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harts/chart10.xml" ContentType="application/vnd.openxmlformats-officedocument.drawingml.chart+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3FA" w:rsidRDefault="00AB43FA">
      <w:pPr>
        <w:spacing w:before="0" w:after="200" w:line="276" w:lineRule="auto"/>
        <w:jc w:val="left"/>
        <w:rPr>
          <w:b/>
          <w:sz w:val="36"/>
          <w:szCs w:val="36"/>
        </w:rPr>
      </w:pPr>
      <w:r>
        <w:rPr>
          <w:b/>
          <w:sz w:val="36"/>
          <w:szCs w:val="36"/>
        </w:rPr>
        <w:t>Kinetics of Food Biopolymer Film Dehydration: Experimental Studies and Mathematical Modelling</w:t>
      </w:r>
    </w:p>
    <w:p w:rsidR="00AB43FA" w:rsidRDefault="00AB43FA">
      <w:pPr>
        <w:spacing w:before="0" w:after="200" w:line="276" w:lineRule="auto"/>
        <w:jc w:val="left"/>
        <w:rPr>
          <w:b/>
          <w:sz w:val="36"/>
          <w:szCs w:val="36"/>
        </w:rPr>
      </w:pPr>
    </w:p>
    <w:p w:rsidR="00AB43FA" w:rsidRDefault="00AB43FA">
      <w:pPr>
        <w:spacing w:before="0" w:after="200" w:line="276" w:lineRule="auto"/>
        <w:jc w:val="left"/>
        <w:rPr>
          <w:b/>
          <w:sz w:val="28"/>
          <w:szCs w:val="28"/>
        </w:rPr>
      </w:pPr>
      <w:r w:rsidRPr="00485BF5">
        <w:rPr>
          <w:b/>
          <w:sz w:val="28"/>
          <w:szCs w:val="28"/>
        </w:rPr>
        <w:t>Rammile Ettelaie</w:t>
      </w:r>
      <w:r w:rsidRPr="00485BF5">
        <w:rPr>
          <w:rFonts w:cs="Times New Roman"/>
          <w:b/>
          <w:sz w:val="28"/>
          <w:szCs w:val="28"/>
          <w:vertAlign w:val="superscript"/>
        </w:rPr>
        <w:t>†</w:t>
      </w:r>
      <w:r w:rsidRPr="00485BF5">
        <w:rPr>
          <w:b/>
          <w:sz w:val="28"/>
          <w:szCs w:val="28"/>
          <w:vertAlign w:val="superscript"/>
        </w:rPr>
        <w:t>*</w:t>
      </w:r>
      <w:r w:rsidRPr="00DA7435">
        <w:rPr>
          <w:b/>
          <w:sz w:val="28"/>
          <w:szCs w:val="28"/>
        </w:rPr>
        <w:t>,</w:t>
      </w:r>
      <w:r w:rsidRPr="00485BF5">
        <w:rPr>
          <w:b/>
          <w:sz w:val="28"/>
          <w:szCs w:val="28"/>
        </w:rPr>
        <w:t xml:space="preserve"> </w:t>
      </w:r>
      <w:r>
        <w:rPr>
          <w:b/>
          <w:sz w:val="28"/>
          <w:szCs w:val="28"/>
        </w:rPr>
        <w:t>Alison</w:t>
      </w:r>
      <w:r w:rsidRPr="00485BF5">
        <w:rPr>
          <w:b/>
          <w:sz w:val="28"/>
          <w:szCs w:val="28"/>
        </w:rPr>
        <w:t xml:space="preserve"> Tasker</w:t>
      </w:r>
      <w:r w:rsidRPr="00485BF5">
        <w:rPr>
          <w:rFonts w:cs="Times New Roman"/>
          <w:b/>
          <w:sz w:val="28"/>
          <w:szCs w:val="28"/>
          <w:vertAlign w:val="superscript"/>
        </w:rPr>
        <w:t>†</w:t>
      </w:r>
      <w:r w:rsidRPr="00485BF5">
        <w:rPr>
          <w:b/>
          <w:sz w:val="28"/>
          <w:szCs w:val="28"/>
        </w:rPr>
        <w:t>, Jianshe Chen</w:t>
      </w:r>
      <w:r w:rsidRPr="00485BF5">
        <w:rPr>
          <w:rFonts w:cs="Times New Roman"/>
          <w:b/>
          <w:sz w:val="28"/>
          <w:szCs w:val="28"/>
          <w:vertAlign w:val="superscript"/>
        </w:rPr>
        <w:t>†</w:t>
      </w:r>
      <w:r w:rsidRPr="00485BF5">
        <w:rPr>
          <w:b/>
          <w:sz w:val="28"/>
          <w:szCs w:val="28"/>
        </w:rPr>
        <w:t xml:space="preserve">, </w:t>
      </w:r>
      <w:r>
        <w:rPr>
          <w:b/>
          <w:sz w:val="28"/>
          <w:szCs w:val="28"/>
        </w:rPr>
        <w:t xml:space="preserve">and </w:t>
      </w:r>
      <w:r w:rsidRPr="00485BF5">
        <w:rPr>
          <w:b/>
          <w:sz w:val="28"/>
          <w:szCs w:val="28"/>
        </w:rPr>
        <w:t>Ste</w:t>
      </w:r>
      <w:r>
        <w:rPr>
          <w:b/>
          <w:sz w:val="28"/>
          <w:szCs w:val="28"/>
        </w:rPr>
        <w:t>f</w:t>
      </w:r>
      <w:r w:rsidRPr="00485BF5">
        <w:rPr>
          <w:b/>
          <w:sz w:val="28"/>
          <w:szCs w:val="28"/>
        </w:rPr>
        <w:t xml:space="preserve">an </w:t>
      </w:r>
      <w:r>
        <w:rPr>
          <w:b/>
          <w:sz w:val="28"/>
          <w:szCs w:val="28"/>
        </w:rPr>
        <w:t>Alevisopoulos</w:t>
      </w:r>
      <w:r w:rsidRPr="00485BF5">
        <w:rPr>
          <w:rFonts w:cs="Times New Roman"/>
          <w:b/>
          <w:sz w:val="28"/>
          <w:szCs w:val="28"/>
          <w:vertAlign w:val="superscript"/>
        </w:rPr>
        <w:t>‡</w:t>
      </w:r>
    </w:p>
    <w:p w:rsidR="00AB43FA" w:rsidRDefault="00AB43FA">
      <w:pPr>
        <w:spacing w:before="0" w:after="200" w:line="276" w:lineRule="auto"/>
        <w:jc w:val="left"/>
        <w:rPr>
          <w:rFonts w:cs="Times New Roman"/>
          <w:b/>
          <w:sz w:val="28"/>
          <w:szCs w:val="28"/>
        </w:rPr>
      </w:pPr>
      <w:r w:rsidRPr="00532827">
        <w:rPr>
          <w:rFonts w:cs="Times New Roman"/>
          <w:b/>
          <w:sz w:val="28"/>
          <w:szCs w:val="28"/>
          <w:vertAlign w:val="superscript"/>
        </w:rPr>
        <w:t>†</w:t>
      </w:r>
      <w:r>
        <w:rPr>
          <w:rFonts w:cs="Times New Roman"/>
          <w:b/>
          <w:sz w:val="28"/>
          <w:szCs w:val="28"/>
        </w:rPr>
        <w:t xml:space="preserve"> Food Colloids Group, School of Food Science and Nutrition, University of Leeds, Leeds, LS2 9JT, UK.</w:t>
      </w:r>
    </w:p>
    <w:p w:rsidR="00AB43FA" w:rsidRPr="00532827" w:rsidRDefault="00AB43FA">
      <w:pPr>
        <w:spacing w:before="0" w:after="200" w:line="276" w:lineRule="auto"/>
        <w:jc w:val="left"/>
        <w:rPr>
          <w:b/>
          <w:sz w:val="28"/>
          <w:szCs w:val="28"/>
        </w:rPr>
      </w:pPr>
      <w:r w:rsidRPr="00532827">
        <w:rPr>
          <w:rFonts w:cs="Times New Roman"/>
          <w:b/>
          <w:sz w:val="28"/>
          <w:szCs w:val="28"/>
          <w:vertAlign w:val="superscript"/>
        </w:rPr>
        <w:t>‡</w:t>
      </w:r>
      <w:r>
        <w:rPr>
          <w:rFonts w:cs="Times New Roman"/>
          <w:b/>
          <w:sz w:val="28"/>
          <w:szCs w:val="28"/>
        </w:rPr>
        <w:t xml:space="preserve"> Henkel AG &amp; Co. KGaA, Henkelstraße 67, 40589, Düsseldorf, Germany.</w:t>
      </w:r>
    </w:p>
    <w:p w:rsidR="00AB43FA" w:rsidRDefault="00AB43FA">
      <w:pPr>
        <w:spacing w:before="0" w:after="200" w:line="276" w:lineRule="auto"/>
        <w:jc w:val="left"/>
        <w:rPr>
          <w:b/>
          <w:sz w:val="28"/>
          <w:szCs w:val="28"/>
        </w:rPr>
      </w:pPr>
    </w:p>
    <w:p w:rsidR="00AB43FA" w:rsidRDefault="00AB43FA">
      <w:pPr>
        <w:spacing w:before="0" w:after="200" w:line="276" w:lineRule="auto"/>
        <w:jc w:val="left"/>
        <w:rPr>
          <w:b/>
          <w:sz w:val="28"/>
          <w:szCs w:val="28"/>
        </w:rPr>
      </w:pPr>
    </w:p>
    <w:p w:rsidR="00AB43FA" w:rsidRDefault="00AB43FA">
      <w:pPr>
        <w:spacing w:before="0" w:after="200" w:line="276" w:lineRule="auto"/>
        <w:jc w:val="left"/>
        <w:rPr>
          <w:b/>
          <w:sz w:val="28"/>
          <w:szCs w:val="28"/>
        </w:rPr>
      </w:pPr>
    </w:p>
    <w:p w:rsidR="00AB43FA" w:rsidRDefault="00AB43FA">
      <w:pPr>
        <w:spacing w:before="0" w:after="200" w:line="276" w:lineRule="auto"/>
        <w:jc w:val="left"/>
        <w:rPr>
          <w:b/>
          <w:sz w:val="28"/>
          <w:szCs w:val="28"/>
        </w:rPr>
      </w:pPr>
    </w:p>
    <w:p w:rsidR="00AB43FA" w:rsidRDefault="00AB43FA">
      <w:pPr>
        <w:spacing w:before="0" w:after="200" w:line="276" w:lineRule="auto"/>
        <w:jc w:val="left"/>
        <w:rPr>
          <w:b/>
          <w:sz w:val="28"/>
          <w:szCs w:val="28"/>
        </w:rPr>
      </w:pPr>
    </w:p>
    <w:p w:rsidR="00AB43FA" w:rsidRDefault="00AB43FA">
      <w:pPr>
        <w:spacing w:before="0" w:after="200" w:line="276" w:lineRule="auto"/>
        <w:jc w:val="left"/>
        <w:rPr>
          <w:b/>
          <w:sz w:val="28"/>
          <w:szCs w:val="28"/>
        </w:rPr>
      </w:pPr>
    </w:p>
    <w:p w:rsidR="00AB43FA" w:rsidRDefault="00AB43FA">
      <w:pPr>
        <w:spacing w:before="0" w:after="200" w:line="276" w:lineRule="auto"/>
        <w:jc w:val="left"/>
        <w:rPr>
          <w:b/>
          <w:sz w:val="28"/>
          <w:szCs w:val="28"/>
        </w:rPr>
      </w:pPr>
    </w:p>
    <w:p w:rsidR="00AB43FA" w:rsidRDefault="00AB43FA">
      <w:pPr>
        <w:spacing w:before="0" w:after="200" w:line="276" w:lineRule="auto"/>
        <w:jc w:val="left"/>
        <w:rPr>
          <w:b/>
          <w:sz w:val="28"/>
          <w:szCs w:val="28"/>
        </w:rPr>
      </w:pPr>
    </w:p>
    <w:p w:rsidR="00AB43FA" w:rsidRDefault="00AB43FA">
      <w:pPr>
        <w:spacing w:before="0" w:after="200" w:line="276" w:lineRule="auto"/>
        <w:jc w:val="left"/>
        <w:rPr>
          <w:b/>
          <w:sz w:val="28"/>
          <w:szCs w:val="28"/>
        </w:rPr>
      </w:pPr>
    </w:p>
    <w:p w:rsidR="00AB43FA" w:rsidRDefault="00AB43FA">
      <w:pPr>
        <w:spacing w:before="0" w:after="200" w:line="276" w:lineRule="auto"/>
        <w:jc w:val="left"/>
        <w:rPr>
          <w:b/>
          <w:sz w:val="28"/>
          <w:szCs w:val="28"/>
        </w:rPr>
      </w:pPr>
    </w:p>
    <w:p w:rsidR="00AB43FA" w:rsidRDefault="00AB43FA" w:rsidP="005D2B41">
      <w:pPr>
        <w:spacing w:before="0" w:after="200" w:line="276" w:lineRule="auto"/>
        <w:jc w:val="left"/>
      </w:pPr>
      <w:r>
        <w:rPr>
          <w:b/>
        </w:rPr>
        <w:t xml:space="preserve">*Corresponding Author: </w:t>
      </w:r>
      <w:r w:rsidRPr="004F06A2">
        <w:t>Rammile Ettelaie</w:t>
      </w:r>
    </w:p>
    <w:p w:rsidR="00AB43FA" w:rsidRPr="004F06A2" w:rsidRDefault="00AB43FA" w:rsidP="005D2B41">
      <w:pPr>
        <w:spacing w:before="0" w:after="200" w:line="276" w:lineRule="auto"/>
        <w:jc w:val="left"/>
      </w:pPr>
      <w:r>
        <w:t>Food Colloid Group, School of Food Science and Nutrition, University of Leeds, Leeds LS2 9JT UK</w:t>
      </w:r>
    </w:p>
    <w:p w:rsidR="00AB43FA" w:rsidRDefault="00AB43FA" w:rsidP="005D2B41">
      <w:pPr>
        <w:spacing w:before="0" w:after="200" w:line="276" w:lineRule="auto"/>
        <w:jc w:val="left"/>
      </w:pPr>
      <w:r w:rsidRPr="001126CD">
        <w:t xml:space="preserve">E-mail : </w:t>
      </w:r>
      <w:hyperlink r:id="rId7" w:history="1">
        <w:r w:rsidRPr="001126CD">
          <w:rPr>
            <w:rStyle w:val="Hyperlink"/>
          </w:rPr>
          <w:t>r.ettelaie@leeds.ac.uk</w:t>
        </w:r>
      </w:hyperlink>
      <w:r w:rsidRPr="001126CD">
        <w:t>, Telephone: +44 113 343 2981, Fax: +44 113 343 2982</w:t>
      </w:r>
    </w:p>
    <w:p w:rsidR="00AB43FA" w:rsidRDefault="00AB43FA">
      <w:pPr>
        <w:spacing w:before="0" w:after="200" w:line="276" w:lineRule="auto"/>
        <w:jc w:val="left"/>
        <w:rPr>
          <w:b/>
          <w:sz w:val="28"/>
          <w:szCs w:val="28"/>
        </w:rPr>
      </w:pPr>
      <w:r>
        <w:rPr>
          <w:b/>
          <w:sz w:val="28"/>
          <w:szCs w:val="28"/>
        </w:rPr>
        <w:br w:type="page"/>
      </w:r>
    </w:p>
    <w:p w:rsidR="00AB43FA" w:rsidRDefault="00AB43FA">
      <w:pPr>
        <w:spacing w:before="0" w:after="200" w:line="276" w:lineRule="auto"/>
        <w:jc w:val="left"/>
        <w:rPr>
          <w:b/>
          <w:sz w:val="28"/>
          <w:szCs w:val="28"/>
        </w:rPr>
      </w:pPr>
    </w:p>
    <w:p w:rsidR="00AB43FA" w:rsidRDefault="00AB43FA" w:rsidP="005D2B41">
      <w:pPr>
        <w:rPr>
          <w:b/>
          <w:sz w:val="28"/>
          <w:szCs w:val="28"/>
        </w:rPr>
      </w:pPr>
      <w:r w:rsidRPr="00B15C2D">
        <w:rPr>
          <w:b/>
          <w:sz w:val="28"/>
          <w:szCs w:val="28"/>
        </w:rPr>
        <w:t>ABSTRACT</w:t>
      </w:r>
    </w:p>
    <w:p w:rsidR="00AB43FA" w:rsidRDefault="00AB43FA" w:rsidP="005D2B41">
      <w:r>
        <w:t xml:space="preserve">The dehydration process in thin biopolymer based films, involving the two main macromolecules in food systems, i.e. proteins and polysaccharides, has been investigated.  Experimental measurements of the weight loss of polymer films were carried out in an enclosed Perspex chamber under controlled conditions of temperature, relative humidity and air flow.  We find that all the experimental moisture ratio data for films of pure biopolymers, as well as their mixtures, can be superimposed on a single scaled dehydration curve.  Performing theoretical calculations, </w:t>
      </w:r>
      <w:r w:rsidR="00284E00">
        <w:t>it has been</w:t>
      </w:r>
      <w:r>
        <w:t xml:space="preserve"> shown that this curve cannot be described by a moisture diffusion dominated drying process, irrespective of whether the film shrinkage is included or ignored.  We also derived an analytical expression for the evaporation controlled drying.  When the film shrinkage is fully accounted in the calculations, very good agreement between the experiments and theoretically derived curve is obtained.  However, the theoretical results can be improved even further by considering a model that includes both diffusion and evaporation processes, with diffusion being fast but nonetheless finite, so as to only play a minor secondary role in dehydration of such films.</w:t>
      </w:r>
    </w:p>
    <w:p w:rsidR="00AB43FA" w:rsidRDefault="00AB43FA" w:rsidP="005D2B41">
      <w:r>
        <w:t xml:space="preserve"> Theoretical models have also been extended to describe systems where the film shrinkage can also arise from changes in the partial molar volumes, and not just loss of moisture. Using a variable “effective” partial molar volume for water, the result provides a possible way of modelling the entire drying process over different stages of dehydration, where the solid phase adopts significantly contrasting structure.</w:t>
      </w:r>
    </w:p>
    <w:p w:rsidR="00AB43FA" w:rsidRDefault="00AB43FA" w:rsidP="005D2B41">
      <w:pPr>
        <w:spacing w:before="0" w:after="200" w:line="276" w:lineRule="auto"/>
        <w:jc w:val="left"/>
      </w:pPr>
      <w:r>
        <w:br w:type="page"/>
      </w:r>
    </w:p>
    <w:p w:rsidR="00AB43FA" w:rsidRPr="00522F83" w:rsidRDefault="00AB43FA" w:rsidP="005D2B41">
      <w:pPr>
        <w:pStyle w:val="Heading1"/>
      </w:pPr>
      <w:r w:rsidRPr="00522F83">
        <w:lastRenderedPageBreak/>
        <w:t>1. INTRODUCTION</w:t>
      </w:r>
    </w:p>
    <w:p w:rsidR="00AB43FA" w:rsidRDefault="00AB43FA" w:rsidP="005D2B41">
      <w:r>
        <w:t>Thin biopolymer films have many important applications in industry, particularly as adhesives</w:t>
      </w:r>
      <w:r w:rsidRPr="008E00E1">
        <w:rPr>
          <w:noProof/>
          <w:vertAlign w:val="superscript"/>
        </w:rPr>
        <w:t>1</w:t>
      </w:r>
      <w:r>
        <w:t>, paints</w:t>
      </w:r>
      <w:r w:rsidRPr="008E00E1">
        <w:rPr>
          <w:noProof/>
          <w:vertAlign w:val="superscript"/>
        </w:rPr>
        <w:t>2</w:t>
      </w:r>
      <w:r>
        <w:t>, in the food industry</w:t>
      </w:r>
      <w:hyperlink w:anchor="_ENREF_3" w:tooltip="Correa-Betanzo, 2011 #57" w:history="1"/>
      <w:r>
        <w:t xml:space="preserve"> as edible coatings</w:t>
      </w:r>
      <w:r w:rsidRPr="008E00E1">
        <w:rPr>
          <w:noProof/>
          <w:vertAlign w:val="superscript"/>
        </w:rPr>
        <w:t>3</w:t>
      </w:r>
      <w:r>
        <w:t>, and the pharmaceutical industry as drug delivery systems.</w:t>
      </w:r>
      <w:r w:rsidRPr="0023419B">
        <w:rPr>
          <w:noProof/>
          <w:vertAlign w:val="superscript"/>
        </w:rPr>
        <w:t>3, 4</w:t>
      </w:r>
      <w:r>
        <w:t xml:space="preserve"> The requirement and criteria are often very different for different dehydration applications. It is therefore important to understand the mechanisms involved in the drying process of these biopolymer films. For instance, if a film dries too rapidly, defects such as cracks and bubbles can occur which weaken the films and reduce their performance. On the other hand, if a film dries too slowly, dripping may occur for coating and labelling applications. Temperature, relative humidity and air flow velocity are important external parameters in controlling drying rate. However the diffusion of moisture within the internal film structure is also a major factor in how the film dries. Drying, in some cases, can be split into an initial constant rate period where free moisture from the surface is removed, followed by two falling rate periods whereby diffusion is the main transfer mechanism. However, this only applies to systems which start with a layer of saturated moisture on their surface and the initial moisture loss can be compensated fully by the fast moisture diffusion. Water can be present in different molecular environments depending on its interactions with the surrounding molecules. Initially, most of the water in a polymer network is in free water status (</w:t>
      </w:r>
      <w:r w:rsidRPr="00A42447">
        <w:rPr>
          <w:i/>
        </w:rPr>
        <w:t>a</w:t>
      </w:r>
      <w:r w:rsidRPr="00A42447">
        <w:rPr>
          <w:vertAlign w:val="subscript"/>
        </w:rPr>
        <w:t>w</w:t>
      </w:r>
      <w:r>
        <w:t xml:space="preserve"> = 1) like those in a bulk phase water, surrounded by other water molecules, and can diffuse through the system without significant restriction. This so-called free water is lost during the constant rate and the first falling rate period. Once all the free water has evaporated, the rate of dehydration slows and the second falling rate period becomes apparent. Loosely bound water requires extra energy for either breaking up bonding or internal evaporation. At this stage, diffusion of water could be either in liquid or in vapour or in both. Practically, it is very difficult to differentiate the different mechanisms involved in moisture diffusion. Therefore, an effective, moisture dependant diffusion coefficient is used </w:t>
      </w:r>
      <w:r>
        <w:lastRenderedPageBreak/>
        <w:t>in the analysis of rate of dehydration. In most dehydration applications, bound water remains untouched in the dried film.</w:t>
      </w:r>
      <w:hyperlink w:anchor="_ENREF_5" w:tooltip="Saravacos, 2001 #13" w:history="1"/>
      <w:r>
        <w:t xml:space="preserve"> Often, and particularly in foods, an initial constant rate period is not observed.</w:t>
      </w:r>
      <w:r w:rsidRPr="00B356CA">
        <w:rPr>
          <w:noProof/>
          <w:vertAlign w:val="superscript"/>
        </w:rPr>
        <w:t>5</w:t>
      </w:r>
    </w:p>
    <w:p w:rsidR="00AB43FA" w:rsidRPr="00894EB8" w:rsidRDefault="00AB43FA" w:rsidP="005D2B41">
      <w:pPr>
        <w:rPr>
          <w:color w:val="FF0000"/>
        </w:rPr>
      </w:pPr>
      <w:r>
        <w:t>During dehydration, changes in the structure of the polymer film may occur. The most prevalent of these changes is film shrinkage, which is directly related to moisture loss due to drying.</w:t>
      </w:r>
      <w:r w:rsidRPr="00B356CA">
        <w:rPr>
          <w:noProof/>
          <w:vertAlign w:val="superscript"/>
        </w:rPr>
        <w:t>6</w:t>
      </w:r>
      <w:r>
        <w:t xml:space="preserve"> As the film dries and moisture is lost, a pressure imbalance between the inside and outside of the film develops. This pressure imbalance results in the build up of mechanical stress within the film, which leads to possible shrinkage, collapse or cracking of the film in order to release the stress.  The increase of stress and its subsequent decrease due to structural relaxation within a drying film has been experimentally measured by the authors.</w:t>
      </w:r>
      <w:r w:rsidRPr="00144109">
        <w:rPr>
          <w:noProof/>
          <w:vertAlign w:val="superscript"/>
        </w:rPr>
        <w:t>7</w:t>
      </w:r>
      <w:r>
        <w:t xml:space="preserve"> The dynamics of stress evolution within the film depends significantly on the internal structure of the film. The cracking of the film is most prevalent in drying of colloidal particulate dispersions, or solutions of film forming polymers below their glass transition temperature, where the structural relaxation times are long.</w:t>
      </w:r>
      <w:r w:rsidRPr="00C97382">
        <w:rPr>
          <w:noProof/>
          <w:vertAlign w:val="superscript"/>
        </w:rPr>
        <w:t>8, 9</w:t>
      </w:r>
      <w:r>
        <w:t xml:space="preserve"> The porous structure allows moisture to migrate to the surface through these channels without film </w:t>
      </w:r>
      <w:r w:rsidRPr="00BB539C">
        <w:t>shrinkage or loss of volume during the drying process.  Various models of transport, dealing in particular with the presence of porous structures in foods and similarly related biological systems, have been reviewed by Datta</w:t>
      </w:r>
      <w:r>
        <w:t>.</w:t>
      </w:r>
      <w:r w:rsidRPr="00C97382">
        <w:rPr>
          <w:noProof/>
          <w:vertAlign w:val="superscript"/>
        </w:rPr>
        <w:t>10-12</w:t>
      </w:r>
      <w:r w:rsidRPr="00894EB8">
        <w:rPr>
          <w:color w:val="FF0000"/>
        </w:rPr>
        <w:t xml:space="preserve">  </w:t>
      </w:r>
    </w:p>
    <w:p w:rsidR="00AB43FA" w:rsidRDefault="00AB43FA" w:rsidP="005D2B41">
      <w:r>
        <w:t xml:space="preserve">Assumptions made in mathematical models to simulate such drying processes must reflect these diverse behaviours in order to provide an accurate and reliable representation of the drying process. During the drying of the biopolymer films used, initially, as moisture is lost from within the film, the film shrinks due to the lack of a stress supporting structure. There comes a point however, at which although moisture continues to be lost there is no further shrinkage and the solid fraction forms a porous structure with a yield stress that can support the stresses developed in the film. No further volume changes occur at this point. In order to </w:t>
      </w:r>
      <w:r>
        <w:lastRenderedPageBreak/>
        <w:t>be able to model the entire dehydration process encompassing both these different behaviours, it is important to consider the general case where effective molar volumes, if not the true values, of both the solid and the water phases alter during the process. This will be discussed in further detail in the theoretical considerations section.</w:t>
      </w:r>
    </w:p>
    <w:p w:rsidR="00AB43FA" w:rsidRDefault="00AB43FA" w:rsidP="005D2B41">
      <w:r>
        <w:t>There are many different methods reported to monitor and investigate aspects of drying. NMR diffusion measurements have been used to investigate microstructure changes in detergents during drying.</w:t>
      </w:r>
      <w:r w:rsidRPr="00C97382">
        <w:rPr>
          <w:noProof/>
          <w:vertAlign w:val="superscript"/>
        </w:rPr>
        <w:t>13</w:t>
      </w:r>
      <w:r>
        <w:t xml:space="preserve"> This is a non-invasive technique which provided an insight into the behaviour of individual droplets within detergents. Schmidt-Hansberg </w:t>
      </w:r>
      <w:r w:rsidRPr="00CA4152">
        <w:rPr>
          <w:i/>
        </w:rPr>
        <w:t>et al</w:t>
      </w:r>
      <w:r w:rsidRPr="00C97382">
        <w:rPr>
          <w:noProof/>
          <w:vertAlign w:val="superscript"/>
        </w:rPr>
        <w:t>14</w:t>
      </w:r>
      <w:r>
        <w:t xml:space="preserve"> used reflectometry to monitor the drying kinetics of polymer films. A laser beam was shone on the sample and the reflected beam was detected using a silicon photodiode, throughout the drying process, to collect data on the film thickness which was used to create moisture loss vs time curves. The intensity of fluorescence given off by polymers as they dry has also been monitored</w:t>
      </w:r>
      <w:r w:rsidRPr="00C97382">
        <w:rPr>
          <w:noProof/>
          <w:vertAlign w:val="superscript"/>
        </w:rPr>
        <w:t>15, 16</w:t>
      </w:r>
      <w:r>
        <w:t xml:space="preserve"> where, as more water is released from a polymer, an increase in intensity of the pyranine based fluorescence is seen.  Results obtained using this method are supported by gravimetric and volumetric data, and type II diffusion models, where Fick’s laws cannot describe the entire process, fit the data well.</w:t>
      </w:r>
    </w:p>
    <w:p w:rsidR="00AB43FA" w:rsidRDefault="00AB43FA" w:rsidP="005D2B41">
      <w:pPr>
        <w:rPr>
          <w:rFonts w:cs="Times New Roman"/>
        </w:rPr>
      </w:pPr>
      <w:r>
        <w:t>The simplest method for monitoring drying kinetics is the gravimetric method. This is a macroscopic method that is the most prevalent of the techniques that are reported in the literature</w:t>
      </w:r>
      <w:r w:rsidR="00844290">
        <w:t>.</w:t>
      </w:r>
      <w:r w:rsidR="00844290" w:rsidRPr="00C97382">
        <w:rPr>
          <w:rFonts w:cs="Times New Roman"/>
          <w:noProof/>
          <w:vertAlign w:val="superscript"/>
        </w:rPr>
        <w:t>6, 17-19</w:t>
      </w:r>
      <w:r>
        <w:t xml:space="preserve"> It is easily applicable to all shapes and sizes for a wide range of materials. </w:t>
      </w:r>
      <w:r>
        <w:rPr>
          <w:rFonts w:cs="Times New Roman"/>
        </w:rPr>
        <w:t xml:space="preserve">It is a straightforward procedure where the sample is dried under controlled temperature and relative humidity, and the sample is weighed over set time intervals. The method is popular because the weight change with time is easy to measure, and if carried out </w:t>
      </w:r>
      <w:r w:rsidRPr="00C74183">
        <w:rPr>
          <w:rFonts w:cs="Times New Roman"/>
          <w:i/>
        </w:rPr>
        <w:t>in situ</w:t>
      </w:r>
      <w:r>
        <w:rPr>
          <w:rFonts w:cs="Times New Roman"/>
        </w:rPr>
        <w:t xml:space="preserve">, does not cause any disturbance to the sample’s drying environment which could potentially lead to inaccuracies in the drying data. The method has also been used in the study of rehydration </w:t>
      </w:r>
      <w:r>
        <w:rPr>
          <w:rFonts w:cs="Times New Roman"/>
        </w:rPr>
        <w:lastRenderedPageBreak/>
        <w:t>and ingress of water into polymer coatings, although this is a somewhat different problem to that of dehydration considered here.</w:t>
      </w:r>
      <w:r w:rsidRPr="003C4F30">
        <w:rPr>
          <w:rFonts w:cs="Times New Roman"/>
          <w:noProof/>
          <w:vertAlign w:val="superscript"/>
        </w:rPr>
        <w:t>20</w:t>
      </w:r>
    </w:p>
    <w:p w:rsidR="00AB43FA" w:rsidRDefault="00AB43FA" w:rsidP="005D2B41">
      <w:r>
        <w:t>In most cases when thin films are dried, the controlling factor is diffusion of the moisture within the film.</w:t>
      </w:r>
      <w:r w:rsidRPr="003C4F30">
        <w:rPr>
          <w:noProof/>
          <w:vertAlign w:val="superscript"/>
        </w:rPr>
        <w:t>21, 22</w:t>
      </w:r>
      <w:r>
        <w:t xml:space="preserve"> The rate of evaporation when moisture reaches the surface is assumed rapid enough to be almost instantaneous and therefore does not influence the drying rate of the film. This is reflected in the simplest mathematical models by taking the moisture content at the surface of the film as always being at equilibrium with the moisture in the air above. Furthermore, such models are mostly based on Fick’s second law of diffusion with either a constant diffusion coefficient</w:t>
      </w:r>
      <w:r w:rsidRPr="003C4F30">
        <w:rPr>
          <w:noProof/>
          <w:vertAlign w:val="superscript"/>
        </w:rPr>
        <w:t>6, 17, 18, 23, 24</w:t>
      </w:r>
      <w:hyperlink w:anchor="_ENREF_3" w:tooltip="Czaputa, 2011 #54" w:history="1"/>
      <w:r>
        <w:t>, or in some a variable diffusion coefficient that changes with moisture ratio. More sophisticated models attempt to take shrinkage of the drying material into account, by using moving boundary conditions.</w:t>
      </w:r>
      <w:r w:rsidRPr="003C4F30">
        <w:rPr>
          <w:noProof/>
          <w:vertAlign w:val="superscript"/>
        </w:rPr>
        <w:t>19, 25</w:t>
      </w:r>
      <w:r>
        <w:t xml:space="preserve"> In most cases these simple mathematical models have been found to give a reasonable fit to experimental data, and in the literature many use these as a satisfactory approximation. However, as our work demonstrates a more complex model may be required to give a more reliable representation of the drying process.</w:t>
      </w:r>
      <w:r w:rsidRPr="003C4F30">
        <w:rPr>
          <w:noProof/>
          <w:vertAlign w:val="superscript"/>
        </w:rPr>
        <w:t>22</w:t>
      </w:r>
      <w:hyperlink w:anchor="_ENREF_6" w:tooltip="Zogzas, 1996 #14" w:history="1"/>
      <w:hyperlink w:anchor="_ENREF_2" w:tooltip="Zogzas, 1996 #14" w:history="1"/>
      <w:r>
        <w:t xml:space="preserve"> </w:t>
      </w:r>
    </w:p>
    <w:p w:rsidR="00AB43FA" w:rsidRDefault="00AB43FA" w:rsidP="005D2B41">
      <w:r>
        <w:t xml:space="preserve">In this work </w:t>
      </w:r>
      <w:r w:rsidR="00284E00">
        <w:t>the process of</w:t>
      </w:r>
      <w:r>
        <w:t xml:space="preserve"> mass transfer during dehydration of several thin biopolymer films</w:t>
      </w:r>
      <w:r w:rsidR="00284E00">
        <w:t>,</w:t>
      </w:r>
      <w:r>
        <w:t xml:space="preserve"> under controlled temperature and relative humidity</w:t>
      </w:r>
      <w:r w:rsidR="00284E00">
        <w:t xml:space="preserve"> conditions, </w:t>
      </w:r>
      <w:r w:rsidR="005D2B41">
        <w:t>is studied</w:t>
      </w:r>
      <w:r>
        <w:t>. Experimental results will be compared with several mathematical models based on Fick’s second law of diffusion and incorporating the following different scenarios: i) the dehydration involves both constant and va</w:t>
      </w:r>
      <w:r w:rsidR="00C976EF">
        <w:t xml:space="preserve">riable diffusion coefficients, </w:t>
      </w:r>
      <w:r>
        <w:t>as well as film shrinkage; ii) the diffusion is instantaneous and the evaporation rate is the controlling factor; and iii) both diffusion and evaporation have a role in controlling the drying rate. These models are discussed in detail in the theoretical considerations section that follows. The ultimate aim of this work is to establish a mathematical model which adequately describes the dehydration behaviour of thin biopolymer films.</w:t>
      </w:r>
    </w:p>
    <w:p w:rsidR="00AB43FA" w:rsidRPr="00B15C2D" w:rsidRDefault="00AB43FA" w:rsidP="005D2B41">
      <w:pPr>
        <w:pStyle w:val="Heading1"/>
      </w:pPr>
      <w:r>
        <w:lastRenderedPageBreak/>
        <w:t xml:space="preserve">2. EXPERIMENTAL </w:t>
      </w:r>
      <w:r w:rsidRPr="00B15C2D">
        <w:t>METHOD</w:t>
      </w:r>
    </w:p>
    <w:p w:rsidR="00AB43FA" w:rsidRDefault="00AB43FA" w:rsidP="005D2B41">
      <w:r>
        <w:t xml:space="preserve">The samples investigated in the dehydration experiments were 18 wt% sodium caseinate (purchased from Acros organics) solution, 7 wt% purity starch solution (provided by Henkel), and a mixture of 9 wt% sodium caseinate and 4.5 wt% starch solution. The solutions were prepared by dissolving the powder in distilled water at 90 </w:t>
      </w:r>
      <w:r>
        <w:rPr>
          <w:rFonts w:cs="Times New Roman"/>
        </w:rPr>
        <w:t>°</w:t>
      </w:r>
      <w:r>
        <w:t>C under magnetic stirring for 1.5 h. Sodium azide (0.02 wt%) was added as a preservative, and 10 drops of an anti-foaming agent were added to avoid the formation of bubbles.. All samples were stored at operating temperature and used within three days of preparation.</w:t>
      </w:r>
    </w:p>
    <w:p w:rsidR="00AB43FA" w:rsidRDefault="00AB43FA" w:rsidP="005D2B41">
      <w:pPr>
        <w:rPr>
          <w:rFonts w:cs="Times New Roman"/>
        </w:rPr>
      </w:pPr>
      <w:r>
        <w:t xml:space="preserve">The dehydration experiments were carried out in a purpose built, wood framed Perspex chamber, with dimensions of 710 mm × 445 mm × 705 mm (length × width × height), designed and made in house. The chamber has an accurate temperature control that allows the chamber to be set at any temperature between room temperature and 50 </w:t>
      </w:r>
      <w:r>
        <w:rPr>
          <w:rFonts w:cs="Times New Roman"/>
        </w:rPr>
        <w:t>°C. The relative humidity was controlled reliably by continuous supply of dry air and wet air, bubbled through pure water, into the chamber at a rate of 10L/min. The dry air was obtained by passing controlled air through a drying column (Beko drypoint). The ratio of wet to dry air can be controlled to achieve the desired relative humidity within the chamber. The chamber also has a fan to create a gentle air flow so that air homogeneity can be maintained throughout the entire system. The relative humidity conditions investigated include 20%, 30%, 40% and 50%, with the temperatures set to 30 °C, 40 °C and 50 °C. The chamber houses a beam coating system which consists of a moveable platform with a stainless stee</w:t>
      </w:r>
      <w:r w:rsidR="00844290">
        <w:rPr>
          <w:rFonts w:cs="Times New Roman"/>
        </w:rPr>
        <w:t>l beam (80 mm x 12.6</w:t>
      </w:r>
      <w:r>
        <w:rPr>
          <w:rFonts w:cs="Times New Roman"/>
        </w:rPr>
        <w:t xml:space="preserve"> mm x 0.4 mm) attached. On the left hand side wall of the chamber is a coating gate of 0.4 mm. A small volume of thermally equilibrated sample was first deposited on the beam. The beam is then pulled though the coating gate at a constant speed using a stepper motor to ensure </w:t>
      </w:r>
      <w:r w:rsidR="00844290">
        <w:rPr>
          <w:rFonts w:cs="Times New Roman"/>
        </w:rPr>
        <w:t>an even coating of film, with a thickness of 0.4 mm and width of 10.6 mm,</w:t>
      </w:r>
      <w:r>
        <w:rPr>
          <w:rFonts w:cs="Times New Roman"/>
        </w:rPr>
        <w:t xml:space="preserve"> across the full length of the beam. </w:t>
      </w:r>
      <w:r w:rsidR="00C976EF">
        <w:rPr>
          <w:rFonts w:cs="Times New Roman"/>
        </w:rPr>
        <w:t xml:space="preserve">A diagram of the </w:t>
      </w:r>
      <w:r>
        <w:rPr>
          <w:rFonts w:cs="Times New Roman"/>
        </w:rPr>
        <w:t xml:space="preserve">setup and </w:t>
      </w:r>
      <w:r w:rsidR="00C976EF">
        <w:rPr>
          <w:rFonts w:cs="Times New Roman"/>
        </w:rPr>
        <w:t xml:space="preserve">the details of the procedure can also be </w:t>
      </w:r>
      <w:r w:rsidR="00C976EF">
        <w:rPr>
          <w:rFonts w:cs="Times New Roman"/>
        </w:rPr>
        <w:lastRenderedPageBreak/>
        <w:t xml:space="preserve">found </w:t>
      </w:r>
      <w:r>
        <w:rPr>
          <w:rFonts w:cs="Times New Roman"/>
        </w:rPr>
        <w:t xml:space="preserve">in a previous study where </w:t>
      </w:r>
      <w:r w:rsidR="00C976EF">
        <w:rPr>
          <w:rFonts w:cs="Times New Roman"/>
        </w:rPr>
        <w:t xml:space="preserve">the development of stress </w:t>
      </w:r>
      <w:r>
        <w:rPr>
          <w:rFonts w:cs="Times New Roman"/>
        </w:rPr>
        <w:t>within drying films w</w:t>
      </w:r>
      <w:r w:rsidR="00C976EF">
        <w:rPr>
          <w:rFonts w:cs="Times New Roman"/>
        </w:rPr>
        <w:t>as studied</w:t>
      </w:r>
      <w:r>
        <w:rPr>
          <w:rFonts w:cs="Times New Roman"/>
        </w:rPr>
        <w:t>.</w:t>
      </w:r>
      <w:r w:rsidRPr="00144109">
        <w:rPr>
          <w:rFonts w:cs="Times New Roman"/>
          <w:noProof/>
          <w:vertAlign w:val="superscript"/>
        </w:rPr>
        <w:t>7</w:t>
      </w:r>
      <w:r w:rsidR="00C976EF">
        <w:rPr>
          <w:rFonts w:cs="Times New Roman"/>
        </w:rPr>
        <w:t xml:space="preserve"> The </w:t>
      </w:r>
      <w:r>
        <w:rPr>
          <w:rFonts w:cs="Times New Roman"/>
        </w:rPr>
        <w:t xml:space="preserve">coated beam is then placed on a balance inside the chamber and the weight loss is monitored </w:t>
      </w:r>
      <w:r w:rsidRPr="009136E7">
        <w:rPr>
          <w:rFonts w:cs="Times New Roman"/>
          <w:i/>
        </w:rPr>
        <w:t>in situ</w:t>
      </w:r>
      <w:r>
        <w:rPr>
          <w:rFonts w:cs="Times New Roman"/>
        </w:rPr>
        <w:t xml:space="preserve"> at set time intervals for 4 hours. </w:t>
      </w:r>
    </w:p>
    <w:p w:rsidR="00AB43FA" w:rsidRPr="008C627F" w:rsidRDefault="00AB43FA" w:rsidP="005D2B41">
      <w:pPr>
        <w:rPr>
          <w:b/>
          <w:sz w:val="28"/>
          <w:szCs w:val="28"/>
        </w:rPr>
      </w:pPr>
      <w:r>
        <w:rPr>
          <w:b/>
          <w:sz w:val="28"/>
          <w:szCs w:val="28"/>
        </w:rPr>
        <w:t xml:space="preserve">3. </w:t>
      </w:r>
      <w:r w:rsidRPr="008C627F">
        <w:rPr>
          <w:b/>
          <w:sz w:val="28"/>
          <w:szCs w:val="28"/>
        </w:rPr>
        <w:t>T</w:t>
      </w:r>
      <w:r>
        <w:rPr>
          <w:b/>
          <w:sz w:val="28"/>
          <w:szCs w:val="28"/>
        </w:rPr>
        <w:t>HEORETICAL CONSIDERATIONS</w:t>
      </w:r>
    </w:p>
    <w:p w:rsidR="00AB43FA" w:rsidRDefault="00AB43FA" w:rsidP="005D2B41">
      <w:r>
        <w:t xml:space="preserve">In this section the drying process for a film, as applied to the biopolymer solutions discussed above, </w:t>
      </w:r>
      <w:r w:rsidR="005D2B41">
        <w:t xml:space="preserve">is considered </w:t>
      </w:r>
      <w:r>
        <w:t>from a theoretical point of view. Within the body of the film, the process of moisture transfer involves diffusion of water.  On the upper surface of the film, i.e. the surface exposed to the surrounding air, the loss of water is due to evaporation.  It is assumed that there is no loss of moisture through the substrate underneath the film and moisture loss through the side surfaces is also negligible.  We shall first highlight some of the issues and complications that can arise in association with each of these two processes, before presenting our mathematical analysis of the drying model.  In the simplest case, one can assume that the volume of the film remains constant throughout the drying process.  This occurs if the solid fraction in the polymer film has formed a porous layer through which the water can migrate to the surface.  Obviously, the yield stress of the porous structure formed in such a case must be sufficient to withstand any capillary stresses induced during the loss of moisture. Under such circumstances the much smaller diffusion of solid fraction can be ignored. Furthermore, since the loss of water from any region in the film is not accompanied by a change in the volume of that region, one may take the partial molar volume of the water phase, on scales larger than the size of pores, as being effectively zero.  When either the internal diffusion or the surface evaporation is the dominant rate limiting process, simple models of drying result.  Analytical solutions for both of these models have been obtained and extensively discussed in the literature.</w:t>
      </w:r>
      <w:r w:rsidRPr="003C4F30">
        <w:rPr>
          <w:noProof/>
          <w:vertAlign w:val="superscript"/>
        </w:rPr>
        <w:t>5, 22</w:t>
      </w:r>
      <w:r>
        <w:t xml:space="preserve"> Due to their inherent simplicity, and the presence of closed form analytical solutions for each model, these have widely been used in the fitting of the data from many drying experiments under a variety of circumstances.</w:t>
      </w:r>
      <w:r w:rsidRPr="00631929">
        <w:rPr>
          <w:vertAlign w:val="superscript"/>
        </w:rPr>
        <w:t>5</w:t>
      </w:r>
      <w:r>
        <w:t xml:space="preserve">  In </w:t>
      </w:r>
      <w:r>
        <w:lastRenderedPageBreak/>
        <w:t>fact, their popularity has been such that they have been considered even in situations where various assumptions inherent in the models, such as the requirement for a constant volume of the sample, have not been strictly valid.  In such cases often an empirical effective diffusion coefficient, that is somewhat different to the real diffusion coefficient of water in the film, is often used in order to partially compensate for the shrinkage and other complications not present in the simple model.</w:t>
      </w:r>
      <w:r w:rsidRPr="003C4F30">
        <w:rPr>
          <w:noProof/>
          <w:vertAlign w:val="superscript"/>
        </w:rPr>
        <w:t>26</w:t>
      </w:r>
      <w:r>
        <w:t xml:space="preserve">    </w:t>
      </w:r>
    </w:p>
    <w:p w:rsidR="00AB43FA" w:rsidRDefault="00AB43FA" w:rsidP="005D2B41">
      <w:r>
        <w:t>Where the changes in the volume of the film during drying are large, as would be the case if there are no stress-supporting structures formed by the solid fraction, the approaches discussed above can no longer be used.  One immediate problem is that of specifying a reference frame against which the diffusion fluxes are measured.  As was originally pointed out by Hartley and Crank</w:t>
      </w:r>
      <w:r w:rsidRPr="003C4F30">
        <w:rPr>
          <w:noProof/>
          <w:vertAlign w:val="superscript"/>
        </w:rPr>
        <w:t>27</w:t>
      </w:r>
      <w:r>
        <w:t xml:space="preserve"> there are many frames of reference that can be considered.  For example one may specify the diffusion fluxes relative to the substrate side of the sample or to the film-air interface side. For a shrinking film these two frames result in different measured fluxes. Other possibilities have been considered involving mean mass, mean molar or mean volume reference frames.</w:t>
      </w:r>
      <w:r w:rsidRPr="003C4F30">
        <w:rPr>
          <w:noProof/>
          <w:vertAlign w:val="superscript"/>
        </w:rPr>
        <w:t>27, 28</w:t>
      </w:r>
      <w:r>
        <w:t xml:space="preserve">  So long as partial molar volumes of the components in the film are not composition dependent, then diffusion coefficients measured in one reference frame can easily be related to those obtained in another frame.</w:t>
      </w:r>
      <w:r w:rsidRPr="003C4F30">
        <w:rPr>
          <w:noProof/>
          <w:vertAlign w:val="superscript"/>
        </w:rPr>
        <w:t>29</w:t>
      </w:r>
      <w:r>
        <w:t xml:space="preserve"> Unless stated otherwise, in what follows </w:t>
      </w:r>
      <w:r w:rsidR="005D2B41">
        <w:t xml:space="preserve">it is </w:t>
      </w:r>
      <w:r>
        <w:t>assume</w:t>
      </w:r>
      <w:r w:rsidR="005D2B41">
        <w:t>d</w:t>
      </w:r>
      <w:r>
        <w:t xml:space="preserve"> that the diffusion process and all the related diffusion coefficients are specified in the so called laboratory frame of reference, relative to the substrate.</w:t>
      </w:r>
    </w:p>
    <w:p w:rsidR="00AB43FA" w:rsidRDefault="00AB43FA" w:rsidP="005D2B41">
      <w:r>
        <w:t xml:space="preserve">There are two main factors that can contribute to changes in the volume of the sample.  Firstly, the more obvious one associated with the loss of the moisture. However, provided the partial molar volumes of the components in the polymer solution are constant, independent of the composition of the solution, the problem simplifies greatly. Here the reduction in the volume remains strictly proportional to the amount of water that is lost at any stage throughout the drying process. This makes it simpler to determine the location of the moving </w:t>
      </w:r>
      <w:r>
        <w:lastRenderedPageBreak/>
        <w:t>air-film interface, knowledge of which is required for an analytical or indeed numerical solution to the drying problem. The second factor influencing changes in the volume of the film arises from the variation of the partial molar volumes of the two components with the mix ratio.  This frequently occurs in problems involving inter-diffusion of two metals or metal oxides to form alloys.</w:t>
      </w:r>
      <w:r w:rsidRPr="003C4F30">
        <w:rPr>
          <w:noProof/>
          <w:vertAlign w:val="superscript"/>
        </w:rPr>
        <w:t>30</w:t>
      </w:r>
      <w:r>
        <w:t xml:space="preserve"> Variations arising as a result of changes in the partial molar volumes add a substantial degree of complication to the analysis of the diffusion process. Mathematical models of diffusion have been extended to account for these more complex cases in relation to metal couples.</w:t>
      </w:r>
      <w:r w:rsidRPr="003C4F30">
        <w:rPr>
          <w:noProof/>
          <w:vertAlign w:val="superscript"/>
        </w:rPr>
        <w:t>31</w:t>
      </w:r>
      <w:r>
        <w:t xml:space="preserve"> Of course in such problems, unlike drying, the total mass of the system remains a conserved quantity.  This makes the use of constant mass reference frame a more appropriate choice.</w:t>
      </w:r>
      <w:r w:rsidRPr="003C4F30">
        <w:rPr>
          <w:noProof/>
          <w:vertAlign w:val="superscript"/>
        </w:rPr>
        <w:t>28</w:t>
      </w:r>
      <w:r>
        <w:t xml:space="preserve"> In the drying problem, this type of variation in the volume makes it that much more difficult to determine the location of the moving upper boundary.  However, since this knowledge is crucial in obtaining a solution to the equations describing the drying process, the use of the constant mass reference frame is not as useful.  A reference frame with respect to the substrate is preferable in this case.  Fortunately in many practical situations involving the drying of food related biopolymer films, including systems studied here, the partial molar volumes remain reasonably constant over a wide range of mixture ratios. Nevertheless, since a theoretical analysis of changes arising from the variation of partial molar volumes has not been fully considered in the context of the drying of the biopolymer films, it is useful to first provide such a general treatment. The more familiar and widely studied cases, involving constant partial molar volumes, emerge then as special limits of this more general model. Before we present such an analysis, let us also first examine the evaporation of water from the upper surface of the film.</w:t>
      </w:r>
    </w:p>
    <w:p w:rsidR="00AB43FA" w:rsidRDefault="00AB43FA" w:rsidP="005D2B41">
      <w:r>
        <w:t>The conditions prevalent at the air</w:t>
      </w:r>
      <w:r>
        <w:rPr>
          <w:rFonts w:cs="Times New Roman"/>
        </w:rPr>
        <w:t>–</w:t>
      </w:r>
      <w:r>
        <w:t xml:space="preserve">film interface determine the rate at which water evaporates from the film. These conditions include the nature of the solid phase, air temperature and flow above the film and the amount of moisture in the film just beneath the </w:t>
      </w:r>
      <w:r>
        <w:lastRenderedPageBreak/>
        <w:t xml:space="preserve">interface.  For any given set of conditions there will be an equilibrium value of water content (molar concentration), </w:t>
      </w:r>
      <w:r w:rsidRPr="00BD1E48">
        <w:rPr>
          <w:i/>
        </w:rPr>
        <w:t>c</w:t>
      </w:r>
      <w:r w:rsidRPr="00EF146A">
        <w:rPr>
          <w:i/>
          <w:vertAlign w:val="subscript"/>
        </w:rPr>
        <w:t>w</w:t>
      </w:r>
      <w:r w:rsidRPr="00EF146A">
        <w:rPr>
          <w:i/>
          <w:vertAlign w:val="superscript"/>
        </w:rPr>
        <w:t>eq</w:t>
      </w:r>
      <w:r>
        <w:t xml:space="preserve">, in the film that will be in equilibrium with the moisture in the air above.  Over a long period of time the water concentration in the film will approach </w:t>
      </w:r>
      <w:r w:rsidRPr="00BD1E48">
        <w:rPr>
          <w:i/>
        </w:rPr>
        <w:t>c</w:t>
      </w:r>
      <w:r w:rsidRPr="00EF146A">
        <w:rPr>
          <w:i/>
          <w:vertAlign w:val="subscript"/>
        </w:rPr>
        <w:t>w</w:t>
      </w:r>
      <w:r w:rsidRPr="00EF146A">
        <w:rPr>
          <w:i/>
          <w:vertAlign w:val="superscript"/>
        </w:rPr>
        <w:t>eq</w:t>
      </w:r>
      <w:r w:rsidRPr="00BD1E48">
        <w:rPr>
          <w:i/>
        </w:rPr>
        <w:t xml:space="preserve"> </w:t>
      </w:r>
      <w:r>
        <w:t>everywhere in the dried film.  In general the rate of water loss per unit surface area of the</w:t>
      </w:r>
      <w:r w:rsidR="00854D26">
        <w:t xml:space="preserve"> film will be a function of</w:t>
      </w:r>
      <w:r>
        <w:t xml:space="preserve"> (</w:t>
      </w:r>
      <w:r>
        <w:rPr>
          <w:i/>
        </w:rPr>
        <w:t>c</w:t>
      </w:r>
      <w:r w:rsidRPr="00EF146A">
        <w:rPr>
          <w:i/>
          <w:vertAlign w:val="subscript"/>
        </w:rPr>
        <w:t>w</w:t>
      </w:r>
      <w:r>
        <w:t>(</w:t>
      </w:r>
      <w:r>
        <w:rPr>
          <w:i/>
        </w:rPr>
        <w:t>L</w:t>
      </w:r>
      <w:r w:rsidRPr="003E2351">
        <w:t>,</w:t>
      </w:r>
      <w:r>
        <w:rPr>
          <w:i/>
        </w:rPr>
        <w:t>t</w:t>
      </w:r>
      <w:r>
        <w:t xml:space="preserve">) </w:t>
      </w:r>
      <w:r w:rsidRPr="00EF146A">
        <w:rPr>
          <w:rFonts w:ascii="Symbol" w:hAnsi="Symbol"/>
        </w:rPr>
        <w:t></w:t>
      </w:r>
      <w:r w:rsidRPr="00887C39">
        <w:rPr>
          <w:i/>
        </w:rPr>
        <w:t xml:space="preserve"> </w:t>
      </w:r>
      <w:r w:rsidRPr="00BD1E48">
        <w:rPr>
          <w:i/>
        </w:rPr>
        <w:t>c</w:t>
      </w:r>
      <w:r w:rsidRPr="00EF146A">
        <w:rPr>
          <w:i/>
          <w:vertAlign w:val="subscript"/>
        </w:rPr>
        <w:t>w</w:t>
      </w:r>
      <w:r w:rsidRPr="00EF146A">
        <w:rPr>
          <w:i/>
          <w:vertAlign w:val="superscript"/>
        </w:rPr>
        <w:t>e</w:t>
      </w:r>
      <w:r>
        <w:rPr>
          <w:i/>
          <w:vertAlign w:val="superscript"/>
        </w:rPr>
        <w:t>q</w:t>
      </w:r>
      <w:r>
        <w:t xml:space="preserve">), where </w:t>
      </w:r>
      <w:r w:rsidRPr="00887C39">
        <w:rPr>
          <w:i/>
        </w:rPr>
        <w:t>c</w:t>
      </w:r>
      <w:r w:rsidRPr="0022506E">
        <w:rPr>
          <w:i/>
          <w:vertAlign w:val="subscript"/>
        </w:rPr>
        <w:t>w</w:t>
      </w:r>
      <w:r>
        <w:t>(</w:t>
      </w:r>
      <w:r w:rsidRPr="00887C39">
        <w:rPr>
          <w:i/>
        </w:rPr>
        <w:t>L</w:t>
      </w:r>
      <w:r w:rsidRPr="003E2351">
        <w:t>,</w:t>
      </w:r>
      <w:r>
        <w:rPr>
          <w:i/>
        </w:rPr>
        <w:t>t</w:t>
      </w:r>
      <w:r>
        <w:t>)</w:t>
      </w:r>
      <w:r w:rsidR="00854D26" w:rsidRPr="00854D26">
        <w:t xml:space="preserve"> </w:t>
      </w:r>
      <w:r>
        <w:t xml:space="preserve"> is the concentration of water on the surface at time </w:t>
      </w:r>
      <w:r w:rsidRPr="0022506E">
        <w:rPr>
          <w:i/>
        </w:rPr>
        <w:t>t</w:t>
      </w:r>
      <w:r>
        <w:t xml:space="preserve"> </w:t>
      </w:r>
      <w:r w:rsidRPr="0022506E">
        <w:t>and</w:t>
      </w:r>
      <w:r>
        <w:t xml:space="preserve"> </w:t>
      </w:r>
      <w:r>
        <w:rPr>
          <w:i/>
        </w:rPr>
        <w:t>L</w:t>
      </w:r>
      <w:r w:rsidRPr="00EF146A">
        <w:t xml:space="preserve"> is </w:t>
      </w:r>
      <w:r>
        <w:t>the thickness of the film.  The function can be expanded in powers of (</w:t>
      </w:r>
      <w:r>
        <w:rPr>
          <w:i/>
        </w:rPr>
        <w:t>c</w:t>
      </w:r>
      <w:r w:rsidRPr="00EF146A">
        <w:rPr>
          <w:i/>
          <w:vertAlign w:val="subscript"/>
        </w:rPr>
        <w:t>w</w:t>
      </w:r>
      <w:r>
        <w:t>(</w:t>
      </w:r>
      <w:r w:rsidRPr="003E2351">
        <w:t>L</w:t>
      </w:r>
      <w:r>
        <w:rPr>
          <w:i/>
        </w:rPr>
        <w:t>,t</w:t>
      </w:r>
      <w:r>
        <w:t>)</w:t>
      </w:r>
      <w:r w:rsidRPr="00EF146A">
        <w:rPr>
          <w:rFonts w:ascii="Symbol" w:hAnsi="Symbol"/>
        </w:rPr>
        <w:t></w:t>
      </w:r>
      <w:r w:rsidRPr="00EF146A">
        <w:rPr>
          <w:rFonts w:ascii="Symbol" w:hAnsi="Symbol"/>
        </w:rPr>
        <w:t></w:t>
      </w:r>
      <w:r w:rsidRPr="00887C39">
        <w:rPr>
          <w:i/>
        </w:rPr>
        <w:t xml:space="preserve"> </w:t>
      </w:r>
      <w:r w:rsidRPr="00BD1E48">
        <w:rPr>
          <w:i/>
        </w:rPr>
        <w:t>c</w:t>
      </w:r>
      <w:r w:rsidRPr="00EF146A">
        <w:rPr>
          <w:i/>
          <w:vertAlign w:val="subscript"/>
        </w:rPr>
        <w:t>w</w:t>
      </w:r>
      <w:r w:rsidRPr="00EF146A">
        <w:rPr>
          <w:i/>
          <w:vertAlign w:val="superscript"/>
        </w:rPr>
        <w:t>eq</w:t>
      </w:r>
      <w:r w:rsidRPr="00BD1E48">
        <w:rPr>
          <w:i/>
        </w:rPr>
        <w:t xml:space="preserve"> </w:t>
      </w:r>
      <w:r w:rsidRPr="008333FC">
        <w:t>)</w:t>
      </w:r>
      <w:r>
        <w:t xml:space="preserve"> and provided the difference between </w:t>
      </w:r>
      <w:r>
        <w:rPr>
          <w:i/>
        </w:rPr>
        <w:t>c</w:t>
      </w:r>
      <w:r>
        <w:t>(</w:t>
      </w:r>
      <w:r>
        <w:rPr>
          <w:i/>
        </w:rPr>
        <w:t>L</w:t>
      </w:r>
      <w:r>
        <w:t xml:space="preserve">) and </w:t>
      </w:r>
      <w:r w:rsidRPr="00887C39">
        <w:rPr>
          <w:i/>
        </w:rPr>
        <w:t xml:space="preserve"> </w:t>
      </w:r>
      <w:r w:rsidRPr="00BD1E48">
        <w:rPr>
          <w:i/>
        </w:rPr>
        <w:t>c</w:t>
      </w:r>
      <w:r w:rsidRPr="00EF146A">
        <w:rPr>
          <w:i/>
          <w:vertAlign w:val="subscript"/>
        </w:rPr>
        <w:t>w</w:t>
      </w:r>
      <w:r w:rsidRPr="00EF146A">
        <w:rPr>
          <w:i/>
          <w:vertAlign w:val="superscript"/>
        </w:rPr>
        <w:t>eq</w:t>
      </w:r>
      <w:r w:rsidRPr="00BD1E48">
        <w:rPr>
          <w:i/>
        </w:rPr>
        <w:t xml:space="preserve"> </w:t>
      </w:r>
      <w:r>
        <w:t>is small, only the linear term needs to be retained.</w:t>
      </w:r>
    </w:p>
    <w:p w:rsidR="00AB43FA" w:rsidRDefault="00AB43FA" w:rsidP="005D2B41">
      <w:r w:rsidRPr="00551034">
        <w:rPr>
          <w:position w:val="-12"/>
        </w:rPr>
        <w:object w:dxaOrig="35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3.25pt" o:ole="">
            <v:imagedata r:id="rId8" o:title=""/>
          </v:shape>
          <o:OLEObject Type="Embed" ProgID="Equation.3" ShapeID="_x0000_i1025" DrawAspect="Content" ObjectID="_1428915006" r:id="rId9"/>
        </w:object>
      </w:r>
      <w:r>
        <w:t xml:space="preserve">    </w:t>
      </w:r>
      <w:r>
        <w:tab/>
      </w:r>
      <w:r>
        <w:tab/>
      </w:r>
      <w:r>
        <w:tab/>
      </w:r>
      <w:r>
        <w:tab/>
      </w:r>
      <w:r>
        <w:tab/>
        <w:t>.</w:t>
      </w:r>
      <w:r>
        <w:tab/>
        <w:t>(1)</w:t>
      </w:r>
    </w:p>
    <w:p w:rsidR="00AB43FA" w:rsidRDefault="00AB43FA" w:rsidP="005D2B41">
      <w:r>
        <w:t xml:space="preserve">The approximation remains a rather good one, even for relatively large values of </w:t>
      </w:r>
      <w:r w:rsidR="00FC38A9">
        <w:t xml:space="preserve">          </w:t>
      </w:r>
      <w:r>
        <w:t>(</w:t>
      </w:r>
      <w:r>
        <w:rPr>
          <w:i/>
        </w:rPr>
        <w:t>c</w:t>
      </w:r>
      <w:r w:rsidRPr="0022506E">
        <w:rPr>
          <w:i/>
          <w:vertAlign w:val="subscript"/>
        </w:rPr>
        <w:t>w</w:t>
      </w:r>
      <w:r>
        <w:t>(</w:t>
      </w:r>
      <w:r w:rsidRPr="003E2351">
        <w:t>L</w:t>
      </w:r>
      <w:r>
        <w:rPr>
          <w:i/>
        </w:rPr>
        <w:t>,t</w:t>
      </w:r>
      <w:r>
        <w:t xml:space="preserve">) </w:t>
      </w:r>
      <w:r w:rsidRPr="00EF146A">
        <w:rPr>
          <w:rFonts w:ascii="Symbol" w:hAnsi="Symbol"/>
        </w:rPr>
        <w:t></w:t>
      </w:r>
      <w:r w:rsidRPr="00887C39">
        <w:rPr>
          <w:i/>
        </w:rPr>
        <w:t xml:space="preserve"> </w:t>
      </w:r>
      <w:r w:rsidRPr="00BD1E48">
        <w:rPr>
          <w:i/>
        </w:rPr>
        <w:t>c</w:t>
      </w:r>
      <w:r w:rsidRPr="00EF146A">
        <w:rPr>
          <w:i/>
          <w:vertAlign w:val="subscript"/>
        </w:rPr>
        <w:t>w</w:t>
      </w:r>
      <w:r w:rsidRPr="00EF146A">
        <w:rPr>
          <w:i/>
          <w:vertAlign w:val="superscript"/>
        </w:rPr>
        <w:t>eq</w:t>
      </w:r>
      <w:r w:rsidRPr="00BD1E48">
        <w:rPr>
          <w:i/>
        </w:rPr>
        <w:t xml:space="preserve"> </w:t>
      </w:r>
      <w:r w:rsidRPr="008333FC">
        <w:t>)</w:t>
      </w:r>
      <w:r>
        <w:t xml:space="preserve">.  The value of </w:t>
      </w:r>
      <w:r>
        <w:rPr>
          <w:i/>
        </w:rPr>
        <w:t>K</w:t>
      </w:r>
      <w:r>
        <w:t xml:space="preserve"> captures all the temperature dependence and other factors related to the evaporation of the water from the film on the surface, but otherwise is a constant for a given set of conditions. It is known as the drying constant.</w:t>
      </w:r>
      <w:r w:rsidRPr="003C4F30">
        <w:rPr>
          <w:noProof/>
          <w:vertAlign w:val="superscript"/>
        </w:rPr>
        <w:t>22</w:t>
      </w:r>
      <w:r>
        <w:t xml:space="preserve"> </w:t>
      </w:r>
    </w:p>
    <w:p w:rsidR="00AB43FA" w:rsidRDefault="00AB43FA" w:rsidP="005D2B41">
      <w:r>
        <w:t xml:space="preserve">   </w:t>
      </w:r>
      <w:r>
        <w:rPr>
          <w:b/>
        </w:rPr>
        <w:t xml:space="preserve">3.1. Drying Limited by Evaporation. </w:t>
      </w:r>
      <w:r>
        <w:t xml:space="preserve">If the diffusion of moisture is a relatively fast process in the film, then the only important factor in limiting the drying is the evaporation.  This occurs for sufficiently small </w:t>
      </w:r>
      <w:r>
        <w:rPr>
          <w:i/>
        </w:rPr>
        <w:t>K</w:t>
      </w:r>
      <w:r>
        <w:t xml:space="preserve">, large water diffusion coefficient, </w:t>
      </w:r>
      <w:r>
        <w:rPr>
          <w:i/>
        </w:rPr>
        <w:t>D</w:t>
      </w:r>
      <w:r>
        <w:t xml:space="preserve">, and in thin films where </w:t>
      </w:r>
      <w:r>
        <w:rPr>
          <w:i/>
        </w:rPr>
        <w:t>D</w:t>
      </w:r>
      <w:r>
        <w:t>/(</w:t>
      </w:r>
      <w:r>
        <w:rPr>
          <w:i/>
        </w:rPr>
        <w:t>KL</w:t>
      </w:r>
      <w:r>
        <w:t xml:space="preserve">) &gt;&gt; 1.  Under such circumstances the water concentration gradients are small across the film thickness.  One may take the concentration of water as being uniform throughout the film </w:t>
      </w:r>
      <w:r>
        <w:rPr>
          <w:i/>
        </w:rPr>
        <w:t>c</w:t>
      </w:r>
      <w:r w:rsidRPr="0022506E">
        <w:rPr>
          <w:i/>
          <w:vertAlign w:val="subscript"/>
        </w:rPr>
        <w:t>w</w:t>
      </w:r>
      <w:r>
        <w:t>(z</w:t>
      </w:r>
      <w:r w:rsidRPr="003E2351">
        <w:t>,</w:t>
      </w:r>
      <w:r>
        <w:rPr>
          <w:i/>
        </w:rPr>
        <w:t>t</w:t>
      </w:r>
      <w:r w:rsidRPr="0022506E">
        <w:t>)</w:t>
      </w:r>
      <w:r>
        <w:t xml:space="preserve"> = </w:t>
      </w:r>
      <w:r>
        <w:rPr>
          <w:i/>
        </w:rPr>
        <w:t>c</w:t>
      </w:r>
      <w:r w:rsidRPr="0022506E">
        <w:rPr>
          <w:i/>
          <w:vertAlign w:val="subscript"/>
        </w:rPr>
        <w:t>w</w:t>
      </w:r>
      <w:r>
        <w:t>(</w:t>
      </w:r>
      <w:r w:rsidRPr="003E2351">
        <w:rPr>
          <w:i/>
        </w:rPr>
        <w:t>L</w:t>
      </w:r>
      <w:r w:rsidRPr="003E2351">
        <w:t>,</w:t>
      </w:r>
      <w:r>
        <w:rPr>
          <w:i/>
        </w:rPr>
        <w:t>t</w:t>
      </w:r>
      <w:r>
        <w:t xml:space="preserve">) = </w:t>
      </w:r>
      <w:r>
        <w:rPr>
          <w:i/>
        </w:rPr>
        <w:t>c</w:t>
      </w:r>
      <w:r w:rsidRPr="0022506E">
        <w:rPr>
          <w:i/>
          <w:vertAlign w:val="subscript"/>
        </w:rPr>
        <w:t>w</w:t>
      </w:r>
      <w:r>
        <w:t>(</w:t>
      </w:r>
      <w:r>
        <w:rPr>
          <w:i/>
        </w:rPr>
        <w:t>t</w:t>
      </w:r>
      <w:r>
        <w:t xml:space="preserve">), where </w:t>
      </w:r>
      <w:r w:rsidRPr="003E2351">
        <w:rPr>
          <w:i/>
        </w:rPr>
        <w:t xml:space="preserve">z </w:t>
      </w:r>
      <w:r>
        <w:t>is the distance into the film as measured from the substrate.   For cases with no shrinkage this leads to a very simple model that can readily be solved to give an exponential decrease in the concentration of water with time,</w:t>
      </w:r>
      <w:r w:rsidRPr="003C4F30">
        <w:rPr>
          <w:noProof/>
          <w:vertAlign w:val="superscript"/>
        </w:rPr>
        <w:t>32</w:t>
      </w:r>
      <w:r>
        <w:t xml:space="preserve"> </w:t>
      </w:r>
      <w:r>
        <w:rPr>
          <w:i/>
        </w:rPr>
        <w:t>c</w:t>
      </w:r>
      <w:r w:rsidRPr="0022506E">
        <w:rPr>
          <w:i/>
          <w:vertAlign w:val="subscript"/>
        </w:rPr>
        <w:t>w</w:t>
      </w:r>
      <w:r>
        <w:t>(</w:t>
      </w:r>
      <w:r>
        <w:rPr>
          <w:i/>
        </w:rPr>
        <w:t>t</w:t>
      </w:r>
      <w:r>
        <w:t xml:space="preserve">) = </w:t>
      </w:r>
      <w:r>
        <w:rPr>
          <w:i/>
        </w:rPr>
        <w:t>c</w:t>
      </w:r>
      <w:r w:rsidRPr="0022506E">
        <w:rPr>
          <w:i/>
          <w:vertAlign w:val="subscript"/>
        </w:rPr>
        <w:t>w</w:t>
      </w:r>
      <w:r w:rsidRPr="00CB4CE7">
        <w:rPr>
          <w:i/>
          <w:vertAlign w:val="superscript"/>
        </w:rPr>
        <w:t>eq</w:t>
      </w:r>
      <w:r>
        <w:t xml:space="preserve"> </w:t>
      </w:r>
      <w:r>
        <w:rPr>
          <w:i/>
        </w:rPr>
        <w:t xml:space="preserve">+ </w:t>
      </w:r>
      <w:r>
        <w:t>(</w:t>
      </w:r>
      <w:r>
        <w:rPr>
          <w:i/>
        </w:rPr>
        <w:t>c</w:t>
      </w:r>
      <w:r w:rsidRPr="0022506E">
        <w:rPr>
          <w:i/>
          <w:vertAlign w:val="subscript"/>
        </w:rPr>
        <w:t>w</w:t>
      </w:r>
      <w:r>
        <w:t xml:space="preserve">(0) </w:t>
      </w:r>
      <w:r w:rsidRPr="00EF146A">
        <w:rPr>
          <w:rFonts w:ascii="Symbol" w:hAnsi="Symbol"/>
        </w:rPr>
        <w:t></w:t>
      </w:r>
      <w:r w:rsidRPr="00887C39">
        <w:rPr>
          <w:i/>
        </w:rPr>
        <w:t xml:space="preserve"> </w:t>
      </w:r>
      <w:r w:rsidRPr="00BD1E48">
        <w:rPr>
          <w:i/>
        </w:rPr>
        <w:t>c</w:t>
      </w:r>
      <w:r w:rsidRPr="00EF146A">
        <w:rPr>
          <w:i/>
          <w:vertAlign w:val="subscript"/>
        </w:rPr>
        <w:t>w</w:t>
      </w:r>
      <w:r w:rsidRPr="00EF146A">
        <w:rPr>
          <w:i/>
          <w:vertAlign w:val="superscript"/>
        </w:rPr>
        <w:t>eq</w:t>
      </w:r>
      <w:r w:rsidRPr="00BD1E48">
        <w:rPr>
          <w:i/>
        </w:rPr>
        <w:t xml:space="preserve"> </w:t>
      </w:r>
      <w:r w:rsidRPr="008333FC">
        <w:t>)</w:t>
      </w:r>
      <w:r>
        <w:t>exp(-</w:t>
      </w:r>
      <w:r>
        <w:rPr>
          <w:i/>
        </w:rPr>
        <w:t>Kt</w:t>
      </w:r>
      <w:r w:rsidR="00844290">
        <w:rPr>
          <w:i/>
        </w:rPr>
        <w:t>/L</w:t>
      </w:r>
      <w:r>
        <w:t>) . Therefore let us consider the more interesting case where the thickness of the film decreases during the drying process.  The basic equation to solve now becomes</w:t>
      </w:r>
    </w:p>
    <w:p w:rsidR="00AB43FA" w:rsidRDefault="00AB43FA" w:rsidP="005D2B41">
      <w:r w:rsidRPr="00393E0E">
        <w:rPr>
          <w:position w:val="-24"/>
        </w:rPr>
        <w:object w:dxaOrig="5460" w:dyaOrig="620">
          <v:shape id="_x0000_i1026" type="#_x0000_t75" style="width:327pt;height:37.5pt" o:ole="">
            <v:imagedata r:id="rId10" o:title=""/>
          </v:shape>
          <o:OLEObject Type="Embed" ProgID="Equation.3" ShapeID="_x0000_i1026" DrawAspect="Content" ObjectID="_1428915007" r:id="rId11"/>
        </w:object>
      </w:r>
      <w:r>
        <w:t xml:space="preserve">       </w:t>
      </w:r>
      <w:r>
        <w:tab/>
      </w:r>
      <w:r>
        <w:tab/>
        <w:t>.</w:t>
      </w:r>
      <w:r>
        <w:tab/>
        <w:t>(2)</w:t>
      </w:r>
    </w:p>
    <w:p w:rsidR="00AB43FA" w:rsidRDefault="00AB43FA" w:rsidP="005D2B41">
      <w:r>
        <w:t xml:space="preserve">The rate of shrinkage of the film, </w:t>
      </w:r>
      <w:r>
        <w:rPr>
          <w:i/>
        </w:rPr>
        <w:t>dL</w:t>
      </w:r>
      <w:r>
        <w:t>/</w:t>
      </w:r>
      <w:r>
        <w:rPr>
          <w:i/>
        </w:rPr>
        <w:t>dt</w:t>
      </w:r>
      <w:r>
        <w:t xml:space="preserve">, can be related to the rate of water loss from the film through the partial molar volume of the water, </w:t>
      </w:r>
      <w:r>
        <w:rPr>
          <w:i/>
        </w:rPr>
        <w:t>V</w:t>
      </w:r>
      <w:r w:rsidRPr="001E076F">
        <w:rPr>
          <w:i/>
          <w:vertAlign w:val="subscript"/>
        </w:rPr>
        <w:t>w</w:t>
      </w:r>
      <w:r>
        <w:t>, at any given time</w:t>
      </w:r>
    </w:p>
    <w:p w:rsidR="00AB43FA" w:rsidRDefault="00AB43FA" w:rsidP="005D2B41">
      <w:r>
        <w:t xml:space="preserve"> </w:t>
      </w:r>
      <w:r w:rsidRPr="001E076F">
        <w:rPr>
          <w:position w:val="-24"/>
        </w:rPr>
        <w:object w:dxaOrig="2860" w:dyaOrig="620">
          <v:shape id="_x0000_i1027" type="#_x0000_t75" style="width:168.75pt;height:36.75pt" o:ole="">
            <v:imagedata r:id="rId12" o:title=""/>
          </v:shape>
          <o:OLEObject Type="Embed" ProgID="Equation.3" ShapeID="_x0000_i1027" DrawAspect="Content" ObjectID="_1428915008" r:id="rId13"/>
        </w:object>
      </w:r>
      <w:r>
        <w:t xml:space="preserve">            </w:t>
      </w:r>
      <w:r>
        <w:tab/>
      </w:r>
      <w:r>
        <w:tab/>
      </w:r>
      <w:r>
        <w:tab/>
      </w:r>
      <w:r>
        <w:tab/>
      </w:r>
      <w:r>
        <w:tab/>
      </w:r>
      <w:r>
        <w:tab/>
        <w:t>.</w:t>
      </w:r>
      <w:r>
        <w:tab/>
        <w:t>(3)</w:t>
      </w:r>
    </w:p>
    <w:p w:rsidR="00AB43FA" w:rsidRDefault="00AB43FA" w:rsidP="005D2B41">
      <w:pPr>
        <w:rPr>
          <w:rFonts w:cs="Times New Roman"/>
        </w:rPr>
      </w:pPr>
      <w:r>
        <w:t xml:space="preserve">We have indicated the possible dependence of </w:t>
      </w:r>
      <w:r>
        <w:rPr>
          <w:i/>
        </w:rPr>
        <w:t>V</w:t>
      </w:r>
      <w:r w:rsidRPr="001E076F">
        <w:rPr>
          <w:i/>
          <w:vertAlign w:val="subscript"/>
        </w:rPr>
        <w:t>w</w:t>
      </w:r>
      <w:r>
        <w:rPr>
          <w:vertAlign w:val="subscript"/>
        </w:rPr>
        <w:t xml:space="preserve"> </w:t>
      </w:r>
      <w:r>
        <w:t xml:space="preserve">on the molar fraction of water in the mixture, </w:t>
      </w:r>
      <w:r>
        <w:rPr>
          <w:rFonts w:ascii="Symbol" w:hAnsi="Symbol"/>
          <w:i/>
        </w:rPr>
        <w:t></w:t>
      </w:r>
      <w:r>
        <w:rPr>
          <w:rFonts w:ascii="Symbol" w:hAnsi="Symbol"/>
          <w:i/>
        </w:rPr>
        <w:t></w:t>
      </w:r>
      <w:r w:rsidRPr="001E076F">
        <w:rPr>
          <w:rFonts w:ascii="Symbol" w:hAnsi="Symbol"/>
        </w:rPr>
        <w:t></w:t>
      </w:r>
      <w:r>
        <w:t xml:space="preserve"> </w:t>
      </w:r>
      <w:r>
        <w:rPr>
          <w:i/>
        </w:rPr>
        <w:t>c</w:t>
      </w:r>
      <w:r w:rsidRPr="0022506E">
        <w:rPr>
          <w:i/>
          <w:vertAlign w:val="subscript"/>
        </w:rPr>
        <w:t>w</w:t>
      </w:r>
      <w:r>
        <w:t>(</w:t>
      </w:r>
      <w:r>
        <w:rPr>
          <w:i/>
        </w:rPr>
        <w:t>t</w:t>
      </w:r>
      <w:r>
        <w:t>) / (</w:t>
      </w:r>
      <w:r>
        <w:rPr>
          <w:i/>
        </w:rPr>
        <w:t>c</w:t>
      </w:r>
      <w:r w:rsidRPr="0022506E">
        <w:rPr>
          <w:i/>
          <w:vertAlign w:val="subscript"/>
        </w:rPr>
        <w:t>w</w:t>
      </w:r>
      <w:r>
        <w:t>(</w:t>
      </w:r>
      <w:r>
        <w:rPr>
          <w:i/>
        </w:rPr>
        <w:t>t</w:t>
      </w:r>
      <w:r>
        <w:t xml:space="preserve">) + </w:t>
      </w:r>
      <w:r>
        <w:rPr>
          <w:i/>
        </w:rPr>
        <w:t>c</w:t>
      </w:r>
      <w:r>
        <w:rPr>
          <w:i/>
          <w:vertAlign w:val="subscript"/>
        </w:rPr>
        <w:t>s</w:t>
      </w:r>
      <w:r>
        <w:t>(</w:t>
      </w:r>
      <w:r>
        <w:rPr>
          <w:i/>
        </w:rPr>
        <w:t>t</w:t>
      </w:r>
      <w:r>
        <w:t xml:space="preserve">) ) , by writing this as </w:t>
      </w:r>
      <w:r>
        <w:rPr>
          <w:i/>
        </w:rPr>
        <w:t>V</w:t>
      </w:r>
      <w:r w:rsidRPr="001E076F">
        <w:rPr>
          <w:i/>
          <w:vertAlign w:val="subscript"/>
        </w:rPr>
        <w:t>w</w:t>
      </w:r>
      <w:r>
        <w:t>(</w:t>
      </w:r>
      <w:r>
        <w:rPr>
          <w:rFonts w:ascii="Symbol" w:hAnsi="Symbol"/>
          <w:i/>
        </w:rPr>
        <w:t></w:t>
      </w:r>
      <w:r>
        <w:rPr>
          <w:rFonts w:ascii="Symbol" w:hAnsi="Symbol"/>
        </w:rPr>
        <w:t></w:t>
      </w:r>
      <w:r>
        <w:rPr>
          <w:rFonts w:ascii="Symbol" w:hAnsi="Symbol"/>
        </w:rPr>
        <w:t></w:t>
      </w:r>
      <w:r>
        <w:rPr>
          <w:rFonts w:ascii="Symbol" w:hAnsi="Symbol"/>
        </w:rPr>
        <w:t></w:t>
      </w:r>
      <w:r>
        <w:rPr>
          <w:rFonts w:ascii="Symbol" w:hAnsi="Symbol"/>
        </w:rPr>
        <w:t></w:t>
      </w:r>
      <w:r>
        <w:rPr>
          <w:rFonts w:cs="Times New Roman"/>
        </w:rPr>
        <w:t xml:space="preserve">As the molar concentrations of water and the solid phases, </w:t>
      </w:r>
      <w:r>
        <w:rPr>
          <w:i/>
        </w:rPr>
        <w:t>c</w:t>
      </w:r>
      <w:r w:rsidRPr="0022506E">
        <w:rPr>
          <w:i/>
          <w:vertAlign w:val="subscript"/>
        </w:rPr>
        <w:t>w</w:t>
      </w:r>
      <w:r>
        <w:t>(</w:t>
      </w:r>
      <w:r>
        <w:rPr>
          <w:i/>
        </w:rPr>
        <w:t>t</w:t>
      </w:r>
      <w:r>
        <w:t xml:space="preserve">) and </w:t>
      </w:r>
      <w:r>
        <w:rPr>
          <w:i/>
        </w:rPr>
        <w:t>c</w:t>
      </w:r>
      <w:r>
        <w:rPr>
          <w:i/>
          <w:vertAlign w:val="subscript"/>
        </w:rPr>
        <w:t>s</w:t>
      </w:r>
      <w:r>
        <w:t>(</w:t>
      </w:r>
      <w:r>
        <w:rPr>
          <w:i/>
        </w:rPr>
        <w:t>t</w:t>
      </w:r>
      <w:r>
        <w:t xml:space="preserve">), </w:t>
      </w:r>
      <w:r>
        <w:rPr>
          <w:rFonts w:cs="Times New Roman"/>
        </w:rPr>
        <w:t xml:space="preserve">change with time, so will the value of </w:t>
      </w:r>
      <w:r>
        <w:rPr>
          <w:rFonts w:ascii="Symbol" w:hAnsi="Symbol"/>
          <w:i/>
        </w:rPr>
        <w:t></w:t>
      </w:r>
      <w:r>
        <w:rPr>
          <w:rFonts w:cs="Times New Roman"/>
        </w:rPr>
        <w:t xml:space="preserve"> and therefore </w:t>
      </w:r>
      <w:r>
        <w:rPr>
          <w:i/>
        </w:rPr>
        <w:t>V</w:t>
      </w:r>
      <w:r w:rsidRPr="001E076F">
        <w:rPr>
          <w:i/>
          <w:vertAlign w:val="subscript"/>
        </w:rPr>
        <w:t>w</w:t>
      </w:r>
      <w:r>
        <w:t>(</w:t>
      </w:r>
      <w:r>
        <w:rPr>
          <w:rFonts w:ascii="Symbol" w:hAnsi="Symbol"/>
          <w:i/>
        </w:rPr>
        <w:t></w:t>
      </w:r>
      <w:r>
        <w:rPr>
          <w:rFonts w:ascii="Symbol" w:hAnsi="Symbol"/>
        </w:rPr>
        <w:t></w:t>
      </w:r>
      <w:r>
        <w:rPr>
          <w:rFonts w:ascii="Symbol" w:hAnsi="Symbol"/>
        </w:rPr>
        <w:t></w:t>
      </w:r>
      <w:r>
        <w:rPr>
          <w:rFonts w:cs="Times New Roman"/>
        </w:rPr>
        <w:t xml:space="preserve">  The total amount of solid phase in the film obviously will not alter.  Therefore we also have</w:t>
      </w:r>
    </w:p>
    <w:p w:rsidR="00AB43FA" w:rsidRDefault="00AB43FA" w:rsidP="005D2B41">
      <w:r w:rsidRPr="00BB3FEF">
        <w:rPr>
          <w:rFonts w:cs="Times New Roman"/>
          <w:position w:val="-12"/>
        </w:rPr>
        <w:object w:dxaOrig="2079" w:dyaOrig="360">
          <v:shape id="_x0000_i1028" type="#_x0000_t75" style="width:128.25pt;height:22.5pt" o:ole="">
            <v:imagedata r:id="rId14" o:title=""/>
          </v:shape>
          <o:OLEObject Type="Embed" ProgID="Equation.3" ShapeID="_x0000_i1028" DrawAspect="Content" ObjectID="_1428915009" r:id="rId15"/>
        </w:object>
      </w:r>
      <w:r>
        <w:rPr>
          <w:rFonts w:cs="Times New Roman"/>
        </w:rPr>
        <w:t xml:space="preserve"> </w:t>
      </w:r>
      <w:r>
        <w:t xml:space="preserve"> </w:t>
      </w:r>
      <w:r>
        <w:tab/>
      </w:r>
      <w:r>
        <w:tab/>
      </w:r>
      <w:r>
        <w:tab/>
      </w:r>
      <w:r>
        <w:tab/>
      </w:r>
      <w:r>
        <w:tab/>
      </w:r>
      <w:r>
        <w:tab/>
      </w:r>
      <w:r>
        <w:tab/>
      </w:r>
      <w:r>
        <w:tab/>
        <w:t xml:space="preserve">.  </w:t>
      </w:r>
      <w:r>
        <w:tab/>
        <w:t>(4)</w:t>
      </w:r>
    </w:p>
    <w:p w:rsidR="00AB43FA" w:rsidRDefault="00AB43FA" w:rsidP="005D2B41">
      <w:r>
        <w:t xml:space="preserve">There is one further important relation that relates the values of </w:t>
      </w:r>
      <w:r>
        <w:rPr>
          <w:i/>
        </w:rPr>
        <w:t>c</w:t>
      </w:r>
      <w:r w:rsidRPr="0022506E">
        <w:rPr>
          <w:i/>
          <w:vertAlign w:val="subscript"/>
        </w:rPr>
        <w:t>w</w:t>
      </w:r>
      <w:r>
        <w:t>(</w:t>
      </w:r>
      <w:r>
        <w:rPr>
          <w:i/>
        </w:rPr>
        <w:t>t</w:t>
      </w:r>
      <w:r>
        <w:t xml:space="preserve">) and </w:t>
      </w:r>
      <w:r>
        <w:rPr>
          <w:i/>
        </w:rPr>
        <w:t>c</w:t>
      </w:r>
      <w:r>
        <w:rPr>
          <w:i/>
          <w:vertAlign w:val="subscript"/>
        </w:rPr>
        <w:t>s</w:t>
      </w:r>
      <w:r>
        <w:t>(</w:t>
      </w:r>
      <w:r>
        <w:rPr>
          <w:i/>
        </w:rPr>
        <w:t>t</w:t>
      </w:r>
      <w:r>
        <w:t>) to each other, namely</w:t>
      </w:r>
    </w:p>
    <w:p w:rsidR="00AB43FA" w:rsidRDefault="00AB43FA" w:rsidP="005D2B41">
      <w:r w:rsidRPr="000B48A8">
        <w:rPr>
          <w:position w:val="-12"/>
        </w:rPr>
        <w:object w:dxaOrig="2659" w:dyaOrig="360">
          <v:shape id="_x0000_i1029" type="#_x0000_t75" style="width:153pt;height:21pt" o:ole="">
            <v:imagedata r:id="rId16" o:title=""/>
          </v:shape>
          <o:OLEObject Type="Embed" ProgID="Equation.3" ShapeID="_x0000_i1029" DrawAspect="Content" ObjectID="_1428915010" r:id="rId17"/>
        </w:object>
      </w:r>
      <w:r>
        <w:tab/>
      </w:r>
      <w:r>
        <w:tab/>
      </w:r>
      <w:r>
        <w:tab/>
      </w:r>
      <w:r>
        <w:tab/>
      </w:r>
      <w:r>
        <w:tab/>
      </w:r>
      <w:r>
        <w:tab/>
      </w:r>
      <w:r>
        <w:tab/>
        <w:t>.</w:t>
      </w:r>
      <w:r>
        <w:tab/>
        <w:t>(5)</w:t>
      </w:r>
    </w:p>
    <w:p w:rsidR="00AB43FA" w:rsidRDefault="00AB43FA" w:rsidP="005D2B41">
      <w:r>
        <w:t xml:space="preserve">Provided the variation of </w:t>
      </w:r>
      <w:r>
        <w:rPr>
          <w:i/>
        </w:rPr>
        <w:t>V</w:t>
      </w:r>
      <w:r w:rsidRPr="001E076F">
        <w:rPr>
          <w:i/>
          <w:vertAlign w:val="subscript"/>
        </w:rPr>
        <w:t>w</w:t>
      </w:r>
      <w:r>
        <w:rPr>
          <w:i/>
          <w:vertAlign w:val="subscript"/>
        </w:rPr>
        <w:t xml:space="preserve"> </w:t>
      </w:r>
      <w:r>
        <w:t xml:space="preserve">and </w:t>
      </w:r>
      <w:r>
        <w:rPr>
          <w:i/>
        </w:rPr>
        <w:t>V</w:t>
      </w:r>
      <w:r>
        <w:rPr>
          <w:i/>
          <w:vertAlign w:val="subscript"/>
        </w:rPr>
        <w:t xml:space="preserve">s </w:t>
      </w:r>
      <w:r>
        <w:t xml:space="preserve">with the water mole fraction </w:t>
      </w:r>
      <w:r>
        <w:rPr>
          <w:rFonts w:ascii="Symbol" w:hAnsi="Symbol"/>
          <w:i/>
        </w:rPr>
        <w:t></w:t>
      </w:r>
      <w:r>
        <w:rPr>
          <w:rFonts w:ascii="Symbol" w:hAnsi="Symbol"/>
          <w:i/>
        </w:rPr>
        <w:t></w:t>
      </w:r>
      <w:r w:rsidRPr="001E076F">
        <w:rPr>
          <w:rFonts w:ascii="Symbol" w:hAnsi="Symbol"/>
        </w:rPr>
        <w:t></w:t>
      </w:r>
      <w:r>
        <w:t xml:space="preserve"> </w:t>
      </w:r>
      <w:r>
        <w:rPr>
          <w:i/>
        </w:rPr>
        <w:t>c</w:t>
      </w:r>
      <w:r w:rsidRPr="0022506E">
        <w:rPr>
          <w:i/>
          <w:vertAlign w:val="subscript"/>
        </w:rPr>
        <w:t>w</w:t>
      </w:r>
      <w:r>
        <w:t>(</w:t>
      </w:r>
      <w:r>
        <w:rPr>
          <w:i/>
        </w:rPr>
        <w:t>t</w:t>
      </w:r>
      <w:r>
        <w:t>) / (</w:t>
      </w:r>
      <w:r>
        <w:rPr>
          <w:i/>
        </w:rPr>
        <w:t>c</w:t>
      </w:r>
      <w:r w:rsidRPr="0022506E">
        <w:rPr>
          <w:i/>
          <w:vertAlign w:val="subscript"/>
        </w:rPr>
        <w:t>w</w:t>
      </w:r>
      <w:r>
        <w:t>(</w:t>
      </w:r>
      <w:r>
        <w:rPr>
          <w:i/>
        </w:rPr>
        <w:t>t</w:t>
      </w:r>
      <w:r>
        <w:t xml:space="preserve">) + </w:t>
      </w:r>
      <w:r>
        <w:rPr>
          <w:i/>
        </w:rPr>
        <w:t>c</w:t>
      </w:r>
      <w:r>
        <w:rPr>
          <w:i/>
          <w:vertAlign w:val="subscript"/>
        </w:rPr>
        <w:t>s</w:t>
      </w:r>
      <w:r>
        <w:t>(</w:t>
      </w:r>
      <w:r>
        <w:rPr>
          <w:i/>
        </w:rPr>
        <w:t>t</w:t>
      </w:r>
      <w:r>
        <w:t xml:space="preserve">) is known, then in principle for any given value of </w:t>
      </w:r>
      <w:r>
        <w:rPr>
          <w:i/>
        </w:rPr>
        <w:t>c</w:t>
      </w:r>
      <w:r w:rsidRPr="0022506E">
        <w:rPr>
          <w:i/>
          <w:vertAlign w:val="subscript"/>
        </w:rPr>
        <w:t>w</w:t>
      </w:r>
      <w:r>
        <w:t xml:space="preserve"> the above equation can be solved to yield the corresponding value of </w:t>
      </w:r>
      <w:r>
        <w:rPr>
          <w:i/>
        </w:rPr>
        <w:t>c</w:t>
      </w:r>
      <w:r>
        <w:rPr>
          <w:i/>
          <w:vertAlign w:val="subscript"/>
        </w:rPr>
        <w:t>s</w:t>
      </w:r>
      <w:r>
        <w:t xml:space="preserve">.  In practice of course the equation is non-linear, requiring a numerical solution or an approximate expression.  Let us assume that for a particular system such an exact or approximate expression has been obtained, where </w:t>
      </w:r>
      <w:r>
        <w:rPr>
          <w:i/>
        </w:rPr>
        <w:t>c</w:t>
      </w:r>
      <w:r>
        <w:rPr>
          <w:i/>
          <w:vertAlign w:val="subscript"/>
        </w:rPr>
        <w:t>s</w:t>
      </w:r>
      <w:r>
        <w:t xml:space="preserve"> = </w:t>
      </w:r>
      <w:r w:rsidRPr="005002FD">
        <w:rPr>
          <w:i/>
        </w:rPr>
        <w:t>g</w:t>
      </w:r>
      <w:r>
        <w:t>(</w:t>
      </w:r>
      <w:r>
        <w:rPr>
          <w:i/>
        </w:rPr>
        <w:t>c</w:t>
      </w:r>
      <w:r w:rsidRPr="0022506E">
        <w:rPr>
          <w:i/>
          <w:vertAlign w:val="subscript"/>
        </w:rPr>
        <w:t>w</w:t>
      </w:r>
      <w:r>
        <w:t>).  Then, using eqs 3 and 4 to substitute for d</w:t>
      </w:r>
      <w:r w:rsidRPr="00A53B94">
        <w:rPr>
          <w:i/>
        </w:rPr>
        <w:t>L</w:t>
      </w:r>
      <w:r>
        <w:t>/d</w:t>
      </w:r>
      <w:r>
        <w:rPr>
          <w:i/>
        </w:rPr>
        <w:t>t</w:t>
      </w:r>
      <w:r>
        <w:t xml:space="preserve"> and </w:t>
      </w:r>
      <w:r>
        <w:rPr>
          <w:i/>
        </w:rPr>
        <w:t>L</w:t>
      </w:r>
      <w:r>
        <w:t xml:space="preserve"> in eq 2, we arrive at</w:t>
      </w:r>
    </w:p>
    <w:p w:rsidR="00AB43FA" w:rsidRDefault="00AB43FA" w:rsidP="005D2B41">
      <w:r>
        <w:t xml:space="preserve"> </w:t>
      </w:r>
      <w:r w:rsidRPr="00F0706D">
        <w:rPr>
          <w:position w:val="-34"/>
        </w:rPr>
        <w:object w:dxaOrig="5240" w:dyaOrig="800">
          <v:shape id="_x0000_i1030" type="#_x0000_t75" style="width:312.75pt;height:48pt" o:ole="">
            <v:imagedata r:id="rId18" o:title=""/>
          </v:shape>
          <o:OLEObject Type="Embed" ProgID="Equation.3" ShapeID="_x0000_i1030" DrawAspect="Content" ObjectID="_1428915011" r:id="rId19"/>
        </w:object>
      </w:r>
      <w:r>
        <w:t xml:space="preserve"> </w:t>
      </w:r>
      <w:r>
        <w:tab/>
      </w:r>
      <w:r>
        <w:tab/>
      </w:r>
      <w:r>
        <w:tab/>
        <w:t>.</w:t>
      </w:r>
      <w:r>
        <w:tab/>
        <w:t>(6)</w:t>
      </w:r>
    </w:p>
    <w:p w:rsidR="00AB43FA" w:rsidRDefault="00AB43FA" w:rsidP="005D2B41">
      <w:r>
        <w:lastRenderedPageBreak/>
        <w:t xml:space="preserve">Whether an analytical solution to the above differential equation can be obtained depends on the actual form of the functions </w:t>
      </w:r>
      <w:r w:rsidRPr="005002FD">
        <w:rPr>
          <w:i/>
        </w:rPr>
        <w:t>g</w:t>
      </w:r>
      <w:r>
        <w:t>(</w:t>
      </w:r>
      <w:r>
        <w:rPr>
          <w:i/>
        </w:rPr>
        <w:t>c</w:t>
      </w:r>
      <w:r w:rsidRPr="0022506E">
        <w:rPr>
          <w:i/>
          <w:vertAlign w:val="subscript"/>
        </w:rPr>
        <w:t>w</w:t>
      </w:r>
      <w:r>
        <w:t xml:space="preserve">) and </w:t>
      </w:r>
      <w:r>
        <w:rPr>
          <w:i/>
        </w:rPr>
        <w:t>V</w:t>
      </w:r>
      <w:r w:rsidRPr="001E076F">
        <w:rPr>
          <w:i/>
          <w:vertAlign w:val="subscript"/>
        </w:rPr>
        <w:t>w</w:t>
      </w:r>
      <w:r>
        <w:rPr>
          <w:i/>
          <w:vertAlign w:val="subscript"/>
        </w:rPr>
        <w:t xml:space="preserve"> </w:t>
      </w:r>
      <w:r>
        <w:t>(</w:t>
      </w:r>
      <w:r w:rsidRPr="00A10A78">
        <w:rPr>
          <w:rFonts w:ascii="Symbol" w:hAnsi="Symbol"/>
          <w:i/>
        </w:rPr>
        <w:t></w:t>
      </w:r>
      <w:r>
        <w:t xml:space="preserve">).  Such a solution can be found for the early stages of the drying process, by linearising the functions around the initial value of </w:t>
      </w:r>
      <w:r>
        <w:rPr>
          <w:i/>
        </w:rPr>
        <w:t>c</w:t>
      </w:r>
      <w:r w:rsidRPr="0022506E">
        <w:rPr>
          <w:i/>
          <w:vertAlign w:val="subscript"/>
        </w:rPr>
        <w:t>w</w:t>
      </w:r>
      <w:r>
        <w:t xml:space="preserve">.  Another special but important case, involves systems for which </w:t>
      </w:r>
      <w:r>
        <w:rPr>
          <w:i/>
        </w:rPr>
        <w:t>V</w:t>
      </w:r>
      <w:r w:rsidRPr="001E076F">
        <w:rPr>
          <w:i/>
          <w:vertAlign w:val="subscript"/>
        </w:rPr>
        <w:t>w</w:t>
      </w:r>
      <w:r>
        <w:rPr>
          <w:i/>
          <w:vertAlign w:val="subscript"/>
        </w:rPr>
        <w:t xml:space="preserve"> </w:t>
      </w:r>
      <w:r>
        <w:t xml:space="preserve">and </w:t>
      </w:r>
      <w:r>
        <w:rPr>
          <w:i/>
        </w:rPr>
        <w:t>V</w:t>
      </w:r>
      <w:r>
        <w:rPr>
          <w:i/>
          <w:vertAlign w:val="subscript"/>
        </w:rPr>
        <w:t>s</w:t>
      </w:r>
      <w:r>
        <w:t xml:space="preserve"> are constant.  As mentioned before, many biopolymer solutions behave in this way, at least down to the very last stages of drying.  For these systems it is easier to work with the volume fraction of water </w:t>
      </w:r>
      <w:r w:rsidRPr="00624BE5">
        <w:rPr>
          <w:rFonts w:ascii="Symbol" w:hAnsi="Symbol"/>
          <w:i/>
        </w:rPr>
        <w:t></w:t>
      </w:r>
      <w:r>
        <w:t xml:space="preserve"> = </w:t>
      </w:r>
      <w:r>
        <w:rPr>
          <w:i/>
        </w:rPr>
        <w:t>c</w:t>
      </w:r>
      <w:r w:rsidRPr="0022506E">
        <w:rPr>
          <w:i/>
          <w:vertAlign w:val="subscript"/>
        </w:rPr>
        <w:t>w</w:t>
      </w:r>
      <w:r>
        <w:rPr>
          <w:i/>
        </w:rPr>
        <w:t>V</w:t>
      </w:r>
      <w:r w:rsidRPr="001E076F">
        <w:rPr>
          <w:i/>
          <w:vertAlign w:val="subscript"/>
        </w:rPr>
        <w:t>w</w:t>
      </w:r>
      <w:r>
        <w:t>. The volume fraction of the solid phase is then 1</w:t>
      </w:r>
      <w:r w:rsidRPr="001D0CA7">
        <w:rPr>
          <w:rFonts w:ascii="Symbol" w:hAnsi="Symbol"/>
        </w:rPr>
        <w:t></w:t>
      </w:r>
      <w:r>
        <w:t xml:space="preserve"> </w:t>
      </w:r>
      <w:r w:rsidRPr="00624BE5">
        <w:rPr>
          <w:rFonts w:ascii="Symbol" w:hAnsi="Symbol"/>
          <w:i/>
        </w:rPr>
        <w:t></w:t>
      </w:r>
      <w:r>
        <w:t xml:space="preserve"> = </w:t>
      </w:r>
      <w:r>
        <w:rPr>
          <w:i/>
        </w:rPr>
        <w:t>c</w:t>
      </w:r>
      <w:r>
        <w:rPr>
          <w:i/>
          <w:vertAlign w:val="subscript"/>
        </w:rPr>
        <w:t>s</w:t>
      </w:r>
      <w:r>
        <w:rPr>
          <w:i/>
        </w:rPr>
        <w:t>V</w:t>
      </w:r>
      <w:r>
        <w:rPr>
          <w:i/>
          <w:vertAlign w:val="subscript"/>
        </w:rPr>
        <w:t>s</w:t>
      </w:r>
      <w:r>
        <w:t xml:space="preserve">.  With partial molar volumes independent of the composition, function </w:t>
      </w:r>
      <w:r w:rsidRPr="005002FD">
        <w:rPr>
          <w:i/>
        </w:rPr>
        <w:t>g</w:t>
      </w:r>
      <w:r>
        <w:t>(</w:t>
      </w:r>
      <w:r>
        <w:rPr>
          <w:i/>
        </w:rPr>
        <w:t>c</w:t>
      </w:r>
      <w:r w:rsidRPr="0022506E">
        <w:rPr>
          <w:i/>
          <w:vertAlign w:val="subscript"/>
        </w:rPr>
        <w:t>w</w:t>
      </w:r>
      <w:r>
        <w:t>) = (1</w:t>
      </w:r>
      <w:r w:rsidRPr="001D0CA7">
        <w:rPr>
          <w:rFonts w:ascii="Symbol" w:hAnsi="Symbol"/>
        </w:rPr>
        <w:t></w:t>
      </w:r>
      <w:r w:rsidRPr="001D0CA7">
        <w:rPr>
          <w:i/>
        </w:rPr>
        <w:t xml:space="preserve"> </w:t>
      </w:r>
      <w:r>
        <w:rPr>
          <w:i/>
        </w:rPr>
        <w:t>c</w:t>
      </w:r>
      <w:r w:rsidRPr="0022506E">
        <w:rPr>
          <w:i/>
          <w:vertAlign w:val="subscript"/>
        </w:rPr>
        <w:t>w</w:t>
      </w:r>
      <w:r>
        <w:rPr>
          <w:i/>
        </w:rPr>
        <w:t>V</w:t>
      </w:r>
      <w:r w:rsidRPr="001E076F">
        <w:rPr>
          <w:i/>
          <w:vertAlign w:val="subscript"/>
        </w:rPr>
        <w:t>w</w:t>
      </w:r>
      <w:r>
        <w:t>) /</w:t>
      </w:r>
      <w:r w:rsidRPr="001D0CA7">
        <w:rPr>
          <w:i/>
        </w:rPr>
        <w:t xml:space="preserve"> </w:t>
      </w:r>
      <w:r>
        <w:rPr>
          <w:i/>
        </w:rPr>
        <w:t>V</w:t>
      </w:r>
      <w:r>
        <w:rPr>
          <w:i/>
          <w:vertAlign w:val="subscript"/>
        </w:rPr>
        <w:t>s</w:t>
      </w:r>
      <w:r>
        <w:t xml:space="preserve"> = (1</w:t>
      </w:r>
      <w:r w:rsidRPr="001D0CA7">
        <w:rPr>
          <w:rFonts w:ascii="Symbol" w:hAnsi="Symbol"/>
        </w:rPr>
        <w:t></w:t>
      </w:r>
      <w:r>
        <w:t xml:space="preserve"> </w:t>
      </w:r>
      <w:r w:rsidRPr="00624BE5">
        <w:rPr>
          <w:rFonts w:ascii="Symbol" w:hAnsi="Symbol"/>
          <w:i/>
        </w:rPr>
        <w:t></w:t>
      </w:r>
      <w:r>
        <w:t>) /</w:t>
      </w:r>
      <w:r w:rsidRPr="001D0CA7">
        <w:rPr>
          <w:i/>
        </w:rPr>
        <w:t xml:space="preserve"> </w:t>
      </w:r>
      <w:r>
        <w:rPr>
          <w:i/>
        </w:rPr>
        <w:t>V</w:t>
      </w:r>
      <w:r>
        <w:rPr>
          <w:i/>
          <w:vertAlign w:val="subscript"/>
        </w:rPr>
        <w:t>s</w:t>
      </w:r>
      <w:r>
        <w:t xml:space="preserve">. Multiplying both sides of eq 6 by </w:t>
      </w:r>
      <w:r>
        <w:rPr>
          <w:i/>
        </w:rPr>
        <w:t>V</w:t>
      </w:r>
      <w:r w:rsidRPr="001E076F">
        <w:rPr>
          <w:i/>
          <w:vertAlign w:val="subscript"/>
        </w:rPr>
        <w:t>w</w:t>
      </w:r>
      <w:r>
        <w:rPr>
          <w:i/>
          <w:vertAlign w:val="subscript"/>
        </w:rPr>
        <w:t xml:space="preserve"> </w:t>
      </w:r>
      <w:r>
        <w:t>we find</w:t>
      </w:r>
    </w:p>
    <w:p w:rsidR="00AB43FA" w:rsidRPr="001D0CA7" w:rsidRDefault="00AB43FA" w:rsidP="005D2B41">
      <w:r w:rsidRPr="00624BE5">
        <w:rPr>
          <w:position w:val="-28"/>
        </w:rPr>
        <w:object w:dxaOrig="3379" w:dyaOrig="660">
          <v:shape id="_x0000_i1031" type="#_x0000_t75" style="width:202.5pt;height:39.75pt" o:ole="">
            <v:imagedata r:id="rId20" o:title=""/>
          </v:shape>
          <o:OLEObject Type="Embed" ProgID="Equation.3" ShapeID="_x0000_i1031" DrawAspect="Content" ObjectID="_1428915012" r:id="rId21"/>
        </w:object>
      </w:r>
      <w:r>
        <w:rPr>
          <w:position w:val="-34"/>
        </w:rPr>
        <w:tab/>
      </w:r>
      <w:r>
        <w:rPr>
          <w:position w:val="-34"/>
        </w:rPr>
        <w:tab/>
      </w:r>
      <w:r>
        <w:rPr>
          <w:position w:val="-34"/>
        </w:rPr>
        <w:tab/>
      </w:r>
      <w:r>
        <w:rPr>
          <w:position w:val="-34"/>
        </w:rPr>
        <w:tab/>
      </w:r>
      <w:r>
        <w:rPr>
          <w:position w:val="-34"/>
        </w:rPr>
        <w:tab/>
      </w:r>
      <w:r>
        <w:rPr>
          <w:position w:val="-34"/>
        </w:rPr>
        <w:tab/>
        <w:t>,</w:t>
      </w:r>
      <w:r>
        <w:rPr>
          <w:position w:val="-34"/>
        </w:rPr>
        <w:tab/>
        <w:t>(7)</w:t>
      </w:r>
    </w:p>
    <w:p w:rsidR="00AB43FA" w:rsidRDefault="00AB43FA" w:rsidP="005D2B41">
      <w:r>
        <w:t xml:space="preserve">where </w:t>
      </w:r>
      <w:r w:rsidRPr="00624BE5">
        <w:rPr>
          <w:rFonts w:ascii="Symbol" w:hAnsi="Symbol"/>
          <w:i/>
        </w:rPr>
        <w:t></w:t>
      </w:r>
      <w:r>
        <w:t xml:space="preserve">(0) is the initial volume fraction of the water in the film and </w:t>
      </w:r>
      <w:r w:rsidRPr="00624BE5">
        <w:rPr>
          <w:rFonts w:ascii="Symbol" w:hAnsi="Symbol"/>
          <w:i/>
        </w:rPr>
        <w:t></w:t>
      </w:r>
      <w:r w:rsidRPr="006C68FE">
        <w:rPr>
          <w:rFonts w:cs="Times New Roman"/>
          <w:i/>
          <w:vertAlign w:val="superscript"/>
        </w:rPr>
        <w:t>eq</w:t>
      </w:r>
      <w:r>
        <w:rPr>
          <w:rFonts w:ascii="Symbol" w:hAnsi="Symbol"/>
          <w:i/>
        </w:rPr>
        <w:t></w:t>
      </w:r>
      <w:r w:rsidRPr="00B9182D">
        <w:rPr>
          <w:rFonts w:cs="Times New Roman"/>
        </w:rPr>
        <w:t>is</w:t>
      </w:r>
      <w:r w:rsidRPr="00B9182D">
        <w:rPr>
          <w:rFonts w:cs="Times New Roman"/>
          <w:i/>
        </w:rPr>
        <w:t xml:space="preserve"> </w:t>
      </w:r>
      <w:r>
        <w:rPr>
          <w:rFonts w:cs="Times New Roman"/>
        </w:rPr>
        <w:t>its equilibrium val</w:t>
      </w:r>
      <w:r w:rsidRPr="006C68FE">
        <w:rPr>
          <w:rFonts w:cs="Times New Roman"/>
        </w:rPr>
        <w:t>ue</w:t>
      </w:r>
      <w:r>
        <w:t>.  The above differential equation can be solved to give an</w:t>
      </w:r>
      <w:r w:rsidR="00C822FB">
        <w:t xml:space="preserve"> explicit relation between time </w:t>
      </w:r>
      <w:r w:rsidR="00C822FB" w:rsidRPr="00C822FB">
        <w:rPr>
          <w:i/>
        </w:rPr>
        <w:t>t</w:t>
      </w:r>
      <w:r>
        <w:t xml:space="preserve"> and volume fraction of water </w:t>
      </w:r>
      <w:r w:rsidRPr="00341C9E">
        <w:rPr>
          <w:rFonts w:ascii="Symbol" w:hAnsi="Symbol"/>
          <w:i/>
        </w:rPr>
        <w:t></w:t>
      </w:r>
      <w:r>
        <w:t xml:space="preserve"> in the system as follows:</w:t>
      </w:r>
    </w:p>
    <w:p w:rsidR="00C822FB" w:rsidRDefault="00C822FB" w:rsidP="005D2B41"/>
    <w:p w:rsidR="00AB43FA" w:rsidRDefault="00AB43FA" w:rsidP="005D2B41">
      <w:r w:rsidRPr="005A661A">
        <w:rPr>
          <w:position w:val="-32"/>
        </w:rPr>
        <w:object w:dxaOrig="6920" w:dyaOrig="760">
          <v:shape id="_x0000_i1032" type="#_x0000_t75" style="width:390.75pt;height:43.5pt" o:ole="">
            <v:imagedata r:id="rId22" o:title=""/>
          </v:shape>
          <o:OLEObject Type="Embed" ProgID="Equation.3" ShapeID="_x0000_i1032" DrawAspect="Content" ObjectID="_1428915013" r:id="rId23"/>
        </w:object>
      </w:r>
      <w:r w:rsidR="00675D1E">
        <w:rPr>
          <w:noProof/>
        </w:rPr>
        <w:pict>
          <v:shape id="_x0000_s1026" type="#_x0000_t75" style="position:absolute;left:0;text-align:left;margin-left:0;margin-top:-6.25pt;width:8.75pt;height:16.9pt;z-index:251658240;mso-position-horizontal:left;mso-position-horizontal-relative:text;mso-position-vertical-relative:text">
            <v:imagedata r:id="rId24" o:title=""/>
            <w10:wrap type="square" side="right"/>
          </v:shape>
          <o:OLEObject Type="Embed" ProgID="Equation.3" ShapeID="_x0000_s1026" DrawAspect="Content" ObjectID="_1428915047" r:id="rId25"/>
        </w:pict>
      </w:r>
      <w:r w:rsidR="00844290">
        <w:tab/>
        <w:t xml:space="preserve">   </w:t>
      </w:r>
      <w:r>
        <w:t>(8)</w:t>
      </w:r>
    </w:p>
    <w:p w:rsidR="00AB43FA" w:rsidRDefault="00AB43FA" w:rsidP="005D2B41">
      <w:r>
        <w:t xml:space="preserve">The results predicted by eq 8 is substantially different to that of the simple model not accounting for the film shrinkage, when </w:t>
      </w:r>
      <w:r w:rsidRPr="00624BE5">
        <w:rPr>
          <w:rFonts w:ascii="Symbol" w:hAnsi="Symbol"/>
          <w:i/>
        </w:rPr>
        <w:t></w:t>
      </w:r>
      <w:r w:rsidRPr="006C68FE">
        <w:rPr>
          <w:rFonts w:cs="Times New Roman"/>
          <w:i/>
          <w:vertAlign w:val="superscript"/>
        </w:rPr>
        <w:t>eq</w:t>
      </w:r>
      <w:r w:rsidRPr="006C68FE">
        <w:rPr>
          <w:rFonts w:cs="Times New Roman"/>
        </w:rPr>
        <w:t xml:space="preserve"> and</w:t>
      </w:r>
      <w:r>
        <w:rPr>
          <w:rFonts w:cs="Times New Roman"/>
        </w:rPr>
        <w:t xml:space="preserve"> </w:t>
      </w:r>
      <w:r w:rsidRPr="00624BE5">
        <w:rPr>
          <w:rFonts w:ascii="Symbol" w:hAnsi="Symbol"/>
          <w:i/>
        </w:rPr>
        <w:t></w:t>
      </w:r>
      <w:r>
        <w:t xml:space="preserve">(0) are not so small.  However, for small values of these quantities i.e. </w:t>
      </w:r>
      <w:r w:rsidRPr="00624BE5">
        <w:rPr>
          <w:rFonts w:ascii="Symbol" w:hAnsi="Symbol"/>
          <w:i/>
        </w:rPr>
        <w:t></w:t>
      </w:r>
      <w:r w:rsidRPr="006C68FE">
        <w:rPr>
          <w:rFonts w:cs="Times New Roman"/>
          <w:i/>
          <w:vertAlign w:val="superscript"/>
        </w:rPr>
        <w:t>eq</w:t>
      </w:r>
      <w:r>
        <w:t xml:space="preserve"> &lt;&lt; 1 and </w:t>
      </w:r>
      <w:r w:rsidRPr="00624BE5">
        <w:rPr>
          <w:rFonts w:ascii="Symbol" w:hAnsi="Symbol"/>
          <w:i/>
        </w:rPr>
        <w:t></w:t>
      </w:r>
      <w:r>
        <w:t xml:space="preserve">(0) &lt;&lt; 1, the equation predicts the same exponential behaviour </w:t>
      </w:r>
    </w:p>
    <w:p w:rsidR="00AB43FA" w:rsidRPr="009136E7" w:rsidRDefault="00AB43FA" w:rsidP="005D2B41">
      <w:r>
        <w:t>(</w:t>
      </w:r>
      <w:r w:rsidRPr="00624BE5">
        <w:rPr>
          <w:rFonts w:ascii="Symbol" w:hAnsi="Symbol"/>
          <w:i/>
        </w:rPr>
        <w:t></w:t>
      </w:r>
      <w:r>
        <w:rPr>
          <w:rFonts w:ascii="Symbol" w:hAnsi="Symbol"/>
          <w:i/>
        </w:rPr>
        <w:t></w:t>
      </w:r>
      <w:r>
        <w:rPr>
          <w:rFonts w:ascii="Symbol" w:hAnsi="Symbol"/>
          <w:i/>
        </w:rPr>
        <w:t></w:t>
      </w:r>
      <w:r>
        <w:rPr>
          <w:rFonts w:ascii="Symbol" w:hAnsi="Symbol"/>
          <w:i/>
        </w:rPr>
        <w:t></w:t>
      </w:r>
      <w:r w:rsidRPr="00624BE5">
        <w:rPr>
          <w:rFonts w:ascii="Symbol" w:hAnsi="Symbol"/>
          <w:i/>
        </w:rPr>
        <w:t></w:t>
      </w:r>
      <w:r w:rsidRPr="006C68FE">
        <w:rPr>
          <w:rFonts w:cs="Times New Roman"/>
          <w:i/>
          <w:vertAlign w:val="superscript"/>
        </w:rPr>
        <w:t>eq</w:t>
      </w:r>
      <w:r>
        <w:rPr>
          <w:rFonts w:cs="Times New Roman"/>
        </w:rPr>
        <w:t xml:space="preserve">) / </w:t>
      </w:r>
      <w:r w:rsidRPr="00624BE5">
        <w:rPr>
          <w:rFonts w:ascii="Symbol" w:hAnsi="Symbol"/>
          <w:i/>
        </w:rPr>
        <w:t></w:t>
      </w:r>
      <w:r>
        <w:t xml:space="preserve">(0) - </w:t>
      </w:r>
      <w:r w:rsidRPr="00624BE5">
        <w:rPr>
          <w:rFonts w:ascii="Symbol" w:hAnsi="Symbol"/>
          <w:i/>
        </w:rPr>
        <w:t></w:t>
      </w:r>
      <w:r w:rsidRPr="006C68FE">
        <w:rPr>
          <w:rFonts w:cs="Times New Roman"/>
          <w:i/>
          <w:vertAlign w:val="superscript"/>
        </w:rPr>
        <w:t>eq</w:t>
      </w:r>
      <w:r>
        <w:rPr>
          <w:rFonts w:cs="Times New Roman"/>
        </w:rPr>
        <w:t xml:space="preserve">) = </w:t>
      </w:r>
      <w:r w:rsidRPr="00B0783D">
        <w:rPr>
          <w:rFonts w:cs="Times New Roman"/>
          <w:i/>
        </w:rPr>
        <w:t>exp</w:t>
      </w:r>
      <w:r>
        <w:rPr>
          <w:rFonts w:cs="Times New Roman"/>
        </w:rPr>
        <w:t>(-</w:t>
      </w:r>
      <w:r>
        <w:rPr>
          <w:rFonts w:cs="Times New Roman"/>
          <w:i/>
        </w:rPr>
        <w:t>Kt</w:t>
      </w:r>
      <w:r>
        <w:rPr>
          <w:rFonts w:cs="Times New Roman"/>
        </w:rPr>
        <w:t>/</w:t>
      </w:r>
      <w:r w:rsidRPr="00B0783D">
        <w:rPr>
          <w:rFonts w:cs="Times New Roman"/>
          <w:i/>
        </w:rPr>
        <w:t>L</w:t>
      </w:r>
      <w:r>
        <w:rPr>
          <w:rFonts w:cs="Times New Roman"/>
        </w:rPr>
        <w:t xml:space="preserve">(0) as the one obtained by the simple model.  This is because at small values of </w:t>
      </w:r>
      <w:r w:rsidRPr="00624BE5">
        <w:rPr>
          <w:rFonts w:ascii="Symbol" w:hAnsi="Symbol"/>
          <w:i/>
        </w:rPr>
        <w:t></w:t>
      </w:r>
      <w:r w:rsidRPr="006C68FE">
        <w:rPr>
          <w:rFonts w:cs="Times New Roman"/>
          <w:i/>
          <w:vertAlign w:val="superscript"/>
        </w:rPr>
        <w:t>eq</w:t>
      </w:r>
      <w:r w:rsidRPr="006C68FE">
        <w:rPr>
          <w:rFonts w:cs="Times New Roman"/>
        </w:rPr>
        <w:t xml:space="preserve"> and</w:t>
      </w:r>
      <w:r>
        <w:rPr>
          <w:rFonts w:cs="Times New Roman"/>
        </w:rPr>
        <w:t xml:space="preserve"> </w:t>
      </w:r>
      <w:r w:rsidRPr="00624BE5">
        <w:rPr>
          <w:rFonts w:ascii="Symbol" w:hAnsi="Symbol"/>
          <w:i/>
        </w:rPr>
        <w:t></w:t>
      </w:r>
      <w:r>
        <w:t xml:space="preserve">(0), the term </w:t>
      </w:r>
      <w:r>
        <w:rPr>
          <w:i/>
        </w:rPr>
        <w:t>c</w:t>
      </w:r>
      <w:r w:rsidRPr="0022506E">
        <w:rPr>
          <w:i/>
          <w:vertAlign w:val="subscript"/>
        </w:rPr>
        <w:t>w</w:t>
      </w:r>
      <w:r>
        <w:t>(d</w:t>
      </w:r>
      <w:r>
        <w:rPr>
          <w:i/>
        </w:rPr>
        <w:t>L</w:t>
      </w:r>
      <w:r>
        <w:t>/d</w:t>
      </w:r>
      <w:r>
        <w:rPr>
          <w:i/>
        </w:rPr>
        <w:t>t</w:t>
      </w:r>
      <w:r>
        <w:t xml:space="preserve">) becomes much smaller that </w:t>
      </w:r>
      <w:r>
        <w:rPr>
          <w:i/>
        </w:rPr>
        <w:t>L</w:t>
      </w:r>
      <w:r>
        <w:t>(d</w:t>
      </w:r>
      <w:r>
        <w:rPr>
          <w:i/>
        </w:rPr>
        <w:t>c</w:t>
      </w:r>
      <w:r>
        <w:rPr>
          <w:i/>
          <w:vertAlign w:val="subscript"/>
        </w:rPr>
        <w:t>w</w:t>
      </w:r>
      <w:r>
        <w:t>/d</w:t>
      </w:r>
      <w:r>
        <w:rPr>
          <w:i/>
        </w:rPr>
        <w:t>t</w:t>
      </w:r>
      <w:r>
        <w:t xml:space="preserve">) in eq </w:t>
      </w:r>
      <w:r>
        <w:lastRenderedPageBreak/>
        <w:t>2, and hence the shrinkage of the film can be safely neglected</w:t>
      </w:r>
      <w:r w:rsidRPr="00470328">
        <w:rPr>
          <w:color w:val="1F497D" w:themeColor="text2"/>
        </w:rPr>
        <w:t xml:space="preserve">.  </w:t>
      </w:r>
      <w:r w:rsidRPr="009136E7">
        <w:t>In the next section results obtained from eq (8) will be compared with our experimental data involving drying of casein and starch solution based films.</w:t>
      </w:r>
    </w:p>
    <w:p w:rsidR="00AB43FA" w:rsidRDefault="00AB43FA" w:rsidP="005D2B41">
      <w:r>
        <w:rPr>
          <w:b/>
        </w:rPr>
        <w:t xml:space="preserve">3.2. General Model for the Drying Film. </w:t>
      </w:r>
      <w:r>
        <w:t>In this section we will discuss the drying process in which diffusion, evaporation and shrinkage of the film are all significant and none may be ignored.  The diffusion process has to satisfy a number of basic relations, the most obvious of which is the continuity equation for both the solid and the water phase within the film:</w:t>
      </w:r>
    </w:p>
    <w:p w:rsidR="00AB43FA" w:rsidRDefault="00AB43FA" w:rsidP="005D2B41">
      <w:r w:rsidRPr="003265F9">
        <w:rPr>
          <w:position w:val="-24"/>
        </w:rPr>
        <w:object w:dxaOrig="1100" w:dyaOrig="620">
          <v:shape id="_x0000_i1033" type="#_x0000_t75" style="width:68.25pt;height:38.25pt" o:ole="">
            <v:imagedata r:id="rId26" o:title=""/>
          </v:shape>
          <o:OLEObject Type="Embed" ProgID="Equation.3" ShapeID="_x0000_i1033" DrawAspect="Content" ObjectID="_1428915014" r:id="rId27"/>
        </w:object>
      </w:r>
      <w:r>
        <w:tab/>
      </w:r>
      <w:r>
        <w:tab/>
      </w:r>
      <w:r>
        <w:tab/>
      </w:r>
      <w:r>
        <w:tab/>
      </w:r>
      <w:r>
        <w:tab/>
      </w:r>
      <w:r>
        <w:tab/>
      </w:r>
      <w:r>
        <w:tab/>
      </w:r>
      <w:r>
        <w:tab/>
      </w:r>
      <w:r>
        <w:tab/>
        <w:t>,</w:t>
      </w:r>
      <w:r>
        <w:tab/>
        <w:t>(9)</w:t>
      </w:r>
    </w:p>
    <w:p w:rsidR="00AB43FA" w:rsidRDefault="00AB43FA" w:rsidP="005D2B41">
      <w:r>
        <w:t xml:space="preserve">In eq (9) </w:t>
      </w:r>
      <w:r w:rsidRPr="00A37517">
        <w:rPr>
          <w:i/>
        </w:rPr>
        <w:t>j</w:t>
      </w:r>
      <w:r w:rsidRPr="00A37517">
        <w:rPr>
          <w:i/>
          <w:vertAlign w:val="subscript"/>
        </w:rPr>
        <w:t>i</w:t>
      </w:r>
      <w:r>
        <w:t xml:space="preserve"> is the molar flux of component </w:t>
      </w:r>
      <w:r w:rsidRPr="00A37517">
        <w:rPr>
          <w:i/>
        </w:rPr>
        <w:t>i</w:t>
      </w:r>
      <w:r>
        <w:t xml:space="preserve">, where </w:t>
      </w:r>
      <w:r w:rsidRPr="00A37517">
        <w:t>suffix</w:t>
      </w:r>
      <w:r>
        <w:t xml:space="preserve"> </w:t>
      </w:r>
      <w:r>
        <w:rPr>
          <w:i/>
        </w:rPr>
        <w:t>i</w:t>
      </w:r>
      <w:r>
        <w:t>=</w:t>
      </w:r>
      <w:r>
        <w:rPr>
          <w:i/>
        </w:rPr>
        <w:t>w</w:t>
      </w:r>
      <w:r>
        <w:t xml:space="preserve"> or </w:t>
      </w:r>
      <w:r>
        <w:rPr>
          <w:i/>
        </w:rPr>
        <w:t>i</w:t>
      </w:r>
      <w:r>
        <w:t>=</w:t>
      </w:r>
      <w:r>
        <w:rPr>
          <w:i/>
        </w:rPr>
        <w:t>s,</w:t>
      </w:r>
      <w:r>
        <w:t xml:space="preserve"> refers </w:t>
      </w:r>
      <w:r w:rsidRPr="003B4BA7">
        <w:t>to the water or the polymer phase</w:t>
      </w:r>
      <w:r>
        <w:t xml:space="preserve">s, respectively.  Provided that the local equilibrium is also maintained at each point in the film, the concentrations of the two phases are also related to each other throughout the system.  Once the composition ratio, </w:t>
      </w:r>
      <w:r w:rsidRPr="00C64DBC">
        <w:rPr>
          <w:rFonts w:ascii="Symbol" w:hAnsi="Symbol"/>
          <w:i/>
        </w:rPr>
        <w:t></w:t>
      </w:r>
      <w:r w:rsidRPr="00B9182D">
        <w:rPr>
          <w:rFonts w:ascii="Symbol" w:hAnsi="Symbol"/>
        </w:rPr>
        <w:t></w:t>
      </w:r>
      <w:r>
        <w:t xml:space="preserve"> is known at a point, then so are the values of </w:t>
      </w:r>
      <w:r>
        <w:rPr>
          <w:i/>
        </w:rPr>
        <w:t>c</w:t>
      </w:r>
      <w:r w:rsidRPr="0022506E">
        <w:rPr>
          <w:i/>
          <w:vertAlign w:val="subscript"/>
        </w:rPr>
        <w:t>w</w:t>
      </w:r>
      <w:r>
        <w:t xml:space="preserve"> and </w:t>
      </w:r>
      <w:r>
        <w:rPr>
          <w:i/>
        </w:rPr>
        <w:t>c</w:t>
      </w:r>
      <w:r>
        <w:rPr>
          <w:i/>
          <w:vertAlign w:val="subscript"/>
        </w:rPr>
        <w:t>s</w:t>
      </w:r>
      <w:r>
        <w:t xml:space="preserve"> through equations</w:t>
      </w:r>
    </w:p>
    <w:p w:rsidR="00AB43FA" w:rsidRDefault="00AB43FA" w:rsidP="005D2B41">
      <w:pPr>
        <w:rPr>
          <w:position w:val="-12"/>
        </w:rPr>
      </w:pPr>
      <w:r w:rsidRPr="000B48A8">
        <w:rPr>
          <w:position w:val="-12"/>
        </w:rPr>
        <w:object w:dxaOrig="3040" w:dyaOrig="360">
          <v:shape id="_x0000_i1034" type="#_x0000_t75" style="width:174.75pt;height:21pt" o:ole="">
            <v:imagedata r:id="rId28" o:title=""/>
          </v:shape>
          <o:OLEObject Type="Embed" ProgID="Equation.3" ShapeID="_x0000_i1034" DrawAspect="Content" ObjectID="_1428915015" r:id="rId29"/>
        </w:object>
      </w:r>
      <w:r>
        <w:rPr>
          <w:position w:val="-12"/>
        </w:rPr>
        <w:tab/>
      </w:r>
      <w:r>
        <w:rPr>
          <w:position w:val="-12"/>
        </w:rPr>
        <w:tab/>
      </w:r>
      <w:r>
        <w:rPr>
          <w:position w:val="-12"/>
        </w:rPr>
        <w:tab/>
      </w:r>
      <w:r>
        <w:rPr>
          <w:position w:val="-12"/>
        </w:rPr>
        <w:tab/>
      </w:r>
      <w:r>
        <w:rPr>
          <w:position w:val="-12"/>
        </w:rPr>
        <w:tab/>
      </w:r>
      <w:r>
        <w:rPr>
          <w:position w:val="-12"/>
        </w:rPr>
        <w:tab/>
        <w:t>,</w:t>
      </w:r>
      <w:r>
        <w:rPr>
          <w:position w:val="-12"/>
        </w:rPr>
        <w:tab/>
        <w:t>(10)</w:t>
      </w:r>
    </w:p>
    <w:p w:rsidR="00AB43FA" w:rsidRDefault="00AB43FA" w:rsidP="005D2B41">
      <w:r>
        <w:rPr>
          <w:position w:val="-12"/>
        </w:rPr>
        <w:t xml:space="preserve">which is eq 5 now applied locally to each point </w:t>
      </w:r>
      <w:r>
        <w:rPr>
          <w:i/>
          <w:position w:val="-12"/>
        </w:rPr>
        <w:t>z</w:t>
      </w:r>
      <w:r w:rsidRPr="00905C6B">
        <w:rPr>
          <w:position w:val="-12"/>
        </w:rPr>
        <w:t>, and</w:t>
      </w:r>
      <w:r>
        <w:rPr>
          <w:position w:val="-12"/>
        </w:rPr>
        <w:t xml:space="preserve"> </w:t>
      </w:r>
    </w:p>
    <w:p w:rsidR="00AB43FA" w:rsidRDefault="00AB43FA" w:rsidP="005D2B41">
      <w:r w:rsidRPr="00C64DBC">
        <w:rPr>
          <w:position w:val="-12"/>
        </w:rPr>
        <w:object w:dxaOrig="2740" w:dyaOrig="360">
          <v:shape id="_x0000_i1035" type="#_x0000_t75" style="width:182.25pt;height:24.75pt" o:ole="">
            <v:imagedata r:id="rId30" o:title=""/>
          </v:shape>
          <o:OLEObject Type="Embed" ProgID="Equation.3" ShapeID="_x0000_i1035" DrawAspect="Content" ObjectID="_1428915016" r:id="rId31"/>
        </w:object>
      </w:r>
      <w:r>
        <w:tab/>
      </w:r>
      <w:r>
        <w:tab/>
      </w:r>
      <w:r>
        <w:tab/>
      </w:r>
      <w:r>
        <w:tab/>
      </w:r>
      <w:r>
        <w:tab/>
        <w:t>.</w:t>
      </w:r>
      <w:r>
        <w:tab/>
        <w:t>(11)</w:t>
      </w:r>
    </w:p>
    <w:p w:rsidR="00AB43FA" w:rsidRDefault="00AB43FA" w:rsidP="005D2B41">
      <w:r>
        <w:t>Thus, it suffices to only focus on the diffusion of one component (e.g. water), since diffusion of the other component (solid phase) will simply follow suit</w:t>
      </w:r>
      <w:r>
        <w:rPr>
          <w:vertAlign w:val="subscript"/>
        </w:rPr>
        <w:t xml:space="preserve">.  </w:t>
      </w:r>
      <w:r>
        <w:t xml:space="preserve">The relationship between </w:t>
      </w:r>
      <w:r>
        <w:rPr>
          <w:i/>
        </w:rPr>
        <w:t>c</w:t>
      </w:r>
      <w:r w:rsidRPr="0022506E">
        <w:rPr>
          <w:i/>
          <w:vertAlign w:val="subscript"/>
        </w:rPr>
        <w:t>w</w:t>
      </w:r>
      <w:r>
        <w:t xml:space="preserve"> and </w:t>
      </w:r>
      <w:r>
        <w:rPr>
          <w:i/>
        </w:rPr>
        <w:t>c</w:t>
      </w:r>
      <w:r>
        <w:rPr>
          <w:i/>
          <w:vertAlign w:val="subscript"/>
        </w:rPr>
        <w:t>s</w:t>
      </w:r>
      <w:r>
        <w:t xml:space="preserve"> is a simple linear one for the cases where partial molar volumes are constant. This leads to the well known situation for which the diffusion coefficient of both components are identical, often referred to as the inter-diffusion coefficient.</w:t>
      </w:r>
      <w:r w:rsidRPr="003C4F30">
        <w:rPr>
          <w:noProof/>
          <w:vertAlign w:val="superscript"/>
        </w:rPr>
        <w:t>28, 29</w:t>
      </w:r>
      <w:r>
        <w:t xml:space="preserve"> To relate the diffusion of the two </w:t>
      </w:r>
      <w:r>
        <w:lastRenderedPageBreak/>
        <w:t xml:space="preserve">components in these more general cases, let us differentiate both sides of eq 10 with respect to </w:t>
      </w:r>
      <w:r>
        <w:rPr>
          <w:i/>
        </w:rPr>
        <w:t>z</w:t>
      </w:r>
      <w:r>
        <w:t>.  We have</w:t>
      </w:r>
    </w:p>
    <w:p w:rsidR="00AB43FA" w:rsidRDefault="00AB43FA" w:rsidP="005D2B41">
      <w:r w:rsidRPr="002D64FD">
        <w:rPr>
          <w:position w:val="-24"/>
        </w:rPr>
        <w:object w:dxaOrig="1900" w:dyaOrig="620">
          <v:shape id="_x0000_i1036" type="#_x0000_t75" style="width:110.25pt;height:36pt" o:ole="">
            <v:imagedata r:id="rId32" o:title=""/>
          </v:shape>
          <o:OLEObject Type="Embed" ProgID="Equation.3" ShapeID="_x0000_i1036" DrawAspect="Content" ObjectID="_1428915017" r:id="rId33"/>
        </w:object>
      </w:r>
      <w:r>
        <w:tab/>
      </w:r>
      <w:r>
        <w:tab/>
      </w:r>
      <w:r>
        <w:tab/>
      </w:r>
      <w:r>
        <w:tab/>
      </w:r>
      <w:r>
        <w:tab/>
      </w:r>
      <w:r>
        <w:tab/>
      </w:r>
      <w:r>
        <w:tab/>
        <w:t>.</w:t>
      </w:r>
      <w:r>
        <w:tab/>
        <w:t>(12)</w:t>
      </w:r>
    </w:p>
    <w:p w:rsidR="00AB43FA" w:rsidRDefault="00AB43FA" w:rsidP="005D2B41">
      <w:r>
        <w:t xml:space="preserve">The above equation is obvious when </w:t>
      </w:r>
      <w:r>
        <w:rPr>
          <w:i/>
        </w:rPr>
        <w:t>V</w:t>
      </w:r>
      <w:r w:rsidRPr="001E076F">
        <w:rPr>
          <w:i/>
          <w:vertAlign w:val="subscript"/>
        </w:rPr>
        <w:t>w</w:t>
      </w:r>
      <w:r>
        <w:rPr>
          <w:i/>
          <w:vertAlign w:val="subscript"/>
        </w:rPr>
        <w:t xml:space="preserve"> </w:t>
      </w:r>
      <w:r>
        <w:t>and</w:t>
      </w:r>
      <w:r w:rsidRPr="001D0CA7">
        <w:rPr>
          <w:i/>
        </w:rPr>
        <w:t xml:space="preserve"> </w:t>
      </w:r>
      <w:r>
        <w:rPr>
          <w:i/>
        </w:rPr>
        <w:t>V</w:t>
      </w:r>
      <w:r>
        <w:rPr>
          <w:i/>
          <w:vertAlign w:val="subscript"/>
        </w:rPr>
        <w:t>s</w:t>
      </w:r>
      <w:r>
        <w:t xml:space="preserve"> are composition independent, but it also holds more generally.  This can be seen from the fact that</w:t>
      </w:r>
    </w:p>
    <w:p w:rsidR="00AB43FA" w:rsidRDefault="00AB43FA" w:rsidP="005D2B41">
      <w:r w:rsidRPr="00635311">
        <w:rPr>
          <w:position w:val="-28"/>
        </w:rPr>
        <w:object w:dxaOrig="5560" w:dyaOrig="680">
          <v:shape id="_x0000_i1037" type="#_x0000_t75" style="width:307.5pt;height:37.5pt" o:ole="">
            <v:imagedata r:id="rId34" o:title=""/>
          </v:shape>
          <o:OLEObject Type="Embed" ProgID="Equation.3" ShapeID="_x0000_i1037" DrawAspect="Content" ObjectID="_1428915018" r:id="rId35"/>
        </w:object>
      </w:r>
      <w:r>
        <w:tab/>
      </w:r>
      <w:r>
        <w:tab/>
        <w:t>.</w:t>
      </w:r>
      <w:r>
        <w:tab/>
        <w:t>(13)</w:t>
      </w:r>
    </w:p>
    <w:p w:rsidR="00AB43FA" w:rsidRPr="009767C1" w:rsidRDefault="00AB43FA" w:rsidP="005D2B41">
      <w:pPr>
        <w:rPr>
          <w:i/>
        </w:rPr>
      </w:pPr>
      <w:r>
        <w:t>That the term in the bracket in the above equation is zero follows from the generalised form of Denham-Gibbs equation, valid for all partial molar quantities.</w:t>
      </w:r>
      <w:r w:rsidRPr="003C4F30">
        <w:rPr>
          <w:noProof/>
          <w:vertAlign w:val="superscript"/>
        </w:rPr>
        <w:t>33</w:t>
      </w:r>
      <w:r>
        <w:t xml:space="preserve"> It can easily be derived by considering changes in the volume of a uniform mixture of </w:t>
      </w:r>
      <w:r>
        <w:rPr>
          <w:i/>
        </w:rPr>
        <w:t>n</w:t>
      </w:r>
      <w:r w:rsidRPr="0060019E">
        <w:rPr>
          <w:i/>
          <w:vertAlign w:val="subscript"/>
        </w:rPr>
        <w:t>w</w:t>
      </w:r>
      <w:r>
        <w:t xml:space="preserve"> moles of water and </w:t>
      </w:r>
      <w:r>
        <w:rPr>
          <w:i/>
        </w:rPr>
        <w:t>n</w:t>
      </w:r>
      <w:r w:rsidRPr="0060019E">
        <w:rPr>
          <w:i/>
          <w:vertAlign w:val="subscript"/>
        </w:rPr>
        <w:t>s</w:t>
      </w:r>
      <w:r>
        <w:t xml:space="preserve"> moles of polymer solid phase and the fact that the volume, </w:t>
      </w:r>
      <w:r w:rsidRPr="00A42447">
        <w:rPr>
          <w:i/>
        </w:rPr>
        <w:t>V</w:t>
      </w:r>
      <w:r>
        <w:t xml:space="preserve">, is a function of state. In other words </w:t>
      </w:r>
      <w:r>
        <w:sym w:font="Symbol" w:char="F0B6"/>
      </w:r>
      <w:r>
        <w:rPr>
          <w:vertAlign w:val="superscript"/>
        </w:rPr>
        <w:t>2</w:t>
      </w:r>
      <w:r>
        <w:t>V/(</w:t>
      </w:r>
      <w:r>
        <w:sym w:font="Symbol" w:char="F0B6"/>
      </w:r>
      <w:r>
        <w:rPr>
          <w:i/>
        </w:rPr>
        <w:t>n</w:t>
      </w:r>
      <w:r w:rsidRPr="009767C1">
        <w:rPr>
          <w:i/>
          <w:vertAlign w:val="subscript"/>
        </w:rPr>
        <w:t>w</w:t>
      </w:r>
      <w:r>
        <w:sym w:font="Symbol" w:char="F0B6"/>
      </w:r>
      <w:r w:rsidRPr="009767C1">
        <w:rPr>
          <w:i/>
        </w:rPr>
        <w:t>n</w:t>
      </w:r>
      <w:r w:rsidRPr="009767C1">
        <w:rPr>
          <w:i/>
          <w:vertAlign w:val="subscript"/>
        </w:rPr>
        <w:t>s</w:t>
      </w:r>
      <w:r>
        <w:t>) = (</w:t>
      </w:r>
      <w:r>
        <w:sym w:font="Symbol" w:char="F0B6"/>
      </w:r>
      <w:r>
        <w:rPr>
          <w:i/>
        </w:rPr>
        <w:t>V</w:t>
      </w:r>
      <w:r w:rsidRPr="009767C1">
        <w:rPr>
          <w:vertAlign w:val="subscript"/>
        </w:rPr>
        <w:t>s</w:t>
      </w:r>
      <w:r>
        <w:rPr>
          <w:i/>
        </w:rPr>
        <w:t>/</w:t>
      </w:r>
      <w:r>
        <w:sym w:font="Symbol" w:char="F0B6"/>
      </w:r>
      <w:r>
        <w:rPr>
          <w:i/>
        </w:rPr>
        <w:t>n</w:t>
      </w:r>
      <w:r w:rsidRPr="009767C1">
        <w:rPr>
          <w:i/>
          <w:vertAlign w:val="subscript"/>
        </w:rPr>
        <w:t>w</w:t>
      </w:r>
      <w:r>
        <w:t>)</w:t>
      </w:r>
      <w:r>
        <w:rPr>
          <w:i/>
        </w:rPr>
        <w:t>=</w:t>
      </w:r>
      <w:r>
        <w:t>(</w:t>
      </w:r>
      <w:r>
        <w:sym w:font="Symbol" w:char="F0B6"/>
      </w:r>
      <w:r>
        <w:rPr>
          <w:i/>
        </w:rPr>
        <w:t>V</w:t>
      </w:r>
      <w:r w:rsidRPr="009767C1">
        <w:rPr>
          <w:i/>
          <w:vertAlign w:val="subscript"/>
        </w:rPr>
        <w:t>w</w:t>
      </w:r>
      <w:r>
        <w:rPr>
          <w:i/>
        </w:rPr>
        <w:t>/</w:t>
      </w:r>
      <w:r>
        <w:sym w:font="Symbol" w:char="F0B6"/>
      </w:r>
      <w:r w:rsidRPr="009767C1">
        <w:rPr>
          <w:i/>
        </w:rPr>
        <w:t>n</w:t>
      </w:r>
      <w:r w:rsidRPr="009767C1">
        <w:rPr>
          <w:i/>
          <w:vertAlign w:val="subscript"/>
        </w:rPr>
        <w:t>s</w:t>
      </w:r>
      <w:r>
        <w:t>).</w:t>
      </w:r>
    </w:p>
    <w:p w:rsidR="00AB43FA" w:rsidRDefault="00AB43FA" w:rsidP="005D2B41">
      <w:r>
        <w:t>A very similar argument can be applied to the derivative of eq (10) with respect to time to obtain</w:t>
      </w:r>
    </w:p>
    <w:p w:rsidR="00AB43FA" w:rsidRDefault="00AB43FA" w:rsidP="005D2B41">
      <w:r w:rsidRPr="002D64FD">
        <w:rPr>
          <w:position w:val="-24"/>
        </w:rPr>
        <w:object w:dxaOrig="1880" w:dyaOrig="620">
          <v:shape id="_x0000_i1038" type="#_x0000_t75" style="width:115.5pt;height:39.75pt" o:ole="">
            <v:imagedata r:id="rId36" o:title=""/>
          </v:shape>
          <o:OLEObject Type="Embed" ProgID="Equation.3" ShapeID="_x0000_i1038" DrawAspect="Content" ObjectID="_1428915019" r:id="rId37"/>
        </w:object>
      </w:r>
      <w:r>
        <w:tab/>
      </w:r>
      <w:r>
        <w:tab/>
      </w:r>
      <w:r>
        <w:tab/>
      </w:r>
      <w:r>
        <w:tab/>
      </w:r>
      <w:r>
        <w:tab/>
      </w:r>
      <w:r>
        <w:tab/>
      </w:r>
      <w:r>
        <w:tab/>
        <w:t>,</w:t>
      </w:r>
      <w:r>
        <w:tab/>
        <w:t>(14)</w:t>
      </w:r>
    </w:p>
    <w:p w:rsidR="00AB43FA" w:rsidRDefault="00AB43FA" w:rsidP="005D2B41">
      <w:r>
        <w:t>which in combination with the continuity equations, eq (9), may also be written as</w:t>
      </w:r>
    </w:p>
    <w:p w:rsidR="00AB43FA" w:rsidRDefault="00AB43FA" w:rsidP="005D2B41">
      <w:r>
        <w:t xml:space="preserve"> </w:t>
      </w:r>
      <w:r w:rsidRPr="002D64FD">
        <w:rPr>
          <w:position w:val="-24"/>
        </w:rPr>
        <w:object w:dxaOrig="1800" w:dyaOrig="620">
          <v:shape id="_x0000_i1039" type="#_x0000_t75" style="width:107.25pt;height:36.75pt" o:ole="">
            <v:imagedata r:id="rId38" o:title=""/>
          </v:shape>
          <o:OLEObject Type="Embed" ProgID="Equation.3" ShapeID="_x0000_i1039" DrawAspect="Content" ObjectID="_1428915020" r:id="rId39"/>
        </w:object>
      </w:r>
      <w:r>
        <w:tab/>
      </w:r>
      <w:r>
        <w:tab/>
      </w:r>
      <w:r>
        <w:tab/>
      </w:r>
      <w:r>
        <w:tab/>
      </w:r>
      <w:r>
        <w:tab/>
      </w:r>
      <w:r>
        <w:tab/>
      </w:r>
      <w:r>
        <w:tab/>
        <w:t>.</w:t>
      </w:r>
      <w:r>
        <w:tab/>
        <w:t>(15)</w:t>
      </w:r>
    </w:p>
    <w:p w:rsidR="00AB43FA" w:rsidRPr="00AB6483" w:rsidRDefault="00AB43FA" w:rsidP="005D2B41">
      <w:pPr>
        <w:rPr>
          <w:color w:val="4F81BD" w:themeColor="accent1"/>
        </w:rPr>
      </w:pPr>
      <w:r>
        <w:t xml:space="preserve">Equations 9 to 15 apply quite generally to any two phase system, so long as the local equilibrium is maintained at each point throughout the system. They are valid irrespective of the laws that govern the dependence of the diffusion fluxes on concentrations.  However, at this stage a choice has to be made with regards to the relations governing the dependence of </w:t>
      </w:r>
      <w:r>
        <w:lastRenderedPageBreak/>
        <w:t>diffusion fluxes on gradients of thermodynamic quantities.  Several such laws have been suggested over a number of years of which Fick’s first law, Maxwell-Stefan’s law or Onsager’s flux law are amongst the best known and most widely used.</w:t>
      </w:r>
      <w:r w:rsidRPr="003C4F30">
        <w:rPr>
          <w:noProof/>
          <w:vertAlign w:val="superscript"/>
        </w:rPr>
        <w:t>28</w:t>
      </w:r>
      <w:r>
        <w:t xml:space="preserve"> In the present discussion </w:t>
      </w:r>
      <w:r w:rsidR="005D2B41">
        <w:t xml:space="preserve">it is </w:t>
      </w:r>
      <w:r>
        <w:t>assume</w:t>
      </w:r>
      <w:r w:rsidR="005D2B41">
        <w:t>d</w:t>
      </w:r>
      <w:r>
        <w:t xml:space="preserve"> that the flux relation for the water phase, though not necessary the solid phase, can be described by Fick’s law</w:t>
      </w:r>
    </w:p>
    <w:p w:rsidR="00AB43FA" w:rsidRDefault="00AB43FA" w:rsidP="005D2B41">
      <w:r w:rsidRPr="00066F05">
        <w:rPr>
          <w:position w:val="-24"/>
        </w:rPr>
        <w:object w:dxaOrig="1740" w:dyaOrig="620">
          <v:shape id="_x0000_i1040" type="#_x0000_t75" style="width:96.75pt;height:34.5pt" o:ole="">
            <v:imagedata r:id="rId40" o:title=""/>
          </v:shape>
          <o:OLEObject Type="Embed" ProgID="Equation.3" ShapeID="_x0000_i1040" DrawAspect="Content" ObjectID="_1428915021" r:id="rId41"/>
        </w:object>
      </w:r>
      <w:r>
        <w:tab/>
      </w:r>
      <w:r>
        <w:tab/>
      </w:r>
      <w:r>
        <w:tab/>
      </w:r>
      <w:r>
        <w:tab/>
      </w:r>
      <w:r>
        <w:tab/>
      </w:r>
      <w:r>
        <w:tab/>
      </w:r>
      <w:r>
        <w:tab/>
      </w:r>
      <w:r>
        <w:tab/>
        <w:t>.</w:t>
      </w:r>
      <w:r>
        <w:tab/>
        <w:t xml:space="preserve">(16)  </w:t>
      </w:r>
    </w:p>
    <w:p w:rsidR="00AB43FA" w:rsidRDefault="00AB43FA" w:rsidP="005D2B41">
      <w:pPr>
        <w:autoSpaceDE w:val="0"/>
        <w:autoSpaceDN w:val="0"/>
        <w:adjustRightInd w:val="0"/>
        <w:spacing w:before="0"/>
        <w:jc w:val="left"/>
        <w:rPr>
          <w:rFonts w:cs="Times New Roman"/>
        </w:rPr>
      </w:pPr>
      <w:r>
        <w:t xml:space="preserve">The symbol </w:t>
      </w:r>
      <w:r>
        <w:rPr>
          <w:i/>
        </w:rPr>
        <w:t>D</w:t>
      </w:r>
      <w:r w:rsidRPr="00066F05">
        <w:rPr>
          <w:i/>
          <w:vertAlign w:val="subscript"/>
        </w:rPr>
        <w:t>w</w:t>
      </w:r>
      <w:r>
        <w:t>(</w:t>
      </w:r>
      <w:r w:rsidRPr="00066F05">
        <w:rPr>
          <w:rFonts w:ascii="Symbol" w:hAnsi="Symbol"/>
          <w:i/>
        </w:rPr>
        <w:t></w:t>
      </w:r>
      <w:r>
        <w:t>) in the above equation denotes the compositional dependent diffusion coefficient of water, as measured in our chosen laboratory reference frame.  It must be stressed that this is a phenomenological relation the validity of which has to be verified experimentally for the particular system of interest.  Indeed, there are many situations, and in particular with regards to diffusion of water in glassy polymer films, where Fick’s law is not always obeyed.</w:t>
      </w:r>
      <w:r w:rsidRPr="003C4F30">
        <w:rPr>
          <w:noProof/>
          <w:vertAlign w:val="superscript"/>
        </w:rPr>
        <w:t>34-36</w:t>
      </w:r>
      <w:r>
        <w:t xml:space="preserve"> In other situations an equation similar to eq 16 can be developed only by re</w:t>
      </w:r>
      <w:r>
        <w:rPr>
          <w:rFonts w:cs="Times New Roman"/>
        </w:rPr>
        <w:t>defining</w:t>
      </w:r>
      <w:r w:rsidRPr="0089642D">
        <w:rPr>
          <w:rFonts w:cs="Times New Roman"/>
        </w:rPr>
        <w:t xml:space="preserve"> </w:t>
      </w:r>
      <w:r>
        <w:rPr>
          <w:rFonts w:cs="Times New Roman"/>
        </w:rPr>
        <w:t xml:space="preserve">the length scale in a position dependent manner, and by expressing the </w:t>
      </w:r>
      <w:r w:rsidRPr="0089642D">
        <w:rPr>
          <w:rFonts w:cs="Times New Roman"/>
        </w:rPr>
        <w:t>concentration</w:t>
      </w:r>
      <w:r>
        <w:rPr>
          <w:rFonts w:cs="Times New Roman"/>
        </w:rPr>
        <w:t>s in</w:t>
      </w:r>
      <w:r w:rsidRPr="0089642D">
        <w:rPr>
          <w:rFonts w:cs="Times New Roman"/>
        </w:rPr>
        <w:t xml:space="preserve"> units consistent with this variable</w:t>
      </w:r>
      <w:r>
        <w:rPr>
          <w:rFonts w:cs="Times New Roman"/>
        </w:rPr>
        <w:t>.</w:t>
      </w:r>
      <w:r w:rsidRPr="003C4F30">
        <w:rPr>
          <w:rFonts w:cs="Times New Roman"/>
          <w:noProof/>
          <w:vertAlign w:val="superscript"/>
        </w:rPr>
        <w:t>27, 37</w:t>
      </w:r>
      <w:r>
        <w:rPr>
          <w:rFonts w:cs="Times New Roman"/>
        </w:rPr>
        <w:t xml:space="preserve">  Substituting eq 16 into eq 9 for the water phase, leads to the familiar Fick’s second law</w:t>
      </w:r>
    </w:p>
    <w:p w:rsidR="00AB43FA" w:rsidRDefault="00AB43FA" w:rsidP="005D2B41">
      <w:pPr>
        <w:autoSpaceDE w:val="0"/>
        <w:autoSpaceDN w:val="0"/>
        <w:adjustRightInd w:val="0"/>
        <w:spacing w:before="0"/>
        <w:jc w:val="left"/>
        <w:rPr>
          <w:rFonts w:cs="Times New Roman"/>
        </w:rPr>
      </w:pPr>
      <w:r w:rsidRPr="00552511">
        <w:rPr>
          <w:rFonts w:cs="Times New Roman"/>
          <w:position w:val="-28"/>
        </w:rPr>
        <w:object w:dxaOrig="2260" w:dyaOrig="680">
          <v:shape id="_x0000_i1041" type="#_x0000_t75" style="width:130.5pt;height:39.75pt" o:ole="">
            <v:imagedata r:id="rId42" o:title=""/>
          </v:shape>
          <o:OLEObject Type="Embed" ProgID="Equation.3" ShapeID="_x0000_i1041" DrawAspect="Content" ObjectID="_1428915022" r:id="rId43"/>
        </w:object>
      </w:r>
      <w:r>
        <w:rPr>
          <w:rFonts w:cs="Times New Roman"/>
        </w:rPr>
        <w:t xml:space="preserve">   </w:t>
      </w:r>
      <w:r w:rsidRPr="0089642D">
        <w:rPr>
          <w:rFonts w:cs="Times New Roman"/>
        </w:rPr>
        <w:t xml:space="preserve">     </w:t>
      </w:r>
      <w:r w:rsidR="000171AF">
        <w:rPr>
          <w:rFonts w:cs="Times New Roman"/>
        </w:rPr>
        <w:tab/>
      </w:r>
      <w:r w:rsidR="000171AF">
        <w:rPr>
          <w:rFonts w:cs="Times New Roman"/>
        </w:rPr>
        <w:tab/>
      </w:r>
      <w:r w:rsidR="000171AF">
        <w:rPr>
          <w:rFonts w:cs="Times New Roman"/>
        </w:rPr>
        <w:tab/>
      </w:r>
      <w:r w:rsidR="000171AF">
        <w:rPr>
          <w:rFonts w:cs="Times New Roman"/>
        </w:rPr>
        <w:tab/>
      </w:r>
      <w:r w:rsidR="000171AF">
        <w:rPr>
          <w:rFonts w:cs="Times New Roman"/>
        </w:rPr>
        <w:tab/>
      </w:r>
      <w:r w:rsidR="000171AF">
        <w:rPr>
          <w:rFonts w:cs="Times New Roman"/>
        </w:rPr>
        <w:tab/>
      </w:r>
      <w:r>
        <w:rPr>
          <w:rFonts w:cs="Times New Roman"/>
        </w:rPr>
        <w:t>.</w:t>
      </w:r>
      <w:r>
        <w:rPr>
          <w:rFonts w:cs="Times New Roman"/>
        </w:rPr>
        <w:tab/>
        <w:t>(17)</w:t>
      </w:r>
    </w:p>
    <w:p w:rsidR="00AB43FA" w:rsidRDefault="00AB43FA" w:rsidP="005D2B41">
      <w:pPr>
        <w:autoSpaceDE w:val="0"/>
        <w:autoSpaceDN w:val="0"/>
        <w:adjustRightInd w:val="0"/>
        <w:spacing w:before="0"/>
        <w:jc w:val="left"/>
        <w:rPr>
          <w:rFonts w:cs="Times New Roman"/>
        </w:rPr>
      </w:pPr>
      <w:r>
        <w:rPr>
          <w:rFonts w:cs="Times New Roman"/>
        </w:rPr>
        <w:t xml:space="preserve">As the concentration of moisture evolves with time across the film thickness, the concentration of the solid phase, </w:t>
      </w:r>
      <w:r>
        <w:rPr>
          <w:rFonts w:cs="Times New Roman"/>
          <w:i/>
        </w:rPr>
        <w:t>c</w:t>
      </w:r>
      <w:r>
        <w:rPr>
          <w:rFonts w:cs="Times New Roman"/>
          <w:i/>
          <w:vertAlign w:val="subscript"/>
        </w:rPr>
        <w:t>s</w:t>
      </w:r>
      <w:r>
        <w:rPr>
          <w:rFonts w:cs="Times New Roman"/>
        </w:rPr>
        <w:t xml:space="preserve">, has to follow suit in a manner dictated by eq 10 and 14.  Since </w:t>
      </w:r>
      <w:r w:rsidR="005D2B41">
        <w:rPr>
          <w:rFonts w:cs="Times New Roman"/>
        </w:rPr>
        <w:t xml:space="preserve">the  </w:t>
      </w:r>
      <w:r>
        <w:rPr>
          <w:rFonts w:cs="Times New Roman"/>
        </w:rPr>
        <w:t xml:space="preserve">aim </w:t>
      </w:r>
      <w:r w:rsidR="005D2B41">
        <w:rPr>
          <w:rFonts w:cs="Times New Roman"/>
        </w:rPr>
        <w:t xml:space="preserve">is </w:t>
      </w:r>
      <w:r>
        <w:rPr>
          <w:rFonts w:cs="Times New Roman"/>
        </w:rPr>
        <w:t xml:space="preserve">to eliminate all references to </w:t>
      </w:r>
      <w:r>
        <w:rPr>
          <w:rFonts w:cs="Times New Roman"/>
          <w:i/>
        </w:rPr>
        <w:t>c</w:t>
      </w:r>
      <w:r>
        <w:rPr>
          <w:rFonts w:cs="Times New Roman"/>
          <w:i/>
          <w:vertAlign w:val="subscript"/>
        </w:rPr>
        <w:t>s</w:t>
      </w:r>
      <w:r>
        <w:rPr>
          <w:rFonts w:cs="Times New Roman"/>
        </w:rPr>
        <w:t xml:space="preserve"> in the equations governing the drying process, we will consider the temporal variation of </w:t>
      </w:r>
      <w:r w:rsidRPr="00543BF0">
        <w:rPr>
          <w:rFonts w:ascii="Symbol" w:hAnsi="Symbol" w:cs="Times New Roman"/>
          <w:i/>
        </w:rPr>
        <w:t></w:t>
      </w:r>
      <w:r>
        <w:rPr>
          <w:rFonts w:cs="Times New Roman"/>
        </w:rPr>
        <w:t xml:space="preserve"> at each point, instead of </w:t>
      </w:r>
      <w:r>
        <w:rPr>
          <w:rFonts w:cs="Times New Roman"/>
          <w:i/>
        </w:rPr>
        <w:t>c</w:t>
      </w:r>
      <w:r>
        <w:rPr>
          <w:rFonts w:cs="Times New Roman"/>
          <w:i/>
          <w:vertAlign w:val="subscript"/>
        </w:rPr>
        <w:t>s</w:t>
      </w:r>
      <w:r>
        <w:rPr>
          <w:rFonts w:cs="Times New Roman"/>
        </w:rPr>
        <w:t xml:space="preserve">. This is also useful as, more often than not, the experimental data for partial molar volumes are given as functions of the mole fraction of the constituent components.  To obtain the required </w:t>
      </w:r>
      <w:r>
        <w:rPr>
          <w:rFonts w:cs="Times New Roman"/>
        </w:rPr>
        <w:lastRenderedPageBreak/>
        <w:t xml:space="preserve">equation, we express </w:t>
      </w:r>
      <w:r>
        <w:rPr>
          <w:rFonts w:cs="Times New Roman"/>
          <w:i/>
        </w:rPr>
        <w:t>c</w:t>
      </w:r>
      <w:r>
        <w:rPr>
          <w:rFonts w:cs="Times New Roman"/>
          <w:i/>
          <w:vertAlign w:val="subscript"/>
        </w:rPr>
        <w:t>w</w:t>
      </w:r>
      <w:r>
        <w:rPr>
          <w:rFonts w:cs="Times New Roman"/>
        </w:rPr>
        <w:t xml:space="preserve"> in terms of </w:t>
      </w:r>
      <w:r w:rsidRPr="00543BF0">
        <w:rPr>
          <w:rFonts w:ascii="Symbol" w:hAnsi="Symbol" w:cs="Times New Roman"/>
          <w:i/>
        </w:rPr>
        <w:t></w:t>
      </w:r>
      <w:r>
        <w:rPr>
          <w:rFonts w:cs="Times New Roman"/>
        </w:rPr>
        <w:t xml:space="preserve"> using eq 10 and 11; </w:t>
      </w:r>
      <w:r>
        <w:rPr>
          <w:rFonts w:cs="Times New Roman"/>
          <w:i/>
        </w:rPr>
        <w:t>c</w:t>
      </w:r>
      <w:r>
        <w:rPr>
          <w:rFonts w:cs="Times New Roman"/>
          <w:i/>
          <w:vertAlign w:val="subscript"/>
        </w:rPr>
        <w:t>w</w:t>
      </w:r>
      <w:r>
        <w:rPr>
          <w:rFonts w:cs="Times New Roman"/>
        </w:rPr>
        <w:t xml:space="preserve"> =  </w:t>
      </w:r>
      <w:r w:rsidRPr="00543BF0">
        <w:rPr>
          <w:rFonts w:ascii="Symbol" w:hAnsi="Symbol" w:cs="Times New Roman"/>
          <w:i/>
        </w:rPr>
        <w:t></w:t>
      </w:r>
      <w:r>
        <w:rPr>
          <w:rFonts w:ascii="Symbol" w:hAnsi="Symbol" w:cs="Times New Roman"/>
        </w:rPr>
        <w:t></w:t>
      </w:r>
      <w:r>
        <w:rPr>
          <w:rFonts w:ascii="Symbol" w:hAnsi="Symbol" w:cs="Times New Roman"/>
        </w:rPr>
        <w:t></w:t>
      </w:r>
      <w:r>
        <w:rPr>
          <w:rFonts w:ascii="Symbol" w:hAnsi="Symbol" w:cs="Times New Roman"/>
        </w:rPr>
        <w:t></w:t>
      </w:r>
      <w:r>
        <w:rPr>
          <w:rFonts w:ascii="Symbol" w:hAnsi="Symbol" w:cs="Times New Roman"/>
        </w:rPr>
        <w:t></w:t>
      </w:r>
      <w:r>
        <w:rPr>
          <w:rFonts w:ascii="Symbol" w:hAnsi="Symbol" w:cs="Times New Roman"/>
        </w:rPr>
        <w:t></w:t>
      </w:r>
      <w:r>
        <w:rPr>
          <w:rFonts w:ascii="Symbol" w:hAnsi="Symbol" w:cs="Times New Roman"/>
        </w:rPr>
        <w:t></w:t>
      </w:r>
      <w:r>
        <w:rPr>
          <w:rFonts w:ascii="Symbol" w:hAnsi="Symbol" w:cs="Times New Roman"/>
        </w:rPr>
        <w:t></w:t>
      </w:r>
      <w:r>
        <w:rPr>
          <w:rFonts w:ascii="Symbol" w:hAnsi="Symbol" w:cs="Times New Roman"/>
        </w:rPr>
        <w:t></w:t>
      </w:r>
      <w:r w:rsidRPr="00547A9B">
        <w:rPr>
          <w:rFonts w:ascii="Symbol" w:hAnsi="Symbol" w:cs="Times New Roman"/>
          <w:i/>
        </w:rPr>
        <w:t></w:t>
      </w:r>
      <w:r w:rsidRPr="00543BF0">
        <w:rPr>
          <w:rFonts w:ascii="Symbol" w:hAnsi="Symbol" w:cs="Times New Roman"/>
          <w:i/>
        </w:rPr>
        <w:t></w:t>
      </w:r>
      <w:r>
        <w:rPr>
          <w:rFonts w:ascii="Symbol" w:hAnsi="Symbol" w:cs="Times New Roman"/>
        </w:rPr>
        <w:t></w:t>
      </w:r>
      <w:r>
        <w:rPr>
          <w:rFonts w:cs="Times New Roman"/>
          <w:i/>
        </w:rPr>
        <w:t>V</w:t>
      </w:r>
      <w:r>
        <w:rPr>
          <w:rFonts w:cs="Times New Roman"/>
          <w:i/>
          <w:vertAlign w:val="subscript"/>
        </w:rPr>
        <w:t>s</w:t>
      </w:r>
      <w:r>
        <w:rPr>
          <w:rFonts w:cs="Times New Roman"/>
        </w:rPr>
        <w:t xml:space="preserve"> + </w:t>
      </w:r>
      <w:r w:rsidRPr="00543BF0">
        <w:rPr>
          <w:rFonts w:ascii="Symbol" w:hAnsi="Symbol" w:cs="Times New Roman"/>
          <w:i/>
        </w:rPr>
        <w:t></w:t>
      </w:r>
      <w:r>
        <w:rPr>
          <w:rFonts w:cs="Times New Roman"/>
          <w:i/>
        </w:rPr>
        <w:t>V</w:t>
      </w:r>
      <w:r>
        <w:rPr>
          <w:rFonts w:cs="Times New Roman"/>
          <w:i/>
          <w:vertAlign w:val="subscript"/>
        </w:rPr>
        <w:t>w</w:t>
      </w:r>
      <w:r>
        <w:rPr>
          <w:rFonts w:cs="Times New Roman"/>
        </w:rPr>
        <w:t xml:space="preserve"> ].  Differentiating both sides of this equation with respect to time and rearranging we obtain</w:t>
      </w:r>
    </w:p>
    <w:p w:rsidR="00AB43FA" w:rsidRDefault="00AB43FA" w:rsidP="005D2B41">
      <w:pPr>
        <w:autoSpaceDE w:val="0"/>
        <w:autoSpaceDN w:val="0"/>
        <w:adjustRightInd w:val="0"/>
        <w:spacing w:before="0"/>
        <w:jc w:val="left"/>
        <w:rPr>
          <w:rFonts w:cs="Times New Roman"/>
        </w:rPr>
      </w:pPr>
    </w:p>
    <w:p w:rsidR="00AB43FA" w:rsidRPr="00791314" w:rsidRDefault="00AB43FA" w:rsidP="005D2B41">
      <w:pPr>
        <w:autoSpaceDE w:val="0"/>
        <w:autoSpaceDN w:val="0"/>
        <w:adjustRightInd w:val="0"/>
        <w:spacing w:before="0"/>
        <w:jc w:val="left"/>
        <w:rPr>
          <w:rFonts w:cs="Times New Roman"/>
        </w:rPr>
      </w:pPr>
      <w:r w:rsidRPr="00D67327">
        <w:rPr>
          <w:rFonts w:cs="Times New Roman"/>
          <w:position w:val="-34"/>
        </w:rPr>
        <w:object w:dxaOrig="6860" w:dyaOrig="800">
          <v:shape id="_x0000_i1042" type="#_x0000_t75" style="width:404.25pt;height:47.25pt" o:ole="">
            <v:imagedata r:id="rId44" o:title=""/>
          </v:shape>
          <o:OLEObject Type="Embed" ProgID="Equation.3" ShapeID="_x0000_i1042" DrawAspect="Content" ObjectID="_1428915023" r:id="rId45"/>
        </w:object>
      </w:r>
      <w:r w:rsidR="000647B3">
        <w:rPr>
          <w:rFonts w:cs="Times New Roman"/>
        </w:rPr>
        <w:t xml:space="preserve">   .</w:t>
      </w:r>
      <w:r>
        <w:rPr>
          <w:rFonts w:cs="Times New Roman"/>
        </w:rPr>
        <w:t xml:space="preserve">(18) </w:t>
      </w:r>
    </w:p>
    <w:p w:rsidR="00AB43FA" w:rsidRDefault="00AB43FA" w:rsidP="005D2B41">
      <w:pPr>
        <w:rPr>
          <w:rFonts w:cs="Times New Roman"/>
        </w:rPr>
      </w:pPr>
      <w:r>
        <w:t>Equation 18 is particularly convenient for use in a finite difference or other similar numerical schemes</w:t>
      </w:r>
      <w:r w:rsidRPr="003C4F30">
        <w:rPr>
          <w:noProof/>
          <w:vertAlign w:val="superscript"/>
        </w:rPr>
        <w:t>26, 38</w:t>
      </w:r>
      <w:r>
        <w:t>, since (</w:t>
      </w:r>
      <w:r>
        <w:sym w:font="Symbol" w:char="F0B6"/>
      </w:r>
      <w:r>
        <w:rPr>
          <w:i/>
        </w:rPr>
        <w:t>c</w:t>
      </w:r>
      <w:r w:rsidRPr="00E51EAE">
        <w:rPr>
          <w:i/>
          <w:vertAlign w:val="subscript"/>
        </w:rPr>
        <w:t>w</w:t>
      </w:r>
      <w:r>
        <w:t>/</w:t>
      </w:r>
      <w:r>
        <w:sym w:font="Symbol" w:char="F0B6"/>
      </w:r>
      <w:r>
        <w:rPr>
          <w:i/>
        </w:rPr>
        <w:t>t</w:t>
      </w:r>
      <w:r>
        <w:t xml:space="preserve">) is determined at each time step using eq 17.  By updating the value of </w:t>
      </w:r>
      <w:r w:rsidRPr="00543BF0">
        <w:rPr>
          <w:rFonts w:ascii="Symbol" w:hAnsi="Symbol" w:cs="Times New Roman"/>
          <w:i/>
        </w:rPr>
        <w:t></w:t>
      </w:r>
      <w:r>
        <w:rPr>
          <w:rFonts w:cs="Times New Roman"/>
        </w:rPr>
        <w:t xml:space="preserve"> throughout the system the values of </w:t>
      </w:r>
      <w:r>
        <w:rPr>
          <w:rFonts w:cs="Times New Roman"/>
          <w:i/>
        </w:rPr>
        <w:t>V</w:t>
      </w:r>
      <w:r>
        <w:rPr>
          <w:rFonts w:cs="Times New Roman"/>
          <w:i/>
          <w:vertAlign w:val="subscript"/>
        </w:rPr>
        <w:t>w</w:t>
      </w:r>
      <w:r>
        <w:rPr>
          <w:rFonts w:cs="Times New Roman"/>
        </w:rPr>
        <w:t xml:space="preserve"> and </w:t>
      </w:r>
      <w:r>
        <w:rPr>
          <w:rFonts w:cs="Times New Roman"/>
          <w:i/>
        </w:rPr>
        <w:t>V</w:t>
      </w:r>
      <w:r>
        <w:rPr>
          <w:rFonts w:cs="Times New Roman"/>
          <w:i/>
          <w:vertAlign w:val="subscript"/>
        </w:rPr>
        <w:t>s</w:t>
      </w:r>
      <w:r>
        <w:rPr>
          <w:rFonts w:cs="Times New Roman"/>
        </w:rPr>
        <w:t xml:space="preserve"> can be refreshed at each point too.</w:t>
      </w:r>
    </w:p>
    <w:p w:rsidR="00AB43FA" w:rsidRDefault="00AB43FA" w:rsidP="005D2B41">
      <w:pPr>
        <w:rPr>
          <w:rFonts w:cs="Times New Roman"/>
        </w:rPr>
      </w:pPr>
      <w:r>
        <w:rPr>
          <w:rFonts w:cs="Times New Roman"/>
        </w:rPr>
        <w:t xml:space="preserve">Equations 17 and 18 have to be solved by imposing the appropriate boundary conditions to the film.  At the bottom surface, in contact with the substrate, these are </w:t>
      </w:r>
      <w:r>
        <w:rPr>
          <w:rFonts w:cs="Times New Roman"/>
          <w:i/>
        </w:rPr>
        <w:t>j</w:t>
      </w:r>
      <w:r w:rsidRPr="00C47274">
        <w:rPr>
          <w:rFonts w:cs="Times New Roman"/>
          <w:i/>
          <w:vertAlign w:val="subscript"/>
        </w:rPr>
        <w:t>w</w:t>
      </w:r>
      <w:r>
        <w:rPr>
          <w:rFonts w:cs="Times New Roman"/>
        </w:rPr>
        <w:t>(0,</w:t>
      </w:r>
      <w:r>
        <w:rPr>
          <w:rFonts w:cs="Times New Roman"/>
          <w:i/>
        </w:rPr>
        <w:t>t</w:t>
      </w:r>
      <w:r w:rsidRPr="00C47274">
        <w:rPr>
          <w:rFonts w:cs="Times New Roman"/>
        </w:rPr>
        <w:t>)</w:t>
      </w:r>
      <w:r>
        <w:rPr>
          <w:rFonts w:cs="Times New Roman"/>
          <w:i/>
        </w:rPr>
        <w:t>=</w:t>
      </w:r>
      <w:r w:rsidRPr="00C47274">
        <w:rPr>
          <w:rFonts w:cs="Times New Roman"/>
          <w:i/>
        </w:rPr>
        <w:t xml:space="preserve"> </w:t>
      </w:r>
      <w:r>
        <w:rPr>
          <w:rFonts w:cs="Times New Roman"/>
          <w:i/>
        </w:rPr>
        <w:t>j</w:t>
      </w:r>
      <w:r w:rsidRPr="00C47274">
        <w:rPr>
          <w:rFonts w:cs="Times New Roman"/>
          <w:i/>
          <w:vertAlign w:val="subscript"/>
        </w:rPr>
        <w:t>s</w:t>
      </w:r>
      <w:r>
        <w:rPr>
          <w:rFonts w:cs="Times New Roman"/>
        </w:rPr>
        <w:t>(0,</w:t>
      </w:r>
      <w:r>
        <w:rPr>
          <w:rFonts w:cs="Times New Roman"/>
          <w:i/>
        </w:rPr>
        <w:t>t</w:t>
      </w:r>
      <w:r w:rsidRPr="00C47274">
        <w:rPr>
          <w:rFonts w:cs="Times New Roman"/>
        </w:rPr>
        <w:t>)</w:t>
      </w:r>
      <w:r>
        <w:rPr>
          <w:rFonts w:cs="Times New Roman"/>
          <w:i/>
        </w:rPr>
        <w:t xml:space="preserve">= </w:t>
      </w:r>
      <w:r w:rsidRPr="00C47274">
        <w:rPr>
          <w:rFonts w:cs="Times New Roman"/>
        </w:rPr>
        <w:t>0</w:t>
      </w:r>
      <w:r>
        <w:rPr>
          <w:rFonts w:cs="Times New Roman"/>
        </w:rPr>
        <w:t>, leading to</w:t>
      </w:r>
    </w:p>
    <w:p w:rsidR="00AB43FA" w:rsidRDefault="00AB43FA" w:rsidP="005D2B41">
      <w:pPr>
        <w:rPr>
          <w:rFonts w:cs="Times New Roman"/>
        </w:rPr>
      </w:pPr>
      <w:r w:rsidRPr="00C47274">
        <w:rPr>
          <w:rFonts w:cs="Times New Roman"/>
          <w:position w:val="-24"/>
        </w:rPr>
        <w:object w:dxaOrig="1400" w:dyaOrig="620">
          <v:shape id="_x0000_i1043" type="#_x0000_t75" style="width:90.75pt;height:40.5pt" o:ole="">
            <v:imagedata r:id="rId46" o:title=""/>
          </v:shape>
          <o:OLEObject Type="Embed" ProgID="Equation.3" ShapeID="_x0000_i1043" DrawAspect="Content" ObjectID="_1428915024" r:id="rId47"/>
        </w:object>
      </w:r>
      <w:r w:rsidRPr="00C47274">
        <w:rPr>
          <w:rFonts w:cs="Times New Roman"/>
        </w:rPr>
        <w:t xml:space="preserve">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w:t>
      </w:r>
      <w:r>
        <w:rPr>
          <w:rFonts w:cs="Times New Roman"/>
        </w:rPr>
        <w:tab/>
        <w:t>(19)</w:t>
      </w:r>
    </w:p>
    <w:p w:rsidR="00AB43FA" w:rsidRDefault="00AB43FA" w:rsidP="005D2B41">
      <w:pPr>
        <w:rPr>
          <w:rFonts w:cs="Times New Roman"/>
        </w:rPr>
      </w:pPr>
      <w:r>
        <w:rPr>
          <w:rFonts w:cs="Times New Roman"/>
        </w:rPr>
        <w:t xml:space="preserve">At the upper surface, where the evaporation of water takes place, </w:t>
      </w:r>
      <w:r w:rsidR="005D2B41">
        <w:rPr>
          <w:rFonts w:cs="Times New Roman"/>
        </w:rPr>
        <w:t>one has</w:t>
      </w:r>
    </w:p>
    <w:p w:rsidR="00AB43FA" w:rsidRDefault="00AB43FA" w:rsidP="005D2B41">
      <w:pPr>
        <w:rPr>
          <w:rFonts w:cs="Times New Roman"/>
        </w:rPr>
      </w:pPr>
      <w:r w:rsidRPr="00D16B20">
        <w:rPr>
          <w:rFonts w:cs="Times New Roman"/>
          <w:position w:val="-24"/>
        </w:rPr>
        <w:object w:dxaOrig="3019" w:dyaOrig="620">
          <v:shape id="_x0000_i1044" type="#_x0000_t75" style="width:175.5pt;height:36pt" o:ole="">
            <v:imagedata r:id="rId48" o:title=""/>
          </v:shape>
          <o:OLEObject Type="Embed" ProgID="Equation.3" ShapeID="_x0000_i1044" DrawAspect="Content" ObjectID="_1428915025" r:id="rId49"/>
        </w:objec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w:t>
      </w:r>
      <w:r>
        <w:rPr>
          <w:rFonts w:cs="Times New Roman"/>
        </w:rPr>
        <w:tab/>
        <w:t>(20a)</w:t>
      </w:r>
    </w:p>
    <w:p w:rsidR="00AB43FA" w:rsidRDefault="00AB43FA" w:rsidP="005D2B41">
      <w:pPr>
        <w:rPr>
          <w:rFonts w:cs="Times New Roman"/>
        </w:rPr>
      </w:pPr>
      <w:r>
        <w:rPr>
          <w:rFonts w:cs="Times New Roman"/>
        </w:rPr>
        <w:t xml:space="preserve">for the water phase.  The corresponding equation for the solid phase reads as follows: </w:t>
      </w:r>
    </w:p>
    <w:p w:rsidR="00AB43FA" w:rsidRDefault="00AB43FA" w:rsidP="005D2B41">
      <w:pPr>
        <w:rPr>
          <w:rFonts w:cs="Times New Roman"/>
        </w:rPr>
      </w:pPr>
      <w:r w:rsidRPr="00D16B20">
        <w:rPr>
          <w:rFonts w:cs="Times New Roman"/>
          <w:position w:val="-24"/>
        </w:rPr>
        <w:object w:dxaOrig="1359" w:dyaOrig="620">
          <v:shape id="_x0000_i1045" type="#_x0000_t75" style="width:75.75pt;height:34.5pt" o:ole="">
            <v:imagedata r:id="rId50" o:title=""/>
          </v:shape>
          <o:OLEObject Type="Embed" ProgID="Equation.3" ShapeID="_x0000_i1045" DrawAspect="Content" ObjectID="_1428915026" r:id="rId51"/>
        </w:objec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w:t>
      </w:r>
      <w:r>
        <w:rPr>
          <w:rFonts w:cs="Times New Roman"/>
        </w:rPr>
        <w:tab/>
        <w:t>(20b)</w:t>
      </w:r>
    </w:p>
    <w:p w:rsidR="00AB43FA" w:rsidRDefault="00AB43FA" w:rsidP="005D2B41">
      <w:pPr>
        <w:rPr>
          <w:rFonts w:cs="Times New Roman"/>
        </w:rPr>
      </w:pPr>
      <w:r>
        <w:rPr>
          <w:rFonts w:cs="Times New Roman"/>
        </w:rPr>
        <w:t xml:space="preserve">The rate of change of the film thickness is denoted by </w:t>
      </w:r>
      <w:r w:rsidRPr="00436C7D">
        <w:rPr>
          <w:rFonts w:cs="Times New Roman"/>
          <w:i/>
        </w:rPr>
        <w:t>dL</w:t>
      </w:r>
      <w:r>
        <w:rPr>
          <w:rFonts w:cs="Times New Roman"/>
        </w:rPr>
        <w:t>/</w:t>
      </w:r>
      <w:r w:rsidRPr="00436C7D">
        <w:rPr>
          <w:rFonts w:cs="Times New Roman"/>
          <w:i/>
        </w:rPr>
        <w:t>dt</w:t>
      </w:r>
      <w:r>
        <w:rPr>
          <w:rFonts w:cs="Times New Roman"/>
        </w:rPr>
        <w:t>. These conditions follow directly from eq 1 for the evaporation and the continuity equations for each phase at the air–film interface.</w:t>
      </w:r>
    </w:p>
    <w:p w:rsidR="00AB43FA" w:rsidRDefault="00AB43FA" w:rsidP="005D2B41">
      <w:pPr>
        <w:rPr>
          <w:rFonts w:cs="Times New Roman"/>
        </w:rPr>
      </w:pPr>
      <w:r>
        <w:rPr>
          <w:rFonts w:cs="Times New Roman"/>
        </w:rPr>
        <w:lastRenderedPageBreak/>
        <w:t xml:space="preserve">Multiplying eq (20a) by </w:t>
      </w:r>
      <w:r w:rsidRPr="009F3235">
        <w:rPr>
          <w:rFonts w:cs="Times New Roman"/>
          <w:i/>
        </w:rPr>
        <w:t>V</w:t>
      </w:r>
      <w:r w:rsidRPr="009F3235">
        <w:rPr>
          <w:rFonts w:cs="Times New Roman"/>
          <w:i/>
          <w:vertAlign w:val="subscript"/>
        </w:rPr>
        <w:t>w</w:t>
      </w:r>
      <w:r>
        <w:rPr>
          <w:rFonts w:cs="Times New Roman"/>
        </w:rPr>
        <w:t xml:space="preserve"> and eq (20b) by </w:t>
      </w:r>
      <w:r w:rsidRPr="009F3235">
        <w:rPr>
          <w:rFonts w:cs="Times New Roman"/>
          <w:i/>
        </w:rPr>
        <w:t>V</w:t>
      </w:r>
      <w:r w:rsidRPr="009F3235">
        <w:rPr>
          <w:rFonts w:cs="Times New Roman"/>
          <w:i/>
          <w:vertAlign w:val="subscript"/>
        </w:rPr>
        <w:t>s</w:t>
      </w:r>
      <w:r>
        <w:rPr>
          <w:rFonts w:cs="Times New Roman"/>
        </w:rPr>
        <w:t xml:space="preserve"> and adding the two together </w:t>
      </w:r>
      <w:r w:rsidR="005D2B41">
        <w:rPr>
          <w:rFonts w:cs="Times New Roman"/>
        </w:rPr>
        <w:t xml:space="preserve">one obtains </w:t>
      </w:r>
      <w:r>
        <w:rPr>
          <w:rFonts w:cs="Times New Roman"/>
        </w:rPr>
        <w:t>the rate of shrinkage of the film given by</w:t>
      </w:r>
    </w:p>
    <w:p w:rsidR="00AB43FA" w:rsidRDefault="00AB43FA" w:rsidP="005D2B41">
      <w:pPr>
        <w:rPr>
          <w:rFonts w:cs="Times New Roman"/>
        </w:rPr>
      </w:pPr>
      <w:r w:rsidRPr="009F3235">
        <w:rPr>
          <w:rFonts w:cs="Times New Roman"/>
          <w:position w:val="-24"/>
        </w:rPr>
        <w:object w:dxaOrig="3660" w:dyaOrig="620">
          <v:shape id="_x0000_i1046" type="#_x0000_t75" style="width:207.75pt;height:36pt" o:ole="">
            <v:imagedata r:id="rId52" o:title=""/>
          </v:shape>
          <o:OLEObject Type="Embed" ProgID="Equation.3" ShapeID="_x0000_i1046" DrawAspect="Content" ObjectID="_1428915027" r:id="rId53"/>
        </w:object>
      </w:r>
      <w:r>
        <w:rPr>
          <w:rFonts w:cs="Times New Roman"/>
        </w:rPr>
        <w:tab/>
      </w:r>
      <w:r>
        <w:rPr>
          <w:rFonts w:cs="Times New Roman"/>
        </w:rPr>
        <w:tab/>
      </w:r>
      <w:r>
        <w:rPr>
          <w:rFonts w:cs="Times New Roman"/>
        </w:rPr>
        <w:tab/>
      </w:r>
      <w:r>
        <w:rPr>
          <w:rFonts w:cs="Times New Roman"/>
        </w:rPr>
        <w:tab/>
      </w:r>
      <w:r>
        <w:rPr>
          <w:rFonts w:cs="Times New Roman"/>
        </w:rPr>
        <w:tab/>
        <w:t>.</w:t>
      </w:r>
      <w:r>
        <w:rPr>
          <w:rFonts w:cs="Times New Roman"/>
        </w:rPr>
        <w:tab/>
        <w:t>(21)</w:t>
      </w:r>
    </w:p>
    <w:p w:rsidR="00AB43FA" w:rsidRPr="000E30F9" w:rsidRDefault="00AB43FA" w:rsidP="005D2B41">
      <w:pPr>
        <w:pStyle w:val="Default"/>
        <w:spacing w:line="480" w:lineRule="auto"/>
        <w:rPr>
          <w:rFonts w:ascii="Times New Roman" w:hAnsi="Times New Roman" w:cs="Times New Roman"/>
        </w:rPr>
      </w:pPr>
      <w:r w:rsidRPr="000E30F9">
        <w:rPr>
          <w:rFonts w:ascii="Times New Roman" w:hAnsi="Times New Roman" w:cs="Times New Roman"/>
        </w:rPr>
        <w:t>The flux (</w:t>
      </w:r>
      <w:r w:rsidRPr="000E30F9">
        <w:rPr>
          <w:rFonts w:ascii="Times New Roman" w:hAnsi="Times New Roman" w:cs="Times New Roman"/>
          <w:i/>
        </w:rPr>
        <w:t>V</w:t>
      </w:r>
      <w:r w:rsidRPr="000E30F9">
        <w:rPr>
          <w:rFonts w:ascii="Times New Roman" w:hAnsi="Times New Roman" w:cs="Times New Roman"/>
          <w:i/>
          <w:vertAlign w:val="subscript"/>
        </w:rPr>
        <w:t>w</w:t>
      </w:r>
      <w:r>
        <w:rPr>
          <w:rFonts w:ascii="Times New Roman" w:hAnsi="Times New Roman" w:cs="Times New Roman"/>
          <w:i/>
          <w:vertAlign w:val="subscript"/>
        </w:rPr>
        <w:t xml:space="preserve"> </w:t>
      </w:r>
      <w:r w:rsidRPr="000E30F9">
        <w:rPr>
          <w:rFonts w:ascii="Times New Roman" w:hAnsi="Times New Roman" w:cs="Times New Roman"/>
          <w:i/>
        </w:rPr>
        <w:t>j</w:t>
      </w:r>
      <w:r w:rsidRPr="000E30F9">
        <w:rPr>
          <w:rFonts w:ascii="Times New Roman" w:hAnsi="Times New Roman" w:cs="Times New Roman"/>
          <w:i/>
          <w:vertAlign w:val="subscript"/>
        </w:rPr>
        <w:t>w</w:t>
      </w:r>
      <w:r w:rsidRPr="000E30F9">
        <w:rPr>
          <w:rFonts w:ascii="Times New Roman" w:hAnsi="Times New Roman" w:cs="Times New Roman"/>
          <w:i/>
        </w:rPr>
        <w:t xml:space="preserve"> + V</w:t>
      </w:r>
      <w:r w:rsidRPr="000E30F9">
        <w:rPr>
          <w:rFonts w:ascii="Times New Roman" w:hAnsi="Times New Roman" w:cs="Times New Roman"/>
          <w:i/>
          <w:vertAlign w:val="subscript"/>
        </w:rPr>
        <w:t>s</w:t>
      </w:r>
      <w:r>
        <w:rPr>
          <w:rFonts w:ascii="Times New Roman" w:hAnsi="Times New Roman" w:cs="Times New Roman"/>
          <w:i/>
          <w:vertAlign w:val="subscript"/>
        </w:rPr>
        <w:t xml:space="preserve"> </w:t>
      </w:r>
      <w:r w:rsidRPr="000E30F9">
        <w:rPr>
          <w:rFonts w:ascii="Times New Roman" w:hAnsi="Times New Roman" w:cs="Times New Roman"/>
          <w:i/>
        </w:rPr>
        <w:t>j</w:t>
      </w:r>
      <w:r w:rsidRPr="000E30F9">
        <w:rPr>
          <w:rFonts w:ascii="Times New Roman" w:hAnsi="Times New Roman" w:cs="Times New Roman"/>
          <w:i/>
          <w:vertAlign w:val="subscript"/>
        </w:rPr>
        <w:t>s</w:t>
      </w:r>
      <w:r>
        <w:rPr>
          <w:rFonts w:ascii="Times New Roman" w:hAnsi="Times New Roman" w:cs="Times New Roman"/>
          <w:i/>
          <w:vertAlign w:val="subscript"/>
        </w:rPr>
        <w:t xml:space="preserve"> </w:t>
      </w:r>
      <w:r w:rsidRPr="000E30F9">
        <w:rPr>
          <w:rFonts w:ascii="Times New Roman" w:hAnsi="Times New Roman" w:cs="Times New Roman"/>
        </w:rPr>
        <w:t>)</w:t>
      </w:r>
      <w:r>
        <w:rPr>
          <w:rFonts w:ascii="Times New Roman" w:hAnsi="Times New Roman" w:cs="Times New Roman"/>
        </w:rPr>
        <w:t xml:space="preserve"> in eq (21) above, when not equal to zero, indicates the presence of the</w:t>
      </w:r>
      <w:r w:rsidRPr="000E30F9">
        <w:rPr>
          <w:rFonts w:ascii="Times New Roman" w:hAnsi="Times New Roman" w:cs="Times New Roman"/>
        </w:rPr>
        <w:t xml:space="preserve"> so called Darken velocity</w:t>
      </w:r>
      <w:r w:rsidRPr="003C4F30">
        <w:rPr>
          <w:rFonts w:ascii="Times New Roman" w:hAnsi="Times New Roman" w:cs="Times New Roman"/>
          <w:noProof/>
          <w:vertAlign w:val="superscript"/>
        </w:rPr>
        <w:t>39, 40</w:t>
      </w:r>
      <w:r w:rsidRPr="000E30F9">
        <w:rPr>
          <w:rFonts w:ascii="Times New Roman" w:hAnsi="Times New Roman" w:cs="Times New Roman"/>
        </w:rPr>
        <w:t xml:space="preserve"> and the </w:t>
      </w:r>
      <w:r>
        <w:rPr>
          <w:rFonts w:ascii="Times New Roman" w:hAnsi="Times New Roman" w:cs="Times New Roman"/>
        </w:rPr>
        <w:t>related</w:t>
      </w:r>
      <w:r w:rsidRPr="000E30F9">
        <w:rPr>
          <w:rFonts w:ascii="Times New Roman" w:hAnsi="Times New Roman" w:cs="Times New Roman"/>
        </w:rPr>
        <w:t xml:space="preserve"> Kirkendal</w:t>
      </w:r>
      <w:r>
        <w:rPr>
          <w:rFonts w:ascii="Times New Roman" w:hAnsi="Times New Roman" w:cs="Times New Roman"/>
        </w:rPr>
        <w:t>l</w:t>
      </w:r>
      <w:r w:rsidRPr="000E30F9">
        <w:rPr>
          <w:rFonts w:ascii="Times New Roman" w:hAnsi="Times New Roman" w:cs="Times New Roman"/>
        </w:rPr>
        <w:t xml:space="preserve"> effect</w:t>
      </w:r>
      <w:r w:rsidRPr="003C4F30">
        <w:rPr>
          <w:rFonts w:ascii="Times New Roman" w:hAnsi="Times New Roman" w:cs="Times New Roman"/>
          <w:noProof/>
          <w:vertAlign w:val="superscript"/>
        </w:rPr>
        <w:t>41, 42</w:t>
      </w:r>
      <w:r w:rsidRPr="000E30F9">
        <w:rPr>
          <w:rFonts w:ascii="Times New Roman" w:hAnsi="Times New Roman" w:cs="Times New Roman"/>
        </w:rPr>
        <w:t xml:space="preserve"> </w:t>
      </w:r>
      <w:r>
        <w:rPr>
          <w:rFonts w:ascii="Times New Roman" w:hAnsi="Times New Roman" w:cs="Times New Roman"/>
        </w:rPr>
        <w:t>rather well known in the field of metallurgy</w:t>
      </w:r>
      <w:r w:rsidRPr="000E30F9">
        <w:rPr>
          <w:rFonts w:ascii="Times New Roman" w:hAnsi="Times New Roman" w:cs="Times New Roman"/>
        </w:rPr>
        <w:t>.</w:t>
      </w:r>
      <w:r>
        <w:rPr>
          <w:rFonts w:ascii="Times New Roman" w:hAnsi="Times New Roman" w:cs="Times New Roman"/>
        </w:rPr>
        <w:t xml:space="preserve">  This effect manifests itself as a movement of marker non-diffusing entities relative to the substrate.  From a theoretical view, the effect has been analysed in great detail in many different studies and has been the subject of several excellent reviews in the literature.</w:t>
      </w:r>
      <w:r w:rsidRPr="003C4F30">
        <w:rPr>
          <w:rFonts w:ascii="Times New Roman" w:hAnsi="Times New Roman" w:cs="Times New Roman"/>
          <w:noProof/>
          <w:vertAlign w:val="superscript"/>
        </w:rPr>
        <w:t>37, 43</w:t>
      </w:r>
      <w:r>
        <w:rPr>
          <w:rFonts w:ascii="Times New Roman" w:hAnsi="Times New Roman" w:cs="Times New Roman"/>
        </w:rPr>
        <w:t xml:space="preserve">  It suffices here to mention that for a system where the local equilibrium conditions are achieved quickly, and thus eq 10 prevails throughout the film, it can only occur if the partial molar volumes change with the mixture ratio.  Conversely, the presence of the effect in a two component system where partial molar volumes are constant indicates that the two constituent components are not in local equilibrium with each other, at least in some regions in the system.    </w:t>
      </w:r>
      <w:r w:rsidRPr="000E30F9">
        <w:rPr>
          <w:rFonts w:ascii="Times New Roman" w:hAnsi="Times New Roman" w:cs="Times New Roman"/>
        </w:rPr>
        <w:t xml:space="preserve"> </w:t>
      </w:r>
    </w:p>
    <w:p w:rsidR="00AB43FA" w:rsidRDefault="00AB43FA" w:rsidP="005D2B41">
      <w:pPr>
        <w:spacing w:before="240"/>
        <w:rPr>
          <w:rFonts w:cs="Times New Roman"/>
        </w:rPr>
      </w:pPr>
      <w:r>
        <w:rPr>
          <w:rFonts w:cs="Times New Roman"/>
        </w:rPr>
        <w:t xml:space="preserve">The reference to the solid phase can once again be removed from the above equation by expressing </w:t>
      </w:r>
      <w:r w:rsidRPr="00B37BD8">
        <w:rPr>
          <w:rFonts w:cs="Times New Roman"/>
          <w:i/>
        </w:rPr>
        <w:t>j</w:t>
      </w:r>
      <w:r w:rsidRPr="00B37BD8">
        <w:rPr>
          <w:rFonts w:cs="Times New Roman"/>
          <w:i/>
          <w:vertAlign w:val="subscript"/>
        </w:rPr>
        <w:t>s</w:t>
      </w:r>
      <w:r w:rsidRPr="00B37BD8">
        <w:rPr>
          <w:rFonts w:cs="Times New Roman"/>
          <w:vertAlign w:val="subscript"/>
        </w:rPr>
        <w:t xml:space="preserve"> </w:t>
      </w:r>
      <w:r>
        <w:rPr>
          <w:rFonts w:cs="Times New Roman"/>
        </w:rPr>
        <w:t xml:space="preserve">in terms of </w:t>
      </w:r>
      <w:r w:rsidRPr="00B37BD8">
        <w:rPr>
          <w:rFonts w:cs="Times New Roman"/>
          <w:i/>
        </w:rPr>
        <w:t>j</w:t>
      </w:r>
      <w:r w:rsidRPr="00B37BD8">
        <w:rPr>
          <w:rFonts w:cs="Times New Roman"/>
          <w:i/>
          <w:vertAlign w:val="subscript"/>
        </w:rPr>
        <w:t>w</w:t>
      </w:r>
      <w:r>
        <w:rPr>
          <w:rFonts w:cs="Times New Roman"/>
        </w:rPr>
        <w:t xml:space="preserve">.  To do so we integrate eq 15 from 0 to a given height </w:t>
      </w:r>
      <w:r w:rsidRPr="00662FA2">
        <w:rPr>
          <w:rFonts w:cs="Times New Roman"/>
        </w:rPr>
        <w:t>z</w:t>
      </w:r>
      <w:r>
        <w:rPr>
          <w:rFonts w:cs="Times New Roman"/>
        </w:rPr>
        <w:t xml:space="preserve"> into the film to obtain</w:t>
      </w:r>
    </w:p>
    <w:p w:rsidR="00AB43FA" w:rsidRDefault="00AB43FA" w:rsidP="005D2B41">
      <w:pPr>
        <w:spacing w:before="240"/>
        <w:rPr>
          <w:rFonts w:cs="Times New Roman"/>
        </w:rPr>
      </w:pPr>
      <w:r w:rsidRPr="00206727">
        <w:rPr>
          <w:rFonts w:cs="Times New Roman"/>
          <w:position w:val="-70"/>
        </w:rPr>
        <w:object w:dxaOrig="3960" w:dyaOrig="1520">
          <v:shape id="_x0000_i1047" type="#_x0000_t75" style="width:262.5pt;height:101.25pt" o:ole="">
            <v:imagedata r:id="rId54" o:title=""/>
          </v:shape>
          <o:OLEObject Type="Embed" ProgID="Equation.3" ShapeID="_x0000_i1047" DrawAspect="Content" ObjectID="_1428915028" r:id="rId55"/>
        </w:object>
      </w:r>
      <w:r>
        <w:rPr>
          <w:rFonts w:cs="Times New Roman"/>
        </w:rPr>
        <w:tab/>
      </w:r>
      <w:r>
        <w:rPr>
          <w:rFonts w:cs="Times New Roman"/>
        </w:rPr>
        <w:tab/>
      </w:r>
      <w:r>
        <w:rPr>
          <w:rFonts w:cs="Times New Roman"/>
        </w:rPr>
        <w:tab/>
        <w:t>.</w:t>
      </w:r>
      <w:r>
        <w:rPr>
          <w:rFonts w:cs="Times New Roman"/>
        </w:rPr>
        <w:tab/>
        <w:t>(22)</w:t>
      </w:r>
    </w:p>
    <w:p w:rsidR="00AB43FA" w:rsidRDefault="00AB43FA" w:rsidP="005D2B41">
      <w:pPr>
        <w:spacing w:before="240"/>
        <w:rPr>
          <w:rFonts w:cs="Times New Roman"/>
        </w:rPr>
      </w:pPr>
      <w:r>
        <w:rPr>
          <w:rFonts w:cs="Times New Roman"/>
        </w:rPr>
        <w:t>With eq 22 substituted in 21, we finally obtain the required equation describing the shrinkage of the film purely in terms of the concentration and diffusion fluxes for the water phase:</w:t>
      </w:r>
    </w:p>
    <w:p w:rsidR="00AB43FA" w:rsidRDefault="00AB43FA" w:rsidP="005D2B41">
      <w:pPr>
        <w:spacing w:before="240"/>
        <w:rPr>
          <w:rFonts w:cs="Times New Roman"/>
        </w:rPr>
      </w:pPr>
      <w:r w:rsidRPr="00700602">
        <w:rPr>
          <w:rFonts w:cs="Times New Roman"/>
          <w:position w:val="-32"/>
        </w:rPr>
        <w:object w:dxaOrig="5380" w:dyaOrig="760">
          <v:shape id="_x0000_i1048" type="#_x0000_t75" style="width:344.25pt;height:48.75pt" o:ole="">
            <v:imagedata r:id="rId56" o:title=""/>
          </v:shape>
          <o:OLEObject Type="Embed" ProgID="Equation.3" ShapeID="_x0000_i1048" DrawAspect="Content" ObjectID="_1428915029" r:id="rId57"/>
        </w:object>
      </w:r>
      <w:r>
        <w:rPr>
          <w:rFonts w:cs="Times New Roman"/>
        </w:rPr>
        <w:tab/>
        <w:t>.</w:t>
      </w:r>
      <w:r>
        <w:rPr>
          <w:rFonts w:cs="Times New Roman"/>
        </w:rPr>
        <w:tab/>
        <w:t>(23)</w:t>
      </w:r>
    </w:p>
    <w:p w:rsidR="00AB43FA" w:rsidRDefault="00AB43FA" w:rsidP="005D2B41">
      <w:pPr>
        <w:spacing w:before="240"/>
        <w:rPr>
          <w:rFonts w:cs="Times New Roman"/>
        </w:rPr>
      </w:pPr>
      <w:r>
        <w:rPr>
          <w:rFonts w:cs="Times New Roman"/>
        </w:rPr>
        <w:t>Equations 16-18, together with the boundary conditions 19 and 20 and eq 23 for the rate of shrinkage of the biopolymer film completely describe the diffusion–evaporation process.  Furthermore, they do so in a way that is fully consistent with the presence of local equilibrium, as imposed by eq 10 at each point.  Using these equations, a numerical scheme can easily be implemented now to simulate the drying process.  In such a scheme, it will be even more convenient if the integral term in the above equation could be reduced to a form which only involves local quantities at the air–film interface.  We have not been able to obtain such an expression for the integral.  The presence of this integral term in eq 23 reflects the fact that the shrinkage of the film depends on the changes in the mix ratio and thus those in the values of the partial molar volumes, occurring not only on the surface but throughout the whole of the film, all the way down to the substrate.  Of course, when the partial molar volumes are constants, then no such considerations will arise and this non-local term should disappear.  This is clearly the case in eq 23. We shall discuss the special case involving constant partial molar volumes next and show how the equations derived above take on their more familiar forms in such a circumstance.</w:t>
      </w:r>
    </w:p>
    <w:p w:rsidR="00AB43FA" w:rsidRDefault="00AB43FA" w:rsidP="005D2B41">
      <w:pPr>
        <w:spacing w:before="240"/>
        <w:rPr>
          <w:rFonts w:cs="Times New Roman"/>
        </w:rPr>
      </w:pPr>
      <w:r>
        <w:rPr>
          <w:rFonts w:cs="Times New Roman"/>
          <w:b/>
        </w:rPr>
        <w:t xml:space="preserve">3.3. Systems Involving Constant Partial Molar Volumes.  </w:t>
      </w:r>
      <w:r>
        <w:rPr>
          <w:rFonts w:cs="Times New Roman"/>
        </w:rPr>
        <w:t xml:space="preserve">When the partial molar volumes of the constituent components are not dependent on the composition ratio, the equations describing the drying process simplify significantly.  In many biopolymers solutions this condition is satisfied quite well over a large range of composition mix ratios.  It is only at the very last stages of the drying, where major changes in the structure of the film may occur, that the assumption begins to be violated.  As we had done in the analysis of the case involving the drying process limited by evaporation, once again it is easier to work with the </w:t>
      </w:r>
      <w:r>
        <w:rPr>
          <w:rFonts w:cs="Times New Roman"/>
        </w:rPr>
        <w:lastRenderedPageBreak/>
        <w:t xml:space="preserve">volume fraction of water, </w:t>
      </w:r>
      <w:r w:rsidRPr="00C6519C">
        <w:rPr>
          <w:rFonts w:ascii="Symbol" w:hAnsi="Symbol" w:cs="Times New Roman"/>
          <w:i/>
        </w:rPr>
        <w:t></w:t>
      </w:r>
      <w:r>
        <w:rPr>
          <w:rFonts w:ascii="Symbol" w:hAnsi="Symbol" w:cs="Times New Roman"/>
          <w:i/>
        </w:rPr>
        <w:t></w:t>
      </w:r>
      <w:r>
        <w:rPr>
          <w:rFonts w:cs="Times New Roman"/>
          <w:i/>
        </w:rPr>
        <w:t>= V</w:t>
      </w:r>
      <w:r w:rsidRPr="00C6519C">
        <w:rPr>
          <w:rFonts w:cs="Times New Roman"/>
          <w:i/>
          <w:vertAlign w:val="subscript"/>
        </w:rPr>
        <w:t>w</w:t>
      </w:r>
      <w:r>
        <w:rPr>
          <w:rFonts w:cs="Times New Roman"/>
          <w:i/>
        </w:rPr>
        <w:t>c</w:t>
      </w:r>
      <w:r w:rsidRPr="00C6519C">
        <w:rPr>
          <w:rFonts w:cs="Times New Roman"/>
          <w:i/>
          <w:vertAlign w:val="subscript"/>
        </w:rPr>
        <w:t>w</w:t>
      </w:r>
      <w:r>
        <w:rPr>
          <w:rFonts w:cs="Times New Roman"/>
        </w:rPr>
        <w:t xml:space="preserve">.  Thus, multiplying both sides of eq 17 by </w:t>
      </w:r>
      <w:r>
        <w:rPr>
          <w:rFonts w:cs="Times New Roman"/>
          <w:i/>
        </w:rPr>
        <w:t>V</w:t>
      </w:r>
      <w:r w:rsidRPr="00786B53">
        <w:rPr>
          <w:rFonts w:cs="Times New Roman"/>
          <w:i/>
          <w:vertAlign w:val="subscript"/>
        </w:rPr>
        <w:t>w</w:t>
      </w:r>
      <w:r>
        <w:rPr>
          <w:rFonts w:cs="Times New Roman"/>
        </w:rPr>
        <w:t xml:space="preserve"> the moisture diffusion equation becomes</w:t>
      </w:r>
    </w:p>
    <w:p w:rsidR="00AB43FA" w:rsidRPr="00C6519C" w:rsidRDefault="00AB43FA" w:rsidP="005D2B41">
      <w:pPr>
        <w:spacing w:before="240"/>
        <w:rPr>
          <w:rFonts w:cs="Times New Roman"/>
          <w:b/>
        </w:rPr>
      </w:pPr>
      <w:r w:rsidRPr="00552511">
        <w:rPr>
          <w:rFonts w:cs="Times New Roman"/>
          <w:position w:val="-28"/>
        </w:rPr>
        <w:object w:dxaOrig="2040" w:dyaOrig="680">
          <v:shape id="_x0000_i1049" type="#_x0000_t75" style="width:117.75pt;height:39.75pt" o:ole="">
            <v:imagedata r:id="rId58" o:title=""/>
          </v:shape>
          <o:OLEObject Type="Embed" ProgID="Equation.3" ShapeID="_x0000_i1049" DrawAspect="Content" ObjectID="_1428915030" r:id="rId59"/>
        </w:object>
      </w:r>
      <w:r>
        <w:rPr>
          <w:rFonts w:cs="Times New Roman"/>
        </w:rPr>
        <w:t xml:space="preserve">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w:t>
      </w:r>
      <w:r>
        <w:rPr>
          <w:rFonts w:cs="Times New Roman"/>
        </w:rPr>
        <w:tab/>
        <w:t xml:space="preserve">(24)      </w:t>
      </w:r>
      <w:r>
        <w:rPr>
          <w:rFonts w:cs="Times New Roman"/>
          <w:b/>
        </w:rPr>
        <w:t xml:space="preserve"> </w:t>
      </w:r>
    </w:p>
    <w:p w:rsidR="00AB43FA" w:rsidRDefault="00AB43FA" w:rsidP="005D2B41">
      <w:pPr>
        <w:spacing w:before="240"/>
        <w:rPr>
          <w:rFonts w:cs="Times New Roman"/>
        </w:rPr>
      </w:pPr>
      <w:r>
        <w:rPr>
          <w:rFonts w:cs="Times New Roman"/>
        </w:rPr>
        <w:t xml:space="preserve">We now assume that the variation of the compositional dependent diffusion coefficient is provided in terms of </w:t>
      </w:r>
      <w:r w:rsidRPr="00E352FC">
        <w:rPr>
          <w:rFonts w:ascii="Symbol" w:hAnsi="Symbol" w:cs="Times New Roman"/>
          <w:i/>
        </w:rPr>
        <w:t></w:t>
      </w:r>
      <w:r>
        <w:rPr>
          <w:rFonts w:cs="Times New Roman"/>
        </w:rPr>
        <w:t xml:space="preserve"> rather than </w:t>
      </w:r>
      <w:r w:rsidRPr="00E352FC">
        <w:rPr>
          <w:rFonts w:ascii="Symbol" w:hAnsi="Symbol" w:cs="Times New Roman"/>
          <w:i/>
        </w:rPr>
        <w:t></w:t>
      </w:r>
      <w:r>
        <w:rPr>
          <w:rFonts w:cs="Times New Roman"/>
        </w:rPr>
        <w:t>.  It is also immediately apparent that the diffusion equation for the evolution of the volume fraction of the solid phase (1</w:t>
      </w:r>
      <w:r w:rsidRPr="00786B53">
        <w:rPr>
          <w:rFonts w:ascii="Symbol" w:hAnsi="Symbol" w:cs="Times New Roman"/>
        </w:rPr>
        <w:t></w:t>
      </w:r>
      <w:r w:rsidRPr="00786B53">
        <w:rPr>
          <w:rFonts w:ascii="Symbol" w:hAnsi="Symbol" w:cs="Times New Roman"/>
          <w:i/>
        </w:rPr>
        <w:t></w:t>
      </w:r>
      <w:r>
        <w:rPr>
          <w:rFonts w:ascii="Symbol" w:hAnsi="Symbol" w:cs="Times New Roman"/>
          <w:i/>
        </w:rPr>
        <w:t></w:t>
      </w:r>
      <w:r>
        <w:rPr>
          <w:rFonts w:cs="Times New Roman"/>
        </w:rPr>
        <w:t xml:space="preserve">) is identical to eq 24, implying the expected result, </w:t>
      </w:r>
      <w:r>
        <w:rPr>
          <w:rFonts w:cs="Times New Roman"/>
          <w:i/>
        </w:rPr>
        <w:t>D</w:t>
      </w:r>
      <w:r w:rsidRPr="00786B53">
        <w:rPr>
          <w:rFonts w:cs="Times New Roman"/>
          <w:i/>
          <w:vertAlign w:val="subscript"/>
        </w:rPr>
        <w:t>w</w:t>
      </w:r>
      <w:r>
        <w:rPr>
          <w:rFonts w:cs="Times New Roman"/>
        </w:rPr>
        <w:t>(</w:t>
      </w:r>
      <w:r w:rsidRPr="00786B53">
        <w:rPr>
          <w:rFonts w:ascii="Symbol" w:hAnsi="Symbol" w:cs="Times New Roman"/>
          <w:i/>
        </w:rPr>
        <w:t></w:t>
      </w:r>
      <w:r>
        <w:rPr>
          <w:rFonts w:cs="Times New Roman"/>
        </w:rPr>
        <w:t xml:space="preserve">) = </w:t>
      </w:r>
      <w:r>
        <w:rPr>
          <w:rFonts w:cs="Times New Roman"/>
          <w:i/>
        </w:rPr>
        <w:t>D</w:t>
      </w:r>
      <w:r>
        <w:rPr>
          <w:rFonts w:cs="Times New Roman"/>
          <w:i/>
          <w:vertAlign w:val="subscript"/>
        </w:rPr>
        <w:t>s</w:t>
      </w:r>
      <w:r>
        <w:rPr>
          <w:rFonts w:cs="Times New Roman"/>
        </w:rPr>
        <w:t>(</w:t>
      </w:r>
      <w:r w:rsidRPr="00786B53">
        <w:rPr>
          <w:rFonts w:ascii="Symbol" w:hAnsi="Symbol" w:cs="Times New Roman"/>
          <w:i/>
        </w:rPr>
        <w:t></w:t>
      </w:r>
      <w:r>
        <w:rPr>
          <w:rFonts w:cs="Times New Roman"/>
        </w:rPr>
        <w:t xml:space="preserve">).  So long as the diffusion coefficients are given as a function of </w:t>
      </w:r>
      <w:r w:rsidRPr="008436D4">
        <w:rPr>
          <w:rFonts w:ascii="Symbol" w:hAnsi="Symbol" w:cs="Times New Roman"/>
          <w:i/>
        </w:rPr>
        <w:t></w:t>
      </w:r>
      <w:r>
        <w:rPr>
          <w:rFonts w:cs="Times New Roman"/>
        </w:rPr>
        <w:t>, eq 18 is redundant and need not be considered further.  The fact that the partial molar volumes are constant implies that the volume is now a conserved quantity in the problem.  That is to say that the volume of the remaining film and that of the evaporated water together always equal the initial volume of the film.  This requires</w:t>
      </w:r>
    </w:p>
    <w:p w:rsidR="00AB43FA" w:rsidRDefault="00AB43FA" w:rsidP="005D2B41">
      <w:pPr>
        <w:spacing w:before="240"/>
        <w:rPr>
          <w:rFonts w:cs="Times New Roman"/>
          <w:position w:val="-24"/>
        </w:rPr>
      </w:pPr>
      <w:r w:rsidRPr="009F3235">
        <w:rPr>
          <w:rFonts w:cs="Times New Roman"/>
          <w:position w:val="-24"/>
        </w:rPr>
        <w:object w:dxaOrig="1760" w:dyaOrig="620">
          <v:shape id="_x0000_i1050" type="#_x0000_t75" style="width:99.75pt;height:36pt" o:ole="">
            <v:imagedata r:id="rId60" o:title=""/>
          </v:shape>
          <o:OLEObject Type="Embed" ProgID="Equation.3" ShapeID="_x0000_i1050" DrawAspect="Content" ObjectID="_1428915031" r:id="rId61"/>
        </w:object>
      </w:r>
      <w:r>
        <w:rPr>
          <w:rFonts w:cs="Times New Roman"/>
          <w:position w:val="-24"/>
        </w:rPr>
        <w:tab/>
      </w:r>
      <w:r>
        <w:rPr>
          <w:rFonts w:cs="Times New Roman"/>
          <w:position w:val="-24"/>
        </w:rPr>
        <w:tab/>
      </w:r>
      <w:r>
        <w:rPr>
          <w:rFonts w:cs="Times New Roman"/>
          <w:position w:val="-24"/>
        </w:rPr>
        <w:tab/>
      </w:r>
      <w:r>
        <w:rPr>
          <w:rFonts w:cs="Times New Roman"/>
          <w:position w:val="-24"/>
        </w:rPr>
        <w:tab/>
      </w:r>
      <w:r>
        <w:rPr>
          <w:rFonts w:cs="Times New Roman"/>
          <w:position w:val="-24"/>
        </w:rPr>
        <w:tab/>
      </w:r>
      <w:r>
        <w:rPr>
          <w:rFonts w:cs="Times New Roman"/>
          <w:position w:val="-24"/>
        </w:rPr>
        <w:tab/>
      </w:r>
      <w:r>
        <w:rPr>
          <w:rFonts w:cs="Times New Roman"/>
          <w:position w:val="-24"/>
        </w:rPr>
        <w:tab/>
      </w:r>
      <w:r w:rsidR="00C822FB">
        <w:rPr>
          <w:rFonts w:cs="Times New Roman"/>
          <w:position w:val="-24"/>
        </w:rPr>
        <w:tab/>
      </w:r>
      <w:r>
        <w:rPr>
          <w:rFonts w:cs="Times New Roman"/>
          <w:position w:val="-24"/>
        </w:rPr>
        <w:t>.</w:t>
      </w:r>
      <w:r>
        <w:rPr>
          <w:rFonts w:cs="Times New Roman"/>
          <w:position w:val="-24"/>
        </w:rPr>
        <w:tab/>
        <w:t>(25)</w:t>
      </w:r>
    </w:p>
    <w:p w:rsidR="00AB43FA" w:rsidRDefault="00AB43FA" w:rsidP="005D2B41">
      <w:pPr>
        <w:spacing w:before="240"/>
        <w:rPr>
          <w:rFonts w:cs="Times New Roman"/>
        </w:rPr>
      </w:pPr>
      <w:r>
        <w:rPr>
          <w:rFonts w:cs="Times New Roman"/>
        </w:rPr>
        <w:t xml:space="preserve">The above equation also results directly from eq 23 when </w:t>
      </w:r>
      <w:r>
        <w:rPr>
          <w:rFonts w:cs="Times New Roman"/>
          <w:i/>
        </w:rPr>
        <w:t>V</w:t>
      </w:r>
      <w:r w:rsidRPr="00C6519C">
        <w:rPr>
          <w:rFonts w:cs="Times New Roman"/>
          <w:i/>
          <w:vertAlign w:val="subscript"/>
        </w:rPr>
        <w:t>w</w:t>
      </w:r>
      <w:r>
        <w:rPr>
          <w:rFonts w:cs="Times New Roman"/>
        </w:rPr>
        <w:t xml:space="preserve"> and </w:t>
      </w:r>
      <w:r>
        <w:rPr>
          <w:rFonts w:cs="Times New Roman"/>
          <w:i/>
        </w:rPr>
        <w:t>V</w:t>
      </w:r>
      <w:r>
        <w:rPr>
          <w:rFonts w:cs="Times New Roman"/>
          <w:i/>
          <w:vertAlign w:val="subscript"/>
        </w:rPr>
        <w:t>s</w:t>
      </w:r>
      <w:r>
        <w:rPr>
          <w:rFonts w:cs="Times New Roman"/>
        </w:rPr>
        <w:t xml:space="preserve"> are constant, whereupon the integral term in the equation vanishes.  Finally, the boundary condition 19 at the substrate side remains the same, while eq 20a at the air–film interface, </w:t>
      </w:r>
      <w:r>
        <w:rPr>
          <w:rFonts w:cs="Times New Roman"/>
          <w:i/>
        </w:rPr>
        <w:t>z</w:t>
      </w:r>
      <w:r>
        <w:rPr>
          <w:rFonts w:cs="Times New Roman"/>
        </w:rPr>
        <w:t xml:space="preserve"> = </w:t>
      </w:r>
      <w:r>
        <w:rPr>
          <w:rFonts w:cs="Times New Roman"/>
          <w:i/>
        </w:rPr>
        <w:t>L</w:t>
      </w:r>
      <w:r>
        <w:rPr>
          <w:rFonts w:cs="Times New Roman"/>
        </w:rPr>
        <w:t>, can now be written as</w:t>
      </w:r>
    </w:p>
    <w:p w:rsidR="00AB43FA" w:rsidRDefault="00AB43FA" w:rsidP="005D2B41">
      <w:pPr>
        <w:spacing w:before="240"/>
        <w:rPr>
          <w:rFonts w:cs="Times New Roman"/>
        </w:rPr>
      </w:pPr>
      <w:r w:rsidRPr="0084285A">
        <w:rPr>
          <w:rFonts w:cs="Times New Roman"/>
          <w:position w:val="-24"/>
        </w:rPr>
        <w:object w:dxaOrig="2860" w:dyaOrig="620">
          <v:shape id="_x0000_i1051" type="#_x0000_t75" style="width:162pt;height:36pt" o:ole="">
            <v:imagedata r:id="rId62" o:title=""/>
          </v:shape>
          <o:OLEObject Type="Embed" ProgID="Equation.3" ShapeID="_x0000_i1051" DrawAspect="Content" ObjectID="_1428915032" r:id="rId63"/>
        </w:object>
      </w:r>
      <w:r>
        <w:rPr>
          <w:rFonts w:cs="Times New Roman"/>
        </w:rPr>
        <w:t xml:space="preserve">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w:t>
      </w:r>
      <w:r>
        <w:rPr>
          <w:rFonts w:cs="Times New Roman"/>
        </w:rPr>
        <w:tab/>
        <w:t>(26)</w:t>
      </w:r>
    </w:p>
    <w:p w:rsidR="00AB43FA" w:rsidRDefault="00AB43FA" w:rsidP="005D2B41">
      <w:r>
        <w:t xml:space="preserve">The presence of a moving boundary condition in the problem is not desirable.  It can be difficult to implement in a simple finite difference type numerical scheme and may require redefinition of the grid as the film shrinks relative to the grid size.  This can be a source of numerical errors in the solution.  One possible way to avoid such a problem would be to use a </w:t>
      </w:r>
      <w:r>
        <w:lastRenderedPageBreak/>
        <w:t xml:space="preserve">set of coordinate system, </w:t>
      </w:r>
      <w:r>
        <w:rPr>
          <w:i/>
        </w:rPr>
        <w:t>y</w:t>
      </w:r>
      <w:r>
        <w:t xml:space="preserve">, where the length scale is continuously redefined by the thickness of the film at time </w:t>
      </w:r>
      <w:r>
        <w:rPr>
          <w:i/>
        </w:rPr>
        <w:t>t</w:t>
      </w:r>
      <w:r>
        <w:t xml:space="preserve">:    </w:t>
      </w:r>
    </w:p>
    <w:p w:rsidR="00AB43FA" w:rsidRDefault="00AB43FA" w:rsidP="005D2B41">
      <w:r w:rsidRPr="00A32049">
        <w:rPr>
          <w:position w:val="-28"/>
        </w:rPr>
        <w:object w:dxaOrig="900" w:dyaOrig="660">
          <v:shape id="_x0000_i1052" type="#_x0000_t75" style="width:56.25pt;height:41.25pt" o:ole="">
            <v:imagedata r:id="rId64" o:title=""/>
          </v:shape>
          <o:OLEObject Type="Embed" ProgID="Equation.3" ShapeID="_x0000_i1052" DrawAspect="Content" ObjectID="_1428915033" r:id="rId65"/>
        </w:object>
      </w:r>
      <w:r>
        <w:t xml:space="preserve">    </w:t>
      </w:r>
      <w:r>
        <w:tab/>
      </w:r>
      <w:r>
        <w:tab/>
      </w:r>
      <w:r>
        <w:tab/>
      </w:r>
      <w:r>
        <w:tab/>
      </w:r>
      <w:r>
        <w:tab/>
      </w:r>
      <w:r>
        <w:tab/>
      </w:r>
      <w:r>
        <w:tab/>
      </w:r>
      <w:r>
        <w:tab/>
      </w:r>
      <w:r>
        <w:tab/>
        <w:t>.</w:t>
      </w:r>
      <w:r>
        <w:tab/>
        <w:t>(27)</w:t>
      </w:r>
    </w:p>
    <w:p w:rsidR="00AB43FA" w:rsidRDefault="00AB43FA" w:rsidP="005D2B41">
      <w:r>
        <w:t>In the new coordinate systems the air</w:t>
      </w:r>
      <w:r>
        <w:rPr>
          <w:rFonts w:cs="Times New Roman"/>
        </w:rPr>
        <w:t>–</w:t>
      </w:r>
      <w:r>
        <w:t xml:space="preserve">water interface is always at </w:t>
      </w:r>
      <w:r w:rsidRPr="00A6423D">
        <w:rPr>
          <w:i/>
        </w:rPr>
        <w:t>y</w:t>
      </w:r>
      <w:r>
        <w:rPr>
          <w:i/>
        </w:rPr>
        <w:t xml:space="preserve"> </w:t>
      </w:r>
      <w:r>
        <w:t xml:space="preserve">= </w:t>
      </w:r>
      <w:r w:rsidRPr="00A6423D">
        <w:t>1</w:t>
      </w:r>
      <w:r>
        <w:t xml:space="preserve">. We also define </w:t>
      </w:r>
      <w:r w:rsidRPr="00A6423D">
        <w:rPr>
          <w:rFonts w:ascii="Symbol" w:hAnsi="Symbol"/>
          <w:i/>
        </w:rPr>
        <w:t></w:t>
      </w:r>
      <w:r>
        <w:t xml:space="preserve"> </w:t>
      </w:r>
    </w:p>
    <w:p w:rsidR="00AB43FA" w:rsidRDefault="00AB43FA" w:rsidP="005D2B41">
      <w:r w:rsidRPr="00A6423D">
        <w:rPr>
          <w:position w:val="-10"/>
        </w:rPr>
        <w:object w:dxaOrig="980" w:dyaOrig="320">
          <v:shape id="_x0000_i1053" type="#_x0000_t75" style="width:56.25pt;height:18pt" o:ole="">
            <v:imagedata r:id="rId66" o:title=""/>
          </v:shape>
          <o:OLEObject Type="Embed" ProgID="Equation.3" ShapeID="_x0000_i1053" DrawAspect="Content" ObjectID="_1428915034" r:id="rId67"/>
        </w:object>
      </w:r>
      <w:r>
        <w:t xml:space="preserve"> </w:t>
      </w:r>
      <w:r>
        <w:tab/>
      </w:r>
      <w:r>
        <w:tab/>
      </w:r>
      <w:r>
        <w:tab/>
      </w:r>
      <w:r>
        <w:tab/>
      </w:r>
      <w:r>
        <w:tab/>
      </w:r>
      <w:r>
        <w:tab/>
      </w:r>
      <w:r>
        <w:tab/>
      </w:r>
      <w:r>
        <w:tab/>
      </w:r>
      <w:r>
        <w:tab/>
        <w:t>,</w:t>
      </w:r>
      <w:r>
        <w:tab/>
        <w:t>(28)</w:t>
      </w:r>
    </w:p>
    <w:p w:rsidR="00AB43FA" w:rsidRDefault="00AB43FA" w:rsidP="005D2B41">
      <w:r>
        <w:t>such that</w:t>
      </w:r>
    </w:p>
    <w:p w:rsidR="00AB43FA" w:rsidRDefault="00AB43FA" w:rsidP="005D2B41">
      <w:r w:rsidRPr="00D030C5">
        <w:rPr>
          <w:position w:val="-32"/>
        </w:rPr>
        <w:object w:dxaOrig="1540" w:dyaOrig="760">
          <v:shape id="_x0000_i1054" type="#_x0000_t75" style="width:93pt;height:45.75pt" o:ole="">
            <v:imagedata r:id="rId68" o:title=""/>
          </v:shape>
          <o:OLEObject Type="Embed" ProgID="Equation.3" ShapeID="_x0000_i1054" DrawAspect="Content" ObjectID="_1428915035" r:id="rId69"/>
        </w:object>
      </w:r>
      <w:r>
        <w:tab/>
      </w:r>
      <w:r>
        <w:tab/>
      </w:r>
      <w:r>
        <w:tab/>
      </w:r>
      <w:r>
        <w:tab/>
      </w:r>
      <w:r>
        <w:tab/>
      </w:r>
      <w:r>
        <w:tab/>
      </w:r>
      <w:r>
        <w:tab/>
      </w:r>
      <w:r>
        <w:tab/>
        <w:t>.</w:t>
      </w:r>
      <w:r>
        <w:tab/>
        <w:t>(29)</w:t>
      </w:r>
    </w:p>
    <w:p w:rsidR="00AB43FA" w:rsidRDefault="00AB43FA" w:rsidP="005D2B41">
      <w:r>
        <w:t xml:space="preserve">In terms of our new length scale, the diffusion coefficient becomes </w:t>
      </w:r>
      <w:r>
        <w:rPr>
          <w:i/>
        </w:rPr>
        <w:t>D</w:t>
      </w:r>
      <w:r w:rsidRPr="002C1807">
        <w:rPr>
          <w:i/>
          <w:vertAlign w:val="superscript"/>
        </w:rPr>
        <w:t>*</w:t>
      </w:r>
      <w:r>
        <w:rPr>
          <w:i/>
        </w:rPr>
        <w:t xml:space="preserve"> </w:t>
      </w:r>
      <w:r w:rsidRPr="002C1807">
        <w:t>=</w:t>
      </w:r>
      <w:r>
        <w:rPr>
          <w:i/>
        </w:rPr>
        <w:t xml:space="preserve"> </w:t>
      </w:r>
      <w:r w:rsidRPr="002C1807">
        <w:rPr>
          <w:i/>
        </w:rPr>
        <w:t>D</w:t>
      </w:r>
      <w:r w:rsidRPr="002C1807">
        <w:rPr>
          <w:i/>
          <w:vertAlign w:val="subscript"/>
        </w:rPr>
        <w:t>w</w:t>
      </w:r>
      <w:r>
        <w:t>/(</w:t>
      </w:r>
      <w:r w:rsidRPr="002C1807">
        <w:rPr>
          <w:i/>
        </w:rPr>
        <w:t>L</w:t>
      </w:r>
      <w:r w:rsidRPr="002C1807">
        <w:t>(</w:t>
      </w:r>
      <w:r w:rsidRPr="002C1807">
        <w:rPr>
          <w:i/>
        </w:rPr>
        <w:t>t</w:t>
      </w:r>
      <w:r w:rsidRPr="002C1807">
        <w:t>)</w:t>
      </w:r>
      <w:r>
        <w:t>)</w:t>
      </w:r>
      <w:r w:rsidRPr="002C1807">
        <w:rPr>
          <w:vertAlign w:val="superscript"/>
        </w:rPr>
        <w:t>2</w:t>
      </w:r>
      <w:r>
        <w:t>, while the diffusion equation, eq 24, now turns into a diffusion-convection equation (see appendix A):</w:t>
      </w:r>
    </w:p>
    <w:p w:rsidR="00AB43FA" w:rsidRDefault="00AB43FA" w:rsidP="005D2B41">
      <w:pPr>
        <w:rPr>
          <w:rFonts w:cs="Times New Roman"/>
          <w:position w:val="-28"/>
        </w:rPr>
      </w:pPr>
      <w:r w:rsidRPr="000F2AD5">
        <w:rPr>
          <w:rFonts w:cs="Times New Roman"/>
          <w:position w:val="-30"/>
        </w:rPr>
        <w:object w:dxaOrig="2659" w:dyaOrig="720">
          <v:shape id="_x0000_i1055" type="#_x0000_t75" style="width:159pt;height:43.5pt" o:ole="">
            <v:imagedata r:id="rId70" o:title=""/>
          </v:shape>
          <o:OLEObject Type="Embed" ProgID="Equation.3" ShapeID="_x0000_i1055" DrawAspect="Content" ObjectID="_1428915036" r:id="rId71"/>
        </w:object>
      </w:r>
      <w:r>
        <w:rPr>
          <w:rFonts w:cs="Times New Roman"/>
          <w:position w:val="-28"/>
        </w:rPr>
        <w:tab/>
      </w:r>
      <w:r>
        <w:rPr>
          <w:rFonts w:cs="Times New Roman"/>
          <w:position w:val="-28"/>
        </w:rPr>
        <w:tab/>
      </w:r>
      <w:r>
        <w:rPr>
          <w:rFonts w:cs="Times New Roman"/>
          <w:position w:val="-28"/>
        </w:rPr>
        <w:tab/>
      </w:r>
      <w:r>
        <w:rPr>
          <w:rFonts w:cs="Times New Roman"/>
          <w:position w:val="-28"/>
        </w:rPr>
        <w:tab/>
      </w:r>
      <w:r>
        <w:rPr>
          <w:rFonts w:cs="Times New Roman"/>
          <w:position w:val="-28"/>
        </w:rPr>
        <w:tab/>
      </w:r>
      <w:r>
        <w:rPr>
          <w:rFonts w:cs="Times New Roman"/>
          <w:position w:val="-28"/>
        </w:rPr>
        <w:tab/>
        <w:t>.</w:t>
      </w:r>
      <w:r>
        <w:rPr>
          <w:rFonts w:cs="Times New Roman"/>
          <w:position w:val="-28"/>
        </w:rPr>
        <w:tab/>
        <w:t>(30)</w:t>
      </w:r>
    </w:p>
    <w:p w:rsidR="00AB43FA" w:rsidRDefault="00AB43FA" w:rsidP="005D2B41">
      <w:r>
        <w:t>Numerically it is much more convenient to implement a solution to eq 30, which now has to be solved with a fixed boundary condition</w:t>
      </w:r>
    </w:p>
    <w:p w:rsidR="00AB43FA" w:rsidRDefault="00AB43FA" w:rsidP="005D2B41">
      <w:pPr>
        <w:rPr>
          <w:rFonts w:cs="Times New Roman"/>
        </w:rPr>
      </w:pPr>
      <w:r w:rsidRPr="006B286D">
        <w:rPr>
          <w:rFonts w:cs="Times New Roman"/>
          <w:position w:val="-28"/>
        </w:rPr>
        <w:object w:dxaOrig="2900" w:dyaOrig="680">
          <v:shape id="_x0000_i1056" type="#_x0000_t75" style="width:165pt;height:39.75pt" o:ole="">
            <v:imagedata r:id="rId72" o:title=""/>
          </v:shape>
          <o:OLEObject Type="Embed" ProgID="Equation.3" ShapeID="_x0000_i1056" DrawAspect="Content" ObjectID="_1428915037" r:id="rId73"/>
        </w:objec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w:t>
      </w:r>
      <w:r>
        <w:rPr>
          <w:rFonts w:cs="Times New Roman"/>
        </w:rPr>
        <w:tab/>
        <w:t>(31)</w:t>
      </w:r>
    </w:p>
    <w:p w:rsidR="00AB43FA" w:rsidRPr="006B286D" w:rsidRDefault="00AB43FA" w:rsidP="005D2B41">
      <w:r>
        <w:rPr>
          <w:rFonts w:cs="Times New Roman"/>
        </w:rPr>
        <w:t xml:space="preserve">at </w:t>
      </w:r>
      <w:r>
        <w:rPr>
          <w:rFonts w:cs="Times New Roman"/>
          <w:i/>
        </w:rPr>
        <w:t>y</w:t>
      </w:r>
      <w:r>
        <w:rPr>
          <w:rFonts w:cs="Times New Roman"/>
        </w:rPr>
        <w:t xml:space="preserve"> = 1, rather than the moving boundary condition for eq 24.  We have implemented a simple finite difference scheme to solve eq 30 in conjunction with eq 25.  The solutions thus obtained will once again be </w:t>
      </w:r>
      <w:r w:rsidRPr="009136E7">
        <w:rPr>
          <w:rFonts w:cs="Times New Roman"/>
        </w:rPr>
        <w:t>compared to our ex</w:t>
      </w:r>
      <w:r>
        <w:rPr>
          <w:rFonts w:cs="Times New Roman"/>
        </w:rPr>
        <w:t>perimental results once they are discussed in</w:t>
      </w:r>
      <w:r w:rsidRPr="009136E7">
        <w:rPr>
          <w:rFonts w:cs="Times New Roman"/>
        </w:rPr>
        <w:t xml:space="preserve"> the next section.</w:t>
      </w:r>
    </w:p>
    <w:p w:rsidR="00AB43FA" w:rsidRDefault="00AB43FA" w:rsidP="005D2B41">
      <w:r>
        <w:tab/>
      </w:r>
      <w:r>
        <w:tab/>
      </w:r>
      <w:r>
        <w:tab/>
      </w:r>
      <w:r>
        <w:tab/>
      </w:r>
      <w:r>
        <w:tab/>
      </w:r>
      <w:r>
        <w:tab/>
      </w:r>
      <w:r>
        <w:tab/>
      </w:r>
      <w:r>
        <w:tab/>
      </w:r>
      <w:r>
        <w:tab/>
      </w:r>
      <w:r>
        <w:tab/>
      </w:r>
      <w:r>
        <w:tab/>
      </w:r>
    </w:p>
    <w:p w:rsidR="00AB43FA" w:rsidRPr="009C7589" w:rsidRDefault="00AB43FA" w:rsidP="005D2B41">
      <w:pPr>
        <w:pStyle w:val="Heading1"/>
      </w:pPr>
      <w:r>
        <w:lastRenderedPageBreak/>
        <w:t xml:space="preserve">4. </w:t>
      </w:r>
      <w:r w:rsidRPr="009C7589">
        <w:t>R</w:t>
      </w:r>
      <w:r>
        <w:t>ESULTS</w:t>
      </w:r>
    </w:p>
    <w:p w:rsidR="00AB43FA" w:rsidRPr="006617FA" w:rsidRDefault="00AB43FA" w:rsidP="005D2B41">
      <w:pPr>
        <w:pStyle w:val="Heading2"/>
        <w:spacing w:line="480" w:lineRule="auto"/>
        <w:rPr>
          <w:b w:val="0"/>
        </w:rPr>
      </w:pPr>
      <w:r w:rsidRPr="00AE6212">
        <w:t xml:space="preserve">4.1. </w:t>
      </w:r>
      <w:r>
        <w:t>The kinetics of Biopolymer D</w:t>
      </w:r>
      <w:r w:rsidRPr="00AE6212">
        <w:t xml:space="preserve">ehydration. </w:t>
      </w:r>
      <w:r w:rsidRPr="006617FA">
        <w:rPr>
          <w:b w:val="0"/>
        </w:rPr>
        <w:t>T</w:t>
      </w:r>
      <w:r>
        <w:rPr>
          <w:b w:val="0"/>
        </w:rPr>
        <w:t>he three biopolymer systems</w:t>
      </w:r>
      <w:r w:rsidRPr="006617FA">
        <w:rPr>
          <w:b w:val="0"/>
        </w:rPr>
        <w:t xml:space="preserve"> chosen for this investigation</w:t>
      </w:r>
      <w:r>
        <w:rPr>
          <w:b w:val="0"/>
        </w:rPr>
        <w:t xml:space="preserve"> were done so for</w:t>
      </w:r>
      <w:r w:rsidRPr="006617FA">
        <w:rPr>
          <w:b w:val="0"/>
        </w:rPr>
        <w:t xml:space="preserve"> their</w:t>
      </w:r>
      <w:r>
        <w:rPr>
          <w:b w:val="0"/>
        </w:rPr>
        <w:t xml:space="preserve"> very contrasting</w:t>
      </w:r>
      <w:r w:rsidRPr="006617FA">
        <w:rPr>
          <w:b w:val="0"/>
        </w:rPr>
        <w:t xml:space="preserve"> structures and properties. Casein and starch are both commonly used in industry</w:t>
      </w:r>
      <w:r>
        <w:rPr>
          <w:b w:val="0"/>
        </w:rPr>
        <w:t xml:space="preserve"> in the formulation of edible</w:t>
      </w:r>
      <w:r w:rsidRPr="006617FA">
        <w:rPr>
          <w:b w:val="0"/>
        </w:rPr>
        <w:t xml:space="preserve"> films, though the films they form have vast differences. Casein forms a strong homogeneous protein network whereas starch, being a polysaccharide, has a more granular, brittle film structure prone to cracks and faults. A mixed system of casein and starch was also investigated to see if the addition of casein could help the film formation in polysaccharide based systems. The concentrations used were</w:t>
      </w:r>
      <w:r>
        <w:rPr>
          <w:b w:val="0"/>
        </w:rPr>
        <w:t xml:space="preserve"> chosen so as to give</w:t>
      </w:r>
      <w:r w:rsidRPr="006617FA">
        <w:rPr>
          <w:b w:val="0"/>
        </w:rPr>
        <w:t xml:space="preserve"> similar viscosity and flow behaviour</w:t>
      </w:r>
      <w:r>
        <w:rPr>
          <w:b w:val="0"/>
        </w:rPr>
        <w:t xml:space="preserve"> for all solutions</w:t>
      </w:r>
      <w:r w:rsidRPr="006617FA">
        <w:rPr>
          <w:b w:val="0"/>
        </w:rPr>
        <w:t xml:space="preserve">. </w:t>
      </w:r>
    </w:p>
    <w:p w:rsidR="00AB43FA" w:rsidRDefault="00AB43FA" w:rsidP="005D2B41">
      <w:r w:rsidRPr="00F15B4D">
        <w:t>Figure 1a-c</w:t>
      </w:r>
      <w:r>
        <w:t xml:space="preserve"> show how the drying behaviour of sodium caseinate, starch, and sodium caseinate-starch mixed films respectively, changes under different conditions. The moisture ratio, </w:t>
      </w:r>
      <w:r>
        <w:rPr>
          <w:rFonts w:cs="Times New Roman"/>
        </w:rPr>
        <w:t>Γ</w:t>
      </w:r>
      <w:r>
        <w:t>, defined as (</w:t>
      </w:r>
      <w:r w:rsidRPr="007505EF">
        <w:rPr>
          <w:i/>
        </w:rPr>
        <w:t>L</w:t>
      </w:r>
      <w:r>
        <w:rPr>
          <w:rFonts w:cs="Times New Roman"/>
        </w:rPr>
        <w:t>(</w:t>
      </w:r>
      <w:r>
        <w:rPr>
          <w:rFonts w:cs="Times New Roman"/>
          <w:i/>
        </w:rPr>
        <w:t>t</w:t>
      </w:r>
      <w:r>
        <w:rPr>
          <w:rFonts w:cs="Times New Roman"/>
        </w:rPr>
        <w:t>)</w:t>
      </w:r>
      <w:r>
        <w:rPr>
          <w:rFonts w:cs="Times New Roman"/>
        </w:rPr>
        <w:sym w:font="Symbol" w:char="F066"/>
      </w:r>
      <w:r>
        <w:rPr>
          <w:rFonts w:cs="Times New Roman"/>
        </w:rPr>
        <w:t>(</w:t>
      </w:r>
      <w:r>
        <w:rPr>
          <w:rFonts w:cs="Times New Roman"/>
          <w:i/>
        </w:rPr>
        <w:t>t</w:t>
      </w:r>
      <w:r>
        <w:rPr>
          <w:rFonts w:cs="Times New Roman"/>
        </w:rPr>
        <w:t xml:space="preserve">) – </w:t>
      </w:r>
      <w:r>
        <w:rPr>
          <w:rFonts w:cs="Times New Roman"/>
          <w:i/>
        </w:rPr>
        <w:t>L</w:t>
      </w:r>
      <w:r>
        <w:rPr>
          <w:rFonts w:cs="Times New Roman"/>
        </w:rPr>
        <w:t>(</w:t>
      </w:r>
      <w:r>
        <w:rPr>
          <w:rFonts w:cs="Times New Roman"/>
        </w:rPr>
        <w:sym w:font="Symbol" w:char="F0A5"/>
      </w:r>
      <w:r>
        <w:t>)</w:t>
      </w:r>
      <w:r>
        <w:rPr>
          <w:rFonts w:cs="Times New Roman"/>
        </w:rPr>
        <w:sym w:font="Symbol" w:char="F066"/>
      </w:r>
      <w:r w:rsidRPr="00D06285">
        <w:rPr>
          <w:rFonts w:cs="Times New Roman"/>
          <w:vertAlign w:val="superscript"/>
        </w:rPr>
        <w:t>eq</w:t>
      </w:r>
      <w:r w:rsidRPr="00D06285">
        <w:rPr>
          <w:rFonts w:cs="Times New Roman"/>
        </w:rPr>
        <w:t>)</w:t>
      </w:r>
      <w:r w:rsidRPr="00C0514C">
        <w:rPr>
          <w:b/>
        </w:rPr>
        <w:t>/</w:t>
      </w:r>
      <w:r>
        <w:t>(</w:t>
      </w:r>
      <w:r w:rsidRPr="007505EF">
        <w:rPr>
          <w:i/>
        </w:rPr>
        <w:t>L</w:t>
      </w:r>
      <w:r>
        <w:rPr>
          <w:rFonts w:cs="Times New Roman"/>
        </w:rPr>
        <w:t>(0)</w:t>
      </w:r>
      <w:r>
        <w:rPr>
          <w:rFonts w:cs="Times New Roman"/>
        </w:rPr>
        <w:sym w:font="Symbol" w:char="F066"/>
      </w:r>
      <w:r>
        <w:rPr>
          <w:rFonts w:cs="Times New Roman"/>
        </w:rPr>
        <w:t xml:space="preserve">(0) – </w:t>
      </w:r>
      <w:r>
        <w:rPr>
          <w:rFonts w:cs="Times New Roman"/>
          <w:i/>
        </w:rPr>
        <w:t>L</w:t>
      </w:r>
      <w:r>
        <w:rPr>
          <w:rFonts w:cs="Times New Roman"/>
        </w:rPr>
        <w:t>(</w:t>
      </w:r>
      <w:r>
        <w:rPr>
          <w:rFonts w:cs="Times New Roman"/>
        </w:rPr>
        <w:sym w:font="Symbol" w:char="F0A5"/>
      </w:r>
      <w:r>
        <w:t>)</w:t>
      </w:r>
      <w:r>
        <w:rPr>
          <w:rFonts w:cs="Times New Roman"/>
        </w:rPr>
        <w:sym w:font="Symbol" w:char="F066"/>
      </w:r>
      <w:r w:rsidRPr="00D06285">
        <w:rPr>
          <w:rFonts w:cs="Times New Roman"/>
          <w:vertAlign w:val="superscript"/>
        </w:rPr>
        <w:t>eq</w:t>
      </w:r>
      <w:r>
        <w:t xml:space="preserve">), was plotted against time. </w:t>
      </w:r>
      <w:r>
        <w:rPr>
          <w:rFonts w:cs="Times New Roman"/>
        </w:rPr>
        <w:t>The quantities</w:t>
      </w:r>
      <w:r>
        <w:t xml:space="preserve"> </w:t>
      </w:r>
      <w:r>
        <w:rPr>
          <w:rFonts w:cs="Times New Roman"/>
        </w:rPr>
        <w:sym w:font="Symbol" w:char="F066"/>
      </w:r>
      <w:r w:rsidRPr="007361D9">
        <w:rPr>
          <w:vertAlign w:val="subscript"/>
        </w:rPr>
        <w:t>t</w:t>
      </w:r>
      <w:r>
        <w:t xml:space="preserve">, </w:t>
      </w:r>
      <w:r>
        <w:rPr>
          <w:rFonts w:cs="Times New Roman"/>
        </w:rPr>
        <w:sym w:font="Symbol" w:char="F066"/>
      </w:r>
      <w:r>
        <w:rPr>
          <w:vertAlign w:val="superscript"/>
        </w:rPr>
        <w:t>eq</w:t>
      </w:r>
      <w:r>
        <w:t xml:space="preserve">, and </w:t>
      </w:r>
      <w:r>
        <w:rPr>
          <w:rFonts w:cs="Times New Roman"/>
        </w:rPr>
        <w:sym w:font="Symbol" w:char="F066"/>
      </w:r>
      <w:r>
        <w:rPr>
          <w:vertAlign w:val="subscript"/>
        </w:rPr>
        <w:t>0</w:t>
      </w:r>
      <w:r>
        <w:t xml:space="preserve"> are the moisture content at time </w:t>
      </w:r>
      <w:r w:rsidRPr="007361D9">
        <w:rPr>
          <w:i/>
        </w:rPr>
        <w:t>t</w:t>
      </w:r>
      <w:r>
        <w:t xml:space="preserve">, final equilibrium moisture content, and initial moisture content respectively, with </w:t>
      </w:r>
      <w:r w:rsidRPr="00B46A8C">
        <w:rPr>
          <w:i/>
        </w:rPr>
        <w:t>L</w:t>
      </w:r>
      <w:r>
        <w:t xml:space="preserve"> being the film thickness. In all cases, one can see that as temperature increases, the rate of drying also increases, as indicated by the more rapidly falling curves. </w:t>
      </w:r>
      <w:r w:rsidRPr="00AE58E8">
        <w:t>This is because of two things. At higher temperatures, the water molecules within the film have more kinetic energy</w:t>
      </w:r>
      <w:r w:rsidRPr="003C4F30">
        <w:rPr>
          <w:noProof/>
          <w:vertAlign w:val="superscript"/>
        </w:rPr>
        <w:t>33</w:t>
      </w:r>
      <w:r>
        <w:t>,</w:t>
      </w:r>
      <w:r w:rsidRPr="00AE58E8">
        <w:t xml:space="preserve"> and thus can diffuse more quickly to the surface, where moisture loss occurs, resulting in a faster rate of moisture loss than that at lower temperatures. Secondly, an increase in temperature will also result in faster evaporation from the surface of the film. However,</w:t>
      </w:r>
      <w:r>
        <w:t xml:space="preserve"> the effect of increasing the temperature is noticeably greater for the sodium caseinate system as compared to the starch and mixed systems. In particular, one should note that a temperature increase from 40 </w:t>
      </w:r>
      <w:r>
        <w:rPr>
          <w:rFonts w:cs="Times New Roman"/>
        </w:rPr>
        <w:t>°</w:t>
      </w:r>
      <w:r>
        <w:t xml:space="preserve">C to 50 </w:t>
      </w:r>
      <w:r>
        <w:rPr>
          <w:rFonts w:cs="Times New Roman"/>
        </w:rPr>
        <w:t>°</w:t>
      </w:r>
      <w:r>
        <w:t xml:space="preserve">C in the mixed system only results in a very small increase in drying rate, a behaviour that is different to both sodium caseinate and starch based systems. This suggests that the two components may have </w:t>
      </w:r>
      <w:r>
        <w:lastRenderedPageBreak/>
        <w:t>some sort of synergic interactions leading to networks that have a larger water holding capability.</w:t>
      </w:r>
    </w:p>
    <w:p w:rsidR="00AB43FA" w:rsidRDefault="0096260E" w:rsidP="005D2B41">
      <w:pPr>
        <w:keepNext/>
      </w:pPr>
      <w:r w:rsidRPr="0096260E">
        <w:rPr>
          <w:noProof/>
          <w:lang w:eastAsia="en-GB"/>
        </w:rPr>
        <w:drawing>
          <wp:inline distT="0" distB="0" distL="0" distR="0">
            <wp:extent cx="3352800" cy="2733675"/>
            <wp:effectExtent l="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04448" cy="5832648"/>
                      <a:chOff x="539552" y="332656"/>
                      <a:chExt cx="8604448" cy="5832648"/>
                    </a:xfrm>
                  </a:grpSpPr>
                  <a:grpSp>
                    <a:nvGrpSpPr>
                      <a:cNvPr id="11" name="Group 10"/>
                      <a:cNvGrpSpPr/>
                    </a:nvGrpSpPr>
                    <a:grpSpPr>
                      <a:xfrm>
                        <a:off x="539552" y="332656"/>
                        <a:ext cx="8604448" cy="5832648"/>
                        <a:chOff x="539552" y="332656"/>
                        <a:chExt cx="8064896" cy="5328592"/>
                      </a:xfrm>
                    </a:grpSpPr>
                    <a:graphicFrame>
                      <a:nvGraphicFramePr>
                        <a:cNvPr id="6" name="Chart 5"/>
                        <a:cNvGraphicFramePr/>
                      </a:nvGraphicFramePr>
                      <a:graphic>
                        <a:graphicData uri="http://schemas.openxmlformats.org/drawingml/2006/chart">
                          <c:chart xmlns:c="http://schemas.openxmlformats.org/drawingml/2006/chart" xmlns:r="http://schemas.openxmlformats.org/officeDocument/2006/relationships" r:id="rId74"/>
                        </a:graphicData>
                      </a:graphic>
                      <a:xfrm>
                        <a:off x="539552" y="2996952"/>
                        <a:ext cx="3960440" cy="2664296"/>
                      </a:xfrm>
                    </a:graphicFrame>
                    <a:graphicFrame>
                      <a:nvGraphicFramePr>
                        <a:cNvPr id="4" name="Chart 3"/>
                        <a:cNvGraphicFramePr/>
                      </a:nvGraphicFramePr>
                      <a:graphic>
                        <a:graphicData uri="http://schemas.openxmlformats.org/drawingml/2006/chart">
                          <c:chart xmlns:c="http://schemas.openxmlformats.org/drawingml/2006/chart" xmlns:r="http://schemas.openxmlformats.org/officeDocument/2006/relationships" r:id="rId75"/>
                        </a:graphicData>
                      </a:graphic>
                      <a:xfrm>
                        <a:off x="539552" y="332656"/>
                        <a:ext cx="3888432" cy="2952328"/>
                      </a:xfrm>
                    </a:graphicFrame>
                    <a:graphicFrame>
                      <a:nvGraphicFramePr>
                        <a:cNvPr id="5" name="Chart 4"/>
                        <a:cNvGraphicFramePr/>
                      </a:nvGraphicFramePr>
                      <a:graphic>
                        <a:graphicData uri="http://schemas.openxmlformats.org/drawingml/2006/chart">
                          <c:chart xmlns:c="http://schemas.openxmlformats.org/drawingml/2006/chart" xmlns:r="http://schemas.openxmlformats.org/officeDocument/2006/relationships" r:id="rId76"/>
                        </a:graphicData>
                      </a:graphic>
                      <a:xfrm>
                        <a:off x="4211960" y="332656"/>
                        <a:ext cx="4392488" cy="2952328"/>
                      </a:xfrm>
                    </a:graphicFrame>
                    <a:sp>
                      <a:nvSpPr>
                        <a:cNvPr id="7" name="TextBox 6"/>
                        <a:cNvSpPr txBox="1"/>
                      </a:nvSpPr>
                      <a:spPr>
                        <a:xfrm>
                          <a:off x="3347864" y="404664"/>
                          <a:ext cx="258404"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200" dirty="0" smtClean="0"/>
                              <a:t>a</a:t>
                            </a:r>
                            <a:endParaRPr lang="en-GB" sz="1200" dirty="0"/>
                          </a:p>
                        </a:txBody>
                        <a:useSpRect/>
                      </a:txSp>
                    </a:sp>
                    <a:sp>
                      <a:nvSpPr>
                        <a:cNvPr id="8" name="TextBox 7"/>
                        <a:cNvSpPr txBox="1"/>
                      </a:nvSpPr>
                      <a:spPr>
                        <a:xfrm>
                          <a:off x="3419872" y="3140968"/>
                          <a:ext cx="258404"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200" dirty="0" smtClean="0"/>
                              <a:t>c</a:t>
                            </a:r>
                            <a:endParaRPr lang="en-GB" sz="1200" dirty="0"/>
                          </a:p>
                        </a:txBody>
                        <a:useSpRect/>
                      </a:txSp>
                    </a:sp>
                    <a:sp>
                      <a:nvSpPr>
                        <a:cNvPr id="9" name="TextBox 8"/>
                        <a:cNvSpPr txBox="1"/>
                      </a:nvSpPr>
                      <a:spPr>
                        <a:xfrm>
                          <a:off x="7668344" y="476672"/>
                          <a:ext cx="264816"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200" dirty="0" smtClean="0"/>
                              <a:t>b</a:t>
                            </a:r>
                            <a:endParaRPr lang="en-GB" sz="1200" dirty="0"/>
                          </a:p>
                        </a:txBody>
                        <a:useSpRect/>
                      </a:txSp>
                    </a:sp>
                  </a:grpSp>
                </lc:lockedCanvas>
              </a:graphicData>
            </a:graphic>
          </wp:inline>
        </w:drawing>
      </w:r>
    </w:p>
    <w:p w:rsidR="00AB43FA" w:rsidRDefault="00AB43FA" w:rsidP="005D2B41">
      <w:pPr>
        <w:pStyle w:val="Caption"/>
        <w:rPr>
          <w:sz w:val="20"/>
          <w:szCs w:val="20"/>
        </w:rPr>
      </w:pPr>
      <w:r w:rsidRPr="002F2648">
        <w:rPr>
          <w:sz w:val="20"/>
          <w:szCs w:val="20"/>
        </w:rPr>
        <w:t xml:space="preserve">Figure </w:t>
      </w:r>
      <w:r w:rsidR="00675D1E" w:rsidRPr="002F2648">
        <w:rPr>
          <w:sz w:val="20"/>
          <w:szCs w:val="20"/>
        </w:rPr>
        <w:fldChar w:fldCharType="begin"/>
      </w:r>
      <w:r w:rsidRPr="002F2648">
        <w:rPr>
          <w:sz w:val="20"/>
          <w:szCs w:val="20"/>
        </w:rPr>
        <w:instrText xml:space="preserve"> SEQ Figure \* ARABIC </w:instrText>
      </w:r>
      <w:r w:rsidR="00675D1E" w:rsidRPr="002F2648">
        <w:rPr>
          <w:sz w:val="20"/>
          <w:szCs w:val="20"/>
        </w:rPr>
        <w:fldChar w:fldCharType="separate"/>
      </w:r>
      <w:r w:rsidR="0029578F">
        <w:rPr>
          <w:noProof/>
          <w:sz w:val="20"/>
          <w:szCs w:val="20"/>
        </w:rPr>
        <w:t>1</w:t>
      </w:r>
      <w:r w:rsidR="00675D1E" w:rsidRPr="002F2648">
        <w:rPr>
          <w:sz w:val="20"/>
          <w:szCs w:val="20"/>
        </w:rPr>
        <w:fldChar w:fldCharType="end"/>
      </w:r>
      <w:r w:rsidRPr="002F2648">
        <w:rPr>
          <w:sz w:val="20"/>
          <w:szCs w:val="20"/>
        </w:rPr>
        <w:t xml:space="preserve"> </w:t>
      </w:r>
      <w:r>
        <w:rPr>
          <w:sz w:val="20"/>
          <w:szCs w:val="20"/>
        </w:rPr>
        <w:t>–</w:t>
      </w:r>
      <w:r w:rsidRPr="002F2648">
        <w:rPr>
          <w:sz w:val="20"/>
          <w:szCs w:val="20"/>
        </w:rPr>
        <w:t xml:space="preserve"> </w:t>
      </w:r>
      <w:r>
        <w:rPr>
          <w:sz w:val="20"/>
          <w:szCs w:val="20"/>
        </w:rPr>
        <w:t xml:space="preserve">Plots </w:t>
      </w:r>
      <w:r w:rsidRPr="002F2648">
        <w:rPr>
          <w:sz w:val="20"/>
          <w:szCs w:val="20"/>
        </w:rPr>
        <w:t>of</w:t>
      </w:r>
      <w:r>
        <w:rPr>
          <w:sz w:val="20"/>
          <w:szCs w:val="20"/>
        </w:rPr>
        <w:t xml:space="preserve"> </w:t>
      </w:r>
      <w:r w:rsidRPr="0086123E">
        <w:rPr>
          <w:rFonts w:cs="Times New Roman"/>
          <w:i/>
          <w:sz w:val="20"/>
          <w:szCs w:val="20"/>
        </w:rPr>
        <w:t>Γ</w:t>
      </w:r>
      <w:r w:rsidRPr="0027717C">
        <w:rPr>
          <w:sz w:val="20"/>
          <w:szCs w:val="20"/>
        </w:rPr>
        <w:t>= (</w:t>
      </w:r>
      <w:r w:rsidRPr="0086123E">
        <w:rPr>
          <w:rFonts w:cs="Times New Roman"/>
          <w:i/>
          <w:sz w:val="20"/>
          <w:szCs w:val="20"/>
        </w:rPr>
        <w:t>L</w:t>
      </w:r>
      <w:r>
        <w:rPr>
          <w:rFonts w:cs="Times New Roman"/>
          <w:sz w:val="20"/>
          <w:szCs w:val="20"/>
        </w:rPr>
        <w:t>(</w:t>
      </w:r>
      <w:r>
        <w:rPr>
          <w:rFonts w:cs="Times New Roman"/>
          <w:i/>
          <w:sz w:val="20"/>
          <w:szCs w:val="20"/>
        </w:rPr>
        <w:t>t)</w:t>
      </w:r>
      <w:r>
        <w:rPr>
          <w:rFonts w:cs="Times New Roman"/>
          <w:i/>
          <w:sz w:val="20"/>
          <w:szCs w:val="20"/>
        </w:rPr>
        <w:sym w:font="Symbol" w:char="F066"/>
      </w:r>
      <w:r>
        <w:rPr>
          <w:rFonts w:cs="Times New Roman"/>
          <w:sz w:val="20"/>
          <w:szCs w:val="20"/>
        </w:rPr>
        <w:t>(</w:t>
      </w:r>
      <w:r>
        <w:rPr>
          <w:rFonts w:cs="Times New Roman"/>
          <w:i/>
          <w:sz w:val="20"/>
          <w:szCs w:val="20"/>
        </w:rPr>
        <w:t>t)</w:t>
      </w:r>
      <w:r w:rsidRPr="0027717C">
        <w:rPr>
          <w:sz w:val="20"/>
          <w:szCs w:val="20"/>
        </w:rPr>
        <w:t>-</w:t>
      </w:r>
      <w:r>
        <w:rPr>
          <w:i/>
          <w:sz w:val="20"/>
          <w:szCs w:val="20"/>
        </w:rPr>
        <w:t>L</w:t>
      </w:r>
      <w:r>
        <w:rPr>
          <w:sz w:val="20"/>
          <w:szCs w:val="20"/>
        </w:rPr>
        <w:t>(</w:t>
      </w:r>
      <w:r>
        <w:rPr>
          <w:sz w:val="20"/>
          <w:szCs w:val="20"/>
        </w:rPr>
        <w:sym w:font="Symbol" w:char="F0A5"/>
      </w:r>
      <w:r w:rsidRPr="0027717C">
        <w:rPr>
          <w:sz w:val="20"/>
          <w:szCs w:val="20"/>
        </w:rPr>
        <w:t>)</w:t>
      </w:r>
      <w:r>
        <w:rPr>
          <w:sz w:val="20"/>
          <w:szCs w:val="20"/>
        </w:rPr>
        <w:sym w:font="Symbol" w:char="F066"/>
      </w:r>
      <w:r w:rsidRPr="004E0214">
        <w:rPr>
          <w:sz w:val="20"/>
          <w:szCs w:val="20"/>
          <w:vertAlign w:val="superscript"/>
        </w:rPr>
        <w:t>eq</w:t>
      </w:r>
      <w:r>
        <w:rPr>
          <w:sz w:val="20"/>
          <w:szCs w:val="20"/>
        </w:rPr>
        <w:t>)</w:t>
      </w:r>
      <w:r w:rsidRPr="0027717C">
        <w:rPr>
          <w:b w:val="0"/>
          <w:sz w:val="20"/>
          <w:szCs w:val="20"/>
        </w:rPr>
        <w:t>/</w:t>
      </w:r>
      <w:r w:rsidRPr="0027717C">
        <w:rPr>
          <w:sz w:val="20"/>
          <w:szCs w:val="20"/>
        </w:rPr>
        <w:t>(</w:t>
      </w:r>
      <w:r w:rsidRPr="0086123E">
        <w:rPr>
          <w:rFonts w:cs="Times New Roman"/>
          <w:i/>
          <w:sz w:val="20"/>
          <w:szCs w:val="20"/>
        </w:rPr>
        <w:t>L</w:t>
      </w:r>
      <w:r>
        <w:rPr>
          <w:rFonts w:cs="Times New Roman"/>
          <w:sz w:val="20"/>
          <w:szCs w:val="20"/>
        </w:rPr>
        <w:t>(0</w:t>
      </w:r>
      <w:r>
        <w:rPr>
          <w:rFonts w:cs="Times New Roman"/>
          <w:i/>
          <w:sz w:val="20"/>
          <w:szCs w:val="20"/>
        </w:rPr>
        <w:t>)</w:t>
      </w:r>
      <w:r>
        <w:rPr>
          <w:rFonts w:cs="Times New Roman"/>
          <w:sz w:val="20"/>
          <w:szCs w:val="20"/>
        </w:rPr>
        <w:sym w:font="Symbol" w:char="F066"/>
      </w:r>
      <w:r>
        <w:rPr>
          <w:rFonts w:cs="Times New Roman"/>
          <w:sz w:val="20"/>
          <w:szCs w:val="20"/>
        </w:rPr>
        <w:t>(0</w:t>
      </w:r>
      <w:r>
        <w:rPr>
          <w:rFonts w:cs="Times New Roman"/>
          <w:i/>
          <w:sz w:val="20"/>
          <w:szCs w:val="20"/>
        </w:rPr>
        <w:t>)</w:t>
      </w:r>
      <w:r w:rsidRPr="0027717C">
        <w:rPr>
          <w:sz w:val="20"/>
          <w:szCs w:val="20"/>
        </w:rPr>
        <w:t>-</w:t>
      </w:r>
      <w:r>
        <w:rPr>
          <w:i/>
          <w:sz w:val="20"/>
          <w:szCs w:val="20"/>
        </w:rPr>
        <w:t>L</w:t>
      </w:r>
      <w:r>
        <w:rPr>
          <w:sz w:val="20"/>
          <w:szCs w:val="20"/>
        </w:rPr>
        <w:t>(</w:t>
      </w:r>
      <w:r>
        <w:rPr>
          <w:sz w:val="20"/>
          <w:szCs w:val="20"/>
        </w:rPr>
        <w:sym w:font="Symbol" w:char="F0A5"/>
      </w:r>
      <w:r w:rsidRPr="0027717C">
        <w:rPr>
          <w:sz w:val="20"/>
          <w:szCs w:val="20"/>
        </w:rPr>
        <w:t>)</w:t>
      </w:r>
      <w:r>
        <w:rPr>
          <w:sz w:val="20"/>
          <w:szCs w:val="20"/>
        </w:rPr>
        <w:sym w:font="Symbol" w:char="F066"/>
      </w:r>
      <w:r w:rsidRPr="004E0214">
        <w:rPr>
          <w:sz w:val="20"/>
          <w:szCs w:val="20"/>
          <w:vertAlign w:val="superscript"/>
        </w:rPr>
        <w:t>eq</w:t>
      </w:r>
      <w:r>
        <w:rPr>
          <w:sz w:val="20"/>
          <w:szCs w:val="20"/>
        </w:rPr>
        <w:t>) against time for three systems</w:t>
      </w:r>
      <w:r w:rsidR="0096260E">
        <w:rPr>
          <w:sz w:val="20"/>
          <w:szCs w:val="20"/>
        </w:rPr>
        <w:t xml:space="preserve"> at RH 30%</w:t>
      </w:r>
      <w:r w:rsidRPr="002F2648">
        <w:rPr>
          <w:sz w:val="20"/>
          <w:szCs w:val="20"/>
        </w:rPr>
        <w:t xml:space="preserve"> a) 18 wt% sodium caseinate</w:t>
      </w:r>
      <w:r>
        <w:rPr>
          <w:sz w:val="20"/>
          <w:szCs w:val="20"/>
        </w:rPr>
        <w:t xml:space="preserve"> solution</w:t>
      </w:r>
      <w:r w:rsidRPr="002F2648">
        <w:rPr>
          <w:sz w:val="20"/>
          <w:szCs w:val="20"/>
        </w:rPr>
        <w:t>, b) 7 wt% starch</w:t>
      </w:r>
      <w:r>
        <w:rPr>
          <w:sz w:val="20"/>
          <w:szCs w:val="20"/>
        </w:rPr>
        <w:t xml:space="preserve"> solution</w:t>
      </w:r>
      <w:r w:rsidRPr="002F2648">
        <w:rPr>
          <w:sz w:val="20"/>
          <w:szCs w:val="20"/>
        </w:rPr>
        <w:t>, and c) 9 wt% sodium caseinate:4.5 wt% starch mixture</w:t>
      </w:r>
      <w:r>
        <w:rPr>
          <w:sz w:val="20"/>
          <w:szCs w:val="20"/>
        </w:rPr>
        <w:t xml:space="preserve"> solution</w:t>
      </w:r>
      <w:r w:rsidRPr="002F2648">
        <w:rPr>
          <w:sz w:val="20"/>
          <w:szCs w:val="20"/>
        </w:rPr>
        <w:t xml:space="preserve"> at different temperatures </w:t>
      </w:r>
      <w:r w:rsidRPr="002F2648">
        <w:rPr>
          <w:rFonts w:cs="Times New Roman"/>
          <w:sz w:val="20"/>
          <w:szCs w:val="20"/>
        </w:rPr>
        <w:t>♦</w:t>
      </w:r>
      <w:r w:rsidRPr="002F2648">
        <w:rPr>
          <w:sz w:val="20"/>
          <w:szCs w:val="20"/>
        </w:rPr>
        <w:t>=30</w:t>
      </w:r>
      <w:r w:rsidRPr="002F2648">
        <w:rPr>
          <w:rFonts w:cs="Times New Roman"/>
          <w:sz w:val="20"/>
          <w:szCs w:val="20"/>
        </w:rPr>
        <w:t>°</w:t>
      </w:r>
      <w:r w:rsidRPr="002F2648">
        <w:rPr>
          <w:sz w:val="20"/>
          <w:szCs w:val="20"/>
        </w:rPr>
        <w:t xml:space="preserve">C, </w:t>
      </w:r>
      <w:r w:rsidRPr="002F2648">
        <w:rPr>
          <w:rFonts w:cs="Times New Roman"/>
          <w:sz w:val="20"/>
          <w:szCs w:val="20"/>
        </w:rPr>
        <w:t>■</w:t>
      </w:r>
      <w:r w:rsidRPr="002F2648">
        <w:rPr>
          <w:sz w:val="20"/>
          <w:szCs w:val="20"/>
        </w:rPr>
        <w:t>=40</w:t>
      </w:r>
      <w:r w:rsidRPr="002F2648">
        <w:rPr>
          <w:rFonts w:cs="Times New Roman"/>
          <w:sz w:val="20"/>
          <w:szCs w:val="20"/>
        </w:rPr>
        <w:t>°</w:t>
      </w:r>
      <w:r w:rsidRPr="002F2648">
        <w:rPr>
          <w:sz w:val="20"/>
          <w:szCs w:val="20"/>
        </w:rPr>
        <w:t xml:space="preserve">C, </w:t>
      </w:r>
      <w:r w:rsidRPr="002F2648">
        <w:rPr>
          <w:rFonts w:cs="Times New Roman"/>
          <w:sz w:val="20"/>
          <w:szCs w:val="20"/>
        </w:rPr>
        <w:t>▲</w:t>
      </w:r>
      <w:r w:rsidRPr="002F2648">
        <w:rPr>
          <w:sz w:val="20"/>
          <w:szCs w:val="20"/>
        </w:rPr>
        <w:t>=50</w:t>
      </w:r>
      <w:r w:rsidRPr="002F2648">
        <w:rPr>
          <w:rFonts w:cs="Times New Roman"/>
          <w:sz w:val="20"/>
          <w:szCs w:val="20"/>
        </w:rPr>
        <w:t>°</w:t>
      </w:r>
      <w:r w:rsidRPr="002F2648">
        <w:rPr>
          <w:sz w:val="20"/>
          <w:szCs w:val="20"/>
        </w:rPr>
        <w:t>C</w:t>
      </w:r>
    </w:p>
    <w:p w:rsidR="00AB43FA" w:rsidRDefault="00AB43FA" w:rsidP="005D2B41"/>
    <w:p w:rsidR="00AB43FA" w:rsidRPr="008F38CE" w:rsidRDefault="00AB43FA" w:rsidP="005D2B41">
      <w:r>
        <w:t xml:space="preserve">As expected, relative humidity also plays a role in the drying behaviour, as seen in </w:t>
      </w:r>
      <w:r w:rsidRPr="00F15B4D">
        <w:t xml:space="preserve">Figures 2a-c. </w:t>
      </w:r>
      <w:r>
        <w:t>As relative humidity of the surrounding air increases, the rate of moisture loss decreases. An increase in relative humidity means that the surrounding air is more saturated and so the moisture gradient between the surface of the film and its surroundings is smaller, thus limiting the rate of moisture loss. However, below 30%, relative humidity has little effect on the drying of starch films, with the moisture ratio vs time curves at 20% and 30% relative humidity being almost identical to each other. At 40% relative humidity however, a slightly slower decline rate in moisture ratio is observed. This result suggests that for starch films, external relative humidity of the surrounding air plays a lesser role than the temperature dependence of the drying process. Conversely, changing the relative humidity conditions has more of an impact on the drying curves for the mixed system as compared to temperature.</w:t>
      </w:r>
    </w:p>
    <w:p w:rsidR="00AB43FA" w:rsidRDefault="0096260E" w:rsidP="005D2B41">
      <w:r w:rsidRPr="0096260E">
        <w:rPr>
          <w:noProof/>
          <w:lang w:eastAsia="en-GB"/>
        </w:rPr>
        <w:lastRenderedPageBreak/>
        <w:drawing>
          <wp:inline distT="0" distB="0" distL="0" distR="0">
            <wp:extent cx="3305175" cy="2981325"/>
            <wp:effectExtent l="0" t="0" r="0" b="0"/>
            <wp:docPr id="4"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80920" cy="6336704"/>
                      <a:chOff x="539552" y="260648"/>
                      <a:chExt cx="8280920" cy="6336704"/>
                    </a:xfrm>
                  </a:grpSpPr>
                  <a:grpSp>
                    <a:nvGrpSpPr>
                      <a:cNvPr id="9" name="Group 8"/>
                      <a:cNvGrpSpPr/>
                    </a:nvGrpSpPr>
                    <a:grpSpPr>
                      <a:xfrm>
                        <a:off x="539552" y="260648"/>
                        <a:ext cx="8280920" cy="6336704"/>
                        <a:chOff x="539552" y="260648"/>
                        <a:chExt cx="7920880" cy="5688632"/>
                      </a:xfrm>
                    </a:grpSpPr>
                    <a:graphicFrame>
                      <a:nvGraphicFramePr>
                        <a:cNvPr id="2" name="Chart 1"/>
                        <a:cNvGraphicFramePr/>
                      </a:nvGraphicFramePr>
                      <a:graphic>
                        <a:graphicData uri="http://schemas.openxmlformats.org/drawingml/2006/chart">
                          <c:chart xmlns:c="http://schemas.openxmlformats.org/drawingml/2006/chart" xmlns:r="http://schemas.openxmlformats.org/officeDocument/2006/relationships" r:id="rId77"/>
                        </a:graphicData>
                      </a:graphic>
                      <a:xfrm>
                        <a:off x="539552" y="260648"/>
                        <a:ext cx="3816424" cy="2952328"/>
                      </a:xfrm>
                    </a:graphicFrame>
                    <a:graphicFrame>
                      <a:nvGraphicFramePr>
                        <a:cNvPr id="3" name="Chart 2"/>
                        <a:cNvGraphicFramePr/>
                      </a:nvGraphicFramePr>
                      <a:graphic>
                        <a:graphicData uri="http://schemas.openxmlformats.org/drawingml/2006/chart">
                          <c:chart xmlns:c="http://schemas.openxmlformats.org/drawingml/2006/chart" xmlns:r="http://schemas.openxmlformats.org/officeDocument/2006/relationships" r:id="rId78"/>
                        </a:graphicData>
                      </a:graphic>
                      <a:xfrm>
                        <a:off x="4572000" y="332656"/>
                        <a:ext cx="3888432" cy="2880320"/>
                      </a:xfrm>
                    </a:graphicFrame>
                    <a:graphicFrame>
                      <a:nvGraphicFramePr>
                        <a:cNvPr id="5" name="Chart 4"/>
                        <a:cNvGraphicFramePr/>
                      </a:nvGraphicFramePr>
                      <a:graphic>
                        <a:graphicData uri="http://schemas.openxmlformats.org/drawingml/2006/chart">
                          <c:chart xmlns:c="http://schemas.openxmlformats.org/drawingml/2006/chart" xmlns:r="http://schemas.openxmlformats.org/officeDocument/2006/relationships" r:id="rId79"/>
                        </a:graphicData>
                      </a:graphic>
                      <a:xfrm>
                        <a:off x="539552" y="3140968"/>
                        <a:ext cx="3816424" cy="2808312"/>
                      </a:xfrm>
                    </a:graphicFrame>
                    <a:sp>
                      <a:nvSpPr>
                        <a:cNvPr id="6" name="TextBox 5"/>
                        <a:cNvSpPr txBox="1"/>
                      </a:nvSpPr>
                      <a:spPr>
                        <a:xfrm>
                          <a:off x="3347864" y="404664"/>
                          <a:ext cx="258404"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200" dirty="0" smtClean="0"/>
                              <a:t>a</a:t>
                            </a:r>
                            <a:endParaRPr lang="en-GB" sz="1200" dirty="0"/>
                          </a:p>
                        </a:txBody>
                        <a:useSpRect/>
                      </a:txSp>
                    </a:sp>
                    <a:sp>
                      <a:nvSpPr>
                        <a:cNvPr id="7" name="TextBox 6"/>
                        <a:cNvSpPr txBox="1"/>
                      </a:nvSpPr>
                      <a:spPr>
                        <a:xfrm>
                          <a:off x="7668344" y="404664"/>
                          <a:ext cx="264816"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200" dirty="0" smtClean="0"/>
                              <a:t>b</a:t>
                            </a:r>
                            <a:endParaRPr lang="en-GB" sz="1200" dirty="0"/>
                          </a:p>
                        </a:txBody>
                        <a:useSpRect/>
                      </a:txSp>
                    </a:sp>
                    <a:sp>
                      <a:nvSpPr>
                        <a:cNvPr id="8" name="TextBox 7"/>
                        <a:cNvSpPr txBox="1"/>
                      </a:nvSpPr>
                      <a:spPr>
                        <a:xfrm>
                          <a:off x="3347864" y="3284984"/>
                          <a:ext cx="258404"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200" dirty="0" smtClean="0"/>
                              <a:t>c</a:t>
                            </a:r>
                            <a:endParaRPr lang="en-GB" sz="1200" dirty="0"/>
                          </a:p>
                        </a:txBody>
                        <a:useSpRect/>
                      </a:txSp>
                    </a:sp>
                  </a:grpSp>
                </lc:lockedCanvas>
              </a:graphicData>
            </a:graphic>
          </wp:inline>
        </w:drawing>
      </w:r>
      <w:r w:rsidR="00AB43FA" w:rsidRPr="00B179E0">
        <w:rPr>
          <w:noProof/>
          <w:lang w:eastAsia="en-GB"/>
        </w:rPr>
        <w:t xml:space="preserve"> </w:t>
      </w:r>
    </w:p>
    <w:p w:rsidR="00AB43FA" w:rsidRPr="002F2648" w:rsidRDefault="00AB43FA" w:rsidP="005D2B41">
      <w:pPr>
        <w:pStyle w:val="Caption"/>
        <w:rPr>
          <w:sz w:val="20"/>
          <w:szCs w:val="20"/>
        </w:rPr>
      </w:pPr>
      <w:r w:rsidRPr="002F2648">
        <w:rPr>
          <w:sz w:val="20"/>
          <w:szCs w:val="20"/>
        </w:rPr>
        <w:t xml:space="preserve">Figure </w:t>
      </w:r>
      <w:r w:rsidR="00675D1E" w:rsidRPr="002F2648">
        <w:rPr>
          <w:sz w:val="20"/>
          <w:szCs w:val="20"/>
        </w:rPr>
        <w:fldChar w:fldCharType="begin"/>
      </w:r>
      <w:r w:rsidRPr="002F2648">
        <w:rPr>
          <w:sz w:val="20"/>
          <w:szCs w:val="20"/>
        </w:rPr>
        <w:instrText xml:space="preserve"> SEQ Figure \* ARABIC </w:instrText>
      </w:r>
      <w:r w:rsidR="00675D1E" w:rsidRPr="002F2648">
        <w:rPr>
          <w:sz w:val="20"/>
          <w:szCs w:val="20"/>
        </w:rPr>
        <w:fldChar w:fldCharType="separate"/>
      </w:r>
      <w:r w:rsidR="0029578F">
        <w:rPr>
          <w:noProof/>
          <w:sz w:val="20"/>
          <w:szCs w:val="20"/>
        </w:rPr>
        <w:t>2</w:t>
      </w:r>
      <w:r w:rsidR="00675D1E" w:rsidRPr="002F2648">
        <w:rPr>
          <w:sz w:val="20"/>
          <w:szCs w:val="20"/>
        </w:rPr>
        <w:fldChar w:fldCharType="end"/>
      </w:r>
      <w:r w:rsidRPr="002F2648">
        <w:rPr>
          <w:sz w:val="20"/>
          <w:szCs w:val="20"/>
        </w:rPr>
        <w:t xml:space="preserve"> - </w:t>
      </w:r>
      <w:r>
        <w:rPr>
          <w:sz w:val="20"/>
          <w:szCs w:val="20"/>
        </w:rPr>
        <w:t xml:space="preserve">Plots </w:t>
      </w:r>
      <w:r w:rsidRPr="002F2648">
        <w:rPr>
          <w:sz w:val="20"/>
          <w:szCs w:val="20"/>
        </w:rPr>
        <w:t>of</w:t>
      </w:r>
      <w:r>
        <w:rPr>
          <w:sz w:val="20"/>
          <w:szCs w:val="20"/>
        </w:rPr>
        <w:t xml:space="preserve"> </w:t>
      </w:r>
      <w:r w:rsidRPr="0086123E">
        <w:rPr>
          <w:rFonts w:cs="Times New Roman"/>
          <w:i/>
          <w:sz w:val="20"/>
          <w:szCs w:val="20"/>
        </w:rPr>
        <w:t>Γ</w:t>
      </w:r>
      <w:r>
        <w:rPr>
          <w:rFonts w:cs="Times New Roman"/>
          <w:sz w:val="20"/>
          <w:szCs w:val="20"/>
        </w:rPr>
        <w:t xml:space="preserve"> </w:t>
      </w:r>
      <w:r w:rsidRPr="0086123E">
        <w:rPr>
          <w:sz w:val="20"/>
          <w:szCs w:val="20"/>
        </w:rPr>
        <w:t>against</w:t>
      </w:r>
      <w:r>
        <w:rPr>
          <w:sz w:val="20"/>
          <w:szCs w:val="20"/>
        </w:rPr>
        <w:t xml:space="preserve"> time for three systems</w:t>
      </w:r>
      <w:r w:rsidR="0096260E">
        <w:rPr>
          <w:sz w:val="20"/>
          <w:szCs w:val="20"/>
        </w:rPr>
        <w:t xml:space="preserve"> </w:t>
      </w:r>
      <w:r w:rsidR="0096260E" w:rsidRPr="0096260E">
        <w:rPr>
          <w:sz w:val="20"/>
          <w:szCs w:val="20"/>
        </w:rPr>
        <w:t>at 30 °C</w:t>
      </w:r>
      <w:r w:rsidRPr="002F2648">
        <w:rPr>
          <w:sz w:val="20"/>
          <w:szCs w:val="20"/>
        </w:rPr>
        <w:t xml:space="preserve"> a) 18 wt% sodium caseinate</w:t>
      </w:r>
      <w:r>
        <w:rPr>
          <w:sz w:val="20"/>
          <w:szCs w:val="20"/>
        </w:rPr>
        <w:t xml:space="preserve"> system</w:t>
      </w:r>
      <w:r w:rsidRPr="002F2648">
        <w:rPr>
          <w:sz w:val="20"/>
          <w:szCs w:val="20"/>
        </w:rPr>
        <w:t>, b) 7 wt% starch</w:t>
      </w:r>
      <w:r>
        <w:rPr>
          <w:sz w:val="20"/>
          <w:szCs w:val="20"/>
        </w:rPr>
        <w:t xml:space="preserve"> system</w:t>
      </w:r>
      <w:r w:rsidRPr="002F2648">
        <w:rPr>
          <w:sz w:val="20"/>
          <w:szCs w:val="20"/>
        </w:rPr>
        <w:t>, and c) 9 wt% sodium caseinate:4.5 wt% starch mixture</w:t>
      </w:r>
      <w:r>
        <w:rPr>
          <w:sz w:val="20"/>
          <w:szCs w:val="20"/>
        </w:rPr>
        <w:t xml:space="preserve"> system</w:t>
      </w:r>
      <w:r w:rsidRPr="002F2648">
        <w:rPr>
          <w:sz w:val="20"/>
          <w:szCs w:val="20"/>
        </w:rPr>
        <w:t xml:space="preserve"> at d</w:t>
      </w:r>
      <w:r>
        <w:rPr>
          <w:sz w:val="20"/>
          <w:szCs w:val="20"/>
        </w:rPr>
        <w:t>ifferent relative humidities ♦=2</w:t>
      </w:r>
      <w:r w:rsidRPr="002F2648">
        <w:rPr>
          <w:sz w:val="20"/>
          <w:szCs w:val="20"/>
        </w:rPr>
        <w:t>0% RH, ■=</w:t>
      </w:r>
      <w:r>
        <w:rPr>
          <w:sz w:val="20"/>
          <w:szCs w:val="20"/>
        </w:rPr>
        <w:t>3</w:t>
      </w:r>
      <w:r w:rsidRPr="002F2648">
        <w:rPr>
          <w:sz w:val="20"/>
          <w:szCs w:val="20"/>
        </w:rPr>
        <w:t>0% RH, ▲=</w:t>
      </w:r>
      <w:r>
        <w:rPr>
          <w:sz w:val="20"/>
          <w:szCs w:val="20"/>
        </w:rPr>
        <w:t>4</w:t>
      </w:r>
      <w:r w:rsidRPr="002F2648">
        <w:rPr>
          <w:sz w:val="20"/>
          <w:szCs w:val="20"/>
        </w:rPr>
        <w:t>0% RH</w:t>
      </w:r>
    </w:p>
    <w:p w:rsidR="00AB43FA" w:rsidRDefault="00AB43FA" w:rsidP="005D2B41"/>
    <w:p w:rsidR="00AB43FA" w:rsidRPr="00D61134" w:rsidRDefault="00AB43FA" w:rsidP="005D2B41">
      <w:r w:rsidRPr="00D61134">
        <w:t xml:space="preserve">It is constructive to examine the data in graphs of Figures 1 and 2 to see if a constant rate period and two distinct falling rate periods, often reported in the literature on drying of foods, can be identified here.  This has been done in the graphs of Figures 3 and 4.  Figures 3a-3c display the time variation of the drying rate for </w:t>
      </w:r>
      <w:r>
        <w:t>the</w:t>
      </w:r>
      <w:r w:rsidRPr="00D61134">
        <w:t xml:space="preserve"> three systems, at three different temperatures. The drying rate is calculated as </w:t>
      </w:r>
      <w:r>
        <w:t>(</w:t>
      </w:r>
      <w:r w:rsidRPr="004E0214">
        <w:rPr>
          <w:rFonts w:cs="Times New Roman"/>
          <w:i/>
        </w:rPr>
        <w:t>W</w:t>
      </w:r>
      <w:r w:rsidRPr="00D61134">
        <w:rPr>
          <w:vertAlign w:val="subscript"/>
        </w:rPr>
        <w:t>n</w:t>
      </w:r>
      <w:r>
        <w:rPr>
          <w:vertAlign w:val="subscript"/>
        </w:rPr>
        <w:t xml:space="preserve"> </w:t>
      </w:r>
      <w:r>
        <w:rPr>
          <w:rFonts w:cs="Times New Roman"/>
        </w:rPr>
        <w:t>–</w:t>
      </w:r>
      <w:r>
        <w:t xml:space="preserve"> </w:t>
      </w:r>
      <w:r w:rsidRPr="004E0214">
        <w:rPr>
          <w:rFonts w:cs="Times New Roman"/>
          <w:i/>
        </w:rPr>
        <w:t>W</w:t>
      </w:r>
      <w:r w:rsidRPr="00D61134">
        <w:rPr>
          <w:vertAlign w:val="subscript"/>
        </w:rPr>
        <w:t>n+1</w:t>
      </w:r>
      <w:r w:rsidRPr="00A42447">
        <w:t>)</w:t>
      </w:r>
      <w:r w:rsidRPr="00D61134">
        <w:t>/</w:t>
      </w:r>
      <w:r w:rsidRPr="004E0214">
        <w:rPr>
          <w:rFonts w:cs="Times New Roman"/>
          <w:i/>
        </w:rPr>
        <w:t>W</w:t>
      </w:r>
      <w:r>
        <w:rPr>
          <w:vertAlign w:val="subscript"/>
        </w:rPr>
        <w:sym w:font="Symbol" w:char="F0A5"/>
      </w:r>
      <w:r w:rsidRPr="00D61134">
        <w:t>(</w:t>
      </w:r>
      <w:r w:rsidRPr="004E0214">
        <w:rPr>
          <w:i/>
        </w:rPr>
        <w:t>t</w:t>
      </w:r>
      <w:r w:rsidRPr="00D61134">
        <w:rPr>
          <w:vertAlign w:val="subscript"/>
        </w:rPr>
        <w:t>n+1</w:t>
      </w:r>
      <w:r>
        <w:rPr>
          <w:vertAlign w:val="subscript"/>
        </w:rPr>
        <w:t xml:space="preserve"> </w:t>
      </w:r>
      <w:r>
        <w:rPr>
          <w:rFonts w:cs="Times New Roman"/>
        </w:rPr>
        <w:t>–</w:t>
      </w:r>
      <w:r>
        <w:t xml:space="preserve"> </w:t>
      </w:r>
      <w:r w:rsidRPr="004E0214">
        <w:rPr>
          <w:i/>
        </w:rPr>
        <w:t>t</w:t>
      </w:r>
      <w:r w:rsidRPr="00D61134">
        <w:rPr>
          <w:vertAlign w:val="subscript"/>
        </w:rPr>
        <w:t>n</w:t>
      </w:r>
      <w:r w:rsidRPr="00D61134">
        <w:t>),</w:t>
      </w:r>
      <w:r>
        <w:t xml:space="preserve"> where </w:t>
      </w:r>
      <w:r w:rsidRPr="00A42447">
        <w:rPr>
          <w:i/>
        </w:rPr>
        <w:t>W</w:t>
      </w:r>
      <w:r w:rsidRPr="00E52B60">
        <w:rPr>
          <w:vertAlign w:val="subscript"/>
        </w:rPr>
        <w:t>n</w:t>
      </w:r>
      <w:r>
        <w:t xml:space="preserve"> is the weight of the film at the </w:t>
      </w:r>
      <w:r w:rsidRPr="004E0214">
        <w:t>n</w:t>
      </w:r>
      <w:r w:rsidRPr="00E52B60">
        <w:rPr>
          <w:vertAlign w:val="superscript"/>
        </w:rPr>
        <w:t>th</w:t>
      </w:r>
      <w:r>
        <w:t xml:space="preserve"> reading.</w:t>
      </w:r>
      <w:r w:rsidRPr="00D61134">
        <w:t xml:space="preserve"> i.e. the difference between </w:t>
      </w:r>
      <w:r>
        <w:t>two consecutive weight measurements</w:t>
      </w:r>
      <w:r w:rsidRPr="00D61134">
        <w:t xml:space="preserve">, divided by </w:t>
      </w:r>
      <w:r>
        <w:t>the final weight</w:t>
      </w:r>
      <w:r w:rsidRPr="00D61134">
        <w:t xml:space="preserve"> and the time interval between the two. Data of this type, involving finite differences, are normally quite noisy and the results presented in Figure 3 are no exception in this respect. </w:t>
      </w:r>
      <w:r>
        <w:t>The g</w:t>
      </w:r>
      <w:r w:rsidRPr="00D61134">
        <w:t xml:space="preserve">raphs in Figures 4a-4c show the same data but now obtained at different values of air humidity. No clear constant rate period is evident in any of the cases presented here. In general for all graphs shown in Figures 3 and 4, the drying rate is fastest at the start of drying, dropping rapidly to a lower value later on as the process progresses further. This phenomenon was observed for all three systems and may suggest that </w:t>
      </w:r>
      <w:r w:rsidRPr="00D61134">
        <w:lastRenderedPageBreak/>
        <w:t>the surface of the films are drying quicker than the bulk, thus resulting in the decrease in drying rate observed in Figures 3 and 4.  Also it is evident that in all cases there appears to be no obvious transition between two distinct falling rate periods. These different drying regimes are assumed to be associated with different mechanisms of movement of moisture to the surrounding air</w:t>
      </w:r>
      <w:r>
        <w:t>.</w:t>
      </w:r>
      <w:r w:rsidRPr="0093402B">
        <w:rPr>
          <w:noProof/>
          <w:vertAlign w:val="superscript"/>
        </w:rPr>
        <w:t>11, 12</w:t>
      </w:r>
      <w:r w:rsidRPr="00D61134">
        <w:t xml:space="preserve"> In the constant drying period there is sufficient free water on the surface. The rate of drying is fixed in accord with eq 1, with the surface moisture concentration remaining constant at that for free water.  Typically, during the falling rate period moisture is migrating through the bulk of the film to the surface, and the drying rate is decreasing with time. In the first failing rate this is in the form of liquid water.  The second falling rate would occur when the surface is almost completely dry and dehydration involves evaporation of the partially bound water molecules and transport of the water vapour within the interior pores to the surface.  However our systems do not exhibit any clear trends towards this behaviour. </w:t>
      </w:r>
      <w:r>
        <w:t xml:space="preserve"> Therefore</w:t>
      </w:r>
      <w:r w:rsidRPr="00D61134">
        <w:t>,</w:t>
      </w:r>
      <w:r>
        <w:t xml:space="preserve"> if diffusion is the controlling factor in the dehydration process,</w:t>
      </w:r>
      <w:r w:rsidRPr="00D61134">
        <w:t xml:space="preserve"> it seems more appropriate to interpret the drying rate curves in terms of a changing diffusion coefficient, </w:t>
      </w:r>
      <w:r w:rsidRPr="00D61134">
        <w:rPr>
          <w:i/>
        </w:rPr>
        <w:t>D</w:t>
      </w:r>
      <w:r w:rsidRPr="00D61134">
        <w:t>, for water molecules, varying smoothly with the amount of moisture present at any point in the film. The continuously fa</w:t>
      </w:r>
      <w:r>
        <w:t>l</w:t>
      </w:r>
      <w:r w:rsidRPr="00D61134">
        <w:t>ling nature of the drying rate becomes even more pronounced as temperature decreases (Figure</w:t>
      </w:r>
      <w:r w:rsidRPr="00D61134">
        <w:rPr>
          <w:b/>
        </w:rPr>
        <w:t xml:space="preserve"> </w:t>
      </w:r>
      <w:r w:rsidRPr="00D61134">
        <w:t>3) and relative humidity increases (Figure 4). Again, as highlighted in Figure 2b, the effect of relative humidity on the starch system is minimal.</w:t>
      </w:r>
    </w:p>
    <w:p w:rsidR="00AB43FA" w:rsidRDefault="0096260E" w:rsidP="005D2B41">
      <w:r w:rsidRPr="0096260E">
        <w:rPr>
          <w:noProof/>
          <w:lang w:eastAsia="en-GB"/>
        </w:rPr>
        <w:lastRenderedPageBreak/>
        <w:drawing>
          <wp:inline distT="0" distB="0" distL="0" distR="0">
            <wp:extent cx="3143250" cy="2905125"/>
            <wp:effectExtent l="19050" t="0" r="0" b="0"/>
            <wp:docPr id="13"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92480" cy="6597352"/>
                      <a:chOff x="251520" y="260648"/>
                      <a:chExt cx="8892480" cy="6597352"/>
                    </a:xfrm>
                  </a:grpSpPr>
                  <a:grpSp>
                    <a:nvGrpSpPr>
                      <a:cNvPr id="14" name="Group 13"/>
                      <a:cNvGrpSpPr/>
                    </a:nvGrpSpPr>
                    <a:grpSpPr>
                      <a:xfrm>
                        <a:off x="251520" y="260648"/>
                        <a:ext cx="8892480" cy="6597352"/>
                        <a:chOff x="251520" y="260647"/>
                        <a:chExt cx="8579364" cy="5879555"/>
                      </a:xfrm>
                    </a:grpSpPr>
                    <a:graphicFrame>
                      <a:nvGraphicFramePr>
                        <a:cNvPr id="12" name="Chart 11"/>
                        <a:cNvGraphicFramePr/>
                      </a:nvGraphicFramePr>
                      <a:graphic>
                        <a:graphicData uri="http://schemas.openxmlformats.org/drawingml/2006/chart">
                          <c:chart xmlns:c="http://schemas.openxmlformats.org/drawingml/2006/chart" xmlns:r="http://schemas.openxmlformats.org/officeDocument/2006/relationships" r:id="rId80"/>
                        </a:graphicData>
                      </a:graphic>
                      <a:xfrm>
                        <a:off x="4350398" y="260647"/>
                        <a:ext cx="4480486" cy="3016153"/>
                      </a:xfrm>
                    </a:graphicFrame>
                    <a:grpSp>
                      <a:nvGrpSpPr>
                        <a:cNvPr id="4" name="Group 10"/>
                        <a:cNvGrpSpPr/>
                      </a:nvGrpSpPr>
                      <a:grpSpPr>
                        <a:xfrm>
                          <a:off x="3995936" y="332656"/>
                          <a:ext cx="4369272" cy="2869287"/>
                          <a:chOff x="3995936" y="332656"/>
                          <a:chExt cx="4369272" cy="2869287"/>
                        </a:xfrm>
                      </a:grpSpPr>
                      <a:sp>
                        <a:nvSpPr>
                          <a:cNvPr id="7" name="TextBox 6"/>
                          <a:cNvSpPr txBox="1"/>
                        </a:nvSpPr>
                        <a:spPr>
                          <a:xfrm>
                            <a:off x="3995936" y="332656"/>
                            <a:ext cx="258404"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200" dirty="0" smtClean="0"/>
                                <a:t>a</a:t>
                              </a:r>
                              <a:endParaRPr lang="en-GB" sz="1200" dirty="0"/>
                            </a:p>
                          </a:txBody>
                          <a:useSpRect/>
                        </a:txSp>
                      </a:sp>
                      <a:sp>
                        <a:nvSpPr>
                          <a:cNvPr id="8" name="TextBox 7"/>
                          <a:cNvSpPr txBox="1"/>
                        </a:nvSpPr>
                        <a:spPr>
                          <a:xfrm>
                            <a:off x="4067944" y="2924944"/>
                            <a:ext cx="258404"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200" dirty="0" smtClean="0"/>
                                <a:t>c</a:t>
                              </a:r>
                              <a:endParaRPr lang="en-GB" sz="1200" dirty="0"/>
                            </a:p>
                          </a:txBody>
                          <a:useSpRect/>
                        </a:txSp>
                      </a:sp>
                      <a:sp>
                        <a:nvSpPr>
                          <a:cNvPr id="9" name="TextBox 8"/>
                          <a:cNvSpPr txBox="1"/>
                        </a:nvSpPr>
                        <a:spPr>
                          <a:xfrm>
                            <a:off x="8100392" y="332656"/>
                            <a:ext cx="264816"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200" dirty="0" smtClean="0"/>
                                <a:t>b</a:t>
                              </a:r>
                              <a:endParaRPr lang="en-GB" sz="1200" dirty="0"/>
                            </a:p>
                          </a:txBody>
                          <a:useSpRect/>
                        </a:txSp>
                      </a:sp>
                    </a:grpSp>
                    <a:graphicFrame>
                      <a:nvGraphicFramePr>
                        <a:cNvPr id="11" name="Chart 10"/>
                        <a:cNvGraphicFramePr/>
                      </a:nvGraphicFramePr>
                      <a:graphic>
                        <a:graphicData uri="http://schemas.openxmlformats.org/drawingml/2006/chart">
                          <c:chart xmlns:c="http://schemas.openxmlformats.org/drawingml/2006/chart" xmlns:r="http://schemas.openxmlformats.org/officeDocument/2006/relationships" r:id="rId81"/>
                        </a:graphicData>
                      </a:graphic>
                      <a:xfrm>
                        <a:off x="251520" y="332655"/>
                        <a:ext cx="4608512" cy="3136665"/>
                      </a:xfrm>
                    </a:graphicFrame>
                    <a:graphicFrame>
                      <a:nvGraphicFramePr>
                        <a:cNvPr id="13" name="Chart 12"/>
                        <a:cNvGraphicFramePr/>
                      </a:nvGraphicFramePr>
                      <a:graphic>
                        <a:graphicData uri="http://schemas.openxmlformats.org/drawingml/2006/chart">
                          <c:chart xmlns:c="http://schemas.openxmlformats.org/drawingml/2006/chart" xmlns:r="http://schemas.openxmlformats.org/officeDocument/2006/relationships" r:id="rId82"/>
                        </a:graphicData>
                      </a:graphic>
                      <a:xfrm>
                        <a:off x="323528" y="3148454"/>
                        <a:ext cx="4724400" cy="2991748"/>
                      </a:xfrm>
                    </a:graphicFrame>
                  </a:grpSp>
                </lc:lockedCanvas>
              </a:graphicData>
            </a:graphic>
          </wp:inline>
        </w:drawing>
      </w:r>
    </w:p>
    <w:p w:rsidR="00AB43FA" w:rsidRDefault="00AB43FA" w:rsidP="005D2B41">
      <w:pPr>
        <w:pStyle w:val="Caption"/>
        <w:rPr>
          <w:sz w:val="20"/>
          <w:szCs w:val="20"/>
        </w:rPr>
      </w:pPr>
      <w:r w:rsidRPr="00B179E0">
        <w:rPr>
          <w:sz w:val="20"/>
          <w:szCs w:val="20"/>
        </w:rPr>
        <w:t xml:space="preserve">Figure </w:t>
      </w:r>
      <w:r w:rsidR="00675D1E" w:rsidRPr="00B179E0">
        <w:rPr>
          <w:sz w:val="20"/>
          <w:szCs w:val="20"/>
        </w:rPr>
        <w:fldChar w:fldCharType="begin"/>
      </w:r>
      <w:r w:rsidRPr="00B179E0">
        <w:rPr>
          <w:sz w:val="20"/>
          <w:szCs w:val="20"/>
        </w:rPr>
        <w:instrText xml:space="preserve"> SEQ Figure \* ARABIC </w:instrText>
      </w:r>
      <w:r w:rsidR="00675D1E" w:rsidRPr="00B179E0">
        <w:rPr>
          <w:sz w:val="20"/>
          <w:szCs w:val="20"/>
        </w:rPr>
        <w:fldChar w:fldCharType="separate"/>
      </w:r>
      <w:r w:rsidR="0029578F">
        <w:rPr>
          <w:noProof/>
          <w:sz w:val="20"/>
          <w:szCs w:val="20"/>
        </w:rPr>
        <w:t>3</w:t>
      </w:r>
      <w:r w:rsidR="00675D1E" w:rsidRPr="00B179E0">
        <w:rPr>
          <w:sz w:val="20"/>
          <w:szCs w:val="20"/>
        </w:rPr>
        <w:fldChar w:fldCharType="end"/>
      </w:r>
      <w:r w:rsidRPr="00B179E0">
        <w:rPr>
          <w:sz w:val="20"/>
          <w:szCs w:val="20"/>
        </w:rPr>
        <w:t xml:space="preserve"> - Drying rate </w:t>
      </w:r>
      <w:r>
        <w:rPr>
          <w:sz w:val="20"/>
          <w:szCs w:val="20"/>
        </w:rPr>
        <w:t>vs.</w:t>
      </w:r>
      <w:r w:rsidRPr="00B179E0">
        <w:rPr>
          <w:sz w:val="20"/>
          <w:szCs w:val="20"/>
        </w:rPr>
        <w:t xml:space="preserve"> time graphs </w:t>
      </w:r>
      <w:r w:rsidR="0096260E">
        <w:rPr>
          <w:sz w:val="20"/>
          <w:szCs w:val="20"/>
        </w:rPr>
        <w:t xml:space="preserve">at </w:t>
      </w:r>
      <w:r w:rsidR="0096260E" w:rsidRPr="0096260E">
        <w:rPr>
          <w:sz w:val="20"/>
          <w:szCs w:val="20"/>
        </w:rPr>
        <w:t>30% RH for</w:t>
      </w:r>
      <w:r w:rsidRPr="00B179E0">
        <w:rPr>
          <w:sz w:val="20"/>
          <w:szCs w:val="20"/>
        </w:rPr>
        <w:t xml:space="preserve"> a) 18 wt% sodium caseinate</w:t>
      </w:r>
      <w:r>
        <w:rPr>
          <w:sz w:val="20"/>
          <w:szCs w:val="20"/>
        </w:rPr>
        <w:t xml:space="preserve"> solution</w:t>
      </w:r>
      <w:r w:rsidRPr="00B179E0">
        <w:rPr>
          <w:sz w:val="20"/>
          <w:szCs w:val="20"/>
        </w:rPr>
        <w:t>, b) 7 wt% starch</w:t>
      </w:r>
      <w:r>
        <w:rPr>
          <w:sz w:val="20"/>
          <w:szCs w:val="20"/>
        </w:rPr>
        <w:t xml:space="preserve"> solution</w:t>
      </w:r>
      <w:r w:rsidRPr="00B179E0">
        <w:rPr>
          <w:sz w:val="20"/>
          <w:szCs w:val="20"/>
        </w:rPr>
        <w:t>, and c) 9 wt% sodium caseinate:4.5 wt% starch mixture</w:t>
      </w:r>
      <w:r>
        <w:rPr>
          <w:sz w:val="20"/>
          <w:szCs w:val="20"/>
        </w:rPr>
        <w:t xml:space="preserve"> solution</w:t>
      </w:r>
      <w:r w:rsidRPr="00B179E0">
        <w:rPr>
          <w:sz w:val="20"/>
          <w:szCs w:val="20"/>
        </w:rPr>
        <w:t xml:space="preserve"> at different temperatures ♦=30°C, ■=40°C, ▲=50°C</w:t>
      </w:r>
    </w:p>
    <w:p w:rsidR="0096260E" w:rsidRPr="0096260E" w:rsidRDefault="0096260E" w:rsidP="0096260E"/>
    <w:p w:rsidR="00AB43FA" w:rsidRDefault="0096260E" w:rsidP="005D2B41">
      <w:pPr>
        <w:keepNext/>
      </w:pPr>
      <w:r w:rsidRPr="0096260E">
        <w:rPr>
          <w:noProof/>
          <w:lang w:eastAsia="en-GB"/>
        </w:rPr>
        <w:drawing>
          <wp:inline distT="0" distB="0" distL="0" distR="0">
            <wp:extent cx="3190875" cy="2962275"/>
            <wp:effectExtent l="19050" t="0" r="0" b="0"/>
            <wp:docPr id="15"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84976" cy="6336704"/>
                      <a:chOff x="179512" y="188640"/>
                      <a:chExt cx="8784976" cy="6336704"/>
                    </a:xfrm>
                  </a:grpSpPr>
                  <a:grpSp>
                    <a:nvGrpSpPr>
                      <a:cNvPr id="14" name="Group 13"/>
                      <a:cNvGrpSpPr/>
                    </a:nvGrpSpPr>
                    <a:grpSpPr>
                      <a:xfrm>
                        <a:off x="179512" y="188640"/>
                        <a:ext cx="8784976" cy="6336704"/>
                        <a:chOff x="179512" y="188640"/>
                        <a:chExt cx="8748464" cy="5191472"/>
                      </a:xfrm>
                    </a:grpSpPr>
                    <a:graphicFrame>
                      <a:nvGraphicFramePr>
                        <a:cNvPr id="12" name="Chart 11"/>
                        <a:cNvGraphicFramePr/>
                      </a:nvGraphicFramePr>
                      <a:graphic>
                        <a:graphicData uri="http://schemas.openxmlformats.org/drawingml/2006/chart">
                          <c:chart xmlns:c="http://schemas.openxmlformats.org/drawingml/2006/chart" xmlns:r="http://schemas.openxmlformats.org/officeDocument/2006/relationships" r:id="rId83"/>
                        </a:graphicData>
                      </a:graphic>
                      <a:xfrm>
                        <a:off x="4355976" y="188640"/>
                        <a:ext cx="4572000" cy="2743200"/>
                      </a:xfrm>
                    </a:graphicFrame>
                    <a:graphicFrame>
                      <a:nvGraphicFramePr>
                        <a:cNvPr id="13" name="Chart 12"/>
                        <a:cNvGraphicFramePr/>
                      </a:nvGraphicFramePr>
                      <a:graphic>
                        <a:graphicData uri="http://schemas.openxmlformats.org/drawingml/2006/chart">
                          <c:chart xmlns:c="http://schemas.openxmlformats.org/drawingml/2006/chart" xmlns:r="http://schemas.openxmlformats.org/officeDocument/2006/relationships" r:id="rId84"/>
                        </a:graphicData>
                      </a:graphic>
                      <a:xfrm>
                        <a:off x="251520" y="2636912"/>
                        <a:ext cx="4572000" cy="2743200"/>
                      </a:xfrm>
                    </a:graphicFrame>
                    <a:grpSp>
                      <a:nvGrpSpPr>
                        <a:cNvPr id="5" name="Group 8"/>
                        <a:cNvGrpSpPr/>
                      </a:nvGrpSpPr>
                      <a:grpSpPr>
                        <a:xfrm>
                          <a:off x="3995936" y="332656"/>
                          <a:ext cx="4513288" cy="2869287"/>
                          <a:chOff x="3995936" y="332656"/>
                          <a:chExt cx="4513288" cy="2869287"/>
                        </a:xfrm>
                      </a:grpSpPr>
                      <a:sp>
                        <a:nvSpPr>
                          <a:cNvPr id="7" name="TextBox 6"/>
                          <a:cNvSpPr txBox="1"/>
                        </a:nvSpPr>
                        <a:spPr>
                          <a:xfrm>
                            <a:off x="3995936" y="332656"/>
                            <a:ext cx="258404"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200" dirty="0" smtClean="0"/>
                                <a:t>a</a:t>
                              </a:r>
                              <a:endParaRPr lang="en-GB" sz="1200" dirty="0"/>
                            </a:p>
                          </a:txBody>
                          <a:useSpRect/>
                        </a:txSp>
                      </a:sp>
                      <a:sp>
                        <a:nvSpPr>
                          <a:cNvPr id="8" name="TextBox 7"/>
                          <a:cNvSpPr txBox="1"/>
                        </a:nvSpPr>
                        <a:spPr>
                          <a:xfrm>
                            <a:off x="3995936" y="2924944"/>
                            <a:ext cx="250390"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200" dirty="0" smtClean="0"/>
                                <a:t>c</a:t>
                              </a:r>
                              <a:endParaRPr lang="en-GB" sz="1200" dirty="0"/>
                            </a:p>
                          </a:txBody>
                          <a:useSpRect/>
                        </a:txSp>
                      </a:sp>
                      <a:sp>
                        <a:nvSpPr>
                          <a:cNvPr id="9" name="TextBox 8"/>
                          <a:cNvSpPr txBox="1"/>
                        </a:nvSpPr>
                        <a:spPr>
                          <a:xfrm>
                            <a:off x="8244408" y="332656"/>
                            <a:ext cx="264816" cy="276999"/>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200" dirty="0" smtClean="0"/>
                                <a:t>b</a:t>
                              </a:r>
                              <a:endParaRPr lang="en-GB" sz="1200" dirty="0"/>
                            </a:p>
                          </a:txBody>
                          <a:useSpRect/>
                        </a:txSp>
                      </a:sp>
                    </a:grpSp>
                    <a:graphicFrame>
                      <a:nvGraphicFramePr>
                        <a:cNvPr id="11" name="Chart 10"/>
                        <a:cNvGraphicFramePr/>
                      </a:nvGraphicFramePr>
                      <a:graphic>
                        <a:graphicData uri="http://schemas.openxmlformats.org/drawingml/2006/chart">
                          <c:chart xmlns:c="http://schemas.openxmlformats.org/drawingml/2006/chart" xmlns:r="http://schemas.openxmlformats.org/officeDocument/2006/relationships" r:id="rId85"/>
                        </a:graphicData>
                      </a:graphic>
                      <a:xfrm>
                        <a:off x="179512" y="188640"/>
                        <a:ext cx="4572000" cy="2743200"/>
                      </a:xfrm>
                    </a:graphicFrame>
                  </a:grpSp>
                </lc:lockedCanvas>
              </a:graphicData>
            </a:graphic>
          </wp:inline>
        </w:drawing>
      </w:r>
    </w:p>
    <w:p w:rsidR="00AB43FA" w:rsidRDefault="00AB43FA" w:rsidP="005D2B41">
      <w:pPr>
        <w:pStyle w:val="Caption"/>
        <w:rPr>
          <w:sz w:val="20"/>
          <w:szCs w:val="20"/>
        </w:rPr>
      </w:pPr>
      <w:r w:rsidRPr="00B179E0">
        <w:rPr>
          <w:sz w:val="20"/>
          <w:szCs w:val="20"/>
        </w:rPr>
        <w:t xml:space="preserve">Figure </w:t>
      </w:r>
      <w:r w:rsidR="00675D1E" w:rsidRPr="00B179E0">
        <w:rPr>
          <w:sz w:val="20"/>
          <w:szCs w:val="20"/>
        </w:rPr>
        <w:fldChar w:fldCharType="begin"/>
      </w:r>
      <w:r w:rsidRPr="00B179E0">
        <w:rPr>
          <w:sz w:val="20"/>
          <w:szCs w:val="20"/>
        </w:rPr>
        <w:instrText xml:space="preserve"> SEQ Figure \* ARABIC </w:instrText>
      </w:r>
      <w:r w:rsidR="00675D1E" w:rsidRPr="00B179E0">
        <w:rPr>
          <w:sz w:val="20"/>
          <w:szCs w:val="20"/>
        </w:rPr>
        <w:fldChar w:fldCharType="separate"/>
      </w:r>
      <w:r w:rsidR="0029578F">
        <w:rPr>
          <w:noProof/>
          <w:sz w:val="20"/>
          <w:szCs w:val="20"/>
        </w:rPr>
        <w:t>4</w:t>
      </w:r>
      <w:r w:rsidR="00675D1E" w:rsidRPr="00B179E0">
        <w:rPr>
          <w:sz w:val="20"/>
          <w:szCs w:val="20"/>
        </w:rPr>
        <w:fldChar w:fldCharType="end"/>
      </w:r>
      <w:r w:rsidRPr="00B179E0">
        <w:rPr>
          <w:sz w:val="20"/>
          <w:szCs w:val="20"/>
        </w:rPr>
        <w:t xml:space="preserve"> - Drying rate </w:t>
      </w:r>
      <w:r>
        <w:rPr>
          <w:sz w:val="20"/>
          <w:szCs w:val="20"/>
        </w:rPr>
        <w:t>vs.</w:t>
      </w:r>
      <w:r w:rsidRPr="00B179E0">
        <w:rPr>
          <w:sz w:val="20"/>
          <w:szCs w:val="20"/>
        </w:rPr>
        <w:t xml:space="preserve"> time graphs</w:t>
      </w:r>
      <w:r w:rsidR="0096260E">
        <w:rPr>
          <w:sz w:val="20"/>
          <w:szCs w:val="20"/>
        </w:rPr>
        <w:t xml:space="preserve"> at 30 °C</w:t>
      </w:r>
      <w:r w:rsidRPr="00B179E0">
        <w:rPr>
          <w:sz w:val="20"/>
          <w:szCs w:val="20"/>
        </w:rPr>
        <w:t xml:space="preserve"> </w:t>
      </w:r>
      <w:r>
        <w:rPr>
          <w:sz w:val="20"/>
          <w:szCs w:val="20"/>
        </w:rPr>
        <w:t>for</w:t>
      </w:r>
      <w:r w:rsidRPr="00B179E0">
        <w:rPr>
          <w:sz w:val="20"/>
          <w:szCs w:val="20"/>
        </w:rPr>
        <w:t xml:space="preserve"> a) 18 wt% sodium caseinate</w:t>
      </w:r>
      <w:r>
        <w:rPr>
          <w:sz w:val="20"/>
          <w:szCs w:val="20"/>
        </w:rPr>
        <w:t xml:space="preserve"> solution</w:t>
      </w:r>
      <w:r w:rsidRPr="00B179E0">
        <w:rPr>
          <w:sz w:val="20"/>
          <w:szCs w:val="20"/>
        </w:rPr>
        <w:t>, b) 7 wt% starch</w:t>
      </w:r>
      <w:r>
        <w:rPr>
          <w:sz w:val="20"/>
          <w:szCs w:val="20"/>
        </w:rPr>
        <w:t xml:space="preserve"> solution</w:t>
      </w:r>
      <w:r w:rsidRPr="00B179E0">
        <w:rPr>
          <w:sz w:val="20"/>
          <w:szCs w:val="20"/>
        </w:rPr>
        <w:t>, and c) 9 wt% sodium caseinate:4.5 wt% starch mixture</w:t>
      </w:r>
      <w:r>
        <w:rPr>
          <w:sz w:val="20"/>
          <w:szCs w:val="20"/>
        </w:rPr>
        <w:t xml:space="preserve"> solution</w:t>
      </w:r>
      <w:r w:rsidRPr="00B179E0">
        <w:rPr>
          <w:sz w:val="20"/>
          <w:szCs w:val="20"/>
        </w:rPr>
        <w:t xml:space="preserve"> at differen</w:t>
      </w:r>
      <w:r>
        <w:rPr>
          <w:sz w:val="20"/>
          <w:szCs w:val="20"/>
        </w:rPr>
        <w:t>t relative humidity values</w:t>
      </w:r>
      <w:r w:rsidRPr="00B179E0">
        <w:rPr>
          <w:sz w:val="20"/>
          <w:szCs w:val="20"/>
        </w:rPr>
        <w:t xml:space="preserve"> ♦=30% RH, ■=40% RH, ▲=50% RH</w:t>
      </w:r>
    </w:p>
    <w:p w:rsidR="00AB43FA" w:rsidRDefault="00AB43FA" w:rsidP="005D2B41"/>
    <w:p w:rsidR="00AB43FA" w:rsidRDefault="00AB43FA" w:rsidP="005D2B41">
      <w:r w:rsidRPr="00E36A21">
        <w:rPr>
          <w:b/>
        </w:rPr>
        <w:t>4.2 Comparison of Theoretical and Experimental Data for Biopolymer Film Dehydration Process.</w:t>
      </w:r>
      <w:r>
        <w:t xml:space="preserve"> </w:t>
      </w:r>
      <w:r w:rsidRPr="00E36A21">
        <w:t xml:space="preserve">Mathematical models were constructed as described in the theoretical </w:t>
      </w:r>
      <w:r w:rsidRPr="00E36A21">
        <w:lastRenderedPageBreak/>
        <w:t xml:space="preserve">considerations section. Figure 5 shows three different </w:t>
      </w:r>
      <w:r>
        <w:t xml:space="preserve">curves simulating the dehydration process </w:t>
      </w:r>
      <w:r w:rsidRPr="00E36A21">
        <w:t>based on Fick’s second law of diffusion, as described by eq 17.  In all these case</w:t>
      </w:r>
      <w:r>
        <w:t>s</w:t>
      </w:r>
      <w:r w:rsidRPr="00E36A21">
        <w:t xml:space="preserve">, it is assumed that the diffusion process is the limiting factor in determining the drying rate, with evaporation being rapid enough to maintain the surface </w:t>
      </w:r>
      <w:r>
        <w:t xml:space="preserve">moisture </w:t>
      </w:r>
      <w:r w:rsidRPr="00E36A21">
        <w:t>at equilibrium with the air ab</w:t>
      </w:r>
      <w:r>
        <w:t>ove.  The systems chosen are a)</w:t>
      </w:r>
      <w:r w:rsidRPr="00E36A21">
        <w:t xml:space="preserve"> </w:t>
      </w:r>
      <w:r>
        <w:t xml:space="preserve">one </w:t>
      </w:r>
      <w:r w:rsidRPr="00E36A21">
        <w:t xml:space="preserve">with a constant diffusion coefficient and constant volume, </w:t>
      </w:r>
      <w:r>
        <w:t xml:space="preserve">b) </w:t>
      </w:r>
      <w:r w:rsidRPr="00E36A21">
        <w:t xml:space="preserve">with a constant diffusion coefficient, but involving film shrinkage as described in section 3.3, and </w:t>
      </w:r>
      <w:r>
        <w:t>c)</w:t>
      </w:r>
      <w:r w:rsidRPr="00E36A21">
        <w:t xml:space="preserve"> a system with both </w:t>
      </w:r>
      <w:r>
        <w:t xml:space="preserve">a </w:t>
      </w:r>
      <w:r w:rsidRPr="00E36A21">
        <w:t xml:space="preserve">variable moisture dependent diffusion coefficient and film shrinkage.  The diffusion coefficient for the </w:t>
      </w:r>
      <w:r>
        <w:t xml:space="preserve">two </w:t>
      </w:r>
      <w:r w:rsidRPr="00E36A21">
        <w:t xml:space="preserve">constant </w:t>
      </w:r>
      <w:r w:rsidRPr="00E36A21">
        <w:rPr>
          <w:i/>
        </w:rPr>
        <w:t>D</w:t>
      </w:r>
      <w:r w:rsidRPr="00E36A21">
        <w:t xml:space="preserve"> cases was chosen to be  </w:t>
      </w:r>
      <w:r>
        <w:t>8.5</w:t>
      </w:r>
      <w:r w:rsidRPr="00795FE9">
        <w:t xml:space="preserve"> </w:t>
      </w:r>
      <w:r>
        <w:rPr>
          <w:rFonts w:cs="Times New Roman"/>
        </w:rPr>
        <w:t>×</w:t>
      </w:r>
      <w:r>
        <w:t>10</w:t>
      </w:r>
      <w:r>
        <w:rPr>
          <w:rFonts w:cs="Times New Roman"/>
          <w:vertAlign w:val="superscript"/>
        </w:rPr>
        <w:t>–</w:t>
      </w:r>
      <w:r>
        <w:rPr>
          <w:vertAlign w:val="superscript"/>
        </w:rPr>
        <w:t xml:space="preserve">11 </w:t>
      </w:r>
      <w:r>
        <w:t>m</w:t>
      </w:r>
      <w:r w:rsidRPr="00CA2D1D">
        <w:rPr>
          <w:vertAlign w:val="superscript"/>
        </w:rPr>
        <w:t>2</w:t>
      </w:r>
      <w:r>
        <w:t>.s</w:t>
      </w:r>
      <w:r>
        <w:rPr>
          <w:rFonts w:cs="Times New Roman"/>
          <w:vertAlign w:val="superscript"/>
        </w:rPr>
        <w:t>–</w:t>
      </w:r>
      <w:r w:rsidRPr="00795FE9">
        <w:rPr>
          <w:vertAlign w:val="superscript"/>
        </w:rPr>
        <w:t>1</w:t>
      </w:r>
      <w:r w:rsidRPr="00795FE9">
        <w:t xml:space="preserve"> , typical of that in </w:t>
      </w:r>
      <w:r>
        <w:t xml:space="preserve">solid </w:t>
      </w:r>
      <w:r w:rsidRPr="00795FE9">
        <w:t>food systems</w:t>
      </w:r>
      <w:r>
        <w:t>,</w:t>
      </w:r>
      <w:r w:rsidRPr="00795FE9">
        <w:rPr>
          <w:vertAlign w:val="superscript"/>
        </w:rPr>
        <w:t>5</w:t>
      </w:r>
      <w:r>
        <w:t xml:space="preserve"> such as vegetables.</w:t>
      </w:r>
      <w:r w:rsidRPr="00795FE9">
        <w:t xml:space="preserve">  For the system with moisture dependent diffusion</w:t>
      </w:r>
      <w:r w:rsidRPr="00DB4730">
        <w:t>, the model proposed by Maroulis et al</w:t>
      </w:r>
      <w:r w:rsidRPr="003C4F30">
        <w:rPr>
          <w:noProof/>
          <w:vertAlign w:val="superscript"/>
        </w:rPr>
        <w:t>44</w:t>
      </w:r>
      <w:hyperlink w:anchor="_ENREF_40" w:tooltip="Tabor, 2012 #98" w:history="1"/>
      <w:r w:rsidRPr="00DB4730">
        <w:t xml:space="preserve"> </w:t>
      </w:r>
      <w:r w:rsidR="005D2B41">
        <w:t>is used.  This model</w:t>
      </w:r>
      <w:r>
        <w:t xml:space="preserve"> </w:t>
      </w:r>
      <w:r w:rsidRPr="00DB4730">
        <w:t xml:space="preserve">itself </w:t>
      </w:r>
      <w:r>
        <w:t xml:space="preserve">is </w:t>
      </w:r>
      <w:r w:rsidRPr="00DB4730">
        <w:t xml:space="preserve">based on the analysis of a large number of reported experimental data in the literature.  We chose </w:t>
      </w:r>
      <w:r w:rsidRPr="00A16DEA">
        <w:rPr>
          <w:i/>
        </w:rPr>
        <w:t>D</w:t>
      </w:r>
      <w:r>
        <w:rPr>
          <w:i/>
        </w:rPr>
        <w:t xml:space="preserve"> </w:t>
      </w:r>
      <w:r w:rsidRPr="00A16DEA">
        <w:t>= 1.72</w:t>
      </w:r>
      <w:r>
        <w:rPr>
          <w:rFonts w:cs="Times New Roman"/>
        </w:rPr>
        <w:t>×</w:t>
      </w:r>
      <w:r w:rsidRPr="00A16DEA">
        <w:t>10</w:t>
      </w:r>
      <w:r>
        <w:rPr>
          <w:rFonts w:cs="Times New Roman"/>
          <w:vertAlign w:val="superscript"/>
        </w:rPr>
        <w:t>–</w:t>
      </w:r>
      <w:r w:rsidRPr="00A16DEA">
        <w:rPr>
          <w:vertAlign w:val="superscript"/>
        </w:rPr>
        <w:t>10</w:t>
      </w:r>
      <w:r w:rsidRPr="00C84068">
        <w:rPr>
          <w:color w:val="FF0000"/>
          <w:vertAlign w:val="superscript"/>
        </w:rPr>
        <w:t xml:space="preserve"> </w:t>
      </w:r>
      <w:r w:rsidRPr="00DB4730">
        <w:rPr>
          <w:rFonts w:ascii="Symbol" w:hAnsi="Symbol"/>
          <w:i/>
        </w:rPr>
        <w:t></w:t>
      </w:r>
      <w:r>
        <w:rPr>
          <w:rFonts w:ascii="Symbol" w:hAnsi="Symbol"/>
          <w:i/>
        </w:rPr>
        <w:t></w:t>
      </w:r>
      <w:r w:rsidRPr="00A16DEA">
        <w:rPr>
          <w:rFonts w:ascii="Symbol" w:hAnsi="Symbol"/>
        </w:rPr>
        <w:t></w:t>
      </w:r>
      <w:r w:rsidRPr="00A16DEA">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00526093">
        <w:rPr>
          <w:rFonts w:cs="Times New Roman"/>
        </w:rPr>
        <w:t>×</w:t>
      </w:r>
      <w:r w:rsidR="00526093" w:rsidRPr="00A16DEA">
        <w:t>10</w:t>
      </w:r>
      <w:r w:rsidR="00526093">
        <w:rPr>
          <w:rFonts w:cs="Times New Roman"/>
          <w:vertAlign w:val="superscript"/>
        </w:rPr>
        <w:t>–</w:t>
      </w:r>
      <w:r w:rsidR="00526093" w:rsidRPr="00A16DEA">
        <w:rPr>
          <w:vertAlign w:val="superscript"/>
        </w:rPr>
        <w:t>1</w:t>
      </w:r>
      <w:r w:rsidR="00C25B63">
        <w:rPr>
          <w:vertAlign w:val="superscript"/>
        </w:rPr>
        <w:t>1</w:t>
      </w:r>
      <w:r>
        <w:rPr>
          <w:rFonts w:ascii="Symbol" w:hAnsi="Symbol"/>
        </w:rPr>
        <w:t></w:t>
      </w:r>
      <w:r>
        <w:rPr>
          <w:rFonts w:ascii="Symbol" w:hAnsi="Symbol"/>
        </w:rPr>
        <w:t></w:t>
      </w:r>
      <w:r>
        <w:rPr>
          <w:rFonts w:ascii="Symbol" w:hAnsi="Symbol"/>
        </w:rPr>
        <w:t></w:t>
      </w:r>
      <w:r>
        <w:rPr>
          <w:rFonts w:ascii="Symbol" w:hAnsi="Symbol"/>
        </w:rPr>
        <w:t></w:t>
      </w:r>
      <w:r w:rsidRPr="00DB4730">
        <w:rPr>
          <w:rFonts w:ascii="Symbol" w:hAnsi="Symbol"/>
          <w:i/>
        </w:rPr>
        <w:t></w:t>
      </w:r>
      <w:r>
        <w:rPr>
          <w:rFonts w:ascii="Symbol" w:hAnsi="Symbol"/>
        </w:rPr>
        <w:t></w:t>
      </w:r>
      <w:r>
        <w:rPr>
          <w:rFonts w:ascii="Symbol" w:hAnsi="Symbol"/>
        </w:rPr>
        <w:t></w:t>
      </w:r>
      <w:r w:rsidRPr="00A16DEA">
        <w:t>m</w:t>
      </w:r>
      <w:r w:rsidRPr="00A16DEA">
        <w:rPr>
          <w:vertAlign w:val="superscript"/>
        </w:rPr>
        <w:t>2</w:t>
      </w:r>
      <w:r w:rsidRPr="00A16DEA">
        <w:t>s</w:t>
      </w:r>
      <w:r>
        <w:rPr>
          <w:rFonts w:cs="Times New Roman"/>
          <w:vertAlign w:val="superscript"/>
        </w:rPr>
        <w:t>–</w:t>
      </w:r>
      <w:r w:rsidRPr="00A16DEA">
        <w:rPr>
          <w:vertAlign w:val="superscript"/>
        </w:rPr>
        <w:t>1</w:t>
      </w:r>
      <w:r w:rsidRPr="00A16DEA">
        <w:t>,</w:t>
      </w:r>
      <w:r w:rsidRPr="00DB4730">
        <w:t xml:space="preserve"> with the value of the diffusion coefficient </w:t>
      </w:r>
      <w:r>
        <w:t xml:space="preserve">half way through the drying process </w:t>
      </w:r>
      <w:r w:rsidRPr="00DB4730">
        <w:t xml:space="preserve">being </w:t>
      </w:r>
      <w:r w:rsidR="00C25B63">
        <w:t xml:space="preserve">roughly </w:t>
      </w:r>
      <w:r w:rsidRPr="00DB4730">
        <w:t xml:space="preserve">the same as that for the two constant </w:t>
      </w:r>
      <w:r w:rsidRPr="00DB4730">
        <w:rPr>
          <w:i/>
        </w:rPr>
        <w:t>D</w:t>
      </w:r>
      <w:r w:rsidRPr="00DB4730">
        <w:t xml:space="preserve"> </w:t>
      </w:r>
      <w:r>
        <w:t>systems</w:t>
      </w:r>
      <w:r w:rsidRPr="00DB4730">
        <w:t xml:space="preserve">. In all three systems the initial moisture volume fraction was </w:t>
      </w:r>
      <w:r w:rsidRPr="00DB4730">
        <w:rPr>
          <w:rFonts w:ascii="Symbol" w:hAnsi="Symbol"/>
          <w:i/>
        </w:rPr>
        <w:t></w:t>
      </w:r>
      <w:r w:rsidRPr="00DB4730">
        <w:rPr>
          <w:rFonts w:ascii="Symbol" w:hAnsi="Symbol"/>
          <w:i/>
        </w:rPr>
        <w:t></w:t>
      </w:r>
      <w:r w:rsidRPr="00DB4730">
        <w:t>(0)</w:t>
      </w:r>
      <w:r>
        <w:t xml:space="preserve"> </w:t>
      </w:r>
      <w:r w:rsidRPr="00DB4730">
        <w:t>=</w:t>
      </w:r>
      <w:r>
        <w:t xml:space="preserve"> </w:t>
      </w:r>
      <w:r w:rsidRPr="00DB4730">
        <w:t>0.875, while th</w:t>
      </w:r>
      <w:r>
        <w:t>e</w:t>
      </w:r>
      <w:r w:rsidRPr="00DB4730">
        <w:t xml:space="preserve"> final equilibrium value </w:t>
      </w:r>
      <w:r w:rsidRPr="00DB4730">
        <w:rPr>
          <w:rFonts w:ascii="Symbol" w:hAnsi="Symbol"/>
          <w:i/>
        </w:rPr>
        <w:t></w:t>
      </w:r>
      <w:r w:rsidRPr="00DB4730">
        <w:rPr>
          <w:rFonts w:ascii="Symbol" w:hAnsi="Symbol"/>
          <w:i/>
        </w:rPr>
        <w:t></w:t>
      </w:r>
      <w:r w:rsidRPr="004E0214">
        <w:rPr>
          <w:vertAlign w:val="superscript"/>
        </w:rPr>
        <w:t>eq</w:t>
      </w:r>
      <w:r w:rsidRPr="00DB4730">
        <w:t xml:space="preserve"> = 0.02. The initial thickness of the film</w:t>
      </w:r>
      <w:r w:rsidRPr="00DC3B09">
        <w:t xml:space="preserve"> </w:t>
      </w:r>
      <w:r>
        <w:t xml:space="preserve">was </w:t>
      </w:r>
      <w:r w:rsidRPr="00DC3B09">
        <w:t>4</w:t>
      </w:r>
      <w:r>
        <w:rPr>
          <w:rFonts w:cs="Times New Roman"/>
        </w:rPr>
        <w:t>×</w:t>
      </w:r>
      <w:r w:rsidRPr="00DC3B09">
        <w:t>10</w:t>
      </w:r>
      <w:r>
        <w:rPr>
          <w:rFonts w:cs="Times New Roman"/>
          <w:vertAlign w:val="superscript"/>
        </w:rPr>
        <w:t>–</w:t>
      </w:r>
      <w:r>
        <w:rPr>
          <w:vertAlign w:val="superscript"/>
        </w:rPr>
        <w:t>4</w:t>
      </w:r>
      <w:r w:rsidRPr="00DC3B09">
        <w:t>m. The data are presente</w:t>
      </w:r>
      <w:r w:rsidR="00C822FB">
        <w:t xml:space="preserve">d as the reduced moisture ratio </w:t>
      </w:r>
      <w:r w:rsidRPr="00DC3B09">
        <w:rPr>
          <w:rFonts w:ascii="Symbol" w:hAnsi="Symbol"/>
          <w:i/>
        </w:rPr>
        <w:t></w:t>
      </w:r>
      <w:r>
        <w:rPr>
          <w:rFonts w:ascii="Symbol" w:hAnsi="Symbol"/>
          <w:i/>
        </w:rPr>
        <w:t></w:t>
      </w:r>
      <w:r w:rsidRPr="00DC3B09">
        <w:t xml:space="preserve">= </w:t>
      </w:r>
      <w:r>
        <w:t>(</w:t>
      </w:r>
      <w:r w:rsidRPr="00DB4730">
        <w:rPr>
          <w:rFonts w:ascii="Symbol" w:hAnsi="Symbol"/>
          <w:i/>
        </w:rPr>
        <w:t></w:t>
      </w:r>
      <w:r w:rsidRPr="00DB4730">
        <w:rPr>
          <w:rFonts w:ascii="Symbol" w:hAnsi="Symbol"/>
          <w:i/>
        </w:rPr>
        <w:t></w:t>
      </w:r>
      <w:r w:rsidRPr="00DB4730">
        <w:t>(</w:t>
      </w:r>
      <w:r>
        <w:rPr>
          <w:i/>
        </w:rPr>
        <w:t>t</w:t>
      </w:r>
      <w:r>
        <w:t>)</w:t>
      </w:r>
      <w:r>
        <w:rPr>
          <w:rFonts w:cs="Times New Roman"/>
          <w:i/>
        </w:rPr>
        <w:t>L</w:t>
      </w:r>
      <w:r w:rsidRPr="00DC3B09">
        <w:rPr>
          <w:rFonts w:ascii="Symbol" w:hAnsi="Symbol"/>
          <w:i/>
        </w:rPr>
        <w:t></w:t>
      </w:r>
      <w:r w:rsidRPr="00DC3B09">
        <w:t>(</w:t>
      </w:r>
      <w:r w:rsidRPr="00DC3B09">
        <w:rPr>
          <w:i/>
        </w:rPr>
        <w:t>t</w:t>
      </w:r>
      <w:r w:rsidRPr="00DC3B09">
        <w:t xml:space="preserve">) </w:t>
      </w:r>
      <w:r w:rsidRPr="00DC3B09">
        <w:rPr>
          <w:rFonts w:ascii="Symbol" w:hAnsi="Symbol"/>
        </w:rPr>
        <w:t></w:t>
      </w:r>
      <w:r w:rsidRPr="00DC3B09">
        <w:t xml:space="preserve"> </w:t>
      </w:r>
      <w:r w:rsidRPr="00DB4730">
        <w:rPr>
          <w:rFonts w:ascii="Symbol" w:hAnsi="Symbol"/>
          <w:i/>
        </w:rPr>
        <w:t></w:t>
      </w:r>
      <w:r w:rsidRPr="00DB4730">
        <w:rPr>
          <w:rFonts w:ascii="Symbol" w:hAnsi="Symbol"/>
          <w:i/>
        </w:rPr>
        <w:t></w:t>
      </w:r>
      <w:r w:rsidRPr="004E0214">
        <w:rPr>
          <w:vertAlign w:val="superscript"/>
        </w:rPr>
        <w:t>eq</w:t>
      </w:r>
      <w:r w:rsidRPr="00C84068">
        <w:rPr>
          <w:i/>
        </w:rPr>
        <w:t>L</w:t>
      </w:r>
      <w:r w:rsidRPr="00DC3B09">
        <w:rPr>
          <w:rFonts w:ascii="Symbol" w:hAnsi="Symbol"/>
          <w:i/>
        </w:rPr>
        <w:t></w:t>
      </w:r>
      <w:r w:rsidRPr="00DC3B09">
        <w:t>(</w:t>
      </w:r>
      <w:r w:rsidRPr="00DC3B09">
        <w:sym w:font="Symbol" w:char="F0A5"/>
      </w:r>
      <w:r w:rsidRPr="00DC3B09">
        <w:t>))/(</w:t>
      </w:r>
      <w:r w:rsidRPr="00DB4730">
        <w:rPr>
          <w:rFonts w:ascii="Symbol" w:hAnsi="Symbol"/>
          <w:i/>
        </w:rPr>
        <w:t></w:t>
      </w:r>
      <w:r w:rsidRPr="00DB4730">
        <w:rPr>
          <w:rFonts w:ascii="Symbol" w:hAnsi="Symbol"/>
          <w:i/>
        </w:rPr>
        <w:t></w:t>
      </w:r>
      <w:r w:rsidRPr="00DB4730">
        <w:t>(</w:t>
      </w:r>
      <w:r>
        <w:t>0)</w:t>
      </w:r>
      <w:r w:rsidRPr="00C84068">
        <w:rPr>
          <w:i/>
        </w:rPr>
        <w:t>L</w:t>
      </w:r>
      <w:r w:rsidRPr="00DC3B09">
        <w:t xml:space="preserve">(0) </w:t>
      </w:r>
      <w:r w:rsidRPr="00DC3B09">
        <w:rPr>
          <w:rFonts w:ascii="Symbol" w:hAnsi="Symbol"/>
        </w:rPr>
        <w:t></w:t>
      </w:r>
      <w:r w:rsidRPr="00DC3B09">
        <w:t xml:space="preserve"> </w:t>
      </w:r>
      <w:r w:rsidRPr="00DB4730">
        <w:rPr>
          <w:rFonts w:ascii="Symbol" w:hAnsi="Symbol"/>
          <w:i/>
        </w:rPr>
        <w:t></w:t>
      </w:r>
      <w:r>
        <w:rPr>
          <w:rFonts w:ascii="Symbol" w:hAnsi="Symbol"/>
          <w:i/>
        </w:rPr>
        <w:t></w:t>
      </w:r>
      <w:r w:rsidRPr="004E0214">
        <w:rPr>
          <w:vertAlign w:val="superscript"/>
        </w:rPr>
        <w:t>eq</w:t>
      </w:r>
      <w:r w:rsidRPr="00C84068">
        <w:rPr>
          <w:i/>
        </w:rPr>
        <w:t>L</w:t>
      </w:r>
      <w:r w:rsidRPr="00DC3B09">
        <w:t>(</w:t>
      </w:r>
      <w:r w:rsidRPr="00DC3B09">
        <w:sym w:font="Symbol" w:char="F0A5"/>
      </w:r>
      <w:r w:rsidRPr="00DC3B09">
        <w:t>))</w:t>
      </w:r>
      <w:r>
        <w:t xml:space="preserve"> = </w:t>
      </w:r>
      <w:r w:rsidRPr="00DC3B09">
        <w:t xml:space="preserve"> (</w:t>
      </w:r>
      <w:r>
        <w:rPr>
          <w:rFonts w:cs="Times New Roman"/>
          <w:i/>
        </w:rPr>
        <w:t>L</w:t>
      </w:r>
      <w:r w:rsidRPr="00DC3B09">
        <w:rPr>
          <w:rFonts w:ascii="Symbol" w:hAnsi="Symbol"/>
          <w:i/>
        </w:rPr>
        <w:t></w:t>
      </w:r>
      <w:r w:rsidRPr="00DC3B09">
        <w:t>(</w:t>
      </w:r>
      <w:r w:rsidRPr="00DC3B09">
        <w:rPr>
          <w:i/>
        </w:rPr>
        <w:t>t</w:t>
      </w:r>
      <w:r w:rsidRPr="00DC3B09">
        <w:t xml:space="preserve">) </w:t>
      </w:r>
      <w:r w:rsidRPr="00DC3B09">
        <w:rPr>
          <w:rFonts w:ascii="Symbol" w:hAnsi="Symbol"/>
        </w:rPr>
        <w:t></w:t>
      </w:r>
      <w:r w:rsidRPr="00DC3B09">
        <w:t xml:space="preserve"> </w:t>
      </w:r>
      <w:r w:rsidRPr="00C84068">
        <w:rPr>
          <w:i/>
        </w:rPr>
        <w:t>L</w:t>
      </w:r>
      <w:r w:rsidRPr="00DC3B09">
        <w:rPr>
          <w:rFonts w:ascii="Symbol" w:hAnsi="Symbol"/>
          <w:i/>
        </w:rPr>
        <w:t></w:t>
      </w:r>
      <w:r w:rsidRPr="00DC3B09">
        <w:t>(</w:t>
      </w:r>
      <w:r w:rsidRPr="00DC3B09">
        <w:sym w:font="Symbol" w:char="F0A5"/>
      </w:r>
      <w:r w:rsidRPr="00DC3B09">
        <w:t>))/(</w:t>
      </w:r>
      <w:r w:rsidRPr="00C84068">
        <w:rPr>
          <w:i/>
        </w:rPr>
        <w:t>L</w:t>
      </w:r>
      <w:r w:rsidRPr="00DC3B09">
        <w:t xml:space="preserve">(0) </w:t>
      </w:r>
      <w:r w:rsidRPr="00DC3B09">
        <w:rPr>
          <w:rFonts w:ascii="Symbol" w:hAnsi="Symbol"/>
        </w:rPr>
        <w:t></w:t>
      </w:r>
      <w:r w:rsidRPr="00DC3B09">
        <w:t xml:space="preserve"> </w:t>
      </w:r>
      <w:r w:rsidRPr="00C84068">
        <w:rPr>
          <w:i/>
        </w:rPr>
        <w:t>L</w:t>
      </w:r>
      <w:r w:rsidRPr="00DC3B09">
        <w:t>(</w:t>
      </w:r>
      <w:r w:rsidRPr="00DC3B09">
        <w:sym w:font="Symbol" w:char="F0A5"/>
      </w:r>
      <w:r w:rsidRPr="00DC3B09">
        <w:t xml:space="preserve">)), plotted against the reduced time </w:t>
      </w:r>
      <w:r w:rsidRPr="00DC3B09">
        <w:rPr>
          <w:i/>
        </w:rPr>
        <w:t>t</w:t>
      </w:r>
      <w:r w:rsidRPr="00DC3B09">
        <w:t>/</w:t>
      </w:r>
      <w:r w:rsidRPr="00DC3B09">
        <w:rPr>
          <w:rFonts w:ascii="Symbol" w:hAnsi="Symbol"/>
          <w:i/>
        </w:rPr>
        <w:t></w:t>
      </w:r>
      <w:r w:rsidRPr="00DC3B09">
        <w:rPr>
          <w:rFonts w:cs="Times New Roman"/>
        </w:rPr>
        <w:t xml:space="preserve">, where the time scale </w:t>
      </w:r>
      <w:r w:rsidRPr="00DC3B09">
        <w:rPr>
          <w:rFonts w:ascii="Symbol" w:hAnsi="Symbol"/>
          <w:i/>
        </w:rPr>
        <w:t></w:t>
      </w:r>
      <w:r w:rsidRPr="00DC3B09">
        <w:rPr>
          <w:rFonts w:cs="Times New Roman"/>
        </w:rPr>
        <w:t xml:space="preserve"> = 4</w:t>
      </w:r>
      <w:r w:rsidRPr="00DC3B09">
        <w:rPr>
          <w:rFonts w:cs="Times New Roman"/>
          <w:i/>
        </w:rPr>
        <w:t>L</w:t>
      </w:r>
      <w:r w:rsidRPr="003512AC">
        <w:rPr>
          <w:rFonts w:cs="Times New Roman"/>
        </w:rPr>
        <w:t>(0)</w:t>
      </w:r>
      <w:r w:rsidRPr="00DC3B09">
        <w:rPr>
          <w:rFonts w:cs="Times New Roman"/>
          <w:vertAlign w:val="superscript"/>
        </w:rPr>
        <w:t>2</w:t>
      </w:r>
      <w:r w:rsidRPr="00DC3B09">
        <w:rPr>
          <w:rFonts w:cs="Times New Roman"/>
        </w:rPr>
        <w:t>/(</w:t>
      </w:r>
      <w:r w:rsidRPr="00DC3B09">
        <w:rPr>
          <w:rFonts w:ascii="Symbol" w:hAnsi="Symbol" w:cs="Times New Roman"/>
        </w:rPr>
        <w:t></w:t>
      </w:r>
      <w:r w:rsidRPr="00DC3B09">
        <w:rPr>
          <w:rFonts w:cs="Times New Roman"/>
          <w:vertAlign w:val="superscript"/>
        </w:rPr>
        <w:t>2</w:t>
      </w:r>
      <w:r w:rsidRPr="00DC3B09">
        <w:rPr>
          <w:rFonts w:cs="Times New Roman"/>
          <w:i/>
        </w:rPr>
        <w:t>D</w:t>
      </w:r>
      <w:r w:rsidRPr="00DC3B09">
        <w:rPr>
          <w:rFonts w:cs="Times New Roman"/>
        </w:rPr>
        <w:t xml:space="preserve">).  Plotted in this way, the results for all systems with constant volumes and </w:t>
      </w:r>
      <w:r>
        <w:rPr>
          <w:rFonts w:cs="Times New Roman"/>
        </w:rPr>
        <w:t xml:space="preserve">a constant </w:t>
      </w:r>
      <w:r w:rsidRPr="00DC3B09">
        <w:rPr>
          <w:rFonts w:cs="Times New Roman"/>
        </w:rPr>
        <w:t>diffusion coefficient lie on a single master curve,</w:t>
      </w:r>
      <w:r w:rsidRPr="003C4F30">
        <w:rPr>
          <w:rFonts w:cs="Times New Roman"/>
          <w:noProof/>
          <w:vertAlign w:val="superscript"/>
        </w:rPr>
        <w:t>39</w:t>
      </w:r>
      <w:r w:rsidRPr="00DC3B09">
        <w:rPr>
          <w:rFonts w:cs="Times New Roman"/>
        </w:rPr>
        <w:t xml:space="preserve"> irrespective of the values of </w:t>
      </w:r>
      <w:r w:rsidRPr="00DC3B09">
        <w:rPr>
          <w:rFonts w:cs="Times New Roman"/>
          <w:i/>
        </w:rPr>
        <w:t>L</w:t>
      </w:r>
      <w:r w:rsidRPr="00DC3B09">
        <w:rPr>
          <w:rFonts w:cs="Times New Roman"/>
        </w:rPr>
        <w:t xml:space="preserve">(0), </w:t>
      </w:r>
      <w:r w:rsidRPr="00DC3B09">
        <w:rPr>
          <w:rFonts w:cs="Times New Roman"/>
          <w:i/>
        </w:rPr>
        <w:t>D</w:t>
      </w:r>
      <w:r w:rsidRPr="00DC3B09">
        <w:rPr>
          <w:rFonts w:cs="Times New Roman"/>
        </w:rPr>
        <w:t xml:space="preserve">, </w:t>
      </w:r>
      <w:r w:rsidRPr="00DC3B09">
        <w:rPr>
          <w:rFonts w:ascii="Symbol" w:hAnsi="Symbol"/>
          <w:i/>
        </w:rPr>
        <w:t></w:t>
      </w:r>
      <w:r w:rsidRPr="00DC3B09">
        <w:rPr>
          <w:rFonts w:ascii="Symbol" w:hAnsi="Symbol"/>
          <w:i/>
        </w:rPr>
        <w:t></w:t>
      </w:r>
      <w:r w:rsidRPr="00DC3B09">
        <w:t xml:space="preserve">(0) and </w:t>
      </w:r>
      <w:r w:rsidRPr="00DC3B09">
        <w:rPr>
          <w:rFonts w:ascii="Symbol" w:hAnsi="Symbol"/>
          <w:i/>
        </w:rPr>
        <w:t></w:t>
      </w:r>
      <w:r w:rsidRPr="00DC3B09">
        <w:rPr>
          <w:rFonts w:ascii="Symbol" w:hAnsi="Symbol"/>
          <w:i/>
        </w:rPr>
        <w:t></w:t>
      </w:r>
      <w:r w:rsidRPr="004E0214">
        <w:rPr>
          <w:vertAlign w:val="superscript"/>
        </w:rPr>
        <w:t>eq</w:t>
      </w:r>
      <w:r w:rsidRPr="00DC3B09">
        <w:t xml:space="preserve">.  For systems where there is a variation in diffusion coefficient or film shrinkage, the initial values of </w:t>
      </w:r>
      <w:r w:rsidRPr="00657E70">
        <w:rPr>
          <w:i/>
        </w:rPr>
        <w:t>D</w:t>
      </w:r>
      <w:r w:rsidRPr="00DC3B09">
        <w:t xml:space="preserve"> and </w:t>
      </w:r>
      <w:r w:rsidRPr="00DC3B09">
        <w:rPr>
          <w:i/>
        </w:rPr>
        <w:t>L</w:t>
      </w:r>
      <w:r w:rsidRPr="00DC3B09">
        <w:t xml:space="preserve"> </w:t>
      </w:r>
      <w:r>
        <w:t xml:space="preserve">were used </w:t>
      </w:r>
      <w:r w:rsidRPr="00DC3B09">
        <w:t xml:space="preserve">to calculate </w:t>
      </w:r>
      <w:r w:rsidRPr="00DC3B09">
        <w:rPr>
          <w:rFonts w:ascii="Symbol" w:hAnsi="Symbol"/>
        </w:rPr>
        <w:t></w:t>
      </w:r>
      <w:r w:rsidRPr="00DC3B09">
        <w:t xml:space="preserve">.  Of course, in these latter cases the same universal scaling </w:t>
      </w:r>
      <w:r>
        <w:t>i</w:t>
      </w:r>
      <w:r w:rsidRPr="00DC3B09">
        <w:t xml:space="preserve">s not </w:t>
      </w:r>
      <w:r>
        <w:t xml:space="preserve">to </w:t>
      </w:r>
      <w:r w:rsidRPr="00DC3B09">
        <w:t xml:space="preserve">be expected. </w:t>
      </w:r>
    </w:p>
    <w:p w:rsidR="00AB43FA" w:rsidRDefault="00AB43FA" w:rsidP="005D2B41">
      <w:pPr>
        <w:keepNext/>
      </w:pPr>
      <w:r w:rsidRPr="00B64311">
        <w:rPr>
          <w:noProof/>
          <w:lang w:eastAsia="en-GB"/>
        </w:rPr>
        <w:lastRenderedPageBreak/>
        <w:t xml:space="preserve"> </w:t>
      </w:r>
      <w:r w:rsidR="0096260E" w:rsidRPr="0096260E">
        <w:rPr>
          <w:noProof/>
          <w:lang w:eastAsia="en-GB"/>
        </w:rPr>
        <w:drawing>
          <wp:inline distT="0" distB="0" distL="0" distR="0">
            <wp:extent cx="3248025" cy="2676525"/>
            <wp:effectExtent l="19050" t="0" r="0" b="0"/>
            <wp:docPr id="16"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48872" cy="5544616"/>
                      <a:chOff x="611561" y="476672"/>
                      <a:chExt cx="7848872" cy="5544616"/>
                    </a:xfrm>
                  </a:grpSpPr>
                  <a:grpSp>
                    <a:nvGrpSpPr>
                      <a:cNvPr id="2" name="Group 1"/>
                      <a:cNvGrpSpPr/>
                    </a:nvGrpSpPr>
                    <a:grpSpPr>
                      <a:xfrm>
                        <a:off x="611561" y="476672"/>
                        <a:ext cx="7848872" cy="5544616"/>
                        <a:chOff x="1834482" y="1721932"/>
                        <a:chExt cx="5109467" cy="3918072"/>
                      </a:xfrm>
                    </a:grpSpPr>
                    <a:grpSp>
                      <a:nvGrpSpPr>
                        <a:cNvPr id="3" name="Group 7"/>
                        <a:cNvGrpSpPr/>
                      </a:nvGrpSpPr>
                      <a:grpSpPr>
                        <a:xfrm>
                          <a:off x="1834482" y="1721932"/>
                          <a:ext cx="5109467" cy="3918072"/>
                          <a:chOff x="1834482" y="1721932"/>
                          <a:chExt cx="5109467" cy="3918072"/>
                        </a:xfrm>
                      </a:grpSpPr>
                      <a:graphicFrame>
                        <a:nvGraphicFramePr>
                          <a:cNvPr id="5" name="Chart 4"/>
                          <a:cNvGraphicFramePr/>
                        </a:nvGraphicFramePr>
                        <a:graphic>
                          <a:graphicData uri="http://schemas.openxmlformats.org/drawingml/2006/chart">
                            <c:chart xmlns:c="http://schemas.openxmlformats.org/drawingml/2006/chart" xmlns:r="http://schemas.openxmlformats.org/officeDocument/2006/relationships" r:id="rId86"/>
                          </a:graphicData>
                        </a:graphic>
                        <a:xfrm>
                          <a:off x="1834482" y="1721932"/>
                          <a:ext cx="5109467" cy="3918072"/>
                        </a:xfrm>
                      </a:graphicFrame>
                      <a:graphicFrame>
                        <a:nvGraphicFramePr>
                          <a:cNvPr id="6" name="Chart 5"/>
                          <a:cNvGraphicFramePr/>
                        </a:nvGraphicFramePr>
                        <a:graphic>
                          <a:graphicData uri="http://schemas.openxmlformats.org/drawingml/2006/chart">
                            <c:chart xmlns:c="http://schemas.openxmlformats.org/drawingml/2006/chart" xmlns:r="http://schemas.openxmlformats.org/officeDocument/2006/relationships" r:id="rId87"/>
                          </a:graphicData>
                        </a:graphic>
                        <a:xfrm>
                          <a:off x="4932040" y="1844824"/>
                          <a:ext cx="1381125" cy="1000125"/>
                        </a:xfrm>
                      </a:graphicFrame>
                    </a:grpSp>
                    <a:sp>
                      <a:nvSpPr>
                        <a:cNvPr id="4" name="Rectangle 3"/>
                        <a:cNvSpPr/>
                      </a:nvSpPr>
                      <a:spPr>
                        <a:xfrm>
                          <a:off x="4932040" y="1844824"/>
                          <a:ext cx="1368152" cy="936104"/>
                        </a:xfrm>
                        <a:prstGeom prst="rect">
                          <a:avLst/>
                        </a:prstGeom>
                        <a:noFill/>
                        <a:ln w="19050">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inline>
        </w:drawing>
      </w:r>
    </w:p>
    <w:p w:rsidR="00AB43FA" w:rsidRDefault="00AB43FA" w:rsidP="005D2B41">
      <w:pPr>
        <w:pStyle w:val="Caption"/>
        <w:rPr>
          <w:sz w:val="20"/>
          <w:szCs w:val="20"/>
        </w:rPr>
      </w:pPr>
      <w:r w:rsidRPr="00913AC4">
        <w:rPr>
          <w:sz w:val="20"/>
          <w:szCs w:val="20"/>
        </w:rPr>
        <w:t xml:space="preserve">Figure </w:t>
      </w:r>
      <w:r w:rsidR="00675D1E" w:rsidRPr="00913AC4">
        <w:rPr>
          <w:sz w:val="20"/>
          <w:szCs w:val="20"/>
        </w:rPr>
        <w:fldChar w:fldCharType="begin"/>
      </w:r>
      <w:r w:rsidRPr="00913AC4">
        <w:rPr>
          <w:sz w:val="20"/>
          <w:szCs w:val="20"/>
        </w:rPr>
        <w:instrText xml:space="preserve"> SEQ Figure \* ARABIC </w:instrText>
      </w:r>
      <w:r w:rsidR="00675D1E" w:rsidRPr="00913AC4">
        <w:rPr>
          <w:sz w:val="20"/>
          <w:szCs w:val="20"/>
        </w:rPr>
        <w:fldChar w:fldCharType="separate"/>
      </w:r>
      <w:r w:rsidR="0029578F">
        <w:rPr>
          <w:noProof/>
          <w:sz w:val="20"/>
          <w:szCs w:val="20"/>
        </w:rPr>
        <w:t>5</w:t>
      </w:r>
      <w:r w:rsidR="00675D1E" w:rsidRPr="00913AC4">
        <w:rPr>
          <w:sz w:val="20"/>
          <w:szCs w:val="20"/>
        </w:rPr>
        <w:fldChar w:fldCharType="end"/>
      </w:r>
      <w:r w:rsidRPr="00913AC4">
        <w:rPr>
          <w:sz w:val="20"/>
          <w:szCs w:val="20"/>
        </w:rPr>
        <w:t xml:space="preserve"> </w:t>
      </w:r>
      <w:r>
        <w:rPr>
          <w:sz w:val="20"/>
          <w:szCs w:val="20"/>
        </w:rPr>
        <w:t>–</w:t>
      </w:r>
      <w:r w:rsidRPr="00913AC4">
        <w:rPr>
          <w:sz w:val="20"/>
          <w:szCs w:val="20"/>
        </w:rPr>
        <w:t xml:space="preserve"> </w:t>
      </w:r>
      <w:r>
        <w:rPr>
          <w:sz w:val="20"/>
          <w:szCs w:val="20"/>
        </w:rPr>
        <w:t xml:space="preserve">Numerically calculated drying curves, showing </w:t>
      </w:r>
      <w:r w:rsidRPr="00671E34">
        <w:rPr>
          <w:rFonts w:ascii="Symbol" w:hAnsi="Symbol"/>
          <w:i/>
          <w:color w:val="000000" w:themeColor="text1"/>
          <w:sz w:val="20"/>
          <w:szCs w:val="20"/>
        </w:rPr>
        <w:t></w:t>
      </w:r>
      <w:r w:rsidRPr="00671E34">
        <w:rPr>
          <w:color w:val="000000" w:themeColor="text1"/>
          <w:sz w:val="20"/>
          <w:szCs w:val="20"/>
        </w:rPr>
        <w:t>= (</w:t>
      </w:r>
      <w:r w:rsidRPr="0008282E">
        <w:rPr>
          <w:i/>
          <w:color w:val="000000" w:themeColor="text1"/>
          <w:sz w:val="20"/>
          <w:szCs w:val="20"/>
        </w:rPr>
        <w:t>L</w:t>
      </w:r>
      <w:r w:rsidRPr="00671E34">
        <w:rPr>
          <w:rFonts w:ascii="Symbol" w:hAnsi="Symbol"/>
          <w:i/>
          <w:color w:val="000000" w:themeColor="text1"/>
          <w:sz w:val="20"/>
          <w:szCs w:val="20"/>
        </w:rPr>
        <w:t></w:t>
      </w:r>
      <w:r w:rsidRPr="00671E34">
        <w:rPr>
          <w:color w:val="000000" w:themeColor="text1"/>
          <w:sz w:val="20"/>
          <w:szCs w:val="20"/>
        </w:rPr>
        <w:t>(</w:t>
      </w:r>
      <w:r w:rsidRPr="00671E34">
        <w:rPr>
          <w:i/>
          <w:color w:val="000000" w:themeColor="text1"/>
          <w:sz w:val="20"/>
          <w:szCs w:val="20"/>
        </w:rPr>
        <w:t>t</w:t>
      </w:r>
      <w:r w:rsidRPr="00671E34">
        <w:rPr>
          <w:color w:val="000000" w:themeColor="text1"/>
          <w:sz w:val="20"/>
          <w:szCs w:val="20"/>
        </w:rPr>
        <w:t xml:space="preserve">) </w:t>
      </w:r>
      <w:r w:rsidRPr="00671E34">
        <w:rPr>
          <w:rFonts w:ascii="Symbol" w:hAnsi="Symbol"/>
          <w:color w:val="000000" w:themeColor="text1"/>
          <w:sz w:val="20"/>
          <w:szCs w:val="20"/>
        </w:rPr>
        <w:t></w:t>
      </w:r>
      <w:r w:rsidRPr="00671E34">
        <w:rPr>
          <w:color w:val="000000" w:themeColor="text1"/>
          <w:sz w:val="20"/>
          <w:szCs w:val="20"/>
        </w:rPr>
        <w:t xml:space="preserve"> </w:t>
      </w:r>
      <w:r w:rsidRPr="0008282E">
        <w:rPr>
          <w:i/>
          <w:color w:val="000000" w:themeColor="text1"/>
          <w:sz w:val="20"/>
          <w:szCs w:val="20"/>
        </w:rPr>
        <w:t>L</w:t>
      </w:r>
      <w:r w:rsidRPr="00671E34">
        <w:rPr>
          <w:rFonts w:ascii="Symbol" w:hAnsi="Symbol"/>
          <w:i/>
          <w:color w:val="000000" w:themeColor="text1"/>
          <w:sz w:val="20"/>
          <w:szCs w:val="20"/>
        </w:rPr>
        <w:t></w:t>
      </w:r>
      <w:r w:rsidRPr="00671E34">
        <w:rPr>
          <w:color w:val="000000" w:themeColor="text1"/>
          <w:sz w:val="20"/>
          <w:szCs w:val="20"/>
        </w:rPr>
        <w:t>(</w:t>
      </w:r>
      <w:r w:rsidRPr="00671E34">
        <w:rPr>
          <w:color w:val="000000" w:themeColor="text1"/>
          <w:sz w:val="20"/>
          <w:szCs w:val="20"/>
        </w:rPr>
        <w:sym w:font="Symbol" w:char="F0A5"/>
      </w:r>
      <w:r w:rsidRPr="00671E34">
        <w:rPr>
          <w:color w:val="000000" w:themeColor="text1"/>
          <w:sz w:val="20"/>
          <w:szCs w:val="20"/>
        </w:rPr>
        <w:t>)) / (</w:t>
      </w:r>
      <w:r w:rsidRPr="0008282E">
        <w:rPr>
          <w:i/>
          <w:color w:val="000000" w:themeColor="text1"/>
          <w:sz w:val="20"/>
          <w:szCs w:val="20"/>
        </w:rPr>
        <w:t>L</w:t>
      </w:r>
      <w:r w:rsidRPr="00671E34">
        <w:rPr>
          <w:rFonts w:ascii="Symbol" w:hAnsi="Symbol"/>
          <w:i/>
          <w:color w:val="000000" w:themeColor="text1"/>
          <w:sz w:val="20"/>
          <w:szCs w:val="20"/>
        </w:rPr>
        <w:t></w:t>
      </w:r>
      <w:r w:rsidRPr="00671E34">
        <w:rPr>
          <w:color w:val="000000" w:themeColor="text1"/>
          <w:sz w:val="20"/>
          <w:szCs w:val="20"/>
        </w:rPr>
        <w:t xml:space="preserve">(0) </w:t>
      </w:r>
      <w:r w:rsidRPr="00671E34">
        <w:rPr>
          <w:rFonts w:ascii="Symbol" w:hAnsi="Symbol"/>
          <w:color w:val="000000" w:themeColor="text1"/>
          <w:sz w:val="20"/>
          <w:szCs w:val="20"/>
        </w:rPr>
        <w:t></w:t>
      </w:r>
      <w:r w:rsidRPr="00671E34">
        <w:rPr>
          <w:color w:val="000000" w:themeColor="text1"/>
          <w:sz w:val="20"/>
          <w:szCs w:val="20"/>
        </w:rPr>
        <w:t xml:space="preserve"> </w:t>
      </w:r>
      <w:r w:rsidRPr="0008282E">
        <w:rPr>
          <w:i/>
          <w:color w:val="000000" w:themeColor="text1"/>
          <w:sz w:val="20"/>
          <w:szCs w:val="20"/>
        </w:rPr>
        <w:t>L</w:t>
      </w:r>
      <w:r w:rsidRPr="00671E34">
        <w:rPr>
          <w:rFonts w:ascii="Symbol" w:hAnsi="Symbol"/>
          <w:i/>
          <w:color w:val="000000" w:themeColor="text1"/>
          <w:sz w:val="20"/>
          <w:szCs w:val="20"/>
        </w:rPr>
        <w:t></w:t>
      </w:r>
      <w:r w:rsidRPr="00671E34">
        <w:rPr>
          <w:color w:val="000000" w:themeColor="text1"/>
          <w:sz w:val="20"/>
          <w:szCs w:val="20"/>
        </w:rPr>
        <w:t>(</w:t>
      </w:r>
      <w:r w:rsidRPr="00671E34">
        <w:rPr>
          <w:color w:val="000000" w:themeColor="text1"/>
          <w:sz w:val="20"/>
          <w:szCs w:val="20"/>
        </w:rPr>
        <w:sym w:font="Symbol" w:char="F0A5"/>
      </w:r>
      <w:r w:rsidRPr="00671E34">
        <w:rPr>
          <w:color w:val="000000" w:themeColor="text1"/>
          <w:sz w:val="20"/>
          <w:szCs w:val="20"/>
        </w:rPr>
        <w:t>)</w:t>
      </w:r>
      <w:r w:rsidRPr="00671E34">
        <w:rPr>
          <w:color w:val="000000" w:themeColor="text1"/>
        </w:rPr>
        <w:t xml:space="preserve">) </w:t>
      </w:r>
      <w:r w:rsidRPr="00671E34">
        <w:rPr>
          <w:color w:val="000000" w:themeColor="text1"/>
          <w:sz w:val="20"/>
          <w:szCs w:val="20"/>
        </w:rPr>
        <w:t xml:space="preserve">plotted against </w:t>
      </w:r>
      <w:r>
        <w:rPr>
          <w:color w:val="000000" w:themeColor="text1"/>
          <w:sz w:val="20"/>
          <w:szCs w:val="20"/>
        </w:rPr>
        <w:t>scaled</w:t>
      </w:r>
      <w:r w:rsidRPr="00671E34">
        <w:rPr>
          <w:color w:val="000000" w:themeColor="text1"/>
          <w:sz w:val="20"/>
          <w:szCs w:val="20"/>
        </w:rPr>
        <w:t xml:space="preserve"> time </w:t>
      </w:r>
      <w:r w:rsidRPr="00671E34">
        <w:rPr>
          <w:rFonts w:cs="Times New Roman"/>
          <w:color w:val="000000" w:themeColor="text1"/>
          <w:sz w:val="20"/>
          <w:szCs w:val="20"/>
        </w:rPr>
        <w:t>(</w:t>
      </w:r>
      <w:r w:rsidRPr="00671E34">
        <w:rPr>
          <w:rFonts w:ascii="Symbol" w:hAnsi="Symbol" w:cs="Times New Roman"/>
          <w:color w:val="000000" w:themeColor="text1"/>
          <w:sz w:val="20"/>
          <w:szCs w:val="20"/>
        </w:rPr>
        <w:t></w:t>
      </w:r>
      <w:r w:rsidRPr="00671E34">
        <w:rPr>
          <w:rFonts w:cs="Times New Roman"/>
          <w:color w:val="000000" w:themeColor="text1"/>
          <w:sz w:val="20"/>
          <w:szCs w:val="20"/>
          <w:vertAlign w:val="superscript"/>
        </w:rPr>
        <w:t>2</w:t>
      </w:r>
      <w:r w:rsidRPr="00671E34">
        <w:rPr>
          <w:rFonts w:cs="Times New Roman"/>
          <w:i/>
          <w:color w:val="000000" w:themeColor="text1"/>
          <w:sz w:val="20"/>
          <w:szCs w:val="20"/>
        </w:rPr>
        <w:t>Dt</w:t>
      </w:r>
      <w:r w:rsidRPr="00671E34">
        <w:rPr>
          <w:rFonts w:cs="Times New Roman"/>
          <w:color w:val="000000" w:themeColor="text1"/>
          <w:sz w:val="20"/>
          <w:szCs w:val="20"/>
        </w:rPr>
        <w:t>/(4</w:t>
      </w:r>
      <w:r w:rsidRPr="00671E34">
        <w:rPr>
          <w:rFonts w:cs="Times New Roman"/>
          <w:i/>
          <w:color w:val="000000" w:themeColor="text1"/>
          <w:sz w:val="20"/>
          <w:szCs w:val="20"/>
        </w:rPr>
        <w:t>L</w:t>
      </w:r>
      <w:r w:rsidRPr="00671E34">
        <w:rPr>
          <w:color w:val="000000" w:themeColor="text1"/>
          <w:sz w:val="20"/>
          <w:szCs w:val="20"/>
        </w:rPr>
        <w:t>(0)</w:t>
      </w:r>
      <w:r w:rsidRPr="00671E34">
        <w:rPr>
          <w:color w:val="000000" w:themeColor="text1"/>
          <w:sz w:val="20"/>
          <w:szCs w:val="20"/>
          <w:vertAlign w:val="superscript"/>
        </w:rPr>
        <w:t>2</w:t>
      </w:r>
      <w:r w:rsidRPr="00671E34">
        <w:rPr>
          <w:color w:val="000000" w:themeColor="text1"/>
          <w:sz w:val="20"/>
          <w:szCs w:val="20"/>
        </w:rPr>
        <w:t>),</w:t>
      </w:r>
      <w:r>
        <w:rPr>
          <w:b w:val="0"/>
          <w:color w:val="4BACC6" w:themeColor="accent5"/>
          <w:sz w:val="20"/>
          <w:szCs w:val="20"/>
        </w:rPr>
        <w:t xml:space="preserve"> </w:t>
      </w:r>
      <w:r w:rsidRPr="00671E34">
        <w:rPr>
          <w:sz w:val="20"/>
          <w:szCs w:val="20"/>
        </w:rPr>
        <w:t>fo</w:t>
      </w:r>
      <w:r>
        <w:rPr>
          <w:sz w:val="20"/>
          <w:szCs w:val="20"/>
        </w:rPr>
        <w:t xml:space="preserve">r diffusion limited dehydration.  The graphs are for a) a system with constant </w:t>
      </w:r>
      <w:r>
        <w:rPr>
          <w:i/>
          <w:sz w:val="20"/>
          <w:szCs w:val="20"/>
        </w:rPr>
        <w:t>D</w:t>
      </w:r>
      <w:r>
        <w:rPr>
          <w:sz w:val="20"/>
          <w:szCs w:val="20"/>
        </w:rPr>
        <w:t xml:space="preserve"> and </w:t>
      </w:r>
      <w:r>
        <w:rPr>
          <w:i/>
          <w:sz w:val="20"/>
          <w:szCs w:val="20"/>
        </w:rPr>
        <w:t xml:space="preserve">L </w:t>
      </w:r>
      <w:r>
        <w:rPr>
          <w:sz w:val="20"/>
          <w:szCs w:val="20"/>
        </w:rPr>
        <w:t xml:space="preserve">(dotted line), b) constant </w:t>
      </w:r>
      <w:r>
        <w:rPr>
          <w:i/>
          <w:sz w:val="20"/>
          <w:szCs w:val="20"/>
        </w:rPr>
        <w:t>D</w:t>
      </w:r>
      <w:r w:rsidRPr="00671E34">
        <w:rPr>
          <w:sz w:val="20"/>
          <w:szCs w:val="20"/>
        </w:rPr>
        <w:t xml:space="preserve"> </w:t>
      </w:r>
      <w:r>
        <w:rPr>
          <w:sz w:val="20"/>
          <w:szCs w:val="20"/>
        </w:rPr>
        <w:t>and film shrinkage (solid line)</w:t>
      </w:r>
      <w:r w:rsidRPr="00671E34">
        <w:rPr>
          <w:sz w:val="20"/>
          <w:szCs w:val="20"/>
        </w:rPr>
        <w:t>,</w:t>
      </w:r>
      <w:r>
        <w:rPr>
          <w:sz w:val="20"/>
          <w:szCs w:val="20"/>
        </w:rPr>
        <w:t xml:space="preserve"> c) with a moisture dependent water diffusion coefficient and shrinkage (dashed line).  The inset shows the magnified graphs for the initial stages of drying.</w:t>
      </w:r>
    </w:p>
    <w:p w:rsidR="00AB43FA" w:rsidRDefault="00AB43FA" w:rsidP="005D2B41">
      <w:pPr>
        <w:pStyle w:val="Caption"/>
        <w:rPr>
          <w:sz w:val="20"/>
          <w:szCs w:val="20"/>
        </w:rPr>
      </w:pPr>
    </w:p>
    <w:p w:rsidR="00AB43FA" w:rsidRPr="00795FE9" w:rsidRDefault="00AB43FA" w:rsidP="005D2B41">
      <w:pPr>
        <w:pStyle w:val="Caption"/>
        <w:spacing w:line="480" w:lineRule="auto"/>
        <w:rPr>
          <w:sz w:val="20"/>
          <w:szCs w:val="20"/>
        </w:rPr>
      </w:pPr>
      <w:r w:rsidRPr="00795FE9">
        <w:rPr>
          <w:b w:val="0"/>
        </w:rPr>
        <w:t xml:space="preserve">While all three curves in Figure 5 follow similar trends, it is noticeable from the inset in the figure that the graphs deviate from each other very early on.  In particular, the drying curve for the system with a constant </w:t>
      </w:r>
      <w:r w:rsidRPr="00795FE9">
        <w:rPr>
          <w:b w:val="0"/>
          <w:i/>
        </w:rPr>
        <w:t>D</w:t>
      </w:r>
      <w:r w:rsidRPr="00795FE9">
        <w:rPr>
          <w:b w:val="0"/>
        </w:rPr>
        <w:t xml:space="preserve"> but film shrinkage (solid line) falls much more rapidly than the one </w:t>
      </w:r>
      <w:r>
        <w:rPr>
          <w:b w:val="0"/>
        </w:rPr>
        <w:t xml:space="preserve">that doesn’t </w:t>
      </w:r>
      <w:r w:rsidRPr="00795FE9">
        <w:rPr>
          <w:b w:val="0"/>
        </w:rPr>
        <w:t>involv</w:t>
      </w:r>
      <w:r>
        <w:rPr>
          <w:b w:val="0"/>
        </w:rPr>
        <w:t>e</w:t>
      </w:r>
      <w:r w:rsidRPr="00795FE9">
        <w:rPr>
          <w:b w:val="0"/>
        </w:rPr>
        <w:t xml:space="preserve"> a change in </w:t>
      </w:r>
      <w:r>
        <w:rPr>
          <w:b w:val="0"/>
        </w:rPr>
        <w:t xml:space="preserve">the </w:t>
      </w:r>
      <w:r w:rsidRPr="00795FE9">
        <w:rPr>
          <w:b w:val="0"/>
        </w:rPr>
        <w:t xml:space="preserve">film thickness (dotted line).   This also means that our assumption regarding the diffusion being the limiting factor at the start of the film drying, might not apply throughout the </w:t>
      </w:r>
      <w:r>
        <w:rPr>
          <w:b w:val="0"/>
        </w:rPr>
        <w:t xml:space="preserve">whole </w:t>
      </w:r>
      <w:r w:rsidRPr="00795FE9">
        <w:rPr>
          <w:b w:val="0"/>
        </w:rPr>
        <w:t>process.  As the film shrinks, the evaporation becomes increasingly the slower of the two</w:t>
      </w:r>
      <w:r>
        <w:rPr>
          <w:b w:val="0"/>
        </w:rPr>
        <w:t xml:space="preserve"> processes, and hence</w:t>
      </w:r>
      <w:r w:rsidRPr="00795FE9">
        <w:rPr>
          <w:b w:val="0"/>
        </w:rPr>
        <w:t xml:space="preserve"> the more dominant factor in controlling the loss of moisture.  </w:t>
      </w:r>
      <w:r>
        <w:rPr>
          <w:b w:val="0"/>
        </w:rPr>
        <w:t>However, the</w:t>
      </w:r>
      <w:r w:rsidRPr="00795FE9">
        <w:rPr>
          <w:b w:val="0"/>
        </w:rPr>
        <w:t xml:space="preserve"> effect </w:t>
      </w:r>
      <w:r>
        <w:rPr>
          <w:b w:val="0"/>
        </w:rPr>
        <w:t xml:space="preserve">can to </w:t>
      </w:r>
      <w:r w:rsidRPr="00795FE9">
        <w:rPr>
          <w:b w:val="0"/>
        </w:rPr>
        <w:t>some</w:t>
      </w:r>
      <w:r>
        <w:rPr>
          <w:b w:val="0"/>
        </w:rPr>
        <w:t xml:space="preserve"> extent be</w:t>
      </w:r>
      <w:r w:rsidRPr="00795FE9">
        <w:rPr>
          <w:b w:val="0"/>
        </w:rPr>
        <w:t xml:space="preserve"> compensated by the decrease in the water diffusion coefficient</w:t>
      </w:r>
      <w:r>
        <w:rPr>
          <w:b w:val="0"/>
        </w:rPr>
        <w:t>,</w:t>
      </w:r>
      <w:r w:rsidRPr="00795FE9">
        <w:rPr>
          <w:b w:val="0"/>
        </w:rPr>
        <w:t xml:space="preserve"> as the moisture content of the film decreases.  This is demonstrated by the dashed line of Figure 5, showing a faster drying than the </w:t>
      </w:r>
      <w:r>
        <w:rPr>
          <w:b w:val="0"/>
        </w:rPr>
        <w:t xml:space="preserve">one with a constant </w:t>
      </w:r>
      <w:r w:rsidRPr="00A42447">
        <w:rPr>
          <w:b w:val="0"/>
          <w:i/>
        </w:rPr>
        <w:t>D</w:t>
      </w:r>
      <w:r>
        <w:rPr>
          <w:b w:val="0"/>
        </w:rPr>
        <w:t xml:space="preserve"> and </w:t>
      </w:r>
      <w:r w:rsidRPr="00A42447">
        <w:rPr>
          <w:b w:val="0"/>
          <w:i/>
        </w:rPr>
        <w:t>L</w:t>
      </w:r>
      <w:r w:rsidRPr="00795FE9">
        <w:rPr>
          <w:b w:val="0"/>
        </w:rPr>
        <w:t xml:space="preserve">, but slower than the system with constant </w:t>
      </w:r>
      <w:r w:rsidRPr="00795FE9">
        <w:rPr>
          <w:b w:val="0"/>
          <w:i/>
        </w:rPr>
        <w:t>D</w:t>
      </w:r>
      <w:r w:rsidRPr="00795FE9">
        <w:rPr>
          <w:b w:val="0"/>
        </w:rPr>
        <w:t xml:space="preserve"> </w:t>
      </w:r>
      <w:r>
        <w:rPr>
          <w:b w:val="0"/>
        </w:rPr>
        <w:t>and va</w:t>
      </w:r>
      <w:r w:rsidRPr="00795FE9">
        <w:rPr>
          <w:b w:val="0"/>
        </w:rPr>
        <w:t xml:space="preserve">riable </w:t>
      </w:r>
      <w:r w:rsidRPr="00795FE9">
        <w:rPr>
          <w:b w:val="0"/>
          <w:i/>
        </w:rPr>
        <w:t>L</w:t>
      </w:r>
      <w:r w:rsidRPr="00795FE9">
        <w:rPr>
          <w:b w:val="0"/>
        </w:rPr>
        <w:t xml:space="preserve">.  It could well be then that in some practical cases, the effects of a reduction in </w:t>
      </w:r>
      <w:r w:rsidRPr="00795FE9">
        <w:rPr>
          <w:b w:val="0"/>
          <w:i/>
        </w:rPr>
        <w:t>D</w:t>
      </w:r>
      <w:r w:rsidRPr="00795FE9">
        <w:rPr>
          <w:b w:val="0"/>
        </w:rPr>
        <w:t xml:space="preserve"> and a decrease in the film thicknes</w:t>
      </w:r>
      <w:r>
        <w:rPr>
          <w:b w:val="0"/>
        </w:rPr>
        <w:t>s largely cancel each other out. This</w:t>
      </w:r>
      <w:r w:rsidRPr="00795FE9">
        <w:rPr>
          <w:b w:val="0"/>
        </w:rPr>
        <w:t xml:space="preserve"> allow</w:t>
      </w:r>
      <w:r>
        <w:rPr>
          <w:b w:val="0"/>
        </w:rPr>
        <w:t>s</w:t>
      </w:r>
      <w:r w:rsidRPr="00795FE9">
        <w:rPr>
          <w:b w:val="0"/>
        </w:rPr>
        <w:t xml:space="preserve"> the familiar analytical equation</w:t>
      </w:r>
      <w:r w:rsidRPr="003C4F30">
        <w:rPr>
          <w:b w:val="0"/>
          <w:noProof/>
          <w:vertAlign w:val="superscript"/>
        </w:rPr>
        <w:t>39</w:t>
      </w:r>
      <w:r w:rsidRPr="00795FE9">
        <w:rPr>
          <w:b w:val="0"/>
        </w:rPr>
        <w:t xml:space="preserve"> for the standard case to be fitted to the d</w:t>
      </w:r>
      <w:r>
        <w:rPr>
          <w:b w:val="0"/>
        </w:rPr>
        <w:t xml:space="preserve">ehydration </w:t>
      </w:r>
      <w:r w:rsidRPr="00795FE9">
        <w:rPr>
          <w:b w:val="0"/>
        </w:rPr>
        <w:t xml:space="preserve">of such materials.   </w:t>
      </w:r>
    </w:p>
    <w:p w:rsidR="00AB43FA" w:rsidRPr="00EB49A2" w:rsidRDefault="00AB43FA" w:rsidP="005D2B41">
      <w:pPr>
        <w:rPr>
          <w:strike/>
        </w:rPr>
      </w:pPr>
      <w:r w:rsidRPr="00795FE9">
        <w:lastRenderedPageBreak/>
        <w:t>In Figure 6 we have attempted to scale all of our experimental drying data,</w:t>
      </w:r>
      <w:r>
        <w:t xml:space="preserve"> obtained for different systems</w:t>
      </w:r>
      <w:r w:rsidRPr="00795FE9">
        <w:t xml:space="preserve"> at various temperatures and humidity conditions, on to a single master curve.  This is done by plotting</w:t>
      </w:r>
      <w:r>
        <w:t xml:space="preserve"> moisture ratio</w:t>
      </w:r>
      <w:r w:rsidRPr="00795FE9">
        <w:t xml:space="preserve"> </w:t>
      </w:r>
      <w:r w:rsidRPr="00795FE9">
        <w:rPr>
          <w:rFonts w:ascii="Symbol" w:hAnsi="Symbol"/>
          <w:i/>
        </w:rPr>
        <w:t></w:t>
      </w:r>
      <w:r w:rsidRPr="00795FE9">
        <w:t xml:space="preserve"> against the scaled time </w:t>
      </w:r>
      <w:r w:rsidRPr="00795FE9">
        <w:rPr>
          <w:i/>
        </w:rPr>
        <w:t>t</w:t>
      </w:r>
      <w:r w:rsidRPr="00795FE9">
        <w:t>/</w:t>
      </w:r>
      <w:r w:rsidRPr="00795FE9">
        <w:rPr>
          <w:rFonts w:ascii="Symbol" w:hAnsi="Symbol"/>
          <w:i/>
        </w:rPr>
        <w:t></w:t>
      </w:r>
      <w:r w:rsidRPr="00795FE9">
        <w:rPr>
          <w:i/>
        </w:rPr>
        <w:t xml:space="preserve"> </w:t>
      </w:r>
      <w:r w:rsidRPr="00795FE9">
        <w:t xml:space="preserve">for each system, where </w:t>
      </w:r>
      <w:r w:rsidRPr="00795FE9">
        <w:rPr>
          <w:rFonts w:ascii="Symbol" w:hAnsi="Symbol"/>
          <w:i/>
        </w:rPr>
        <w:t></w:t>
      </w:r>
      <w:r w:rsidRPr="00795FE9">
        <w:rPr>
          <w:rFonts w:ascii="Symbol" w:hAnsi="Symbol"/>
          <w:i/>
        </w:rPr>
        <w:t></w:t>
      </w:r>
      <w:r w:rsidRPr="00795FE9">
        <w:rPr>
          <w:rFonts w:cs="Times New Roman"/>
        </w:rPr>
        <w:t xml:space="preserve">is an adjustable parameter chosen for each set of data to provide the best possible scaling. The data for different sets of systems, presented in Figures 1 and 2, all show a remarkably good level of scaling when plotted in this way.  The only possible small discrepancy between the results arises towards the very last stages of the drying process, where </w:t>
      </w:r>
      <w:r>
        <w:rPr>
          <w:rFonts w:cs="Times New Roman"/>
        </w:rPr>
        <w:t xml:space="preserve">we </w:t>
      </w:r>
      <w:r w:rsidRPr="00795FE9">
        <w:rPr>
          <w:rFonts w:cs="Times New Roman"/>
        </w:rPr>
        <w:t xml:space="preserve">expect very contrasting behaviour for starch and casein based films.  To us the good scaling of the data suggests that the drying process is either predominantly controlled by evaporation, where the time scale </w:t>
      </w:r>
      <w:r w:rsidRPr="00795FE9">
        <w:rPr>
          <w:rFonts w:ascii="Symbol" w:hAnsi="Symbol" w:cs="Times New Roman"/>
          <w:i/>
        </w:rPr>
        <w:t></w:t>
      </w:r>
      <w:r w:rsidRPr="00795FE9">
        <w:rPr>
          <w:rFonts w:ascii="Symbol" w:hAnsi="Symbol" w:cs="Times New Roman"/>
        </w:rPr>
        <w:t></w:t>
      </w:r>
      <w:r w:rsidRPr="00795FE9">
        <w:rPr>
          <w:rFonts w:cs="Times New Roman"/>
          <w:i/>
        </w:rPr>
        <w:t>=</w:t>
      </w:r>
      <w:r>
        <w:rPr>
          <w:rFonts w:cs="Times New Roman"/>
          <w:i/>
        </w:rPr>
        <w:t>L</w:t>
      </w:r>
      <w:r w:rsidRPr="00795FE9">
        <w:rPr>
          <w:rFonts w:cs="Times New Roman"/>
          <w:i/>
        </w:rPr>
        <w:t>/K</w:t>
      </w:r>
      <w:r w:rsidRPr="00795FE9">
        <w:rPr>
          <w:rFonts w:cs="Times New Roman"/>
        </w:rPr>
        <w:t xml:space="preserve">, or else largely dominated by moisture diffusion, with </w:t>
      </w:r>
      <w:r w:rsidRPr="00795FE9">
        <w:rPr>
          <w:rFonts w:ascii="Symbol" w:hAnsi="Symbol" w:cs="Times New Roman"/>
          <w:i/>
        </w:rPr>
        <w:t></w:t>
      </w:r>
      <w:r w:rsidRPr="00795FE9">
        <w:rPr>
          <w:rFonts w:ascii="Symbol" w:hAnsi="Symbol" w:cs="Times New Roman"/>
          <w:i/>
        </w:rPr>
        <w:t></w:t>
      </w:r>
      <w:r w:rsidRPr="00795FE9">
        <w:rPr>
          <w:rFonts w:cs="Times New Roman"/>
        </w:rPr>
        <w:t>= 4</w:t>
      </w:r>
      <w:r w:rsidRPr="00795FE9">
        <w:rPr>
          <w:rFonts w:cs="Times New Roman"/>
          <w:i/>
        </w:rPr>
        <w:t>L</w:t>
      </w:r>
      <w:r w:rsidRPr="00795FE9">
        <w:rPr>
          <w:rFonts w:cs="Times New Roman"/>
          <w:vertAlign w:val="superscript"/>
        </w:rPr>
        <w:t>2</w:t>
      </w:r>
      <w:r w:rsidRPr="00795FE9">
        <w:rPr>
          <w:rFonts w:cs="Times New Roman"/>
        </w:rPr>
        <w:t xml:space="preserve"> / (</w:t>
      </w:r>
      <w:r w:rsidRPr="00795FE9">
        <w:rPr>
          <w:rFonts w:ascii="Symbol" w:hAnsi="Symbol" w:cs="Times New Roman"/>
        </w:rPr>
        <w:t></w:t>
      </w:r>
      <w:r w:rsidRPr="00795FE9">
        <w:rPr>
          <w:rFonts w:cs="Times New Roman"/>
          <w:vertAlign w:val="superscript"/>
        </w:rPr>
        <w:t>2</w:t>
      </w:r>
      <w:r w:rsidRPr="00795FE9">
        <w:rPr>
          <w:rFonts w:cs="Times New Roman"/>
          <w:i/>
        </w:rPr>
        <w:t>D</w:t>
      </w:r>
      <w:r w:rsidRPr="00795FE9">
        <w:rPr>
          <w:rFonts w:cs="Times New Roman"/>
        </w:rPr>
        <w:t>).  If both factors were equally significant in the drying of our films, such scaling as that in Figure 6 would not be possible. One of the two processes is too fast relative to the other and therefore at best</w:t>
      </w:r>
      <w:r>
        <w:rPr>
          <w:rFonts w:cs="Times New Roman"/>
        </w:rPr>
        <w:t>,</w:t>
      </w:r>
      <w:r w:rsidRPr="00795FE9">
        <w:rPr>
          <w:rFonts w:cs="Times New Roman"/>
        </w:rPr>
        <w:t xml:space="preserve"> only causes a small perturbation to the results otherwise obtained by its omission.  </w:t>
      </w:r>
      <w:r>
        <w:rPr>
          <w:color w:val="4BACC6" w:themeColor="accent5"/>
        </w:rPr>
        <w:t xml:space="preserve"> </w:t>
      </w:r>
      <w:r>
        <w:rPr>
          <w:rFonts w:cs="Times New Roman"/>
          <w:color w:val="4BACC6" w:themeColor="accent5"/>
        </w:rPr>
        <w:t xml:space="preserve"> </w:t>
      </w:r>
    </w:p>
    <w:p w:rsidR="00AB43FA" w:rsidRDefault="0096260E" w:rsidP="005D2B41">
      <w:pPr>
        <w:keepNext/>
        <w:rPr>
          <w:sz w:val="20"/>
          <w:szCs w:val="20"/>
        </w:rPr>
      </w:pPr>
      <w:r w:rsidRPr="0096260E">
        <w:rPr>
          <w:noProof/>
          <w:sz w:val="20"/>
          <w:szCs w:val="20"/>
          <w:lang w:eastAsia="en-GB"/>
        </w:rPr>
        <w:lastRenderedPageBreak/>
        <w:drawing>
          <wp:inline distT="0" distB="0" distL="0" distR="0">
            <wp:extent cx="3209925" cy="2924175"/>
            <wp:effectExtent l="0" t="0" r="0" b="0"/>
            <wp:docPr id="17"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AB43FA" w:rsidRPr="00925EE6" w:rsidRDefault="00AB43FA" w:rsidP="005D2B41">
      <w:pPr>
        <w:keepNext/>
        <w:rPr>
          <w:b/>
        </w:rPr>
      </w:pPr>
      <w:r w:rsidRPr="00B44670">
        <w:rPr>
          <w:b/>
          <w:sz w:val="20"/>
          <w:szCs w:val="20"/>
        </w:rPr>
        <w:t xml:space="preserve">Figure </w:t>
      </w:r>
      <w:r w:rsidR="00675D1E" w:rsidRPr="00B44670">
        <w:rPr>
          <w:b/>
          <w:sz w:val="20"/>
          <w:szCs w:val="20"/>
        </w:rPr>
        <w:fldChar w:fldCharType="begin"/>
      </w:r>
      <w:r w:rsidRPr="00B44670">
        <w:rPr>
          <w:b/>
          <w:sz w:val="20"/>
          <w:szCs w:val="20"/>
        </w:rPr>
        <w:instrText xml:space="preserve"> SEQ Figure \* ARABIC </w:instrText>
      </w:r>
      <w:r w:rsidR="00675D1E" w:rsidRPr="00B44670">
        <w:rPr>
          <w:b/>
          <w:sz w:val="20"/>
          <w:szCs w:val="20"/>
        </w:rPr>
        <w:fldChar w:fldCharType="separate"/>
      </w:r>
      <w:r w:rsidR="0029578F">
        <w:rPr>
          <w:b/>
          <w:noProof/>
          <w:sz w:val="20"/>
          <w:szCs w:val="20"/>
        </w:rPr>
        <w:t>6</w:t>
      </w:r>
      <w:r w:rsidR="00675D1E" w:rsidRPr="00B44670">
        <w:rPr>
          <w:b/>
          <w:sz w:val="20"/>
          <w:szCs w:val="20"/>
        </w:rPr>
        <w:fldChar w:fldCharType="end"/>
      </w:r>
      <w:r w:rsidRPr="00B44670">
        <w:rPr>
          <w:b/>
          <w:sz w:val="20"/>
          <w:szCs w:val="20"/>
        </w:rPr>
        <w:t xml:space="preserve"> </w:t>
      </w:r>
      <w:r>
        <w:rPr>
          <w:b/>
          <w:sz w:val="20"/>
          <w:szCs w:val="20"/>
        </w:rPr>
        <w:t>–</w:t>
      </w:r>
      <w:r w:rsidRPr="00B44670">
        <w:rPr>
          <w:b/>
          <w:sz w:val="20"/>
          <w:szCs w:val="20"/>
        </w:rPr>
        <w:t xml:space="preserve"> </w:t>
      </w:r>
      <w:r>
        <w:rPr>
          <w:b/>
          <w:sz w:val="20"/>
          <w:szCs w:val="20"/>
        </w:rPr>
        <w:t>Experimental data of Figures 1 and 2, scaled on a single master curve.  The solid line shows the best fit to the results using a numerically calculated diffusion dominated dehydration curve, with film shrinkage and a constant moisture diffusion coefficient.</w:t>
      </w:r>
    </w:p>
    <w:p w:rsidR="00AB43FA" w:rsidRDefault="00AB43FA" w:rsidP="005D2B41">
      <w:r w:rsidRPr="00795FE9">
        <w:t xml:space="preserve">The time dependence of scaled experimental </w:t>
      </w:r>
      <w:r>
        <w:t xml:space="preserve">results </w:t>
      </w:r>
      <w:r w:rsidRPr="00795FE9">
        <w:t xml:space="preserve">indicates that </w:t>
      </w:r>
      <w:r>
        <w:t xml:space="preserve">moisture diffusion is unlikely to be the controlling factor. </w:t>
      </w:r>
      <w:r w:rsidRPr="00795FE9">
        <w:t xml:space="preserve">We have attempted to fit the scaled data in Figure 6 using numerically generated drying curves, obtained for systems where the evaporation is rapid and diffusion the controlling mechanism.  Irrespective of whether the film shrinkage was taken into account or not, and the use of constant or moisture dependent diffusion coefficients, none of the results provided a good fit to the experimental data. The solid line in Figure 6 shows one such attempt, calculated for a system with constant </w:t>
      </w:r>
      <w:r w:rsidRPr="00795FE9">
        <w:rPr>
          <w:i/>
        </w:rPr>
        <w:t>D</w:t>
      </w:r>
      <w:r w:rsidRPr="00795FE9">
        <w:t xml:space="preserve"> but decreasing thickness.  The essential point is that for all of the diffusion limited drying curves the initial moisture loss follows a relation of the form (1</w:t>
      </w:r>
      <w:r w:rsidRPr="00795FE9">
        <w:rPr>
          <w:rFonts w:ascii="Symbol" w:hAnsi="Symbol"/>
        </w:rPr>
        <w:t></w:t>
      </w:r>
      <w:r w:rsidRPr="00795FE9">
        <w:rPr>
          <w:rFonts w:ascii="Symbol" w:hAnsi="Symbol"/>
          <w:i/>
        </w:rPr>
        <w:t></w:t>
      </w:r>
      <w:r w:rsidRPr="00795FE9">
        <w:rPr>
          <w:rFonts w:ascii="Symbol" w:hAnsi="Symbol"/>
          <w:i/>
        </w:rPr>
        <w:t></w:t>
      </w:r>
      <w:r w:rsidRPr="00795FE9">
        <w:rPr>
          <w:rFonts w:ascii="Symbol" w:hAnsi="Symbol"/>
        </w:rPr>
        <w:t></w:t>
      </w:r>
      <w:r w:rsidRPr="00795FE9">
        <w:rPr>
          <w:i/>
        </w:rPr>
        <w:t xml:space="preserve"> ~ </w:t>
      </w:r>
      <w:r w:rsidRPr="00795FE9">
        <w:rPr>
          <w:i/>
          <w:position w:val="-8"/>
        </w:rPr>
        <w:object w:dxaOrig="340" w:dyaOrig="360">
          <v:shape id="_x0000_i1057" type="#_x0000_t75" style="width:17.25pt;height:18pt" o:ole="">
            <v:imagedata r:id="rId89" o:title=""/>
          </v:shape>
          <o:OLEObject Type="Embed" ProgID="Equation.3" ShapeID="_x0000_i1057" DrawAspect="Content" ObjectID="_1428915038" r:id="rId90"/>
        </w:object>
      </w:r>
      <w:r w:rsidRPr="00795FE9">
        <w:t>.  In contrast, the experimental results are better described by (1</w:t>
      </w:r>
      <w:r w:rsidRPr="00795FE9">
        <w:rPr>
          <w:rFonts w:ascii="Symbol" w:hAnsi="Symbol"/>
        </w:rPr>
        <w:t></w:t>
      </w:r>
      <w:r w:rsidRPr="00795FE9">
        <w:rPr>
          <w:rFonts w:ascii="Symbol" w:hAnsi="Symbol"/>
          <w:i/>
        </w:rPr>
        <w:t></w:t>
      </w:r>
      <w:r w:rsidRPr="00795FE9">
        <w:rPr>
          <w:rFonts w:ascii="Symbol" w:hAnsi="Symbol"/>
          <w:i/>
        </w:rPr>
        <w:t></w:t>
      </w:r>
      <w:r w:rsidRPr="00795FE9">
        <w:rPr>
          <w:rFonts w:ascii="Symbol" w:hAnsi="Symbol"/>
        </w:rPr>
        <w:t></w:t>
      </w:r>
      <w:r w:rsidRPr="00795FE9">
        <w:rPr>
          <w:i/>
        </w:rPr>
        <w:t xml:space="preserve"> ~ t</w:t>
      </w:r>
      <w:r w:rsidRPr="00795FE9">
        <w:t>.</w:t>
      </w:r>
      <w:r>
        <w:rPr>
          <w:color w:val="4BACC6" w:themeColor="accent5"/>
        </w:rPr>
        <w:t xml:space="preserve">  </w:t>
      </w:r>
      <w:r w:rsidRPr="00795FE9">
        <w:t>The poor fit to the experimental data, even in the best case, confirms that diffusion is not the limiting</w:t>
      </w:r>
      <w:r>
        <w:t xml:space="preserve"> factor in the dehydration of these polymer films.</w:t>
      </w:r>
    </w:p>
    <w:p w:rsidR="00AB43FA" w:rsidRDefault="00AB43FA" w:rsidP="005D2B41">
      <w:pPr>
        <w:rPr>
          <w:rFonts w:cs="Times New Roman"/>
        </w:rPr>
      </w:pPr>
      <w:r>
        <w:lastRenderedPageBreak/>
        <w:t xml:space="preserve">Following the above findings, the evaporation controlled case was considered. The simple exponential curve, obtained when the film shrinkage is neglected, results in a better fit to the experimental data at short times; </w:t>
      </w:r>
      <w:r w:rsidRPr="00893F55">
        <w:rPr>
          <w:position w:val="-10"/>
        </w:rPr>
        <w:object w:dxaOrig="2900" w:dyaOrig="340">
          <v:shape id="_x0000_i1058" type="#_x0000_t75" style="width:144.75pt;height:17.25pt" o:ole="">
            <v:imagedata r:id="rId91" o:title=""/>
          </v:shape>
          <o:OLEObject Type="Embed" ProgID="Equation.3" ShapeID="_x0000_i1058" DrawAspect="Content" ObjectID="_1428915039" r:id="rId92"/>
        </w:object>
      </w:r>
      <w:r>
        <w:t xml:space="preserve">.  However, as clearly seen in Figure 7 (dashed line), the predictions grossly overestimate the remaining moisture content at longer times. With changes in the film thickness included in the analysis, the dehydration curve is described by eq 8.  This equation does not admit a simple scaling relation between </w:t>
      </w:r>
      <w:r w:rsidRPr="00CB68B4">
        <w:rPr>
          <w:rFonts w:ascii="Symbol" w:hAnsi="Symbol"/>
          <w:i/>
        </w:rPr>
        <w:t></w:t>
      </w:r>
      <w:r>
        <w:t xml:space="preserve"> and scaled time </w:t>
      </w:r>
      <w:r>
        <w:rPr>
          <w:i/>
        </w:rPr>
        <w:t>t</w:t>
      </w:r>
      <w:r>
        <w:t>/</w:t>
      </w:r>
      <w:r w:rsidRPr="00CB68B4">
        <w:rPr>
          <w:rFonts w:ascii="Symbol" w:hAnsi="Symbol"/>
          <w:i/>
        </w:rPr>
        <w:t></w:t>
      </w:r>
      <w:r>
        <w:t xml:space="preserve">.  Nevertheless if one considers a system where </w:t>
      </w:r>
      <w:r w:rsidRPr="00CB68B4">
        <w:rPr>
          <w:rFonts w:ascii="Symbol" w:hAnsi="Symbol"/>
          <w:i/>
        </w:rPr>
        <w:t></w:t>
      </w:r>
      <w:r w:rsidRPr="00C84068">
        <w:rPr>
          <w:i/>
          <w:vertAlign w:val="superscript"/>
        </w:rPr>
        <w:t>eq</w:t>
      </w:r>
      <w:r>
        <w:t xml:space="preserve"> &lt;&lt; </w:t>
      </w:r>
      <w:r w:rsidRPr="00CB68B4">
        <w:rPr>
          <w:rFonts w:ascii="Symbol" w:hAnsi="Symbol"/>
          <w:i/>
        </w:rPr>
        <w:t></w:t>
      </w:r>
      <w:r>
        <w:t xml:space="preserve">(0), as is the case here, then </w:t>
      </w:r>
      <w:r w:rsidRPr="00CB68B4">
        <w:rPr>
          <w:rFonts w:ascii="Symbol" w:hAnsi="Symbol"/>
          <w:i/>
        </w:rPr>
        <w:t></w:t>
      </w:r>
      <w:r>
        <w:t>(</w:t>
      </w:r>
      <w:r>
        <w:rPr>
          <w:i/>
        </w:rPr>
        <w:t>t</w:t>
      </w:r>
      <w:r>
        <w:t>)</w:t>
      </w:r>
      <w:r>
        <w:rPr>
          <w:i/>
        </w:rPr>
        <w:t>L</w:t>
      </w:r>
      <w:r>
        <w:t>(</w:t>
      </w:r>
      <w:r>
        <w:rPr>
          <w:i/>
        </w:rPr>
        <w:t>t</w:t>
      </w:r>
      <w:r>
        <w:t xml:space="preserve">) &gt;&gt; </w:t>
      </w:r>
      <w:r w:rsidRPr="00CB68B4">
        <w:rPr>
          <w:rFonts w:ascii="Symbol" w:hAnsi="Symbol"/>
          <w:i/>
        </w:rPr>
        <w:t></w:t>
      </w:r>
      <w:r w:rsidRPr="00C84068">
        <w:rPr>
          <w:i/>
          <w:vertAlign w:val="superscript"/>
        </w:rPr>
        <w:t>eq</w:t>
      </w:r>
      <w:r>
        <w:rPr>
          <w:i/>
          <w:vertAlign w:val="subscript"/>
        </w:rPr>
        <w:t xml:space="preserve"> </w:t>
      </w:r>
      <w:r w:rsidRPr="00CB68B4">
        <w:rPr>
          <w:i/>
        </w:rPr>
        <w:t>L</w:t>
      </w:r>
      <w:r>
        <w:t>(</w:t>
      </w:r>
      <w:r>
        <w:sym w:font="Symbol" w:char="F0A5"/>
      </w:r>
      <w:r>
        <w:t>) for a considerable portion of the dehydration process.  We can write (1</w:t>
      </w:r>
      <w:r w:rsidRPr="00207278">
        <w:rPr>
          <w:rFonts w:ascii="Symbol" w:hAnsi="Symbol"/>
        </w:rPr>
        <w:t></w:t>
      </w:r>
      <w:r w:rsidRPr="00CB68B4">
        <w:rPr>
          <w:rFonts w:ascii="Symbol" w:hAnsi="Symbol"/>
          <w:i/>
        </w:rPr>
        <w:t></w:t>
      </w:r>
      <w:r w:rsidRPr="00C84068">
        <w:rPr>
          <w:i/>
          <w:vertAlign w:val="superscript"/>
        </w:rPr>
        <w:t>eq</w:t>
      </w:r>
      <w:r w:rsidRPr="00207278">
        <w:t>)</w:t>
      </w:r>
      <w:r>
        <w:t xml:space="preserve"> </w:t>
      </w:r>
      <w:r>
        <w:sym w:font="Symbol" w:char="F0BB"/>
      </w:r>
      <w:r>
        <w:t xml:space="preserve"> 1, </w:t>
      </w:r>
      <w:r w:rsidRPr="00CB68B4">
        <w:rPr>
          <w:i/>
        </w:rPr>
        <w:t>L</w:t>
      </w:r>
      <w:r>
        <w:t>(</w:t>
      </w:r>
      <w:r>
        <w:sym w:font="Symbol" w:char="F0A5"/>
      </w:r>
      <w:r>
        <w:t xml:space="preserve">) </w:t>
      </w:r>
      <w:r>
        <w:sym w:font="Symbol" w:char="F0BB"/>
      </w:r>
      <w:r>
        <w:t xml:space="preserve"> (1-</w:t>
      </w:r>
      <w:r w:rsidRPr="00CB68B4">
        <w:rPr>
          <w:rFonts w:ascii="Symbol" w:hAnsi="Symbol"/>
          <w:i/>
        </w:rPr>
        <w:t></w:t>
      </w:r>
      <w:r>
        <w:t>(0)</w:t>
      </w:r>
      <w:r>
        <w:rPr>
          <w:i/>
        </w:rPr>
        <w:t>L</w:t>
      </w:r>
      <w:r>
        <w:t xml:space="preserve">(0) and </w:t>
      </w:r>
      <w:r w:rsidRPr="00CB68B4">
        <w:rPr>
          <w:rFonts w:ascii="Symbol" w:hAnsi="Symbol"/>
          <w:i/>
        </w:rPr>
        <w:t></w:t>
      </w:r>
      <w:r>
        <w:t xml:space="preserve"> </w:t>
      </w:r>
      <w:r>
        <w:sym w:font="Symbol" w:char="F0BB"/>
      </w:r>
      <w:r>
        <w:t xml:space="preserve"> </w:t>
      </w:r>
      <w:r w:rsidRPr="00CB68B4">
        <w:rPr>
          <w:rFonts w:ascii="Symbol" w:hAnsi="Symbol"/>
          <w:i/>
        </w:rPr>
        <w:t></w:t>
      </w:r>
      <w:r>
        <w:t>(</w:t>
      </w:r>
      <w:r>
        <w:rPr>
          <w:i/>
        </w:rPr>
        <w:t>t</w:t>
      </w:r>
      <w:r>
        <w:t>)</w:t>
      </w:r>
      <w:r>
        <w:rPr>
          <w:i/>
        </w:rPr>
        <w:t>L</w:t>
      </w:r>
      <w:r>
        <w:t>(</w:t>
      </w:r>
      <w:r>
        <w:rPr>
          <w:i/>
        </w:rPr>
        <w:t>t</w:t>
      </w:r>
      <w:r>
        <w:t>)/(</w:t>
      </w:r>
      <w:r w:rsidRPr="00CB68B4">
        <w:rPr>
          <w:rFonts w:ascii="Symbol" w:hAnsi="Symbol"/>
          <w:i/>
        </w:rPr>
        <w:t></w:t>
      </w:r>
      <w:r>
        <w:t>(</w:t>
      </w:r>
      <w:r w:rsidRPr="00207278">
        <w:t>0</w:t>
      </w:r>
      <w:r>
        <w:t>)</w:t>
      </w:r>
      <w:r>
        <w:rPr>
          <w:i/>
        </w:rPr>
        <w:t>L</w:t>
      </w:r>
      <w:r>
        <w:t xml:space="preserve">(0)).  With these approximations, eq 8, expressed in terms of </w:t>
      </w:r>
      <w:r w:rsidRPr="00CB68B4">
        <w:rPr>
          <w:rFonts w:ascii="Symbol" w:hAnsi="Symbol"/>
          <w:i/>
        </w:rPr>
        <w:t></w:t>
      </w:r>
      <w:r>
        <w:rPr>
          <w:rFonts w:cs="Times New Roman"/>
        </w:rPr>
        <w:t xml:space="preserve"> </w:t>
      </w:r>
      <w:r w:rsidRPr="00207278">
        <w:rPr>
          <w:rFonts w:cs="Times New Roman"/>
        </w:rPr>
        <w:t>now reads</w:t>
      </w:r>
    </w:p>
    <w:p w:rsidR="00AB43FA" w:rsidRDefault="00AB43FA" w:rsidP="005D2B41">
      <w:r w:rsidRPr="00207278">
        <w:rPr>
          <w:position w:val="-28"/>
        </w:rPr>
        <w:object w:dxaOrig="3700" w:dyaOrig="660">
          <v:shape id="_x0000_i1059" type="#_x0000_t75" style="width:214.5pt;height:38.25pt" o:ole="">
            <v:imagedata r:id="rId93" o:title=""/>
          </v:shape>
          <o:OLEObject Type="Embed" ProgID="Equation.3" ShapeID="_x0000_i1059" DrawAspect="Content" ObjectID="_1428915040" r:id="rId94"/>
        </w:object>
      </w:r>
      <w:r>
        <w:tab/>
      </w:r>
      <w:r>
        <w:tab/>
      </w:r>
      <w:r>
        <w:tab/>
      </w:r>
      <w:r>
        <w:tab/>
      </w:r>
      <w:r>
        <w:tab/>
        <w:t>.</w:t>
      </w:r>
      <w:r>
        <w:tab/>
        <w:t>(32)</w:t>
      </w:r>
    </w:p>
    <w:p w:rsidR="00AB43FA" w:rsidRDefault="00AB43FA" w:rsidP="005D2B41">
      <w:r>
        <w:t>For the initial stages of dehydration, where we have (1</w:t>
      </w:r>
      <w:r w:rsidRPr="00D1488D">
        <w:rPr>
          <w:rFonts w:ascii="Symbol" w:hAnsi="Symbol"/>
        </w:rPr>
        <w:t></w:t>
      </w:r>
      <w:r w:rsidRPr="00CB68B4">
        <w:rPr>
          <w:rFonts w:ascii="Symbol" w:hAnsi="Symbol"/>
          <w:i/>
        </w:rPr>
        <w:t></w:t>
      </w:r>
      <w:r w:rsidRPr="00D1488D">
        <w:rPr>
          <w:rFonts w:cs="Times New Roman"/>
        </w:rPr>
        <w:t>) &lt;&lt; 1,</w:t>
      </w:r>
      <w:r>
        <w:rPr>
          <w:rFonts w:cs="Times New Roman"/>
        </w:rPr>
        <w:t xml:space="preserve"> the above equation gives an identical result to the exponential curve, i.e. </w:t>
      </w:r>
      <w:r w:rsidRPr="00893F55">
        <w:rPr>
          <w:position w:val="-10"/>
        </w:rPr>
        <w:object w:dxaOrig="1740" w:dyaOrig="340">
          <v:shape id="_x0000_i1060" type="#_x0000_t75" style="width:87pt;height:17.25pt" o:ole="">
            <v:imagedata r:id="rId95" o:title=""/>
          </v:shape>
          <o:OLEObject Type="Embed" ProgID="Equation.3" ShapeID="_x0000_i1060" DrawAspect="Content" ObjectID="_1428915041" r:id="rId96"/>
        </w:object>
      </w:r>
      <w:r>
        <w:t xml:space="preserve">.  At longer times, the shape of the curve is dependent on the initial moisture content.  However, it turns out that all the systems we have studied here have a very similar initial moisture volume fraction.  The caseinate based systems have a solid weight fraction of 18%.  To convert this to a volume fraction value one needs the density of the caseinate in the solution.  We obtained this by measuring the volume of a series of solutions, prepared with the same amount of water but different masses of added sodium caseinate.  The density of sodium caseinate was found to be </w:t>
      </w:r>
      <w:r w:rsidRPr="00456CBC">
        <w:t>1.53</w:t>
      </w:r>
      <w:r>
        <w:rPr>
          <w:color w:val="FF0000"/>
        </w:rPr>
        <w:t xml:space="preserve"> </w:t>
      </w:r>
      <w:r w:rsidRPr="00393321">
        <w:t>g</w:t>
      </w:r>
      <w:r>
        <w:t>cm</w:t>
      </w:r>
      <w:r>
        <w:rPr>
          <w:vertAlign w:val="superscript"/>
        </w:rPr>
        <w:t>-3</w:t>
      </w:r>
      <w:r>
        <w:t>, in good agreement with reported values in the literature for relatively short protein chains.</w:t>
      </w:r>
      <w:r w:rsidRPr="003C4F30">
        <w:rPr>
          <w:noProof/>
          <w:vertAlign w:val="superscript"/>
        </w:rPr>
        <w:t>45</w:t>
      </w:r>
      <w:hyperlink w:anchor="_ENREF_23" w:tooltip="da Silva, 2009 #86" w:history="1"/>
      <w:r>
        <w:t xml:space="preserve"> Using this value</w:t>
      </w:r>
      <w:r w:rsidR="005D2B41">
        <w:t xml:space="preserve">, </w:t>
      </w:r>
      <w:r>
        <w:t xml:space="preserve">the initial water volume fraction </w:t>
      </w:r>
      <w:r w:rsidR="005D2B41">
        <w:t xml:space="preserve">can be determined </w:t>
      </w:r>
      <w:r>
        <w:t xml:space="preserve">to be 0.875 for our caseinate solutions.  A similar procedure for starch based systems gives the starch density as </w:t>
      </w:r>
      <w:r w:rsidRPr="00456CBC">
        <w:t>1.35</w:t>
      </w:r>
      <w:r>
        <w:rPr>
          <w:color w:val="FF0000"/>
        </w:rPr>
        <w:t xml:space="preserve"> </w:t>
      </w:r>
      <w:r w:rsidRPr="00393321">
        <w:t>g</w:t>
      </w:r>
      <w:r>
        <w:t>cm</w:t>
      </w:r>
      <w:r w:rsidRPr="00061F21">
        <w:rPr>
          <w:vertAlign w:val="superscript"/>
        </w:rPr>
        <w:t>-</w:t>
      </w:r>
      <w:r w:rsidRPr="00393321">
        <w:rPr>
          <w:vertAlign w:val="superscript"/>
        </w:rPr>
        <w:t>3</w:t>
      </w:r>
      <w:r>
        <w:t xml:space="preserve"> and the initial water volume fraction as 0.9 for our solutions. </w:t>
      </w:r>
    </w:p>
    <w:p w:rsidR="00AB43FA" w:rsidRDefault="00AB43FA" w:rsidP="005D2B41"/>
    <w:p w:rsidR="00AB43FA" w:rsidRDefault="00526093" w:rsidP="005D2B41">
      <w:pPr>
        <w:keepNext/>
        <w:rPr>
          <w:sz w:val="20"/>
          <w:szCs w:val="20"/>
        </w:rPr>
      </w:pPr>
      <w:r w:rsidRPr="00526093">
        <w:rPr>
          <w:noProof/>
          <w:sz w:val="20"/>
          <w:szCs w:val="20"/>
          <w:lang w:eastAsia="en-GB"/>
        </w:rPr>
        <w:drawing>
          <wp:inline distT="0" distB="0" distL="0" distR="0">
            <wp:extent cx="3143250" cy="3067050"/>
            <wp:effectExtent l="0" t="0" r="0" b="0"/>
            <wp:docPr id="18"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rsidR="00AB43FA" w:rsidRPr="00604E6F" w:rsidRDefault="00AB43FA" w:rsidP="005D2B41">
      <w:pPr>
        <w:keepNext/>
        <w:rPr>
          <w:b/>
          <w:sz w:val="20"/>
          <w:szCs w:val="20"/>
        </w:rPr>
      </w:pPr>
      <w:r w:rsidRPr="00604E6F">
        <w:rPr>
          <w:b/>
          <w:sz w:val="20"/>
          <w:szCs w:val="20"/>
        </w:rPr>
        <w:t xml:space="preserve">Figure </w:t>
      </w:r>
      <w:r w:rsidR="00675D1E" w:rsidRPr="00604E6F">
        <w:rPr>
          <w:b/>
          <w:sz w:val="20"/>
          <w:szCs w:val="20"/>
        </w:rPr>
        <w:fldChar w:fldCharType="begin"/>
      </w:r>
      <w:r w:rsidRPr="00604E6F">
        <w:rPr>
          <w:b/>
          <w:sz w:val="20"/>
          <w:szCs w:val="20"/>
        </w:rPr>
        <w:instrText xml:space="preserve"> SEQ Figure \* ARABIC </w:instrText>
      </w:r>
      <w:r w:rsidR="00675D1E" w:rsidRPr="00604E6F">
        <w:rPr>
          <w:b/>
          <w:sz w:val="20"/>
          <w:szCs w:val="20"/>
        </w:rPr>
        <w:fldChar w:fldCharType="separate"/>
      </w:r>
      <w:r w:rsidR="0029578F">
        <w:rPr>
          <w:b/>
          <w:noProof/>
          <w:sz w:val="20"/>
          <w:szCs w:val="20"/>
        </w:rPr>
        <w:t>7</w:t>
      </w:r>
      <w:r w:rsidR="00675D1E" w:rsidRPr="00604E6F">
        <w:rPr>
          <w:b/>
          <w:sz w:val="20"/>
          <w:szCs w:val="20"/>
        </w:rPr>
        <w:fldChar w:fldCharType="end"/>
      </w:r>
      <w:r>
        <w:rPr>
          <w:b/>
          <w:sz w:val="20"/>
          <w:szCs w:val="20"/>
        </w:rPr>
        <w:t xml:space="preserve"> – Comparison of the theoretically predicted drying curves for </w:t>
      </w:r>
      <w:r w:rsidRPr="00604E6F">
        <w:rPr>
          <w:b/>
          <w:sz w:val="20"/>
          <w:szCs w:val="20"/>
        </w:rPr>
        <w:t>evaporation controlled dehydration</w:t>
      </w:r>
      <w:r>
        <w:rPr>
          <w:b/>
          <w:sz w:val="20"/>
          <w:szCs w:val="20"/>
        </w:rPr>
        <w:t xml:space="preserve"> with the </w:t>
      </w:r>
      <w:r w:rsidRPr="00604E6F">
        <w:rPr>
          <w:b/>
          <w:sz w:val="20"/>
          <w:szCs w:val="20"/>
        </w:rPr>
        <w:t>experimental data</w:t>
      </w:r>
      <w:r>
        <w:rPr>
          <w:b/>
          <w:sz w:val="20"/>
          <w:szCs w:val="20"/>
        </w:rPr>
        <w:t xml:space="preserve">.  The solid line is for a model that includes the film shrinkage, while the dashed line represents the results for a model without shrinkage. </w:t>
      </w:r>
    </w:p>
    <w:p w:rsidR="00AB43FA" w:rsidRDefault="00AB43FA" w:rsidP="005D2B41">
      <w:r>
        <w:t xml:space="preserve">We have calculated </w:t>
      </w:r>
      <w:r w:rsidRPr="00CB68B4">
        <w:rPr>
          <w:rFonts w:ascii="Symbol" w:hAnsi="Symbol"/>
          <w:i/>
        </w:rPr>
        <w:t></w:t>
      </w:r>
      <w:r>
        <w:t>(</w:t>
      </w:r>
      <w:r>
        <w:rPr>
          <w:i/>
        </w:rPr>
        <w:t>t</w:t>
      </w:r>
      <w:r>
        <w:t xml:space="preserve">), </w:t>
      </w:r>
      <w:r w:rsidRPr="00A84E4D">
        <w:rPr>
          <w:i/>
        </w:rPr>
        <w:t>L</w:t>
      </w:r>
      <w:r>
        <w:t>(</w:t>
      </w:r>
      <w:r>
        <w:rPr>
          <w:i/>
        </w:rPr>
        <w:t>t</w:t>
      </w:r>
      <w:r>
        <w:t>) = (1-</w:t>
      </w:r>
      <w:r w:rsidRPr="00CB68B4">
        <w:rPr>
          <w:rFonts w:ascii="Symbol" w:hAnsi="Symbol"/>
          <w:i/>
        </w:rPr>
        <w:t></w:t>
      </w:r>
      <w:r>
        <w:t>(0))</w:t>
      </w:r>
      <w:r>
        <w:rPr>
          <w:i/>
        </w:rPr>
        <w:t>L</w:t>
      </w:r>
      <w:r>
        <w:t>(0)/(1</w:t>
      </w:r>
      <w:r w:rsidRPr="00A84E4D">
        <w:rPr>
          <w:rFonts w:ascii="Symbol" w:hAnsi="Symbol"/>
        </w:rPr>
        <w:t></w:t>
      </w:r>
      <w:r w:rsidRPr="00CB68B4">
        <w:rPr>
          <w:rFonts w:ascii="Symbol" w:hAnsi="Symbol"/>
          <w:i/>
        </w:rPr>
        <w:t></w:t>
      </w:r>
      <w:r>
        <w:t>(</w:t>
      </w:r>
      <w:r>
        <w:rPr>
          <w:i/>
        </w:rPr>
        <w:t>t</w:t>
      </w:r>
      <w:r>
        <w:t xml:space="preserve">)) and hence </w:t>
      </w:r>
      <w:r w:rsidRPr="00A84E4D">
        <w:rPr>
          <w:position w:val="-28"/>
        </w:rPr>
        <w:object w:dxaOrig="1660" w:dyaOrig="660">
          <v:shape id="_x0000_i1061" type="#_x0000_t75" style="width:83.25pt;height:33pt" o:ole="">
            <v:imagedata r:id="rId98" o:title=""/>
          </v:shape>
          <o:OLEObject Type="Embed" ProgID="Equation.3" ShapeID="_x0000_i1061" DrawAspect="Content" ObjectID="_1428915042" r:id="rId99"/>
        </w:object>
      </w:r>
      <w:r>
        <w:t>, using eq 8 with an initial water volume fraction</w:t>
      </w:r>
      <w:r w:rsidRPr="00CB68B4">
        <w:rPr>
          <w:rFonts w:ascii="Symbol" w:hAnsi="Symbol"/>
          <w:i/>
        </w:rPr>
        <w:t></w:t>
      </w:r>
      <w:r>
        <w:t>(</w:t>
      </w:r>
      <w:r w:rsidRPr="00207278">
        <w:t>0</w:t>
      </w:r>
      <w:r>
        <w:t xml:space="preserve">) = 0.875 and a small final moisture volume fraction of 0.02.  It is worth stressing that once the initial volume fraction of water is specified, the shape of the dehydration curve, </w:t>
      </w:r>
      <w:r w:rsidRPr="009D13AC">
        <w:rPr>
          <w:rFonts w:ascii="Symbol" w:hAnsi="Symbol"/>
          <w:i/>
        </w:rPr>
        <w:t></w:t>
      </w:r>
      <w:r>
        <w:t xml:space="preserve"> vs. </w:t>
      </w:r>
      <w:r>
        <w:rPr>
          <w:i/>
        </w:rPr>
        <w:t>t</w:t>
      </w:r>
      <w:r>
        <w:t>/</w:t>
      </w:r>
      <w:r w:rsidRPr="00CB68B4">
        <w:rPr>
          <w:rFonts w:ascii="Symbol" w:hAnsi="Symbol"/>
          <w:i/>
        </w:rPr>
        <w:t></w:t>
      </w:r>
      <w:r>
        <w:t xml:space="preserve">, is entirely determined.  There are no adjustable free parameters. The solid line in Figure 7 displays our theoretically determined dehydration results, with </w:t>
      </w:r>
      <w:r w:rsidRPr="00CB68B4">
        <w:rPr>
          <w:rFonts w:ascii="Symbol" w:hAnsi="Symbol"/>
          <w:i/>
        </w:rPr>
        <w:t></w:t>
      </w:r>
      <w:r>
        <w:rPr>
          <w:rFonts w:ascii="Symbol" w:hAnsi="Symbol"/>
          <w:i/>
        </w:rPr>
        <w:t></w:t>
      </w:r>
      <w:r>
        <w:rPr>
          <w:rFonts w:cs="Times New Roman"/>
        </w:rPr>
        <w:t xml:space="preserve">= </w:t>
      </w:r>
      <w:r>
        <w:rPr>
          <w:rFonts w:cs="Times New Roman"/>
          <w:i/>
        </w:rPr>
        <w:t>L</w:t>
      </w:r>
      <w:r>
        <w:rPr>
          <w:rFonts w:cs="Times New Roman"/>
        </w:rPr>
        <w:t>(0)/</w:t>
      </w:r>
      <w:r w:rsidRPr="009D13AC">
        <w:rPr>
          <w:rFonts w:cs="Times New Roman"/>
          <w:i/>
        </w:rPr>
        <w:t>K</w:t>
      </w:r>
      <w:r>
        <w:t xml:space="preserve">.  The model gives a curve that fits the experimental data very well, indicating the important roles of evaporation and film shrinkage on one hand, and the relative insignificance of diffusion on the other.  Nevertheless, even further modest improvement in describing the experimental data is possible if one does not entirely neglect the diffusion process.  In Figure 8, we show the result of our numerical calculations, based on eqs 30 and 31, together with the experimental scaled master curve.  The diffusion coefficient was chosen </w:t>
      </w:r>
      <w:r>
        <w:lastRenderedPageBreak/>
        <w:t xml:space="preserve">to be large but finite.  The best fit was obtained when </w:t>
      </w:r>
      <w:r w:rsidRPr="002F1867">
        <w:rPr>
          <w:i/>
        </w:rPr>
        <w:t>D</w:t>
      </w:r>
      <w:r>
        <w:t>/(</w:t>
      </w:r>
      <w:r w:rsidRPr="002F1867">
        <w:rPr>
          <w:i/>
        </w:rPr>
        <w:t>KL</w:t>
      </w:r>
      <w:r>
        <w:t xml:space="preserve">(0)) </w:t>
      </w:r>
      <w:r>
        <w:sym w:font="Symbol" w:char="F0BB"/>
      </w:r>
      <w:r w:rsidR="00526093">
        <w:t xml:space="preserve"> 5</w:t>
      </w:r>
      <w:r w:rsidR="00C25B63">
        <w:t>.</w:t>
      </w:r>
      <w:r w:rsidR="00526093">
        <w:t>5</w:t>
      </w:r>
      <w:r>
        <w:t xml:space="preserve">. The excellent correspondence between the experimental and theoretical results is evident. Analysing the data using our model then, we find the evaporation constant </w:t>
      </w:r>
      <w:r>
        <w:rPr>
          <w:i/>
        </w:rPr>
        <w:t xml:space="preserve">K </w:t>
      </w:r>
      <w:r>
        <w:t>to lie between 1.2</w:t>
      </w:r>
      <w:r>
        <w:rPr>
          <w:rFonts w:ascii="Arial" w:hAnsi="Arial"/>
        </w:rPr>
        <w:t>×</w:t>
      </w:r>
      <w:r>
        <w:t>10</w:t>
      </w:r>
      <w:r>
        <w:rPr>
          <w:rFonts w:cs="Times New Roman"/>
          <w:vertAlign w:val="superscript"/>
        </w:rPr>
        <w:t>–</w:t>
      </w:r>
      <w:r w:rsidRPr="0057384D">
        <w:rPr>
          <w:vertAlign w:val="superscript"/>
        </w:rPr>
        <w:t>7</w:t>
      </w:r>
      <w:r>
        <w:t xml:space="preserve"> ms</w:t>
      </w:r>
      <w:r w:rsidRPr="004E0214">
        <w:rPr>
          <w:vertAlign w:val="superscript"/>
        </w:rPr>
        <w:t>-1</w:t>
      </w:r>
      <w:r>
        <w:t>, for casein at lower temperatures and large air humidity, to 3.6</w:t>
      </w:r>
      <w:r>
        <w:rPr>
          <w:rFonts w:ascii="Arial" w:hAnsi="Arial"/>
        </w:rPr>
        <w:t>×</w:t>
      </w:r>
      <w:r>
        <w:t>10</w:t>
      </w:r>
      <w:r>
        <w:rPr>
          <w:rFonts w:cs="Times New Roman"/>
          <w:vertAlign w:val="superscript"/>
        </w:rPr>
        <w:t>–</w:t>
      </w:r>
      <w:r w:rsidRPr="0057384D">
        <w:rPr>
          <w:vertAlign w:val="superscript"/>
        </w:rPr>
        <w:t>7</w:t>
      </w:r>
      <w:r>
        <w:t xml:space="preserve"> ms</w:t>
      </w:r>
      <w:r w:rsidRPr="004E0214">
        <w:rPr>
          <w:vertAlign w:val="superscript"/>
        </w:rPr>
        <w:t>-1</w:t>
      </w:r>
      <w:r>
        <w:t xml:space="preserve"> at higher temperatures, 40 </w:t>
      </w:r>
      <w:r>
        <w:rPr>
          <w:rFonts w:cs="Times New Roman"/>
          <w:vertAlign w:val="superscript"/>
        </w:rPr>
        <w:t>°</w:t>
      </w:r>
      <w:r>
        <w:t xml:space="preserve">C, and low air humidity.  With a film thickness of 0.4 mm, used in all our experiments, our best estimate for </w:t>
      </w:r>
      <w:r>
        <w:rPr>
          <w:i/>
        </w:rPr>
        <w:t xml:space="preserve">D </w:t>
      </w:r>
      <w:r w:rsidRPr="001B066A">
        <w:t>is</w:t>
      </w:r>
      <w:r>
        <w:t xml:space="preserve"> 5</w:t>
      </w:r>
      <w:r>
        <w:rPr>
          <w:rFonts w:cs="Times New Roman"/>
        </w:rPr>
        <w:t>×</w:t>
      </w:r>
      <w:r>
        <w:t>10</w:t>
      </w:r>
      <w:r>
        <w:rPr>
          <w:rFonts w:cs="Times New Roman"/>
          <w:vertAlign w:val="superscript"/>
        </w:rPr>
        <w:t>–</w:t>
      </w:r>
      <w:r w:rsidR="00C25B63">
        <w:rPr>
          <w:vertAlign w:val="superscript"/>
        </w:rPr>
        <w:t>10</w:t>
      </w:r>
      <w:r>
        <w:t xml:space="preserve"> m</w:t>
      </w:r>
      <w:r>
        <w:rPr>
          <w:vertAlign w:val="superscript"/>
        </w:rPr>
        <w:t>2</w:t>
      </w:r>
      <w:r>
        <w:t>s</w:t>
      </w:r>
      <w:r w:rsidR="00526093" w:rsidRPr="00526093">
        <w:rPr>
          <w:vertAlign w:val="superscript"/>
        </w:rPr>
        <w:t>-1</w:t>
      </w:r>
      <w:r>
        <w:t xml:space="preserve"> for the diffusion of water in our biopolymer based films.</w:t>
      </w:r>
    </w:p>
    <w:p w:rsidR="00AB43FA" w:rsidRPr="00DE671C" w:rsidRDefault="00AB43FA" w:rsidP="005D2B41"/>
    <w:p w:rsidR="00AB43FA" w:rsidRDefault="00526093" w:rsidP="005D2B41">
      <w:pPr>
        <w:keepNext/>
      </w:pPr>
      <w:r>
        <w:rPr>
          <w:noProof/>
          <w:lang w:eastAsia="en-GB"/>
        </w:rPr>
        <w:drawing>
          <wp:inline distT="0" distB="0" distL="0" distR="0">
            <wp:extent cx="3724275" cy="3295650"/>
            <wp:effectExtent l="0" t="0" r="0" b="0"/>
            <wp:docPr id="24" name="Picture 23" descr="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100" cstate="print"/>
                    <a:stretch>
                      <a:fillRect/>
                    </a:stretch>
                  </pic:blipFill>
                  <pic:spPr>
                    <a:xfrm>
                      <a:off x="0" y="0"/>
                      <a:ext cx="3731598" cy="3302130"/>
                    </a:xfrm>
                    <a:prstGeom prst="rect">
                      <a:avLst/>
                    </a:prstGeom>
                  </pic:spPr>
                </pic:pic>
              </a:graphicData>
            </a:graphic>
          </wp:inline>
        </w:drawing>
      </w:r>
    </w:p>
    <w:p w:rsidR="00E70646" w:rsidRPr="00E70646" w:rsidRDefault="00AB43FA" w:rsidP="00E70646">
      <w:pPr>
        <w:pStyle w:val="Caption"/>
        <w:rPr>
          <w:sz w:val="20"/>
          <w:szCs w:val="20"/>
        </w:rPr>
      </w:pPr>
      <w:r w:rsidRPr="008D4F6C">
        <w:rPr>
          <w:sz w:val="20"/>
          <w:szCs w:val="20"/>
        </w:rPr>
        <w:t xml:space="preserve">Figure </w:t>
      </w:r>
      <w:r w:rsidR="00675D1E" w:rsidRPr="008D4F6C">
        <w:rPr>
          <w:sz w:val="20"/>
          <w:szCs w:val="20"/>
        </w:rPr>
        <w:fldChar w:fldCharType="begin"/>
      </w:r>
      <w:r w:rsidRPr="008D4F6C">
        <w:rPr>
          <w:sz w:val="20"/>
          <w:szCs w:val="20"/>
        </w:rPr>
        <w:instrText xml:space="preserve"> SEQ Figure \* ARABIC </w:instrText>
      </w:r>
      <w:r w:rsidR="00675D1E" w:rsidRPr="008D4F6C">
        <w:rPr>
          <w:sz w:val="20"/>
          <w:szCs w:val="20"/>
        </w:rPr>
        <w:fldChar w:fldCharType="separate"/>
      </w:r>
      <w:r w:rsidR="0029578F">
        <w:rPr>
          <w:noProof/>
          <w:sz w:val="20"/>
          <w:szCs w:val="20"/>
        </w:rPr>
        <w:t>8</w:t>
      </w:r>
      <w:r w:rsidR="00675D1E" w:rsidRPr="008D4F6C">
        <w:rPr>
          <w:sz w:val="20"/>
          <w:szCs w:val="20"/>
        </w:rPr>
        <w:fldChar w:fldCharType="end"/>
      </w:r>
      <w:r w:rsidRPr="008D4F6C">
        <w:rPr>
          <w:sz w:val="20"/>
          <w:szCs w:val="20"/>
        </w:rPr>
        <w:t xml:space="preserve"> </w:t>
      </w:r>
      <w:r>
        <w:rPr>
          <w:sz w:val="20"/>
          <w:szCs w:val="20"/>
        </w:rPr>
        <w:t>–</w:t>
      </w:r>
      <w:r w:rsidRPr="008D4F6C">
        <w:rPr>
          <w:sz w:val="20"/>
          <w:szCs w:val="20"/>
        </w:rPr>
        <w:t xml:space="preserve"> </w:t>
      </w:r>
      <w:r>
        <w:rPr>
          <w:sz w:val="20"/>
          <w:szCs w:val="20"/>
        </w:rPr>
        <w:t>The e</w:t>
      </w:r>
      <w:r w:rsidRPr="008D4F6C">
        <w:rPr>
          <w:sz w:val="20"/>
          <w:szCs w:val="20"/>
        </w:rPr>
        <w:t xml:space="preserve">xperimental </w:t>
      </w:r>
      <w:r>
        <w:rPr>
          <w:sz w:val="20"/>
          <w:szCs w:val="20"/>
        </w:rPr>
        <w:t xml:space="preserve">data, all scaled onto to a single curve, compared with numerical predictions from a model </w:t>
      </w:r>
      <w:r w:rsidRPr="008D4F6C">
        <w:rPr>
          <w:sz w:val="20"/>
          <w:szCs w:val="20"/>
        </w:rPr>
        <w:t xml:space="preserve">combining evaporation </w:t>
      </w:r>
      <w:r>
        <w:rPr>
          <w:sz w:val="20"/>
          <w:szCs w:val="20"/>
        </w:rPr>
        <w:t xml:space="preserve">with fast but finite diffusion, as well as film shrinkage.  </w:t>
      </w:r>
      <w:r w:rsidR="00E70646" w:rsidRPr="00E70646">
        <w:rPr>
          <w:sz w:val="20"/>
          <w:szCs w:val="20"/>
        </w:rPr>
        <w:t>The inset shows the later stages of the drying process in more detail, with the gray line from fig. 7 also included for comparison</w:t>
      </w:r>
      <w:r w:rsidR="001C72E5">
        <w:rPr>
          <w:sz w:val="20"/>
          <w:szCs w:val="20"/>
        </w:rPr>
        <w:t>.</w:t>
      </w:r>
      <w:r w:rsidR="00E70646" w:rsidRPr="00E70646">
        <w:rPr>
          <w:sz w:val="20"/>
          <w:szCs w:val="20"/>
        </w:rPr>
        <w:t xml:space="preserve">   </w:t>
      </w:r>
    </w:p>
    <w:p w:rsidR="00AB43FA" w:rsidRDefault="00AB43FA" w:rsidP="005D2B41"/>
    <w:p w:rsidR="00AB43FA" w:rsidRDefault="00AB43FA" w:rsidP="005D2B41">
      <w:pPr>
        <w:pStyle w:val="Heading1"/>
      </w:pPr>
      <w:r>
        <w:t>5. CONCLUSIONS</w:t>
      </w:r>
    </w:p>
    <w:p w:rsidR="00AB43FA" w:rsidRPr="00E52B60" w:rsidRDefault="00AB43FA" w:rsidP="005D2B41">
      <w:r w:rsidRPr="00E52B60">
        <w:t xml:space="preserve">In this work we have compared the dehydration in thin biopolymer films consisting of solutions of casein and starch, as well as those comprising </w:t>
      </w:r>
      <w:r>
        <w:t xml:space="preserve">of </w:t>
      </w:r>
      <w:r w:rsidRPr="00E52B60">
        <w:t xml:space="preserve">a mixture of the two. The two biopolymers chosen typify the two wide classes of macromolecules encountered in food </w:t>
      </w:r>
      <w:r w:rsidRPr="00E52B60">
        <w:lastRenderedPageBreak/>
        <w:t xml:space="preserve">systems, namely protein and polysaccharides.  </w:t>
      </w:r>
      <w:r w:rsidR="00303085">
        <w:t>It is</w:t>
      </w:r>
      <w:r w:rsidRPr="00E52B60">
        <w:t xml:space="preserve"> found that</w:t>
      </w:r>
      <w:r>
        <w:t xml:space="preserve"> our</w:t>
      </w:r>
      <w:r w:rsidRPr="00E52B60">
        <w:t xml:space="preserve"> </w:t>
      </w:r>
      <w:r>
        <w:t>dehydration curves as expressed by the moisture ratio</w:t>
      </w:r>
      <w:r w:rsidRPr="00E52B60">
        <w:t xml:space="preserve"> </w:t>
      </w:r>
      <w:r>
        <w:t>plotted against time, studied</w:t>
      </w:r>
      <w:r w:rsidRPr="00E52B60">
        <w:t xml:space="preserve"> under a range of air humidity and temperature conditions, can all be superimposed onto a single master curve, by a simple scaling of time for each system.  We have shown that moisture diffusion dominated drying, whether involving a constant or a variable water diffusion coefficient, with or without film shrinkage, cannot accurately describe experimental dehydration curve</w:t>
      </w:r>
      <w:r>
        <w:t>s obtained in this work</w:t>
      </w:r>
      <w:r w:rsidRPr="00E52B60">
        <w:t xml:space="preserve">. </w:t>
      </w:r>
      <w:r w:rsidR="00303085">
        <w:t>A</w:t>
      </w:r>
      <w:r w:rsidRPr="00E52B60">
        <w:t xml:space="preserve">n analytical expression </w:t>
      </w:r>
      <w:r w:rsidR="00303085">
        <w:t xml:space="preserve">is derived </w:t>
      </w:r>
      <w:r w:rsidRPr="00E52B60">
        <w:t>for the moisture</w:t>
      </w:r>
      <w:r>
        <w:t xml:space="preserve"> content</w:t>
      </w:r>
      <w:r w:rsidRPr="00E52B60">
        <w:t xml:space="preserve"> in a film as a function of time, for a drying process in which the evaporation dominates and in which the film thickness decreases with the loss of moisture.  This expression provide</w:t>
      </w:r>
      <w:r>
        <w:t>s</w:t>
      </w:r>
      <w:r w:rsidRPr="00E52B60">
        <w:t xml:space="preserve"> an accurate description of the experimentally obtained master curve, highlighting the crucial importance of accounting for the film shrinkage in theoretical calculations describing the dehydration process of such biopolymer films.  The good correspondence between the experimental and the theoretical results also indicates the much more dominant role played by surface evaporation as compared to bulk diffusion.  This to some extent is expected for thin films.</w:t>
      </w:r>
    </w:p>
    <w:p w:rsidR="00AB43FA" w:rsidRPr="00E52B60" w:rsidRDefault="003829DF" w:rsidP="005D2B41">
      <w:r>
        <w:t>S</w:t>
      </w:r>
      <w:r w:rsidR="00303085">
        <w:t xml:space="preserve">ituations </w:t>
      </w:r>
      <w:r w:rsidR="00AB43FA" w:rsidRPr="00E52B60">
        <w:t xml:space="preserve">where both evaporation and diffusion </w:t>
      </w:r>
      <w:r>
        <w:t xml:space="preserve">are </w:t>
      </w:r>
      <w:r w:rsidR="00AB43FA" w:rsidRPr="00E52B60">
        <w:t>equally important</w:t>
      </w:r>
      <w:r>
        <w:t xml:space="preserve"> have also been considered</w:t>
      </w:r>
      <w:r w:rsidR="00AB43FA" w:rsidRPr="00E52B60">
        <w:t xml:space="preserve">. We have derived a generalised scheme for numerically solving such cases.  Unlike most previous calculations, our scheme allows for </w:t>
      </w:r>
      <w:r w:rsidR="00AB43FA">
        <w:t xml:space="preserve">the </w:t>
      </w:r>
      <w:r w:rsidR="00AB43FA" w:rsidRPr="00E52B60">
        <w:t>changes in the film thickness</w:t>
      </w:r>
      <w:r w:rsidR="00AB43FA">
        <w:t xml:space="preserve"> occurring</w:t>
      </w:r>
      <w:r w:rsidR="00AB43FA" w:rsidRPr="00E52B60">
        <w:t xml:space="preserve"> as a result of the variation of local partial molar volumes with </w:t>
      </w:r>
      <w:r w:rsidR="00AB43FA">
        <w:t xml:space="preserve">the evolving </w:t>
      </w:r>
      <w:r w:rsidR="00AB43FA" w:rsidRPr="00E52B60">
        <w:t>composition, as the drying progresses.</w:t>
      </w:r>
      <w:r w:rsidR="00AB43FA">
        <w:t xml:space="preserve"> This is in addition to the more usual shrinkage due to the loss of moisture.</w:t>
      </w:r>
      <w:r w:rsidR="00AB43FA" w:rsidRPr="00E52B60">
        <w:t xml:space="preserve"> Under most circumstances the partial molar volume of water in </w:t>
      </w:r>
      <w:r w:rsidR="00AB43FA">
        <w:t xml:space="preserve">systems of mixed </w:t>
      </w:r>
      <w:r w:rsidR="00AB43FA" w:rsidRPr="00E52B60">
        <w:t xml:space="preserve">water + biopolymer can be considered as almost constant.  However, our main motivation for considering such a generalised situation has been to derive a set of equations applicable to the drying, even when the structure of the solid phase changes appreciably during </w:t>
      </w:r>
      <w:r w:rsidR="00AB43FA">
        <w:t xml:space="preserve">the </w:t>
      </w:r>
      <w:r w:rsidR="00AB43FA" w:rsidRPr="00E52B60">
        <w:t xml:space="preserve">dehydration process.  A particular example is when the solid phase in an initially fluid biopolymer solution begins to develop a stress supporting porous structure.  In such a </w:t>
      </w:r>
      <w:r w:rsidR="00AB43FA" w:rsidRPr="00E52B60">
        <w:lastRenderedPageBreak/>
        <w:t xml:space="preserve">system the loss of water will no </w:t>
      </w:r>
      <w:r w:rsidR="00AB43FA">
        <w:t>longer lead</w:t>
      </w:r>
      <w:r w:rsidR="00AB43FA" w:rsidRPr="00E52B60">
        <w:t xml:space="preserve"> to the shrinkage of the film.  This can be modelled by taking the effective partial molar volume as a composition dependent variable which approaches zero once a solid structure with a sufficient yield stress is formed.  We intend to use this model in future to investigate dehydration in thin films where such changes in the structure of the biopolymer solutions are prevalent. </w:t>
      </w:r>
    </w:p>
    <w:p w:rsidR="00AB43FA" w:rsidRPr="002A2E81" w:rsidRDefault="00AB43FA" w:rsidP="005D2B41">
      <w:r w:rsidRPr="002A2E81">
        <w:t xml:space="preserve">Application of the above model to the simpler case with </w:t>
      </w:r>
      <w:r>
        <w:t>constant partial molar volumes</w:t>
      </w:r>
      <w:r w:rsidRPr="002A2E81">
        <w:t xml:space="preserve">, under the condition where evaporation was the main limiting mechanism for the loss of water was studied.  In these models the diffusion coefficient, </w:t>
      </w:r>
      <w:r w:rsidRPr="002A2E81">
        <w:rPr>
          <w:i/>
        </w:rPr>
        <w:t>D</w:t>
      </w:r>
      <w:r w:rsidRPr="002A2E81">
        <w:t xml:space="preserve">, was large but still finite, resulting in a slight perturbation to our analytical expression obtained by assuming </w:t>
      </w:r>
      <w:r w:rsidRPr="002A2E81">
        <w:rPr>
          <w:i/>
        </w:rPr>
        <w:t xml:space="preserve">D </w:t>
      </w:r>
      <w:r w:rsidRPr="002A2E81">
        <w:t xml:space="preserve">to be infinite. We found that in this case, the theoretical predictions of the model were in excellent agreement with the experimental data for the dehydration of our biopolymer films.       </w:t>
      </w:r>
    </w:p>
    <w:p w:rsidR="00AB43FA" w:rsidRDefault="00AB43FA" w:rsidP="005D2B41">
      <w:pPr>
        <w:rPr>
          <w:color w:val="1F497D" w:themeColor="text2"/>
        </w:rPr>
      </w:pPr>
      <w:r>
        <w:rPr>
          <w:color w:val="1F497D" w:themeColor="text2"/>
        </w:rPr>
        <w:t xml:space="preserve">  </w:t>
      </w:r>
    </w:p>
    <w:p w:rsidR="00AB43FA" w:rsidRPr="00602537" w:rsidRDefault="00AB43FA" w:rsidP="005D2B41">
      <w:pPr>
        <w:rPr>
          <w:b/>
        </w:rPr>
      </w:pPr>
      <w:r w:rsidRPr="00602537">
        <w:rPr>
          <w:b/>
        </w:rPr>
        <w:t>ACKNOWLEDGEMENTS</w:t>
      </w:r>
    </w:p>
    <w:p w:rsidR="00AB43FA" w:rsidRDefault="00AB43FA" w:rsidP="002A237B">
      <w:r>
        <w:t>This work was partially funded by EPSRC and Henkel. We would like to thank Victor Dario Buj, Mel Holmes, Martin Murray and Richard Buscall for many helpful discussions.</w:t>
      </w:r>
    </w:p>
    <w:p w:rsidR="00AB43FA" w:rsidRDefault="00AB43FA" w:rsidP="002A237B">
      <w:pPr>
        <w:rPr>
          <w:b/>
        </w:rPr>
      </w:pPr>
    </w:p>
    <w:p w:rsidR="00AB43FA" w:rsidRDefault="00AB43FA">
      <w:pPr>
        <w:spacing w:before="0" w:after="200" w:line="276" w:lineRule="auto"/>
        <w:jc w:val="left"/>
        <w:rPr>
          <w:b/>
          <w:sz w:val="28"/>
          <w:szCs w:val="28"/>
        </w:rPr>
      </w:pPr>
      <w:r>
        <w:rPr>
          <w:b/>
          <w:sz w:val="28"/>
          <w:szCs w:val="28"/>
        </w:rPr>
        <w:br w:type="page"/>
      </w:r>
    </w:p>
    <w:p w:rsidR="00AB43FA" w:rsidRPr="00AE6212" w:rsidRDefault="00AB43FA" w:rsidP="002A237B">
      <w:pPr>
        <w:rPr>
          <w:b/>
          <w:sz w:val="28"/>
          <w:szCs w:val="28"/>
        </w:rPr>
      </w:pPr>
      <w:r w:rsidRPr="00AE6212">
        <w:rPr>
          <w:b/>
          <w:sz w:val="28"/>
          <w:szCs w:val="28"/>
        </w:rPr>
        <w:lastRenderedPageBreak/>
        <w:t>APPENDIX A</w:t>
      </w:r>
    </w:p>
    <w:p w:rsidR="00AB43FA" w:rsidRDefault="00AB43FA" w:rsidP="005D2B41">
      <w:pPr>
        <w:jc w:val="left"/>
      </w:pPr>
      <w:r>
        <w:t xml:space="preserve">We wish to express the diffusion equation, eq 24, in terms of a new set of variables </w:t>
      </w:r>
      <w:r>
        <w:rPr>
          <w:i/>
        </w:rPr>
        <w:t>y</w:t>
      </w:r>
      <w:r w:rsidRPr="00035B2F">
        <w:rPr>
          <w:rFonts w:ascii="Symbol" w:hAnsi="Symbol"/>
          <w:i/>
        </w:rPr>
        <w:t></w:t>
      </w:r>
      <w:r>
        <w:t xml:space="preserve">and </w:t>
      </w:r>
      <w:r w:rsidRPr="00035B2F">
        <w:rPr>
          <w:rFonts w:ascii="Symbol" w:hAnsi="Symbol"/>
          <w:i/>
        </w:rPr>
        <w:t></w:t>
      </w:r>
      <w:r>
        <w:rPr>
          <w:rFonts w:ascii="Symbol" w:hAnsi="Symbol"/>
        </w:rPr>
        <w:t></w:t>
      </w:r>
      <w:r>
        <w:t xml:space="preserve"> as defined by eqs 27 and 28. This constitutes a continuous redefinition of the length scale, such that the unit of length is always the thickness of the film, </w:t>
      </w:r>
      <w:r w:rsidRPr="0016308A">
        <w:rPr>
          <w:i/>
        </w:rPr>
        <w:t>L</w:t>
      </w:r>
      <w:r>
        <w:t>(</w:t>
      </w:r>
      <w:r w:rsidRPr="0016308A">
        <w:rPr>
          <w:i/>
        </w:rPr>
        <w:t>t</w:t>
      </w:r>
      <w:r>
        <w:t xml:space="preserve">), </w:t>
      </w:r>
      <w:r w:rsidRPr="0016308A">
        <w:t>at</w:t>
      </w:r>
      <w:r>
        <w:t xml:space="preserve"> any given time </w:t>
      </w:r>
      <w:r w:rsidRPr="00B27D8B">
        <w:rPr>
          <w:i/>
        </w:rPr>
        <w:t>t</w:t>
      </w:r>
      <w:r>
        <w:t>.</w:t>
      </w:r>
    </w:p>
    <w:p w:rsidR="00AB43FA" w:rsidRDefault="00AB43FA" w:rsidP="002A237B">
      <w:r>
        <w:t xml:space="preserve">  </w:t>
      </w:r>
      <w:r w:rsidRPr="00B27D8B">
        <w:t>We</w:t>
      </w:r>
      <w:r>
        <w:t xml:space="preserve"> note that </w:t>
      </w:r>
      <w:r>
        <w:rPr>
          <w:i/>
        </w:rPr>
        <w:t>L</w:t>
      </w:r>
      <w:r>
        <w:t xml:space="preserve"> is a function of </w:t>
      </w:r>
      <w:r>
        <w:rPr>
          <w:i/>
        </w:rPr>
        <w:t xml:space="preserve">t </w:t>
      </w:r>
      <w:r>
        <w:t>only</w:t>
      </w:r>
      <w:r>
        <w:rPr>
          <w:i/>
        </w:rPr>
        <w:t xml:space="preserve">. </w:t>
      </w:r>
      <w:r>
        <w:t>Therefore the right hand side of eq 24 can simply be written as</w:t>
      </w:r>
    </w:p>
    <w:p w:rsidR="00AB43FA" w:rsidRDefault="00AB43FA" w:rsidP="002A237B">
      <w:pPr>
        <w:rPr>
          <w:rFonts w:cs="Times New Roman"/>
          <w:position w:val="-28"/>
        </w:rPr>
      </w:pPr>
      <w:r w:rsidRPr="00040388">
        <w:rPr>
          <w:rFonts w:cs="Times New Roman"/>
          <w:position w:val="-30"/>
        </w:rPr>
        <w:object w:dxaOrig="3080" w:dyaOrig="720">
          <v:shape id="_x0000_i1062" type="#_x0000_t75" style="width:177pt;height:41.25pt" o:ole="">
            <v:imagedata r:id="rId101" o:title=""/>
          </v:shape>
          <o:OLEObject Type="Embed" ProgID="Equation.3" ShapeID="_x0000_i1062" DrawAspect="Content" ObjectID="_1428915043" r:id="rId102"/>
        </w:object>
      </w:r>
      <w:r>
        <w:rPr>
          <w:rFonts w:cs="Times New Roman"/>
          <w:position w:val="-28"/>
        </w:rPr>
        <w:tab/>
      </w:r>
      <w:r>
        <w:rPr>
          <w:rFonts w:cs="Times New Roman"/>
          <w:position w:val="-28"/>
        </w:rPr>
        <w:tab/>
      </w:r>
      <w:r>
        <w:rPr>
          <w:rFonts w:cs="Times New Roman"/>
          <w:position w:val="-28"/>
        </w:rPr>
        <w:tab/>
      </w:r>
      <w:r>
        <w:rPr>
          <w:rFonts w:cs="Times New Roman"/>
          <w:position w:val="-28"/>
        </w:rPr>
        <w:tab/>
      </w:r>
      <w:r>
        <w:rPr>
          <w:rFonts w:cs="Times New Roman"/>
          <w:position w:val="-28"/>
        </w:rPr>
        <w:tab/>
      </w:r>
      <w:r>
        <w:rPr>
          <w:rFonts w:cs="Times New Roman"/>
          <w:position w:val="-28"/>
        </w:rPr>
        <w:tab/>
      </w:r>
      <w:r>
        <w:rPr>
          <w:rFonts w:cs="Times New Roman"/>
          <w:position w:val="-28"/>
        </w:rPr>
        <w:tab/>
        <w:t>(33)</w:t>
      </w:r>
      <w:r>
        <w:rPr>
          <w:rFonts w:cs="Times New Roman"/>
          <w:position w:val="-28"/>
        </w:rPr>
        <w:tab/>
        <w:t>,</w:t>
      </w:r>
      <w:r>
        <w:rPr>
          <w:rFonts w:cs="Times New Roman"/>
          <w:position w:val="-28"/>
        </w:rPr>
        <w:tab/>
      </w:r>
    </w:p>
    <w:p w:rsidR="00AB43FA" w:rsidRDefault="00AB43FA" w:rsidP="005D2B41">
      <w:r>
        <w:t xml:space="preserve">with </w:t>
      </w:r>
      <w:r>
        <w:rPr>
          <w:i/>
        </w:rPr>
        <w:t>D</w:t>
      </w:r>
      <w:r w:rsidRPr="002C1807">
        <w:rPr>
          <w:i/>
          <w:vertAlign w:val="superscript"/>
        </w:rPr>
        <w:t>*</w:t>
      </w:r>
      <w:r>
        <w:rPr>
          <w:i/>
        </w:rPr>
        <w:t xml:space="preserve"> </w:t>
      </w:r>
      <w:r w:rsidRPr="002C1807">
        <w:t>=</w:t>
      </w:r>
      <w:r>
        <w:rPr>
          <w:i/>
        </w:rPr>
        <w:t xml:space="preserve"> </w:t>
      </w:r>
      <w:r w:rsidRPr="002C1807">
        <w:rPr>
          <w:i/>
        </w:rPr>
        <w:t>D</w:t>
      </w:r>
      <w:r w:rsidRPr="002C1807">
        <w:rPr>
          <w:i/>
          <w:vertAlign w:val="subscript"/>
        </w:rPr>
        <w:t>w</w:t>
      </w:r>
      <w:r>
        <w:t>/</w:t>
      </w:r>
      <w:r w:rsidRPr="002C1807">
        <w:rPr>
          <w:i/>
        </w:rPr>
        <w:t>L</w:t>
      </w:r>
      <w:r w:rsidRPr="002C1807">
        <w:rPr>
          <w:vertAlign w:val="superscript"/>
        </w:rPr>
        <w:t>2</w:t>
      </w:r>
      <w:r>
        <w:t>.  As for the left hand side of eq 24, we have</w:t>
      </w:r>
    </w:p>
    <w:p w:rsidR="00AB43FA" w:rsidRDefault="00AB43FA" w:rsidP="005D2B41">
      <w:r w:rsidRPr="00040388">
        <w:rPr>
          <w:position w:val="-32"/>
        </w:rPr>
        <w:object w:dxaOrig="5420" w:dyaOrig="740">
          <v:shape id="_x0000_i1063" type="#_x0000_t75" style="width:330pt;height:45pt" o:ole="">
            <v:imagedata r:id="rId103" o:title=""/>
          </v:shape>
          <o:OLEObject Type="Embed" ProgID="Equation.3" ShapeID="_x0000_i1063" DrawAspect="Content" ObjectID="_1428915044" r:id="rId104"/>
        </w:object>
      </w:r>
      <w:r>
        <w:tab/>
      </w:r>
      <w:r>
        <w:tab/>
        <w:t>(34)</w:t>
      </w:r>
      <w:r>
        <w:tab/>
        <w:t>,</w:t>
      </w:r>
      <w:r>
        <w:tab/>
      </w:r>
    </w:p>
    <w:p w:rsidR="00AB43FA" w:rsidRDefault="00AB43FA" w:rsidP="005D2B41">
      <w:r>
        <w:t>where the subscript following each bracket indicates the quantity that is being kept fixed for that differential.  Furthermore,</w:t>
      </w:r>
    </w:p>
    <w:p w:rsidR="00AB43FA" w:rsidRPr="0091185B" w:rsidRDefault="00AB43FA" w:rsidP="005D2B41">
      <w:r w:rsidRPr="00485164">
        <w:rPr>
          <w:position w:val="-32"/>
        </w:rPr>
        <w:object w:dxaOrig="2920" w:dyaOrig="720">
          <v:shape id="_x0000_i1064" type="#_x0000_t75" style="width:165.75pt;height:39.75pt" o:ole="">
            <v:imagedata r:id="rId105" o:title=""/>
          </v:shape>
          <o:OLEObject Type="Embed" ProgID="Equation.3" ShapeID="_x0000_i1064" DrawAspect="Content" ObjectID="_1428915045" r:id="rId106"/>
        </w:object>
      </w:r>
      <w:r>
        <w:t xml:space="preserve"> </w:t>
      </w:r>
      <w:r w:rsidRPr="00485164">
        <w:rPr>
          <w:color w:val="548DD4" w:themeColor="text2" w:themeTint="99"/>
        </w:rPr>
        <w:t xml:space="preserve">   </w:t>
      </w:r>
      <w:r>
        <w:rPr>
          <w:color w:val="548DD4" w:themeColor="text2" w:themeTint="99"/>
        </w:rPr>
        <w:tab/>
      </w:r>
      <w:r>
        <w:rPr>
          <w:color w:val="548DD4" w:themeColor="text2" w:themeTint="99"/>
        </w:rPr>
        <w:tab/>
      </w:r>
      <w:r w:rsidR="00526093">
        <w:tab/>
      </w:r>
      <w:r w:rsidR="00526093">
        <w:tab/>
      </w:r>
      <w:r w:rsidR="00526093">
        <w:tab/>
      </w:r>
      <w:r w:rsidR="00526093">
        <w:tab/>
      </w:r>
      <w:r w:rsidR="00526093">
        <w:tab/>
        <w:t>(35</w:t>
      </w:r>
      <w:r w:rsidRPr="0091185B">
        <w:t>)</w:t>
      </w:r>
      <w:r w:rsidRPr="0091185B">
        <w:tab/>
        <w:t>.</w:t>
      </w:r>
      <w:r w:rsidRPr="0091185B">
        <w:tab/>
      </w:r>
    </w:p>
    <w:p w:rsidR="00AB43FA" w:rsidRDefault="00AB43FA" w:rsidP="002A237B">
      <w:r>
        <w:t xml:space="preserve"> Thus up</w:t>
      </w:r>
      <w:r w:rsidR="00526093">
        <w:t>on substituting eq 35 into eq 34</w:t>
      </w:r>
      <w:r>
        <w:t xml:space="preserve"> and equating the result with eq 33, we arrive at</w:t>
      </w:r>
    </w:p>
    <w:p w:rsidR="00AB43FA" w:rsidRDefault="00AB43FA" w:rsidP="002A237B">
      <w:r>
        <w:t xml:space="preserve"> </w:t>
      </w:r>
      <w:r w:rsidRPr="00040388">
        <w:rPr>
          <w:position w:val="-32"/>
        </w:rPr>
        <w:object w:dxaOrig="5380" w:dyaOrig="740">
          <v:shape id="_x0000_i1065" type="#_x0000_t75" style="width:327pt;height:45pt" o:ole="">
            <v:imagedata r:id="rId107" o:title=""/>
          </v:shape>
          <o:OLEObject Type="Embed" ProgID="Equation.3" ShapeID="_x0000_i1065" DrawAspect="Content" ObjectID="_1428915046" r:id="rId108"/>
        </w:object>
      </w:r>
      <w:r w:rsidR="00526093">
        <w:t xml:space="preserve">  </w:t>
      </w:r>
      <w:r w:rsidR="00526093">
        <w:tab/>
      </w:r>
      <w:r w:rsidR="00526093">
        <w:tab/>
        <w:t>(36</w:t>
      </w:r>
      <w:r>
        <w:t>)</w:t>
      </w:r>
      <w:r>
        <w:tab/>
        <w:t>.</w:t>
      </w:r>
    </w:p>
    <w:p w:rsidR="00AB43FA" w:rsidRDefault="00AB43FA" w:rsidP="002A237B">
      <w:r>
        <w:lastRenderedPageBreak/>
        <w:t xml:space="preserve">Multiplying both sides of the above equation by </w:t>
      </w:r>
      <w:r w:rsidRPr="00CD34A2">
        <w:rPr>
          <w:i/>
        </w:rPr>
        <w:t>L</w:t>
      </w:r>
      <w:r>
        <w:rPr>
          <w:i/>
        </w:rPr>
        <w:t>,</w:t>
      </w:r>
      <w:r>
        <w:t xml:space="preserve"> and following a </w:t>
      </w:r>
      <w:r w:rsidRPr="00CD34A2">
        <w:t>slight</w:t>
      </w:r>
      <w:r>
        <w:t xml:space="preserve"> rearrangement, the required diffusion-convection equation, eq 30 is obtained.  Although eq 30 is seemingly more complicated than the original diffusion equation, it is actually easier to implement numerically since now the condition imposed at the moving boundary </w:t>
      </w:r>
      <w:r>
        <w:rPr>
          <w:i/>
        </w:rPr>
        <w:t>z</w:t>
      </w:r>
      <w:r>
        <w:t>=</w:t>
      </w:r>
      <w:r>
        <w:rPr>
          <w:i/>
        </w:rPr>
        <w:t>L</w:t>
      </w:r>
      <w:r>
        <w:t>(</w:t>
      </w:r>
      <w:r>
        <w:rPr>
          <w:i/>
        </w:rPr>
        <w:t>t</w:t>
      </w:r>
      <w:r>
        <w:t xml:space="preserve">) becomes one at a fixed point </w:t>
      </w:r>
      <w:r>
        <w:rPr>
          <w:i/>
        </w:rPr>
        <w:t>y</w:t>
      </w:r>
      <w:r>
        <w:t xml:space="preserve">=1.  This alleviates the need for re-meshing or redefining the grid size, as the film shrinks to a small fraction of its original size during the calculations.  The presence of a convective term in eq 30 </w:t>
      </w:r>
      <w:bookmarkStart w:id="0" w:name="_GoBack"/>
      <w:bookmarkEnd w:id="0"/>
      <w:r>
        <w:t xml:space="preserve">arise from the fact that a point at a fixed height </w:t>
      </w:r>
      <w:r w:rsidRPr="006812BA">
        <w:rPr>
          <w:i/>
        </w:rPr>
        <w:t>z</w:t>
      </w:r>
      <w:r>
        <w:t xml:space="preserve"> from the substrate, now moves with a velocity  –( </w:t>
      </w:r>
      <w:r>
        <w:rPr>
          <w:i/>
        </w:rPr>
        <w:t>y</w:t>
      </w:r>
      <w:r>
        <w:t>/</w:t>
      </w:r>
      <w:r>
        <w:rPr>
          <w:i/>
        </w:rPr>
        <w:t xml:space="preserve">L </w:t>
      </w:r>
      <w:r>
        <w:t>)(</w:t>
      </w:r>
      <w:r w:rsidRPr="006812BA">
        <w:rPr>
          <w:i/>
        </w:rPr>
        <w:t>d</w:t>
      </w:r>
      <w:r>
        <w:rPr>
          <w:i/>
        </w:rPr>
        <w:t>L</w:t>
      </w:r>
      <w:r>
        <w:t>/</w:t>
      </w:r>
      <w:r w:rsidRPr="006812BA">
        <w:rPr>
          <w:i/>
        </w:rPr>
        <w:t>d</w:t>
      </w:r>
      <w:r>
        <w:rPr>
          <w:i/>
        </w:rPr>
        <w:t>t</w:t>
      </w:r>
      <w:r>
        <w:t xml:space="preserve">) in the newly defined </w:t>
      </w:r>
      <w:r>
        <w:rPr>
          <w:i/>
        </w:rPr>
        <w:t>y</w:t>
      </w:r>
      <w:r>
        <w:t xml:space="preserve"> coordinate system.  </w:t>
      </w:r>
    </w:p>
    <w:p w:rsidR="00AB43FA" w:rsidRPr="006812BA" w:rsidRDefault="00AB43FA" w:rsidP="002A237B"/>
    <w:p w:rsidR="00AB43FA" w:rsidRPr="00035B2F" w:rsidRDefault="00AB43FA" w:rsidP="002A237B">
      <w:r>
        <w:t xml:space="preserve">     </w:t>
      </w:r>
    </w:p>
    <w:p w:rsidR="00AB43FA" w:rsidRDefault="00AB43FA">
      <w:pPr>
        <w:spacing w:before="0" w:after="200" w:line="276" w:lineRule="auto"/>
        <w:jc w:val="left"/>
      </w:pPr>
      <w:r>
        <w:br w:type="page"/>
      </w:r>
    </w:p>
    <w:p w:rsidR="00AB43FA" w:rsidRDefault="00AB43FA">
      <w:pPr>
        <w:spacing w:before="0" w:after="200" w:line="276" w:lineRule="auto"/>
        <w:jc w:val="left"/>
        <w:rPr>
          <w:b/>
          <w:sz w:val="28"/>
          <w:szCs w:val="28"/>
        </w:rPr>
      </w:pPr>
      <w:r w:rsidRPr="001126CD">
        <w:rPr>
          <w:b/>
          <w:sz w:val="28"/>
          <w:szCs w:val="28"/>
        </w:rPr>
        <w:lastRenderedPageBreak/>
        <w:t>AUTHOR INFORMATION</w:t>
      </w:r>
    </w:p>
    <w:p w:rsidR="00AB43FA" w:rsidRDefault="00AB43FA">
      <w:pPr>
        <w:spacing w:before="0" w:after="200" w:line="276" w:lineRule="auto"/>
        <w:jc w:val="left"/>
        <w:rPr>
          <w:b/>
        </w:rPr>
      </w:pPr>
      <w:r>
        <w:rPr>
          <w:b/>
        </w:rPr>
        <w:t>Corresponding Author</w:t>
      </w:r>
    </w:p>
    <w:p w:rsidR="00AB43FA" w:rsidRDefault="00AB43FA">
      <w:pPr>
        <w:spacing w:before="0" w:after="200" w:line="276" w:lineRule="auto"/>
        <w:jc w:val="left"/>
      </w:pPr>
      <w:r>
        <w:t>*</w:t>
      </w:r>
      <w:r w:rsidRPr="001126CD">
        <w:t xml:space="preserve">E-mail : </w:t>
      </w:r>
      <w:hyperlink r:id="rId109" w:history="1">
        <w:r w:rsidRPr="001126CD">
          <w:rPr>
            <w:rStyle w:val="Hyperlink"/>
          </w:rPr>
          <w:t>r.ettelaie@leeds.ac.uk</w:t>
        </w:r>
      </w:hyperlink>
      <w:r w:rsidRPr="001126CD">
        <w:t>, Telephone: +44 113 343 2981, Fax: +44 113 343 2982</w:t>
      </w:r>
    </w:p>
    <w:p w:rsidR="00AB43FA" w:rsidRDefault="00AB43FA">
      <w:pPr>
        <w:spacing w:before="0" w:after="200" w:line="276" w:lineRule="auto"/>
        <w:jc w:val="left"/>
        <w:rPr>
          <w:b/>
        </w:rPr>
      </w:pPr>
      <w:r>
        <w:rPr>
          <w:b/>
        </w:rPr>
        <w:t>Notes</w:t>
      </w:r>
    </w:p>
    <w:p w:rsidR="00AB43FA" w:rsidRDefault="00AB43FA">
      <w:pPr>
        <w:spacing w:before="0" w:after="200" w:line="276" w:lineRule="auto"/>
        <w:jc w:val="left"/>
        <w:rPr>
          <w:rFonts w:cs="Times New Roman"/>
        </w:rPr>
      </w:pPr>
      <w:r w:rsidRPr="001126CD">
        <w:rPr>
          <w:rFonts w:cs="Times New Roman"/>
        </w:rPr>
        <w:t>The authors declare no competing financial interest.</w:t>
      </w:r>
    </w:p>
    <w:p w:rsidR="00AB43FA" w:rsidRDefault="00AB43FA">
      <w:pPr>
        <w:spacing w:before="0" w:after="200" w:line="276" w:lineRule="auto"/>
        <w:jc w:val="left"/>
        <w:rPr>
          <w:rFonts w:cs="Times New Roman"/>
        </w:rPr>
      </w:pPr>
      <w:r>
        <w:rPr>
          <w:rFonts w:cs="Times New Roman"/>
        </w:rPr>
        <w:br w:type="page"/>
      </w:r>
    </w:p>
    <w:p w:rsidR="00AB43FA" w:rsidRDefault="00AB43FA">
      <w:pPr>
        <w:spacing w:before="0" w:after="200" w:line="276" w:lineRule="auto"/>
        <w:jc w:val="left"/>
        <w:rPr>
          <w:rFonts w:cs="Times New Roman"/>
        </w:rPr>
      </w:pPr>
    </w:p>
    <w:p w:rsidR="00AB43FA" w:rsidRPr="001126CD" w:rsidRDefault="00AB43FA">
      <w:pPr>
        <w:spacing w:before="0" w:after="200" w:line="276" w:lineRule="auto"/>
        <w:jc w:val="left"/>
        <w:rPr>
          <w:rFonts w:cs="Times New Roman"/>
          <w:b/>
        </w:rPr>
      </w:pPr>
    </w:p>
    <w:p w:rsidR="00AB43FA" w:rsidRDefault="00AB43FA" w:rsidP="002A237B">
      <w:r>
        <w:rPr>
          <w:b/>
          <w:sz w:val="28"/>
          <w:szCs w:val="28"/>
        </w:rPr>
        <w:t>REFERENCES</w:t>
      </w:r>
      <w:hyperlink w:anchor="_ENREF_20" w:tooltip="Francis, 2002 #28" w:history="1"/>
    </w:p>
    <w:p w:rsidR="00AB43FA" w:rsidRPr="003C4F30" w:rsidRDefault="00AB43FA" w:rsidP="005D2B41">
      <w:pPr>
        <w:spacing w:line="240" w:lineRule="auto"/>
        <w:rPr>
          <w:rFonts w:cs="Times New Roman"/>
          <w:noProof/>
        </w:rPr>
      </w:pPr>
      <w:bookmarkStart w:id="1" w:name="_ENREF_1"/>
      <w:r>
        <w:rPr>
          <w:rFonts w:cs="Times New Roman"/>
          <w:noProof/>
        </w:rPr>
        <w:t>(</w:t>
      </w:r>
      <w:r w:rsidRPr="003C4F30">
        <w:rPr>
          <w:rFonts w:cs="Times New Roman"/>
          <w:noProof/>
        </w:rPr>
        <w:t>1</w:t>
      </w:r>
      <w:r>
        <w:rPr>
          <w:rFonts w:cs="Times New Roman"/>
          <w:noProof/>
        </w:rPr>
        <w:t>)</w:t>
      </w:r>
      <w:r w:rsidRPr="003C4F30">
        <w:rPr>
          <w:rFonts w:cs="Times New Roman"/>
          <w:noProof/>
        </w:rPr>
        <w:tab/>
        <w:t xml:space="preserve">Price, P. E.; Wang, S.; Romdhane, I. H., Extracting effective diffusion parameters from drying experiments. </w:t>
      </w:r>
      <w:r w:rsidRPr="003C4F30">
        <w:rPr>
          <w:rFonts w:cs="Times New Roman"/>
          <w:i/>
          <w:noProof/>
        </w:rPr>
        <w:t xml:space="preserve">AIChE J. </w:t>
      </w:r>
      <w:r w:rsidRPr="003C4F30">
        <w:rPr>
          <w:rFonts w:cs="Times New Roman"/>
          <w:b/>
          <w:noProof/>
        </w:rPr>
        <w:t>1997,</w:t>
      </w:r>
      <w:r w:rsidRPr="003C4F30">
        <w:rPr>
          <w:rFonts w:cs="Times New Roman"/>
          <w:noProof/>
        </w:rPr>
        <w:t xml:space="preserve"> </w:t>
      </w:r>
      <w:r w:rsidRPr="003C4F30">
        <w:rPr>
          <w:rFonts w:cs="Times New Roman"/>
          <w:i/>
          <w:noProof/>
        </w:rPr>
        <w:t>43</w:t>
      </w:r>
      <w:r w:rsidRPr="003C4F30">
        <w:rPr>
          <w:rFonts w:cs="Times New Roman"/>
          <w:noProof/>
        </w:rPr>
        <w:t xml:space="preserve"> (8), 1925-1934.</w:t>
      </w:r>
      <w:bookmarkEnd w:id="1"/>
    </w:p>
    <w:p w:rsidR="00AB43FA" w:rsidRPr="003C4F30" w:rsidRDefault="00AB43FA" w:rsidP="005D2B41">
      <w:pPr>
        <w:spacing w:line="240" w:lineRule="auto"/>
        <w:rPr>
          <w:rFonts w:cs="Times New Roman"/>
          <w:noProof/>
        </w:rPr>
      </w:pPr>
      <w:bookmarkStart w:id="2" w:name="_ENREF_2"/>
      <w:r>
        <w:rPr>
          <w:rFonts w:cs="Times New Roman"/>
          <w:noProof/>
        </w:rPr>
        <w:t>(2)</w:t>
      </w:r>
      <w:r w:rsidRPr="003C4F30">
        <w:rPr>
          <w:rFonts w:cs="Times New Roman"/>
          <w:noProof/>
        </w:rPr>
        <w:tab/>
        <w:t xml:space="preserve">Henshaw, P.; Prendi, L.; Mancina, T., A model for the dehydration of waterborne basecoat. </w:t>
      </w:r>
      <w:r w:rsidRPr="003C4F30">
        <w:rPr>
          <w:rFonts w:cs="Times New Roman"/>
          <w:i/>
          <w:noProof/>
        </w:rPr>
        <w:t xml:space="preserve">JCT Res. </w:t>
      </w:r>
      <w:r w:rsidRPr="003C4F30">
        <w:rPr>
          <w:rFonts w:cs="Times New Roman"/>
          <w:b/>
          <w:noProof/>
        </w:rPr>
        <w:t>2006,</w:t>
      </w:r>
      <w:r w:rsidRPr="003C4F30">
        <w:rPr>
          <w:rFonts w:cs="Times New Roman"/>
          <w:noProof/>
        </w:rPr>
        <w:t xml:space="preserve"> </w:t>
      </w:r>
      <w:r w:rsidRPr="003C4F30">
        <w:rPr>
          <w:rFonts w:cs="Times New Roman"/>
          <w:i/>
          <w:noProof/>
        </w:rPr>
        <w:t>3</w:t>
      </w:r>
      <w:r w:rsidRPr="003C4F30">
        <w:rPr>
          <w:rFonts w:cs="Times New Roman"/>
          <w:noProof/>
        </w:rPr>
        <w:t xml:space="preserve"> (4), 285-294.</w:t>
      </w:r>
      <w:bookmarkEnd w:id="2"/>
    </w:p>
    <w:p w:rsidR="00AB43FA" w:rsidRPr="003C4F30" w:rsidRDefault="00AB43FA" w:rsidP="005D2B41">
      <w:pPr>
        <w:spacing w:line="240" w:lineRule="auto"/>
        <w:rPr>
          <w:rFonts w:cs="Times New Roman"/>
          <w:noProof/>
        </w:rPr>
      </w:pPr>
      <w:bookmarkStart w:id="3" w:name="_ENREF_3"/>
      <w:r>
        <w:rPr>
          <w:rFonts w:cs="Times New Roman"/>
          <w:noProof/>
        </w:rPr>
        <w:t>(3)</w:t>
      </w:r>
      <w:r w:rsidRPr="003C4F30">
        <w:rPr>
          <w:rFonts w:cs="Times New Roman"/>
          <w:noProof/>
        </w:rPr>
        <w:tab/>
        <w:t xml:space="preserve">Janjarasskul, T.; Krochta, J. M., Edible packaging materials. In </w:t>
      </w:r>
      <w:r w:rsidRPr="003C4F30">
        <w:rPr>
          <w:rFonts w:cs="Times New Roman"/>
          <w:i/>
          <w:noProof/>
        </w:rPr>
        <w:t>Annual Review of Food Science and Technology, Vol 1</w:t>
      </w:r>
      <w:r w:rsidRPr="003C4F30">
        <w:rPr>
          <w:rFonts w:cs="Times New Roman"/>
          <w:noProof/>
        </w:rPr>
        <w:t>, Doyle, M. P.; Klaenhammer, T. R., Eds. Annual Reviews: Palo Alto, 2010; Vol. 1, pp 415-448.</w:t>
      </w:r>
      <w:bookmarkEnd w:id="3"/>
    </w:p>
    <w:p w:rsidR="00AB43FA" w:rsidRPr="003C4F30" w:rsidRDefault="00AB43FA" w:rsidP="005D2B41">
      <w:pPr>
        <w:spacing w:line="240" w:lineRule="auto"/>
        <w:rPr>
          <w:rFonts w:cs="Times New Roman"/>
          <w:noProof/>
        </w:rPr>
      </w:pPr>
      <w:bookmarkStart w:id="4" w:name="_ENREF_4"/>
      <w:r>
        <w:rPr>
          <w:rFonts w:cs="Times New Roman"/>
          <w:noProof/>
        </w:rPr>
        <w:t>(4)</w:t>
      </w:r>
      <w:r w:rsidRPr="003C4F30">
        <w:rPr>
          <w:rFonts w:cs="Times New Roman"/>
          <w:noProof/>
        </w:rPr>
        <w:tab/>
        <w:t xml:space="preserve">Guo, R. W.; Du, X. Y.; Zhang, R.; Deng, L. D.; Dong, A. J.; Zhang, J. H., Bioadhesive film formed from a novel organic-inorganic hybrid gel for transdermal drug delivery system. </w:t>
      </w:r>
      <w:r w:rsidRPr="003C4F30">
        <w:rPr>
          <w:rFonts w:cs="Times New Roman"/>
          <w:i/>
          <w:noProof/>
        </w:rPr>
        <w:t xml:space="preserve">Eur. J. Pharm. Biopharm. </w:t>
      </w:r>
      <w:r w:rsidRPr="003C4F30">
        <w:rPr>
          <w:rFonts w:cs="Times New Roman"/>
          <w:b/>
          <w:noProof/>
        </w:rPr>
        <w:t>2011,</w:t>
      </w:r>
      <w:r w:rsidRPr="003C4F30">
        <w:rPr>
          <w:rFonts w:cs="Times New Roman"/>
          <w:noProof/>
        </w:rPr>
        <w:t xml:space="preserve"> </w:t>
      </w:r>
      <w:r w:rsidRPr="003C4F30">
        <w:rPr>
          <w:rFonts w:cs="Times New Roman"/>
          <w:i/>
          <w:noProof/>
        </w:rPr>
        <w:t>79</w:t>
      </w:r>
      <w:r w:rsidRPr="003C4F30">
        <w:rPr>
          <w:rFonts w:cs="Times New Roman"/>
          <w:noProof/>
        </w:rPr>
        <w:t xml:space="preserve"> (3), 574-583.</w:t>
      </w:r>
      <w:bookmarkEnd w:id="4"/>
    </w:p>
    <w:p w:rsidR="00AB43FA" w:rsidRPr="003C4F30" w:rsidRDefault="00AB43FA" w:rsidP="005D2B41">
      <w:pPr>
        <w:spacing w:line="240" w:lineRule="auto"/>
        <w:rPr>
          <w:rFonts w:cs="Times New Roman"/>
          <w:noProof/>
        </w:rPr>
      </w:pPr>
      <w:bookmarkStart w:id="5" w:name="_ENREF_5"/>
      <w:r>
        <w:rPr>
          <w:rFonts w:cs="Times New Roman"/>
          <w:noProof/>
        </w:rPr>
        <w:t>(5)</w:t>
      </w:r>
      <w:r w:rsidRPr="003C4F30">
        <w:rPr>
          <w:rFonts w:cs="Times New Roman"/>
          <w:noProof/>
        </w:rPr>
        <w:tab/>
        <w:t xml:space="preserve">Saravacos, G. D.; Maroulis, Z. B., </w:t>
      </w:r>
      <w:r w:rsidRPr="003C4F30">
        <w:rPr>
          <w:rFonts w:cs="Times New Roman"/>
          <w:i/>
          <w:noProof/>
        </w:rPr>
        <w:t>Transport Properties of Foods</w:t>
      </w:r>
      <w:r w:rsidRPr="003C4F30">
        <w:rPr>
          <w:rFonts w:cs="Times New Roman"/>
          <w:noProof/>
        </w:rPr>
        <w:t>. Marcel Dekker Inc: New York, 2001.</w:t>
      </w:r>
      <w:bookmarkEnd w:id="5"/>
    </w:p>
    <w:p w:rsidR="00AB43FA" w:rsidRPr="003C4F30" w:rsidRDefault="00AB43FA" w:rsidP="005D2B41">
      <w:pPr>
        <w:spacing w:line="240" w:lineRule="auto"/>
        <w:rPr>
          <w:rFonts w:cs="Times New Roman"/>
          <w:noProof/>
        </w:rPr>
      </w:pPr>
      <w:bookmarkStart w:id="6" w:name="_ENREF_6"/>
      <w:r>
        <w:rPr>
          <w:rFonts w:cs="Times New Roman"/>
          <w:noProof/>
        </w:rPr>
        <w:t>(6)</w:t>
      </w:r>
      <w:r w:rsidRPr="003C4F30">
        <w:rPr>
          <w:rFonts w:cs="Times New Roman"/>
          <w:noProof/>
        </w:rPr>
        <w:tab/>
        <w:t xml:space="preserve">Ramirez, C.; Troncoso, E.; Munoz, J.; Aguilera, J. M., Microstructure analysis on pre-treated apple slices and its effect on water release during air drying. </w:t>
      </w:r>
      <w:r w:rsidRPr="003C4F30">
        <w:rPr>
          <w:rFonts w:cs="Times New Roman"/>
          <w:i/>
          <w:noProof/>
        </w:rPr>
        <w:t xml:space="preserve">J. Food Eng. </w:t>
      </w:r>
      <w:r w:rsidRPr="003C4F30">
        <w:rPr>
          <w:rFonts w:cs="Times New Roman"/>
          <w:b/>
          <w:noProof/>
        </w:rPr>
        <w:t>2011,</w:t>
      </w:r>
      <w:r w:rsidRPr="003C4F30">
        <w:rPr>
          <w:rFonts w:cs="Times New Roman"/>
          <w:noProof/>
        </w:rPr>
        <w:t xml:space="preserve"> </w:t>
      </w:r>
      <w:r w:rsidRPr="003C4F30">
        <w:rPr>
          <w:rFonts w:cs="Times New Roman"/>
          <w:i/>
          <w:noProof/>
        </w:rPr>
        <w:t>106</w:t>
      </w:r>
      <w:r w:rsidRPr="003C4F30">
        <w:rPr>
          <w:rFonts w:cs="Times New Roman"/>
          <w:noProof/>
        </w:rPr>
        <w:t xml:space="preserve"> (3), 253-261.</w:t>
      </w:r>
      <w:bookmarkEnd w:id="6"/>
    </w:p>
    <w:p w:rsidR="00AB43FA" w:rsidRPr="003C4F30" w:rsidRDefault="00AB43FA" w:rsidP="005D2B41">
      <w:pPr>
        <w:spacing w:line="240" w:lineRule="auto"/>
        <w:rPr>
          <w:rFonts w:cs="Times New Roman"/>
          <w:noProof/>
        </w:rPr>
      </w:pPr>
      <w:bookmarkStart w:id="7" w:name="_ENREF_7"/>
      <w:r>
        <w:rPr>
          <w:rFonts w:cs="Times New Roman"/>
          <w:noProof/>
        </w:rPr>
        <w:t>(7)</w:t>
      </w:r>
      <w:r w:rsidRPr="003C4F30">
        <w:rPr>
          <w:rFonts w:cs="Times New Roman"/>
          <w:noProof/>
        </w:rPr>
        <w:tab/>
        <w:t xml:space="preserve">Chen, J. S.; Ettelaie, R.; Yang, H. Y.; Yao, L., A novel technique for in situ measurements of stress development within a drying film. </w:t>
      </w:r>
      <w:r w:rsidRPr="003C4F30">
        <w:rPr>
          <w:rFonts w:cs="Times New Roman"/>
          <w:i/>
          <w:noProof/>
        </w:rPr>
        <w:t xml:space="preserve">J. Food Eng. </w:t>
      </w:r>
      <w:r w:rsidRPr="003C4F30">
        <w:rPr>
          <w:rFonts w:cs="Times New Roman"/>
          <w:b/>
          <w:noProof/>
        </w:rPr>
        <w:t>2009,</w:t>
      </w:r>
      <w:r w:rsidRPr="003C4F30">
        <w:rPr>
          <w:rFonts w:cs="Times New Roman"/>
          <w:noProof/>
        </w:rPr>
        <w:t xml:space="preserve"> </w:t>
      </w:r>
      <w:r w:rsidRPr="003C4F30">
        <w:rPr>
          <w:rFonts w:cs="Times New Roman"/>
          <w:i/>
          <w:noProof/>
        </w:rPr>
        <w:t>92</w:t>
      </w:r>
      <w:r w:rsidRPr="003C4F30">
        <w:rPr>
          <w:rFonts w:cs="Times New Roman"/>
          <w:noProof/>
        </w:rPr>
        <w:t xml:space="preserve"> (4), 383-388.</w:t>
      </w:r>
      <w:bookmarkEnd w:id="7"/>
    </w:p>
    <w:p w:rsidR="00AB43FA" w:rsidRPr="003C4F30" w:rsidRDefault="00AB43FA" w:rsidP="005D2B41">
      <w:pPr>
        <w:spacing w:line="240" w:lineRule="auto"/>
        <w:rPr>
          <w:rFonts w:cs="Times New Roman"/>
          <w:noProof/>
        </w:rPr>
      </w:pPr>
      <w:bookmarkStart w:id="8" w:name="_ENREF_8"/>
      <w:r>
        <w:rPr>
          <w:rFonts w:cs="Times New Roman"/>
          <w:noProof/>
        </w:rPr>
        <w:t>(8)</w:t>
      </w:r>
      <w:r w:rsidRPr="003C4F30">
        <w:rPr>
          <w:rFonts w:cs="Times New Roman"/>
          <w:noProof/>
        </w:rPr>
        <w:tab/>
        <w:t xml:space="preserve">Dragnevski, K. I.; Routh, A. F.; Murray, M. W.; Donald, A. M., Cracking of Drying Latex Films: An ESEM Experiment. </w:t>
      </w:r>
      <w:r w:rsidRPr="003C4F30">
        <w:rPr>
          <w:rFonts w:cs="Times New Roman"/>
          <w:i/>
          <w:noProof/>
        </w:rPr>
        <w:t xml:space="preserve">Langmuir </w:t>
      </w:r>
      <w:r w:rsidRPr="003C4F30">
        <w:rPr>
          <w:rFonts w:cs="Times New Roman"/>
          <w:b/>
          <w:noProof/>
        </w:rPr>
        <w:t>2010,</w:t>
      </w:r>
      <w:r w:rsidRPr="003C4F30">
        <w:rPr>
          <w:rFonts w:cs="Times New Roman"/>
          <w:noProof/>
        </w:rPr>
        <w:t xml:space="preserve"> </w:t>
      </w:r>
      <w:r w:rsidRPr="003C4F30">
        <w:rPr>
          <w:rFonts w:cs="Times New Roman"/>
          <w:i/>
          <w:noProof/>
        </w:rPr>
        <w:t>26</w:t>
      </w:r>
      <w:r w:rsidRPr="003C4F30">
        <w:rPr>
          <w:rFonts w:cs="Times New Roman"/>
          <w:noProof/>
        </w:rPr>
        <w:t xml:space="preserve"> (11), 7747-7751.</w:t>
      </w:r>
      <w:bookmarkEnd w:id="8"/>
    </w:p>
    <w:p w:rsidR="00AB43FA" w:rsidRPr="003C4F30" w:rsidRDefault="00AB43FA" w:rsidP="005D2B41">
      <w:pPr>
        <w:spacing w:line="240" w:lineRule="auto"/>
        <w:rPr>
          <w:rFonts w:cs="Times New Roman"/>
          <w:noProof/>
        </w:rPr>
      </w:pPr>
      <w:bookmarkStart w:id="9" w:name="_ENREF_9"/>
      <w:r>
        <w:rPr>
          <w:rFonts w:cs="Times New Roman"/>
          <w:noProof/>
        </w:rPr>
        <w:t>(9)</w:t>
      </w:r>
      <w:r w:rsidRPr="003C4F30">
        <w:rPr>
          <w:rFonts w:cs="Times New Roman"/>
          <w:noProof/>
        </w:rPr>
        <w:tab/>
        <w:t xml:space="preserve">Georgiadis, A.; Bryant, P. A.; Murray, M.; Beharrell, P.; Keddie, J. L., Resolving the Film-Formation Dilemma with Infrared Radiation-Assisted Sintering. </w:t>
      </w:r>
      <w:r w:rsidRPr="003C4F30">
        <w:rPr>
          <w:rFonts w:cs="Times New Roman"/>
          <w:i/>
          <w:noProof/>
        </w:rPr>
        <w:t xml:space="preserve">Langmuir </w:t>
      </w:r>
      <w:r w:rsidRPr="003C4F30">
        <w:rPr>
          <w:rFonts w:cs="Times New Roman"/>
          <w:b/>
          <w:noProof/>
        </w:rPr>
        <w:t>2011,</w:t>
      </w:r>
      <w:r w:rsidRPr="003C4F30">
        <w:rPr>
          <w:rFonts w:cs="Times New Roman"/>
          <w:noProof/>
        </w:rPr>
        <w:t xml:space="preserve"> </w:t>
      </w:r>
      <w:r w:rsidRPr="003C4F30">
        <w:rPr>
          <w:rFonts w:cs="Times New Roman"/>
          <w:i/>
          <w:noProof/>
        </w:rPr>
        <w:t>27</w:t>
      </w:r>
      <w:r w:rsidRPr="003C4F30">
        <w:rPr>
          <w:rFonts w:cs="Times New Roman"/>
          <w:noProof/>
        </w:rPr>
        <w:t xml:space="preserve"> (6), 2176-2180.</w:t>
      </w:r>
      <w:bookmarkEnd w:id="9"/>
    </w:p>
    <w:p w:rsidR="00AB43FA" w:rsidRPr="003C4F30" w:rsidRDefault="00AB43FA" w:rsidP="005D2B41">
      <w:pPr>
        <w:spacing w:line="240" w:lineRule="auto"/>
        <w:rPr>
          <w:rFonts w:cs="Times New Roman"/>
          <w:noProof/>
        </w:rPr>
      </w:pPr>
      <w:bookmarkStart w:id="10" w:name="_ENREF_10"/>
      <w:r>
        <w:rPr>
          <w:rFonts w:cs="Times New Roman"/>
          <w:noProof/>
        </w:rPr>
        <w:t>(10)</w:t>
      </w:r>
      <w:r w:rsidRPr="003C4F30">
        <w:rPr>
          <w:rFonts w:cs="Times New Roman"/>
          <w:noProof/>
        </w:rPr>
        <w:tab/>
        <w:t xml:space="preserve">Datta, A. K.; Rakesh, V., </w:t>
      </w:r>
      <w:r w:rsidRPr="003C4F30">
        <w:rPr>
          <w:rFonts w:cs="Times New Roman"/>
          <w:i/>
          <w:noProof/>
        </w:rPr>
        <w:t>An introduction to modelling of transport processes: applications to biomedical systems</w:t>
      </w:r>
      <w:r w:rsidRPr="003C4F30">
        <w:rPr>
          <w:rFonts w:cs="Times New Roman"/>
          <w:noProof/>
        </w:rPr>
        <w:t>. Cambridge University Press: Cambridge, 2009.</w:t>
      </w:r>
      <w:bookmarkEnd w:id="10"/>
    </w:p>
    <w:p w:rsidR="00AB43FA" w:rsidRPr="003C4F30" w:rsidRDefault="00AB43FA" w:rsidP="005D2B41">
      <w:pPr>
        <w:spacing w:line="240" w:lineRule="auto"/>
        <w:rPr>
          <w:rFonts w:cs="Times New Roman"/>
          <w:noProof/>
        </w:rPr>
      </w:pPr>
      <w:bookmarkStart w:id="11" w:name="_ENREF_11"/>
      <w:r>
        <w:rPr>
          <w:rFonts w:cs="Times New Roman"/>
          <w:noProof/>
        </w:rPr>
        <w:t>(11)</w:t>
      </w:r>
      <w:r w:rsidRPr="003C4F30">
        <w:rPr>
          <w:rFonts w:cs="Times New Roman"/>
          <w:noProof/>
        </w:rPr>
        <w:tab/>
        <w:t xml:space="preserve">Datta, A. K., Porous media approaches to studying simultaneous heat and mass transfer in food processes. I: Problem formulations. </w:t>
      </w:r>
      <w:r w:rsidRPr="003C4F30">
        <w:rPr>
          <w:rFonts w:cs="Times New Roman"/>
          <w:i/>
          <w:noProof/>
        </w:rPr>
        <w:t xml:space="preserve">J. Food Eng. </w:t>
      </w:r>
      <w:r w:rsidRPr="003C4F30">
        <w:rPr>
          <w:rFonts w:cs="Times New Roman"/>
          <w:b/>
          <w:noProof/>
        </w:rPr>
        <w:t>2007,</w:t>
      </w:r>
      <w:r w:rsidRPr="003C4F30">
        <w:rPr>
          <w:rFonts w:cs="Times New Roman"/>
          <w:noProof/>
        </w:rPr>
        <w:t xml:space="preserve"> </w:t>
      </w:r>
      <w:r w:rsidRPr="003C4F30">
        <w:rPr>
          <w:rFonts w:cs="Times New Roman"/>
          <w:i/>
          <w:noProof/>
        </w:rPr>
        <w:t>80</w:t>
      </w:r>
      <w:r w:rsidRPr="003C4F30">
        <w:rPr>
          <w:rFonts w:cs="Times New Roman"/>
          <w:noProof/>
        </w:rPr>
        <w:t xml:space="preserve"> (1), 80-95.</w:t>
      </w:r>
      <w:bookmarkEnd w:id="11"/>
    </w:p>
    <w:p w:rsidR="00AB43FA" w:rsidRPr="003C4F30" w:rsidRDefault="00AB43FA" w:rsidP="005D2B41">
      <w:pPr>
        <w:spacing w:line="240" w:lineRule="auto"/>
        <w:rPr>
          <w:rFonts w:cs="Times New Roman"/>
          <w:noProof/>
        </w:rPr>
      </w:pPr>
      <w:bookmarkStart w:id="12" w:name="_ENREF_12"/>
      <w:r>
        <w:rPr>
          <w:rFonts w:cs="Times New Roman"/>
          <w:noProof/>
        </w:rPr>
        <w:t>(12)</w:t>
      </w:r>
      <w:r w:rsidRPr="003C4F30">
        <w:rPr>
          <w:rFonts w:cs="Times New Roman"/>
          <w:noProof/>
        </w:rPr>
        <w:tab/>
        <w:t xml:space="preserve">Datta, A. K., Porous media approaches to studying simultaneous heat and mass transfer in food processes. II: Property data and representative results. </w:t>
      </w:r>
      <w:r w:rsidRPr="003C4F30">
        <w:rPr>
          <w:rFonts w:cs="Times New Roman"/>
          <w:i/>
          <w:noProof/>
        </w:rPr>
        <w:t xml:space="preserve">J. Food Eng. </w:t>
      </w:r>
      <w:r w:rsidRPr="003C4F30">
        <w:rPr>
          <w:rFonts w:cs="Times New Roman"/>
          <w:b/>
          <w:noProof/>
        </w:rPr>
        <w:t>2007,</w:t>
      </w:r>
      <w:r w:rsidRPr="003C4F30">
        <w:rPr>
          <w:rFonts w:cs="Times New Roman"/>
          <w:noProof/>
        </w:rPr>
        <w:t xml:space="preserve"> </w:t>
      </w:r>
      <w:r w:rsidRPr="003C4F30">
        <w:rPr>
          <w:rFonts w:cs="Times New Roman"/>
          <w:i/>
          <w:noProof/>
        </w:rPr>
        <w:t>80</w:t>
      </w:r>
      <w:r w:rsidRPr="003C4F30">
        <w:rPr>
          <w:rFonts w:cs="Times New Roman"/>
          <w:noProof/>
        </w:rPr>
        <w:t xml:space="preserve"> (1), 96-110.</w:t>
      </w:r>
      <w:bookmarkEnd w:id="12"/>
    </w:p>
    <w:p w:rsidR="00AB43FA" w:rsidRPr="003C4F30" w:rsidRDefault="00AB43FA" w:rsidP="005D2B41">
      <w:pPr>
        <w:spacing w:line="240" w:lineRule="auto"/>
        <w:rPr>
          <w:rFonts w:cs="Times New Roman"/>
          <w:noProof/>
        </w:rPr>
      </w:pPr>
      <w:bookmarkStart w:id="13" w:name="_ENREF_13"/>
      <w:r>
        <w:rPr>
          <w:rFonts w:cs="Times New Roman"/>
          <w:noProof/>
        </w:rPr>
        <w:t>(</w:t>
      </w:r>
      <w:r w:rsidRPr="003C4F30">
        <w:rPr>
          <w:rFonts w:cs="Times New Roman"/>
          <w:noProof/>
        </w:rPr>
        <w:t>1</w:t>
      </w:r>
      <w:r>
        <w:rPr>
          <w:rFonts w:cs="Times New Roman"/>
          <w:noProof/>
        </w:rPr>
        <w:t>3)</w:t>
      </w:r>
      <w:r w:rsidRPr="003C4F30">
        <w:rPr>
          <w:rFonts w:cs="Times New Roman"/>
          <w:noProof/>
        </w:rPr>
        <w:tab/>
        <w:t xml:space="preserve">Griffith, J. D.; Mitchell, J.; Bayly, A. E.; Johns, M. L., In situ monitoring of the microstructure of detergent drops during drying using a rapid nuclear magnetic resonance diffusion measurement. </w:t>
      </w:r>
      <w:r w:rsidRPr="003C4F30">
        <w:rPr>
          <w:rFonts w:cs="Times New Roman"/>
          <w:i/>
          <w:noProof/>
        </w:rPr>
        <w:t xml:space="preserve">J. Mater. Sci. </w:t>
      </w:r>
      <w:r w:rsidRPr="003C4F30">
        <w:rPr>
          <w:rFonts w:cs="Times New Roman"/>
          <w:b/>
          <w:noProof/>
        </w:rPr>
        <w:t>2009,</w:t>
      </w:r>
      <w:r w:rsidRPr="003C4F30">
        <w:rPr>
          <w:rFonts w:cs="Times New Roman"/>
          <w:noProof/>
        </w:rPr>
        <w:t xml:space="preserve"> </w:t>
      </w:r>
      <w:r w:rsidRPr="003C4F30">
        <w:rPr>
          <w:rFonts w:cs="Times New Roman"/>
          <w:i/>
          <w:noProof/>
        </w:rPr>
        <w:t>44</w:t>
      </w:r>
      <w:r w:rsidRPr="003C4F30">
        <w:rPr>
          <w:rFonts w:cs="Times New Roman"/>
          <w:noProof/>
        </w:rPr>
        <w:t xml:space="preserve"> (17), 4587-4592.</w:t>
      </w:r>
      <w:bookmarkEnd w:id="13"/>
    </w:p>
    <w:p w:rsidR="00AB43FA" w:rsidRPr="003C4F30" w:rsidRDefault="00AB43FA" w:rsidP="005D2B41">
      <w:pPr>
        <w:spacing w:line="240" w:lineRule="auto"/>
        <w:rPr>
          <w:rFonts w:cs="Times New Roman"/>
          <w:noProof/>
        </w:rPr>
      </w:pPr>
      <w:bookmarkStart w:id="14" w:name="_ENREF_14"/>
      <w:r>
        <w:rPr>
          <w:rFonts w:cs="Times New Roman"/>
          <w:noProof/>
        </w:rPr>
        <w:t>(14)</w:t>
      </w:r>
      <w:r w:rsidRPr="003C4F30">
        <w:rPr>
          <w:rFonts w:cs="Times New Roman"/>
          <w:noProof/>
        </w:rPr>
        <w:tab/>
        <w:t xml:space="preserve">Schmidt-Hansberg, B.; Klein, M. F. G.; Peters, K.; Buss, F.; Pfeifer, J.; Walheim, S.; Colsmann, A.; Lemmer, U.; Scharfer, P.; Schabel, W., In situ monitoring the drying kinetics of knife coated polymer-fullerene films for organic solar cells. </w:t>
      </w:r>
      <w:r w:rsidRPr="003C4F30">
        <w:rPr>
          <w:rFonts w:cs="Times New Roman"/>
          <w:i/>
          <w:noProof/>
        </w:rPr>
        <w:t xml:space="preserve">J. Appl. Phys. </w:t>
      </w:r>
      <w:r w:rsidRPr="003C4F30">
        <w:rPr>
          <w:rFonts w:cs="Times New Roman"/>
          <w:b/>
          <w:noProof/>
        </w:rPr>
        <w:t>2009,</w:t>
      </w:r>
      <w:r w:rsidRPr="003C4F30">
        <w:rPr>
          <w:rFonts w:cs="Times New Roman"/>
          <w:noProof/>
        </w:rPr>
        <w:t xml:space="preserve"> </w:t>
      </w:r>
      <w:r w:rsidRPr="003C4F30">
        <w:rPr>
          <w:rFonts w:cs="Times New Roman"/>
          <w:i/>
          <w:noProof/>
        </w:rPr>
        <w:t>106</w:t>
      </w:r>
      <w:r w:rsidRPr="003C4F30">
        <w:rPr>
          <w:rFonts w:cs="Times New Roman"/>
          <w:noProof/>
        </w:rPr>
        <w:t xml:space="preserve"> (12).</w:t>
      </w:r>
      <w:bookmarkEnd w:id="14"/>
    </w:p>
    <w:p w:rsidR="00AB43FA" w:rsidRPr="003C4F30" w:rsidRDefault="00AB43FA" w:rsidP="005D2B41">
      <w:pPr>
        <w:spacing w:line="240" w:lineRule="auto"/>
        <w:rPr>
          <w:rFonts w:cs="Times New Roman"/>
          <w:noProof/>
        </w:rPr>
      </w:pPr>
      <w:bookmarkStart w:id="15" w:name="_ENREF_15"/>
      <w:r>
        <w:rPr>
          <w:rFonts w:cs="Times New Roman"/>
          <w:noProof/>
        </w:rPr>
        <w:lastRenderedPageBreak/>
        <w:t>(15)</w:t>
      </w:r>
      <w:r w:rsidRPr="003C4F30">
        <w:rPr>
          <w:rFonts w:cs="Times New Roman"/>
          <w:noProof/>
        </w:rPr>
        <w:tab/>
        <w:t xml:space="preserve">Evingur, G. A.; Pekcan, O., Studies on drying and swelling of PAAm-NIPA composites in various compositions. </w:t>
      </w:r>
      <w:r w:rsidRPr="003C4F30">
        <w:rPr>
          <w:rFonts w:cs="Times New Roman"/>
          <w:i/>
          <w:noProof/>
        </w:rPr>
        <w:t xml:space="preserve">Polym. Compos. </w:t>
      </w:r>
      <w:r w:rsidRPr="003C4F30">
        <w:rPr>
          <w:rFonts w:cs="Times New Roman"/>
          <w:b/>
          <w:noProof/>
        </w:rPr>
        <w:t>2011,</w:t>
      </w:r>
      <w:r w:rsidRPr="003C4F30">
        <w:rPr>
          <w:rFonts w:cs="Times New Roman"/>
          <w:noProof/>
        </w:rPr>
        <w:t xml:space="preserve"> </w:t>
      </w:r>
      <w:r w:rsidRPr="003C4F30">
        <w:rPr>
          <w:rFonts w:cs="Times New Roman"/>
          <w:i/>
          <w:noProof/>
        </w:rPr>
        <w:t>32</w:t>
      </w:r>
      <w:r w:rsidRPr="003C4F30">
        <w:rPr>
          <w:rFonts w:cs="Times New Roman"/>
          <w:noProof/>
        </w:rPr>
        <w:t xml:space="preserve"> (6), 928-936.</w:t>
      </w:r>
      <w:bookmarkEnd w:id="15"/>
    </w:p>
    <w:p w:rsidR="00AB43FA" w:rsidRPr="003C4F30" w:rsidRDefault="00AB43FA" w:rsidP="005D2B41">
      <w:pPr>
        <w:spacing w:line="240" w:lineRule="auto"/>
        <w:rPr>
          <w:rFonts w:cs="Times New Roman"/>
          <w:noProof/>
        </w:rPr>
      </w:pPr>
      <w:bookmarkStart w:id="16" w:name="_ENREF_16"/>
      <w:r>
        <w:rPr>
          <w:rFonts w:cs="Times New Roman"/>
          <w:noProof/>
        </w:rPr>
        <w:t>(16)</w:t>
      </w:r>
      <w:r w:rsidRPr="003C4F30">
        <w:rPr>
          <w:rFonts w:cs="Times New Roman"/>
          <w:noProof/>
        </w:rPr>
        <w:tab/>
        <w:t xml:space="preserve">Tari, O.; Kara, S.; Pekcan, O., Study of thermal phase transitions in iota carrageenan gels via fluorescence technique. </w:t>
      </w:r>
      <w:r w:rsidRPr="003C4F30">
        <w:rPr>
          <w:rFonts w:cs="Times New Roman"/>
          <w:i/>
          <w:noProof/>
        </w:rPr>
        <w:t xml:space="preserve">J. Appl. Polym. Sci. </w:t>
      </w:r>
      <w:r w:rsidRPr="003C4F30">
        <w:rPr>
          <w:rFonts w:cs="Times New Roman"/>
          <w:b/>
          <w:noProof/>
        </w:rPr>
        <w:t>2011,</w:t>
      </w:r>
      <w:r w:rsidRPr="003C4F30">
        <w:rPr>
          <w:rFonts w:cs="Times New Roman"/>
          <w:noProof/>
        </w:rPr>
        <w:t xml:space="preserve"> </w:t>
      </w:r>
      <w:r w:rsidRPr="003C4F30">
        <w:rPr>
          <w:rFonts w:cs="Times New Roman"/>
          <w:i/>
          <w:noProof/>
        </w:rPr>
        <w:t>121</w:t>
      </w:r>
      <w:r w:rsidRPr="003C4F30">
        <w:rPr>
          <w:rFonts w:cs="Times New Roman"/>
          <w:noProof/>
        </w:rPr>
        <w:t xml:space="preserve"> (5), 2652-2661.</w:t>
      </w:r>
      <w:bookmarkEnd w:id="16"/>
    </w:p>
    <w:p w:rsidR="00AB43FA" w:rsidRPr="003C4F30" w:rsidRDefault="00AB43FA" w:rsidP="005D2B41">
      <w:pPr>
        <w:spacing w:line="240" w:lineRule="auto"/>
        <w:rPr>
          <w:rFonts w:cs="Times New Roman"/>
          <w:noProof/>
        </w:rPr>
      </w:pPr>
      <w:bookmarkStart w:id="17" w:name="_ENREF_17"/>
      <w:r>
        <w:rPr>
          <w:rFonts w:cs="Times New Roman"/>
          <w:noProof/>
        </w:rPr>
        <w:t>(17)</w:t>
      </w:r>
      <w:r w:rsidRPr="003C4F30">
        <w:rPr>
          <w:rFonts w:cs="Times New Roman"/>
          <w:noProof/>
        </w:rPr>
        <w:tab/>
        <w:t xml:space="preserve">Day, D. R.; Shepard, D. D.; Craven, K. J., A microdielectric analysis of moisture diffusion in thin epoxy/amine films of varying cure state and mix ratio. </w:t>
      </w:r>
      <w:r w:rsidRPr="003C4F30">
        <w:rPr>
          <w:rFonts w:cs="Times New Roman"/>
          <w:i/>
          <w:noProof/>
        </w:rPr>
        <w:t xml:space="preserve">Polymer Engineering and Science </w:t>
      </w:r>
      <w:r w:rsidRPr="003C4F30">
        <w:rPr>
          <w:rFonts w:cs="Times New Roman"/>
          <w:b/>
          <w:noProof/>
        </w:rPr>
        <w:t>1992,</w:t>
      </w:r>
      <w:r w:rsidRPr="003C4F30">
        <w:rPr>
          <w:rFonts w:cs="Times New Roman"/>
          <w:noProof/>
        </w:rPr>
        <w:t xml:space="preserve"> </w:t>
      </w:r>
      <w:r w:rsidRPr="003C4F30">
        <w:rPr>
          <w:rFonts w:cs="Times New Roman"/>
          <w:i/>
          <w:noProof/>
        </w:rPr>
        <w:t>32</w:t>
      </w:r>
      <w:r w:rsidRPr="003C4F30">
        <w:rPr>
          <w:rFonts w:cs="Times New Roman"/>
          <w:noProof/>
        </w:rPr>
        <w:t xml:space="preserve"> (8), 524-528.</w:t>
      </w:r>
      <w:bookmarkEnd w:id="17"/>
    </w:p>
    <w:p w:rsidR="00AB43FA" w:rsidRPr="003C4F30" w:rsidRDefault="00AB43FA" w:rsidP="005D2B41">
      <w:pPr>
        <w:spacing w:line="240" w:lineRule="auto"/>
        <w:rPr>
          <w:rFonts w:cs="Times New Roman"/>
          <w:noProof/>
        </w:rPr>
      </w:pPr>
      <w:bookmarkStart w:id="18" w:name="_ENREF_18"/>
      <w:r>
        <w:rPr>
          <w:rFonts w:cs="Times New Roman"/>
          <w:noProof/>
        </w:rPr>
        <w:t>(18)</w:t>
      </w:r>
      <w:r w:rsidRPr="003C4F30">
        <w:rPr>
          <w:rFonts w:cs="Times New Roman"/>
          <w:noProof/>
        </w:rPr>
        <w:tab/>
        <w:t xml:space="preserve">Seth, D.; Sarkar, A., A lumped parameter model for effective moisture diffusivity in air drying of foods. </w:t>
      </w:r>
      <w:r w:rsidRPr="003C4F30">
        <w:rPr>
          <w:rFonts w:cs="Times New Roman"/>
          <w:i/>
          <w:noProof/>
        </w:rPr>
        <w:t xml:space="preserve">Food Bioprod. Process. </w:t>
      </w:r>
      <w:r w:rsidRPr="003C4F30">
        <w:rPr>
          <w:rFonts w:cs="Times New Roman"/>
          <w:b/>
          <w:noProof/>
        </w:rPr>
        <w:t>2004,</w:t>
      </w:r>
      <w:r w:rsidRPr="003C4F30">
        <w:rPr>
          <w:rFonts w:cs="Times New Roman"/>
          <w:noProof/>
        </w:rPr>
        <w:t xml:space="preserve"> </w:t>
      </w:r>
      <w:r w:rsidRPr="003C4F30">
        <w:rPr>
          <w:rFonts w:cs="Times New Roman"/>
          <w:i/>
          <w:noProof/>
        </w:rPr>
        <w:t>82</w:t>
      </w:r>
      <w:r w:rsidRPr="003C4F30">
        <w:rPr>
          <w:rFonts w:cs="Times New Roman"/>
          <w:noProof/>
        </w:rPr>
        <w:t xml:space="preserve"> (C3), 183-192.</w:t>
      </w:r>
      <w:bookmarkEnd w:id="18"/>
    </w:p>
    <w:p w:rsidR="00AB43FA" w:rsidRPr="003C4F30" w:rsidRDefault="00AB43FA" w:rsidP="005D2B41">
      <w:pPr>
        <w:spacing w:line="240" w:lineRule="auto"/>
        <w:rPr>
          <w:rFonts w:cs="Times New Roman"/>
          <w:noProof/>
        </w:rPr>
      </w:pPr>
      <w:bookmarkStart w:id="19" w:name="_ENREF_19"/>
      <w:r>
        <w:rPr>
          <w:rFonts w:cs="Times New Roman"/>
          <w:noProof/>
        </w:rPr>
        <w:t>(19)</w:t>
      </w:r>
      <w:r w:rsidRPr="003C4F30">
        <w:rPr>
          <w:rFonts w:cs="Times New Roman"/>
          <w:noProof/>
        </w:rPr>
        <w:tab/>
        <w:t xml:space="preserve">Thuwapanichayanan, R.; Prachayawarakorn, S.; Kunwisawa, J.; Soponronnarit, S., Determination of effective moisture diffusivity and assessment of quality attributes of banana slices during drying. </w:t>
      </w:r>
      <w:r w:rsidRPr="003C4F30">
        <w:rPr>
          <w:rFonts w:cs="Times New Roman"/>
          <w:i/>
          <w:noProof/>
        </w:rPr>
        <w:t xml:space="preserve">LWT--Food Sci. Technol. </w:t>
      </w:r>
      <w:r w:rsidRPr="003C4F30">
        <w:rPr>
          <w:rFonts w:cs="Times New Roman"/>
          <w:b/>
          <w:noProof/>
        </w:rPr>
        <w:t>2011,</w:t>
      </w:r>
      <w:r w:rsidRPr="003C4F30">
        <w:rPr>
          <w:rFonts w:cs="Times New Roman"/>
          <w:noProof/>
        </w:rPr>
        <w:t xml:space="preserve"> </w:t>
      </w:r>
      <w:r w:rsidRPr="003C4F30">
        <w:rPr>
          <w:rFonts w:cs="Times New Roman"/>
          <w:i/>
          <w:noProof/>
        </w:rPr>
        <w:t>44</w:t>
      </w:r>
      <w:r w:rsidRPr="003C4F30">
        <w:rPr>
          <w:rFonts w:cs="Times New Roman"/>
          <w:noProof/>
        </w:rPr>
        <w:t xml:space="preserve"> (6), 1502-1510.</w:t>
      </w:r>
      <w:bookmarkEnd w:id="19"/>
    </w:p>
    <w:p w:rsidR="00AB43FA" w:rsidRPr="003C4F30" w:rsidRDefault="00AB43FA" w:rsidP="005D2B41">
      <w:pPr>
        <w:spacing w:line="240" w:lineRule="auto"/>
        <w:rPr>
          <w:rFonts w:cs="Times New Roman"/>
          <w:noProof/>
        </w:rPr>
      </w:pPr>
      <w:bookmarkStart w:id="20" w:name="_ENREF_20"/>
      <w:r>
        <w:rPr>
          <w:rFonts w:cs="Times New Roman"/>
          <w:noProof/>
        </w:rPr>
        <w:t>(20)</w:t>
      </w:r>
      <w:r w:rsidRPr="003C4F30">
        <w:rPr>
          <w:rFonts w:cs="Times New Roman"/>
          <w:noProof/>
        </w:rPr>
        <w:tab/>
        <w:t xml:space="preserve">Krzak, M.; Tabor, Z.; Nowak, P.; Warszynski, P.; Karatzas, A.; Kartsonakis, I. A.; Kordas, G. C., Water diffusion in polymer coatings containing water-trapping particles. Part 2. Experimental verification of the mathematical model. </w:t>
      </w:r>
      <w:r w:rsidRPr="003C4F30">
        <w:rPr>
          <w:rFonts w:cs="Times New Roman"/>
          <w:i/>
          <w:noProof/>
        </w:rPr>
        <w:t xml:space="preserve">Prog. Org. Coat. </w:t>
      </w:r>
      <w:r w:rsidRPr="003C4F30">
        <w:rPr>
          <w:rFonts w:cs="Times New Roman"/>
          <w:b/>
          <w:noProof/>
        </w:rPr>
        <w:t>2012,</w:t>
      </w:r>
      <w:r w:rsidRPr="003C4F30">
        <w:rPr>
          <w:rFonts w:cs="Times New Roman"/>
          <w:noProof/>
        </w:rPr>
        <w:t xml:space="preserve"> </w:t>
      </w:r>
      <w:r w:rsidRPr="003C4F30">
        <w:rPr>
          <w:rFonts w:cs="Times New Roman"/>
          <w:i/>
          <w:noProof/>
        </w:rPr>
        <w:t>75</w:t>
      </w:r>
      <w:r w:rsidRPr="003C4F30">
        <w:rPr>
          <w:rFonts w:cs="Times New Roman"/>
          <w:noProof/>
        </w:rPr>
        <w:t xml:space="preserve"> (3), 207-214.</w:t>
      </w:r>
      <w:bookmarkEnd w:id="20"/>
    </w:p>
    <w:p w:rsidR="00AB43FA" w:rsidRPr="003C4F30" w:rsidRDefault="00AB43FA" w:rsidP="005D2B41">
      <w:pPr>
        <w:spacing w:line="240" w:lineRule="auto"/>
        <w:rPr>
          <w:rFonts w:cs="Times New Roman"/>
          <w:noProof/>
        </w:rPr>
      </w:pPr>
      <w:bookmarkStart w:id="21" w:name="_ENREF_21"/>
      <w:r>
        <w:rPr>
          <w:rFonts w:cs="Times New Roman"/>
          <w:noProof/>
        </w:rPr>
        <w:t>(21)</w:t>
      </w:r>
      <w:r w:rsidRPr="003C4F30">
        <w:rPr>
          <w:rFonts w:cs="Times New Roman"/>
          <w:noProof/>
        </w:rPr>
        <w:tab/>
        <w:t xml:space="preserve">Ruiz-Lopez, II; Ruiz-Espinosa, H.; Arellanes-Lozada, P.; Barcenas-Pozos, M. E.; Garcia-Alvarado, M. A., Analytical model for variable moisture diffusivity estimation and drying simulation of shrinkable food products. </w:t>
      </w:r>
      <w:r w:rsidRPr="003C4F30">
        <w:rPr>
          <w:rFonts w:cs="Times New Roman"/>
          <w:i/>
          <w:noProof/>
        </w:rPr>
        <w:t xml:space="preserve">J. Food Eng. </w:t>
      </w:r>
      <w:r w:rsidRPr="003C4F30">
        <w:rPr>
          <w:rFonts w:cs="Times New Roman"/>
          <w:b/>
          <w:noProof/>
        </w:rPr>
        <w:t>2012,</w:t>
      </w:r>
      <w:r w:rsidRPr="003C4F30">
        <w:rPr>
          <w:rFonts w:cs="Times New Roman"/>
          <w:noProof/>
        </w:rPr>
        <w:t xml:space="preserve"> </w:t>
      </w:r>
      <w:r w:rsidRPr="003C4F30">
        <w:rPr>
          <w:rFonts w:cs="Times New Roman"/>
          <w:i/>
          <w:noProof/>
        </w:rPr>
        <w:t>108</w:t>
      </w:r>
      <w:r w:rsidRPr="003C4F30">
        <w:rPr>
          <w:rFonts w:cs="Times New Roman"/>
          <w:noProof/>
        </w:rPr>
        <w:t xml:space="preserve"> (3), 427-435.</w:t>
      </w:r>
      <w:bookmarkEnd w:id="21"/>
    </w:p>
    <w:p w:rsidR="00AB43FA" w:rsidRPr="003C4F30" w:rsidRDefault="00AB43FA" w:rsidP="005D2B41">
      <w:pPr>
        <w:spacing w:line="240" w:lineRule="auto"/>
        <w:rPr>
          <w:rFonts w:cs="Times New Roman"/>
          <w:noProof/>
        </w:rPr>
      </w:pPr>
      <w:bookmarkStart w:id="22" w:name="_ENREF_22"/>
      <w:r>
        <w:rPr>
          <w:rFonts w:cs="Times New Roman"/>
          <w:noProof/>
        </w:rPr>
        <w:t>(22)</w:t>
      </w:r>
      <w:r w:rsidRPr="003C4F30">
        <w:rPr>
          <w:rFonts w:cs="Times New Roman"/>
          <w:noProof/>
        </w:rPr>
        <w:tab/>
        <w:t xml:space="preserve">Zogzas, N. P.; Maroulis, Z. P., Effective moisture diffusivity estimation from drying data. A comparison between various methods of analysis. </w:t>
      </w:r>
      <w:r w:rsidRPr="003C4F30">
        <w:rPr>
          <w:rFonts w:cs="Times New Roman"/>
          <w:i/>
          <w:noProof/>
        </w:rPr>
        <w:t xml:space="preserve">Drying Technol. </w:t>
      </w:r>
      <w:r w:rsidRPr="003C4F30">
        <w:rPr>
          <w:rFonts w:cs="Times New Roman"/>
          <w:b/>
          <w:noProof/>
        </w:rPr>
        <w:t>1996,</w:t>
      </w:r>
      <w:r w:rsidRPr="003C4F30">
        <w:rPr>
          <w:rFonts w:cs="Times New Roman"/>
          <w:noProof/>
        </w:rPr>
        <w:t xml:space="preserve"> </w:t>
      </w:r>
      <w:r w:rsidRPr="003C4F30">
        <w:rPr>
          <w:rFonts w:cs="Times New Roman"/>
          <w:i/>
          <w:noProof/>
        </w:rPr>
        <w:t>14</w:t>
      </w:r>
      <w:r w:rsidRPr="003C4F30">
        <w:rPr>
          <w:rFonts w:cs="Times New Roman"/>
          <w:noProof/>
        </w:rPr>
        <w:t xml:space="preserve"> (7), 1543-1573.</w:t>
      </w:r>
      <w:bookmarkEnd w:id="22"/>
    </w:p>
    <w:p w:rsidR="00AB43FA" w:rsidRPr="003C4F30" w:rsidRDefault="00AB43FA" w:rsidP="005D2B41">
      <w:pPr>
        <w:spacing w:line="240" w:lineRule="auto"/>
        <w:rPr>
          <w:rFonts w:cs="Times New Roman"/>
          <w:noProof/>
        </w:rPr>
      </w:pPr>
      <w:bookmarkStart w:id="23" w:name="_ENREF_23"/>
      <w:r>
        <w:rPr>
          <w:rFonts w:cs="Times New Roman"/>
          <w:noProof/>
        </w:rPr>
        <w:t>(23)</w:t>
      </w:r>
      <w:r w:rsidRPr="003C4F30">
        <w:rPr>
          <w:rFonts w:cs="Times New Roman"/>
          <w:noProof/>
        </w:rPr>
        <w:tab/>
        <w:t xml:space="preserve">Czaputa, K.; Brenn, G.; Meile, W., The drying of liquid films on cylindrical and spherical substrates. </w:t>
      </w:r>
      <w:r w:rsidRPr="003C4F30">
        <w:rPr>
          <w:rFonts w:cs="Times New Roman"/>
          <w:i/>
          <w:noProof/>
        </w:rPr>
        <w:t xml:space="preserve">Int. J. Heat Mass Transfer </w:t>
      </w:r>
      <w:r w:rsidRPr="003C4F30">
        <w:rPr>
          <w:rFonts w:cs="Times New Roman"/>
          <w:b/>
          <w:noProof/>
        </w:rPr>
        <w:t>2011,</w:t>
      </w:r>
      <w:r w:rsidRPr="003C4F30">
        <w:rPr>
          <w:rFonts w:cs="Times New Roman"/>
          <w:noProof/>
        </w:rPr>
        <w:t xml:space="preserve"> </w:t>
      </w:r>
      <w:r w:rsidRPr="003C4F30">
        <w:rPr>
          <w:rFonts w:cs="Times New Roman"/>
          <w:i/>
          <w:noProof/>
        </w:rPr>
        <w:t>54</w:t>
      </w:r>
      <w:r w:rsidRPr="003C4F30">
        <w:rPr>
          <w:rFonts w:cs="Times New Roman"/>
          <w:noProof/>
        </w:rPr>
        <w:t xml:space="preserve"> (9-10), 1871-1885.</w:t>
      </w:r>
      <w:bookmarkEnd w:id="23"/>
    </w:p>
    <w:p w:rsidR="00AB43FA" w:rsidRPr="003C4F30" w:rsidRDefault="00AB43FA" w:rsidP="005D2B41">
      <w:pPr>
        <w:spacing w:line="240" w:lineRule="auto"/>
        <w:rPr>
          <w:rFonts w:cs="Times New Roman"/>
          <w:noProof/>
        </w:rPr>
      </w:pPr>
      <w:bookmarkStart w:id="24" w:name="_ENREF_24"/>
      <w:r>
        <w:rPr>
          <w:rFonts w:cs="Times New Roman"/>
          <w:noProof/>
        </w:rPr>
        <w:t>(24)</w:t>
      </w:r>
      <w:r w:rsidRPr="003C4F30">
        <w:rPr>
          <w:rFonts w:cs="Times New Roman"/>
          <w:noProof/>
        </w:rPr>
        <w:tab/>
        <w:t xml:space="preserve">Nizovtsev, M. I.; Stankus, S. V.; Sterlyagov, A.; Terekhov, V. I.; Khairulin, R. A., Determination of moisture diffusivity in porous materials using gamma-method. </w:t>
      </w:r>
      <w:r w:rsidRPr="003C4F30">
        <w:rPr>
          <w:rFonts w:cs="Times New Roman"/>
          <w:i/>
          <w:noProof/>
        </w:rPr>
        <w:t xml:space="preserve">Int. J. Heat Mass Transfer </w:t>
      </w:r>
      <w:r w:rsidRPr="003C4F30">
        <w:rPr>
          <w:rFonts w:cs="Times New Roman"/>
          <w:b/>
          <w:noProof/>
        </w:rPr>
        <w:t>2008,</w:t>
      </w:r>
      <w:r w:rsidRPr="003C4F30">
        <w:rPr>
          <w:rFonts w:cs="Times New Roman"/>
          <w:noProof/>
        </w:rPr>
        <w:t xml:space="preserve"> </w:t>
      </w:r>
      <w:r w:rsidRPr="003C4F30">
        <w:rPr>
          <w:rFonts w:cs="Times New Roman"/>
          <w:i/>
          <w:noProof/>
        </w:rPr>
        <w:t>51</w:t>
      </w:r>
      <w:r w:rsidRPr="003C4F30">
        <w:rPr>
          <w:rFonts w:cs="Times New Roman"/>
          <w:noProof/>
        </w:rPr>
        <w:t xml:space="preserve"> (17-18), 4161-4167.</w:t>
      </w:r>
      <w:bookmarkEnd w:id="24"/>
    </w:p>
    <w:p w:rsidR="00AB43FA" w:rsidRPr="003C4F30" w:rsidRDefault="00AB43FA" w:rsidP="005D2B41">
      <w:pPr>
        <w:spacing w:line="240" w:lineRule="auto"/>
        <w:rPr>
          <w:rFonts w:cs="Times New Roman"/>
          <w:noProof/>
        </w:rPr>
      </w:pPr>
      <w:bookmarkStart w:id="25" w:name="_ENREF_25"/>
      <w:r>
        <w:rPr>
          <w:rFonts w:cs="Times New Roman"/>
          <w:noProof/>
        </w:rPr>
        <w:t>(25)</w:t>
      </w:r>
      <w:r w:rsidRPr="003C4F30">
        <w:rPr>
          <w:rFonts w:cs="Times New Roman"/>
          <w:noProof/>
        </w:rPr>
        <w:tab/>
        <w:t xml:space="preserve">Nahimana, H.; Zhang, M.; Mujumdar, A. S.; Ding, Z. S., Mass transfer modeling and shrinkage consideration during osmotic dehydration of fruits and vegetables. </w:t>
      </w:r>
      <w:r w:rsidRPr="003C4F30">
        <w:rPr>
          <w:rFonts w:cs="Times New Roman"/>
          <w:i/>
          <w:noProof/>
        </w:rPr>
        <w:t xml:space="preserve">Food Rev. Int. </w:t>
      </w:r>
      <w:r w:rsidRPr="003C4F30">
        <w:rPr>
          <w:rFonts w:cs="Times New Roman"/>
          <w:b/>
          <w:noProof/>
        </w:rPr>
        <w:t>2011,</w:t>
      </w:r>
      <w:r w:rsidRPr="003C4F30">
        <w:rPr>
          <w:rFonts w:cs="Times New Roman"/>
          <w:noProof/>
        </w:rPr>
        <w:t xml:space="preserve"> </w:t>
      </w:r>
      <w:r w:rsidRPr="003C4F30">
        <w:rPr>
          <w:rFonts w:cs="Times New Roman"/>
          <w:i/>
          <w:noProof/>
        </w:rPr>
        <w:t>27</w:t>
      </w:r>
      <w:r w:rsidRPr="003C4F30">
        <w:rPr>
          <w:rFonts w:cs="Times New Roman"/>
          <w:noProof/>
        </w:rPr>
        <w:t xml:space="preserve"> (4), 331-356.</w:t>
      </w:r>
      <w:bookmarkEnd w:id="25"/>
    </w:p>
    <w:p w:rsidR="00AB43FA" w:rsidRPr="003C4F30" w:rsidRDefault="00AB43FA" w:rsidP="005D2B41">
      <w:pPr>
        <w:spacing w:line="240" w:lineRule="auto"/>
        <w:rPr>
          <w:rFonts w:cs="Times New Roman"/>
          <w:noProof/>
        </w:rPr>
      </w:pPr>
      <w:bookmarkStart w:id="26" w:name="_ENREF_26"/>
      <w:r>
        <w:rPr>
          <w:rFonts w:cs="Times New Roman"/>
          <w:noProof/>
        </w:rPr>
        <w:t>(26)</w:t>
      </w:r>
      <w:r w:rsidRPr="003C4F30">
        <w:rPr>
          <w:rFonts w:cs="Times New Roman"/>
          <w:noProof/>
        </w:rPr>
        <w:tab/>
        <w:t xml:space="preserve">da Silva, W. P.; Precker, J. W.; Silva, D.; Silva, C.; de Lima, A. G. B., Numerical simulation of diffusive processes in solids of revolution via the finite volume method and generalized coordinates. </w:t>
      </w:r>
      <w:r w:rsidRPr="003C4F30">
        <w:rPr>
          <w:rFonts w:cs="Times New Roman"/>
          <w:i/>
          <w:noProof/>
        </w:rPr>
        <w:t xml:space="preserve">Int. J. Heat Mass Transfer </w:t>
      </w:r>
      <w:r w:rsidRPr="003C4F30">
        <w:rPr>
          <w:rFonts w:cs="Times New Roman"/>
          <w:b/>
          <w:noProof/>
        </w:rPr>
        <w:t>2009,</w:t>
      </w:r>
      <w:r w:rsidRPr="003C4F30">
        <w:rPr>
          <w:rFonts w:cs="Times New Roman"/>
          <w:noProof/>
        </w:rPr>
        <w:t xml:space="preserve"> </w:t>
      </w:r>
      <w:r w:rsidRPr="003C4F30">
        <w:rPr>
          <w:rFonts w:cs="Times New Roman"/>
          <w:i/>
          <w:noProof/>
        </w:rPr>
        <w:t>52</w:t>
      </w:r>
      <w:r w:rsidRPr="003C4F30">
        <w:rPr>
          <w:rFonts w:cs="Times New Roman"/>
          <w:noProof/>
        </w:rPr>
        <w:t xml:space="preserve"> (21-22), 4976-4985.</w:t>
      </w:r>
      <w:bookmarkEnd w:id="26"/>
    </w:p>
    <w:p w:rsidR="00AB43FA" w:rsidRPr="003C4F30" w:rsidRDefault="00AB43FA" w:rsidP="005D2B41">
      <w:pPr>
        <w:spacing w:line="240" w:lineRule="auto"/>
        <w:rPr>
          <w:rFonts w:cs="Times New Roman"/>
          <w:noProof/>
        </w:rPr>
      </w:pPr>
      <w:bookmarkStart w:id="27" w:name="_ENREF_27"/>
      <w:r>
        <w:rPr>
          <w:rFonts w:cs="Times New Roman"/>
          <w:noProof/>
        </w:rPr>
        <w:t>(27)</w:t>
      </w:r>
      <w:r w:rsidRPr="003C4F30">
        <w:rPr>
          <w:rFonts w:cs="Times New Roman"/>
          <w:noProof/>
        </w:rPr>
        <w:tab/>
        <w:t xml:space="preserve">Hartley, G. S.; Crank, J., Some fundamental definitions and concepts in diffusion processes. </w:t>
      </w:r>
      <w:r w:rsidRPr="003C4F30">
        <w:rPr>
          <w:rFonts w:cs="Times New Roman"/>
          <w:i/>
          <w:noProof/>
        </w:rPr>
        <w:t xml:space="preserve">Trans. Faraday Soc. </w:t>
      </w:r>
      <w:r w:rsidRPr="003C4F30">
        <w:rPr>
          <w:rFonts w:cs="Times New Roman"/>
          <w:b/>
          <w:noProof/>
        </w:rPr>
        <w:t>1949,</w:t>
      </w:r>
      <w:r w:rsidRPr="003C4F30">
        <w:rPr>
          <w:rFonts w:cs="Times New Roman"/>
          <w:noProof/>
        </w:rPr>
        <w:t xml:space="preserve"> </w:t>
      </w:r>
      <w:r w:rsidRPr="003C4F30">
        <w:rPr>
          <w:rFonts w:cs="Times New Roman"/>
          <w:i/>
          <w:noProof/>
        </w:rPr>
        <w:t>45</w:t>
      </w:r>
      <w:r w:rsidRPr="003C4F30">
        <w:rPr>
          <w:rFonts w:cs="Times New Roman"/>
          <w:noProof/>
        </w:rPr>
        <w:t xml:space="preserve"> (9), 801-818.</w:t>
      </w:r>
      <w:bookmarkEnd w:id="27"/>
    </w:p>
    <w:p w:rsidR="00AB43FA" w:rsidRPr="003C4F30" w:rsidRDefault="00AB43FA" w:rsidP="005D2B41">
      <w:pPr>
        <w:spacing w:line="240" w:lineRule="auto"/>
        <w:rPr>
          <w:rFonts w:cs="Times New Roman"/>
          <w:noProof/>
        </w:rPr>
      </w:pPr>
      <w:bookmarkStart w:id="28" w:name="_ENREF_28"/>
      <w:r>
        <w:rPr>
          <w:rFonts w:cs="Times New Roman"/>
          <w:noProof/>
        </w:rPr>
        <w:t>(28)</w:t>
      </w:r>
      <w:r w:rsidRPr="003C4F30">
        <w:rPr>
          <w:rFonts w:cs="Times New Roman"/>
          <w:noProof/>
        </w:rPr>
        <w:tab/>
        <w:t xml:space="preserve">Cussler, E. L., </w:t>
      </w:r>
      <w:r w:rsidRPr="003C4F30">
        <w:rPr>
          <w:rFonts w:cs="Times New Roman"/>
          <w:i/>
          <w:noProof/>
        </w:rPr>
        <w:t>Diffusion: Mass Transport in Fluid Systems</w:t>
      </w:r>
      <w:r w:rsidRPr="003C4F30">
        <w:rPr>
          <w:rFonts w:cs="Times New Roman"/>
          <w:noProof/>
        </w:rPr>
        <w:t>. Third ed.; Cambrige University Press: Cambridge, 2009.</w:t>
      </w:r>
      <w:bookmarkEnd w:id="28"/>
    </w:p>
    <w:p w:rsidR="00AB43FA" w:rsidRPr="003C4F30" w:rsidRDefault="00AB43FA" w:rsidP="005D2B41">
      <w:pPr>
        <w:spacing w:line="240" w:lineRule="auto"/>
        <w:rPr>
          <w:rFonts w:cs="Times New Roman"/>
          <w:noProof/>
        </w:rPr>
      </w:pPr>
      <w:bookmarkStart w:id="29" w:name="_ENREF_29"/>
      <w:r>
        <w:rPr>
          <w:rFonts w:cs="Times New Roman"/>
          <w:noProof/>
        </w:rPr>
        <w:t>(29)</w:t>
      </w:r>
      <w:r w:rsidRPr="003C4F30">
        <w:rPr>
          <w:rFonts w:cs="Times New Roman"/>
          <w:noProof/>
        </w:rPr>
        <w:tab/>
        <w:t xml:space="preserve">Brady, J. B., Reference frames and diffusion-coefficients. </w:t>
      </w:r>
      <w:r w:rsidRPr="003C4F30">
        <w:rPr>
          <w:rFonts w:cs="Times New Roman"/>
          <w:i/>
          <w:noProof/>
        </w:rPr>
        <w:t xml:space="preserve">Am. J. Sci. </w:t>
      </w:r>
      <w:r w:rsidRPr="003C4F30">
        <w:rPr>
          <w:rFonts w:cs="Times New Roman"/>
          <w:b/>
          <w:noProof/>
        </w:rPr>
        <w:t>1975,</w:t>
      </w:r>
      <w:r w:rsidRPr="003C4F30">
        <w:rPr>
          <w:rFonts w:cs="Times New Roman"/>
          <w:noProof/>
        </w:rPr>
        <w:t xml:space="preserve"> </w:t>
      </w:r>
      <w:r w:rsidRPr="003C4F30">
        <w:rPr>
          <w:rFonts w:cs="Times New Roman"/>
          <w:i/>
          <w:noProof/>
        </w:rPr>
        <w:t>275</w:t>
      </w:r>
      <w:r w:rsidRPr="003C4F30">
        <w:rPr>
          <w:rFonts w:cs="Times New Roman"/>
          <w:noProof/>
        </w:rPr>
        <w:t xml:space="preserve"> (8), 954-983.</w:t>
      </w:r>
      <w:bookmarkEnd w:id="29"/>
    </w:p>
    <w:p w:rsidR="00AB43FA" w:rsidRPr="003C4F30" w:rsidRDefault="00AB43FA" w:rsidP="005D2B41">
      <w:pPr>
        <w:spacing w:line="240" w:lineRule="auto"/>
        <w:rPr>
          <w:rFonts w:cs="Times New Roman"/>
          <w:noProof/>
        </w:rPr>
      </w:pPr>
      <w:bookmarkStart w:id="30" w:name="_ENREF_30"/>
      <w:r>
        <w:rPr>
          <w:rFonts w:cs="Times New Roman"/>
          <w:noProof/>
        </w:rPr>
        <w:t>(30)</w:t>
      </w:r>
      <w:r w:rsidRPr="003C4F30">
        <w:rPr>
          <w:rFonts w:cs="Times New Roman"/>
          <w:noProof/>
        </w:rPr>
        <w:tab/>
        <w:t xml:space="preserve">Greskovi.C; Stubican, V. S., Change of molar volume and interdiffusion coefficients in system MgO-Cr2-O3. </w:t>
      </w:r>
      <w:r w:rsidRPr="003C4F30">
        <w:rPr>
          <w:rFonts w:cs="Times New Roman"/>
          <w:i/>
          <w:noProof/>
        </w:rPr>
        <w:t xml:space="preserve">J. Am. Ceram. Soc. </w:t>
      </w:r>
      <w:r w:rsidRPr="003C4F30">
        <w:rPr>
          <w:rFonts w:cs="Times New Roman"/>
          <w:b/>
          <w:noProof/>
        </w:rPr>
        <w:t>1970,</w:t>
      </w:r>
      <w:r w:rsidRPr="003C4F30">
        <w:rPr>
          <w:rFonts w:cs="Times New Roman"/>
          <w:noProof/>
        </w:rPr>
        <w:t xml:space="preserve"> </w:t>
      </w:r>
      <w:r w:rsidRPr="003C4F30">
        <w:rPr>
          <w:rFonts w:cs="Times New Roman"/>
          <w:i/>
          <w:noProof/>
        </w:rPr>
        <w:t>53</w:t>
      </w:r>
      <w:r w:rsidRPr="003C4F30">
        <w:rPr>
          <w:rFonts w:cs="Times New Roman"/>
          <w:noProof/>
        </w:rPr>
        <w:t xml:space="preserve"> (5), 251-&amp;.</w:t>
      </w:r>
      <w:bookmarkEnd w:id="30"/>
    </w:p>
    <w:p w:rsidR="00AB43FA" w:rsidRPr="003C4F30" w:rsidRDefault="00AB43FA" w:rsidP="005D2B41">
      <w:pPr>
        <w:spacing w:line="240" w:lineRule="auto"/>
        <w:rPr>
          <w:rFonts w:cs="Times New Roman"/>
          <w:noProof/>
        </w:rPr>
      </w:pPr>
      <w:bookmarkStart w:id="31" w:name="_ENREF_31"/>
      <w:r>
        <w:rPr>
          <w:rFonts w:cs="Times New Roman"/>
          <w:noProof/>
        </w:rPr>
        <w:t>(31)</w:t>
      </w:r>
      <w:r w:rsidRPr="003C4F30">
        <w:rPr>
          <w:rFonts w:cs="Times New Roman"/>
          <w:noProof/>
        </w:rPr>
        <w:tab/>
        <w:t xml:space="preserve">van Loo, F. J. J., Multiphase diffusion in binary and ternary solid-state systems. </w:t>
      </w:r>
      <w:r w:rsidRPr="003C4F30">
        <w:rPr>
          <w:rFonts w:cs="Times New Roman"/>
          <w:i/>
          <w:noProof/>
        </w:rPr>
        <w:t xml:space="preserve">Prog. Solid State Chem. </w:t>
      </w:r>
      <w:r w:rsidRPr="003C4F30">
        <w:rPr>
          <w:rFonts w:cs="Times New Roman"/>
          <w:b/>
          <w:noProof/>
        </w:rPr>
        <w:t>1990,</w:t>
      </w:r>
      <w:r w:rsidRPr="003C4F30">
        <w:rPr>
          <w:rFonts w:cs="Times New Roman"/>
          <w:noProof/>
        </w:rPr>
        <w:t xml:space="preserve"> </w:t>
      </w:r>
      <w:r w:rsidRPr="003C4F30">
        <w:rPr>
          <w:rFonts w:cs="Times New Roman"/>
          <w:i/>
          <w:noProof/>
        </w:rPr>
        <w:t>20</w:t>
      </w:r>
      <w:r w:rsidRPr="003C4F30">
        <w:rPr>
          <w:rFonts w:cs="Times New Roman"/>
          <w:noProof/>
        </w:rPr>
        <w:t xml:space="preserve"> (1), 47-99.</w:t>
      </w:r>
      <w:bookmarkEnd w:id="31"/>
    </w:p>
    <w:p w:rsidR="00AB43FA" w:rsidRPr="003C4F30" w:rsidRDefault="00AB43FA" w:rsidP="005D2B41">
      <w:pPr>
        <w:spacing w:line="240" w:lineRule="auto"/>
        <w:rPr>
          <w:rFonts w:cs="Times New Roman"/>
          <w:noProof/>
        </w:rPr>
      </w:pPr>
      <w:bookmarkStart w:id="32" w:name="_ENREF_32"/>
      <w:r>
        <w:rPr>
          <w:rFonts w:cs="Times New Roman"/>
          <w:noProof/>
        </w:rPr>
        <w:lastRenderedPageBreak/>
        <w:t>(32)</w:t>
      </w:r>
      <w:r w:rsidRPr="003C4F30">
        <w:rPr>
          <w:rFonts w:cs="Times New Roman"/>
          <w:noProof/>
        </w:rPr>
        <w:tab/>
        <w:t xml:space="preserve">Strumillo, C.; Pakowski, Z.; Zylla, R., Computer design calculation for dryers with fluidized and vibrating fluidized-beds. </w:t>
      </w:r>
      <w:r w:rsidRPr="003C4F30">
        <w:rPr>
          <w:rFonts w:cs="Times New Roman"/>
          <w:i/>
          <w:noProof/>
        </w:rPr>
        <w:t xml:space="preserve">Russ. J. Appl. Chem. </w:t>
      </w:r>
      <w:r w:rsidRPr="003C4F30">
        <w:rPr>
          <w:rFonts w:cs="Times New Roman"/>
          <w:b/>
          <w:noProof/>
        </w:rPr>
        <w:t>1986,</w:t>
      </w:r>
      <w:r w:rsidRPr="003C4F30">
        <w:rPr>
          <w:rFonts w:cs="Times New Roman"/>
          <w:noProof/>
        </w:rPr>
        <w:t xml:space="preserve"> </w:t>
      </w:r>
      <w:r w:rsidRPr="003C4F30">
        <w:rPr>
          <w:rFonts w:cs="Times New Roman"/>
          <w:i/>
          <w:noProof/>
        </w:rPr>
        <w:t>59</w:t>
      </w:r>
      <w:r w:rsidRPr="003C4F30">
        <w:rPr>
          <w:rFonts w:cs="Times New Roman"/>
          <w:noProof/>
        </w:rPr>
        <w:t xml:space="preserve"> (9), 1935-1942.</w:t>
      </w:r>
      <w:bookmarkEnd w:id="32"/>
    </w:p>
    <w:p w:rsidR="00AB43FA" w:rsidRPr="003C4F30" w:rsidRDefault="00AB43FA" w:rsidP="005D2B41">
      <w:pPr>
        <w:spacing w:line="240" w:lineRule="auto"/>
        <w:rPr>
          <w:rFonts w:cs="Times New Roman"/>
          <w:noProof/>
        </w:rPr>
      </w:pPr>
      <w:bookmarkStart w:id="33" w:name="_ENREF_33"/>
      <w:r>
        <w:rPr>
          <w:rFonts w:cs="Times New Roman"/>
          <w:noProof/>
        </w:rPr>
        <w:t>(33)</w:t>
      </w:r>
      <w:r w:rsidRPr="003C4F30">
        <w:rPr>
          <w:rFonts w:cs="Times New Roman"/>
          <w:noProof/>
        </w:rPr>
        <w:tab/>
        <w:t xml:space="preserve">Atkins, P.; De Paula, J., </w:t>
      </w:r>
      <w:r w:rsidRPr="003C4F30">
        <w:rPr>
          <w:rFonts w:cs="Times New Roman"/>
          <w:i/>
          <w:noProof/>
        </w:rPr>
        <w:t>Atkins' Physical Chemistry</w:t>
      </w:r>
      <w:r w:rsidRPr="003C4F30">
        <w:rPr>
          <w:rFonts w:cs="Times New Roman"/>
          <w:noProof/>
        </w:rPr>
        <w:t>. Macmillan Higher Education: 2006.</w:t>
      </w:r>
      <w:bookmarkEnd w:id="33"/>
    </w:p>
    <w:p w:rsidR="00AB43FA" w:rsidRPr="003C4F30" w:rsidRDefault="00AB43FA" w:rsidP="005D2B41">
      <w:pPr>
        <w:spacing w:line="240" w:lineRule="auto"/>
        <w:rPr>
          <w:rFonts w:cs="Times New Roman"/>
          <w:noProof/>
        </w:rPr>
      </w:pPr>
      <w:bookmarkStart w:id="34" w:name="_ENREF_34"/>
      <w:r>
        <w:rPr>
          <w:rFonts w:cs="Times New Roman"/>
          <w:noProof/>
        </w:rPr>
        <w:t>(34)</w:t>
      </w:r>
      <w:r w:rsidRPr="003C4F30">
        <w:rPr>
          <w:rFonts w:cs="Times New Roman"/>
          <w:noProof/>
        </w:rPr>
        <w:tab/>
        <w:t xml:space="preserve">Durning, C. J.; Tabor, M., Mutual diffusion in concentrated polymer solutions under small driving force. </w:t>
      </w:r>
      <w:r w:rsidRPr="003C4F30">
        <w:rPr>
          <w:rFonts w:cs="Times New Roman"/>
          <w:i/>
          <w:noProof/>
        </w:rPr>
        <w:t xml:space="preserve">Macromolecules </w:t>
      </w:r>
      <w:r w:rsidRPr="003C4F30">
        <w:rPr>
          <w:rFonts w:cs="Times New Roman"/>
          <w:b/>
          <w:noProof/>
        </w:rPr>
        <w:t>1986,</w:t>
      </w:r>
      <w:r w:rsidRPr="003C4F30">
        <w:rPr>
          <w:rFonts w:cs="Times New Roman"/>
          <w:noProof/>
        </w:rPr>
        <w:t xml:space="preserve"> </w:t>
      </w:r>
      <w:r w:rsidRPr="003C4F30">
        <w:rPr>
          <w:rFonts w:cs="Times New Roman"/>
          <w:i/>
          <w:noProof/>
        </w:rPr>
        <w:t>19</w:t>
      </w:r>
      <w:r w:rsidRPr="003C4F30">
        <w:rPr>
          <w:rFonts w:cs="Times New Roman"/>
          <w:noProof/>
        </w:rPr>
        <w:t xml:space="preserve"> (8), 2220-2232.</w:t>
      </w:r>
      <w:bookmarkEnd w:id="34"/>
    </w:p>
    <w:p w:rsidR="00AB43FA" w:rsidRPr="003C4F30" w:rsidRDefault="00AB43FA" w:rsidP="005D2B41">
      <w:pPr>
        <w:spacing w:line="240" w:lineRule="auto"/>
        <w:rPr>
          <w:rFonts w:cs="Times New Roman"/>
          <w:noProof/>
        </w:rPr>
      </w:pPr>
      <w:bookmarkStart w:id="35" w:name="_ENREF_35"/>
      <w:r>
        <w:rPr>
          <w:rFonts w:cs="Times New Roman"/>
          <w:noProof/>
        </w:rPr>
        <w:t>(35)</w:t>
      </w:r>
      <w:r w:rsidRPr="003C4F30">
        <w:rPr>
          <w:rFonts w:cs="Times New Roman"/>
          <w:noProof/>
        </w:rPr>
        <w:tab/>
        <w:t xml:space="preserve">Pogany, G. A., Anomalous diffusion of water in glassy polymers. </w:t>
      </w:r>
      <w:r w:rsidRPr="003C4F30">
        <w:rPr>
          <w:rFonts w:cs="Times New Roman"/>
          <w:i/>
          <w:noProof/>
        </w:rPr>
        <w:t xml:space="preserve">Polymer </w:t>
      </w:r>
      <w:r w:rsidRPr="003C4F30">
        <w:rPr>
          <w:rFonts w:cs="Times New Roman"/>
          <w:b/>
          <w:noProof/>
        </w:rPr>
        <w:t>1976,</w:t>
      </w:r>
      <w:r w:rsidRPr="003C4F30">
        <w:rPr>
          <w:rFonts w:cs="Times New Roman"/>
          <w:noProof/>
        </w:rPr>
        <w:t xml:space="preserve"> </w:t>
      </w:r>
      <w:r w:rsidRPr="003C4F30">
        <w:rPr>
          <w:rFonts w:cs="Times New Roman"/>
          <w:i/>
          <w:noProof/>
        </w:rPr>
        <w:t>17</w:t>
      </w:r>
      <w:r w:rsidRPr="003C4F30">
        <w:rPr>
          <w:rFonts w:cs="Times New Roman"/>
          <w:noProof/>
        </w:rPr>
        <w:t xml:space="preserve"> (8), 690-694.</w:t>
      </w:r>
      <w:bookmarkEnd w:id="35"/>
    </w:p>
    <w:p w:rsidR="00AB43FA" w:rsidRPr="003C4F30" w:rsidRDefault="00AB43FA" w:rsidP="005D2B41">
      <w:pPr>
        <w:spacing w:line="240" w:lineRule="auto"/>
        <w:rPr>
          <w:rFonts w:cs="Times New Roman"/>
          <w:noProof/>
        </w:rPr>
      </w:pPr>
      <w:bookmarkStart w:id="36" w:name="_ENREF_36"/>
      <w:r>
        <w:rPr>
          <w:rFonts w:cs="Times New Roman"/>
          <w:noProof/>
        </w:rPr>
        <w:t>(36)</w:t>
      </w:r>
      <w:r w:rsidRPr="003C4F30">
        <w:rPr>
          <w:rFonts w:cs="Times New Roman"/>
          <w:noProof/>
        </w:rPr>
        <w:tab/>
        <w:t xml:space="preserve">Karger, J.; Stallmach, F., PFG NMR studies of anomalous diffusion. In </w:t>
      </w:r>
      <w:r w:rsidRPr="003C4F30">
        <w:rPr>
          <w:rFonts w:cs="Times New Roman"/>
          <w:i/>
          <w:noProof/>
        </w:rPr>
        <w:t>Diffusion in condensed matter</w:t>
      </w:r>
      <w:r w:rsidRPr="003C4F30">
        <w:rPr>
          <w:rFonts w:cs="Times New Roman"/>
          <w:noProof/>
        </w:rPr>
        <w:t>, Heitjans, P.; Karger, J., Eds. Springer: Heidelberg, 2005.</w:t>
      </w:r>
      <w:bookmarkEnd w:id="36"/>
    </w:p>
    <w:p w:rsidR="00AB43FA" w:rsidRPr="003C4F30" w:rsidRDefault="00AB43FA" w:rsidP="005D2B41">
      <w:pPr>
        <w:spacing w:line="240" w:lineRule="auto"/>
        <w:rPr>
          <w:rFonts w:cs="Times New Roman"/>
          <w:noProof/>
        </w:rPr>
      </w:pPr>
      <w:bookmarkStart w:id="37" w:name="_ENREF_37"/>
      <w:r>
        <w:rPr>
          <w:rFonts w:cs="Times New Roman"/>
          <w:noProof/>
        </w:rPr>
        <w:t>(37)</w:t>
      </w:r>
      <w:r w:rsidRPr="003C4F30">
        <w:rPr>
          <w:rFonts w:cs="Times New Roman"/>
          <w:noProof/>
        </w:rPr>
        <w:tab/>
        <w:t xml:space="preserve">Frisch, H. L.; Stern, S. A., Diffusion of small molecules in polymers. </w:t>
      </w:r>
      <w:r w:rsidRPr="003C4F30">
        <w:rPr>
          <w:rFonts w:cs="Times New Roman"/>
          <w:i/>
          <w:noProof/>
        </w:rPr>
        <w:t xml:space="preserve">Crit. Rev. Solid State Mater. Sci. </w:t>
      </w:r>
      <w:r w:rsidRPr="003C4F30">
        <w:rPr>
          <w:rFonts w:cs="Times New Roman"/>
          <w:b/>
          <w:noProof/>
        </w:rPr>
        <w:t>1983,</w:t>
      </w:r>
      <w:r w:rsidRPr="003C4F30">
        <w:rPr>
          <w:rFonts w:cs="Times New Roman"/>
          <w:noProof/>
        </w:rPr>
        <w:t xml:space="preserve"> </w:t>
      </w:r>
      <w:r w:rsidRPr="003C4F30">
        <w:rPr>
          <w:rFonts w:cs="Times New Roman"/>
          <w:i/>
          <w:noProof/>
        </w:rPr>
        <w:t>11</w:t>
      </w:r>
      <w:r w:rsidRPr="003C4F30">
        <w:rPr>
          <w:rFonts w:cs="Times New Roman"/>
          <w:noProof/>
        </w:rPr>
        <w:t xml:space="preserve"> (2), 123-187.</w:t>
      </w:r>
      <w:bookmarkEnd w:id="37"/>
    </w:p>
    <w:p w:rsidR="00AB43FA" w:rsidRPr="003C4F30" w:rsidRDefault="00AB43FA" w:rsidP="005D2B41">
      <w:pPr>
        <w:spacing w:line="240" w:lineRule="auto"/>
        <w:rPr>
          <w:rFonts w:cs="Times New Roman"/>
          <w:noProof/>
        </w:rPr>
      </w:pPr>
      <w:bookmarkStart w:id="38" w:name="_ENREF_38"/>
      <w:r>
        <w:rPr>
          <w:rFonts w:cs="Times New Roman"/>
          <w:noProof/>
        </w:rPr>
        <w:t>(38)</w:t>
      </w:r>
      <w:r w:rsidRPr="003C4F30">
        <w:rPr>
          <w:rFonts w:cs="Times New Roman"/>
          <w:noProof/>
        </w:rPr>
        <w:tab/>
        <w:t xml:space="preserve">Tabor, Z.; Krzak, M.; Nowak, P.; Warszynski, P., Water diffusion in polymer coatings containing water-trapping particles. Part 1. Finite difference-based simulations. </w:t>
      </w:r>
      <w:r w:rsidRPr="003C4F30">
        <w:rPr>
          <w:rFonts w:cs="Times New Roman"/>
          <w:i/>
          <w:noProof/>
        </w:rPr>
        <w:t xml:space="preserve">Prog. Org. Coat. </w:t>
      </w:r>
      <w:r w:rsidRPr="003C4F30">
        <w:rPr>
          <w:rFonts w:cs="Times New Roman"/>
          <w:b/>
          <w:noProof/>
        </w:rPr>
        <w:t>2012,</w:t>
      </w:r>
      <w:r w:rsidRPr="003C4F30">
        <w:rPr>
          <w:rFonts w:cs="Times New Roman"/>
          <w:noProof/>
        </w:rPr>
        <w:t xml:space="preserve"> </w:t>
      </w:r>
      <w:r w:rsidRPr="003C4F30">
        <w:rPr>
          <w:rFonts w:cs="Times New Roman"/>
          <w:i/>
          <w:noProof/>
        </w:rPr>
        <w:t>75</w:t>
      </w:r>
      <w:r w:rsidRPr="003C4F30">
        <w:rPr>
          <w:rFonts w:cs="Times New Roman"/>
          <w:noProof/>
        </w:rPr>
        <w:t xml:space="preserve"> (3), 200-206.</w:t>
      </w:r>
      <w:bookmarkEnd w:id="38"/>
    </w:p>
    <w:p w:rsidR="00AB43FA" w:rsidRPr="003C4F30" w:rsidRDefault="00AB43FA" w:rsidP="005D2B41">
      <w:pPr>
        <w:spacing w:line="240" w:lineRule="auto"/>
        <w:rPr>
          <w:rFonts w:cs="Times New Roman"/>
          <w:noProof/>
        </w:rPr>
      </w:pPr>
      <w:bookmarkStart w:id="39" w:name="_ENREF_39"/>
      <w:r>
        <w:rPr>
          <w:rFonts w:cs="Times New Roman"/>
          <w:noProof/>
        </w:rPr>
        <w:t>(39)</w:t>
      </w:r>
      <w:r w:rsidRPr="003C4F30">
        <w:rPr>
          <w:rFonts w:cs="Times New Roman"/>
          <w:noProof/>
        </w:rPr>
        <w:tab/>
        <w:t xml:space="preserve">Crank, J., </w:t>
      </w:r>
      <w:r w:rsidRPr="003C4F30">
        <w:rPr>
          <w:rFonts w:cs="Times New Roman"/>
          <w:i/>
          <w:noProof/>
        </w:rPr>
        <w:t>The Mathematics of Diffusion</w:t>
      </w:r>
      <w:r w:rsidRPr="003C4F30">
        <w:rPr>
          <w:rFonts w:cs="Times New Roman"/>
          <w:noProof/>
        </w:rPr>
        <w:t>. 2nd ed.; Oxford University Press: Oxford, 1975.</w:t>
      </w:r>
      <w:bookmarkEnd w:id="39"/>
    </w:p>
    <w:p w:rsidR="00AB43FA" w:rsidRPr="003C4F30" w:rsidRDefault="00AB43FA" w:rsidP="005D2B41">
      <w:pPr>
        <w:spacing w:line="240" w:lineRule="auto"/>
        <w:rPr>
          <w:rFonts w:cs="Times New Roman"/>
          <w:noProof/>
        </w:rPr>
      </w:pPr>
      <w:bookmarkStart w:id="40" w:name="_ENREF_40"/>
      <w:r>
        <w:rPr>
          <w:rFonts w:cs="Times New Roman"/>
          <w:noProof/>
        </w:rPr>
        <w:t>(40)</w:t>
      </w:r>
      <w:r w:rsidRPr="003C4F30">
        <w:rPr>
          <w:rFonts w:cs="Times New Roman"/>
          <w:noProof/>
        </w:rPr>
        <w:tab/>
        <w:t xml:space="preserve">Darken, L. S., Diffusion, mobility and their interrelation through free energy in binary metallic systems. </w:t>
      </w:r>
      <w:r w:rsidRPr="003C4F30">
        <w:rPr>
          <w:rFonts w:cs="Times New Roman"/>
          <w:i/>
          <w:noProof/>
        </w:rPr>
        <w:t xml:space="preserve">Trans. Am. Inst. Min., Metall. Pet. Eng. </w:t>
      </w:r>
      <w:r w:rsidRPr="003C4F30">
        <w:rPr>
          <w:rFonts w:cs="Times New Roman"/>
          <w:b/>
          <w:noProof/>
        </w:rPr>
        <w:t>1948,</w:t>
      </w:r>
      <w:r w:rsidRPr="003C4F30">
        <w:rPr>
          <w:rFonts w:cs="Times New Roman"/>
          <w:noProof/>
        </w:rPr>
        <w:t xml:space="preserve"> </w:t>
      </w:r>
      <w:r w:rsidRPr="003C4F30">
        <w:rPr>
          <w:rFonts w:cs="Times New Roman"/>
          <w:i/>
          <w:noProof/>
        </w:rPr>
        <w:t>175</w:t>
      </w:r>
      <w:r w:rsidRPr="003C4F30">
        <w:rPr>
          <w:rFonts w:cs="Times New Roman"/>
          <w:noProof/>
        </w:rPr>
        <w:t>, 184-201.</w:t>
      </w:r>
      <w:bookmarkEnd w:id="40"/>
    </w:p>
    <w:p w:rsidR="00AB43FA" w:rsidRPr="003C4F30" w:rsidRDefault="00AB43FA" w:rsidP="005D2B41">
      <w:pPr>
        <w:spacing w:line="240" w:lineRule="auto"/>
        <w:rPr>
          <w:rFonts w:cs="Times New Roman"/>
          <w:noProof/>
        </w:rPr>
      </w:pPr>
      <w:bookmarkStart w:id="41" w:name="_ENREF_41"/>
      <w:r>
        <w:rPr>
          <w:rFonts w:cs="Times New Roman"/>
          <w:noProof/>
        </w:rPr>
        <w:t>(41)</w:t>
      </w:r>
      <w:r w:rsidRPr="003C4F30">
        <w:rPr>
          <w:rFonts w:cs="Times New Roman"/>
          <w:noProof/>
        </w:rPr>
        <w:tab/>
        <w:t xml:space="preserve">Paul, A.; van Dal, M. J. H.; Kodentsov, A. A.; van Loo, F. J. J., The Kirkendall effect in multiphase diffusion. </w:t>
      </w:r>
      <w:r w:rsidRPr="003C4F30">
        <w:rPr>
          <w:rFonts w:cs="Times New Roman"/>
          <w:i/>
          <w:noProof/>
        </w:rPr>
        <w:t xml:space="preserve">Acta Mater. </w:t>
      </w:r>
      <w:r w:rsidRPr="003C4F30">
        <w:rPr>
          <w:rFonts w:cs="Times New Roman"/>
          <w:b/>
          <w:noProof/>
        </w:rPr>
        <w:t>2004,</w:t>
      </w:r>
      <w:r w:rsidRPr="003C4F30">
        <w:rPr>
          <w:rFonts w:cs="Times New Roman"/>
          <w:noProof/>
        </w:rPr>
        <w:t xml:space="preserve"> </w:t>
      </w:r>
      <w:r w:rsidRPr="003C4F30">
        <w:rPr>
          <w:rFonts w:cs="Times New Roman"/>
          <w:i/>
          <w:noProof/>
        </w:rPr>
        <w:t>52</w:t>
      </w:r>
      <w:r w:rsidRPr="003C4F30">
        <w:rPr>
          <w:rFonts w:cs="Times New Roman"/>
          <w:noProof/>
        </w:rPr>
        <w:t xml:space="preserve"> (3), 623-630.</w:t>
      </w:r>
      <w:bookmarkEnd w:id="41"/>
    </w:p>
    <w:p w:rsidR="00AB43FA" w:rsidRPr="003C4F30" w:rsidRDefault="00AB43FA" w:rsidP="005D2B41">
      <w:pPr>
        <w:spacing w:line="240" w:lineRule="auto"/>
        <w:rPr>
          <w:rFonts w:cs="Times New Roman"/>
          <w:noProof/>
        </w:rPr>
      </w:pPr>
      <w:bookmarkStart w:id="42" w:name="_ENREF_42"/>
      <w:r>
        <w:rPr>
          <w:rFonts w:cs="Times New Roman"/>
          <w:noProof/>
        </w:rPr>
        <w:t>(42)</w:t>
      </w:r>
      <w:r w:rsidRPr="003C4F30">
        <w:rPr>
          <w:rFonts w:cs="Times New Roman"/>
          <w:noProof/>
        </w:rPr>
        <w:tab/>
        <w:t xml:space="preserve">Smigelskas, A. D.; Kirkendall, E. O., Zinc diffusion in </w:t>
      </w:r>
      <w:r w:rsidRPr="003C4F30">
        <w:rPr>
          <w:rFonts w:ascii="Symbol" w:hAnsi="Symbol" w:cs="Times New Roman"/>
          <w:noProof/>
        </w:rPr>
        <w:t></w:t>
      </w:r>
      <w:r w:rsidRPr="003C4F30">
        <w:rPr>
          <w:rFonts w:ascii="Symbol" w:hAnsi="Symbol" w:cs="Times New Roman"/>
          <w:noProof/>
        </w:rPr>
        <w:t></w:t>
      </w:r>
      <w:r w:rsidRPr="003C4F30">
        <w:rPr>
          <w:rFonts w:cs="Times New Roman"/>
          <w:noProof/>
        </w:rPr>
        <w:t xml:space="preserve">brass. </w:t>
      </w:r>
      <w:r w:rsidRPr="003C4F30">
        <w:rPr>
          <w:rFonts w:cs="Times New Roman"/>
          <w:i/>
          <w:noProof/>
        </w:rPr>
        <w:t xml:space="preserve">Trans. Am. Inst. Min., Metall. Pet. Eng. </w:t>
      </w:r>
      <w:r w:rsidRPr="003C4F30">
        <w:rPr>
          <w:rFonts w:cs="Times New Roman"/>
          <w:b/>
          <w:noProof/>
        </w:rPr>
        <w:t>1947,</w:t>
      </w:r>
      <w:r w:rsidRPr="003C4F30">
        <w:rPr>
          <w:rFonts w:cs="Times New Roman"/>
          <w:noProof/>
        </w:rPr>
        <w:t xml:space="preserve"> </w:t>
      </w:r>
      <w:r w:rsidRPr="003C4F30">
        <w:rPr>
          <w:rFonts w:cs="Times New Roman"/>
          <w:i/>
          <w:noProof/>
        </w:rPr>
        <w:t>171</w:t>
      </w:r>
      <w:r w:rsidRPr="003C4F30">
        <w:rPr>
          <w:rFonts w:cs="Times New Roman"/>
          <w:noProof/>
        </w:rPr>
        <w:t>, 130-142.</w:t>
      </w:r>
      <w:bookmarkEnd w:id="42"/>
    </w:p>
    <w:p w:rsidR="00AB43FA" w:rsidRPr="003C4F30" w:rsidRDefault="00AB43FA" w:rsidP="005D2B41">
      <w:pPr>
        <w:spacing w:line="240" w:lineRule="auto"/>
        <w:rPr>
          <w:rFonts w:cs="Times New Roman"/>
          <w:noProof/>
        </w:rPr>
      </w:pPr>
      <w:bookmarkStart w:id="43" w:name="_ENREF_43"/>
      <w:r>
        <w:rPr>
          <w:rFonts w:cs="Times New Roman"/>
          <w:noProof/>
        </w:rPr>
        <w:t>(43)</w:t>
      </w:r>
      <w:r w:rsidRPr="003C4F30">
        <w:rPr>
          <w:rFonts w:cs="Times New Roman"/>
          <w:noProof/>
        </w:rPr>
        <w:tab/>
        <w:t xml:space="preserve">Danielewski, M.; Wierzba, B., Diffusion, drift and their interrelation through volume density. </w:t>
      </w:r>
      <w:r w:rsidRPr="003C4F30">
        <w:rPr>
          <w:rFonts w:cs="Times New Roman"/>
          <w:i/>
          <w:noProof/>
        </w:rPr>
        <w:t xml:space="preserve">Philos. Mag. </w:t>
      </w:r>
      <w:r w:rsidRPr="003C4F30">
        <w:rPr>
          <w:rFonts w:cs="Times New Roman"/>
          <w:b/>
          <w:noProof/>
        </w:rPr>
        <w:t>2009,</w:t>
      </w:r>
      <w:r w:rsidRPr="003C4F30">
        <w:rPr>
          <w:rFonts w:cs="Times New Roman"/>
          <w:noProof/>
        </w:rPr>
        <w:t xml:space="preserve"> </w:t>
      </w:r>
      <w:r w:rsidRPr="003C4F30">
        <w:rPr>
          <w:rFonts w:cs="Times New Roman"/>
          <w:i/>
          <w:noProof/>
        </w:rPr>
        <w:t>89</w:t>
      </w:r>
      <w:r w:rsidRPr="003C4F30">
        <w:rPr>
          <w:rFonts w:cs="Times New Roman"/>
          <w:noProof/>
        </w:rPr>
        <w:t xml:space="preserve"> (4), 331-348.</w:t>
      </w:r>
      <w:bookmarkEnd w:id="43"/>
    </w:p>
    <w:p w:rsidR="00AB43FA" w:rsidRPr="003C4F30" w:rsidRDefault="00AB43FA" w:rsidP="005D2B41">
      <w:pPr>
        <w:spacing w:line="240" w:lineRule="auto"/>
        <w:rPr>
          <w:rFonts w:cs="Times New Roman"/>
          <w:noProof/>
        </w:rPr>
      </w:pPr>
      <w:bookmarkStart w:id="44" w:name="_ENREF_44"/>
      <w:r>
        <w:rPr>
          <w:rFonts w:cs="Times New Roman"/>
          <w:noProof/>
        </w:rPr>
        <w:t>(44)</w:t>
      </w:r>
      <w:r w:rsidRPr="003C4F30">
        <w:rPr>
          <w:rFonts w:cs="Times New Roman"/>
          <w:noProof/>
        </w:rPr>
        <w:tab/>
        <w:t xml:space="preserve">Maroulis, Z. B.; Saravacos, G. D.; Panagiotou, N. M.; Krokida, M. K., Moisture diffusivity data compilation for foodstuffs: effect of material moisture content and temperature. </w:t>
      </w:r>
      <w:r w:rsidRPr="003C4F30">
        <w:rPr>
          <w:rFonts w:cs="Times New Roman"/>
          <w:i/>
          <w:noProof/>
        </w:rPr>
        <w:t xml:space="preserve">Int. J. Food Prop. </w:t>
      </w:r>
      <w:r w:rsidRPr="003C4F30">
        <w:rPr>
          <w:rFonts w:cs="Times New Roman"/>
          <w:b/>
          <w:noProof/>
        </w:rPr>
        <w:t>2001,</w:t>
      </w:r>
      <w:r w:rsidRPr="003C4F30">
        <w:rPr>
          <w:rFonts w:cs="Times New Roman"/>
          <w:noProof/>
        </w:rPr>
        <w:t xml:space="preserve"> </w:t>
      </w:r>
      <w:r w:rsidRPr="003C4F30">
        <w:rPr>
          <w:rFonts w:cs="Times New Roman"/>
          <w:i/>
          <w:noProof/>
        </w:rPr>
        <w:t>4</w:t>
      </w:r>
      <w:r w:rsidRPr="003C4F30">
        <w:rPr>
          <w:rFonts w:cs="Times New Roman"/>
          <w:noProof/>
        </w:rPr>
        <w:t xml:space="preserve"> (2), 225-237.</w:t>
      </w:r>
      <w:bookmarkEnd w:id="44"/>
    </w:p>
    <w:p w:rsidR="00AB43FA" w:rsidRPr="003C4F30" w:rsidRDefault="00AB43FA" w:rsidP="005D2B41">
      <w:pPr>
        <w:spacing w:line="240" w:lineRule="auto"/>
        <w:rPr>
          <w:rFonts w:cs="Times New Roman"/>
          <w:noProof/>
        </w:rPr>
      </w:pPr>
      <w:bookmarkStart w:id="45" w:name="_ENREF_45"/>
      <w:r>
        <w:rPr>
          <w:rFonts w:cs="Times New Roman"/>
          <w:noProof/>
        </w:rPr>
        <w:t>(45)</w:t>
      </w:r>
      <w:r w:rsidRPr="003C4F30">
        <w:rPr>
          <w:rFonts w:cs="Times New Roman"/>
          <w:noProof/>
        </w:rPr>
        <w:tab/>
        <w:t xml:space="preserve">Fischer, H.; Polikarpov, I.; Craievich, A. F., Average protein density is a molecular-weight-dependent function. </w:t>
      </w:r>
      <w:r w:rsidRPr="003C4F30">
        <w:rPr>
          <w:rFonts w:cs="Times New Roman"/>
          <w:i/>
          <w:noProof/>
        </w:rPr>
        <w:t xml:space="preserve">Protein Sci. </w:t>
      </w:r>
      <w:r w:rsidRPr="003C4F30">
        <w:rPr>
          <w:rFonts w:cs="Times New Roman"/>
          <w:b/>
          <w:noProof/>
        </w:rPr>
        <w:t>2004,</w:t>
      </w:r>
      <w:r w:rsidRPr="003C4F30">
        <w:rPr>
          <w:rFonts w:cs="Times New Roman"/>
          <w:noProof/>
        </w:rPr>
        <w:t xml:space="preserve"> </w:t>
      </w:r>
      <w:r w:rsidRPr="003C4F30">
        <w:rPr>
          <w:rFonts w:cs="Times New Roman"/>
          <w:i/>
          <w:noProof/>
        </w:rPr>
        <w:t>13</w:t>
      </w:r>
      <w:r w:rsidRPr="003C4F30">
        <w:rPr>
          <w:rFonts w:cs="Times New Roman"/>
          <w:noProof/>
        </w:rPr>
        <w:t xml:space="preserve"> (10), 2825-2828.</w:t>
      </w:r>
      <w:bookmarkEnd w:id="45"/>
    </w:p>
    <w:p w:rsidR="00AB43FA" w:rsidRDefault="00AB43FA" w:rsidP="005D2B41">
      <w:pPr>
        <w:spacing w:line="240" w:lineRule="auto"/>
        <w:rPr>
          <w:rFonts w:cs="Times New Roman"/>
          <w:noProof/>
        </w:rPr>
      </w:pPr>
    </w:p>
    <w:p w:rsidR="00AB43FA" w:rsidRPr="002A237B" w:rsidRDefault="00AB43FA" w:rsidP="005D2B41">
      <w:pPr>
        <w:autoSpaceDE w:val="0"/>
        <w:autoSpaceDN w:val="0"/>
        <w:adjustRightInd w:val="0"/>
        <w:spacing w:before="0" w:line="240" w:lineRule="auto"/>
        <w:jc w:val="left"/>
      </w:pPr>
      <w:r w:rsidRPr="00033294">
        <w:rPr>
          <w:rFonts w:ascii="Times-Roman" w:hAnsi="Times-Roman" w:cs="Times-Roman"/>
          <w:color w:val="000000"/>
          <w:sz w:val="20"/>
          <w:szCs w:val="20"/>
        </w:rPr>
        <w:t xml:space="preserve"> </w:t>
      </w:r>
      <w:r w:rsidR="00675D1E">
        <w:rPr>
          <w:rFonts w:ascii="Times-Roman" w:hAnsi="Times-Roman" w:cs="Times-Roman"/>
          <w:color w:val="000000"/>
          <w:sz w:val="20"/>
          <w:szCs w:val="20"/>
        </w:rPr>
        <w:fldChar w:fldCharType="begin"/>
      </w:r>
      <w:r>
        <w:rPr>
          <w:rFonts w:ascii="Times-Roman" w:hAnsi="Times-Roman" w:cs="Times-Roman"/>
          <w:color w:val="000000"/>
          <w:sz w:val="20"/>
          <w:szCs w:val="20"/>
        </w:rPr>
        <w:instrText xml:space="preserve"> ADDIN </w:instrText>
      </w:r>
      <w:r w:rsidR="00675D1E">
        <w:rPr>
          <w:rFonts w:ascii="Times-Roman" w:hAnsi="Times-Roman" w:cs="Times-Roman"/>
          <w:color w:val="000000"/>
          <w:sz w:val="20"/>
          <w:szCs w:val="20"/>
        </w:rPr>
        <w:fldChar w:fldCharType="end"/>
      </w:r>
      <w:r w:rsidR="00675D1E">
        <w:rPr>
          <w:rFonts w:ascii="Times-Roman" w:hAnsi="Times-Roman" w:cs="Times-Roman"/>
          <w:color w:val="000000"/>
          <w:sz w:val="20"/>
          <w:szCs w:val="20"/>
        </w:rPr>
        <w:fldChar w:fldCharType="begin"/>
      </w:r>
      <w:r>
        <w:rPr>
          <w:rFonts w:ascii="Times-Roman" w:hAnsi="Times-Roman" w:cs="Times-Roman"/>
          <w:color w:val="000000"/>
          <w:sz w:val="20"/>
          <w:szCs w:val="20"/>
        </w:rPr>
        <w:instrText xml:space="preserve"> ADDIN </w:instrText>
      </w:r>
      <w:r w:rsidR="00675D1E">
        <w:rPr>
          <w:rFonts w:ascii="Times-Roman" w:hAnsi="Times-Roman" w:cs="Times-Roman"/>
          <w:color w:val="000000"/>
          <w:sz w:val="20"/>
          <w:szCs w:val="20"/>
        </w:rPr>
        <w:fldChar w:fldCharType="end"/>
      </w:r>
    </w:p>
    <w:p w:rsidR="005B0D14" w:rsidRPr="002A237B" w:rsidRDefault="005B0D14" w:rsidP="002A237B"/>
    <w:sectPr w:rsidR="005B0D14" w:rsidRPr="002A237B" w:rsidSect="005D2B41">
      <w:footerReference w:type="default" r:id="rId1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4A7" w:rsidRDefault="00A274A7" w:rsidP="00F458BA">
      <w:pPr>
        <w:spacing w:before="0" w:line="240" w:lineRule="auto"/>
      </w:pPr>
      <w:r>
        <w:separator/>
      </w:r>
    </w:p>
  </w:endnote>
  <w:endnote w:type="continuationSeparator" w:id="0">
    <w:p w:rsidR="00A274A7" w:rsidRDefault="00A274A7" w:rsidP="00F458BA">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236766"/>
      <w:docPartObj>
        <w:docPartGallery w:val="Page Numbers (Bottom of Page)"/>
        <w:docPartUnique/>
      </w:docPartObj>
    </w:sdtPr>
    <w:sdtContent>
      <w:p w:rsidR="005D2B41" w:rsidRDefault="005D2B41">
        <w:pPr>
          <w:pStyle w:val="Footer"/>
          <w:jc w:val="right"/>
        </w:pPr>
        <w:fldSimple w:instr=" PAGE   \* MERGEFORMAT ">
          <w:r w:rsidR="003829DF">
            <w:rPr>
              <w:noProof/>
            </w:rPr>
            <w:t>34</w:t>
          </w:r>
        </w:fldSimple>
      </w:p>
    </w:sdtContent>
  </w:sdt>
  <w:p w:rsidR="005D2B41" w:rsidRDefault="005D2B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4A7" w:rsidRDefault="00A274A7" w:rsidP="00F458BA">
      <w:pPr>
        <w:spacing w:before="0" w:line="240" w:lineRule="auto"/>
      </w:pPr>
      <w:r>
        <w:separator/>
      </w:r>
    </w:p>
  </w:footnote>
  <w:footnote w:type="continuationSeparator" w:id="0">
    <w:p w:rsidR="00A274A7" w:rsidRDefault="00A274A7" w:rsidP="00F458BA">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15E7816"/>
    <w:lvl w:ilvl="0">
      <w:start w:val="1"/>
      <w:numFmt w:val="decimal"/>
      <w:lvlText w:val="%1."/>
      <w:lvlJc w:val="left"/>
      <w:pPr>
        <w:tabs>
          <w:tab w:val="num" w:pos="1492"/>
        </w:tabs>
        <w:ind w:left="1492" w:hanging="360"/>
      </w:pPr>
    </w:lvl>
  </w:abstractNum>
  <w:abstractNum w:abstractNumId="1">
    <w:nsid w:val="FFFFFF7D"/>
    <w:multiLevelType w:val="singleLevel"/>
    <w:tmpl w:val="46964D34"/>
    <w:lvl w:ilvl="0">
      <w:start w:val="1"/>
      <w:numFmt w:val="decimal"/>
      <w:lvlText w:val="%1."/>
      <w:lvlJc w:val="left"/>
      <w:pPr>
        <w:tabs>
          <w:tab w:val="num" w:pos="1209"/>
        </w:tabs>
        <w:ind w:left="1209" w:hanging="360"/>
      </w:pPr>
    </w:lvl>
  </w:abstractNum>
  <w:abstractNum w:abstractNumId="2">
    <w:nsid w:val="FFFFFF7E"/>
    <w:multiLevelType w:val="singleLevel"/>
    <w:tmpl w:val="C0D2C580"/>
    <w:lvl w:ilvl="0">
      <w:start w:val="1"/>
      <w:numFmt w:val="decimal"/>
      <w:lvlText w:val="%1."/>
      <w:lvlJc w:val="left"/>
      <w:pPr>
        <w:tabs>
          <w:tab w:val="num" w:pos="926"/>
        </w:tabs>
        <w:ind w:left="926" w:hanging="360"/>
      </w:pPr>
    </w:lvl>
  </w:abstractNum>
  <w:abstractNum w:abstractNumId="3">
    <w:nsid w:val="FFFFFF7F"/>
    <w:multiLevelType w:val="singleLevel"/>
    <w:tmpl w:val="5FFE02AA"/>
    <w:lvl w:ilvl="0">
      <w:start w:val="1"/>
      <w:numFmt w:val="decimal"/>
      <w:lvlText w:val="%1."/>
      <w:lvlJc w:val="left"/>
      <w:pPr>
        <w:tabs>
          <w:tab w:val="num" w:pos="643"/>
        </w:tabs>
        <w:ind w:left="643" w:hanging="360"/>
      </w:pPr>
    </w:lvl>
  </w:abstractNum>
  <w:abstractNum w:abstractNumId="4">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9F626E7"/>
    <w:multiLevelType w:val="hybridMultilevel"/>
    <w:tmpl w:val="C9F2B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4"/>
  <w:stylePaneSortMethod w:val="0000"/>
  <w:defaultTabStop w:val="720"/>
  <w:characterSpacingControl w:val="doNotCompres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s>
  <w:rsids>
    <w:rsidRoot w:val="00AB43FA"/>
    <w:rsid w:val="000171AF"/>
    <w:rsid w:val="000215DC"/>
    <w:rsid w:val="00035319"/>
    <w:rsid w:val="000647B3"/>
    <w:rsid w:val="000A395C"/>
    <w:rsid w:val="000A4DBB"/>
    <w:rsid w:val="0013395B"/>
    <w:rsid w:val="00193833"/>
    <w:rsid w:val="001C2F45"/>
    <w:rsid w:val="001C72E5"/>
    <w:rsid w:val="001F2D59"/>
    <w:rsid w:val="00273123"/>
    <w:rsid w:val="00284E00"/>
    <w:rsid w:val="0029578F"/>
    <w:rsid w:val="002A237B"/>
    <w:rsid w:val="002B3295"/>
    <w:rsid w:val="00303085"/>
    <w:rsid w:val="00330467"/>
    <w:rsid w:val="003400F1"/>
    <w:rsid w:val="003829DF"/>
    <w:rsid w:val="00387B07"/>
    <w:rsid w:val="003E1803"/>
    <w:rsid w:val="00416AA0"/>
    <w:rsid w:val="00491D40"/>
    <w:rsid w:val="00516AEC"/>
    <w:rsid w:val="00526093"/>
    <w:rsid w:val="00534C49"/>
    <w:rsid w:val="0056264E"/>
    <w:rsid w:val="005B02A2"/>
    <w:rsid w:val="005B0D14"/>
    <w:rsid w:val="005D2B41"/>
    <w:rsid w:val="006422C8"/>
    <w:rsid w:val="00675D1E"/>
    <w:rsid w:val="006F163E"/>
    <w:rsid w:val="006F251D"/>
    <w:rsid w:val="007324B6"/>
    <w:rsid w:val="00741056"/>
    <w:rsid w:val="00844290"/>
    <w:rsid w:val="00846656"/>
    <w:rsid w:val="00854D26"/>
    <w:rsid w:val="00873D7B"/>
    <w:rsid w:val="00880119"/>
    <w:rsid w:val="00890E90"/>
    <w:rsid w:val="008B4482"/>
    <w:rsid w:val="00900A70"/>
    <w:rsid w:val="0091059B"/>
    <w:rsid w:val="00924C8B"/>
    <w:rsid w:val="00930117"/>
    <w:rsid w:val="009312FF"/>
    <w:rsid w:val="0096260E"/>
    <w:rsid w:val="0099277A"/>
    <w:rsid w:val="009A22C1"/>
    <w:rsid w:val="00A274A7"/>
    <w:rsid w:val="00A36CF5"/>
    <w:rsid w:val="00A43B32"/>
    <w:rsid w:val="00AB43FA"/>
    <w:rsid w:val="00AD1B4C"/>
    <w:rsid w:val="00AD3173"/>
    <w:rsid w:val="00B23E4E"/>
    <w:rsid w:val="00B3772F"/>
    <w:rsid w:val="00B73992"/>
    <w:rsid w:val="00B7564E"/>
    <w:rsid w:val="00B83F6B"/>
    <w:rsid w:val="00BE1959"/>
    <w:rsid w:val="00BF6B79"/>
    <w:rsid w:val="00BF7C01"/>
    <w:rsid w:val="00C25B63"/>
    <w:rsid w:val="00C43089"/>
    <w:rsid w:val="00C822FB"/>
    <w:rsid w:val="00C9621F"/>
    <w:rsid w:val="00C976EF"/>
    <w:rsid w:val="00CA19CD"/>
    <w:rsid w:val="00D00D33"/>
    <w:rsid w:val="00D323A2"/>
    <w:rsid w:val="00E057DF"/>
    <w:rsid w:val="00E209F2"/>
    <w:rsid w:val="00E514C9"/>
    <w:rsid w:val="00E70646"/>
    <w:rsid w:val="00EB66B1"/>
    <w:rsid w:val="00EE3E03"/>
    <w:rsid w:val="00F357E0"/>
    <w:rsid w:val="00F367F1"/>
    <w:rsid w:val="00F419B2"/>
    <w:rsid w:val="00F458BA"/>
    <w:rsid w:val="00F82D4B"/>
    <w:rsid w:val="00FC38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3FA"/>
    <w:pPr>
      <w:spacing w:before="120" w:after="0" w:line="480" w:lineRule="auto"/>
      <w:jc w:val="both"/>
    </w:pPr>
    <w:rPr>
      <w:rFonts w:ascii="Times New Roman" w:hAnsi="Times New Roman"/>
    </w:rPr>
  </w:style>
  <w:style w:type="paragraph" w:styleId="Heading1">
    <w:name w:val="heading 1"/>
    <w:basedOn w:val="Normal"/>
    <w:next w:val="Normal"/>
    <w:link w:val="Heading1Char"/>
    <w:autoRedefine/>
    <w:uiPriority w:val="9"/>
    <w:qFormat/>
    <w:rsid w:val="00AB43FA"/>
    <w:pPr>
      <w:keepNext/>
      <w:keepLines/>
      <w:spacing w:line="240" w:lineRule="auto"/>
      <w:jc w:val="left"/>
      <w:outlineLvl w:val="0"/>
    </w:pPr>
    <w:rPr>
      <w:rFonts w:eastAsiaTheme="minorEastAsia"/>
      <w:b/>
      <w:bCs/>
      <w:sz w:val="28"/>
      <w:szCs w:val="28"/>
    </w:rPr>
  </w:style>
  <w:style w:type="paragraph" w:styleId="Heading2">
    <w:name w:val="heading 2"/>
    <w:basedOn w:val="Normal"/>
    <w:next w:val="Normal"/>
    <w:link w:val="Heading2Char"/>
    <w:autoRedefine/>
    <w:uiPriority w:val="9"/>
    <w:unhideWhenUsed/>
    <w:qFormat/>
    <w:rsid w:val="00AB43FA"/>
    <w:pPr>
      <w:keepNext/>
      <w:keepLines/>
      <w:spacing w:before="240" w:after="120" w:line="360" w:lineRule="auto"/>
      <w:outlineLvl w:val="1"/>
    </w:pPr>
    <w:rPr>
      <w:rFonts w:eastAsiaTheme="majorEastAsia"/>
      <w:b/>
      <w:bCs/>
    </w:rPr>
  </w:style>
  <w:style w:type="paragraph" w:styleId="Heading3">
    <w:name w:val="heading 3"/>
    <w:basedOn w:val="Normal"/>
    <w:next w:val="Normal"/>
    <w:link w:val="Heading3Char"/>
    <w:autoRedefine/>
    <w:uiPriority w:val="9"/>
    <w:unhideWhenUsed/>
    <w:qFormat/>
    <w:rsid w:val="00AB43FA"/>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AB43FA"/>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AB43FA"/>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AB43FA"/>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AB43FA"/>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AB43FA"/>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AB43FA"/>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AB43FA"/>
    <w:pPr>
      <w:keepNext/>
    </w:pPr>
    <w:rPr>
      <w:b/>
    </w:rPr>
  </w:style>
  <w:style w:type="character" w:customStyle="1" w:styleId="SubheadingChar">
    <w:name w:val="Subheading Char"/>
    <w:basedOn w:val="DefaultParagraphFont"/>
    <w:link w:val="Subheading"/>
    <w:rsid w:val="00AB43FA"/>
    <w:rPr>
      <w:rFonts w:ascii="Times New Roman" w:hAnsi="Times New Roman"/>
      <w:b/>
    </w:rPr>
  </w:style>
  <w:style w:type="paragraph" w:styleId="Caption">
    <w:name w:val="caption"/>
    <w:basedOn w:val="Normal"/>
    <w:next w:val="Normal"/>
    <w:uiPriority w:val="35"/>
    <w:unhideWhenUsed/>
    <w:qFormat/>
    <w:rsid w:val="00AB43FA"/>
    <w:pPr>
      <w:spacing w:line="240" w:lineRule="auto"/>
    </w:pPr>
    <w:rPr>
      <w:b/>
      <w:bCs/>
      <w:szCs w:val="18"/>
    </w:rPr>
  </w:style>
  <w:style w:type="paragraph" w:styleId="Title">
    <w:name w:val="Title"/>
    <w:basedOn w:val="Normal"/>
    <w:next w:val="Normal"/>
    <w:link w:val="TitleChar"/>
    <w:autoRedefine/>
    <w:uiPriority w:val="10"/>
    <w:qFormat/>
    <w:rsid w:val="00AB43FA"/>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AB43FA"/>
    <w:rPr>
      <w:rFonts w:ascii="Times New Roman" w:eastAsiaTheme="majorEastAsia" w:hAnsi="Times New Roman"/>
      <w:b/>
      <w:spacing w:val="5"/>
      <w:sz w:val="36"/>
      <w:szCs w:val="52"/>
    </w:rPr>
  </w:style>
  <w:style w:type="paragraph" w:styleId="Subtitle">
    <w:name w:val="Subtitle"/>
    <w:basedOn w:val="Normal"/>
    <w:next w:val="Normal"/>
    <w:link w:val="SubtitleChar"/>
    <w:autoRedefine/>
    <w:uiPriority w:val="11"/>
    <w:qFormat/>
    <w:rsid w:val="00AB43FA"/>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AB43FA"/>
    <w:rPr>
      <w:rFonts w:ascii="Times New Roman" w:eastAsiaTheme="majorEastAsia" w:hAnsi="Times New Roman"/>
      <w:iCs/>
      <w:spacing w:val="15"/>
      <w:sz w:val="28"/>
    </w:rPr>
  </w:style>
  <w:style w:type="character" w:customStyle="1" w:styleId="Heading1Char">
    <w:name w:val="Heading 1 Char"/>
    <w:basedOn w:val="DefaultParagraphFont"/>
    <w:link w:val="Heading1"/>
    <w:uiPriority w:val="9"/>
    <w:rsid w:val="00AB43FA"/>
    <w:rPr>
      <w:rFonts w:ascii="Times New Roman" w:eastAsiaTheme="minorEastAsia" w:hAnsi="Times New Roman"/>
      <w:b/>
      <w:bCs/>
      <w:sz w:val="28"/>
      <w:szCs w:val="28"/>
    </w:rPr>
  </w:style>
  <w:style w:type="character" w:customStyle="1" w:styleId="Heading2Char">
    <w:name w:val="Heading 2 Char"/>
    <w:basedOn w:val="DefaultParagraphFont"/>
    <w:link w:val="Heading2"/>
    <w:uiPriority w:val="9"/>
    <w:rsid w:val="00AB43FA"/>
    <w:rPr>
      <w:rFonts w:ascii="Times New Roman" w:eastAsiaTheme="majorEastAsia" w:hAnsi="Times New Roman"/>
      <w:b/>
      <w:bCs/>
    </w:rPr>
  </w:style>
  <w:style w:type="character" w:customStyle="1" w:styleId="Heading3Char">
    <w:name w:val="Heading 3 Char"/>
    <w:basedOn w:val="DefaultParagraphFont"/>
    <w:link w:val="Heading3"/>
    <w:uiPriority w:val="9"/>
    <w:rsid w:val="00AB43FA"/>
    <w:rPr>
      <w:rFonts w:ascii="Times New Roman" w:eastAsiaTheme="majorEastAsia" w:hAnsi="Times New Roman"/>
      <w:b/>
      <w:bCs/>
    </w:rPr>
  </w:style>
  <w:style w:type="character" w:customStyle="1" w:styleId="Heading4Char">
    <w:name w:val="Heading 4 Char"/>
    <w:basedOn w:val="DefaultParagraphFont"/>
    <w:link w:val="Heading4"/>
    <w:uiPriority w:val="9"/>
    <w:rsid w:val="00AB43FA"/>
    <w:rPr>
      <w:rFonts w:ascii="Times New Roman" w:eastAsiaTheme="majorEastAsia" w:hAnsi="Times New Roman"/>
      <w:b/>
      <w:bCs/>
      <w:iCs/>
    </w:rPr>
  </w:style>
  <w:style w:type="character" w:customStyle="1" w:styleId="Heading5Char">
    <w:name w:val="Heading 5 Char"/>
    <w:basedOn w:val="DefaultParagraphFont"/>
    <w:link w:val="Heading5"/>
    <w:uiPriority w:val="9"/>
    <w:rsid w:val="00AB43FA"/>
    <w:rPr>
      <w:rFonts w:ascii="Times New Roman" w:eastAsiaTheme="majorEastAsia" w:hAnsi="Times New Roman"/>
      <w:b/>
    </w:rPr>
  </w:style>
  <w:style w:type="character" w:customStyle="1" w:styleId="Heading6Char">
    <w:name w:val="Heading 6 Char"/>
    <w:basedOn w:val="DefaultParagraphFont"/>
    <w:link w:val="Heading6"/>
    <w:uiPriority w:val="9"/>
    <w:rsid w:val="00AB43FA"/>
    <w:rPr>
      <w:rFonts w:ascii="Times New Roman" w:eastAsiaTheme="majorEastAsia" w:hAnsi="Times New Roman"/>
      <w:b/>
      <w:iCs/>
    </w:rPr>
  </w:style>
  <w:style w:type="paragraph" w:styleId="Quote">
    <w:name w:val="Quote"/>
    <w:basedOn w:val="Normal"/>
    <w:next w:val="Normal"/>
    <w:link w:val="QuoteChar1"/>
    <w:uiPriority w:val="29"/>
    <w:qFormat/>
    <w:rsid w:val="00AB43FA"/>
    <w:pPr>
      <w:ind w:left="794" w:right="794"/>
    </w:pPr>
    <w:rPr>
      <w:i/>
      <w:iCs/>
    </w:rPr>
  </w:style>
  <w:style w:type="character" w:customStyle="1" w:styleId="QuoteChar">
    <w:name w:val="Quote Char"/>
    <w:basedOn w:val="DefaultParagraphFont"/>
    <w:uiPriority w:val="29"/>
    <w:rsid w:val="00AB43FA"/>
    <w:rPr>
      <w:rFonts w:ascii="Arial" w:hAnsi="Arial" w:cs="Arial"/>
      <w:i/>
      <w:iCs/>
      <w:color w:val="000000" w:themeColor="text1"/>
      <w:sz w:val="28"/>
    </w:rPr>
  </w:style>
  <w:style w:type="character" w:customStyle="1" w:styleId="QuoteChar1">
    <w:name w:val="Quote Char1"/>
    <w:basedOn w:val="DefaultParagraphFont"/>
    <w:link w:val="Quote"/>
    <w:uiPriority w:val="29"/>
    <w:rsid w:val="00AB43FA"/>
    <w:rPr>
      <w:rFonts w:ascii="Times New Roman" w:hAnsi="Times New Roman"/>
      <w:i/>
      <w:iCs/>
    </w:rPr>
  </w:style>
  <w:style w:type="paragraph" w:styleId="ListBullet">
    <w:name w:val="List Bullet"/>
    <w:basedOn w:val="Normal"/>
    <w:uiPriority w:val="99"/>
    <w:semiHidden/>
    <w:unhideWhenUsed/>
    <w:rsid w:val="00AB43FA"/>
    <w:pPr>
      <w:numPr>
        <w:numId w:val="1"/>
      </w:numPr>
      <w:contextualSpacing/>
    </w:pPr>
  </w:style>
  <w:style w:type="paragraph" w:styleId="ListNumber">
    <w:name w:val="List Number"/>
    <w:basedOn w:val="Normal"/>
    <w:uiPriority w:val="99"/>
    <w:semiHidden/>
    <w:unhideWhenUsed/>
    <w:rsid w:val="00AB43FA"/>
    <w:pPr>
      <w:numPr>
        <w:numId w:val="2"/>
      </w:numPr>
      <w:contextualSpacing/>
    </w:pPr>
  </w:style>
  <w:style w:type="paragraph" w:styleId="TableofFigures">
    <w:name w:val="table of figures"/>
    <w:basedOn w:val="Normal"/>
    <w:next w:val="Normal"/>
    <w:uiPriority w:val="99"/>
    <w:semiHidden/>
    <w:unhideWhenUsed/>
    <w:rsid w:val="00AB43FA"/>
  </w:style>
  <w:style w:type="character" w:styleId="IntenseEmphasis">
    <w:name w:val="Intense Emphasis"/>
    <w:basedOn w:val="DefaultParagraphFont"/>
    <w:uiPriority w:val="21"/>
    <w:qFormat/>
    <w:rsid w:val="00AB43FA"/>
    <w:rPr>
      <w:b/>
      <w:bCs/>
      <w:i/>
      <w:iCs/>
      <w:color w:val="auto"/>
    </w:rPr>
  </w:style>
  <w:style w:type="paragraph" w:styleId="IntenseQuote">
    <w:name w:val="Intense Quote"/>
    <w:basedOn w:val="Normal"/>
    <w:next w:val="Normal"/>
    <w:link w:val="IntenseQuoteChar"/>
    <w:uiPriority w:val="30"/>
    <w:qFormat/>
    <w:rsid w:val="00AB43F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AB43FA"/>
    <w:rPr>
      <w:rFonts w:ascii="Times New Roman" w:hAnsi="Times New Roman"/>
      <w:b/>
      <w:bCs/>
      <w:i/>
      <w:iCs/>
    </w:rPr>
  </w:style>
  <w:style w:type="character" w:styleId="SubtleReference">
    <w:name w:val="Subtle Reference"/>
    <w:basedOn w:val="DefaultParagraphFont"/>
    <w:uiPriority w:val="31"/>
    <w:qFormat/>
    <w:rsid w:val="00AB43FA"/>
    <w:rPr>
      <w:smallCaps/>
      <w:color w:val="auto"/>
      <w:u w:val="single"/>
    </w:rPr>
  </w:style>
  <w:style w:type="character" w:customStyle="1" w:styleId="Heading7Char">
    <w:name w:val="Heading 7 Char"/>
    <w:basedOn w:val="DefaultParagraphFont"/>
    <w:link w:val="Heading7"/>
    <w:uiPriority w:val="9"/>
    <w:rsid w:val="00AB43FA"/>
    <w:rPr>
      <w:rFonts w:ascii="Times New Roman" w:eastAsiaTheme="majorEastAsia" w:hAnsi="Times New Roman" w:cstheme="majorBidi"/>
      <w:b/>
      <w:i/>
      <w:iCs/>
    </w:rPr>
  </w:style>
  <w:style w:type="character" w:customStyle="1" w:styleId="Heading8Char">
    <w:name w:val="Heading 8 Char"/>
    <w:basedOn w:val="DefaultParagraphFont"/>
    <w:link w:val="Heading8"/>
    <w:uiPriority w:val="9"/>
    <w:rsid w:val="00AB43FA"/>
    <w:rPr>
      <w:rFonts w:ascii="Times New Roman" w:eastAsiaTheme="majorEastAsia" w:hAnsi="Times New Roman" w:cstheme="majorBidi"/>
      <w:szCs w:val="20"/>
    </w:rPr>
  </w:style>
  <w:style w:type="character" w:customStyle="1" w:styleId="Heading9Char">
    <w:name w:val="Heading 9 Char"/>
    <w:basedOn w:val="DefaultParagraphFont"/>
    <w:link w:val="Heading9"/>
    <w:uiPriority w:val="9"/>
    <w:rsid w:val="00AB43FA"/>
    <w:rPr>
      <w:rFonts w:ascii="Times New Roman" w:eastAsiaTheme="majorEastAsia" w:hAnsi="Times New Roman" w:cstheme="majorBidi"/>
      <w:i/>
      <w:iCs/>
      <w:szCs w:val="20"/>
    </w:rPr>
  </w:style>
  <w:style w:type="character" w:styleId="IntenseReference">
    <w:name w:val="Intense Reference"/>
    <w:basedOn w:val="DefaultParagraphFont"/>
    <w:uiPriority w:val="32"/>
    <w:qFormat/>
    <w:rsid w:val="00AB43FA"/>
    <w:rPr>
      <w:b/>
      <w:bCs/>
      <w:smallCaps/>
      <w:color w:val="auto"/>
      <w:spacing w:val="5"/>
      <w:u w:val="single"/>
    </w:rPr>
  </w:style>
  <w:style w:type="paragraph" w:styleId="TOCHeading">
    <w:name w:val="TOC Heading"/>
    <w:basedOn w:val="Heading1"/>
    <w:next w:val="Normal"/>
    <w:uiPriority w:val="39"/>
    <w:semiHidden/>
    <w:unhideWhenUsed/>
    <w:qFormat/>
    <w:rsid w:val="00AB43FA"/>
    <w:pPr>
      <w:spacing w:before="480"/>
      <w:outlineLvl w:val="9"/>
    </w:pPr>
    <w:rPr>
      <w:rFonts w:cstheme="majorBidi"/>
    </w:rPr>
  </w:style>
  <w:style w:type="paragraph" w:styleId="BlockText">
    <w:name w:val="Block Text"/>
    <w:basedOn w:val="Normal"/>
    <w:uiPriority w:val="99"/>
    <w:semiHidden/>
    <w:unhideWhenUsed/>
    <w:rsid w:val="00AB43FA"/>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B43FA"/>
    <w:rPr>
      <w:color w:val="auto"/>
    </w:rPr>
  </w:style>
  <w:style w:type="paragraph" w:styleId="TOAHeading">
    <w:name w:val="toa heading"/>
    <w:basedOn w:val="Normal"/>
    <w:next w:val="Normal"/>
    <w:uiPriority w:val="99"/>
    <w:semiHidden/>
    <w:unhideWhenUsed/>
    <w:rsid w:val="00AB43FA"/>
    <w:rPr>
      <w:rFonts w:eastAsiaTheme="majorEastAsia" w:cstheme="majorBidi"/>
      <w:b/>
      <w:bCs/>
      <w:sz w:val="28"/>
    </w:rPr>
  </w:style>
  <w:style w:type="paragraph" w:styleId="PlainText">
    <w:name w:val="Plain Text"/>
    <w:basedOn w:val="Normal"/>
    <w:link w:val="PlainTextChar"/>
    <w:uiPriority w:val="99"/>
    <w:semiHidden/>
    <w:unhideWhenUsed/>
    <w:rsid w:val="00AB43FA"/>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B43FA"/>
    <w:rPr>
      <w:rFonts w:ascii="Consolas" w:hAnsi="Consolas"/>
      <w:szCs w:val="21"/>
    </w:rPr>
  </w:style>
  <w:style w:type="paragraph" w:styleId="BodyText3">
    <w:name w:val="Body Text 3"/>
    <w:basedOn w:val="Normal"/>
    <w:link w:val="BodyText3Char"/>
    <w:uiPriority w:val="99"/>
    <w:semiHidden/>
    <w:unhideWhenUsed/>
    <w:rsid w:val="00AB43FA"/>
    <w:pPr>
      <w:spacing w:after="120"/>
    </w:pPr>
    <w:rPr>
      <w:sz w:val="20"/>
      <w:szCs w:val="16"/>
    </w:rPr>
  </w:style>
  <w:style w:type="character" w:customStyle="1" w:styleId="BodyText3Char">
    <w:name w:val="Body Text 3 Char"/>
    <w:basedOn w:val="DefaultParagraphFont"/>
    <w:link w:val="BodyText3"/>
    <w:uiPriority w:val="99"/>
    <w:semiHidden/>
    <w:rsid w:val="00AB43FA"/>
    <w:rPr>
      <w:rFonts w:ascii="Times New Roman" w:hAnsi="Times New Roman"/>
      <w:sz w:val="20"/>
      <w:szCs w:val="16"/>
    </w:rPr>
  </w:style>
  <w:style w:type="paragraph" w:styleId="BodyText">
    <w:name w:val="Body Text"/>
    <w:basedOn w:val="Normal"/>
    <w:link w:val="BodyTextChar"/>
    <w:uiPriority w:val="99"/>
    <w:semiHidden/>
    <w:unhideWhenUsed/>
    <w:rsid w:val="00AB43FA"/>
    <w:pPr>
      <w:spacing w:after="120"/>
    </w:pPr>
  </w:style>
  <w:style w:type="character" w:customStyle="1" w:styleId="BodyTextChar">
    <w:name w:val="Body Text Char"/>
    <w:basedOn w:val="DefaultParagraphFont"/>
    <w:link w:val="BodyText"/>
    <w:uiPriority w:val="99"/>
    <w:semiHidden/>
    <w:rsid w:val="00AB43FA"/>
    <w:rPr>
      <w:rFonts w:ascii="Times New Roman" w:hAnsi="Times New Roman"/>
    </w:rPr>
  </w:style>
  <w:style w:type="paragraph" w:styleId="BodyTextFirstIndent">
    <w:name w:val="Body Text First Indent"/>
    <w:basedOn w:val="BodyText"/>
    <w:link w:val="BodyTextFirstIndentChar"/>
    <w:uiPriority w:val="99"/>
    <w:unhideWhenUsed/>
    <w:rsid w:val="00AB43FA"/>
    <w:pPr>
      <w:spacing w:after="320"/>
      <w:ind w:firstLine="360"/>
    </w:pPr>
  </w:style>
  <w:style w:type="character" w:customStyle="1" w:styleId="BodyTextFirstIndentChar">
    <w:name w:val="Body Text First Indent Char"/>
    <w:basedOn w:val="BodyTextChar"/>
    <w:link w:val="BodyTextFirstIndent"/>
    <w:uiPriority w:val="99"/>
    <w:rsid w:val="00AB43FA"/>
  </w:style>
  <w:style w:type="paragraph" w:styleId="BodyTextIndent3">
    <w:name w:val="Body Text Indent 3"/>
    <w:basedOn w:val="Normal"/>
    <w:link w:val="BodyTextIndent3Char"/>
    <w:uiPriority w:val="99"/>
    <w:unhideWhenUsed/>
    <w:rsid w:val="00AB43FA"/>
    <w:pPr>
      <w:spacing w:after="120"/>
      <w:ind w:left="283"/>
    </w:pPr>
    <w:rPr>
      <w:sz w:val="20"/>
      <w:szCs w:val="16"/>
    </w:rPr>
  </w:style>
  <w:style w:type="character" w:customStyle="1" w:styleId="BodyTextIndent3Char">
    <w:name w:val="Body Text Indent 3 Char"/>
    <w:basedOn w:val="DefaultParagraphFont"/>
    <w:link w:val="BodyTextIndent3"/>
    <w:uiPriority w:val="99"/>
    <w:rsid w:val="00AB43FA"/>
    <w:rPr>
      <w:rFonts w:ascii="Times New Roman" w:hAnsi="Times New Roman"/>
      <w:sz w:val="20"/>
      <w:szCs w:val="16"/>
    </w:rPr>
  </w:style>
  <w:style w:type="paragraph" w:styleId="DocumentMap">
    <w:name w:val="Document Map"/>
    <w:basedOn w:val="Normal"/>
    <w:link w:val="DocumentMapChar"/>
    <w:uiPriority w:val="99"/>
    <w:semiHidden/>
    <w:unhideWhenUsed/>
    <w:rsid w:val="00AB43FA"/>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AB43FA"/>
    <w:rPr>
      <w:rFonts w:ascii="Times New Roman" w:hAnsi="Times New Roman" w:cs="Tahoma"/>
      <w:szCs w:val="16"/>
    </w:rPr>
  </w:style>
  <w:style w:type="paragraph" w:styleId="EndnoteText">
    <w:name w:val="endnote text"/>
    <w:basedOn w:val="Normal"/>
    <w:link w:val="EndnoteTextChar"/>
    <w:uiPriority w:val="99"/>
    <w:unhideWhenUsed/>
    <w:rsid w:val="00AB43FA"/>
    <w:pPr>
      <w:spacing w:before="0" w:line="240" w:lineRule="auto"/>
    </w:pPr>
    <w:rPr>
      <w:szCs w:val="20"/>
    </w:rPr>
  </w:style>
  <w:style w:type="character" w:customStyle="1" w:styleId="EndnoteTextChar">
    <w:name w:val="Endnote Text Char"/>
    <w:basedOn w:val="DefaultParagraphFont"/>
    <w:link w:val="EndnoteText"/>
    <w:uiPriority w:val="99"/>
    <w:rsid w:val="00AB43FA"/>
    <w:rPr>
      <w:rFonts w:ascii="Times New Roman" w:hAnsi="Times New Roman"/>
      <w:szCs w:val="20"/>
    </w:rPr>
  </w:style>
  <w:style w:type="character" w:styleId="Emphasis">
    <w:name w:val="Emphasis"/>
    <w:basedOn w:val="DefaultParagraphFont"/>
    <w:uiPriority w:val="20"/>
    <w:qFormat/>
    <w:rsid w:val="00AB43FA"/>
    <w:rPr>
      <w:i/>
      <w:iCs/>
    </w:rPr>
  </w:style>
  <w:style w:type="paragraph" w:styleId="EnvelopeReturn">
    <w:name w:val="envelope return"/>
    <w:basedOn w:val="Normal"/>
    <w:uiPriority w:val="99"/>
    <w:semiHidden/>
    <w:unhideWhenUsed/>
    <w:rsid w:val="00AB43FA"/>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AB43FA"/>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AB43FA"/>
    <w:rPr>
      <w:rFonts w:ascii="Times New Roman" w:eastAsiaTheme="majorEastAsia" w:hAnsi="Times New Roman" w:cstheme="majorBidi"/>
      <w:shd w:val="pct20" w:color="auto" w:fill="auto"/>
    </w:rPr>
  </w:style>
  <w:style w:type="paragraph" w:styleId="NoSpacing">
    <w:name w:val="No Spacing"/>
    <w:uiPriority w:val="1"/>
    <w:qFormat/>
    <w:rsid w:val="00AB43FA"/>
    <w:pPr>
      <w:spacing w:after="0" w:line="240" w:lineRule="auto"/>
    </w:pPr>
  </w:style>
  <w:style w:type="paragraph" w:styleId="NormalWeb">
    <w:name w:val="Normal (Web)"/>
    <w:basedOn w:val="Normal"/>
    <w:uiPriority w:val="99"/>
    <w:semiHidden/>
    <w:unhideWhenUsed/>
    <w:rsid w:val="00AB43FA"/>
    <w:rPr>
      <w:rFonts w:cs="Times New Roman"/>
    </w:rPr>
  </w:style>
  <w:style w:type="paragraph" w:styleId="Index1">
    <w:name w:val="index 1"/>
    <w:basedOn w:val="Normal"/>
    <w:next w:val="Normal"/>
    <w:autoRedefine/>
    <w:uiPriority w:val="99"/>
    <w:semiHidden/>
    <w:unhideWhenUsed/>
    <w:rsid w:val="00AB43FA"/>
    <w:pPr>
      <w:spacing w:before="0" w:line="240" w:lineRule="auto"/>
      <w:ind w:left="240" w:hanging="240"/>
    </w:pPr>
  </w:style>
  <w:style w:type="paragraph" w:styleId="IndexHeading">
    <w:name w:val="index heading"/>
    <w:basedOn w:val="Normal"/>
    <w:next w:val="Index1"/>
    <w:uiPriority w:val="99"/>
    <w:semiHidden/>
    <w:unhideWhenUsed/>
    <w:rsid w:val="00AB43FA"/>
    <w:rPr>
      <w:rFonts w:eastAsiaTheme="majorEastAsia" w:cstheme="majorBidi"/>
      <w:b/>
      <w:bCs/>
    </w:rPr>
  </w:style>
  <w:style w:type="character" w:styleId="Hyperlink">
    <w:name w:val="Hyperlink"/>
    <w:basedOn w:val="DefaultParagraphFont"/>
    <w:uiPriority w:val="99"/>
    <w:unhideWhenUsed/>
    <w:rsid w:val="00AB43FA"/>
    <w:rPr>
      <w:color w:val="0000FF" w:themeColor="hyperlink"/>
      <w:u w:val="single"/>
    </w:rPr>
  </w:style>
  <w:style w:type="character" w:styleId="LineNumber">
    <w:name w:val="line number"/>
    <w:basedOn w:val="DefaultParagraphFont"/>
    <w:uiPriority w:val="99"/>
    <w:semiHidden/>
    <w:unhideWhenUsed/>
    <w:rsid w:val="00AB43FA"/>
  </w:style>
  <w:style w:type="paragraph" w:styleId="BalloonText">
    <w:name w:val="Balloon Text"/>
    <w:basedOn w:val="Normal"/>
    <w:link w:val="BalloonTextChar"/>
    <w:uiPriority w:val="99"/>
    <w:semiHidden/>
    <w:unhideWhenUsed/>
    <w:rsid w:val="00AB43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3FA"/>
    <w:rPr>
      <w:rFonts w:ascii="Tahoma" w:hAnsi="Tahoma" w:cs="Tahoma"/>
      <w:sz w:val="16"/>
      <w:szCs w:val="16"/>
    </w:rPr>
  </w:style>
  <w:style w:type="paragraph" w:styleId="Header">
    <w:name w:val="header"/>
    <w:basedOn w:val="Normal"/>
    <w:link w:val="HeaderChar"/>
    <w:uiPriority w:val="99"/>
    <w:semiHidden/>
    <w:unhideWhenUsed/>
    <w:rsid w:val="00AB43FA"/>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AB43FA"/>
    <w:rPr>
      <w:rFonts w:ascii="Times New Roman" w:hAnsi="Times New Roman"/>
    </w:rPr>
  </w:style>
  <w:style w:type="paragraph" w:styleId="Footer">
    <w:name w:val="footer"/>
    <w:basedOn w:val="Normal"/>
    <w:link w:val="FooterChar"/>
    <w:uiPriority w:val="99"/>
    <w:unhideWhenUsed/>
    <w:rsid w:val="00AB43FA"/>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B43FA"/>
    <w:rPr>
      <w:rFonts w:ascii="Times New Roman" w:hAnsi="Times New Roman"/>
    </w:rPr>
  </w:style>
  <w:style w:type="paragraph" w:customStyle="1" w:styleId="Default">
    <w:name w:val="Default"/>
    <w:rsid w:val="00AB43FA"/>
    <w:pPr>
      <w:autoSpaceDE w:val="0"/>
      <w:autoSpaceDN w:val="0"/>
      <w:adjustRightInd w:val="0"/>
      <w:spacing w:after="0" w:line="240" w:lineRule="auto"/>
    </w:pPr>
    <w:rPr>
      <w:rFonts w:ascii="Tahoma" w:hAnsi="Tahoma" w:cs="Tahoma"/>
      <w:color w:val="000000"/>
    </w:rPr>
  </w:style>
  <w:style w:type="paragraph" w:customStyle="1" w:styleId="Normal6">
    <w:name w:val="Normal++6"/>
    <w:basedOn w:val="Default"/>
    <w:next w:val="Default"/>
    <w:uiPriority w:val="99"/>
    <w:rsid w:val="00AB43FA"/>
    <w:rPr>
      <w:color w:val="auto"/>
    </w:rPr>
  </w:style>
  <w:style w:type="character" w:styleId="Strong">
    <w:name w:val="Strong"/>
    <w:uiPriority w:val="99"/>
    <w:qFormat/>
    <w:rsid w:val="00AB43FA"/>
    <w:rPr>
      <w:b/>
      <w:bCs/>
      <w:color w:val="000000"/>
    </w:rPr>
  </w:style>
  <w:style w:type="paragraph" w:customStyle="1" w:styleId="Normal10">
    <w:name w:val="Normal+10"/>
    <w:basedOn w:val="Default"/>
    <w:next w:val="Default"/>
    <w:uiPriority w:val="99"/>
    <w:rsid w:val="00AB43FA"/>
    <w:rPr>
      <w:color w:val="auto"/>
    </w:rPr>
  </w:style>
  <w:style w:type="character" w:styleId="CommentReference">
    <w:name w:val="annotation reference"/>
    <w:basedOn w:val="DefaultParagraphFont"/>
    <w:uiPriority w:val="99"/>
    <w:semiHidden/>
    <w:unhideWhenUsed/>
    <w:rsid w:val="00AB43FA"/>
    <w:rPr>
      <w:sz w:val="16"/>
      <w:szCs w:val="16"/>
    </w:rPr>
  </w:style>
  <w:style w:type="paragraph" w:styleId="CommentText">
    <w:name w:val="annotation text"/>
    <w:basedOn w:val="Normal"/>
    <w:link w:val="CommentTextChar"/>
    <w:uiPriority w:val="99"/>
    <w:semiHidden/>
    <w:unhideWhenUsed/>
    <w:rsid w:val="00AB43FA"/>
    <w:pPr>
      <w:spacing w:line="240" w:lineRule="auto"/>
    </w:pPr>
    <w:rPr>
      <w:sz w:val="20"/>
      <w:szCs w:val="20"/>
    </w:rPr>
  </w:style>
  <w:style w:type="character" w:customStyle="1" w:styleId="CommentTextChar">
    <w:name w:val="Comment Text Char"/>
    <w:basedOn w:val="DefaultParagraphFont"/>
    <w:link w:val="CommentText"/>
    <w:uiPriority w:val="99"/>
    <w:semiHidden/>
    <w:rsid w:val="00AB43F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43FA"/>
    <w:rPr>
      <w:b/>
      <w:bCs/>
    </w:rPr>
  </w:style>
  <w:style w:type="character" w:customStyle="1" w:styleId="CommentSubjectChar">
    <w:name w:val="Comment Subject Char"/>
    <w:basedOn w:val="CommentTextChar"/>
    <w:link w:val="CommentSubject"/>
    <w:uiPriority w:val="99"/>
    <w:semiHidden/>
    <w:rsid w:val="00AB43FA"/>
    <w:rPr>
      <w:b/>
      <w:bCs/>
    </w:rPr>
  </w:style>
</w:styles>
</file>

<file path=word/webSettings.xml><?xml version="1.0" encoding="utf-8"?>
<w:webSettings xmlns:r="http://schemas.openxmlformats.org/officeDocument/2006/relationships" xmlns:w="http://schemas.openxmlformats.org/wordprocessingml/2006/main">
  <w:divs>
    <w:div w:id="195246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chart" Target="charts/chart11.xml"/><Relationship Id="rId89" Type="http://schemas.openxmlformats.org/officeDocument/2006/relationships/image" Target="media/image34.wmf"/><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image" Target="media/image43.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chart" Target="charts/chart1.xml"/><Relationship Id="rId79" Type="http://schemas.openxmlformats.org/officeDocument/2006/relationships/chart" Target="charts/chart6.xml"/><Relationship Id="rId87" Type="http://schemas.openxmlformats.org/officeDocument/2006/relationships/chart" Target="charts/chart14.xml"/><Relationship Id="rId102" Type="http://schemas.openxmlformats.org/officeDocument/2006/relationships/oleObject" Target="embeddings/oleObject39.bin"/><Relationship Id="rId110"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chart" Target="charts/chart9.xml"/><Relationship Id="rId90" Type="http://schemas.openxmlformats.org/officeDocument/2006/relationships/oleObject" Target="embeddings/oleObject34.bin"/><Relationship Id="rId95" Type="http://schemas.openxmlformats.org/officeDocument/2006/relationships/image" Target="media/image37.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chart" Target="charts/chart4.xml"/><Relationship Id="rId100" Type="http://schemas.openxmlformats.org/officeDocument/2006/relationships/image" Target="media/image39.png"/><Relationship Id="rId105" Type="http://schemas.openxmlformats.org/officeDocument/2006/relationships/image" Target="media/image42.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chart" Target="charts/chart7.xml"/><Relationship Id="rId85" Type="http://schemas.openxmlformats.org/officeDocument/2006/relationships/chart" Target="charts/chart12.xml"/><Relationship Id="rId93" Type="http://schemas.openxmlformats.org/officeDocument/2006/relationships/image" Target="media/image36.wmf"/><Relationship Id="rId98" Type="http://schemas.openxmlformats.org/officeDocument/2006/relationships/image" Target="media/image38.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image" Target="media/image41.wmf"/><Relationship Id="rId108" Type="http://schemas.openxmlformats.org/officeDocument/2006/relationships/oleObject" Target="embeddings/oleObject42.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chart" Target="charts/chart2.xml"/><Relationship Id="rId83" Type="http://schemas.openxmlformats.org/officeDocument/2006/relationships/chart" Target="charts/chart10.xml"/><Relationship Id="rId88" Type="http://schemas.openxmlformats.org/officeDocument/2006/relationships/chart" Target="charts/chart15.xml"/><Relationship Id="rId91" Type="http://schemas.openxmlformats.org/officeDocument/2006/relationships/image" Target="media/image35.wmf"/><Relationship Id="rId96" Type="http://schemas.openxmlformats.org/officeDocument/2006/relationships/oleObject" Target="embeddings/oleObject37.bin"/><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41.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chart" Target="charts/chart5.xml"/><Relationship Id="rId81" Type="http://schemas.openxmlformats.org/officeDocument/2006/relationships/chart" Target="charts/chart8.xml"/><Relationship Id="rId86" Type="http://schemas.openxmlformats.org/officeDocument/2006/relationships/chart" Target="charts/chart13.xml"/><Relationship Id="rId94" Type="http://schemas.openxmlformats.org/officeDocument/2006/relationships/oleObject" Target="embeddings/oleObject36.bin"/><Relationship Id="rId99" Type="http://schemas.openxmlformats.org/officeDocument/2006/relationships/oleObject" Target="embeddings/oleObject38.bin"/><Relationship Id="rId101"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hyperlink" Target="mailto:r.ettelaie@leeds.ac.uk" TargetMode="Externa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chart" Target="charts/chart3.xml"/><Relationship Id="rId97" Type="http://schemas.openxmlformats.org/officeDocument/2006/relationships/chart" Target="charts/chart16.xml"/><Relationship Id="rId104" Type="http://schemas.openxmlformats.org/officeDocument/2006/relationships/oleObject" Target="embeddings/oleObject40.bin"/><Relationship Id="rId7" Type="http://schemas.openxmlformats.org/officeDocument/2006/relationships/hyperlink" Target="mailto:r.ettelaie@leeds.ac.uk" TargetMode="External"/><Relationship Id="rId71" Type="http://schemas.openxmlformats.org/officeDocument/2006/relationships/oleObject" Target="embeddings/oleObject32.bin"/><Relationship Id="rId92" Type="http://schemas.openxmlformats.org/officeDocument/2006/relationships/oleObject" Target="embeddings/oleObject35.bin"/></Relationships>
</file>

<file path=word/charts/_rels/chart1.xml.rels><?xml version="1.0" encoding="UTF-8" standalone="yes"?>
<Relationships xmlns="http://schemas.openxmlformats.org/package/2006/relationships"><Relationship Id="rId1" Type="http://schemas.openxmlformats.org/officeDocument/2006/relationships/oleObject" Target="file:///\\ds.leeds.ac.uk\student\student42\fsalt\Documents%20Yr%203\Results\Dehydration\starch-casein%2030%20220811%2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Documents%20Yr3\Results\Dehydration\starch%2030%20140711%20(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Documents%20Yr3\Results\Dehydration\starch-casein%2030%20220811%20(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Documents%20Yr3\Results\Dehydration\casein%2030%20170611(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s.leeds.ac.uk\student\student42\fsalt\Documents%20Yr%203\Results\Modelling\Copy%20of%20D%20limiting%20graph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s.leeds.ac.uk\student\student42\fsalt\Documents%20Yr%203\Results\Modelling\Copy%20of%20D%20limiting%20graph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s.leeds.ac.uk\student\student42\fsalt\Documents%20Yr%203\Results\Modelling\casein%20curve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s.leeds.ac.uk\student\student42\fsalt\Documents%20Yr%203\Results\Modelling\casein%20curv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leeds.ac.uk\student\student42\fsalt\Documents%20Yr%203\Results\Dehydration\casein%2030%20170611(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s.leeds.ac.uk\student\student42\fsalt\Documents%20Yr%203\Results\Dehydration\starch%2030%20140711%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s.leeds.ac.uk\student\student42\fsalt\Documents%20Yr%203\Results\Dehydration\casein%2030%2017061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leeds.ac.uk\student\student42\fsalt\Documents%20Yr%203\Results\Dehydration\starch%2030%20140711%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leeds.ac.uk\student\student42\fsalt\Documents%20Yr%203\Results\Dehydration\starch-casein%2030%20220811%2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Documents%20Yr3\Results\Dehydration\starch%2030%20140711%2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Documents%20Yr3\Results\Dehydration\casein%2030%20170611(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Documents%20Yr3\Results\Dehydration\starch-casein%2030%20220811%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scatterChart>
        <c:scatterStyle val="lineMarker"/>
        <c:ser>
          <c:idx val="0"/>
          <c:order val="0"/>
          <c:tx>
            <c:v>30C</c:v>
          </c:tx>
          <c:spPr>
            <a:ln w="28575">
              <a:noFill/>
            </a:ln>
          </c:spPr>
          <c:marker>
            <c:symbol val="diamond"/>
            <c:size val="3"/>
            <c:spPr>
              <a:solidFill>
                <a:schemeClr val="tx1">
                  <a:lumMod val="50000"/>
                  <a:lumOff val="50000"/>
                </a:schemeClr>
              </a:solidFill>
              <a:ln>
                <a:solidFill>
                  <a:schemeClr val="tx1">
                    <a:lumMod val="50000"/>
                    <a:lumOff val="50000"/>
                  </a:schemeClr>
                </a:solidFill>
              </a:ln>
            </c:spPr>
          </c:marker>
          <c:xVal>
            <c:numRef>
              <c:f>'30%RH'!$M$16:$M$45</c:f>
              <c:numCache>
                <c:formatCode>General</c:formatCode>
                <c:ptCount val="30"/>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pt idx="16">
                  <c:v>32</c:v>
                </c:pt>
                <c:pt idx="17">
                  <c:v>34</c:v>
                </c:pt>
                <c:pt idx="18">
                  <c:v>36</c:v>
                </c:pt>
                <c:pt idx="19">
                  <c:v>38</c:v>
                </c:pt>
                <c:pt idx="20">
                  <c:v>40</c:v>
                </c:pt>
                <c:pt idx="21">
                  <c:v>44</c:v>
                </c:pt>
                <c:pt idx="22">
                  <c:v>48</c:v>
                </c:pt>
                <c:pt idx="23">
                  <c:v>52</c:v>
                </c:pt>
                <c:pt idx="24">
                  <c:v>56</c:v>
                </c:pt>
                <c:pt idx="25">
                  <c:v>60</c:v>
                </c:pt>
                <c:pt idx="26">
                  <c:v>90</c:v>
                </c:pt>
                <c:pt idx="27">
                  <c:v>120</c:v>
                </c:pt>
                <c:pt idx="28">
                  <c:v>180</c:v>
                </c:pt>
                <c:pt idx="29">
                  <c:v>240</c:v>
                </c:pt>
              </c:numCache>
            </c:numRef>
          </c:xVal>
          <c:yVal>
            <c:numRef>
              <c:f>'30%RH'!$Q$16:$Q$45</c:f>
              <c:numCache>
                <c:formatCode>0.0000</c:formatCode>
                <c:ptCount val="30"/>
                <c:pt idx="0">
                  <c:v>1</c:v>
                </c:pt>
                <c:pt idx="1">
                  <c:v>0.94870900167992533</c:v>
                </c:pt>
                <c:pt idx="2">
                  <c:v>0.89118015755370361</c:v>
                </c:pt>
                <c:pt idx="3">
                  <c:v>0.83443634335344552</c:v>
                </c:pt>
                <c:pt idx="4">
                  <c:v>0.77768982013431454</c:v>
                </c:pt>
                <c:pt idx="5">
                  <c:v>0.72062693232664199</c:v>
                </c:pt>
                <c:pt idx="6">
                  <c:v>0.66103705853443273</c:v>
                </c:pt>
                <c:pt idx="7">
                  <c:v>0.61265288047062261</c:v>
                </c:pt>
                <c:pt idx="8">
                  <c:v>0.55821211586628838</c:v>
                </c:pt>
                <c:pt idx="9">
                  <c:v>0.51383300756263151</c:v>
                </c:pt>
                <c:pt idx="10">
                  <c:v>0.44751447466699051</c:v>
                </c:pt>
                <c:pt idx="11">
                  <c:v>0.40160459400224324</c:v>
                </c:pt>
                <c:pt idx="12">
                  <c:v>0.35565918036089816</c:v>
                </c:pt>
                <c:pt idx="13">
                  <c:v>0.31024010360566773</c:v>
                </c:pt>
                <c:pt idx="14">
                  <c:v>0.26715613168605135</c:v>
                </c:pt>
                <c:pt idx="15">
                  <c:v>0.22988707518121049</c:v>
                </c:pt>
                <c:pt idx="16">
                  <c:v>0.18381041405060841</c:v>
                </c:pt>
                <c:pt idx="17">
                  <c:v>0.14897387262731573</c:v>
                </c:pt>
                <c:pt idx="18">
                  <c:v>0.12116340697850655</c:v>
                </c:pt>
                <c:pt idx="19">
                  <c:v>9.7044593397626985E-2</c:v>
                </c:pt>
                <c:pt idx="20">
                  <c:v>7.229550656644898E-2</c:v>
                </c:pt>
                <c:pt idx="21">
                  <c:v>3.3622814264015845E-2</c:v>
                </c:pt>
                <c:pt idx="22">
                  <c:v>1.3305996807329716E-2</c:v>
                </c:pt>
                <c:pt idx="23">
                  <c:v>6.0103132005002438E-3</c:v>
                </c:pt>
                <c:pt idx="24">
                  <c:v>4.8360953316017533E-3</c:v>
                </c:pt>
                <c:pt idx="25">
                  <c:v>2.9023605263214366E-3</c:v>
                </c:pt>
                <c:pt idx="26">
                  <c:v>-3.5355256411876291E-4</c:v>
                </c:pt>
                <c:pt idx="27">
                  <c:v>9.9780603730854358E-4</c:v>
                </c:pt>
                <c:pt idx="28">
                  <c:v>-3.5655449218961543E-4</c:v>
                </c:pt>
                <c:pt idx="29">
                  <c:v>0</c:v>
                </c:pt>
              </c:numCache>
            </c:numRef>
          </c:yVal>
        </c:ser>
        <c:ser>
          <c:idx val="1"/>
          <c:order val="1"/>
          <c:tx>
            <c:v>40C</c:v>
          </c:tx>
          <c:spPr>
            <a:ln w="28575">
              <a:noFill/>
            </a:ln>
          </c:spPr>
          <c:marker>
            <c:symbol val="square"/>
            <c:size val="3"/>
            <c:spPr>
              <a:solidFill>
                <a:schemeClr val="tx1"/>
              </a:solidFill>
              <a:ln>
                <a:solidFill>
                  <a:schemeClr val="tx1"/>
                </a:solidFill>
              </a:ln>
            </c:spPr>
          </c:marker>
          <c:xVal>
            <c:numRef>
              <c:f>'40C'!$M$16:$M$45</c:f>
              <c:numCache>
                <c:formatCode>General</c:formatCode>
                <c:ptCount val="30"/>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pt idx="16">
                  <c:v>32</c:v>
                </c:pt>
                <c:pt idx="17">
                  <c:v>34</c:v>
                </c:pt>
                <c:pt idx="18">
                  <c:v>36</c:v>
                </c:pt>
                <c:pt idx="19">
                  <c:v>38</c:v>
                </c:pt>
                <c:pt idx="20">
                  <c:v>40</c:v>
                </c:pt>
                <c:pt idx="21">
                  <c:v>44</c:v>
                </c:pt>
                <c:pt idx="22">
                  <c:v>48</c:v>
                </c:pt>
                <c:pt idx="23">
                  <c:v>52</c:v>
                </c:pt>
                <c:pt idx="24">
                  <c:v>56</c:v>
                </c:pt>
                <c:pt idx="25">
                  <c:v>60</c:v>
                </c:pt>
                <c:pt idx="26">
                  <c:v>90</c:v>
                </c:pt>
                <c:pt idx="27">
                  <c:v>120</c:v>
                </c:pt>
                <c:pt idx="28">
                  <c:v>180</c:v>
                </c:pt>
                <c:pt idx="29">
                  <c:v>240</c:v>
                </c:pt>
              </c:numCache>
            </c:numRef>
          </c:xVal>
          <c:yVal>
            <c:numRef>
              <c:f>'40C'!$Q$16:$Q$45</c:f>
              <c:numCache>
                <c:formatCode>0.0000</c:formatCode>
                <c:ptCount val="30"/>
                <c:pt idx="0">
                  <c:v>1</c:v>
                </c:pt>
                <c:pt idx="1">
                  <c:v>0.91593739804632757</c:v>
                </c:pt>
                <c:pt idx="2">
                  <c:v>0.83548700086065242</c:v>
                </c:pt>
                <c:pt idx="3">
                  <c:v>0.76476510612039716</c:v>
                </c:pt>
                <c:pt idx="4">
                  <c:v>0.68426285557381294</c:v>
                </c:pt>
                <c:pt idx="5">
                  <c:v>0.61302205816138899</c:v>
                </c:pt>
                <c:pt idx="6">
                  <c:v>0.53524460023826714</c:v>
                </c:pt>
                <c:pt idx="7">
                  <c:v>0.47896248252486623</c:v>
                </c:pt>
                <c:pt idx="8">
                  <c:v>0.40913999447881649</c:v>
                </c:pt>
                <c:pt idx="9">
                  <c:v>0.34653804080656525</c:v>
                </c:pt>
                <c:pt idx="10">
                  <c:v>0.29564036870876642</c:v>
                </c:pt>
                <c:pt idx="11">
                  <c:v>0.24405882274786644</c:v>
                </c:pt>
                <c:pt idx="12">
                  <c:v>0.19269280961807828</c:v>
                </c:pt>
                <c:pt idx="13">
                  <c:v>0.15049782917104082</c:v>
                </c:pt>
                <c:pt idx="14">
                  <c:v>0.10592128475282372</c:v>
                </c:pt>
                <c:pt idx="15">
                  <c:v>7.0921557859493514E-2</c:v>
                </c:pt>
                <c:pt idx="16">
                  <c:v>4.5638338861898081E-2</c:v>
                </c:pt>
                <c:pt idx="17">
                  <c:v>2.5751560029584092E-2</c:v>
                </c:pt>
                <c:pt idx="18">
                  <c:v>1.3845031894430324E-2</c:v>
                </c:pt>
                <c:pt idx="19">
                  <c:v>6.9797207225959961E-3</c:v>
                </c:pt>
                <c:pt idx="20">
                  <c:v>3.889002068229435E-3</c:v>
                </c:pt>
                <c:pt idx="21">
                  <c:v>5.396440165281219E-3</c:v>
                </c:pt>
                <c:pt idx="22">
                  <c:v>3.889002068229435E-3</c:v>
                </c:pt>
                <c:pt idx="23">
                  <c:v>1.7988133884270657E-3</c:v>
                </c:pt>
                <c:pt idx="24">
                  <c:v>1.3810339966134763E-3</c:v>
                </c:pt>
                <c:pt idx="25">
                  <c:v>1.7482517482517524E-3</c:v>
                </c:pt>
                <c:pt idx="26">
                  <c:v>8.7412587412587098E-4</c:v>
                </c:pt>
                <c:pt idx="27">
                  <c:v>1.1907819855888329E-3</c:v>
                </c:pt>
                <c:pt idx="28">
                  <c:v>-5.8275058275058687E-4</c:v>
                </c:pt>
                <c:pt idx="29">
                  <c:v>0</c:v>
                </c:pt>
              </c:numCache>
            </c:numRef>
          </c:yVal>
        </c:ser>
        <c:ser>
          <c:idx val="2"/>
          <c:order val="2"/>
          <c:tx>
            <c:v>50C</c:v>
          </c:tx>
          <c:spPr>
            <a:ln w="28575">
              <a:noFill/>
            </a:ln>
          </c:spPr>
          <c:marker>
            <c:symbol val="triangle"/>
            <c:size val="3"/>
            <c:spPr>
              <a:solidFill>
                <a:prstClr val="black">
                  <a:lumMod val="50000"/>
                  <a:lumOff val="50000"/>
                </a:prstClr>
              </a:solidFill>
              <a:ln>
                <a:solidFill>
                  <a:prstClr val="black">
                    <a:lumMod val="50000"/>
                    <a:lumOff val="50000"/>
                  </a:prstClr>
                </a:solidFill>
              </a:ln>
            </c:spPr>
          </c:marker>
          <c:xVal>
            <c:numRef>
              <c:f>'50C'!$M$16:$M$45</c:f>
              <c:numCache>
                <c:formatCode>General</c:formatCode>
                <c:ptCount val="30"/>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pt idx="16">
                  <c:v>32</c:v>
                </c:pt>
                <c:pt idx="17">
                  <c:v>34</c:v>
                </c:pt>
                <c:pt idx="18">
                  <c:v>36</c:v>
                </c:pt>
                <c:pt idx="19">
                  <c:v>38</c:v>
                </c:pt>
                <c:pt idx="20">
                  <c:v>40</c:v>
                </c:pt>
                <c:pt idx="21">
                  <c:v>44</c:v>
                </c:pt>
                <c:pt idx="22">
                  <c:v>48</c:v>
                </c:pt>
                <c:pt idx="23">
                  <c:v>52</c:v>
                </c:pt>
                <c:pt idx="24">
                  <c:v>56</c:v>
                </c:pt>
                <c:pt idx="25">
                  <c:v>60</c:v>
                </c:pt>
                <c:pt idx="26">
                  <c:v>90</c:v>
                </c:pt>
                <c:pt idx="27">
                  <c:v>120</c:v>
                </c:pt>
                <c:pt idx="28">
                  <c:v>180</c:v>
                </c:pt>
                <c:pt idx="29">
                  <c:v>240</c:v>
                </c:pt>
              </c:numCache>
            </c:numRef>
          </c:xVal>
          <c:yVal>
            <c:numRef>
              <c:f>'50C'!$Q$16:$Q$45</c:f>
              <c:numCache>
                <c:formatCode>0.0000</c:formatCode>
                <c:ptCount val="30"/>
                <c:pt idx="0">
                  <c:v>1</c:v>
                </c:pt>
                <c:pt idx="1">
                  <c:v>0.93768455412550566</c:v>
                </c:pt>
                <c:pt idx="2">
                  <c:v>0.85502629532987351</c:v>
                </c:pt>
                <c:pt idx="3">
                  <c:v>0.76369285873861148</c:v>
                </c:pt>
                <c:pt idx="4">
                  <c:v>0.6927247988105788</c:v>
                </c:pt>
                <c:pt idx="5">
                  <c:v>0.60687336967317951</c:v>
                </c:pt>
                <c:pt idx="6">
                  <c:v>0.54238762442275357</c:v>
                </c:pt>
                <c:pt idx="7">
                  <c:v>0.46272968534234687</c:v>
                </c:pt>
                <c:pt idx="8">
                  <c:v>0.38413466282535486</c:v>
                </c:pt>
                <c:pt idx="9">
                  <c:v>0.31293274638186275</c:v>
                </c:pt>
                <c:pt idx="10">
                  <c:v>0.25621072629608749</c:v>
                </c:pt>
                <c:pt idx="11">
                  <c:v>0.19263157841051812</c:v>
                </c:pt>
                <c:pt idx="12">
                  <c:v>0.1334183142385624</c:v>
                </c:pt>
                <c:pt idx="13">
                  <c:v>9.4468641021817512E-2</c:v>
                </c:pt>
                <c:pt idx="14">
                  <c:v>5.9398991553657167E-2</c:v>
                </c:pt>
                <c:pt idx="15">
                  <c:v>3.3522789678863796E-2</c:v>
                </c:pt>
                <c:pt idx="16">
                  <c:v>2.2396640015108032E-2</c:v>
                </c:pt>
                <c:pt idx="17">
                  <c:v>1.3906730890584897E-2</c:v>
                </c:pt>
                <c:pt idx="18">
                  <c:v>8.2421628285872708E-3</c:v>
                </c:pt>
                <c:pt idx="19">
                  <c:v>6.8167793024398833E-3</c:v>
                </c:pt>
                <c:pt idx="20">
                  <c:v>5.9234066394404233E-3</c:v>
                </c:pt>
                <c:pt idx="21">
                  <c:v>5.7352664074870902E-3</c:v>
                </c:pt>
                <c:pt idx="22">
                  <c:v>6.0791370386816534E-3</c:v>
                </c:pt>
                <c:pt idx="23">
                  <c:v>4.8347650300063424E-3</c:v>
                </c:pt>
                <c:pt idx="24">
                  <c:v>3.7791944883771526E-3</c:v>
                </c:pt>
                <c:pt idx="25">
                  <c:v>2.5348224797018181E-3</c:v>
                </c:pt>
                <c:pt idx="26">
                  <c:v>3.0072311223978067E-3</c:v>
                </c:pt>
                <c:pt idx="27">
                  <c:v>1.2392269994720739E-3</c:v>
                </c:pt>
                <c:pt idx="28">
                  <c:v>-1.7322156789808681E-4</c:v>
                </c:pt>
                <c:pt idx="29">
                  <c:v>0</c:v>
                </c:pt>
              </c:numCache>
            </c:numRef>
          </c:yVal>
        </c:ser>
        <c:axId val="182282496"/>
        <c:axId val="182939008"/>
      </c:scatterChart>
      <c:valAx>
        <c:axId val="182282496"/>
        <c:scaling>
          <c:orientation val="minMax"/>
          <c:max val="60"/>
          <c:min val="0"/>
        </c:scaling>
        <c:axPos val="b"/>
        <c:title>
          <c:tx>
            <c:rich>
              <a:bodyPr/>
              <a:lstStyle/>
              <a:p>
                <a:pPr>
                  <a:defRPr/>
                </a:pPr>
                <a:r>
                  <a:rPr lang="en-US" sz="1200" dirty="0"/>
                  <a:t>Time/min</a:t>
                </a:r>
              </a:p>
            </c:rich>
          </c:tx>
        </c:title>
        <c:numFmt formatCode="General" sourceLinked="1"/>
        <c:tickLblPos val="nextTo"/>
        <c:spPr>
          <a:ln>
            <a:solidFill>
              <a:prstClr val="black"/>
            </a:solidFill>
          </a:ln>
        </c:spPr>
        <c:txPr>
          <a:bodyPr/>
          <a:lstStyle/>
          <a:p>
            <a:pPr>
              <a:defRPr sz="1200" baseline="0">
                <a:latin typeface="Calibri" pitchFamily="34" charset="0"/>
              </a:defRPr>
            </a:pPr>
            <a:endParaRPr lang="en-US"/>
          </a:p>
        </c:txPr>
        <c:crossAx val="182939008"/>
        <c:crosses val="autoZero"/>
        <c:crossBetween val="midCat"/>
        <c:majorUnit val="20"/>
      </c:valAx>
      <c:valAx>
        <c:axId val="182939008"/>
        <c:scaling>
          <c:orientation val="minMax"/>
          <c:max val="1"/>
          <c:min val="0"/>
        </c:scaling>
        <c:axPos val="l"/>
        <c:majorGridlines>
          <c:spPr>
            <a:ln>
              <a:solidFill>
                <a:sysClr val="window" lastClr="FFFFFF"/>
              </a:solidFill>
            </a:ln>
          </c:spPr>
        </c:majorGridlines>
        <c:title>
          <c:tx>
            <c:rich>
              <a:bodyPr rot="-5400000" vert="horz"/>
              <a:lstStyle/>
              <a:p>
                <a:pPr>
                  <a:defRPr>
                    <a:latin typeface="Arial"/>
                    <a:cs typeface="Arial"/>
                  </a:defRPr>
                </a:pPr>
                <a:r>
                  <a:rPr lang="el-GR" sz="1200" dirty="0" smtClean="0"/>
                  <a:t>Γ</a:t>
                </a:r>
                <a:endParaRPr lang="en-GB" sz="1200" dirty="0"/>
              </a:p>
            </c:rich>
          </c:tx>
        </c:title>
        <c:numFmt formatCode="0.0" sourceLinked="0"/>
        <c:tickLblPos val="nextTo"/>
        <c:spPr>
          <a:ln>
            <a:solidFill>
              <a:prstClr val="black"/>
            </a:solidFill>
          </a:ln>
        </c:spPr>
        <c:txPr>
          <a:bodyPr/>
          <a:lstStyle/>
          <a:p>
            <a:pPr>
              <a:defRPr sz="1200" baseline="0">
                <a:latin typeface="Calibri" pitchFamily="34" charset="0"/>
              </a:defRPr>
            </a:pPr>
            <a:endParaRPr lang="en-US"/>
          </a:p>
        </c:txPr>
        <c:crossAx val="182282496"/>
        <c:crosses val="autoZero"/>
        <c:crossBetween val="midCat"/>
      </c:valAx>
    </c:plotArea>
    <c:plotVisOnly val="1"/>
  </c:chart>
  <c:spPr>
    <a:noFill/>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GB"/>
  <c:chart>
    <c:plotArea>
      <c:layout/>
      <c:scatterChart>
        <c:scatterStyle val="lineMarker"/>
        <c:ser>
          <c:idx val="0"/>
          <c:order val="0"/>
          <c:spPr>
            <a:ln w="28575">
              <a:noFill/>
            </a:ln>
          </c:spPr>
          <c:marker>
            <c:symbol val="diamond"/>
            <c:size val="3"/>
            <c:spPr>
              <a:solidFill>
                <a:sysClr val="windowText" lastClr="000000">
                  <a:lumMod val="65000"/>
                  <a:lumOff val="35000"/>
                </a:sysClr>
              </a:solidFill>
              <a:ln>
                <a:solidFill>
                  <a:sysClr val="windowText" lastClr="000000">
                    <a:lumMod val="65000"/>
                    <a:lumOff val="35000"/>
                  </a:sysClr>
                </a:solidFill>
              </a:ln>
            </c:spPr>
          </c:marker>
          <c:xVal>
            <c:numRef>
              <c:f>'20%RH'!$G$5:$G$28</c:f>
              <c:numCache>
                <c:formatCode>General</c:formatCode>
                <c:ptCount val="24"/>
                <c:pt idx="0">
                  <c:v>0.24000000000000021</c:v>
                </c:pt>
                <c:pt idx="1">
                  <c:v>0.36000000000000032</c:v>
                </c:pt>
                <c:pt idx="2">
                  <c:v>0.48000000000000032</c:v>
                </c:pt>
                <c:pt idx="3">
                  <c:v>0.60000000000000064</c:v>
                </c:pt>
                <c:pt idx="4">
                  <c:v>0.72000000000000064</c:v>
                </c:pt>
                <c:pt idx="5">
                  <c:v>0.84000000000000064</c:v>
                </c:pt>
                <c:pt idx="6">
                  <c:v>0.96000000000000063</c:v>
                </c:pt>
                <c:pt idx="7">
                  <c:v>1.08</c:v>
                </c:pt>
                <c:pt idx="8">
                  <c:v>1.2</c:v>
                </c:pt>
                <c:pt idx="9">
                  <c:v>1.32</c:v>
                </c:pt>
                <c:pt idx="10">
                  <c:v>1.44</c:v>
                </c:pt>
                <c:pt idx="11">
                  <c:v>1.56</c:v>
                </c:pt>
                <c:pt idx="12">
                  <c:v>1.680000000000003</c:v>
                </c:pt>
                <c:pt idx="13">
                  <c:v>1.8</c:v>
                </c:pt>
                <c:pt idx="14">
                  <c:v>1.9200000000000021</c:v>
                </c:pt>
                <c:pt idx="15">
                  <c:v>2.04</c:v>
                </c:pt>
                <c:pt idx="16">
                  <c:v>2.16</c:v>
                </c:pt>
                <c:pt idx="17">
                  <c:v>2.2799999999999998</c:v>
                </c:pt>
                <c:pt idx="18">
                  <c:v>2.4</c:v>
                </c:pt>
                <c:pt idx="19">
                  <c:v>2.64</c:v>
                </c:pt>
                <c:pt idx="20">
                  <c:v>2.88</c:v>
                </c:pt>
                <c:pt idx="21">
                  <c:v>3.12</c:v>
                </c:pt>
                <c:pt idx="22">
                  <c:v>3.36</c:v>
                </c:pt>
                <c:pt idx="23">
                  <c:v>3.6</c:v>
                </c:pt>
              </c:numCache>
            </c:numRef>
          </c:xVal>
          <c:yVal>
            <c:numRef>
              <c:f>'20%RH'!$L$5:$L$28</c:f>
              <c:numCache>
                <c:formatCode>0.0000</c:formatCode>
                <c:ptCount val="24"/>
                <c:pt idx="0">
                  <c:v>6.5305020649848293</c:v>
                </c:pt>
                <c:pt idx="1">
                  <c:v>6.5857258960707226</c:v>
                </c:pt>
                <c:pt idx="2">
                  <c:v>5.9125906022457766</c:v>
                </c:pt>
                <c:pt idx="3">
                  <c:v>6.0951330491560345</c:v>
                </c:pt>
                <c:pt idx="4">
                  <c:v>5.6909737771806705</c:v>
                </c:pt>
                <c:pt idx="5">
                  <c:v>5.1524273938067058</c:v>
                </c:pt>
                <c:pt idx="6">
                  <c:v>5.6984707501948897</c:v>
                </c:pt>
                <c:pt idx="7">
                  <c:v>5.2510020843354184</c:v>
                </c:pt>
                <c:pt idx="8">
                  <c:v>5.1623597773023047</c:v>
                </c:pt>
                <c:pt idx="9">
                  <c:v>4.9559359329474102</c:v>
                </c:pt>
                <c:pt idx="10">
                  <c:v>4.8544752395326913</c:v>
                </c:pt>
                <c:pt idx="11">
                  <c:v>4.0407108855384717</c:v>
                </c:pt>
                <c:pt idx="12">
                  <c:v>4.3224527707286295</c:v>
                </c:pt>
                <c:pt idx="13">
                  <c:v>3.6173088299525094</c:v>
                </c:pt>
                <c:pt idx="14">
                  <c:v>3.8833463258750638</c:v>
                </c:pt>
                <c:pt idx="15">
                  <c:v>2.4784766106605165</c:v>
                </c:pt>
                <c:pt idx="16">
                  <c:v>2.3516445240583108</c:v>
                </c:pt>
                <c:pt idx="17">
                  <c:v>1.6728699142492247</c:v>
                </c:pt>
                <c:pt idx="18">
                  <c:v>1.3876421577570994</c:v>
                </c:pt>
                <c:pt idx="19">
                  <c:v>1.1361728947935898</c:v>
                </c:pt>
                <c:pt idx="20">
                  <c:v>0.75667733713710872</c:v>
                </c:pt>
                <c:pt idx="21">
                  <c:v>0.67021058975081949</c:v>
                </c:pt>
                <c:pt idx="22">
                  <c:v>0.62081543403382788</c:v>
                </c:pt>
                <c:pt idx="23">
                  <c:v>0.49321623459554531</c:v>
                </c:pt>
              </c:numCache>
            </c:numRef>
          </c:yVal>
        </c:ser>
        <c:ser>
          <c:idx val="1"/>
          <c:order val="1"/>
          <c:tx>
            <c:v>30%RH</c:v>
          </c:tx>
          <c:spPr>
            <a:ln w="28575">
              <a:noFill/>
            </a:ln>
          </c:spPr>
          <c:marker>
            <c:symbol val="square"/>
            <c:size val="3"/>
            <c:spPr>
              <a:solidFill>
                <a:schemeClr val="tx1"/>
              </a:solidFill>
              <a:ln>
                <a:solidFill>
                  <a:schemeClr val="tx1"/>
                </a:solidFill>
              </a:ln>
            </c:spPr>
          </c:marker>
          <c:xVal>
            <c:numRef>
              <c:f>'30%RH'!$G$4:$G$28</c:f>
              <c:numCache>
                <c:formatCode>General</c:formatCode>
                <c:ptCount val="25"/>
                <c:pt idx="0">
                  <c:v>0.12000000000000002</c:v>
                </c:pt>
                <c:pt idx="1">
                  <c:v>0.24000000000000021</c:v>
                </c:pt>
                <c:pt idx="2">
                  <c:v>0.36000000000000032</c:v>
                </c:pt>
                <c:pt idx="3">
                  <c:v>0.48000000000000032</c:v>
                </c:pt>
                <c:pt idx="4">
                  <c:v>0.60000000000000064</c:v>
                </c:pt>
                <c:pt idx="5">
                  <c:v>0.72000000000000064</c:v>
                </c:pt>
                <c:pt idx="6">
                  <c:v>0.84000000000000064</c:v>
                </c:pt>
                <c:pt idx="7">
                  <c:v>0.96000000000000063</c:v>
                </c:pt>
                <c:pt idx="8">
                  <c:v>1.08</c:v>
                </c:pt>
                <c:pt idx="9">
                  <c:v>1.2</c:v>
                </c:pt>
                <c:pt idx="10">
                  <c:v>1.32</c:v>
                </c:pt>
                <c:pt idx="11">
                  <c:v>1.44</c:v>
                </c:pt>
                <c:pt idx="12">
                  <c:v>1.56</c:v>
                </c:pt>
                <c:pt idx="13">
                  <c:v>1.680000000000003</c:v>
                </c:pt>
                <c:pt idx="14">
                  <c:v>1.8</c:v>
                </c:pt>
                <c:pt idx="15">
                  <c:v>1.9200000000000021</c:v>
                </c:pt>
                <c:pt idx="16">
                  <c:v>2.04</c:v>
                </c:pt>
                <c:pt idx="17">
                  <c:v>2.16</c:v>
                </c:pt>
                <c:pt idx="18">
                  <c:v>2.2799999999999998</c:v>
                </c:pt>
                <c:pt idx="19">
                  <c:v>2.4</c:v>
                </c:pt>
                <c:pt idx="20">
                  <c:v>2.64</c:v>
                </c:pt>
                <c:pt idx="21">
                  <c:v>2.88</c:v>
                </c:pt>
                <c:pt idx="22">
                  <c:v>3.12</c:v>
                </c:pt>
                <c:pt idx="23">
                  <c:v>3.36</c:v>
                </c:pt>
                <c:pt idx="24">
                  <c:v>3.6</c:v>
                </c:pt>
              </c:numCache>
            </c:numRef>
          </c:xVal>
          <c:yVal>
            <c:numRef>
              <c:f>'30%RH'!$L$4:$L$28</c:f>
              <c:numCache>
                <c:formatCode>0.0000</c:formatCode>
                <c:ptCount val="25"/>
                <c:pt idx="0">
                  <c:v>7.5535288839382391</c:v>
                </c:pt>
                <c:pt idx="1">
                  <c:v>8.8745010674835303</c:v>
                </c:pt>
                <c:pt idx="2">
                  <c:v>6.8265958105139264</c:v>
                </c:pt>
                <c:pt idx="3">
                  <c:v>8.0700980847179657</c:v>
                </c:pt>
                <c:pt idx="4">
                  <c:v>7.4924966737832284</c:v>
                </c:pt>
                <c:pt idx="5">
                  <c:v>7.0519276586528052</c:v>
                </c:pt>
                <c:pt idx="6">
                  <c:v>8.3927411120393725</c:v>
                </c:pt>
                <c:pt idx="7">
                  <c:v>7.2512686036078007</c:v>
                </c:pt>
                <c:pt idx="8">
                  <c:v>6.4848076982579856</c:v>
                </c:pt>
                <c:pt idx="9">
                  <c:v>7.3603762492651255</c:v>
                </c:pt>
                <c:pt idx="10">
                  <c:v>7.1406912342584885</c:v>
                </c:pt>
                <c:pt idx="11">
                  <c:v>6.8882468516971436</c:v>
                </c:pt>
                <c:pt idx="12">
                  <c:v>6.4132940375630438</c:v>
                </c:pt>
                <c:pt idx="13">
                  <c:v>6.5893127881432108</c:v>
                </c:pt>
                <c:pt idx="14">
                  <c:v>6.1394613075899631</c:v>
                </c:pt>
                <c:pt idx="15">
                  <c:v>5.8696509793001015</c:v>
                </c:pt>
                <c:pt idx="16">
                  <c:v>5.0168631455181378</c:v>
                </c:pt>
                <c:pt idx="17">
                  <c:v>4.298361644852891</c:v>
                </c:pt>
                <c:pt idx="18">
                  <c:v>5.0615736873046924</c:v>
                </c:pt>
                <c:pt idx="19">
                  <c:v>3.4045762554534482</c:v>
                </c:pt>
                <c:pt idx="20">
                  <c:v>2.5075033262167792</c:v>
                </c:pt>
                <c:pt idx="21">
                  <c:v>1.0374508802871376</c:v>
                </c:pt>
                <c:pt idx="22">
                  <c:v>1.0230050434728915E-2</c:v>
                </c:pt>
                <c:pt idx="23">
                  <c:v>-2.2722701816269082E-2</c:v>
                </c:pt>
                <c:pt idx="24">
                  <c:v>6.3894303660385468E-2</c:v>
                </c:pt>
              </c:numCache>
            </c:numRef>
          </c:yVal>
        </c:ser>
        <c:ser>
          <c:idx val="2"/>
          <c:order val="2"/>
          <c:tx>
            <c:v>40% RH</c:v>
          </c:tx>
          <c:spPr>
            <a:ln w="28575">
              <a:noFill/>
            </a:ln>
          </c:spPr>
          <c:marker>
            <c:symbol val="triangle"/>
            <c:size val="3"/>
            <c:spPr>
              <a:solidFill>
                <a:schemeClr val="tx1">
                  <a:lumMod val="65000"/>
                  <a:lumOff val="35000"/>
                </a:schemeClr>
              </a:solidFill>
              <a:ln>
                <a:solidFill>
                  <a:schemeClr val="tx1">
                    <a:lumMod val="65000"/>
                    <a:lumOff val="35000"/>
                  </a:schemeClr>
                </a:solidFill>
              </a:ln>
            </c:spPr>
          </c:marker>
          <c:xVal>
            <c:numRef>
              <c:f>'40%RH'!$G$4:$G$28</c:f>
              <c:numCache>
                <c:formatCode>General</c:formatCode>
                <c:ptCount val="25"/>
                <c:pt idx="0">
                  <c:v>0.12000000000000002</c:v>
                </c:pt>
                <c:pt idx="1">
                  <c:v>0.24000000000000021</c:v>
                </c:pt>
                <c:pt idx="2">
                  <c:v>0.36000000000000032</c:v>
                </c:pt>
                <c:pt idx="3">
                  <c:v>0.48000000000000032</c:v>
                </c:pt>
                <c:pt idx="4">
                  <c:v>0.60000000000000064</c:v>
                </c:pt>
                <c:pt idx="5">
                  <c:v>0.72000000000000064</c:v>
                </c:pt>
                <c:pt idx="6">
                  <c:v>0.84000000000000064</c:v>
                </c:pt>
                <c:pt idx="7">
                  <c:v>0.96000000000000063</c:v>
                </c:pt>
                <c:pt idx="8">
                  <c:v>1.08</c:v>
                </c:pt>
                <c:pt idx="9">
                  <c:v>1.2</c:v>
                </c:pt>
                <c:pt idx="10">
                  <c:v>1.32</c:v>
                </c:pt>
                <c:pt idx="11">
                  <c:v>1.44</c:v>
                </c:pt>
                <c:pt idx="12">
                  <c:v>1.56</c:v>
                </c:pt>
                <c:pt idx="13">
                  <c:v>1.680000000000003</c:v>
                </c:pt>
                <c:pt idx="14">
                  <c:v>1.8</c:v>
                </c:pt>
                <c:pt idx="15">
                  <c:v>1.9200000000000021</c:v>
                </c:pt>
                <c:pt idx="16">
                  <c:v>2.04</c:v>
                </c:pt>
                <c:pt idx="17">
                  <c:v>2.16</c:v>
                </c:pt>
                <c:pt idx="18">
                  <c:v>2.2799999999999998</c:v>
                </c:pt>
                <c:pt idx="19">
                  <c:v>2.4</c:v>
                </c:pt>
                <c:pt idx="20">
                  <c:v>2.64</c:v>
                </c:pt>
                <c:pt idx="21">
                  <c:v>2.88</c:v>
                </c:pt>
                <c:pt idx="22">
                  <c:v>3.12</c:v>
                </c:pt>
                <c:pt idx="23">
                  <c:v>3.36</c:v>
                </c:pt>
                <c:pt idx="24">
                  <c:v>3.6</c:v>
                </c:pt>
              </c:numCache>
            </c:numRef>
          </c:xVal>
          <c:yVal>
            <c:numRef>
              <c:f>'40%RH'!$L$4:$L$28</c:f>
              <c:numCache>
                <c:formatCode>0.0000</c:formatCode>
                <c:ptCount val="25"/>
                <c:pt idx="0">
                  <c:v>7.30583301868442</c:v>
                </c:pt>
                <c:pt idx="1">
                  <c:v>7.8169086602821549</c:v>
                </c:pt>
                <c:pt idx="2">
                  <c:v>8.3046716781656578</c:v>
                </c:pt>
                <c:pt idx="3">
                  <c:v>6.2830524376709107</c:v>
                </c:pt>
                <c:pt idx="4">
                  <c:v>6.8626357280975645</c:v>
                </c:pt>
                <c:pt idx="5">
                  <c:v>6.7800260872550107</c:v>
                </c:pt>
                <c:pt idx="6">
                  <c:v>7.4407029828716871</c:v>
                </c:pt>
                <c:pt idx="7">
                  <c:v>7.0279122186752385</c:v>
                </c:pt>
                <c:pt idx="8">
                  <c:v>6.6231020949896484</c:v>
                </c:pt>
                <c:pt idx="9">
                  <c:v>5.9067895513678614</c:v>
                </c:pt>
                <c:pt idx="10">
                  <c:v>6.7029657089898098</c:v>
                </c:pt>
                <c:pt idx="11">
                  <c:v>6.3028753189395745</c:v>
                </c:pt>
                <c:pt idx="12">
                  <c:v>6.4774196501104075</c:v>
                </c:pt>
                <c:pt idx="13">
                  <c:v>5.6343035961509855</c:v>
                </c:pt>
                <c:pt idx="14">
                  <c:v>5.1597844368928705</c:v>
                </c:pt>
                <c:pt idx="15">
                  <c:v>6.7106889094840874</c:v>
                </c:pt>
                <c:pt idx="16">
                  <c:v>5.9214922367532843</c:v>
                </c:pt>
                <c:pt idx="17">
                  <c:v>4.5878385336216683</c:v>
                </c:pt>
                <c:pt idx="18">
                  <c:v>5.8400839826542734</c:v>
                </c:pt>
                <c:pt idx="19">
                  <c:v>4.9825512877721723</c:v>
                </c:pt>
                <c:pt idx="20">
                  <c:v>4.0791942699573216</c:v>
                </c:pt>
                <c:pt idx="21">
                  <c:v>3.4082769825741717</c:v>
                </c:pt>
                <c:pt idx="22">
                  <c:v>2.6540921520841199</c:v>
                </c:pt>
                <c:pt idx="23">
                  <c:v>0.8317886932344799</c:v>
                </c:pt>
                <c:pt idx="24">
                  <c:v>8.6585658874815341E-2</c:v>
                </c:pt>
              </c:numCache>
            </c:numRef>
          </c:yVal>
        </c:ser>
        <c:axId val="213915136"/>
        <c:axId val="214159360"/>
      </c:scatterChart>
      <c:valAx>
        <c:axId val="213915136"/>
        <c:scaling>
          <c:orientation val="minMax"/>
        </c:scaling>
        <c:axPos val="b"/>
        <c:title>
          <c:tx>
            <c:rich>
              <a:bodyPr/>
              <a:lstStyle/>
              <a:p>
                <a:pPr>
                  <a:defRPr/>
                </a:pPr>
                <a:r>
                  <a:rPr lang="en-US" sz="1200" dirty="0" smtClean="0"/>
                  <a:t>Time/1000s</a:t>
                </a:r>
                <a:endParaRPr lang="en-US" sz="1200" dirty="0"/>
              </a:p>
            </c:rich>
          </c:tx>
        </c:title>
        <c:numFmt formatCode="General" sourceLinked="1"/>
        <c:tickLblPos val="nextTo"/>
        <c:spPr>
          <a:ln>
            <a:solidFill>
              <a:prstClr val="black"/>
            </a:solidFill>
          </a:ln>
        </c:spPr>
        <c:txPr>
          <a:bodyPr/>
          <a:lstStyle/>
          <a:p>
            <a:pPr>
              <a:defRPr sz="1200" baseline="0">
                <a:latin typeface="Calibri" pitchFamily="34" charset="0"/>
              </a:defRPr>
            </a:pPr>
            <a:endParaRPr lang="en-US"/>
          </a:p>
        </c:txPr>
        <c:crossAx val="214159360"/>
        <c:crosses val="autoZero"/>
        <c:crossBetween val="midCat"/>
        <c:majorUnit val="0.5"/>
      </c:valAx>
      <c:valAx>
        <c:axId val="214159360"/>
        <c:scaling>
          <c:orientation val="minMax"/>
          <c:min val="0"/>
        </c:scaling>
        <c:axPos val="l"/>
        <c:majorGridlines>
          <c:spPr>
            <a:ln>
              <a:solidFill>
                <a:sysClr val="window" lastClr="FFFFFF"/>
              </a:solidFill>
            </a:ln>
          </c:spPr>
        </c:majorGridlines>
        <c:title>
          <c:tx>
            <c:rich>
              <a:bodyPr rot="-5400000" vert="horz"/>
              <a:lstStyle/>
              <a:p>
                <a:pPr>
                  <a:defRPr/>
                </a:pPr>
                <a:r>
                  <a:rPr lang="en-US" sz="1200" b="1" i="0" baseline="0" dirty="0"/>
                  <a:t>Rate/g</a:t>
                </a:r>
                <a:r>
                  <a:rPr lang="en-US" sz="1200" b="1" i="0" baseline="-25000" dirty="0"/>
                  <a:t>(m)</a:t>
                </a:r>
                <a:r>
                  <a:rPr lang="en-US" sz="1200" b="1" i="0" baseline="0" dirty="0"/>
                  <a:t>.kg</a:t>
                </a:r>
                <a:r>
                  <a:rPr lang="en-US" sz="1200" b="1" i="0" baseline="-25000" dirty="0"/>
                  <a:t>(s)</a:t>
                </a:r>
                <a:r>
                  <a:rPr lang="en-US" sz="1200" b="1" i="0" baseline="30000" dirty="0"/>
                  <a:t>-1</a:t>
                </a:r>
                <a:r>
                  <a:rPr lang="en-US" sz="1200" b="1" i="0" baseline="0" dirty="0"/>
                  <a:t>.s</a:t>
                </a:r>
                <a:r>
                  <a:rPr lang="en-US" sz="1200" b="1" i="0" baseline="30000" dirty="0"/>
                  <a:t>-1</a:t>
                </a:r>
                <a:endParaRPr lang="en-GB" sz="1200" dirty="0"/>
              </a:p>
            </c:rich>
          </c:tx>
        </c:title>
        <c:numFmt formatCode="General" sourceLinked="0"/>
        <c:tickLblPos val="nextTo"/>
        <c:spPr>
          <a:ln>
            <a:solidFill>
              <a:prstClr val="black"/>
            </a:solidFill>
          </a:ln>
        </c:spPr>
        <c:txPr>
          <a:bodyPr/>
          <a:lstStyle/>
          <a:p>
            <a:pPr>
              <a:defRPr sz="1200" baseline="0">
                <a:latin typeface="Calibri" pitchFamily="34" charset="0"/>
              </a:defRPr>
            </a:pPr>
            <a:endParaRPr lang="en-US"/>
          </a:p>
        </c:txPr>
        <c:crossAx val="213915136"/>
        <c:crosses val="autoZero"/>
        <c:crossBetween val="midCat"/>
      </c:valAx>
    </c:plotArea>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0.12679396325459319"/>
          <c:y val="5.1400554097404488E-2"/>
          <c:w val="0.82449781277340572"/>
          <c:h val="0.73444808982210552"/>
        </c:manualLayout>
      </c:layout>
      <c:scatterChart>
        <c:scatterStyle val="lineMarker"/>
        <c:ser>
          <c:idx val="0"/>
          <c:order val="0"/>
          <c:spPr>
            <a:ln w="28575">
              <a:noFill/>
            </a:ln>
          </c:spPr>
          <c:marker>
            <c:symbol val="diamond"/>
            <c:size val="3"/>
            <c:spPr>
              <a:solidFill>
                <a:schemeClr val="tx1">
                  <a:lumMod val="65000"/>
                  <a:lumOff val="35000"/>
                </a:schemeClr>
              </a:solidFill>
              <a:ln>
                <a:solidFill>
                  <a:schemeClr val="tx1">
                    <a:lumMod val="65000"/>
                    <a:lumOff val="35000"/>
                  </a:schemeClr>
                </a:solidFill>
              </a:ln>
            </c:spPr>
          </c:marker>
          <c:xVal>
            <c:numRef>
              <c:f>'20%RH'!$G$4:$G$28</c:f>
              <c:numCache>
                <c:formatCode>General</c:formatCode>
                <c:ptCount val="25"/>
                <c:pt idx="0">
                  <c:v>0.12000000000000002</c:v>
                </c:pt>
                <c:pt idx="1">
                  <c:v>0.24000000000000021</c:v>
                </c:pt>
                <c:pt idx="2">
                  <c:v>0.36000000000000032</c:v>
                </c:pt>
                <c:pt idx="3">
                  <c:v>0.48000000000000032</c:v>
                </c:pt>
                <c:pt idx="4">
                  <c:v>0.60000000000000064</c:v>
                </c:pt>
                <c:pt idx="5">
                  <c:v>0.72000000000000064</c:v>
                </c:pt>
                <c:pt idx="6">
                  <c:v>0.84000000000000064</c:v>
                </c:pt>
                <c:pt idx="7">
                  <c:v>0.96000000000000063</c:v>
                </c:pt>
                <c:pt idx="8">
                  <c:v>1.08</c:v>
                </c:pt>
                <c:pt idx="9">
                  <c:v>1.2</c:v>
                </c:pt>
                <c:pt idx="10">
                  <c:v>1.32</c:v>
                </c:pt>
                <c:pt idx="11">
                  <c:v>1.44</c:v>
                </c:pt>
                <c:pt idx="12">
                  <c:v>1.56</c:v>
                </c:pt>
                <c:pt idx="13">
                  <c:v>1.680000000000003</c:v>
                </c:pt>
                <c:pt idx="14">
                  <c:v>1.8</c:v>
                </c:pt>
                <c:pt idx="15">
                  <c:v>1.9200000000000021</c:v>
                </c:pt>
                <c:pt idx="16">
                  <c:v>2.04</c:v>
                </c:pt>
                <c:pt idx="17">
                  <c:v>2.16</c:v>
                </c:pt>
                <c:pt idx="18">
                  <c:v>2.2799999999999998</c:v>
                </c:pt>
                <c:pt idx="19">
                  <c:v>2.4</c:v>
                </c:pt>
                <c:pt idx="20">
                  <c:v>2.64</c:v>
                </c:pt>
                <c:pt idx="21">
                  <c:v>2.88</c:v>
                </c:pt>
                <c:pt idx="22">
                  <c:v>3.12</c:v>
                </c:pt>
                <c:pt idx="23">
                  <c:v>3.36</c:v>
                </c:pt>
                <c:pt idx="24">
                  <c:v>3.6</c:v>
                </c:pt>
              </c:numCache>
            </c:numRef>
          </c:xVal>
          <c:yVal>
            <c:numRef>
              <c:f>'20%RH'!$L$4:$L$28</c:f>
              <c:numCache>
                <c:formatCode>0.0000</c:formatCode>
                <c:ptCount val="25"/>
                <c:pt idx="0">
                  <c:v>2.8759155051527268</c:v>
                </c:pt>
                <c:pt idx="1">
                  <c:v>3.5002194092464354</c:v>
                </c:pt>
                <c:pt idx="2">
                  <c:v>3.9509868735403342</c:v>
                </c:pt>
                <c:pt idx="3">
                  <c:v>3.1065670393442333</c:v>
                </c:pt>
                <c:pt idx="4">
                  <c:v>3.3293060692858467</c:v>
                </c:pt>
                <c:pt idx="5">
                  <c:v>3.2566410191716</c:v>
                </c:pt>
                <c:pt idx="6">
                  <c:v>3.1427649009769212</c:v>
                </c:pt>
                <c:pt idx="7">
                  <c:v>3.0811395448637402</c:v>
                </c:pt>
                <c:pt idx="8">
                  <c:v>2.7531827291741808</c:v>
                </c:pt>
                <c:pt idx="9">
                  <c:v>2.4541076002799942</c:v>
                </c:pt>
                <c:pt idx="10">
                  <c:v>2.3932597211313817</c:v>
                </c:pt>
                <c:pt idx="11">
                  <c:v>1.879907755668782</c:v>
                </c:pt>
                <c:pt idx="12">
                  <c:v>1.8960967249971781</c:v>
                </c:pt>
                <c:pt idx="13">
                  <c:v>1.2869269701187163</c:v>
                </c:pt>
                <c:pt idx="14">
                  <c:v>0.83030136056553172</c:v>
                </c:pt>
                <c:pt idx="15">
                  <c:v>0.6939369189754736</c:v>
                </c:pt>
                <c:pt idx="16">
                  <c:v>0.40084507290235388</c:v>
                </c:pt>
                <c:pt idx="17">
                  <c:v>0.15757754868400836</c:v>
                </c:pt>
                <c:pt idx="18">
                  <c:v>0.14365521412698376</c:v>
                </c:pt>
                <c:pt idx="19">
                  <c:v>-1.7950993648874966E-2</c:v>
                </c:pt>
                <c:pt idx="20">
                  <c:v>3.3065778815457261E-2</c:v>
                </c:pt>
                <c:pt idx="21">
                  <c:v>-4.127389713081081E-2</c:v>
                </c:pt>
                <c:pt idx="22">
                  <c:v>6.7021058975082009E-4</c:v>
                </c:pt>
                <c:pt idx="23">
                  <c:v>6.2081543403382487E-4</c:v>
                </c:pt>
                <c:pt idx="24">
                  <c:v>4.9321623459554524E-4</c:v>
                </c:pt>
              </c:numCache>
            </c:numRef>
          </c:yVal>
        </c:ser>
        <c:ser>
          <c:idx val="1"/>
          <c:order val="1"/>
          <c:tx>
            <c:v>30%</c:v>
          </c:tx>
          <c:spPr>
            <a:ln w="28575">
              <a:noFill/>
            </a:ln>
          </c:spPr>
          <c:marker>
            <c:symbol val="square"/>
            <c:size val="3"/>
            <c:spPr>
              <a:solidFill>
                <a:schemeClr val="tx1"/>
              </a:solidFill>
              <a:ln>
                <a:solidFill>
                  <a:schemeClr val="tx1"/>
                </a:solidFill>
              </a:ln>
            </c:spPr>
          </c:marker>
          <c:xVal>
            <c:numRef>
              <c:f>'30%RH'!$G$4:$G$28</c:f>
              <c:numCache>
                <c:formatCode>General</c:formatCode>
                <c:ptCount val="25"/>
                <c:pt idx="0">
                  <c:v>0.12000000000000002</c:v>
                </c:pt>
                <c:pt idx="1">
                  <c:v>0.24000000000000021</c:v>
                </c:pt>
                <c:pt idx="2">
                  <c:v>0.36000000000000032</c:v>
                </c:pt>
                <c:pt idx="3">
                  <c:v>0.48000000000000032</c:v>
                </c:pt>
                <c:pt idx="4">
                  <c:v>0.60000000000000064</c:v>
                </c:pt>
                <c:pt idx="5">
                  <c:v>0.72000000000000064</c:v>
                </c:pt>
                <c:pt idx="6">
                  <c:v>0.84000000000000064</c:v>
                </c:pt>
                <c:pt idx="7">
                  <c:v>0.96000000000000063</c:v>
                </c:pt>
                <c:pt idx="8">
                  <c:v>1.08</c:v>
                </c:pt>
                <c:pt idx="9">
                  <c:v>1.2</c:v>
                </c:pt>
                <c:pt idx="10">
                  <c:v>1.32</c:v>
                </c:pt>
                <c:pt idx="11">
                  <c:v>1.44</c:v>
                </c:pt>
                <c:pt idx="12">
                  <c:v>1.56</c:v>
                </c:pt>
                <c:pt idx="13">
                  <c:v>1.680000000000003</c:v>
                </c:pt>
                <c:pt idx="14">
                  <c:v>1.8</c:v>
                </c:pt>
                <c:pt idx="15">
                  <c:v>1.9200000000000021</c:v>
                </c:pt>
                <c:pt idx="16">
                  <c:v>2.04</c:v>
                </c:pt>
                <c:pt idx="17">
                  <c:v>2.16</c:v>
                </c:pt>
                <c:pt idx="18">
                  <c:v>2.2799999999999998</c:v>
                </c:pt>
                <c:pt idx="19">
                  <c:v>2.4</c:v>
                </c:pt>
                <c:pt idx="20">
                  <c:v>2.64</c:v>
                </c:pt>
                <c:pt idx="21">
                  <c:v>2.88</c:v>
                </c:pt>
                <c:pt idx="22">
                  <c:v>3.12</c:v>
                </c:pt>
                <c:pt idx="23">
                  <c:v>3.36</c:v>
                </c:pt>
                <c:pt idx="24">
                  <c:v>3.6</c:v>
                </c:pt>
              </c:numCache>
            </c:numRef>
          </c:xVal>
          <c:yVal>
            <c:numRef>
              <c:f>'30%RH'!$L$4:$L$28</c:f>
              <c:numCache>
                <c:formatCode>0.0000</c:formatCode>
                <c:ptCount val="25"/>
                <c:pt idx="0">
                  <c:v>1.8193384223918587</c:v>
                </c:pt>
                <c:pt idx="1">
                  <c:v>2.3314249363867594</c:v>
                </c:pt>
                <c:pt idx="2">
                  <c:v>2.2548707778276769</c:v>
                </c:pt>
                <c:pt idx="3">
                  <c:v>2.2678117048346169</c:v>
                </c:pt>
                <c:pt idx="4">
                  <c:v>2.260234246370322</c:v>
                </c:pt>
                <c:pt idx="5">
                  <c:v>2.4867472434266311</c:v>
                </c:pt>
                <c:pt idx="6">
                  <c:v>1.7599972558998158</c:v>
                </c:pt>
                <c:pt idx="7">
                  <c:v>2.1551788654393049</c:v>
                </c:pt>
                <c:pt idx="8">
                  <c:v>1.8295352492141832</c:v>
                </c:pt>
                <c:pt idx="9">
                  <c:v>2.9524023349797779</c:v>
                </c:pt>
                <c:pt idx="10">
                  <c:v>1.9242690714962849</c:v>
                </c:pt>
                <c:pt idx="11">
                  <c:v>1.6798570573267513</c:v>
                </c:pt>
                <c:pt idx="12">
                  <c:v>1.9388626952053092</c:v>
                </c:pt>
                <c:pt idx="13">
                  <c:v>1.7401648954747257</c:v>
                </c:pt>
                <c:pt idx="14">
                  <c:v>1.3843673601756221</c:v>
                </c:pt>
                <c:pt idx="15">
                  <c:v>1.7411315671306653</c:v>
                </c:pt>
                <c:pt idx="16">
                  <c:v>1.4791011824577178</c:v>
                </c:pt>
                <c:pt idx="17">
                  <c:v>1.3051938332584918</c:v>
                </c:pt>
                <c:pt idx="18">
                  <c:v>0.86389263084368806</c:v>
                </c:pt>
                <c:pt idx="19">
                  <c:v>1.132533802325002</c:v>
                </c:pt>
                <c:pt idx="20">
                  <c:v>0.76440340767350512</c:v>
                </c:pt>
                <c:pt idx="21">
                  <c:v>0.41060158159956212</c:v>
                </c:pt>
                <c:pt idx="22">
                  <c:v>0.1490545327545777</c:v>
                </c:pt>
                <c:pt idx="23">
                  <c:v>3.0637254901960696E-2</c:v>
                </c:pt>
                <c:pt idx="24">
                  <c:v>4.5714214438956423E-2</c:v>
                </c:pt>
              </c:numCache>
            </c:numRef>
          </c:yVal>
        </c:ser>
        <c:ser>
          <c:idx val="2"/>
          <c:order val="2"/>
          <c:tx>
            <c:v>40%</c:v>
          </c:tx>
          <c:spPr>
            <a:ln w="28575">
              <a:noFill/>
            </a:ln>
          </c:spPr>
          <c:marker>
            <c:symbol val="triangle"/>
            <c:size val="3"/>
            <c:spPr>
              <a:solidFill>
                <a:sysClr val="windowText" lastClr="000000">
                  <a:lumMod val="65000"/>
                  <a:lumOff val="35000"/>
                </a:sysClr>
              </a:solidFill>
              <a:ln>
                <a:solidFill>
                  <a:sysClr val="windowText" lastClr="000000">
                    <a:lumMod val="65000"/>
                    <a:lumOff val="35000"/>
                  </a:sysClr>
                </a:solidFill>
              </a:ln>
            </c:spPr>
          </c:marker>
          <c:xVal>
            <c:numRef>
              <c:f>'40%RH'!$G$4:$G$28</c:f>
              <c:numCache>
                <c:formatCode>General</c:formatCode>
                <c:ptCount val="25"/>
                <c:pt idx="0">
                  <c:v>0.12000000000000002</c:v>
                </c:pt>
                <c:pt idx="1">
                  <c:v>0.24000000000000021</c:v>
                </c:pt>
                <c:pt idx="2">
                  <c:v>0.36000000000000032</c:v>
                </c:pt>
                <c:pt idx="3">
                  <c:v>0.48000000000000032</c:v>
                </c:pt>
                <c:pt idx="4">
                  <c:v>0.60000000000000064</c:v>
                </c:pt>
                <c:pt idx="5">
                  <c:v>0.72000000000000064</c:v>
                </c:pt>
                <c:pt idx="6">
                  <c:v>0.84000000000000064</c:v>
                </c:pt>
                <c:pt idx="7">
                  <c:v>0.96000000000000063</c:v>
                </c:pt>
                <c:pt idx="8">
                  <c:v>1.08</c:v>
                </c:pt>
                <c:pt idx="9">
                  <c:v>1.2</c:v>
                </c:pt>
                <c:pt idx="10">
                  <c:v>1.32</c:v>
                </c:pt>
                <c:pt idx="11">
                  <c:v>1.44</c:v>
                </c:pt>
                <c:pt idx="12">
                  <c:v>1.56</c:v>
                </c:pt>
                <c:pt idx="13">
                  <c:v>1.680000000000003</c:v>
                </c:pt>
                <c:pt idx="14">
                  <c:v>1.8</c:v>
                </c:pt>
                <c:pt idx="15">
                  <c:v>1.9200000000000021</c:v>
                </c:pt>
                <c:pt idx="16">
                  <c:v>2.04</c:v>
                </c:pt>
                <c:pt idx="17">
                  <c:v>2.16</c:v>
                </c:pt>
                <c:pt idx="18">
                  <c:v>2.2799999999999998</c:v>
                </c:pt>
                <c:pt idx="19">
                  <c:v>2.4</c:v>
                </c:pt>
                <c:pt idx="20">
                  <c:v>2.64</c:v>
                </c:pt>
                <c:pt idx="21">
                  <c:v>2.88</c:v>
                </c:pt>
                <c:pt idx="22">
                  <c:v>3.12</c:v>
                </c:pt>
                <c:pt idx="23">
                  <c:v>3.36</c:v>
                </c:pt>
                <c:pt idx="24">
                  <c:v>3.6</c:v>
                </c:pt>
              </c:numCache>
            </c:numRef>
          </c:xVal>
          <c:yVal>
            <c:numRef>
              <c:f>'40%RH'!$L$4:$L$28</c:f>
              <c:numCache>
                <c:formatCode>0.0000</c:formatCode>
                <c:ptCount val="25"/>
                <c:pt idx="0">
                  <c:v>1.6298562078411498</c:v>
                </c:pt>
                <c:pt idx="1">
                  <c:v>1.7855728775623958</c:v>
                </c:pt>
                <c:pt idx="2">
                  <c:v>1.7905489591713701</c:v>
                </c:pt>
                <c:pt idx="3">
                  <c:v>1.6626870859957745</c:v>
                </c:pt>
                <c:pt idx="4">
                  <c:v>1.6436113370630718</c:v>
                </c:pt>
                <c:pt idx="5">
                  <c:v>1.7217739152256475</c:v>
                </c:pt>
                <c:pt idx="6">
                  <c:v>1.5355167980399536</c:v>
                </c:pt>
                <c:pt idx="7">
                  <c:v>1.4399218765424107</c:v>
                </c:pt>
                <c:pt idx="8">
                  <c:v>1.3685064443297763</c:v>
                </c:pt>
                <c:pt idx="9">
                  <c:v>1.7246318853756781</c:v>
                </c:pt>
                <c:pt idx="10">
                  <c:v>1.3385332352432453</c:v>
                </c:pt>
                <c:pt idx="11">
                  <c:v>1.5662712144042144</c:v>
                </c:pt>
                <c:pt idx="12">
                  <c:v>1.4822694530668299</c:v>
                </c:pt>
                <c:pt idx="13">
                  <c:v>1.3344238681834024</c:v>
                </c:pt>
                <c:pt idx="14">
                  <c:v>1.2706655519087744</c:v>
                </c:pt>
                <c:pt idx="15">
                  <c:v>1.4132774294018879</c:v>
                </c:pt>
                <c:pt idx="16">
                  <c:v>1.2401272120179092</c:v>
                </c:pt>
                <c:pt idx="17">
                  <c:v>1.2871881259769593</c:v>
                </c:pt>
                <c:pt idx="18">
                  <c:v>1.1638677728079978</c:v>
                </c:pt>
                <c:pt idx="19">
                  <c:v>1.0607481110660943</c:v>
                </c:pt>
                <c:pt idx="20">
                  <c:v>1.1557362019103978</c:v>
                </c:pt>
                <c:pt idx="21">
                  <c:v>0.87288953903319355</c:v>
                </c:pt>
                <c:pt idx="22">
                  <c:v>0.78276693236465578</c:v>
                </c:pt>
                <c:pt idx="23">
                  <c:v>0.61002779219157688</c:v>
                </c:pt>
                <c:pt idx="24">
                  <c:v>0.41723920408675619</c:v>
                </c:pt>
              </c:numCache>
            </c:numRef>
          </c:yVal>
        </c:ser>
        <c:axId val="214166912"/>
        <c:axId val="214181760"/>
      </c:scatterChart>
      <c:valAx>
        <c:axId val="214166912"/>
        <c:scaling>
          <c:orientation val="minMax"/>
        </c:scaling>
        <c:axPos val="b"/>
        <c:title>
          <c:tx>
            <c:rich>
              <a:bodyPr/>
              <a:lstStyle/>
              <a:p>
                <a:pPr>
                  <a:defRPr/>
                </a:pPr>
                <a:r>
                  <a:rPr lang="en-US" sz="1200" dirty="0" smtClean="0"/>
                  <a:t>Time/1000s</a:t>
                </a:r>
                <a:endParaRPr lang="en-US" sz="1200" dirty="0"/>
              </a:p>
            </c:rich>
          </c:tx>
        </c:title>
        <c:numFmt formatCode="General" sourceLinked="1"/>
        <c:tickLblPos val="nextTo"/>
        <c:spPr>
          <a:ln>
            <a:solidFill>
              <a:sysClr val="windowText" lastClr="000000"/>
            </a:solidFill>
          </a:ln>
        </c:spPr>
        <c:txPr>
          <a:bodyPr/>
          <a:lstStyle/>
          <a:p>
            <a:pPr>
              <a:defRPr sz="1200" baseline="0">
                <a:latin typeface="Calibri" pitchFamily="34" charset="0"/>
              </a:defRPr>
            </a:pPr>
            <a:endParaRPr lang="en-US"/>
          </a:p>
        </c:txPr>
        <c:crossAx val="214181760"/>
        <c:crosses val="autoZero"/>
        <c:crossBetween val="midCat"/>
        <c:majorUnit val="0.5"/>
      </c:valAx>
      <c:valAx>
        <c:axId val="214181760"/>
        <c:scaling>
          <c:orientation val="minMax"/>
          <c:min val="0"/>
        </c:scaling>
        <c:axPos val="l"/>
        <c:majorGridlines>
          <c:spPr>
            <a:ln>
              <a:solidFill>
                <a:sysClr val="window" lastClr="FFFFFF"/>
              </a:solidFill>
            </a:ln>
          </c:spPr>
        </c:majorGridlines>
        <c:title>
          <c:tx>
            <c:rich>
              <a:bodyPr rot="-5400000" vert="horz"/>
              <a:lstStyle/>
              <a:p>
                <a:pPr>
                  <a:defRPr/>
                </a:pPr>
                <a:r>
                  <a:rPr lang="en-US" sz="1200" b="1" i="0" baseline="0" dirty="0"/>
                  <a:t>Rate/g</a:t>
                </a:r>
                <a:r>
                  <a:rPr lang="en-US" sz="1200" b="1" i="0" baseline="-25000" dirty="0"/>
                  <a:t>(m)</a:t>
                </a:r>
                <a:r>
                  <a:rPr lang="en-US" sz="1200" b="1" i="0" baseline="0" dirty="0"/>
                  <a:t>.kg</a:t>
                </a:r>
                <a:r>
                  <a:rPr lang="en-US" sz="1200" b="1" i="0" baseline="-25000" dirty="0"/>
                  <a:t>(s)</a:t>
                </a:r>
                <a:r>
                  <a:rPr lang="en-US" sz="1200" b="1" i="0" baseline="30000" dirty="0"/>
                  <a:t>-1</a:t>
                </a:r>
                <a:r>
                  <a:rPr lang="en-US" sz="1200" b="1" i="0" baseline="0" dirty="0"/>
                  <a:t>.s</a:t>
                </a:r>
                <a:r>
                  <a:rPr lang="en-US" sz="1200" b="1" i="0" baseline="30000" dirty="0"/>
                  <a:t>-1</a:t>
                </a:r>
                <a:endParaRPr lang="en-GB" sz="1200" dirty="0"/>
              </a:p>
            </c:rich>
          </c:tx>
        </c:title>
        <c:numFmt formatCode="General" sourceLinked="0"/>
        <c:tickLblPos val="nextTo"/>
        <c:spPr>
          <a:ln>
            <a:solidFill>
              <a:schemeClr val="tx1"/>
            </a:solidFill>
          </a:ln>
        </c:spPr>
        <c:txPr>
          <a:bodyPr/>
          <a:lstStyle/>
          <a:p>
            <a:pPr>
              <a:defRPr sz="1200" baseline="0">
                <a:latin typeface="Calibri" pitchFamily="34" charset="0"/>
              </a:defRPr>
            </a:pPr>
            <a:endParaRPr lang="en-US"/>
          </a:p>
        </c:txPr>
        <c:crossAx val="214166912"/>
        <c:crosses val="autoZero"/>
        <c:crossBetween val="midCat"/>
      </c:valAx>
    </c:plotArea>
    <c:plotVisOnly val="1"/>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GB"/>
  <c:chart>
    <c:plotArea>
      <c:layout/>
      <c:scatterChart>
        <c:scatterStyle val="lineMarker"/>
        <c:ser>
          <c:idx val="0"/>
          <c:order val="0"/>
          <c:spPr>
            <a:ln w="28575">
              <a:noFill/>
            </a:ln>
          </c:spPr>
          <c:marker>
            <c:symbol val="diamond"/>
            <c:size val="3"/>
            <c:spPr>
              <a:solidFill>
                <a:schemeClr val="tx1">
                  <a:lumMod val="65000"/>
                  <a:lumOff val="35000"/>
                </a:schemeClr>
              </a:solidFill>
              <a:ln>
                <a:solidFill>
                  <a:schemeClr val="tx1">
                    <a:lumMod val="65000"/>
                    <a:lumOff val="35000"/>
                  </a:schemeClr>
                </a:solidFill>
              </a:ln>
            </c:spPr>
          </c:marker>
          <c:xVal>
            <c:numRef>
              <c:f>'20%RH'!$G$4:$G$28</c:f>
              <c:numCache>
                <c:formatCode>General</c:formatCode>
                <c:ptCount val="25"/>
                <c:pt idx="0">
                  <c:v>0.12000000000000002</c:v>
                </c:pt>
                <c:pt idx="1">
                  <c:v>0.24000000000000021</c:v>
                </c:pt>
                <c:pt idx="2">
                  <c:v>0.36000000000000032</c:v>
                </c:pt>
                <c:pt idx="3">
                  <c:v>0.48000000000000032</c:v>
                </c:pt>
                <c:pt idx="4">
                  <c:v>0.60000000000000064</c:v>
                </c:pt>
                <c:pt idx="5">
                  <c:v>0.72000000000000064</c:v>
                </c:pt>
                <c:pt idx="6">
                  <c:v>0.84000000000000064</c:v>
                </c:pt>
                <c:pt idx="7">
                  <c:v>0.96000000000000063</c:v>
                </c:pt>
                <c:pt idx="8">
                  <c:v>1.08</c:v>
                </c:pt>
                <c:pt idx="9">
                  <c:v>1.2</c:v>
                </c:pt>
                <c:pt idx="10">
                  <c:v>1.32</c:v>
                </c:pt>
                <c:pt idx="11">
                  <c:v>1.44</c:v>
                </c:pt>
                <c:pt idx="12">
                  <c:v>1.56</c:v>
                </c:pt>
                <c:pt idx="13">
                  <c:v>1.680000000000003</c:v>
                </c:pt>
                <c:pt idx="14">
                  <c:v>1.8</c:v>
                </c:pt>
                <c:pt idx="15">
                  <c:v>1.9200000000000021</c:v>
                </c:pt>
                <c:pt idx="16">
                  <c:v>2.04</c:v>
                </c:pt>
                <c:pt idx="17">
                  <c:v>2.16</c:v>
                </c:pt>
                <c:pt idx="18">
                  <c:v>2.2799999999999998</c:v>
                </c:pt>
                <c:pt idx="19">
                  <c:v>2.4</c:v>
                </c:pt>
                <c:pt idx="20">
                  <c:v>2.52</c:v>
                </c:pt>
                <c:pt idx="21">
                  <c:v>2.64</c:v>
                </c:pt>
                <c:pt idx="22">
                  <c:v>2.7600000000000002</c:v>
                </c:pt>
                <c:pt idx="23">
                  <c:v>2.88</c:v>
                </c:pt>
                <c:pt idx="24">
                  <c:v>3</c:v>
                </c:pt>
              </c:numCache>
            </c:numRef>
          </c:xVal>
          <c:yVal>
            <c:numRef>
              <c:f>'20%RH'!$L$4:$L$28</c:f>
              <c:numCache>
                <c:formatCode>0.0000</c:formatCode>
                <c:ptCount val="25"/>
                <c:pt idx="0">
                  <c:v>1.3744960264752841</c:v>
                </c:pt>
                <c:pt idx="1">
                  <c:v>2.2590478985976992</c:v>
                </c:pt>
                <c:pt idx="2">
                  <c:v>2.0875333278431611</c:v>
                </c:pt>
                <c:pt idx="3">
                  <c:v>2.1028731157373466</c:v>
                </c:pt>
                <c:pt idx="4">
                  <c:v>2.1342812171803662</c:v>
                </c:pt>
                <c:pt idx="5">
                  <c:v>2.1103479468243385</c:v>
                </c:pt>
                <c:pt idx="6">
                  <c:v>1.9083520484098435</c:v>
                </c:pt>
                <c:pt idx="7">
                  <c:v>1.6736650633344632</c:v>
                </c:pt>
                <c:pt idx="8">
                  <c:v>1.5989459863557625</c:v>
                </c:pt>
                <c:pt idx="9">
                  <c:v>1.9104018010751462</c:v>
                </c:pt>
                <c:pt idx="10">
                  <c:v>1.7796620636474918</c:v>
                </c:pt>
                <c:pt idx="11">
                  <c:v>1.4492602358272324</c:v>
                </c:pt>
                <c:pt idx="12">
                  <c:v>1.5520730264829707</c:v>
                </c:pt>
                <c:pt idx="13">
                  <c:v>1.2946166848106235</c:v>
                </c:pt>
                <c:pt idx="14">
                  <c:v>1.3135287836260778</c:v>
                </c:pt>
                <c:pt idx="15">
                  <c:v>1.2813311071000852</c:v>
                </c:pt>
                <c:pt idx="16">
                  <c:v>1.1490435707188471</c:v>
                </c:pt>
                <c:pt idx="17">
                  <c:v>0.97254174270914462</c:v>
                </c:pt>
                <c:pt idx="18">
                  <c:v>0.78390868565651162</c:v>
                </c:pt>
                <c:pt idx="19">
                  <c:v>0.79026397386497449</c:v>
                </c:pt>
                <c:pt idx="20">
                  <c:v>0.5842839548395431</c:v>
                </c:pt>
                <c:pt idx="21">
                  <c:v>0.45139534068236925</c:v>
                </c:pt>
                <c:pt idx="22">
                  <c:v>0.32982720727300768</c:v>
                </c:pt>
                <c:pt idx="23">
                  <c:v>0.26552262972483587</c:v>
                </c:pt>
                <c:pt idx="24">
                  <c:v>0.13957692541854849</c:v>
                </c:pt>
              </c:numCache>
            </c:numRef>
          </c:yVal>
        </c:ser>
        <c:ser>
          <c:idx val="1"/>
          <c:order val="1"/>
          <c:tx>
            <c:v>30% RH</c:v>
          </c:tx>
          <c:spPr>
            <a:ln w="28575">
              <a:noFill/>
            </a:ln>
          </c:spPr>
          <c:marker>
            <c:symbol val="square"/>
            <c:size val="3"/>
            <c:spPr>
              <a:solidFill>
                <a:schemeClr val="tx1"/>
              </a:solidFill>
              <a:ln>
                <a:solidFill>
                  <a:schemeClr val="tx1"/>
                </a:solidFill>
              </a:ln>
            </c:spPr>
          </c:marker>
          <c:xVal>
            <c:numRef>
              <c:f>'30%RH'!$G$4:$G$24</c:f>
              <c:numCache>
                <c:formatCode>General</c:formatCode>
                <c:ptCount val="21"/>
                <c:pt idx="0">
                  <c:v>0.12000000000000002</c:v>
                </c:pt>
                <c:pt idx="1">
                  <c:v>0.24000000000000021</c:v>
                </c:pt>
                <c:pt idx="2">
                  <c:v>0.36000000000000032</c:v>
                </c:pt>
                <c:pt idx="3">
                  <c:v>0.48000000000000032</c:v>
                </c:pt>
                <c:pt idx="4">
                  <c:v>0.60000000000000064</c:v>
                </c:pt>
                <c:pt idx="5">
                  <c:v>0.72000000000000064</c:v>
                </c:pt>
                <c:pt idx="6">
                  <c:v>0.84000000000000064</c:v>
                </c:pt>
                <c:pt idx="7">
                  <c:v>0.96000000000000063</c:v>
                </c:pt>
                <c:pt idx="8">
                  <c:v>1.08</c:v>
                </c:pt>
                <c:pt idx="9">
                  <c:v>1.2</c:v>
                </c:pt>
                <c:pt idx="10">
                  <c:v>1.32</c:v>
                </c:pt>
                <c:pt idx="11">
                  <c:v>1.44</c:v>
                </c:pt>
                <c:pt idx="12">
                  <c:v>1.56</c:v>
                </c:pt>
                <c:pt idx="13">
                  <c:v>1.680000000000003</c:v>
                </c:pt>
                <c:pt idx="14">
                  <c:v>1.8</c:v>
                </c:pt>
                <c:pt idx="15">
                  <c:v>1.9200000000000021</c:v>
                </c:pt>
                <c:pt idx="16">
                  <c:v>2.04</c:v>
                </c:pt>
                <c:pt idx="17">
                  <c:v>2.16</c:v>
                </c:pt>
                <c:pt idx="18">
                  <c:v>2.2799999999999998</c:v>
                </c:pt>
                <c:pt idx="19">
                  <c:v>2.4</c:v>
                </c:pt>
                <c:pt idx="20">
                  <c:v>3.6</c:v>
                </c:pt>
              </c:numCache>
            </c:numRef>
          </c:xVal>
          <c:yVal>
            <c:numRef>
              <c:f>'30%RH'!$L$4:$L$24</c:f>
              <c:numCache>
                <c:formatCode>General</c:formatCode>
                <c:ptCount val="21"/>
                <c:pt idx="0">
                  <c:v>1.1374569168561111</c:v>
                </c:pt>
                <c:pt idx="1">
                  <c:v>1.6053253170491359</c:v>
                </c:pt>
                <c:pt idx="2">
                  <c:v>1.4241423435978247</c:v>
                </c:pt>
                <c:pt idx="3">
                  <c:v>1.4585593901655636</c:v>
                </c:pt>
                <c:pt idx="4">
                  <c:v>1.4803907910930958</c:v>
                </c:pt>
                <c:pt idx="5">
                  <c:v>1.323700245083953</c:v>
                </c:pt>
                <c:pt idx="6">
                  <c:v>1.4767428982681237</c:v>
                </c:pt>
                <c:pt idx="7">
                  <c:v>1.3319272464587302</c:v>
                </c:pt>
                <c:pt idx="8">
                  <c:v>1.3171666464320864</c:v>
                </c:pt>
                <c:pt idx="9">
                  <c:v>1.4035871798077333</c:v>
                </c:pt>
                <c:pt idx="10">
                  <c:v>1.2759083041771861</c:v>
                </c:pt>
                <c:pt idx="11">
                  <c:v>1.2763312119745538</c:v>
                </c:pt>
                <c:pt idx="12">
                  <c:v>1.1364928972186432</c:v>
                </c:pt>
                <c:pt idx="13">
                  <c:v>1.4570861462902245</c:v>
                </c:pt>
                <c:pt idx="14">
                  <c:v>1.0421584962786141</c:v>
                </c:pt>
                <c:pt idx="15">
                  <c:v>1.0221940472654176</c:v>
                </c:pt>
                <c:pt idx="16">
                  <c:v>1.075157033246106</c:v>
                </c:pt>
                <c:pt idx="17">
                  <c:v>1.1142398102409579</c:v>
                </c:pt>
                <c:pt idx="18">
                  <c:v>1.0903718177987285</c:v>
                </c:pt>
                <c:pt idx="19">
                  <c:v>0.86479244437901914</c:v>
                </c:pt>
                <c:pt idx="20">
                  <c:v>0.61699168832176965</c:v>
                </c:pt>
              </c:numCache>
            </c:numRef>
          </c:yVal>
        </c:ser>
        <c:ser>
          <c:idx val="2"/>
          <c:order val="2"/>
          <c:tx>
            <c:v>40% RH</c:v>
          </c:tx>
          <c:spPr>
            <a:ln w="28575">
              <a:noFill/>
            </a:ln>
          </c:spPr>
          <c:marker>
            <c:symbol val="triangle"/>
            <c:size val="3"/>
            <c:spPr>
              <a:solidFill>
                <a:sysClr val="windowText" lastClr="000000">
                  <a:lumMod val="65000"/>
                  <a:lumOff val="35000"/>
                </a:sysClr>
              </a:solidFill>
              <a:ln>
                <a:solidFill>
                  <a:sysClr val="windowText" lastClr="000000">
                    <a:lumMod val="65000"/>
                    <a:lumOff val="35000"/>
                  </a:sysClr>
                </a:solidFill>
              </a:ln>
            </c:spPr>
          </c:marker>
          <c:xVal>
            <c:numRef>
              <c:f>'40%RH'!$G$4:$G$24</c:f>
              <c:numCache>
                <c:formatCode>General</c:formatCode>
                <c:ptCount val="21"/>
                <c:pt idx="0">
                  <c:v>0.12000000000000002</c:v>
                </c:pt>
                <c:pt idx="1">
                  <c:v>0.24000000000000021</c:v>
                </c:pt>
                <c:pt idx="2">
                  <c:v>0.36000000000000032</c:v>
                </c:pt>
                <c:pt idx="3">
                  <c:v>0.48000000000000032</c:v>
                </c:pt>
                <c:pt idx="4">
                  <c:v>0.60000000000000064</c:v>
                </c:pt>
                <c:pt idx="5">
                  <c:v>0.72000000000000064</c:v>
                </c:pt>
                <c:pt idx="6">
                  <c:v>0.84000000000000064</c:v>
                </c:pt>
                <c:pt idx="7">
                  <c:v>0.96000000000000063</c:v>
                </c:pt>
                <c:pt idx="8">
                  <c:v>1.08</c:v>
                </c:pt>
                <c:pt idx="9">
                  <c:v>1.2</c:v>
                </c:pt>
                <c:pt idx="10">
                  <c:v>1.32</c:v>
                </c:pt>
                <c:pt idx="11">
                  <c:v>1.44</c:v>
                </c:pt>
                <c:pt idx="12">
                  <c:v>1.56</c:v>
                </c:pt>
                <c:pt idx="13">
                  <c:v>1.680000000000003</c:v>
                </c:pt>
                <c:pt idx="14">
                  <c:v>1.8</c:v>
                </c:pt>
                <c:pt idx="15">
                  <c:v>1.9200000000000021</c:v>
                </c:pt>
                <c:pt idx="16">
                  <c:v>2.04</c:v>
                </c:pt>
                <c:pt idx="17">
                  <c:v>2.16</c:v>
                </c:pt>
                <c:pt idx="18">
                  <c:v>2.2799999999999998</c:v>
                </c:pt>
                <c:pt idx="19">
                  <c:v>2.4</c:v>
                </c:pt>
                <c:pt idx="20">
                  <c:v>3.6</c:v>
                </c:pt>
              </c:numCache>
            </c:numRef>
          </c:xVal>
          <c:yVal>
            <c:numRef>
              <c:f>'40%RH'!$L$4:$L$24</c:f>
              <c:numCache>
                <c:formatCode>0.0000</c:formatCode>
                <c:ptCount val="21"/>
                <c:pt idx="0">
                  <c:v>1.0344544742185096</c:v>
                </c:pt>
                <c:pt idx="1">
                  <c:v>1.4876137355351677</c:v>
                </c:pt>
                <c:pt idx="2">
                  <c:v>1.2658939145122157</c:v>
                </c:pt>
                <c:pt idx="3">
                  <c:v>1.3823594335014198</c:v>
                </c:pt>
                <c:pt idx="4">
                  <c:v>1.2251028549806837</c:v>
                </c:pt>
                <c:pt idx="5">
                  <c:v>1.2278996191861391</c:v>
                </c:pt>
                <c:pt idx="6">
                  <c:v>1.2701168684664941</c:v>
                </c:pt>
                <c:pt idx="7">
                  <c:v>1.1385436000244755</c:v>
                </c:pt>
                <c:pt idx="8">
                  <c:v>1.3366177969134747</c:v>
                </c:pt>
                <c:pt idx="9">
                  <c:v>1.1027296763860748</c:v>
                </c:pt>
                <c:pt idx="10">
                  <c:v>1.1597984590044574</c:v>
                </c:pt>
                <c:pt idx="11">
                  <c:v>1.1570016947989978</c:v>
                </c:pt>
                <c:pt idx="12">
                  <c:v>1.1172307270492048</c:v>
                </c:pt>
                <c:pt idx="13">
                  <c:v>1.1367669276007581</c:v>
                </c:pt>
                <c:pt idx="14">
                  <c:v>1.0436255076104606</c:v>
                </c:pt>
                <c:pt idx="15">
                  <c:v>1.0411792260799098</c:v>
                </c:pt>
                <c:pt idx="16">
                  <c:v>1.0208284308910771</c:v>
                </c:pt>
                <c:pt idx="17">
                  <c:v>1.0778658572664785</c:v>
                </c:pt>
                <c:pt idx="18">
                  <c:v>0.97409575897683764</c:v>
                </c:pt>
                <c:pt idx="19">
                  <c:v>0.98463736682544856</c:v>
                </c:pt>
                <c:pt idx="20">
                  <c:v>0.78199098211663154</c:v>
                </c:pt>
              </c:numCache>
            </c:numRef>
          </c:yVal>
        </c:ser>
        <c:axId val="214262912"/>
        <c:axId val="214265216"/>
      </c:scatterChart>
      <c:valAx>
        <c:axId val="214262912"/>
        <c:scaling>
          <c:orientation val="minMax"/>
        </c:scaling>
        <c:axPos val="b"/>
        <c:title>
          <c:tx>
            <c:rich>
              <a:bodyPr/>
              <a:lstStyle/>
              <a:p>
                <a:pPr>
                  <a:defRPr/>
                </a:pPr>
                <a:r>
                  <a:rPr lang="en-US" sz="1200" dirty="0"/>
                  <a:t>Time/1000s</a:t>
                </a:r>
              </a:p>
            </c:rich>
          </c:tx>
        </c:title>
        <c:numFmt formatCode="General" sourceLinked="0"/>
        <c:tickLblPos val="nextTo"/>
        <c:spPr>
          <a:ln>
            <a:solidFill>
              <a:prstClr val="black"/>
            </a:solidFill>
          </a:ln>
        </c:spPr>
        <c:txPr>
          <a:bodyPr/>
          <a:lstStyle/>
          <a:p>
            <a:pPr>
              <a:defRPr sz="1200" baseline="0">
                <a:latin typeface="Calibri" pitchFamily="34" charset="0"/>
              </a:defRPr>
            </a:pPr>
            <a:endParaRPr lang="en-US"/>
          </a:p>
        </c:txPr>
        <c:crossAx val="214265216"/>
        <c:crosses val="autoZero"/>
        <c:crossBetween val="midCat"/>
        <c:majorUnit val="0.5"/>
      </c:valAx>
      <c:valAx>
        <c:axId val="214265216"/>
        <c:scaling>
          <c:orientation val="minMax"/>
          <c:min val="0"/>
        </c:scaling>
        <c:axPos val="l"/>
        <c:majorGridlines>
          <c:spPr>
            <a:ln>
              <a:solidFill>
                <a:sysClr val="window" lastClr="FFFFFF"/>
              </a:solidFill>
            </a:ln>
          </c:spPr>
        </c:majorGridlines>
        <c:title>
          <c:tx>
            <c:rich>
              <a:bodyPr rot="-5400000" vert="horz"/>
              <a:lstStyle/>
              <a:p>
                <a:pPr>
                  <a:defRPr/>
                </a:pPr>
                <a:r>
                  <a:rPr lang="en-US" sz="1200" b="1" i="0" baseline="0" dirty="0"/>
                  <a:t>Rate/g</a:t>
                </a:r>
                <a:r>
                  <a:rPr lang="en-US" sz="1200" b="1" i="0" baseline="-25000" dirty="0"/>
                  <a:t>(m)</a:t>
                </a:r>
                <a:r>
                  <a:rPr lang="en-US" sz="1200" b="1" i="0" baseline="0" dirty="0"/>
                  <a:t>.kg</a:t>
                </a:r>
                <a:r>
                  <a:rPr lang="en-US" sz="1200" b="1" i="0" baseline="-25000" dirty="0"/>
                  <a:t>(s)</a:t>
                </a:r>
                <a:r>
                  <a:rPr lang="en-US" sz="1200" b="1" i="0" baseline="30000" dirty="0"/>
                  <a:t>-1</a:t>
                </a:r>
                <a:r>
                  <a:rPr lang="en-US" sz="1200" b="1" i="0" baseline="0" dirty="0"/>
                  <a:t>.s</a:t>
                </a:r>
                <a:r>
                  <a:rPr lang="en-US" sz="1200" b="1" i="0" baseline="30000" dirty="0"/>
                  <a:t>-1</a:t>
                </a:r>
                <a:endParaRPr lang="en-GB" sz="1200" b="1" dirty="0"/>
              </a:p>
            </c:rich>
          </c:tx>
        </c:title>
        <c:numFmt formatCode="General" sourceLinked="0"/>
        <c:tickLblPos val="nextTo"/>
        <c:spPr>
          <a:ln>
            <a:solidFill>
              <a:prstClr val="black"/>
            </a:solidFill>
          </a:ln>
        </c:spPr>
        <c:txPr>
          <a:bodyPr/>
          <a:lstStyle/>
          <a:p>
            <a:pPr>
              <a:defRPr sz="1200" baseline="0">
                <a:latin typeface="Calibri" pitchFamily="34" charset="0"/>
              </a:defRPr>
            </a:pPr>
            <a:endParaRPr lang="en-US"/>
          </a:p>
        </c:txPr>
        <c:crossAx val="214262912"/>
        <c:crosses val="autoZero"/>
        <c:crossBetween val="midCat"/>
      </c:valAx>
    </c:plotArea>
    <c:plotVisOnly val="1"/>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0.1222670453864506"/>
          <c:y val="4.3693353359731832E-2"/>
          <c:w val="0.74448591186375679"/>
          <c:h val="0.77464865386810799"/>
        </c:manualLayout>
      </c:layout>
      <c:scatterChart>
        <c:scatterStyle val="smoothMarker"/>
        <c:ser>
          <c:idx val="1"/>
          <c:order val="0"/>
          <c:tx>
            <c:v>Constant D no shrinkage</c:v>
          </c:tx>
          <c:spPr>
            <a:ln>
              <a:solidFill>
                <a:schemeClr val="tx1"/>
              </a:solidFill>
              <a:prstDash val="sysDot"/>
            </a:ln>
          </c:spPr>
          <c:marker>
            <c:symbol val="none"/>
          </c:marker>
          <c:xVal>
            <c:numRef>
              <c:f>'cD cL'!$F:$F</c:f>
              <c:numCache>
                <c:formatCode>General</c:formatCode>
                <c:ptCount val="1048576"/>
                <c:pt idx="0">
                  <c:v>0</c:v>
                </c:pt>
                <c:pt idx="1">
                  <c:v>5.4085432117969938E-4</c:v>
                </c:pt>
                <c:pt idx="2">
                  <c:v>1.0817086423593936E-3</c:v>
                </c:pt>
                <c:pt idx="3">
                  <c:v>1.6225629635390998E-3</c:v>
                </c:pt>
                <c:pt idx="4">
                  <c:v>2.1634172847187975E-3</c:v>
                </c:pt>
                <c:pt idx="5">
                  <c:v>2.7042716058984996E-3</c:v>
                </c:pt>
                <c:pt idx="6">
                  <c:v>3.2451259270781852E-3</c:v>
                </c:pt>
                <c:pt idx="7">
                  <c:v>3.7859802482579151E-3</c:v>
                </c:pt>
                <c:pt idx="8">
                  <c:v>4.3268345694375656E-3</c:v>
                </c:pt>
                <c:pt idx="9">
                  <c:v>4.8676888906172711E-3</c:v>
                </c:pt>
                <c:pt idx="10">
                  <c:v>5.4085432117969724E-3</c:v>
                </c:pt>
                <c:pt idx="11">
                  <c:v>5.9493975329767048E-3</c:v>
                </c:pt>
                <c:pt idx="12">
                  <c:v>6.4902518541563887E-3</c:v>
                </c:pt>
                <c:pt idx="13">
                  <c:v>7.0311061753360899E-3</c:v>
                </c:pt>
                <c:pt idx="14">
                  <c:v>7.5719604965157903E-3</c:v>
                </c:pt>
                <c:pt idx="15">
                  <c:v>8.1128148176954767E-3</c:v>
                </c:pt>
                <c:pt idx="16">
                  <c:v>8.6536691388751728E-3</c:v>
                </c:pt>
                <c:pt idx="17">
                  <c:v>9.194523460054841E-3</c:v>
                </c:pt>
                <c:pt idx="18">
                  <c:v>9.7353777812344989E-3</c:v>
                </c:pt>
                <c:pt idx="19">
                  <c:v>1.0276232102414183E-2</c:v>
                </c:pt>
                <c:pt idx="20">
                  <c:v>1.0817086423593881E-2</c:v>
                </c:pt>
                <c:pt idx="21">
                  <c:v>1.1357940744773637E-2</c:v>
                </c:pt>
                <c:pt idx="22">
                  <c:v>1.1898795065953345E-2</c:v>
                </c:pt>
                <c:pt idx="23">
                  <c:v>1.2439649387133026E-2</c:v>
                </c:pt>
                <c:pt idx="24">
                  <c:v>1.2980503708312826E-2</c:v>
                </c:pt>
                <c:pt idx="25">
                  <c:v>1.3521358029492475E-2</c:v>
                </c:pt>
                <c:pt idx="26">
                  <c:v>1.4062212350672116E-2</c:v>
                </c:pt>
                <c:pt idx="27">
                  <c:v>1.4603066671851812E-2</c:v>
                </c:pt>
                <c:pt idx="28">
                  <c:v>1.5143920993031509E-2</c:v>
                </c:pt>
                <c:pt idx="29">
                  <c:v>1.5684775314211336E-2</c:v>
                </c:pt>
                <c:pt idx="30">
                  <c:v>1.6225629635390985E-2</c:v>
                </c:pt>
                <c:pt idx="31">
                  <c:v>1.6766483956570603E-2</c:v>
                </c:pt>
                <c:pt idx="32">
                  <c:v>1.73073382777503E-2</c:v>
                </c:pt>
                <c:pt idx="33">
                  <c:v>1.7848192598929995E-2</c:v>
                </c:pt>
                <c:pt idx="34">
                  <c:v>1.8389046920109686E-2</c:v>
                </c:pt>
                <c:pt idx="35">
                  <c:v>1.892990124128948E-2</c:v>
                </c:pt>
                <c:pt idx="36">
                  <c:v>1.9470755562469185E-2</c:v>
                </c:pt>
                <c:pt idx="37">
                  <c:v>2.0011609883648782E-2</c:v>
                </c:pt>
                <c:pt idx="38">
                  <c:v>2.0552464204828362E-2</c:v>
                </c:pt>
                <c:pt idx="39">
                  <c:v>2.1093318526008403E-2</c:v>
                </c:pt>
                <c:pt idx="40">
                  <c:v>2.1634172847187872E-2</c:v>
                </c:pt>
                <c:pt idx="41">
                  <c:v>2.2175027168367698E-2</c:v>
                </c:pt>
                <c:pt idx="42">
                  <c:v>2.2715881489547281E-2</c:v>
                </c:pt>
                <c:pt idx="43">
                  <c:v>2.3256735810726986E-2</c:v>
                </c:pt>
                <c:pt idx="44">
                  <c:v>2.3797590131906587E-2</c:v>
                </c:pt>
                <c:pt idx="45">
                  <c:v>2.4338444453086357E-2</c:v>
                </c:pt>
                <c:pt idx="46">
                  <c:v>2.4879298774266249E-2</c:v>
                </c:pt>
                <c:pt idx="47">
                  <c:v>2.5420153095445749E-2</c:v>
                </c:pt>
                <c:pt idx="48">
                  <c:v>2.5961007416625666E-2</c:v>
                </c:pt>
                <c:pt idx="49">
                  <c:v>2.6501861737805152E-2</c:v>
                </c:pt>
                <c:pt idx="50">
                  <c:v>2.7042716058984957E-2</c:v>
                </c:pt>
                <c:pt idx="51">
                  <c:v>2.7583570380164697E-2</c:v>
                </c:pt>
                <c:pt idx="52">
                  <c:v>2.8124424701344099E-2</c:v>
                </c:pt>
                <c:pt idx="53">
                  <c:v>2.8665279022524106E-2</c:v>
                </c:pt>
                <c:pt idx="54">
                  <c:v>2.920613334370363E-2</c:v>
                </c:pt>
                <c:pt idx="55">
                  <c:v>2.9746987664883411E-2</c:v>
                </c:pt>
                <c:pt idx="56">
                  <c:v>3.0287841986063251E-2</c:v>
                </c:pt>
                <c:pt idx="57">
                  <c:v>3.082869630724272E-2</c:v>
                </c:pt>
                <c:pt idx="58">
                  <c:v>3.1369550628422414E-2</c:v>
                </c:pt>
                <c:pt idx="59">
                  <c:v>3.1910404949602109E-2</c:v>
                </c:pt>
                <c:pt idx="60">
                  <c:v>3.245125927078181E-2</c:v>
                </c:pt>
                <c:pt idx="61">
                  <c:v>3.2992113591961601E-2</c:v>
                </c:pt>
                <c:pt idx="62">
                  <c:v>3.3532967913141205E-2</c:v>
                </c:pt>
                <c:pt idx="63">
                  <c:v>3.4073822234321011E-2</c:v>
                </c:pt>
                <c:pt idx="64">
                  <c:v>3.4614676555500601E-2</c:v>
                </c:pt>
                <c:pt idx="65">
                  <c:v>3.5155530876680295E-2</c:v>
                </c:pt>
                <c:pt idx="66">
                  <c:v>3.5696385197859996E-2</c:v>
                </c:pt>
                <c:pt idx="67">
                  <c:v>3.6237239519039906E-2</c:v>
                </c:pt>
                <c:pt idx="68">
                  <c:v>3.6778093840219392E-2</c:v>
                </c:pt>
                <c:pt idx="69">
                  <c:v>3.7318948161399211E-2</c:v>
                </c:pt>
                <c:pt idx="70">
                  <c:v>3.78598024825791E-2</c:v>
                </c:pt>
                <c:pt idx="71">
                  <c:v>3.8400656803758468E-2</c:v>
                </c:pt>
                <c:pt idx="72">
                  <c:v>3.8941511124938176E-2</c:v>
                </c:pt>
                <c:pt idx="73">
                  <c:v>3.9482365446118037E-2</c:v>
                </c:pt>
                <c:pt idx="74">
                  <c:v>4.0023219767297565E-2</c:v>
                </c:pt>
                <c:pt idx="75">
                  <c:v>4.0564074088477294E-2</c:v>
                </c:pt>
                <c:pt idx="76">
                  <c:v>4.1104928409656946E-2</c:v>
                </c:pt>
                <c:pt idx="77">
                  <c:v>4.1645782730836654E-2</c:v>
                </c:pt>
                <c:pt idx="78">
                  <c:v>4.218663705201698E-2</c:v>
                </c:pt>
                <c:pt idx="79">
                  <c:v>4.2727491373196445E-2</c:v>
                </c:pt>
                <c:pt idx="80">
                  <c:v>4.3268345694375418E-2</c:v>
                </c:pt>
                <c:pt idx="81">
                  <c:v>4.3809200015555425E-2</c:v>
                </c:pt>
                <c:pt idx="82">
                  <c:v>4.4350054336735487E-2</c:v>
                </c:pt>
                <c:pt idx="83">
                  <c:v>4.4890908657914903E-2</c:v>
                </c:pt>
                <c:pt idx="84">
                  <c:v>4.5431762979094487E-2</c:v>
                </c:pt>
                <c:pt idx="85">
                  <c:v>4.5972617300274313E-2</c:v>
                </c:pt>
                <c:pt idx="86">
                  <c:v>4.6513471621453924E-2</c:v>
                </c:pt>
                <c:pt idx="87">
                  <c:v>4.7054325942633944E-2</c:v>
                </c:pt>
                <c:pt idx="88">
                  <c:v>4.7595180263813319E-2</c:v>
                </c:pt>
                <c:pt idx="89">
                  <c:v>4.8136034584993034E-2</c:v>
                </c:pt>
                <c:pt idx="90">
                  <c:v>4.8676888906172715E-2</c:v>
                </c:pt>
                <c:pt idx="91">
                  <c:v>4.9217743227352409E-2</c:v>
                </c:pt>
                <c:pt idx="92">
                  <c:v>4.9758597548532471E-2</c:v>
                </c:pt>
                <c:pt idx="93">
                  <c:v>5.0299451869711923E-2</c:v>
                </c:pt>
                <c:pt idx="94">
                  <c:v>5.0840306190891499E-2</c:v>
                </c:pt>
                <c:pt idx="95">
                  <c:v>5.1381160512071186E-2</c:v>
                </c:pt>
                <c:pt idx="96">
                  <c:v>5.1922014833250894E-2</c:v>
                </c:pt>
                <c:pt idx="97">
                  <c:v>5.2462869154430943E-2</c:v>
                </c:pt>
                <c:pt idx="98">
                  <c:v>5.3003723475610304E-2</c:v>
                </c:pt>
                <c:pt idx="99">
                  <c:v>5.3544577796789845E-2</c:v>
                </c:pt>
                <c:pt idx="100">
                  <c:v>5.4085432117969713E-2</c:v>
                </c:pt>
                <c:pt idx="101">
                  <c:v>5.4626286439149532E-2</c:v>
                </c:pt>
                <c:pt idx="102">
                  <c:v>5.5167140760329046E-2</c:v>
                </c:pt>
                <c:pt idx="103">
                  <c:v>5.5707995081509004E-2</c:v>
                </c:pt>
                <c:pt idx="104">
                  <c:v>5.6248849402688143E-2</c:v>
                </c:pt>
                <c:pt idx="105">
                  <c:v>5.6789703723868157E-2</c:v>
                </c:pt>
                <c:pt idx="106">
                  <c:v>5.7330558045047914E-2</c:v>
                </c:pt>
                <c:pt idx="107">
                  <c:v>5.7871412366227552E-2</c:v>
                </c:pt>
                <c:pt idx="108">
                  <c:v>5.8412266687407323E-2</c:v>
                </c:pt>
                <c:pt idx="109">
                  <c:v>5.8953121008587003E-2</c:v>
                </c:pt>
                <c:pt idx="110">
                  <c:v>5.9493975329766996E-2</c:v>
                </c:pt>
                <c:pt idx="111">
                  <c:v>6.0034829650946628E-2</c:v>
                </c:pt>
                <c:pt idx="112">
                  <c:v>6.0575683972126287E-2</c:v>
                </c:pt>
                <c:pt idx="113">
                  <c:v>6.1116538293305794E-2</c:v>
                </c:pt>
                <c:pt idx="114">
                  <c:v>6.165739261448544E-2</c:v>
                </c:pt>
                <c:pt idx="115">
                  <c:v>6.2198246935665134E-2</c:v>
                </c:pt>
                <c:pt idx="116">
                  <c:v>6.2739101256844912E-2</c:v>
                </c:pt>
                <c:pt idx="117">
                  <c:v>6.3279955578024183E-2</c:v>
                </c:pt>
                <c:pt idx="118">
                  <c:v>6.3820809899204231E-2</c:v>
                </c:pt>
                <c:pt idx="119">
                  <c:v>6.4361664220384238E-2</c:v>
                </c:pt>
                <c:pt idx="120">
                  <c:v>6.4902518541563634E-2</c:v>
                </c:pt>
                <c:pt idx="121">
                  <c:v>6.5443372862743321E-2</c:v>
                </c:pt>
                <c:pt idx="122">
                  <c:v>6.5984227183923133E-2</c:v>
                </c:pt>
                <c:pt idx="123">
                  <c:v>6.6525081505102709E-2</c:v>
                </c:pt>
                <c:pt idx="124">
                  <c:v>6.7065935826282522E-2</c:v>
                </c:pt>
                <c:pt idx="125">
                  <c:v>6.7606790147462112E-2</c:v>
                </c:pt>
                <c:pt idx="126">
                  <c:v>6.8147644468641799E-2</c:v>
                </c:pt>
                <c:pt idx="127">
                  <c:v>6.8688498789821487E-2</c:v>
                </c:pt>
                <c:pt idx="128">
                  <c:v>6.9229353111001188E-2</c:v>
                </c:pt>
                <c:pt idx="129">
                  <c:v>6.9770207432180903E-2</c:v>
                </c:pt>
                <c:pt idx="130">
                  <c:v>7.031106175336059E-2</c:v>
                </c:pt>
                <c:pt idx="131">
                  <c:v>7.0851916074540333E-2</c:v>
                </c:pt>
                <c:pt idx="132">
                  <c:v>7.1392770395719993E-2</c:v>
                </c:pt>
                <c:pt idx="133">
                  <c:v>7.1933624716899722E-2</c:v>
                </c:pt>
                <c:pt idx="134">
                  <c:v>7.2474479038079381E-2</c:v>
                </c:pt>
                <c:pt idx="135">
                  <c:v>7.3015333359259069E-2</c:v>
                </c:pt>
                <c:pt idx="136">
                  <c:v>7.3556187680438784E-2</c:v>
                </c:pt>
                <c:pt idx="137">
                  <c:v>7.4097042001618776E-2</c:v>
                </c:pt>
                <c:pt idx="138">
                  <c:v>7.4637896322798422E-2</c:v>
                </c:pt>
                <c:pt idx="139">
                  <c:v>7.517875064397786E-2</c:v>
                </c:pt>
                <c:pt idx="140">
                  <c:v>7.5719604965157852E-2</c:v>
                </c:pt>
                <c:pt idx="141">
                  <c:v>7.6260459286337262E-2</c:v>
                </c:pt>
                <c:pt idx="142">
                  <c:v>7.6801313607516936E-2</c:v>
                </c:pt>
                <c:pt idx="143">
                  <c:v>7.7342167928697053E-2</c:v>
                </c:pt>
                <c:pt idx="144">
                  <c:v>7.7883022249876727E-2</c:v>
                </c:pt>
                <c:pt idx="145">
                  <c:v>7.8423876571056039E-2</c:v>
                </c:pt>
                <c:pt idx="146">
                  <c:v>7.8964730892236143E-2</c:v>
                </c:pt>
                <c:pt idx="147">
                  <c:v>7.9505585213415428E-2</c:v>
                </c:pt>
                <c:pt idx="148">
                  <c:v>8.0046439534595143E-2</c:v>
                </c:pt>
                <c:pt idx="149">
                  <c:v>8.058729385577483E-2</c:v>
                </c:pt>
                <c:pt idx="150">
                  <c:v>8.1128148176954767E-2</c:v>
                </c:pt>
                <c:pt idx="151">
                  <c:v>8.1669002498134247E-2</c:v>
                </c:pt>
                <c:pt idx="152">
                  <c:v>8.2209856819313809E-2</c:v>
                </c:pt>
                <c:pt idx="153">
                  <c:v>8.2750711140493663E-2</c:v>
                </c:pt>
                <c:pt idx="154">
                  <c:v>8.32915654616741E-2</c:v>
                </c:pt>
                <c:pt idx="155">
                  <c:v>8.3832419782853579E-2</c:v>
                </c:pt>
                <c:pt idx="156">
                  <c:v>8.4373274104032697E-2</c:v>
                </c:pt>
                <c:pt idx="157">
                  <c:v>8.4914128425212981E-2</c:v>
                </c:pt>
                <c:pt idx="158">
                  <c:v>8.5454982746392835E-2</c:v>
                </c:pt>
                <c:pt idx="159">
                  <c:v>8.5995837067571787E-2</c:v>
                </c:pt>
                <c:pt idx="160">
                  <c:v>8.6536691388751544E-2</c:v>
                </c:pt>
                <c:pt idx="161">
                  <c:v>8.7077545709931217E-2</c:v>
                </c:pt>
                <c:pt idx="162">
                  <c:v>8.7618400031110849E-2</c:v>
                </c:pt>
                <c:pt idx="163">
                  <c:v>8.8159254352290745E-2</c:v>
                </c:pt>
                <c:pt idx="164">
                  <c:v>8.8700108673470876E-2</c:v>
                </c:pt>
                <c:pt idx="165">
                  <c:v>8.9240962994650744E-2</c:v>
                </c:pt>
                <c:pt idx="166">
                  <c:v>8.9781817315829723E-2</c:v>
                </c:pt>
                <c:pt idx="167">
                  <c:v>9.0322671637009355E-2</c:v>
                </c:pt>
                <c:pt idx="168">
                  <c:v>9.0863525958189598E-2</c:v>
                </c:pt>
                <c:pt idx="169">
                  <c:v>9.140438027936873E-2</c:v>
                </c:pt>
                <c:pt idx="170">
                  <c:v>9.1945234600548459E-2</c:v>
                </c:pt>
                <c:pt idx="171">
                  <c:v>9.248608892172798E-2</c:v>
                </c:pt>
                <c:pt idx="172">
                  <c:v>9.3026943242908264E-2</c:v>
                </c:pt>
                <c:pt idx="173">
                  <c:v>9.3567797564088256E-2</c:v>
                </c:pt>
                <c:pt idx="174">
                  <c:v>9.4108651885267236E-2</c:v>
                </c:pt>
                <c:pt idx="175">
                  <c:v>9.4649506206447007E-2</c:v>
                </c:pt>
                <c:pt idx="176">
                  <c:v>9.5190360527627485E-2</c:v>
                </c:pt>
                <c:pt idx="177">
                  <c:v>9.5731214848806312E-2</c:v>
                </c:pt>
                <c:pt idx="178">
                  <c:v>9.6272069169986207E-2</c:v>
                </c:pt>
                <c:pt idx="179">
                  <c:v>9.6812923491165687E-2</c:v>
                </c:pt>
                <c:pt idx="180">
                  <c:v>9.7353777812344722E-2</c:v>
                </c:pt>
                <c:pt idx="181">
                  <c:v>9.7894632133525145E-2</c:v>
                </c:pt>
                <c:pt idx="182">
                  <c:v>9.8435486454704818E-2</c:v>
                </c:pt>
                <c:pt idx="183">
                  <c:v>9.8976340775885435E-2</c:v>
                </c:pt>
                <c:pt idx="184">
                  <c:v>9.9517195097064873E-2</c:v>
                </c:pt>
                <c:pt idx="185">
                  <c:v>0.10005804941824392</c:v>
                </c:pt>
                <c:pt idx="186">
                  <c:v>0.10059890373942361</c:v>
                </c:pt>
                <c:pt idx="187">
                  <c:v>0.1011397580606037</c:v>
                </c:pt>
                <c:pt idx="188">
                  <c:v>0.10168061238178309</c:v>
                </c:pt>
                <c:pt idx="189">
                  <c:v>0.10222146670296269</c:v>
                </c:pt>
                <c:pt idx="190">
                  <c:v>0.10276232102414259</c:v>
                </c:pt>
                <c:pt idx="191">
                  <c:v>0.1033031753453221</c:v>
                </c:pt>
                <c:pt idx="192">
                  <c:v>0.10384402966650179</c:v>
                </c:pt>
                <c:pt idx="193">
                  <c:v>0.10438488398768182</c:v>
                </c:pt>
                <c:pt idx="194">
                  <c:v>0.10492573830886119</c:v>
                </c:pt>
                <c:pt idx="195">
                  <c:v>0.10546659263004089</c:v>
                </c:pt>
                <c:pt idx="196">
                  <c:v>0.10600744695122109</c:v>
                </c:pt>
                <c:pt idx="197">
                  <c:v>0.10654830127240027</c:v>
                </c:pt>
                <c:pt idx="198">
                  <c:v>0.10708915559358002</c:v>
                </c:pt>
                <c:pt idx="199">
                  <c:v>0.10763000991475979</c:v>
                </c:pt>
                <c:pt idx="200">
                  <c:v>0.10817086423593986</c:v>
                </c:pt>
                <c:pt idx="201">
                  <c:v>0.10871171855711968</c:v>
                </c:pt>
                <c:pt idx="202">
                  <c:v>0.10925257287829944</c:v>
                </c:pt>
                <c:pt idx="203">
                  <c:v>0.10979342719947846</c:v>
                </c:pt>
                <c:pt idx="204">
                  <c:v>0.11033428152065813</c:v>
                </c:pt>
                <c:pt idx="205">
                  <c:v>0.11087513584183786</c:v>
                </c:pt>
                <c:pt idx="206">
                  <c:v>0.11141599016301755</c:v>
                </c:pt>
                <c:pt idx="207">
                  <c:v>0.11195684448419724</c:v>
                </c:pt>
                <c:pt idx="208">
                  <c:v>0.11249769880537652</c:v>
                </c:pt>
                <c:pt idx="209">
                  <c:v>0.11303855312655663</c:v>
                </c:pt>
                <c:pt idx="210">
                  <c:v>0.11357940744773633</c:v>
                </c:pt>
                <c:pt idx="211">
                  <c:v>0.11412026176891665</c:v>
                </c:pt>
                <c:pt idx="212">
                  <c:v>0.11466111609009565</c:v>
                </c:pt>
                <c:pt idx="213">
                  <c:v>0.11520197041127606</c:v>
                </c:pt>
                <c:pt idx="214">
                  <c:v>0.1157428247324551</c:v>
                </c:pt>
                <c:pt idx="215">
                  <c:v>0.11628367905363544</c:v>
                </c:pt>
                <c:pt idx="216">
                  <c:v>0.11682453337481452</c:v>
                </c:pt>
                <c:pt idx="217">
                  <c:v>0.11736538769599389</c:v>
                </c:pt>
                <c:pt idx="218">
                  <c:v>0.11790624201717433</c:v>
                </c:pt>
                <c:pt idx="219">
                  <c:v>0.11844709633835335</c:v>
                </c:pt>
                <c:pt idx="220">
                  <c:v>0.1189879506595333</c:v>
                </c:pt>
                <c:pt idx="221">
                  <c:v>0.11952880498071312</c:v>
                </c:pt>
                <c:pt idx="222">
                  <c:v>0.12006965930189269</c:v>
                </c:pt>
                <c:pt idx="223">
                  <c:v>0.12061051362307239</c:v>
                </c:pt>
                <c:pt idx="224">
                  <c:v>0.12115136794425209</c:v>
                </c:pt>
                <c:pt idx="225">
                  <c:v>0.12169222226543265</c:v>
                </c:pt>
                <c:pt idx="226">
                  <c:v>0.12223307658661246</c:v>
                </c:pt>
                <c:pt idx="227">
                  <c:v>0.12277393090779119</c:v>
                </c:pt>
                <c:pt idx="228">
                  <c:v>0.12331478522897127</c:v>
                </c:pt>
                <c:pt idx="229">
                  <c:v>0.12385563955015062</c:v>
                </c:pt>
                <c:pt idx="230">
                  <c:v>0.12439649387133067</c:v>
                </c:pt>
                <c:pt idx="231">
                  <c:v>0.12493734819250997</c:v>
                </c:pt>
                <c:pt idx="232">
                  <c:v>0.12547820251368966</c:v>
                </c:pt>
                <c:pt idx="233">
                  <c:v>0.12601905683486941</c:v>
                </c:pt>
                <c:pt idx="234">
                  <c:v>0.12655991115604903</c:v>
                </c:pt>
                <c:pt idx="235">
                  <c:v>0.12710076547722876</c:v>
                </c:pt>
                <c:pt idx="236">
                  <c:v>0.12764161979840838</c:v>
                </c:pt>
                <c:pt idx="237">
                  <c:v>0.1281824741195875</c:v>
                </c:pt>
                <c:pt idx="238">
                  <c:v>0.12872332844076784</c:v>
                </c:pt>
                <c:pt idx="239">
                  <c:v>0.12926418276194843</c:v>
                </c:pt>
                <c:pt idx="240">
                  <c:v>0.12980503708312724</c:v>
                </c:pt>
                <c:pt idx="241">
                  <c:v>0.13034589140430694</c:v>
                </c:pt>
                <c:pt idx="242">
                  <c:v>0.13088674572548661</c:v>
                </c:pt>
                <c:pt idx="243">
                  <c:v>0.13142760004666634</c:v>
                </c:pt>
                <c:pt idx="244">
                  <c:v>0.13196845436784702</c:v>
                </c:pt>
                <c:pt idx="245">
                  <c:v>0.13250930868902591</c:v>
                </c:pt>
                <c:pt idx="246">
                  <c:v>0.13305016301020542</c:v>
                </c:pt>
                <c:pt idx="247">
                  <c:v>0.13359101733138509</c:v>
                </c:pt>
                <c:pt idx="248">
                  <c:v>0.13413187165256482</c:v>
                </c:pt>
                <c:pt idx="249">
                  <c:v>0.13467272597374316</c:v>
                </c:pt>
                <c:pt idx="250">
                  <c:v>0.13521358029492483</c:v>
                </c:pt>
                <c:pt idx="251">
                  <c:v>0.13575443461610459</c:v>
                </c:pt>
                <c:pt idx="252">
                  <c:v>0.13629528893728449</c:v>
                </c:pt>
                <c:pt idx="253">
                  <c:v>0.13683614325846341</c:v>
                </c:pt>
                <c:pt idx="254">
                  <c:v>0.13737699757964297</c:v>
                </c:pt>
                <c:pt idx="255">
                  <c:v>0.13791785190082342</c:v>
                </c:pt>
                <c:pt idx="256">
                  <c:v>0.1384587062220024</c:v>
                </c:pt>
                <c:pt idx="257">
                  <c:v>0.13899956054318224</c:v>
                </c:pt>
                <c:pt idx="258">
                  <c:v>0.13954041486436297</c:v>
                </c:pt>
                <c:pt idx="259">
                  <c:v>0.14008126918554145</c:v>
                </c:pt>
                <c:pt idx="260">
                  <c:v>0.14062212350672121</c:v>
                </c:pt>
                <c:pt idx="261">
                  <c:v>0.14116297782790091</c:v>
                </c:pt>
                <c:pt idx="262">
                  <c:v>0.14170383214908094</c:v>
                </c:pt>
                <c:pt idx="263">
                  <c:v>0.14224468647026162</c:v>
                </c:pt>
                <c:pt idx="264">
                  <c:v>0.14278554079144079</c:v>
                </c:pt>
                <c:pt idx="265">
                  <c:v>0.14332639511261971</c:v>
                </c:pt>
                <c:pt idx="266">
                  <c:v>0.14386724943379944</c:v>
                </c:pt>
                <c:pt idx="267">
                  <c:v>0.14440810375497978</c:v>
                </c:pt>
                <c:pt idx="268">
                  <c:v>0.14494895807615954</c:v>
                </c:pt>
                <c:pt idx="269">
                  <c:v>0.14548981239733944</c:v>
                </c:pt>
                <c:pt idx="270">
                  <c:v>0.14603066671851767</c:v>
                </c:pt>
                <c:pt idx="271">
                  <c:v>0.14657152103969767</c:v>
                </c:pt>
                <c:pt idx="272">
                  <c:v>0.14711237536087754</c:v>
                </c:pt>
                <c:pt idx="273">
                  <c:v>0.14765322968205719</c:v>
                </c:pt>
                <c:pt idx="274">
                  <c:v>0.14819408400323691</c:v>
                </c:pt>
                <c:pt idx="275">
                  <c:v>0.14873493832441737</c:v>
                </c:pt>
                <c:pt idx="276">
                  <c:v>0.14927579264559634</c:v>
                </c:pt>
                <c:pt idx="277">
                  <c:v>0.14981664696677621</c:v>
                </c:pt>
                <c:pt idx="278">
                  <c:v>0.15035750128795572</c:v>
                </c:pt>
                <c:pt idx="279">
                  <c:v>0.15089835560913603</c:v>
                </c:pt>
                <c:pt idx="280">
                  <c:v>0.15143920993031595</c:v>
                </c:pt>
                <c:pt idx="281">
                  <c:v>0.15198006425149577</c:v>
                </c:pt>
                <c:pt idx="282">
                  <c:v>0.15252091857267491</c:v>
                </c:pt>
                <c:pt idx="283">
                  <c:v>0.1530617728938542</c:v>
                </c:pt>
                <c:pt idx="284">
                  <c:v>0.15360262721503387</c:v>
                </c:pt>
                <c:pt idx="285">
                  <c:v>0.15414348153621518</c:v>
                </c:pt>
                <c:pt idx="286">
                  <c:v>0.15468433585739513</c:v>
                </c:pt>
                <c:pt idx="287">
                  <c:v>0.15522519017857361</c:v>
                </c:pt>
                <c:pt idx="288">
                  <c:v>0.15576604449975343</c:v>
                </c:pt>
                <c:pt idx="289">
                  <c:v>0.15630689882093338</c:v>
                </c:pt>
                <c:pt idx="290">
                  <c:v>0.15684775314211319</c:v>
                </c:pt>
                <c:pt idx="291">
                  <c:v>0.15738860746329242</c:v>
                </c:pt>
                <c:pt idx="292">
                  <c:v>0.15792946178447281</c:v>
                </c:pt>
                <c:pt idx="293">
                  <c:v>0.15847031610565121</c:v>
                </c:pt>
                <c:pt idx="294">
                  <c:v>0.15901117042683194</c:v>
                </c:pt>
                <c:pt idx="295">
                  <c:v>0.15955202474801056</c:v>
                </c:pt>
                <c:pt idx="296">
                  <c:v>0.16009287906919026</c:v>
                </c:pt>
                <c:pt idx="297">
                  <c:v>0.16063373339036996</c:v>
                </c:pt>
                <c:pt idx="298">
                  <c:v>0.16117458771154894</c:v>
                </c:pt>
                <c:pt idx="299">
                  <c:v>0.16171544203273058</c:v>
                </c:pt>
                <c:pt idx="300">
                  <c:v>0.16225629635390904</c:v>
                </c:pt>
                <c:pt idx="301">
                  <c:v>0.16279715067508874</c:v>
                </c:pt>
                <c:pt idx="302">
                  <c:v>0.16333800499626844</c:v>
                </c:pt>
                <c:pt idx="303">
                  <c:v>0.16387885931744814</c:v>
                </c:pt>
                <c:pt idx="304">
                  <c:v>0.16441971363862781</c:v>
                </c:pt>
                <c:pt idx="305">
                  <c:v>0.16496056795980737</c:v>
                </c:pt>
                <c:pt idx="306">
                  <c:v>0.16550142228098719</c:v>
                </c:pt>
                <c:pt idx="307">
                  <c:v>0.16604227660216694</c:v>
                </c:pt>
                <c:pt idx="308">
                  <c:v>0.1665831309233467</c:v>
                </c:pt>
                <c:pt idx="309">
                  <c:v>0.16712398524452618</c:v>
                </c:pt>
                <c:pt idx="310">
                  <c:v>0.16766483956570621</c:v>
                </c:pt>
                <c:pt idx="311">
                  <c:v>0.16820569388688594</c:v>
                </c:pt>
                <c:pt idx="312">
                  <c:v>0.16874654820806539</c:v>
                </c:pt>
                <c:pt idx="313">
                  <c:v>0.16928740252924596</c:v>
                </c:pt>
                <c:pt idx="314">
                  <c:v>0.16982825685042577</c:v>
                </c:pt>
                <c:pt idx="315">
                  <c:v>0.17036911117160491</c:v>
                </c:pt>
                <c:pt idx="316">
                  <c:v>0.17090996549278492</c:v>
                </c:pt>
                <c:pt idx="317">
                  <c:v>0.1714508198139639</c:v>
                </c:pt>
                <c:pt idx="318">
                  <c:v>0.17199167413514371</c:v>
                </c:pt>
                <c:pt idx="319">
                  <c:v>0.17253252845632341</c:v>
                </c:pt>
                <c:pt idx="320">
                  <c:v>0.17307338277750367</c:v>
                </c:pt>
                <c:pt idx="321">
                  <c:v>0.17361423709868271</c:v>
                </c:pt>
                <c:pt idx="322">
                  <c:v>0.17415509141986241</c:v>
                </c:pt>
                <c:pt idx="323">
                  <c:v>0.17469594574104241</c:v>
                </c:pt>
                <c:pt idx="324">
                  <c:v>0.17523680006222297</c:v>
                </c:pt>
                <c:pt idx="325">
                  <c:v>0.17577765438340145</c:v>
                </c:pt>
                <c:pt idx="326">
                  <c:v>0.17631850870458116</c:v>
                </c:pt>
                <c:pt idx="327">
                  <c:v>0.17685936302576091</c:v>
                </c:pt>
                <c:pt idx="328">
                  <c:v>0.17740021734694117</c:v>
                </c:pt>
                <c:pt idx="329">
                  <c:v>0.17794107166812101</c:v>
                </c:pt>
                <c:pt idx="330">
                  <c:v>0.17848192598929993</c:v>
                </c:pt>
                <c:pt idx="331">
                  <c:v>0.17902278031047991</c:v>
                </c:pt>
                <c:pt idx="332">
                  <c:v>0.17956363463165936</c:v>
                </c:pt>
                <c:pt idx="333">
                  <c:v>0.18010448895283976</c:v>
                </c:pt>
                <c:pt idx="334">
                  <c:v>0.18064534327401871</c:v>
                </c:pt>
                <c:pt idx="335">
                  <c:v>0.18118619759519952</c:v>
                </c:pt>
                <c:pt idx="336">
                  <c:v>0.18172705191637881</c:v>
                </c:pt>
                <c:pt idx="337">
                  <c:v>0.18226790623755784</c:v>
                </c:pt>
                <c:pt idx="338">
                  <c:v>0.18280876055873754</c:v>
                </c:pt>
                <c:pt idx="339">
                  <c:v>0.18334961487991724</c:v>
                </c:pt>
                <c:pt idx="340">
                  <c:v>0.18389046920109756</c:v>
                </c:pt>
                <c:pt idx="341">
                  <c:v>0.18443132352227801</c:v>
                </c:pt>
                <c:pt idx="342">
                  <c:v>0.1849721778434564</c:v>
                </c:pt>
                <c:pt idx="343">
                  <c:v>0.18551303216463708</c:v>
                </c:pt>
                <c:pt idx="344">
                  <c:v>0.18605388648581594</c:v>
                </c:pt>
                <c:pt idx="345">
                  <c:v>0.18659474080699676</c:v>
                </c:pt>
                <c:pt idx="346">
                  <c:v>0.18713559512817521</c:v>
                </c:pt>
                <c:pt idx="347">
                  <c:v>0.18767644944935491</c:v>
                </c:pt>
                <c:pt idx="348">
                  <c:v>0.18821730377053569</c:v>
                </c:pt>
                <c:pt idx="349">
                  <c:v>0.18875815809171492</c:v>
                </c:pt>
                <c:pt idx="350">
                  <c:v>0.18929901241289535</c:v>
                </c:pt>
                <c:pt idx="351">
                  <c:v>0.18983986673407371</c:v>
                </c:pt>
                <c:pt idx="352">
                  <c:v>0.19038072105525317</c:v>
                </c:pt>
                <c:pt idx="353">
                  <c:v>0.19092157537643295</c:v>
                </c:pt>
                <c:pt idx="354">
                  <c:v>0.19146242969761271</c:v>
                </c:pt>
                <c:pt idx="355">
                  <c:v>0.19200328401879241</c:v>
                </c:pt>
                <c:pt idx="356">
                  <c:v>0.19254413833997241</c:v>
                </c:pt>
                <c:pt idx="357">
                  <c:v>0.19308499266115178</c:v>
                </c:pt>
                <c:pt idx="358">
                  <c:v>0.19362584698233143</c:v>
                </c:pt>
                <c:pt idx="359">
                  <c:v>0.19416670130351044</c:v>
                </c:pt>
                <c:pt idx="360">
                  <c:v>0.19470755562469086</c:v>
                </c:pt>
                <c:pt idx="361">
                  <c:v>0.19524840994587131</c:v>
                </c:pt>
                <c:pt idx="362">
                  <c:v>0.19578926426705026</c:v>
                </c:pt>
                <c:pt idx="363">
                  <c:v>0.19633011858822993</c:v>
                </c:pt>
                <c:pt idx="364">
                  <c:v>0.196870972909409</c:v>
                </c:pt>
                <c:pt idx="365">
                  <c:v>0.19741182723058917</c:v>
                </c:pt>
                <c:pt idx="366">
                  <c:v>0.19795268155176993</c:v>
                </c:pt>
                <c:pt idx="367">
                  <c:v>0.19849353587294974</c:v>
                </c:pt>
                <c:pt idx="368">
                  <c:v>0.19903439019412947</c:v>
                </c:pt>
                <c:pt idx="369">
                  <c:v>0.19957524451530878</c:v>
                </c:pt>
                <c:pt idx="370">
                  <c:v>0.20011609883648868</c:v>
                </c:pt>
                <c:pt idx="371">
                  <c:v>0.20065695315766754</c:v>
                </c:pt>
                <c:pt idx="372">
                  <c:v>0.20119780747884722</c:v>
                </c:pt>
                <c:pt idx="373">
                  <c:v>0.20173866180002753</c:v>
                </c:pt>
                <c:pt idx="374">
                  <c:v>0.20227951612120659</c:v>
                </c:pt>
                <c:pt idx="375">
                  <c:v>0.20282037044238629</c:v>
                </c:pt>
                <c:pt idx="376">
                  <c:v>0.203361224763566</c:v>
                </c:pt>
                <c:pt idx="377">
                  <c:v>0.2039020790847457</c:v>
                </c:pt>
                <c:pt idx="378">
                  <c:v>0.20444293340592676</c:v>
                </c:pt>
                <c:pt idx="379">
                  <c:v>0.20498378772710604</c:v>
                </c:pt>
                <c:pt idx="380">
                  <c:v>0.20552464204828477</c:v>
                </c:pt>
                <c:pt idx="381">
                  <c:v>0.20606549636946575</c:v>
                </c:pt>
                <c:pt idx="382">
                  <c:v>0.2066063506906442</c:v>
                </c:pt>
                <c:pt idx="383">
                  <c:v>0.20714720501182468</c:v>
                </c:pt>
                <c:pt idx="384">
                  <c:v>0.20768805933300358</c:v>
                </c:pt>
                <c:pt idx="385">
                  <c:v>0.20822891365418328</c:v>
                </c:pt>
                <c:pt idx="386">
                  <c:v>0.20876976797536373</c:v>
                </c:pt>
                <c:pt idx="387">
                  <c:v>0.20931062229654268</c:v>
                </c:pt>
                <c:pt idx="388">
                  <c:v>0.20985147661772241</c:v>
                </c:pt>
                <c:pt idx="389">
                  <c:v>0.21039233093890244</c:v>
                </c:pt>
                <c:pt idx="390">
                  <c:v>0.21093318526008248</c:v>
                </c:pt>
                <c:pt idx="391">
                  <c:v>0.21147403958126293</c:v>
                </c:pt>
                <c:pt idx="392">
                  <c:v>0.21201489390244213</c:v>
                </c:pt>
                <c:pt idx="393">
                  <c:v>0.21255574822362083</c:v>
                </c:pt>
                <c:pt idx="394">
                  <c:v>0.21309660254480128</c:v>
                </c:pt>
                <c:pt idx="395">
                  <c:v>0.21363745686598104</c:v>
                </c:pt>
                <c:pt idx="396">
                  <c:v>0.21417831118715994</c:v>
                </c:pt>
                <c:pt idx="397">
                  <c:v>0.2147191655083408</c:v>
                </c:pt>
                <c:pt idx="398">
                  <c:v>0.21526001982951931</c:v>
                </c:pt>
                <c:pt idx="399">
                  <c:v>0.21580087415069901</c:v>
                </c:pt>
                <c:pt idx="400">
                  <c:v>0.21634172847187871</c:v>
                </c:pt>
                <c:pt idx="401">
                  <c:v>0.21688258279305839</c:v>
                </c:pt>
                <c:pt idx="402">
                  <c:v>0.2174234371142395</c:v>
                </c:pt>
                <c:pt idx="403">
                  <c:v>0.21796429143541915</c:v>
                </c:pt>
                <c:pt idx="404">
                  <c:v>0.21850514575659849</c:v>
                </c:pt>
                <c:pt idx="405">
                  <c:v>0.2190460000777783</c:v>
                </c:pt>
                <c:pt idx="406">
                  <c:v>0.21958685439895692</c:v>
                </c:pt>
                <c:pt idx="407">
                  <c:v>0.22012770872013662</c:v>
                </c:pt>
                <c:pt idx="408">
                  <c:v>0.22066856304131627</c:v>
                </c:pt>
                <c:pt idx="409">
                  <c:v>0.22120941736249713</c:v>
                </c:pt>
                <c:pt idx="410">
                  <c:v>0.22175027168367567</c:v>
                </c:pt>
                <c:pt idx="411">
                  <c:v>0.22229112600485537</c:v>
                </c:pt>
                <c:pt idx="412">
                  <c:v>0.22283198032603521</c:v>
                </c:pt>
                <c:pt idx="413">
                  <c:v>0.22337283464721477</c:v>
                </c:pt>
                <c:pt idx="414">
                  <c:v>0.22391368896839511</c:v>
                </c:pt>
                <c:pt idx="415">
                  <c:v>0.22445454328957418</c:v>
                </c:pt>
                <c:pt idx="416">
                  <c:v>0.22499539761075391</c:v>
                </c:pt>
                <c:pt idx="417">
                  <c:v>0.22553625193193391</c:v>
                </c:pt>
                <c:pt idx="418">
                  <c:v>0.22607710625311317</c:v>
                </c:pt>
                <c:pt idx="419">
                  <c:v>0.22661796057429368</c:v>
                </c:pt>
                <c:pt idx="420">
                  <c:v>0.22715881489547271</c:v>
                </c:pt>
                <c:pt idx="421">
                  <c:v>0.22769966921665172</c:v>
                </c:pt>
                <c:pt idx="422">
                  <c:v>0.22824052353783272</c:v>
                </c:pt>
                <c:pt idx="423">
                  <c:v>0.22878137785901173</c:v>
                </c:pt>
                <c:pt idx="424">
                  <c:v>0.22932223218019232</c:v>
                </c:pt>
                <c:pt idx="425">
                  <c:v>0.22986308650137224</c:v>
                </c:pt>
                <c:pt idx="426">
                  <c:v>0.23040394082255147</c:v>
                </c:pt>
                <c:pt idx="427">
                  <c:v>0.23094479514373131</c:v>
                </c:pt>
                <c:pt idx="428">
                  <c:v>0.23148564946491021</c:v>
                </c:pt>
                <c:pt idx="429">
                  <c:v>0.23202650378608988</c:v>
                </c:pt>
                <c:pt idx="430">
                  <c:v>0.23256735810727086</c:v>
                </c:pt>
                <c:pt idx="431">
                  <c:v>0.23310821242844934</c:v>
                </c:pt>
                <c:pt idx="432">
                  <c:v>0.23364906674962904</c:v>
                </c:pt>
                <c:pt idx="433">
                  <c:v>0.23418992107080869</c:v>
                </c:pt>
                <c:pt idx="434">
                  <c:v>0.23473077539198842</c:v>
                </c:pt>
                <c:pt idx="435">
                  <c:v>0.23527162971316812</c:v>
                </c:pt>
                <c:pt idx="436">
                  <c:v>0.23581248403434868</c:v>
                </c:pt>
                <c:pt idx="437">
                  <c:v>0.23635333835552771</c:v>
                </c:pt>
                <c:pt idx="438">
                  <c:v>0.23689419267670744</c:v>
                </c:pt>
                <c:pt idx="439">
                  <c:v>0.23743504699788759</c:v>
                </c:pt>
                <c:pt idx="440">
                  <c:v>0.23797590131906671</c:v>
                </c:pt>
                <c:pt idx="441">
                  <c:v>0.23851675564024641</c:v>
                </c:pt>
                <c:pt idx="442">
                  <c:v>0.23905760996142641</c:v>
                </c:pt>
                <c:pt idx="443">
                  <c:v>0.23959846428260642</c:v>
                </c:pt>
                <c:pt idx="444">
                  <c:v>0.24013931860378537</c:v>
                </c:pt>
                <c:pt idx="445">
                  <c:v>0.24068017292496507</c:v>
                </c:pt>
                <c:pt idx="446">
                  <c:v>0.24122102724614478</c:v>
                </c:pt>
                <c:pt idx="447">
                  <c:v>0.24176188156732631</c:v>
                </c:pt>
                <c:pt idx="448">
                  <c:v>0.24230273588850421</c:v>
                </c:pt>
                <c:pt idx="449">
                  <c:v>0.24284359020968385</c:v>
                </c:pt>
                <c:pt idx="450">
                  <c:v>0.24338444453086469</c:v>
                </c:pt>
                <c:pt idx="451">
                  <c:v>0.24392529885204453</c:v>
                </c:pt>
                <c:pt idx="452">
                  <c:v>0.24446615317322434</c:v>
                </c:pt>
                <c:pt idx="453">
                  <c:v>0.24500700749440363</c:v>
                </c:pt>
                <c:pt idx="454">
                  <c:v>0.24554786181558241</c:v>
                </c:pt>
                <c:pt idx="455">
                  <c:v>0.24608871613676267</c:v>
                </c:pt>
                <c:pt idx="456">
                  <c:v>0.24662957045794176</c:v>
                </c:pt>
                <c:pt idx="457">
                  <c:v>0.24717042477912146</c:v>
                </c:pt>
                <c:pt idx="458">
                  <c:v>0.24771127910030225</c:v>
                </c:pt>
                <c:pt idx="459">
                  <c:v>0.24825213342148209</c:v>
                </c:pt>
                <c:pt idx="460">
                  <c:v>0.24879298774266187</c:v>
                </c:pt>
                <c:pt idx="461">
                  <c:v>0.24933384206384024</c:v>
                </c:pt>
                <c:pt idx="462">
                  <c:v>0.24987469638501988</c:v>
                </c:pt>
                <c:pt idx="463">
                  <c:v>0.25041555070619803</c:v>
                </c:pt>
                <c:pt idx="464">
                  <c:v>0.25095640502737931</c:v>
                </c:pt>
                <c:pt idx="465">
                  <c:v>0.25149725934855899</c:v>
                </c:pt>
                <c:pt idx="466">
                  <c:v>0.25203811366973872</c:v>
                </c:pt>
                <c:pt idx="467">
                  <c:v>0.25257896799092089</c:v>
                </c:pt>
                <c:pt idx="468">
                  <c:v>0.25311982231209806</c:v>
                </c:pt>
                <c:pt idx="469">
                  <c:v>0.25366067663327785</c:v>
                </c:pt>
                <c:pt idx="470">
                  <c:v>0.25420153095445752</c:v>
                </c:pt>
                <c:pt idx="471">
                  <c:v>0.25474238527563731</c:v>
                </c:pt>
                <c:pt idx="472">
                  <c:v>0.25528323959681676</c:v>
                </c:pt>
                <c:pt idx="473">
                  <c:v>0.25582409391799876</c:v>
                </c:pt>
                <c:pt idx="474">
                  <c:v>0.25636494823917638</c:v>
                </c:pt>
                <c:pt idx="475">
                  <c:v>0.256905802560356</c:v>
                </c:pt>
                <c:pt idx="476">
                  <c:v>0.25744665688153529</c:v>
                </c:pt>
                <c:pt idx="477">
                  <c:v>0.25798751120271673</c:v>
                </c:pt>
                <c:pt idx="478">
                  <c:v>0.25852836552389663</c:v>
                </c:pt>
                <c:pt idx="479">
                  <c:v>0.25906921984507481</c:v>
                </c:pt>
                <c:pt idx="480">
                  <c:v>0.25961007416625448</c:v>
                </c:pt>
                <c:pt idx="481">
                  <c:v>0.26015092848743415</c:v>
                </c:pt>
                <c:pt idx="482">
                  <c:v>0.26069178280861383</c:v>
                </c:pt>
                <c:pt idx="483">
                  <c:v>0.26123263712979355</c:v>
                </c:pt>
                <c:pt idx="484">
                  <c:v>0.26177349145097328</c:v>
                </c:pt>
                <c:pt idx="485">
                  <c:v>0.26231434577215434</c:v>
                </c:pt>
                <c:pt idx="486">
                  <c:v>0.26285520009333263</c:v>
                </c:pt>
                <c:pt idx="487">
                  <c:v>0.26339605441451225</c:v>
                </c:pt>
                <c:pt idx="488">
                  <c:v>0.26393690873569231</c:v>
                </c:pt>
                <c:pt idx="489">
                  <c:v>0.26447776305687387</c:v>
                </c:pt>
                <c:pt idx="490">
                  <c:v>0.26501861737805366</c:v>
                </c:pt>
                <c:pt idx="491">
                  <c:v>0.26555947169923239</c:v>
                </c:pt>
                <c:pt idx="492">
                  <c:v>0.26610032602041084</c:v>
                </c:pt>
                <c:pt idx="493">
                  <c:v>0.26664118034159029</c:v>
                </c:pt>
                <c:pt idx="494">
                  <c:v>0.26718203466277018</c:v>
                </c:pt>
                <c:pt idx="495">
                  <c:v>0.26772288898395147</c:v>
                </c:pt>
                <c:pt idx="496">
                  <c:v>0.26826374330512964</c:v>
                </c:pt>
                <c:pt idx="497">
                  <c:v>0.26880459762630932</c:v>
                </c:pt>
                <c:pt idx="498">
                  <c:v>0.26934545194748932</c:v>
                </c:pt>
                <c:pt idx="499">
                  <c:v>0.26988630626867094</c:v>
                </c:pt>
                <c:pt idx="500">
                  <c:v>0.27042716058985089</c:v>
                </c:pt>
                <c:pt idx="501">
                  <c:v>0.27096801491102812</c:v>
                </c:pt>
                <c:pt idx="502">
                  <c:v>0.27150886923221057</c:v>
                </c:pt>
                <c:pt idx="503">
                  <c:v>0.27204972355338725</c:v>
                </c:pt>
                <c:pt idx="504">
                  <c:v>0.27259057787456897</c:v>
                </c:pt>
                <c:pt idx="505">
                  <c:v>0.27313143219574676</c:v>
                </c:pt>
                <c:pt idx="506">
                  <c:v>0.2736722865169266</c:v>
                </c:pt>
                <c:pt idx="507">
                  <c:v>0.27421314083810494</c:v>
                </c:pt>
                <c:pt idx="508">
                  <c:v>0.27475399515928717</c:v>
                </c:pt>
                <c:pt idx="509">
                  <c:v>0.27529484948046568</c:v>
                </c:pt>
                <c:pt idx="510">
                  <c:v>0.2758357038016469</c:v>
                </c:pt>
                <c:pt idx="511">
                  <c:v>0.27637655812282663</c:v>
                </c:pt>
                <c:pt idx="512">
                  <c:v>0.27691741244400481</c:v>
                </c:pt>
                <c:pt idx="513">
                  <c:v>0.27745826676518442</c:v>
                </c:pt>
                <c:pt idx="514">
                  <c:v>0.27799912108636415</c:v>
                </c:pt>
                <c:pt idx="515">
                  <c:v>0.27853997540754388</c:v>
                </c:pt>
                <c:pt idx="516">
                  <c:v>0.27908082972872478</c:v>
                </c:pt>
                <c:pt idx="517">
                  <c:v>0.27962168404990467</c:v>
                </c:pt>
                <c:pt idx="518">
                  <c:v>0.2801625383710829</c:v>
                </c:pt>
                <c:pt idx="519">
                  <c:v>0.2807033926922628</c:v>
                </c:pt>
                <c:pt idx="520">
                  <c:v>0.28124424701344236</c:v>
                </c:pt>
                <c:pt idx="521">
                  <c:v>0.28178510133462392</c:v>
                </c:pt>
                <c:pt idx="522">
                  <c:v>0.28232595565580393</c:v>
                </c:pt>
                <c:pt idx="523">
                  <c:v>0.28286680997698366</c:v>
                </c:pt>
                <c:pt idx="524">
                  <c:v>0.28340766429816233</c:v>
                </c:pt>
                <c:pt idx="525">
                  <c:v>0.28394851861934217</c:v>
                </c:pt>
                <c:pt idx="526">
                  <c:v>0.2844893729405219</c:v>
                </c:pt>
                <c:pt idx="527">
                  <c:v>0.2850302272617003</c:v>
                </c:pt>
                <c:pt idx="528">
                  <c:v>0.28557108158288175</c:v>
                </c:pt>
                <c:pt idx="529">
                  <c:v>0.28611193590406142</c:v>
                </c:pt>
                <c:pt idx="530">
                  <c:v>0.28665279022523932</c:v>
                </c:pt>
                <c:pt idx="531">
                  <c:v>0.2871936445464176</c:v>
                </c:pt>
                <c:pt idx="532">
                  <c:v>0.28773449886759872</c:v>
                </c:pt>
                <c:pt idx="533">
                  <c:v>0.28827535318877839</c:v>
                </c:pt>
                <c:pt idx="534">
                  <c:v>0.28881620750996079</c:v>
                </c:pt>
                <c:pt idx="535">
                  <c:v>0.2893570618311378</c:v>
                </c:pt>
                <c:pt idx="536">
                  <c:v>0.28989791615231747</c:v>
                </c:pt>
                <c:pt idx="537">
                  <c:v>0.29043877047349731</c:v>
                </c:pt>
                <c:pt idx="538">
                  <c:v>0.29097962479467904</c:v>
                </c:pt>
                <c:pt idx="539">
                  <c:v>0.2915204791158601</c:v>
                </c:pt>
                <c:pt idx="540">
                  <c:v>0.29206133343703627</c:v>
                </c:pt>
                <c:pt idx="541">
                  <c:v>0.29260218775821734</c:v>
                </c:pt>
                <c:pt idx="542">
                  <c:v>0.29314304207939529</c:v>
                </c:pt>
                <c:pt idx="543">
                  <c:v>0.29368389640057535</c:v>
                </c:pt>
                <c:pt idx="544">
                  <c:v>0.29422475072175508</c:v>
                </c:pt>
                <c:pt idx="545">
                  <c:v>0.29476560504293481</c:v>
                </c:pt>
                <c:pt idx="546">
                  <c:v>0.29530645936411654</c:v>
                </c:pt>
                <c:pt idx="547">
                  <c:v>0.29584731368529432</c:v>
                </c:pt>
                <c:pt idx="548">
                  <c:v>0.29638816800647605</c:v>
                </c:pt>
                <c:pt idx="549">
                  <c:v>0.296929022327656</c:v>
                </c:pt>
                <c:pt idx="550">
                  <c:v>0.29746987664883462</c:v>
                </c:pt>
                <c:pt idx="551">
                  <c:v>0.29801073097001451</c:v>
                </c:pt>
                <c:pt idx="552">
                  <c:v>0.2985515852911928</c:v>
                </c:pt>
                <c:pt idx="553">
                  <c:v>0.29909243961237231</c:v>
                </c:pt>
                <c:pt idx="554">
                  <c:v>0.29963329393355231</c:v>
                </c:pt>
                <c:pt idx="555">
                  <c:v>0.30017414825473182</c:v>
                </c:pt>
                <c:pt idx="556">
                  <c:v>0.30071500257591144</c:v>
                </c:pt>
                <c:pt idx="557">
                  <c:v>0.30125585689709111</c:v>
                </c:pt>
                <c:pt idx="558">
                  <c:v>0.30179671121827217</c:v>
                </c:pt>
                <c:pt idx="559">
                  <c:v>0.30233756553945329</c:v>
                </c:pt>
                <c:pt idx="560">
                  <c:v>0.30287841986063296</c:v>
                </c:pt>
                <c:pt idx="561">
                  <c:v>0.30341927418181175</c:v>
                </c:pt>
                <c:pt idx="562">
                  <c:v>0.30396012850298981</c:v>
                </c:pt>
                <c:pt idx="563">
                  <c:v>0.30450098282417143</c:v>
                </c:pt>
                <c:pt idx="564">
                  <c:v>0.30504183714534938</c:v>
                </c:pt>
                <c:pt idx="565">
                  <c:v>0.30558269146652989</c:v>
                </c:pt>
                <c:pt idx="566">
                  <c:v>0.30612354578770973</c:v>
                </c:pt>
                <c:pt idx="567">
                  <c:v>0.30666440010888951</c:v>
                </c:pt>
                <c:pt idx="568">
                  <c:v>0.30720525443006774</c:v>
                </c:pt>
                <c:pt idx="569">
                  <c:v>0.30774610875124747</c:v>
                </c:pt>
                <c:pt idx="570">
                  <c:v>0.30828696307243036</c:v>
                </c:pt>
                <c:pt idx="571">
                  <c:v>0.30882781739361043</c:v>
                </c:pt>
                <c:pt idx="572">
                  <c:v>0.30936867171479027</c:v>
                </c:pt>
                <c:pt idx="573">
                  <c:v>0.3099095260359675</c:v>
                </c:pt>
                <c:pt idx="574">
                  <c:v>0.31045038035714861</c:v>
                </c:pt>
                <c:pt idx="575">
                  <c:v>0.31099123467832529</c:v>
                </c:pt>
                <c:pt idx="576">
                  <c:v>0.31153208899950691</c:v>
                </c:pt>
                <c:pt idx="577">
                  <c:v>0.31207294332068786</c:v>
                </c:pt>
                <c:pt idx="578">
                  <c:v>0.31261379764186653</c:v>
                </c:pt>
                <c:pt idx="579">
                  <c:v>0.31315465196304665</c:v>
                </c:pt>
                <c:pt idx="580">
                  <c:v>0.31369550628422432</c:v>
                </c:pt>
                <c:pt idx="581">
                  <c:v>0.31423636060540505</c:v>
                </c:pt>
                <c:pt idx="582">
                  <c:v>0.31477721492658356</c:v>
                </c:pt>
                <c:pt idx="583">
                  <c:v>0.31531806924776701</c:v>
                </c:pt>
                <c:pt idx="584">
                  <c:v>0.31585892356894568</c:v>
                </c:pt>
                <c:pt idx="585">
                  <c:v>0.31639977789012425</c:v>
                </c:pt>
                <c:pt idx="586">
                  <c:v>0.31694063221130231</c:v>
                </c:pt>
                <c:pt idx="587">
                  <c:v>0.31748148653248426</c:v>
                </c:pt>
                <c:pt idx="588">
                  <c:v>0.31802234085366388</c:v>
                </c:pt>
                <c:pt idx="589">
                  <c:v>0.31856319517484499</c:v>
                </c:pt>
                <c:pt idx="590">
                  <c:v>0.31910404949602111</c:v>
                </c:pt>
                <c:pt idx="591">
                  <c:v>0.31964490381720356</c:v>
                </c:pt>
                <c:pt idx="592">
                  <c:v>0.32018575813838052</c:v>
                </c:pt>
                <c:pt idx="593">
                  <c:v>0.32072661245956174</c:v>
                </c:pt>
                <c:pt idx="594">
                  <c:v>0.32126746678073992</c:v>
                </c:pt>
                <c:pt idx="595">
                  <c:v>0.32180832110192148</c:v>
                </c:pt>
                <c:pt idx="596">
                  <c:v>0.32234917542309932</c:v>
                </c:pt>
                <c:pt idx="597">
                  <c:v>0.32289002974428127</c:v>
                </c:pt>
                <c:pt idx="598">
                  <c:v>0.32343088406546111</c:v>
                </c:pt>
                <c:pt idx="599">
                  <c:v>0.32397173838663973</c:v>
                </c:pt>
                <c:pt idx="600">
                  <c:v>0.32451259270782079</c:v>
                </c:pt>
                <c:pt idx="601">
                  <c:v>0.3250534470289978</c:v>
                </c:pt>
                <c:pt idx="602">
                  <c:v>0.32559430135017936</c:v>
                </c:pt>
                <c:pt idx="603">
                  <c:v>0.32613515567135715</c:v>
                </c:pt>
                <c:pt idx="604">
                  <c:v>0.32667600999253904</c:v>
                </c:pt>
                <c:pt idx="605">
                  <c:v>0.32721686431371877</c:v>
                </c:pt>
                <c:pt idx="606">
                  <c:v>0.3277577186348975</c:v>
                </c:pt>
                <c:pt idx="607">
                  <c:v>0.32829857295607734</c:v>
                </c:pt>
                <c:pt idx="608">
                  <c:v>0.3288394272772584</c:v>
                </c:pt>
                <c:pt idx="609">
                  <c:v>0.32938028159843807</c:v>
                </c:pt>
                <c:pt idx="610">
                  <c:v>0.32992113591961786</c:v>
                </c:pt>
                <c:pt idx="611">
                  <c:v>0.33046199024079653</c:v>
                </c:pt>
                <c:pt idx="612">
                  <c:v>0.33100284456197482</c:v>
                </c:pt>
                <c:pt idx="613">
                  <c:v>0.33154369888315438</c:v>
                </c:pt>
                <c:pt idx="614">
                  <c:v>0.33208455320433627</c:v>
                </c:pt>
                <c:pt idx="615">
                  <c:v>0.33262540752551489</c:v>
                </c:pt>
                <c:pt idx="616">
                  <c:v>0.33316626184669601</c:v>
                </c:pt>
                <c:pt idx="617">
                  <c:v>0.33370711616787452</c:v>
                </c:pt>
                <c:pt idx="618">
                  <c:v>0.33424797048905436</c:v>
                </c:pt>
                <c:pt idx="619">
                  <c:v>0.33478882481023403</c:v>
                </c:pt>
                <c:pt idx="620">
                  <c:v>0.33532967913141559</c:v>
                </c:pt>
                <c:pt idx="621">
                  <c:v>0.33587053345259388</c:v>
                </c:pt>
                <c:pt idx="622">
                  <c:v>0.33641138777377388</c:v>
                </c:pt>
                <c:pt idx="623">
                  <c:v>0.33695224209495378</c:v>
                </c:pt>
                <c:pt idx="624">
                  <c:v>0.33749309641613079</c:v>
                </c:pt>
                <c:pt idx="625">
                  <c:v>0.33803395073731052</c:v>
                </c:pt>
                <c:pt idx="626">
                  <c:v>0.33857480505849297</c:v>
                </c:pt>
                <c:pt idx="627">
                  <c:v>0.33911565937967297</c:v>
                </c:pt>
                <c:pt idx="628">
                  <c:v>0.33965651370085309</c:v>
                </c:pt>
                <c:pt idx="629">
                  <c:v>0.34019736802202927</c:v>
                </c:pt>
                <c:pt idx="630">
                  <c:v>0.340738222343209</c:v>
                </c:pt>
                <c:pt idx="631">
                  <c:v>0.34127907666438867</c:v>
                </c:pt>
                <c:pt idx="632">
                  <c:v>0.34181993098556973</c:v>
                </c:pt>
                <c:pt idx="633">
                  <c:v>0.34236078530675079</c:v>
                </c:pt>
                <c:pt idx="634">
                  <c:v>0.3429016396279278</c:v>
                </c:pt>
                <c:pt idx="635">
                  <c:v>0.34344249394910936</c:v>
                </c:pt>
                <c:pt idx="636">
                  <c:v>0.34398334827028731</c:v>
                </c:pt>
                <c:pt idx="637">
                  <c:v>0.34452420259146688</c:v>
                </c:pt>
                <c:pt idx="638">
                  <c:v>0.34506505691264688</c:v>
                </c:pt>
                <c:pt idx="639">
                  <c:v>0.34560591123382745</c:v>
                </c:pt>
                <c:pt idx="640">
                  <c:v>0.34614676555500734</c:v>
                </c:pt>
                <c:pt idx="641">
                  <c:v>0.34668761987618568</c:v>
                </c:pt>
                <c:pt idx="642">
                  <c:v>0.34722847419736691</c:v>
                </c:pt>
                <c:pt idx="643">
                  <c:v>0.34776932851854503</c:v>
                </c:pt>
                <c:pt idx="644">
                  <c:v>0.34831018283972653</c:v>
                </c:pt>
                <c:pt idx="645">
                  <c:v>0.34885103716090482</c:v>
                </c:pt>
                <c:pt idx="646">
                  <c:v>0.34939189148208438</c:v>
                </c:pt>
                <c:pt idx="647">
                  <c:v>0.34993274580326506</c:v>
                </c:pt>
                <c:pt idx="648">
                  <c:v>0.35047360012444623</c:v>
                </c:pt>
                <c:pt idx="649">
                  <c:v>0.35101445444562335</c:v>
                </c:pt>
                <c:pt idx="650">
                  <c:v>0.35155530876680291</c:v>
                </c:pt>
                <c:pt idx="651">
                  <c:v>0.35209616308798442</c:v>
                </c:pt>
                <c:pt idx="652">
                  <c:v>0.35263701740916226</c:v>
                </c:pt>
                <c:pt idx="653">
                  <c:v>0.35317787173034415</c:v>
                </c:pt>
                <c:pt idx="654">
                  <c:v>0.35371872605152171</c:v>
                </c:pt>
                <c:pt idx="655">
                  <c:v>0.35425958037270261</c:v>
                </c:pt>
                <c:pt idx="656">
                  <c:v>0.35480043469388245</c:v>
                </c:pt>
                <c:pt idx="657">
                  <c:v>0.35534128901506218</c:v>
                </c:pt>
                <c:pt idx="658">
                  <c:v>0.35588214333624313</c:v>
                </c:pt>
                <c:pt idx="659">
                  <c:v>0.35642299765742308</c:v>
                </c:pt>
                <c:pt idx="660">
                  <c:v>0.35696385197859987</c:v>
                </c:pt>
                <c:pt idx="661">
                  <c:v>0.35750470629978176</c:v>
                </c:pt>
                <c:pt idx="662">
                  <c:v>0.35804556062095932</c:v>
                </c:pt>
                <c:pt idx="663">
                  <c:v>0.35858641494214033</c:v>
                </c:pt>
                <c:pt idx="664">
                  <c:v>0.35912726926332011</c:v>
                </c:pt>
                <c:pt idx="665">
                  <c:v>0.35966812358449973</c:v>
                </c:pt>
                <c:pt idx="666">
                  <c:v>0.36020897790568079</c:v>
                </c:pt>
                <c:pt idx="667">
                  <c:v>0.3607498322268578</c:v>
                </c:pt>
                <c:pt idx="668">
                  <c:v>0.36129068654803725</c:v>
                </c:pt>
                <c:pt idx="669">
                  <c:v>0.36183154086921732</c:v>
                </c:pt>
                <c:pt idx="670">
                  <c:v>0.36237239519039904</c:v>
                </c:pt>
                <c:pt idx="671">
                  <c:v>0.3629132495115765</c:v>
                </c:pt>
                <c:pt idx="672">
                  <c:v>0.36345410383275878</c:v>
                </c:pt>
                <c:pt idx="673">
                  <c:v>0.36399495815393595</c:v>
                </c:pt>
                <c:pt idx="674">
                  <c:v>0.36453581247511563</c:v>
                </c:pt>
                <c:pt idx="675">
                  <c:v>0.36507666679629691</c:v>
                </c:pt>
                <c:pt idx="676">
                  <c:v>0.36561752111747692</c:v>
                </c:pt>
                <c:pt idx="677">
                  <c:v>0.36615837543865687</c:v>
                </c:pt>
                <c:pt idx="678">
                  <c:v>0.36669922975983482</c:v>
                </c:pt>
                <c:pt idx="679">
                  <c:v>0.36724008408101416</c:v>
                </c:pt>
                <c:pt idx="680">
                  <c:v>0.36778093840219384</c:v>
                </c:pt>
                <c:pt idx="681">
                  <c:v>0.3683217927233749</c:v>
                </c:pt>
                <c:pt idx="682">
                  <c:v>0.36886264704455607</c:v>
                </c:pt>
                <c:pt idx="683">
                  <c:v>0.36940350136573447</c:v>
                </c:pt>
                <c:pt idx="684">
                  <c:v>0.36994435568691281</c:v>
                </c:pt>
                <c:pt idx="685">
                  <c:v>0.37048521000809231</c:v>
                </c:pt>
                <c:pt idx="686">
                  <c:v>0.3710260643292756</c:v>
                </c:pt>
                <c:pt idx="687">
                  <c:v>0.37156691865045394</c:v>
                </c:pt>
                <c:pt idx="688">
                  <c:v>0.37210777297163261</c:v>
                </c:pt>
                <c:pt idx="689">
                  <c:v>0.37264862729281389</c:v>
                </c:pt>
                <c:pt idx="690">
                  <c:v>0.37318948161399224</c:v>
                </c:pt>
                <c:pt idx="691">
                  <c:v>0.37373033593517047</c:v>
                </c:pt>
                <c:pt idx="692">
                  <c:v>0.37427119025635031</c:v>
                </c:pt>
                <c:pt idx="693">
                  <c:v>0.37481204457752987</c:v>
                </c:pt>
                <c:pt idx="694">
                  <c:v>0.37535289889871176</c:v>
                </c:pt>
                <c:pt idx="695">
                  <c:v>0.37589375321989144</c:v>
                </c:pt>
                <c:pt idx="696">
                  <c:v>0.37643460754107017</c:v>
                </c:pt>
                <c:pt idx="697">
                  <c:v>0.37697546186225234</c:v>
                </c:pt>
                <c:pt idx="698">
                  <c:v>0.37751631618342968</c:v>
                </c:pt>
                <c:pt idx="699">
                  <c:v>0.37805717050460963</c:v>
                </c:pt>
                <c:pt idx="700">
                  <c:v>0.3785980248257878</c:v>
                </c:pt>
                <c:pt idx="701">
                  <c:v>0.37913887914696925</c:v>
                </c:pt>
                <c:pt idx="702">
                  <c:v>0.37967973346814732</c:v>
                </c:pt>
                <c:pt idx="703">
                  <c:v>0.38022058778932893</c:v>
                </c:pt>
                <c:pt idx="704">
                  <c:v>0.38076144211050655</c:v>
                </c:pt>
                <c:pt idx="705">
                  <c:v>0.38130229643168762</c:v>
                </c:pt>
                <c:pt idx="706">
                  <c:v>0.38184315075286723</c:v>
                </c:pt>
                <c:pt idx="707">
                  <c:v>0.38238400507404935</c:v>
                </c:pt>
                <c:pt idx="708">
                  <c:v>0.38292485939522808</c:v>
                </c:pt>
                <c:pt idx="709">
                  <c:v>0.38346571371640692</c:v>
                </c:pt>
                <c:pt idx="710">
                  <c:v>0.38400656803758687</c:v>
                </c:pt>
                <c:pt idx="711">
                  <c:v>0.38454742235876438</c:v>
                </c:pt>
                <c:pt idx="712">
                  <c:v>0.38508827667994783</c:v>
                </c:pt>
                <c:pt idx="713">
                  <c:v>0.38562913100112378</c:v>
                </c:pt>
                <c:pt idx="714">
                  <c:v>0.38616998532230629</c:v>
                </c:pt>
                <c:pt idx="715">
                  <c:v>0.38671083964348485</c:v>
                </c:pt>
                <c:pt idx="716">
                  <c:v>0.38725169396466558</c:v>
                </c:pt>
                <c:pt idx="717">
                  <c:v>0.38779254828584447</c:v>
                </c:pt>
                <c:pt idx="718">
                  <c:v>0.38833340260702232</c:v>
                </c:pt>
                <c:pt idx="719">
                  <c:v>0.38887425692820426</c:v>
                </c:pt>
                <c:pt idx="720">
                  <c:v>0.38941511124938394</c:v>
                </c:pt>
                <c:pt idx="721">
                  <c:v>0.38995596557056378</c:v>
                </c:pt>
                <c:pt idx="722">
                  <c:v>0.3904968198917439</c:v>
                </c:pt>
                <c:pt idx="723">
                  <c:v>0.3910376742129224</c:v>
                </c:pt>
                <c:pt idx="724">
                  <c:v>0.39157852853410208</c:v>
                </c:pt>
                <c:pt idx="725">
                  <c:v>0.39211938285528197</c:v>
                </c:pt>
                <c:pt idx="726">
                  <c:v>0.39266023717646176</c:v>
                </c:pt>
                <c:pt idx="727">
                  <c:v>0.39320109149763982</c:v>
                </c:pt>
                <c:pt idx="728">
                  <c:v>0.39374194581881938</c:v>
                </c:pt>
                <c:pt idx="729">
                  <c:v>0.39428280014000144</c:v>
                </c:pt>
                <c:pt idx="730">
                  <c:v>0.39482365446117867</c:v>
                </c:pt>
                <c:pt idx="731">
                  <c:v>0.39536450878236107</c:v>
                </c:pt>
                <c:pt idx="732">
                  <c:v>0.39590536310353963</c:v>
                </c:pt>
                <c:pt idx="733">
                  <c:v>0.39644621742471953</c:v>
                </c:pt>
                <c:pt idx="734">
                  <c:v>0.39698707174590059</c:v>
                </c:pt>
                <c:pt idx="735">
                  <c:v>0.39752792606707937</c:v>
                </c:pt>
                <c:pt idx="736">
                  <c:v>0.39806878038826043</c:v>
                </c:pt>
                <c:pt idx="737">
                  <c:v>0.39860963470943778</c:v>
                </c:pt>
                <c:pt idx="738">
                  <c:v>0.399150489030619</c:v>
                </c:pt>
                <c:pt idx="739">
                  <c:v>0.39969134335179596</c:v>
                </c:pt>
                <c:pt idx="740">
                  <c:v>0.4002321976729758</c:v>
                </c:pt>
                <c:pt idx="741">
                  <c:v>0.4007730519941553</c:v>
                </c:pt>
                <c:pt idx="742">
                  <c:v>0.40131390631533531</c:v>
                </c:pt>
                <c:pt idx="743">
                  <c:v>0.40185476063651482</c:v>
                </c:pt>
                <c:pt idx="744">
                  <c:v>0.40239561495769482</c:v>
                </c:pt>
                <c:pt idx="745">
                  <c:v>0.40293646927887655</c:v>
                </c:pt>
                <c:pt idx="746">
                  <c:v>0.40347732360005512</c:v>
                </c:pt>
                <c:pt idx="747">
                  <c:v>0.4040181779212349</c:v>
                </c:pt>
                <c:pt idx="748">
                  <c:v>0.4045590322424133</c:v>
                </c:pt>
                <c:pt idx="749">
                  <c:v>0.40509988656359275</c:v>
                </c:pt>
                <c:pt idx="750">
                  <c:v>0.40564074088477281</c:v>
                </c:pt>
                <c:pt idx="751">
                  <c:v>0.40618159520595443</c:v>
                </c:pt>
                <c:pt idx="752">
                  <c:v>0.40672244952713199</c:v>
                </c:pt>
                <c:pt idx="753">
                  <c:v>0.40726330384831166</c:v>
                </c:pt>
                <c:pt idx="754">
                  <c:v>0.40780415816949273</c:v>
                </c:pt>
                <c:pt idx="755">
                  <c:v>0.40834501249067107</c:v>
                </c:pt>
                <c:pt idx="756">
                  <c:v>0.40888586681185357</c:v>
                </c:pt>
                <c:pt idx="757">
                  <c:v>0.40942672113303202</c:v>
                </c:pt>
                <c:pt idx="758">
                  <c:v>0.40996757545421197</c:v>
                </c:pt>
                <c:pt idx="759">
                  <c:v>0.41050842977538998</c:v>
                </c:pt>
                <c:pt idx="760">
                  <c:v>0.41104928409656954</c:v>
                </c:pt>
                <c:pt idx="761">
                  <c:v>0.41159013841774922</c:v>
                </c:pt>
                <c:pt idx="762">
                  <c:v>0.412130992738929</c:v>
                </c:pt>
                <c:pt idx="763">
                  <c:v>0.41267184706010862</c:v>
                </c:pt>
                <c:pt idx="764">
                  <c:v>0.41321270138128996</c:v>
                </c:pt>
                <c:pt idx="765">
                  <c:v>0.41375355570246808</c:v>
                </c:pt>
                <c:pt idx="766">
                  <c:v>0.41429441002364781</c:v>
                </c:pt>
                <c:pt idx="767">
                  <c:v>0.41483526434482942</c:v>
                </c:pt>
                <c:pt idx="768">
                  <c:v>0.41537611866600732</c:v>
                </c:pt>
                <c:pt idx="769">
                  <c:v>0.41591697298718905</c:v>
                </c:pt>
                <c:pt idx="770">
                  <c:v>0.41645782730836778</c:v>
                </c:pt>
                <c:pt idx="771">
                  <c:v>0.41699868162954901</c:v>
                </c:pt>
                <c:pt idx="772">
                  <c:v>0.41753953595072596</c:v>
                </c:pt>
                <c:pt idx="773">
                  <c:v>0.41808039027190724</c:v>
                </c:pt>
                <c:pt idx="774">
                  <c:v>0.41862124459308525</c:v>
                </c:pt>
                <c:pt idx="775">
                  <c:v>0.41916209891426692</c:v>
                </c:pt>
                <c:pt idx="776">
                  <c:v>0.41970295323544687</c:v>
                </c:pt>
                <c:pt idx="777">
                  <c:v>0.42024380755662444</c:v>
                </c:pt>
                <c:pt idx="778">
                  <c:v>0.42078466187780778</c:v>
                </c:pt>
                <c:pt idx="779">
                  <c:v>0.42132551619898517</c:v>
                </c:pt>
                <c:pt idx="780">
                  <c:v>0.4218663705201649</c:v>
                </c:pt>
                <c:pt idx="781">
                  <c:v>0.4224072248413433</c:v>
                </c:pt>
                <c:pt idx="782">
                  <c:v>0.42294807916252475</c:v>
                </c:pt>
                <c:pt idx="783">
                  <c:v>0.42348893348370442</c:v>
                </c:pt>
                <c:pt idx="784">
                  <c:v>0.42402978780488593</c:v>
                </c:pt>
                <c:pt idx="785">
                  <c:v>0.42457064212606238</c:v>
                </c:pt>
                <c:pt idx="786">
                  <c:v>0.42511149644724289</c:v>
                </c:pt>
                <c:pt idx="787">
                  <c:v>0.42565235076842139</c:v>
                </c:pt>
                <c:pt idx="788">
                  <c:v>0.42619320508960246</c:v>
                </c:pt>
                <c:pt idx="789">
                  <c:v>0.42673405941078074</c:v>
                </c:pt>
                <c:pt idx="790">
                  <c:v>0.42727491373196225</c:v>
                </c:pt>
                <c:pt idx="791">
                  <c:v>0.42781576805314198</c:v>
                </c:pt>
                <c:pt idx="792">
                  <c:v>0.42835662237432204</c:v>
                </c:pt>
                <c:pt idx="793">
                  <c:v>0.42889747669549982</c:v>
                </c:pt>
                <c:pt idx="794">
                  <c:v>0.4294383310166805</c:v>
                </c:pt>
                <c:pt idx="795">
                  <c:v>0.42997918533786261</c:v>
                </c:pt>
                <c:pt idx="796">
                  <c:v>0.43052003965904001</c:v>
                </c:pt>
                <c:pt idx="797">
                  <c:v>0.43106089398022107</c:v>
                </c:pt>
                <c:pt idx="798">
                  <c:v>0.43160174830139775</c:v>
                </c:pt>
                <c:pt idx="799">
                  <c:v>0.43214260262257781</c:v>
                </c:pt>
                <c:pt idx="800">
                  <c:v>0.43268345694375748</c:v>
                </c:pt>
                <c:pt idx="801">
                  <c:v>0.43322431126493927</c:v>
                </c:pt>
                <c:pt idx="802">
                  <c:v>0.43376516558611683</c:v>
                </c:pt>
                <c:pt idx="803">
                  <c:v>0.434306019907299</c:v>
                </c:pt>
                <c:pt idx="804">
                  <c:v>0.43484687422847901</c:v>
                </c:pt>
                <c:pt idx="805">
                  <c:v>0.43538772854965868</c:v>
                </c:pt>
                <c:pt idx="806">
                  <c:v>0.43592858287083835</c:v>
                </c:pt>
                <c:pt idx="807">
                  <c:v>0.43646943719201703</c:v>
                </c:pt>
                <c:pt idx="808">
                  <c:v>0.43701029151319498</c:v>
                </c:pt>
                <c:pt idx="809">
                  <c:v>0.43755114583437482</c:v>
                </c:pt>
                <c:pt idx="810">
                  <c:v>0.43809200015555438</c:v>
                </c:pt>
                <c:pt idx="811">
                  <c:v>0.43863285447673284</c:v>
                </c:pt>
                <c:pt idx="812">
                  <c:v>0.43917370879791517</c:v>
                </c:pt>
                <c:pt idx="813">
                  <c:v>0.43971456311909618</c:v>
                </c:pt>
                <c:pt idx="814">
                  <c:v>0.44025541744027324</c:v>
                </c:pt>
                <c:pt idx="815">
                  <c:v>0.44079627176145292</c:v>
                </c:pt>
                <c:pt idx="816">
                  <c:v>0.44133712608263254</c:v>
                </c:pt>
                <c:pt idx="817">
                  <c:v>0.44187798040381232</c:v>
                </c:pt>
                <c:pt idx="818">
                  <c:v>0.44241883472499238</c:v>
                </c:pt>
                <c:pt idx="819">
                  <c:v>0.44295968904617172</c:v>
                </c:pt>
                <c:pt idx="820">
                  <c:v>0.44350054336735273</c:v>
                </c:pt>
                <c:pt idx="821">
                  <c:v>0.44404139768853079</c:v>
                </c:pt>
                <c:pt idx="822">
                  <c:v>0.4445822520097108</c:v>
                </c:pt>
                <c:pt idx="823">
                  <c:v>0.44512310633089047</c:v>
                </c:pt>
                <c:pt idx="824">
                  <c:v>0.44566396065207031</c:v>
                </c:pt>
                <c:pt idx="825">
                  <c:v>0.44620481497324987</c:v>
                </c:pt>
                <c:pt idx="826">
                  <c:v>0.44674566929442988</c:v>
                </c:pt>
                <c:pt idx="827">
                  <c:v>0.4472865236156105</c:v>
                </c:pt>
                <c:pt idx="828">
                  <c:v>0.44782737793679034</c:v>
                </c:pt>
                <c:pt idx="829">
                  <c:v>0.44836823225797007</c:v>
                </c:pt>
                <c:pt idx="830">
                  <c:v>0.44890908657914835</c:v>
                </c:pt>
                <c:pt idx="831">
                  <c:v>0.44944994090032803</c:v>
                </c:pt>
                <c:pt idx="832">
                  <c:v>0.44999079522150781</c:v>
                </c:pt>
                <c:pt idx="833">
                  <c:v>0.45053164954268743</c:v>
                </c:pt>
                <c:pt idx="834">
                  <c:v>0.45107250386386938</c:v>
                </c:pt>
                <c:pt idx="835">
                  <c:v>0.45161335818504683</c:v>
                </c:pt>
                <c:pt idx="836">
                  <c:v>0.45215421250622623</c:v>
                </c:pt>
                <c:pt idx="837">
                  <c:v>0.45269506682740634</c:v>
                </c:pt>
                <c:pt idx="838">
                  <c:v>0.45323592114858574</c:v>
                </c:pt>
                <c:pt idx="839">
                  <c:v>0.45377677546976725</c:v>
                </c:pt>
                <c:pt idx="840">
                  <c:v>0.45431762979094703</c:v>
                </c:pt>
                <c:pt idx="841">
                  <c:v>0.45485848411212498</c:v>
                </c:pt>
                <c:pt idx="842">
                  <c:v>0.45539933843330338</c:v>
                </c:pt>
                <c:pt idx="843">
                  <c:v>0.45594019275448538</c:v>
                </c:pt>
                <c:pt idx="844">
                  <c:v>0.45648104707566545</c:v>
                </c:pt>
                <c:pt idx="845">
                  <c:v>0.45702190139684656</c:v>
                </c:pt>
                <c:pt idx="846">
                  <c:v>0.45756275571802346</c:v>
                </c:pt>
                <c:pt idx="847">
                  <c:v>0.4581036100392033</c:v>
                </c:pt>
                <c:pt idx="848">
                  <c:v>0.45864446436038286</c:v>
                </c:pt>
                <c:pt idx="849">
                  <c:v>0.45918531868156259</c:v>
                </c:pt>
                <c:pt idx="850">
                  <c:v>0.45972617300274443</c:v>
                </c:pt>
                <c:pt idx="851">
                  <c:v>0.46026702732392194</c:v>
                </c:pt>
                <c:pt idx="852">
                  <c:v>0.46080788164510289</c:v>
                </c:pt>
                <c:pt idx="853">
                  <c:v>0.46134873596628267</c:v>
                </c:pt>
                <c:pt idx="854">
                  <c:v>0.46188959028746396</c:v>
                </c:pt>
                <c:pt idx="855">
                  <c:v>0.4624304446086408</c:v>
                </c:pt>
                <c:pt idx="856">
                  <c:v>0.46297129892982225</c:v>
                </c:pt>
                <c:pt idx="857">
                  <c:v>0.46351215325100031</c:v>
                </c:pt>
                <c:pt idx="858">
                  <c:v>0.46405300757217977</c:v>
                </c:pt>
                <c:pt idx="859">
                  <c:v>0.46459386189335988</c:v>
                </c:pt>
                <c:pt idx="860">
                  <c:v>0.46513471621453922</c:v>
                </c:pt>
                <c:pt idx="861">
                  <c:v>0.4656755705357189</c:v>
                </c:pt>
                <c:pt idx="862">
                  <c:v>0.46621642485689868</c:v>
                </c:pt>
                <c:pt idx="863">
                  <c:v>0.4667572791780783</c:v>
                </c:pt>
                <c:pt idx="864">
                  <c:v>0.46729813349925808</c:v>
                </c:pt>
                <c:pt idx="865">
                  <c:v>0.46783898782043953</c:v>
                </c:pt>
                <c:pt idx="866">
                  <c:v>0.46837984214161738</c:v>
                </c:pt>
                <c:pt idx="867">
                  <c:v>0.46892069646279738</c:v>
                </c:pt>
                <c:pt idx="868">
                  <c:v>0.46946155078397683</c:v>
                </c:pt>
                <c:pt idx="869">
                  <c:v>0.47000240510515795</c:v>
                </c:pt>
                <c:pt idx="870">
                  <c:v>0.47054325942633407</c:v>
                </c:pt>
                <c:pt idx="871">
                  <c:v>0.47108411374751746</c:v>
                </c:pt>
                <c:pt idx="872">
                  <c:v>0.47162496806869747</c:v>
                </c:pt>
                <c:pt idx="873">
                  <c:v>0.47216582238987703</c:v>
                </c:pt>
                <c:pt idx="874">
                  <c:v>0.47270667671105532</c:v>
                </c:pt>
                <c:pt idx="875">
                  <c:v>0.47324753103223471</c:v>
                </c:pt>
                <c:pt idx="876">
                  <c:v>0.47378838535341683</c:v>
                </c:pt>
                <c:pt idx="877">
                  <c:v>0.4743292396745955</c:v>
                </c:pt>
                <c:pt idx="878">
                  <c:v>0.47487009399577657</c:v>
                </c:pt>
                <c:pt idx="879">
                  <c:v>0.47541094831695507</c:v>
                </c:pt>
                <c:pt idx="880">
                  <c:v>0.47595180263813319</c:v>
                </c:pt>
                <c:pt idx="881">
                  <c:v>0.47649265695931287</c:v>
                </c:pt>
                <c:pt idx="882">
                  <c:v>0.47703351128049282</c:v>
                </c:pt>
                <c:pt idx="883">
                  <c:v>0.47757436560167443</c:v>
                </c:pt>
                <c:pt idx="884">
                  <c:v>0.47811521992285438</c:v>
                </c:pt>
                <c:pt idx="885">
                  <c:v>0.47865607424403306</c:v>
                </c:pt>
                <c:pt idx="886">
                  <c:v>0.47919692856521134</c:v>
                </c:pt>
                <c:pt idx="887">
                  <c:v>0.47973778288639074</c:v>
                </c:pt>
                <c:pt idx="888">
                  <c:v>0.48027863720757236</c:v>
                </c:pt>
                <c:pt idx="889">
                  <c:v>0.48081949152875236</c:v>
                </c:pt>
                <c:pt idx="890">
                  <c:v>0.48136034584993237</c:v>
                </c:pt>
                <c:pt idx="891">
                  <c:v>0.48190120017110977</c:v>
                </c:pt>
                <c:pt idx="892">
                  <c:v>0.48244205449228955</c:v>
                </c:pt>
                <c:pt idx="893">
                  <c:v>0.48298290881347167</c:v>
                </c:pt>
                <c:pt idx="894">
                  <c:v>0.48352376313465267</c:v>
                </c:pt>
                <c:pt idx="895">
                  <c:v>0.48406461745583024</c:v>
                </c:pt>
                <c:pt idx="896">
                  <c:v>0.48460547177700986</c:v>
                </c:pt>
                <c:pt idx="897">
                  <c:v>0.48514632609818803</c:v>
                </c:pt>
                <c:pt idx="898">
                  <c:v>0.48568718041936781</c:v>
                </c:pt>
                <c:pt idx="899">
                  <c:v>0.48622803474054782</c:v>
                </c:pt>
                <c:pt idx="900">
                  <c:v>0.48676888906172738</c:v>
                </c:pt>
                <c:pt idx="901">
                  <c:v>0.48730974338290922</c:v>
                </c:pt>
                <c:pt idx="902">
                  <c:v>0.48785059770408923</c:v>
                </c:pt>
                <c:pt idx="903">
                  <c:v>0.48839145202526618</c:v>
                </c:pt>
                <c:pt idx="904">
                  <c:v>0.48893230634644752</c:v>
                </c:pt>
                <c:pt idx="905">
                  <c:v>0.48947316066762742</c:v>
                </c:pt>
                <c:pt idx="906">
                  <c:v>0.49001401498880703</c:v>
                </c:pt>
                <c:pt idx="907">
                  <c:v>0.49055486930998859</c:v>
                </c:pt>
                <c:pt idx="908">
                  <c:v>0.49109572363116466</c:v>
                </c:pt>
                <c:pt idx="909">
                  <c:v>0.49163657795234689</c:v>
                </c:pt>
                <c:pt idx="910">
                  <c:v>0.49217743227352406</c:v>
                </c:pt>
                <c:pt idx="911">
                  <c:v>0.49271828659470512</c:v>
                </c:pt>
                <c:pt idx="912">
                  <c:v>0.49325914091588352</c:v>
                </c:pt>
                <c:pt idx="913">
                  <c:v>0.49379999523706497</c:v>
                </c:pt>
                <c:pt idx="914">
                  <c:v>0.49434084955824475</c:v>
                </c:pt>
                <c:pt idx="915">
                  <c:v>0.49488170387942626</c:v>
                </c:pt>
                <c:pt idx="916">
                  <c:v>0.49542255820060443</c:v>
                </c:pt>
                <c:pt idx="917">
                  <c:v>0.495963412521782</c:v>
                </c:pt>
                <c:pt idx="918">
                  <c:v>0.49650426684296439</c:v>
                </c:pt>
                <c:pt idx="919">
                  <c:v>0.49704512116414273</c:v>
                </c:pt>
                <c:pt idx="920">
                  <c:v>0.49758597548532263</c:v>
                </c:pt>
                <c:pt idx="921">
                  <c:v>0.49812682980650252</c:v>
                </c:pt>
                <c:pt idx="922">
                  <c:v>0.49866768412768236</c:v>
                </c:pt>
                <c:pt idx="923">
                  <c:v>0.49920853844886032</c:v>
                </c:pt>
                <c:pt idx="924">
                  <c:v>0.49974939277003977</c:v>
                </c:pt>
                <c:pt idx="925">
                  <c:v>0.5002902470912195</c:v>
                </c:pt>
                <c:pt idx="926">
                  <c:v>0.50083110141239917</c:v>
                </c:pt>
                <c:pt idx="927">
                  <c:v>0.50137195573357962</c:v>
                </c:pt>
                <c:pt idx="928">
                  <c:v>0.50191281005475852</c:v>
                </c:pt>
                <c:pt idx="929">
                  <c:v>0.50245366437593575</c:v>
                </c:pt>
                <c:pt idx="930">
                  <c:v>0.50299451869711864</c:v>
                </c:pt>
                <c:pt idx="931">
                  <c:v>0.50353537301829754</c:v>
                </c:pt>
                <c:pt idx="932">
                  <c:v>0.50407622733947965</c:v>
                </c:pt>
                <c:pt idx="933">
                  <c:v>0.50461708166065466</c:v>
                </c:pt>
                <c:pt idx="934">
                  <c:v>0.50515793598183656</c:v>
                </c:pt>
                <c:pt idx="935">
                  <c:v>0.50569879030301923</c:v>
                </c:pt>
                <c:pt idx="936">
                  <c:v>0.5062396446241989</c:v>
                </c:pt>
                <c:pt idx="937">
                  <c:v>0.50678049894537591</c:v>
                </c:pt>
                <c:pt idx="938">
                  <c:v>0.5073213532665557</c:v>
                </c:pt>
                <c:pt idx="939">
                  <c:v>0.50786220758773537</c:v>
                </c:pt>
                <c:pt idx="940">
                  <c:v>0.50840306190891127</c:v>
                </c:pt>
                <c:pt idx="941">
                  <c:v>0.50894391623009771</c:v>
                </c:pt>
                <c:pt idx="942">
                  <c:v>0.50948477055127439</c:v>
                </c:pt>
                <c:pt idx="943">
                  <c:v>0.51002562487245406</c:v>
                </c:pt>
                <c:pt idx="944">
                  <c:v>0.51056647919363063</c:v>
                </c:pt>
                <c:pt idx="945">
                  <c:v>0.51110733351481363</c:v>
                </c:pt>
                <c:pt idx="946">
                  <c:v>0.5116481878359932</c:v>
                </c:pt>
                <c:pt idx="947">
                  <c:v>0.51218904215717365</c:v>
                </c:pt>
                <c:pt idx="948">
                  <c:v>0.51272989647835698</c:v>
                </c:pt>
                <c:pt idx="949">
                  <c:v>0.51327075079953233</c:v>
                </c:pt>
                <c:pt idx="950">
                  <c:v>0.513811605120712</c:v>
                </c:pt>
                <c:pt idx="951">
                  <c:v>0.51435245944189167</c:v>
                </c:pt>
                <c:pt idx="952">
                  <c:v>0.51489331376307412</c:v>
                </c:pt>
                <c:pt idx="953">
                  <c:v>0.51543416808424725</c:v>
                </c:pt>
                <c:pt idx="954">
                  <c:v>0.51597502240543391</c:v>
                </c:pt>
                <c:pt idx="955">
                  <c:v>0.51651587672661048</c:v>
                </c:pt>
                <c:pt idx="956">
                  <c:v>0.51705673104778949</c:v>
                </c:pt>
                <c:pt idx="957">
                  <c:v>0.51759758536896616</c:v>
                </c:pt>
                <c:pt idx="958">
                  <c:v>0.51813843969014961</c:v>
                </c:pt>
                <c:pt idx="959">
                  <c:v>0.51867929401132962</c:v>
                </c:pt>
                <c:pt idx="960">
                  <c:v>0.51922014833250896</c:v>
                </c:pt>
                <c:pt idx="961">
                  <c:v>0.51976100265369218</c:v>
                </c:pt>
                <c:pt idx="962">
                  <c:v>0.52030185697486864</c:v>
                </c:pt>
                <c:pt idx="963">
                  <c:v>0.52084271129604798</c:v>
                </c:pt>
                <c:pt idx="964">
                  <c:v>0.52138356561722243</c:v>
                </c:pt>
                <c:pt idx="965">
                  <c:v>0.52192441993840988</c:v>
                </c:pt>
                <c:pt idx="966">
                  <c:v>0.52246527425958955</c:v>
                </c:pt>
                <c:pt idx="967">
                  <c:v>0.52300612858076656</c:v>
                </c:pt>
                <c:pt idx="968">
                  <c:v>0.52354698290194213</c:v>
                </c:pt>
                <c:pt idx="969">
                  <c:v>0.52408783722312902</c:v>
                </c:pt>
                <c:pt idx="970">
                  <c:v>0.52462869154430902</c:v>
                </c:pt>
                <c:pt idx="971">
                  <c:v>0.52516954586548559</c:v>
                </c:pt>
                <c:pt idx="972">
                  <c:v>0.52571040018666526</c:v>
                </c:pt>
                <c:pt idx="973">
                  <c:v>0.52625125450784493</c:v>
                </c:pt>
                <c:pt idx="974">
                  <c:v>0.5267921088290245</c:v>
                </c:pt>
                <c:pt idx="975">
                  <c:v>0.52733296315020128</c:v>
                </c:pt>
                <c:pt idx="976">
                  <c:v>0.52787381747138784</c:v>
                </c:pt>
                <c:pt idx="977">
                  <c:v>0.52841467179256063</c:v>
                </c:pt>
                <c:pt idx="978">
                  <c:v>0.52895552611374363</c:v>
                </c:pt>
                <c:pt idx="979">
                  <c:v>0.52949638043492042</c:v>
                </c:pt>
                <c:pt idx="980">
                  <c:v>0.53003723475610287</c:v>
                </c:pt>
                <c:pt idx="981">
                  <c:v>0.5305780890772801</c:v>
                </c:pt>
                <c:pt idx="982">
                  <c:v>0.53111894339846233</c:v>
                </c:pt>
                <c:pt idx="983">
                  <c:v>0.53165979771964189</c:v>
                </c:pt>
                <c:pt idx="984">
                  <c:v>0.53220065204082434</c:v>
                </c:pt>
                <c:pt idx="985">
                  <c:v>0.53274150636200412</c:v>
                </c:pt>
                <c:pt idx="986">
                  <c:v>0.53328236068318102</c:v>
                </c:pt>
                <c:pt idx="987">
                  <c:v>0.53382321500436081</c:v>
                </c:pt>
                <c:pt idx="988">
                  <c:v>0.53436406932554037</c:v>
                </c:pt>
                <c:pt idx="989">
                  <c:v>0.53490492364672015</c:v>
                </c:pt>
                <c:pt idx="990">
                  <c:v>0.53544577796789983</c:v>
                </c:pt>
                <c:pt idx="991">
                  <c:v>0.53598663228908294</c:v>
                </c:pt>
                <c:pt idx="992">
                  <c:v>0.53652748661025929</c:v>
                </c:pt>
                <c:pt idx="993">
                  <c:v>0.53706834093143585</c:v>
                </c:pt>
                <c:pt idx="994">
                  <c:v>0.53760919525261852</c:v>
                </c:pt>
                <c:pt idx="995">
                  <c:v>0.53815004957379864</c:v>
                </c:pt>
                <c:pt idx="996">
                  <c:v>0.53869090389497865</c:v>
                </c:pt>
                <c:pt idx="997">
                  <c:v>0.53923175821615776</c:v>
                </c:pt>
                <c:pt idx="998">
                  <c:v>0.53977261253733988</c:v>
                </c:pt>
                <c:pt idx="999">
                  <c:v>0.54031346685851711</c:v>
                </c:pt>
                <c:pt idx="1000">
                  <c:v>0.54085432117969678</c:v>
                </c:pt>
                <c:pt idx="1001">
                  <c:v>0.54139517550087923</c:v>
                </c:pt>
                <c:pt idx="1002">
                  <c:v>0.54193602982205225</c:v>
                </c:pt>
                <c:pt idx="1003">
                  <c:v>0.54247688414323558</c:v>
                </c:pt>
                <c:pt idx="1004">
                  <c:v>0.5430177384644157</c:v>
                </c:pt>
                <c:pt idx="1005">
                  <c:v>0.5435585927855956</c:v>
                </c:pt>
                <c:pt idx="1006">
                  <c:v>0.54409944710677804</c:v>
                </c:pt>
                <c:pt idx="1007">
                  <c:v>0.5446403014279545</c:v>
                </c:pt>
                <c:pt idx="1008">
                  <c:v>0.54518115574913439</c:v>
                </c:pt>
                <c:pt idx="1009">
                  <c:v>0.54572201007031462</c:v>
                </c:pt>
                <c:pt idx="1010">
                  <c:v>0.54626286439149352</c:v>
                </c:pt>
                <c:pt idx="1011">
                  <c:v>0.54680371871267341</c:v>
                </c:pt>
                <c:pt idx="1012">
                  <c:v>0.54734457303385364</c:v>
                </c:pt>
                <c:pt idx="1013">
                  <c:v>0.54788542735503365</c:v>
                </c:pt>
                <c:pt idx="1014">
                  <c:v>0.5484262816762101</c:v>
                </c:pt>
                <c:pt idx="1015">
                  <c:v>0.54896713599738978</c:v>
                </c:pt>
                <c:pt idx="1016">
                  <c:v>0.54950799031857456</c:v>
                </c:pt>
                <c:pt idx="1017">
                  <c:v>0.55004884463975434</c:v>
                </c:pt>
                <c:pt idx="1018">
                  <c:v>0.55058969896093057</c:v>
                </c:pt>
                <c:pt idx="1019">
                  <c:v>0.55113055328211102</c:v>
                </c:pt>
                <c:pt idx="1020">
                  <c:v>0.55167140760329614</c:v>
                </c:pt>
                <c:pt idx="1021">
                  <c:v>0.55221226192447037</c:v>
                </c:pt>
                <c:pt idx="1022">
                  <c:v>0.5527531162456506</c:v>
                </c:pt>
                <c:pt idx="1023">
                  <c:v>0.55329397056682983</c:v>
                </c:pt>
                <c:pt idx="1024">
                  <c:v>0.55383482488800961</c:v>
                </c:pt>
                <c:pt idx="1025">
                  <c:v>0.55437567920919284</c:v>
                </c:pt>
                <c:pt idx="1026">
                  <c:v>0.55491653353036852</c:v>
                </c:pt>
                <c:pt idx="1027">
                  <c:v>0.55545738785154586</c:v>
                </c:pt>
                <c:pt idx="1028">
                  <c:v>0.55599824217272864</c:v>
                </c:pt>
                <c:pt idx="1029">
                  <c:v>0.55653909649390865</c:v>
                </c:pt>
                <c:pt idx="1030">
                  <c:v>0.55707995081508765</c:v>
                </c:pt>
                <c:pt idx="1031">
                  <c:v>0.55762080513626733</c:v>
                </c:pt>
                <c:pt idx="1032">
                  <c:v>0.55816165945744711</c:v>
                </c:pt>
                <c:pt idx="1033">
                  <c:v>0.55870251377862679</c:v>
                </c:pt>
                <c:pt idx="1034">
                  <c:v>0.55924336809980668</c:v>
                </c:pt>
                <c:pt idx="1035">
                  <c:v>0.55978422242098902</c:v>
                </c:pt>
                <c:pt idx="1036">
                  <c:v>0.56032507674216581</c:v>
                </c:pt>
                <c:pt idx="1037">
                  <c:v>0.5608659310633457</c:v>
                </c:pt>
                <c:pt idx="1038">
                  <c:v>0.56140678538452526</c:v>
                </c:pt>
                <c:pt idx="1039">
                  <c:v>0.56194763970570505</c:v>
                </c:pt>
                <c:pt idx="1040">
                  <c:v>0.56248849402688472</c:v>
                </c:pt>
                <c:pt idx="1041">
                  <c:v>0.56302934834806462</c:v>
                </c:pt>
                <c:pt idx="1042">
                  <c:v>0.56357020266924462</c:v>
                </c:pt>
                <c:pt idx="1043">
                  <c:v>0.56411105699042374</c:v>
                </c:pt>
                <c:pt idx="1044">
                  <c:v>0.56465191131160364</c:v>
                </c:pt>
                <c:pt idx="1045">
                  <c:v>0.5651927656327832</c:v>
                </c:pt>
                <c:pt idx="1046">
                  <c:v>0.56573361995396287</c:v>
                </c:pt>
                <c:pt idx="1047">
                  <c:v>0.56627447427514499</c:v>
                </c:pt>
                <c:pt idx="1048">
                  <c:v>0.56681532859632222</c:v>
                </c:pt>
                <c:pt idx="1049">
                  <c:v>0.56735618291750156</c:v>
                </c:pt>
                <c:pt idx="1050">
                  <c:v>0.56789703723868712</c:v>
                </c:pt>
                <c:pt idx="1051">
                  <c:v>0.56843789155986135</c:v>
                </c:pt>
                <c:pt idx="1052">
                  <c:v>0.56897874588104058</c:v>
                </c:pt>
                <c:pt idx="1053">
                  <c:v>0.56951960020222059</c:v>
                </c:pt>
                <c:pt idx="1054">
                  <c:v>0.5700604545234037</c:v>
                </c:pt>
                <c:pt idx="1055">
                  <c:v>0.57060130884458327</c:v>
                </c:pt>
                <c:pt idx="1056">
                  <c:v>0.5711421631657595</c:v>
                </c:pt>
                <c:pt idx="1057">
                  <c:v>0.57168301748693962</c:v>
                </c:pt>
                <c:pt idx="1058">
                  <c:v>0.57222387180811962</c:v>
                </c:pt>
                <c:pt idx="1059">
                  <c:v>0.57276472612929963</c:v>
                </c:pt>
                <c:pt idx="1060">
                  <c:v>0.57330558045047864</c:v>
                </c:pt>
                <c:pt idx="1061">
                  <c:v>0.57384643477165831</c:v>
                </c:pt>
                <c:pt idx="1062">
                  <c:v>0.57438728909283521</c:v>
                </c:pt>
                <c:pt idx="1063">
                  <c:v>0.57492814341401965</c:v>
                </c:pt>
                <c:pt idx="1064">
                  <c:v>0.57546899773519744</c:v>
                </c:pt>
                <c:pt idx="1065">
                  <c:v>0.57600985205638244</c:v>
                </c:pt>
                <c:pt idx="1066">
                  <c:v>0.57655070637755679</c:v>
                </c:pt>
                <c:pt idx="1067">
                  <c:v>0.57709156069873924</c:v>
                </c:pt>
                <c:pt idx="1068">
                  <c:v>0.57763241501991613</c:v>
                </c:pt>
                <c:pt idx="1069">
                  <c:v>0.57817326934109592</c:v>
                </c:pt>
                <c:pt idx="1070">
                  <c:v>0.5787141236622757</c:v>
                </c:pt>
                <c:pt idx="1071">
                  <c:v>0.5792549779834556</c:v>
                </c:pt>
                <c:pt idx="1072">
                  <c:v>0.5797958323046406</c:v>
                </c:pt>
                <c:pt idx="1073">
                  <c:v>0.5803366866258145</c:v>
                </c:pt>
                <c:pt idx="1074">
                  <c:v>0.58087754094699129</c:v>
                </c:pt>
                <c:pt idx="1075">
                  <c:v>0.58141839526817407</c:v>
                </c:pt>
                <c:pt idx="1076">
                  <c:v>0.58195924958935352</c:v>
                </c:pt>
                <c:pt idx="1077">
                  <c:v>0.58250010391053075</c:v>
                </c:pt>
                <c:pt idx="1078">
                  <c:v>0.58304095823171309</c:v>
                </c:pt>
                <c:pt idx="1079">
                  <c:v>0.58358181255289365</c:v>
                </c:pt>
                <c:pt idx="1080">
                  <c:v>0.58412266687407255</c:v>
                </c:pt>
                <c:pt idx="1081">
                  <c:v>0.58466352119524778</c:v>
                </c:pt>
                <c:pt idx="1082">
                  <c:v>0.58520437551643156</c:v>
                </c:pt>
                <c:pt idx="1083">
                  <c:v>0.58574522983761157</c:v>
                </c:pt>
                <c:pt idx="1084">
                  <c:v>0.58628608415879058</c:v>
                </c:pt>
                <c:pt idx="1085">
                  <c:v>0.58682693847997103</c:v>
                </c:pt>
                <c:pt idx="1086">
                  <c:v>0.58736779280114715</c:v>
                </c:pt>
                <c:pt idx="1087">
                  <c:v>0.58790864712233049</c:v>
                </c:pt>
                <c:pt idx="1088">
                  <c:v>0.5884495014435106</c:v>
                </c:pt>
                <c:pt idx="1089">
                  <c:v>0.5889903557646895</c:v>
                </c:pt>
                <c:pt idx="1090">
                  <c:v>0.58953121008586951</c:v>
                </c:pt>
                <c:pt idx="1091">
                  <c:v>0.59007206440704607</c:v>
                </c:pt>
                <c:pt idx="1092">
                  <c:v>0.59061291872822586</c:v>
                </c:pt>
                <c:pt idx="1093">
                  <c:v>0.59115377304940853</c:v>
                </c:pt>
                <c:pt idx="1094">
                  <c:v>0.59169462737059275</c:v>
                </c:pt>
                <c:pt idx="1095">
                  <c:v>0.59223548169176521</c:v>
                </c:pt>
                <c:pt idx="1096">
                  <c:v>0.59277633601294522</c:v>
                </c:pt>
                <c:pt idx="1097">
                  <c:v>0.593317190334125</c:v>
                </c:pt>
                <c:pt idx="1098">
                  <c:v>0.59385804465530712</c:v>
                </c:pt>
                <c:pt idx="1099">
                  <c:v>0.59439889897648679</c:v>
                </c:pt>
                <c:pt idx="1100">
                  <c:v>0.59493975329766646</c:v>
                </c:pt>
                <c:pt idx="1101">
                  <c:v>0.59548060761884614</c:v>
                </c:pt>
                <c:pt idx="1102">
                  <c:v>0.59602146194002559</c:v>
                </c:pt>
                <c:pt idx="1103">
                  <c:v>0.59656231626120215</c:v>
                </c:pt>
                <c:pt idx="1104">
                  <c:v>0.59710317058238527</c:v>
                </c:pt>
                <c:pt idx="1105">
                  <c:v>0.59764402490356494</c:v>
                </c:pt>
                <c:pt idx="1106">
                  <c:v>0.5981848792247445</c:v>
                </c:pt>
                <c:pt idx="1107">
                  <c:v>0.59872573354592462</c:v>
                </c:pt>
                <c:pt idx="1108">
                  <c:v>0.59926658786709852</c:v>
                </c:pt>
                <c:pt idx="1109">
                  <c:v>0.59980744218828375</c:v>
                </c:pt>
                <c:pt idx="1110">
                  <c:v>0.60034829650946775</c:v>
                </c:pt>
                <c:pt idx="1111">
                  <c:v>0.60088915083064309</c:v>
                </c:pt>
                <c:pt idx="1112">
                  <c:v>0.60143000515182288</c:v>
                </c:pt>
                <c:pt idx="1113">
                  <c:v>0.60197085947300744</c:v>
                </c:pt>
                <c:pt idx="1114">
                  <c:v>0.602511713794185</c:v>
                </c:pt>
                <c:pt idx="1115">
                  <c:v>0.60305256811536156</c:v>
                </c:pt>
                <c:pt idx="1116">
                  <c:v>0.60359342243654435</c:v>
                </c:pt>
                <c:pt idx="1117">
                  <c:v>0.60413427675772169</c:v>
                </c:pt>
                <c:pt idx="1118">
                  <c:v>0.60467513107890414</c:v>
                </c:pt>
                <c:pt idx="1119">
                  <c:v>0.6052159854000807</c:v>
                </c:pt>
                <c:pt idx="1120">
                  <c:v>0.60575683972126038</c:v>
                </c:pt>
                <c:pt idx="1121">
                  <c:v>0.60629769404244005</c:v>
                </c:pt>
                <c:pt idx="1122">
                  <c:v>0.60683854836361983</c:v>
                </c:pt>
                <c:pt idx="1123">
                  <c:v>0.60737940268480584</c:v>
                </c:pt>
                <c:pt idx="1124">
                  <c:v>0.60792025700598284</c:v>
                </c:pt>
                <c:pt idx="1125">
                  <c:v>0.60846111132715852</c:v>
                </c:pt>
                <c:pt idx="1126">
                  <c:v>0.60900196564833864</c:v>
                </c:pt>
                <c:pt idx="1127">
                  <c:v>0.60954281996951865</c:v>
                </c:pt>
                <c:pt idx="1128">
                  <c:v>0.61008367429069865</c:v>
                </c:pt>
                <c:pt idx="1129">
                  <c:v>0.61062452861188266</c:v>
                </c:pt>
                <c:pt idx="1130">
                  <c:v>0.61116538293305733</c:v>
                </c:pt>
                <c:pt idx="1131">
                  <c:v>0.61170623725423978</c:v>
                </c:pt>
                <c:pt idx="1132">
                  <c:v>0.61224709157541946</c:v>
                </c:pt>
                <c:pt idx="1133">
                  <c:v>0.61278794589659669</c:v>
                </c:pt>
                <c:pt idx="1134">
                  <c:v>0.61332880021777936</c:v>
                </c:pt>
                <c:pt idx="1135">
                  <c:v>0.61386965453895903</c:v>
                </c:pt>
                <c:pt idx="1136">
                  <c:v>0.61441050886013548</c:v>
                </c:pt>
                <c:pt idx="1137">
                  <c:v>0.6149513631813156</c:v>
                </c:pt>
                <c:pt idx="1138">
                  <c:v>0.61549221750249805</c:v>
                </c:pt>
                <c:pt idx="1139">
                  <c:v>0.61603307182367473</c:v>
                </c:pt>
                <c:pt idx="1140">
                  <c:v>0.61657392614485462</c:v>
                </c:pt>
                <c:pt idx="1141">
                  <c:v>0.61711478046603407</c:v>
                </c:pt>
                <c:pt idx="1142">
                  <c:v>0.61765563478721375</c:v>
                </c:pt>
                <c:pt idx="1143">
                  <c:v>0.61819648910839364</c:v>
                </c:pt>
                <c:pt idx="1144">
                  <c:v>0.61873734342957765</c:v>
                </c:pt>
                <c:pt idx="1145">
                  <c:v>0.61927819775075288</c:v>
                </c:pt>
                <c:pt idx="1146">
                  <c:v>0.61981905207193499</c:v>
                </c:pt>
                <c:pt idx="1147">
                  <c:v>0.62035990639311756</c:v>
                </c:pt>
                <c:pt idx="1148">
                  <c:v>0.6209007607142919</c:v>
                </c:pt>
                <c:pt idx="1149">
                  <c:v>0.62144161503547712</c:v>
                </c:pt>
                <c:pt idx="1150">
                  <c:v>0.62198246935665136</c:v>
                </c:pt>
                <c:pt idx="1151">
                  <c:v>0.62252332367783103</c:v>
                </c:pt>
                <c:pt idx="1152">
                  <c:v>0.6230641779990107</c:v>
                </c:pt>
                <c:pt idx="1153">
                  <c:v>0.6236050323201987</c:v>
                </c:pt>
                <c:pt idx="1154">
                  <c:v>0.62414588664137582</c:v>
                </c:pt>
                <c:pt idx="1155">
                  <c:v>0.6246867409625495</c:v>
                </c:pt>
                <c:pt idx="1156">
                  <c:v>0.62522759528372962</c:v>
                </c:pt>
                <c:pt idx="1157">
                  <c:v>0.62576844960490963</c:v>
                </c:pt>
                <c:pt idx="1158">
                  <c:v>0.62630930392608963</c:v>
                </c:pt>
                <c:pt idx="1159">
                  <c:v>0.62685015824726853</c:v>
                </c:pt>
                <c:pt idx="1160">
                  <c:v>0.62739101256845553</c:v>
                </c:pt>
                <c:pt idx="1161">
                  <c:v>0.62793186688962865</c:v>
                </c:pt>
                <c:pt idx="1162">
                  <c:v>0.62847272121080766</c:v>
                </c:pt>
                <c:pt idx="1163">
                  <c:v>0.62901357553198733</c:v>
                </c:pt>
                <c:pt idx="1164">
                  <c:v>0.62955442985316712</c:v>
                </c:pt>
                <c:pt idx="1165">
                  <c:v>0.63009528417434946</c:v>
                </c:pt>
                <c:pt idx="1166">
                  <c:v>0.63063613849552924</c:v>
                </c:pt>
                <c:pt idx="1167">
                  <c:v>0.63117699281670614</c:v>
                </c:pt>
                <c:pt idx="1168">
                  <c:v>0.63171784713788892</c:v>
                </c:pt>
                <c:pt idx="1169">
                  <c:v>0.6322587014590656</c:v>
                </c:pt>
                <c:pt idx="1170">
                  <c:v>0.6327995557802456</c:v>
                </c:pt>
                <c:pt idx="1171">
                  <c:v>0.63334041010142816</c:v>
                </c:pt>
                <c:pt idx="1172">
                  <c:v>0.63388126442260462</c:v>
                </c:pt>
                <c:pt idx="1173">
                  <c:v>0.63442211874378462</c:v>
                </c:pt>
                <c:pt idx="1174">
                  <c:v>0.63496297306496408</c:v>
                </c:pt>
                <c:pt idx="1175">
                  <c:v>0.63550382738614375</c:v>
                </c:pt>
                <c:pt idx="1176">
                  <c:v>0.63604468170732342</c:v>
                </c:pt>
                <c:pt idx="1177">
                  <c:v>0.63658553602850765</c:v>
                </c:pt>
                <c:pt idx="1178">
                  <c:v>0.63712639034968521</c:v>
                </c:pt>
                <c:pt idx="1179">
                  <c:v>0.637667244670865</c:v>
                </c:pt>
                <c:pt idx="1180">
                  <c:v>0.63820809899204223</c:v>
                </c:pt>
                <c:pt idx="1181">
                  <c:v>0.63874895331322734</c:v>
                </c:pt>
                <c:pt idx="1182">
                  <c:v>0.63928980763440713</c:v>
                </c:pt>
                <c:pt idx="1183">
                  <c:v>0.63983066195558436</c:v>
                </c:pt>
                <c:pt idx="1184">
                  <c:v>0.64037151627676414</c:v>
                </c:pt>
                <c:pt idx="1185">
                  <c:v>0.64091237059794059</c:v>
                </c:pt>
                <c:pt idx="1186">
                  <c:v>0.6414532249191206</c:v>
                </c:pt>
                <c:pt idx="1187">
                  <c:v>0.64199407924030338</c:v>
                </c:pt>
                <c:pt idx="1188">
                  <c:v>0.6425349335614835</c:v>
                </c:pt>
                <c:pt idx="1189">
                  <c:v>0.64307578788265951</c:v>
                </c:pt>
                <c:pt idx="1190">
                  <c:v>0.64361664220384285</c:v>
                </c:pt>
                <c:pt idx="1191">
                  <c:v>0.64415749652502319</c:v>
                </c:pt>
                <c:pt idx="1192">
                  <c:v>0.64469835084620064</c:v>
                </c:pt>
                <c:pt idx="1193">
                  <c:v>0.64523920516737865</c:v>
                </c:pt>
                <c:pt idx="1194">
                  <c:v>0.64578005948856265</c:v>
                </c:pt>
                <c:pt idx="1195">
                  <c:v>0.64632091380974011</c:v>
                </c:pt>
                <c:pt idx="1196">
                  <c:v>0.64686176813091734</c:v>
                </c:pt>
                <c:pt idx="1197">
                  <c:v>0.6474026224520999</c:v>
                </c:pt>
                <c:pt idx="1198">
                  <c:v>0.64794347677328223</c:v>
                </c:pt>
                <c:pt idx="1199">
                  <c:v>0.64848433109445669</c:v>
                </c:pt>
                <c:pt idx="1200">
                  <c:v>0.64902518541563614</c:v>
                </c:pt>
                <c:pt idx="1201">
                  <c:v>0.64956603973681559</c:v>
                </c:pt>
                <c:pt idx="1202">
                  <c:v>0.6501068940579956</c:v>
                </c:pt>
                <c:pt idx="1203">
                  <c:v>0.65064774837918082</c:v>
                </c:pt>
                <c:pt idx="1204">
                  <c:v>0.65118860270035495</c:v>
                </c:pt>
                <c:pt idx="1205">
                  <c:v>0.65172945702154084</c:v>
                </c:pt>
                <c:pt idx="1206">
                  <c:v>0.65227031134271463</c:v>
                </c:pt>
                <c:pt idx="1207">
                  <c:v>0.65281116566389785</c:v>
                </c:pt>
                <c:pt idx="1208">
                  <c:v>0.65335201998507375</c:v>
                </c:pt>
                <c:pt idx="1209">
                  <c:v>0.65389287430625365</c:v>
                </c:pt>
                <c:pt idx="1210">
                  <c:v>0.6544337286274331</c:v>
                </c:pt>
                <c:pt idx="1211">
                  <c:v>0.65497458294861521</c:v>
                </c:pt>
                <c:pt idx="1212">
                  <c:v>0.65551543726979755</c:v>
                </c:pt>
                <c:pt idx="1213">
                  <c:v>0.656056291590975</c:v>
                </c:pt>
                <c:pt idx="1214">
                  <c:v>0.65659714591215157</c:v>
                </c:pt>
                <c:pt idx="1215">
                  <c:v>0.65713800023333435</c:v>
                </c:pt>
                <c:pt idx="1216">
                  <c:v>0.65767885455451947</c:v>
                </c:pt>
                <c:pt idx="1217">
                  <c:v>0.65821970887569103</c:v>
                </c:pt>
                <c:pt idx="1218">
                  <c:v>0.65876056319687382</c:v>
                </c:pt>
                <c:pt idx="1219">
                  <c:v>0.65930141751805604</c:v>
                </c:pt>
                <c:pt idx="1220">
                  <c:v>0.65984227183923005</c:v>
                </c:pt>
                <c:pt idx="1221">
                  <c:v>0.66038312616040973</c:v>
                </c:pt>
                <c:pt idx="1222">
                  <c:v>0.66092398048159307</c:v>
                </c:pt>
                <c:pt idx="1223">
                  <c:v>0.66146483480276919</c:v>
                </c:pt>
                <c:pt idx="1224">
                  <c:v>0.66200568912394964</c:v>
                </c:pt>
                <c:pt idx="1225">
                  <c:v>0.66254654344512864</c:v>
                </c:pt>
                <c:pt idx="1226">
                  <c:v>0.66308739776630821</c:v>
                </c:pt>
                <c:pt idx="1227">
                  <c:v>0.66362825208749521</c:v>
                </c:pt>
                <c:pt idx="1228">
                  <c:v>0.66416910640867022</c:v>
                </c:pt>
                <c:pt idx="1229">
                  <c:v>0.66470996072985022</c:v>
                </c:pt>
                <c:pt idx="1230">
                  <c:v>0.66525081505102979</c:v>
                </c:pt>
                <c:pt idx="1231">
                  <c:v>0.66579166937220935</c:v>
                </c:pt>
                <c:pt idx="1232">
                  <c:v>0.66633252369338958</c:v>
                </c:pt>
                <c:pt idx="1233">
                  <c:v>0.66687337801456925</c:v>
                </c:pt>
                <c:pt idx="1234">
                  <c:v>0.66741423233574904</c:v>
                </c:pt>
                <c:pt idx="1235">
                  <c:v>0.66795508665692871</c:v>
                </c:pt>
                <c:pt idx="1236">
                  <c:v>0.66849594097810838</c:v>
                </c:pt>
                <c:pt idx="1237">
                  <c:v>0.66903679529928495</c:v>
                </c:pt>
                <c:pt idx="1238">
                  <c:v>0.66957764962046462</c:v>
                </c:pt>
                <c:pt idx="1239">
                  <c:v>0.67011850394164441</c:v>
                </c:pt>
                <c:pt idx="1240">
                  <c:v>0.67065935826282819</c:v>
                </c:pt>
                <c:pt idx="1241">
                  <c:v>0.67120021258401086</c:v>
                </c:pt>
                <c:pt idx="1242">
                  <c:v>0.67174106690519064</c:v>
                </c:pt>
                <c:pt idx="1243">
                  <c:v>0.6722819212263631</c:v>
                </c:pt>
                <c:pt idx="1244">
                  <c:v>0.67282277554754533</c:v>
                </c:pt>
                <c:pt idx="1245">
                  <c:v>0.67336362986872267</c:v>
                </c:pt>
                <c:pt idx="1246">
                  <c:v>0.67390448418990501</c:v>
                </c:pt>
                <c:pt idx="1247">
                  <c:v>0.67444533851108734</c:v>
                </c:pt>
                <c:pt idx="1248">
                  <c:v>0.67498619283226158</c:v>
                </c:pt>
                <c:pt idx="1249">
                  <c:v>0.67552704715344458</c:v>
                </c:pt>
                <c:pt idx="1250">
                  <c:v>0.67606790147462104</c:v>
                </c:pt>
                <c:pt idx="1251">
                  <c:v>0.67660875579580382</c:v>
                </c:pt>
                <c:pt idx="1252">
                  <c:v>0.67714961011698604</c:v>
                </c:pt>
                <c:pt idx="1253">
                  <c:v>0.67769046443816583</c:v>
                </c:pt>
                <c:pt idx="1254">
                  <c:v>0.67823131875933984</c:v>
                </c:pt>
                <c:pt idx="1255">
                  <c:v>0.67877217308052318</c:v>
                </c:pt>
                <c:pt idx="1256">
                  <c:v>0.67931302740169963</c:v>
                </c:pt>
                <c:pt idx="1257">
                  <c:v>0.67985388172287964</c:v>
                </c:pt>
                <c:pt idx="1258">
                  <c:v>0.68039473604405865</c:v>
                </c:pt>
                <c:pt idx="1259">
                  <c:v>0.68093559036523832</c:v>
                </c:pt>
                <c:pt idx="1260">
                  <c:v>0.68147644468641799</c:v>
                </c:pt>
                <c:pt idx="1261">
                  <c:v>0.68201729900759767</c:v>
                </c:pt>
                <c:pt idx="1262">
                  <c:v>0.68255815332878012</c:v>
                </c:pt>
                <c:pt idx="1263">
                  <c:v>0.68309900764995979</c:v>
                </c:pt>
                <c:pt idx="1264">
                  <c:v>0.6836398619711368</c:v>
                </c:pt>
                <c:pt idx="1265">
                  <c:v>0.68418071629231669</c:v>
                </c:pt>
                <c:pt idx="1266">
                  <c:v>0.6847215706135017</c:v>
                </c:pt>
                <c:pt idx="1267">
                  <c:v>0.68526242493467548</c:v>
                </c:pt>
                <c:pt idx="1268">
                  <c:v>0.6858032792558556</c:v>
                </c:pt>
                <c:pt idx="1269">
                  <c:v>0.68634413357703561</c:v>
                </c:pt>
                <c:pt idx="1270">
                  <c:v>0.68688498789821451</c:v>
                </c:pt>
                <c:pt idx="1271">
                  <c:v>0.68742584221939806</c:v>
                </c:pt>
                <c:pt idx="1272">
                  <c:v>0.68796669654057796</c:v>
                </c:pt>
                <c:pt idx="1273">
                  <c:v>0.68850755086175119</c:v>
                </c:pt>
                <c:pt idx="1274">
                  <c:v>0.68904840518293353</c:v>
                </c:pt>
                <c:pt idx="1275">
                  <c:v>0.68958925950411365</c:v>
                </c:pt>
                <c:pt idx="1276">
                  <c:v>0.6901301138252931</c:v>
                </c:pt>
                <c:pt idx="1277">
                  <c:v>0.69067096814647533</c:v>
                </c:pt>
                <c:pt idx="1278">
                  <c:v>0.69121182246765245</c:v>
                </c:pt>
                <c:pt idx="1279">
                  <c:v>0.69175267678883501</c:v>
                </c:pt>
                <c:pt idx="1280">
                  <c:v>0.69229353111001191</c:v>
                </c:pt>
                <c:pt idx="1281">
                  <c:v>0.69283438543119169</c:v>
                </c:pt>
                <c:pt idx="1282">
                  <c:v>0.69337523975237125</c:v>
                </c:pt>
                <c:pt idx="1283">
                  <c:v>0.69391609407355104</c:v>
                </c:pt>
                <c:pt idx="1284">
                  <c:v>0.69445694839473049</c:v>
                </c:pt>
                <c:pt idx="1285">
                  <c:v>0.69499780271591061</c:v>
                </c:pt>
                <c:pt idx="1286">
                  <c:v>0.69553865703709061</c:v>
                </c:pt>
                <c:pt idx="1287">
                  <c:v>0.69607951135826973</c:v>
                </c:pt>
                <c:pt idx="1288">
                  <c:v>0.69662036567944963</c:v>
                </c:pt>
                <c:pt idx="1289">
                  <c:v>0.69716122000062919</c:v>
                </c:pt>
                <c:pt idx="1290">
                  <c:v>0.69770207432180964</c:v>
                </c:pt>
                <c:pt idx="1291">
                  <c:v>0.69824292864298854</c:v>
                </c:pt>
                <c:pt idx="1292">
                  <c:v>0.69878378296416821</c:v>
                </c:pt>
                <c:pt idx="1293">
                  <c:v>0.69932463728535044</c:v>
                </c:pt>
                <c:pt idx="1294">
                  <c:v>0.69986549160653033</c:v>
                </c:pt>
                <c:pt idx="1295">
                  <c:v>0.7004063459277029</c:v>
                </c:pt>
                <c:pt idx="1296">
                  <c:v>0.70094720024889245</c:v>
                </c:pt>
                <c:pt idx="1297">
                  <c:v>0.70148805457006669</c:v>
                </c:pt>
                <c:pt idx="1298">
                  <c:v>0.70202890889124647</c:v>
                </c:pt>
                <c:pt idx="1299">
                  <c:v>0.70256976321242559</c:v>
                </c:pt>
                <c:pt idx="1300">
                  <c:v>0.70311061753360893</c:v>
                </c:pt>
                <c:pt idx="1301">
                  <c:v>0.70365147185478871</c:v>
                </c:pt>
                <c:pt idx="1302">
                  <c:v>0.70419232617596517</c:v>
                </c:pt>
                <c:pt idx="1303">
                  <c:v>0.70473318049714451</c:v>
                </c:pt>
                <c:pt idx="1304">
                  <c:v>0.70527403481832462</c:v>
                </c:pt>
                <c:pt idx="1305">
                  <c:v>0.70581488913950463</c:v>
                </c:pt>
                <c:pt idx="1306">
                  <c:v>0.70635574346068464</c:v>
                </c:pt>
                <c:pt idx="1307">
                  <c:v>0.70689659778186353</c:v>
                </c:pt>
                <c:pt idx="1308">
                  <c:v>0.70743745210304365</c:v>
                </c:pt>
                <c:pt idx="1309">
                  <c:v>0.70797830642422555</c:v>
                </c:pt>
                <c:pt idx="1310">
                  <c:v>0.70851916074540056</c:v>
                </c:pt>
                <c:pt idx="1311">
                  <c:v>0.70906001506658523</c:v>
                </c:pt>
                <c:pt idx="1312">
                  <c:v>0.70960086938776212</c:v>
                </c:pt>
                <c:pt idx="1313">
                  <c:v>0.71014172370894191</c:v>
                </c:pt>
                <c:pt idx="1314">
                  <c:v>0.71068257803012169</c:v>
                </c:pt>
                <c:pt idx="1315">
                  <c:v>0.71122343235130436</c:v>
                </c:pt>
                <c:pt idx="1316">
                  <c:v>0.71176428667248404</c:v>
                </c:pt>
                <c:pt idx="1317">
                  <c:v>0.71230514099366049</c:v>
                </c:pt>
                <c:pt idx="1318">
                  <c:v>0.71284599531484372</c:v>
                </c:pt>
                <c:pt idx="1319">
                  <c:v>0.71338684963602006</c:v>
                </c:pt>
                <c:pt idx="1320">
                  <c:v>0.71392770395719973</c:v>
                </c:pt>
                <c:pt idx="1321">
                  <c:v>0.71446855827837963</c:v>
                </c:pt>
                <c:pt idx="1322">
                  <c:v>0.71500941259956574</c:v>
                </c:pt>
                <c:pt idx="1323">
                  <c:v>0.71555026692073898</c:v>
                </c:pt>
                <c:pt idx="1324">
                  <c:v>0.71609112124191854</c:v>
                </c:pt>
                <c:pt idx="1325">
                  <c:v>0.71663197556310276</c:v>
                </c:pt>
                <c:pt idx="1326">
                  <c:v>0.71717282988427788</c:v>
                </c:pt>
                <c:pt idx="1327">
                  <c:v>0.71771368420545767</c:v>
                </c:pt>
                <c:pt idx="1328">
                  <c:v>0.71825453852663745</c:v>
                </c:pt>
                <c:pt idx="1329">
                  <c:v>0.7187953928478199</c:v>
                </c:pt>
                <c:pt idx="1330">
                  <c:v>0.7193362471689968</c:v>
                </c:pt>
                <c:pt idx="1331">
                  <c:v>0.71987710149017958</c:v>
                </c:pt>
                <c:pt idx="1332">
                  <c:v>0.72041795581135237</c:v>
                </c:pt>
                <c:pt idx="1333">
                  <c:v>0.72095881013253904</c:v>
                </c:pt>
                <c:pt idx="1334">
                  <c:v>0.72149966445371871</c:v>
                </c:pt>
                <c:pt idx="1335">
                  <c:v>0.72204051877489883</c:v>
                </c:pt>
                <c:pt idx="1336">
                  <c:v>0.72258137309607484</c:v>
                </c:pt>
                <c:pt idx="1337">
                  <c:v>0.72312222741725452</c:v>
                </c:pt>
                <c:pt idx="1338">
                  <c:v>0.72366308173843441</c:v>
                </c:pt>
                <c:pt idx="1339">
                  <c:v>0.72420393605961464</c:v>
                </c:pt>
                <c:pt idx="1340">
                  <c:v>0.72474479038079809</c:v>
                </c:pt>
                <c:pt idx="1341">
                  <c:v>0.72528564470197343</c:v>
                </c:pt>
                <c:pt idx="1342">
                  <c:v>0.72582649902315544</c:v>
                </c:pt>
                <c:pt idx="1343">
                  <c:v>0.72636735334433289</c:v>
                </c:pt>
                <c:pt idx="1344">
                  <c:v>0.72690820766551811</c:v>
                </c:pt>
                <c:pt idx="1345">
                  <c:v>0.72744906198669224</c:v>
                </c:pt>
                <c:pt idx="1346">
                  <c:v>0.72798991630787735</c:v>
                </c:pt>
                <c:pt idx="1347">
                  <c:v>0.72853077062905169</c:v>
                </c:pt>
                <c:pt idx="1348">
                  <c:v>0.7290716249502317</c:v>
                </c:pt>
                <c:pt idx="1349">
                  <c:v>0.72961247927141104</c:v>
                </c:pt>
                <c:pt idx="1350">
                  <c:v>0.73015333359259382</c:v>
                </c:pt>
                <c:pt idx="1351">
                  <c:v>0.73069418791377361</c:v>
                </c:pt>
                <c:pt idx="1352">
                  <c:v>0.73123504223495062</c:v>
                </c:pt>
                <c:pt idx="1353">
                  <c:v>0.73177589655613606</c:v>
                </c:pt>
                <c:pt idx="1354">
                  <c:v>0.73231675087730641</c:v>
                </c:pt>
                <c:pt idx="1355">
                  <c:v>0.73285760519849352</c:v>
                </c:pt>
                <c:pt idx="1356">
                  <c:v>0.73339845951966964</c:v>
                </c:pt>
                <c:pt idx="1357">
                  <c:v>0.73393931384084865</c:v>
                </c:pt>
                <c:pt idx="1358">
                  <c:v>0.73448016816202588</c:v>
                </c:pt>
                <c:pt idx="1359">
                  <c:v>0.73502102248321288</c:v>
                </c:pt>
                <c:pt idx="1360">
                  <c:v>0.73556187680439034</c:v>
                </c:pt>
                <c:pt idx="1361">
                  <c:v>0.73610273112556734</c:v>
                </c:pt>
                <c:pt idx="1362">
                  <c:v>0.73664358544674702</c:v>
                </c:pt>
                <c:pt idx="1363">
                  <c:v>0.73718443976792658</c:v>
                </c:pt>
                <c:pt idx="1364">
                  <c:v>0.73772529408911203</c:v>
                </c:pt>
                <c:pt idx="1365">
                  <c:v>0.73826614841028559</c:v>
                </c:pt>
                <c:pt idx="1366">
                  <c:v>0.73880700273146582</c:v>
                </c:pt>
                <c:pt idx="1367">
                  <c:v>0.73934785705264561</c:v>
                </c:pt>
                <c:pt idx="1368">
                  <c:v>0.73988871137382894</c:v>
                </c:pt>
                <c:pt idx="1369">
                  <c:v>0.74042956569500495</c:v>
                </c:pt>
                <c:pt idx="1370">
                  <c:v>0.74097042001618818</c:v>
                </c:pt>
                <c:pt idx="1371">
                  <c:v>0.7415112743373643</c:v>
                </c:pt>
                <c:pt idx="1372">
                  <c:v>0.74205212865854464</c:v>
                </c:pt>
                <c:pt idx="1373">
                  <c:v>0.74259298297972376</c:v>
                </c:pt>
                <c:pt idx="1374">
                  <c:v>0.74313383730090365</c:v>
                </c:pt>
                <c:pt idx="1375">
                  <c:v>0.74367469162208799</c:v>
                </c:pt>
                <c:pt idx="1376">
                  <c:v>0.74421554594326256</c:v>
                </c:pt>
                <c:pt idx="1377">
                  <c:v>0.74475640026444523</c:v>
                </c:pt>
                <c:pt idx="1378">
                  <c:v>0.74529725458562501</c:v>
                </c:pt>
                <c:pt idx="1379">
                  <c:v>0.74583810890680191</c:v>
                </c:pt>
                <c:pt idx="1380">
                  <c:v>0.7463789632279817</c:v>
                </c:pt>
                <c:pt idx="1381">
                  <c:v>0.74691981754916692</c:v>
                </c:pt>
                <c:pt idx="1382">
                  <c:v>0.74746067187034049</c:v>
                </c:pt>
                <c:pt idx="1383">
                  <c:v>0.74800152619152382</c:v>
                </c:pt>
                <c:pt idx="1384">
                  <c:v>0.74854238051270039</c:v>
                </c:pt>
                <c:pt idx="1385">
                  <c:v>0.74908323483388384</c:v>
                </c:pt>
                <c:pt idx="1386">
                  <c:v>0.74962408915505974</c:v>
                </c:pt>
                <c:pt idx="1387">
                  <c:v>0.75016494347623941</c:v>
                </c:pt>
                <c:pt idx="1388">
                  <c:v>0.75070579779741964</c:v>
                </c:pt>
                <c:pt idx="1389">
                  <c:v>0.75124665211860375</c:v>
                </c:pt>
                <c:pt idx="1390">
                  <c:v>0.75178750643978298</c:v>
                </c:pt>
                <c:pt idx="1391">
                  <c:v>0.75232836076095577</c:v>
                </c:pt>
                <c:pt idx="1392">
                  <c:v>0.75286921508214033</c:v>
                </c:pt>
                <c:pt idx="1393">
                  <c:v>0.75341006940331767</c:v>
                </c:pt>
                <c:pt idx="1394">
                  <c:v>0.75395092372450012</c:v>
                </c:pt>
                <c:pt idx="1395">
                  <c:v>0.7544917780456798</c:v>
                </c:pt>
                <c:pt idx="1396">
                  <c:v>0.7550326323668598</c:v>
                </c:pt>
                <c:pt idx="1397">
                  <c:v>0.75557348668803959</c:v>
                </c:pt>
                <c:pt idx="1398">
                  <c:v>0.75611434100921548</c:v>
                </c:pt>
                <c:pt idx="1399">
                  <c:v>0.75665519533039893</c:v>
                </c:pt>
                <c:pt idx="1400">
                  <c:v>0.75719604965157872</c:v>
                </c:pt>
                <c:pt idx="1401">
                  <c:v>0.75773690397275517</c:v>
                </c:pt>
                <c:pt idx="1402">
                  <c:v>0.75827775829393484</c:v>
                </c:pt>
                <c:pt idx="1403">
                  <c:v>0.75881861261512085</c:v>
                </c:pt>
                <c:pt idx="1404">
                  <c:v>0.75935946693629464</c:v>
                </c:pt>
                <c:pt idx="1405">
                  <c:v>0.75990032125747464</c:v>
                </c:pt>
                <c:pt idx="1406">
                  <c:v>0.76044117557865365</c:v>
                </c:pt>
                <c:pt idx="1407">
                  <c:v>0.76098202989983332</c:v>
                </c:pt>
                <c:pt idx="1408">
                  <c:v>0.76152288422101311</c:v>
                </c:pt>
                <c:pt idx="1409">
                  <c:v>0.76206373854219545</c:v>
                </c:pt>
                <c:pt idx="1410">
                  <c:v>0.76260459286337789</c:v>
                </c:pt>
                <c:pt idx="1411">
                  <c:v>0.76314544718455757</c:v>
                </c:pt>
                <c:pt idx="1412">
                  <c:v>0.7636863015057318</c:v>
                </c:pt>
                <c:pt idx="1413">
                  <c:v>0.76422715582691159</c:v>
                </c:pt>
                <c:pt idx="1414">
                  <c:v>0.76476801014809692</c:v>
                </c:pt>
                <c:pt idx="1415">
                  <c:v>0.76530886446927404</c:v>
                </c:pt>
                <c:pt idx="1416">
                  <c:v>0.76584971879045372</c:v>
                </c:pt>
                <c:pt idx="1417">
                  <c:v>0.76639057311163061</c:v>
                </c:pt>
                <c:pt idx="1418">
                  <c:v>0.76693142743281384</c:v>
                </c:pt>
                <c:pt idx="1419">
                  <c:v>0.76747228175398952</c:v>
                </c:pt>
                <c:pt idx="1420">
                  <c:v>0.76801313607516963</c:v>
                </c:pt>
                <c:pt idx="1421">
                  <c:v>0.76855399039634908</c:v>
                </c:pt>
                <c:pt idx="1422">
                  <c:v>0.76909484471752965</c:v>
                </c:pt>
                <c:pt idx="1423">
                  <c:v>0.76963569903871298</c:v>
                </c:pt>
                <c:pt idx="1424">
                  <c:v>0.77017655335989321</c:v>
                </c:pt>
                <c:pt idx="1425">
                  <c:v>0.77071740768107111</c:v>
                </c:pt>
                <c:pt idx="1426">
                  <c:v>0.77125826200224767</c:v>
                </c:pt>
                <c:pt idx="1427">
                  <c:v>0.77179911632343468</c:v>
                </c:pt>
                <c:pt idx="1428">
                  <c:v>0.77233997064460991</c:v>
                </c:pt>
                <c:pt idx="1429">
                  <c:v>0.77288082496578991</c:v>
                </c:pt>
                <c:pt idx="1430">
                  <c:v>0.7734216792869667</c:v>
                </c:pt>
                <c:pt idx="1431">
                  <c:v>0.77396253360814915</c:v>
                </c:pt>
                <c:pt idx="1432">
                  <c:v>0.77450338792932549</c:v>
                </c:pt>
                <c:pt idx="1433">
                  <c:v>0.77504424225051105</c:v>
                </c:pt>
                <c:pt idx="1434">
                  <c:v>0.77558509657168895</c:v>
                </c:pt>
                <c:pt idx="1435">
                  <c:v>0.77612595089286562</c:v>
                </c:pt>
                <c:pt idx="1436">
                  <c:v>0.77666680521404463</c:v>
                </c:pt>
                <c:pt idx="1437">
                  <c:v>0.77720765953522464</c:v>
                </c:pt>
                <c:pt idx="1438">
                  <c:v>0.77774851385640853</c:v>
                </c:pt>
                <c:pt idx="1439">
                  <c:v>0.77828936817758465</c:v>
                </c:pt>
                <c:pt idx="1440">
                  <c:v>0.77883022249876821</c:v>
                </c:pt>
                <c:pt idx="1441">
                  <c:v>0.77937107681994555</c:v>
                </c:pt>
                <c:pt idx="1442">
                  <c:v>0.77991193114112534</c:v>
                </c:pt>
                <c:pt idx="1443">
                  <c:v>0.78045278546229835</c:v>
                </c:pt>
                <c:pt idx="1444">
                  <c:v>0.78099363978348502</c:v>
                </c:pt>
                <c:pt idx="1445">
                  <c:v>0.78153449410466158</c:v>
                </c:pt>
                <c:pt idx="1446">
                  <c:v>0.7820753484258417</c:v>
                </c:pt>
                <c:pt idx="1447">
                  <c:v>0.78261620274702126</c:v>
                </c:pt>
                <c:pt idx="1448">
                  <c:v>0.78315705706820105</c:v>
                </c:pt>
                <c:pt idx="1449">
                  <c:v>0.78369791138938383</c:v>
                </c:pt>
                <c:pt idx="1450">
                  <c:v>0.78423876571055728</c:v>
                </c:pt>
                <c:pt idx="1451">
                  <c:v>0.78477962003174062</c:v>
                </c:pt>
                <c:pt idx="1452">
                  <c:v>0.78532047435291952</c:v>
                </c:pt>
                <c:pt idx="1453">
                  <c:v>0.78586132867409964</c:v>
                </c:pt>
                <c:pt idx="1454">
                  <c:v>0.78640218299527642</c:v>
                </c:pt>
                <c:pt idx="1455">
                  <c:v>0.78694303731645965</c:v>
                </c:pt>
                <c:pt idx="1456">
                  <c:v>0.7874838916376361</c:v>
                </c:pt>
                <c:pt idx="1457">
                  <c:v>0.78802474595881822</c:v>
                </c:pt>
                <c:pt idx="1458">
                  <c:v>0.788565600279998</c:v>
                </c:pt>
                <c:pt idx="1459">
                  <c:v>0.78910645460118034</c:v>
                </c:pt>
                <c:pt idx="1460">
                  <c:v>0.78964730892235657</c:v>
                </c:pt>
                <c:pt idx="1461">
                  <c:v>0.79018816324353702</c:v>
                </c:pt>
                <c:pt idx="1462">
                  <c:v>0.79072901756472214</c:v>
                </c:pt>
                <c:pt idx="1463">
                  <c:v>0.7912698718858967</c:v>
                </c:pt>
                <c:pt idx="1464">
                  <c:v>0.79181072620707615</c:v>
                </c:pt>
                <c:pt idx="1465">
                  <c:v>0.79235158052825549</c:v>
                </c:pt>
                <c:pt idx="1466">
                  <c:v>0.79289243484943561</c:v>
                </c:pt>
                <c:pt idx="1467">
                  <c:v>0.79343328917061207</c:v>
                </c:pt>
                <c:pt idx="1468">
                  <c:v>0.79397414349179563</c:v>
                </c:pt>
                <c:pt idx="1469">
                  <c:v>0.79451499781297186</c:v>
                </c:pt>
                <c:pt idx="1470">
                  <c:v>0.79505585213415875</c:v>
                </c:pt>
                <c:pt idx="1471">
                  <c:v>0.79559670645533398</c:v>
                </c:pt>
                <c:pt idx="1472">
                  <c:v>0.79613756077651088</c:v>
                </c:pt>
                <c:pt idx="1473">
                  <c:v>0.79667841509769588</c:v>
                </c:pt>
                <c:pt idx="1474">
                  <c:v>0.79721926941887566</c:v>
                </c:pt>
                <c:pt idx="1475">
                  <c:v>0.79776012374005256</c:v>
                </c:pt>
                <c:pt idx="1476">
                  <c:v>0.79830097806123246</c:v>
                </c:pt>
                <c:pt idx="1477">
                  <c:v>0.79884183238241757</c:v>
                </c:pt>
                <c:pt idx="1478">
                  <c:v>0.79938268670359192</c:v>
                </c:pt>
                <c:pt idx="1479">
                  <c:v>0.7999235410247717</c:v>
                </c:pt>
                <c:pt idx="1480">
                  <c:v>0.80046439534594749</c:v>
                </c:pt>
                <c:pt idx="1481">
                  <c:v>0.80100524966713094</c:v>
                </c:pt>
                <c:pt idx="1482">
                  <c:v>0.8015461039883105</c:v>
                </c:pt>
                <c:pt idx="1483">
                  <c:v>0.80208695830949062</c:v>
                </c:pt>
                <c:pt idx="1484">
                  <c:v>0.8026278126306764</c:v>
                </c:pt>
                <c:pt idx="1485">
                  <c:v>0.80316866695184952</c:v>
                </c:pt>
                <c:pt idx="1486">
                  <c:v>0.80370952127302964</c:v>
                </c:pt>
                <c:pt idx="1487">
                  <c:v>0.80425037559420909</c:v>
                </c:pt>
                <c:pt idx="1488">
                  <c:v>0.80479122991538965</c:v>
                </c:pt>
                <c:pt idx="1489">
                  <c:v>0.8053320842365661</c:v>
                </c:pt>
                <c:pt idx="1490">
                  <c:v>0.80587293855774822</c:v>
                </c:pt>
                <c:pt idx="1491">
                  <c:v>0.80641379287892756</c:v>
                </c:pt>
                <c:pt idx="1492">
                  <c:v>0.80695464720011034</c:v>
                </c:pt>
                <c:pt idx="1493">
                  <c:v>0.80749550152128735</c:v>
                </c:pt>
                <c:pt idx="1494">
                  <c:v>0.80803635584246336</c:v>
                </c:pt>
                <c:pt idx="1495">
                  <c:v>0.8085772101636467</c:v>
                </c:pt>
                <c:pt idx="1496">
                  <c:v>0.8091180644848267</c:v>
                </c:pt>
                <c:pt idx="1497">
                  <c:v>0.80965891880600604</c:v>
                </c:pt>
                <c:pt idx="1498">
                  <c:v>0.81019977312718894</c:v>
                </c:pt>
                <c:pt idx="1499">
                  <c:v>0.81074062744836906</c:v>
                </c:pt>
                <c:pt idx="1500">
                  <c:v>0.81128148176954518</c:v>
                </c:pt>
                <c:pt idx="1501">
                  <c:v>0.81182233609072485</c:v>
                </c:pt>
                <c:pt idx="1502">
                  <c:v>0.81236319041190186</c:v>
                </c:pt>
                <c:pt idx="1503">
                  <c:v>0.81290404473308464</c:v>
                </c:pt>
                <c:pt idx="1504">
                  <c:v>0.81344489905426398</c:v>
                </c:pt>
                <c:pt idx="1505">
                  <c:v>0.81398575337544365</c:v>
                </c:pt>
                <c:pt idx="1506">
                  <c:v>0.81452660769662333</c:v>
                </c:pt>
                <c:pt idx="1507">
                  <c:v>0.815067462017803</c:v>
                </c:pt>
                <c:pt idx="1508">
                  <c:v>0.81560831633898812</c:v>
                </c:pt>
                <c:pt idx="1509">
                  <c:v>0.81614917066016524</c:v>
                </c:pt>
                <c:pt idx="1510">
                  <c:v>0.81669002498134213</c:v>
                </c:pt>
                <c:pt idx="1511">
                  <c:v>0.81723087930252181</c:v>
                </c:pt>
                <c:pt idx="1512">
                  <c:v>0.81777173362370714</c:v>
                </c:pt>
                <c:pt idx="1513">
                  <c:v>0.81831258794488138</c:v>
                </c:pt>
                <c:pt idx="1514">
                  <c:v>0.81885344226606094</c:v>
                </c:pt>
                <c:pt idx="1515">
                  <c:v>0.81939429658724061</c:v>
                </c:pt>
                <c:pt idx="1516">
                  <c:v>0.81993515090842062</c:v>
                </c:pt>
                <c:pt idx="1517">
                  <c:v>0.82047600522960007</c:v>
                </c:pt>
                <c:pt idx="1518">
                  <c:v>0.82101685955077985</c:v>
                </c:pt>
                <c:pt idx="1519">
                  <c:v>0.82155771387195686</c:v>
                </c:pt>
                <c:pt idx="1520">
                  <c:v>0.82209856819313964</c:v>
                </c:pt>
                <c:pt idx="1521">
                  <c:v>0.8226394225143232</c:v>
                </c:pt>
                <c:pt idx="1522">
                  <c:v>0.82318027683550088</c:v>
                </c:pt>
                <c:pt idx="1523">
                  <c:v>0.82372113115668077</c:v>
                </c:pt>
                <c:pt idx="1524">
                  <c:v>0.82426198547785756</c:v>
                </c:pt>
                <c:pt idx="1525">
                  <c:v>0.82480283979903768</c:v>
                </c:pt>
                <c:pt idx="1526">
                  <c:v>0.82534369412021724</c:v>
                </c:pt>
                <c:pt idx="1527">
                  <c:v>0.82588454844139692</c:v>
                </c:pt>
                <c:pt idx="1528">
                  <c:v>0.82642540276257992</c:v>
                </c:pt>
                <c:pt idx="1529">
                  <c:v>0.8269662570837566</c:v>
                </c:pt>
                <c:pt idx="1530">
                  <c:v>0.82750711140493616</c:v>
                </c:pt>
                <c:pt idx="1531">
                  <c:v>0.8280479657261155</c:v>
                </c:pt>
                <c:pt idx="1532">
                  <c:v>0.82858882004729539</c:v>
                </c:pt>
                <c:pt idx="1533">
                  <c:v>0.82912967436848151</c:v>
                </c:pt>
                <c:pt idx="1534">
                  <c:v>0.82967052868965563</c:v>
                </c:pt>
                <c:pt idx="1535">
                  <c:v>0.83021138301083452</c:v>
                </c:pt>
                <c:pt idx="1536">
                  <c:v>0.83075223733201464</c:v>
                </c:pt>
                <c:pt idx="1537">
                  <c:v>0.83129309165319842</c:v>
                </c:pt>
                <c:pt idx="1538">
                  <c:v>0.83183394597437377</c:v>
                </c:pt>
                <c:pt idx="1539">
                  <c:v>0.83237480029555588</c:v>
                </c:pt>
                <c:pt idx="1540">
                  <c:v>0.83291565461673589</c:v>
                </c:pt>
                <c:pt idx="1541">
                  <c:v>0.83345650893790846</c:v>
                </c:pt>
                <c:pt idx="1542">
                  <c:v>0.83399736325909524</c:v>
                </c:pt>
                <c:pt idx="1543">
                  <c:v>0.83453821758027535</c:v>
                </c:pt>
                <c:pt idx="1544">
                  <c:v>0.83507907190145192</c:v>
                </c:pt>
                <c:pt idx="1545">
                  <c:v>0.8356199262226317</c:v>
                </c:pt>
                <c:pt idx="1546">
                  <c:v>0.8361607805438116</c:v>
                </c:pt>
                <c:pt idx="1547">
                  <c:v>0.83670163486499405</c:v>
                </c:pt>
                <c:pt idx="1548">
                  <c:v>0.83724248918617072</c:v>
                </c:pt>
                <c:pt idx="1549">
                  <c:v>0.8377833435073504</c:v>
                </c:pt>
                <c:pt idx="1550">
                  <c:v>0.83832419782853063</c:v>
                </c:pt>
                <c:pt idx="1551">
                  <c:v>0.83886505214971363</c:v>
                </c:pt>
                <c:pt idx="1552">
                  <c:v>0.83940590647089375</c:v>
                </c:pt>
                <c:pt idx="1553">
                  <c:v>0.83994676079206643</c:v>
                </c:pt>
                <c:pt idx="1554">
                  <c:v>0.84048761511324888</c:v>
                </c:pt>
                <c:pt idx="1555">
                  <c:v>0.84102846943443099</c:v>
                </c:pt>
                <c:pt idx="1556">
                  <c:v>0.84156932375560756</c:v>
                </c:pt>
                <c:pt idx="1557">
                  <c:v>0.8421101780767879</c:v>
                </c:pt>
                <c:pt idx="1558">
                  <c:v>0.84265103239797079</c:v>
                </c:pt>
                <c:pt idx="1559">
                  <c:v>0.84319188671915013</c:v>
                </c:pt>
                <c:pt idx="1560">
                  <c:v>0.84373274104032658</c:v>
                </c:pt>
                <c:pt idx="1561">
                  <c:v>0.8442735953615067</c:v>
                </c:pt>
                <c:pt idx="1562">
                  <c:v>0.8448144496826866</c:v>
                </c:pt>
                <c:pt idx="1563">
                  <c:v>0.8453553040038666</c:v>
                </c:pt>
                <c:pt idx="1564">
                  <c:v>0.84589615832504583</c:v>
                </c:pt>
                <c:pt idx="1565">
                  <c:v>0.84643701264622562</c:v>
                </c:pt>
                <c:pt idx="1566">
                  <c:v>0.84697786696740562</c:v>
                </c:pt>
                <c:pt idx="1567">
                  <c:v>0.84751872128858485</c:v>
                </c:pt>
                <c:pt idx="1568">
                  <c:v>0.84805957560976464</c:v>
                </c:pt>
                <c:pt idx="1569">
                  <c:v>0.84860042993094431</c:v>
                </c:pt>
                <c:pt idx="1570">
                  <c:v>0.84914128425212465</c:v>
                </c:pt>
                <c:pt idx="1571">
                  <c:v>0.8496821385733061</c:v>
                </c:pt>
                <c:pt idx="1572">
                  <c:v>0.85022299289448577</c:v>
                </c:pt>
                <c:pt idx="1573">
                  <c:v>0.85076384721566312</c:v>
                </c:pt>
                <c:pt idx="1574">
                  <c:v>0.85130470153684279</c:v>
                </c:pt>
                <c:pt idx="1575">
                  <c:v>0.85184555585802524</c:v>
                </c:pt>
                <c:pt idx="1576">
                  <c:v>0.85238641017920214</c:v>
                </c:pt>
                <c:pt idx="1577">
                  <c:v>0.85292726450038492</c:v>
                </c:pt>
                <c:pt idx="1578">
                  <c:v>0.85346811882156159</c:v>
                </c:pt>
                <c:pt idx="1579">
                  <c:v>0.8540089731427416</c:v>
                </c:pt>
                <c:pt idx="1580">
                  <c:v>0.85454982746392405</c:v>
                </c:pt>
                <c:pt idx="1581">
                  <c:v>0.85509068178510061</c:v>
                </c:pt>
                <c:pt idx="1582">
                  <c:v>0.85563153610628395</c:v>
                </c:pt>
                <c:pt idx="1583">
                  <c:v>0.85617239042746007</c:v>
                </c:pt>
                <c:pt idx="1584">
                  <c:v>0.85671324474863952</c:v>
                </c:pt>
                <c:pt idx="1585">
                  <c:v>0.85725409906981964</c:v>
                </c:pt>
                <c:pt idx="1586">
                  <c:v>0.85779495339100365</c:v>
                </c:pt>
                <c:pt idx="1587">
                  <c:v>0.85833580771217965</c:v>
                </c:pt>
                <c:pt idx="1588">
                  <c:v>0.85887666203336099</c:v>
                </c:pt>
                <c:pt idx="1589">
                  <c:v>0.859417516354541</c:v>
                </c:pt>
                <c:pt idx="1590">
                  <c:v>0.85995837067572056</c:v>
                </c:pt>
                <c:pt idx="1591">
                  <c:v>0.86049922499690001</c:v>
                </c:pt>
                <c:pt idx="1592">
                  <c:v>0.8610400793180828</c:v>
                </c:pt>
                <c:pt idx="1593">
                  <c:v>0.86158093363925703</c:v>
                </c:pt>
                <c:pt idx="1594">
                  <c:v>0.8621217879604367</c:v>
                </c:pt>
                <c:pt idx="1595">
                  <c:v>0.8626626422816166</c:v>
                </c:pt>
                <c:pt idx="1596">
                  <c:v>0.86320349660279916</c:v>
                </c:pt>
                <c:pt idx="1597">
                  <c:v>0.86374435092397905</c:v>
                </c:pt>
                <c:pt idx="1598">
                  <c:v>0.86428520524515562</c:v>
                </c:pt>
                <c:pt idx="1599">
                  <c:v>0.86482605956633563</c:v>
                </c:pt>
                <c:pt idx="1600">
                  <c:v>0.86536691388751452</c:v>
                </c:pt>
                <c:pt idx="1601">
                  <c:v>0.86590776820869464</c:v>
                </c:pt>
                <c:pt idx="1602">
                  <c:v>0.86644862252988153</c:v>
                </c:pt>
                <c:pt idx="1603">
                  <c:v>0.86698947685105465</c:v>
                </c:pt>
                <c:pt idx="1604">
                  <c:v>0.86753033117223122</c:v>
                </c:pt>
                <c:pt idx="1605">
                  <c:v>0.86807118549341589</c:v>
                </c:pt>
                <c:pt idx="1606">
                  <c:v>0.86861203981459578</c:v>
                </c:pt>
                <c:pt idx="1607">
                  <c:v>0.86915289413577534</c:v>
                </c:pt>
                <c:pt idx="1608">
                  <c:v>0.86969374845695269</c:v>
                </c:pt>
                <c:pt idx="1609">
                  <c:v>0.87023460277813525</c:v>
                </c:pt>
                <c:pt idx="1610">
                  <c:v>0.87077545709931736</c:v>
                </c:pt>
                <c:pt idx="1611">
                  <c:v>0.8713163114204916</c:v>
                </c:pt>
                <c:pt idx="1612">
                  <c:v>0.87185716574167116</c:v>
                </c:pt>
                <c:pt idx="1613">
                  <c:v>0.87239802006285105</c:v>
                </c:pt>
                <c:pt idx="1614">
                  <c:v>0.87293887438403406</c:v>
                </c:pt>
                <c:pt idx="1615">
                  <c:v>0.87347972870521029</c:v>
                </c:pt>
                <c:pt idx="1616">
                  <c:v>0.87402058302639063</c:v>
                </c:pt>
                <c:pt idx="1617">
                  <c:v>0.87456143734756964</c:v>
                </c:pt>
                <c:pt idx="1618">
                  <c:v>0.87510229166874964</c:v>
                </c:pt>
                <c:pt idx="1619">
                  <c:v>0.87564314598992921</c:v>
                </c:pt>
                <c:pt idx="1620">
                  <c:v>0.87618400031111121</c:v>
                </c:pt>
                <c:pt idx="1621">
                  <c:v>0.87672485463229333</c:v>
                </c:pt>
                <c:pt idx="1622">
                  <c:v>0.87726570895346812</c:v>
                </c:pt>
                <c:pt idx="1623">
                  <c:v>0.87780656327464801</c:v>
                </c:pt>
                <c:pt idx="1624">
                  <c:v>0.87834741759583312</c:v>
                </c:pt>
                <c:pt idx="1625">
                  <c:v>0.87888827191700769</c:v>
                </c:pt>
                <c:pt idx="1626">
                  <c:v>0.87942912623819236</c:v>
                </c:pt>
                <c:pt idx="1627">
                  <c:v>0.8799699805593667</c:v>
                </c:pt>
                <c:pt idx="1628">
                  <c:v>0.88051083488054649</c:v>
                </c:pt>
                <c:pt idx="1629">
                  <c:v>0.88105168920172616</c:v>
                </c:pt>
                <c:pt idx="1630">
                  <c:v>0.88159254352290251</c:v>
                </c:pt>
                <c:pt idx="1631">
                  <c:v>0.8821333978440854</c:v>
                </c:pt>
                <c:pt idx="1632">
                  <c:v>0.88267425216526563</c:v>
                </c:pt>
                <c:pt idx="1633">
                  <c:v>0.88321510648644497</c:v>
                </c:pt>
                <c:pt idx="1634">
                  <c:v>0.88375596080762187</c:v>
                </c:pt>
                <c:pt idx="1635">
                  <c:v>0.88429681512880465</c:v>
                </c:pt>
                <c:pt idx="1636">
                  <c:v>0.88483766944998399</c:v>
                </c:pt>
                <c:pt idx="1637">
                  <c:v>0.88537852377116111</c:v>
                </c:pt>
                <c:pt idx="1638">
                  <c:v>0.88591937809234256</c:v>
                </c:pt>
                <c:pt idx="1639">
                  <c:v>0.88646023241352589</c:v>
                </c:pt>
                <c:pt idx="1640">
                  <c:v>0.88700108673470279</c:v>
                </c:pt>
                <c:pt idx="1641">
                  <c:v>0.88754194105588269</c:v>
                </c:pt>
                <c:pt idx="1642">
                  <c:v>0.88808279537705836</c:v>
                </c:pt>
                <c:pt idx="1643">
                  <c:v>0.88862364969824192</c:v>
                </c:pt>
                <c:pt idx="1644">
                  <c:v>0.88916450401942149</c:v>
                </c:pt>
                <c:pt idx="1645">
                  <c:v>0.8897053583406016</c:v>
                </c:pt>
                <c:pt idx="1646">
                  <c:v>0.89024621266178416</c:v>
                </c:pt>
                <c:pt idx="1647">
                  <c:v>0.8907870669829574</c:v>
                </c:pt>
                <c:pt idx="1648">
                  <c:v>0.8913279213041404</c:v>
                </c:pt>
                <c:pt idx="1649">
                  <c:v>0.89186877562532008</c:v>
                </c:pt>
                <c:pt idx="1650">
                  <c:v>0.89240962994649953</c:v>
                </c:pt>
                <c:pt idx="1651">
                  <c:v>0.89295048426767942</c:v>
                </c:pt>
                <c:pt idx="1652">
                  <c:v>0.89349133858885965</c:v>
                </c:pt>
                <c:pt idx="1653">
                  <c:v>0.89403219291003644</c:v>
                </c:pt>
                <c:pt idx="1654">
                  <c:v>0.89457304723121756</c:v>
                </c:pt>
                <c:pt idx="1655">
                  <c:v>0.89511390155239756</c:v>
                </c:pt>
                <c:pt idx="1656">
                  <c:v>0.89565475587358057</c:v>
                </c:pt>
                <c:pt idx="1657">
                  <c:v>0.89619561019476035</c:v>
                </c:pt>
                <c:pt idx="1658">
                  <c:v>0.89673646451593736</c:v>
                </c:pt>
                <c:pt idx="1659">
                  <c:v>0.89727731883711659</c:v>
                </c:pt>
                <c:pt idx="1660">
                  <c:v>0.89781817315829671</c:v>
                </c:pt>
                <c:pt idx="1661">
                  <c:v>0.8983590274794796</c:v>
                </c:pt>
                <c:pt idx="1662">
                  <c:v>0.8988998818006555</c:v>
                </c:pt>
                <c:pt idx="1663">
                  <c:v>0.89944073612183584</c:v>
                </c:pt>
                <c:pt idx="1664">
                  <c:v>0.89998159044301562</c:v>
                </c:pt>
                <c:pt idx="1665">
                  <c:v>0.90052244476419518</c:v>
                </c:pt>
                <c:pt idx="1666">
                  <c:v>0.90106329908537486</c:v>
                </c:pt>
                <c:pt idx="1667">
                  <c:v>0.90160415340655464</c:v>
                </c:pt>
                <c:pt idx="1668">
                  <c:v>0.90214500772773432</c:v>
                </c:pt>
                <c:pt idx="1669">
                  <c:v>0.90268586204891565</c:v>
                </c:pt>
                <c:pt idx="1670">
                  <c:v>0.90322671637009611</c:v>
                </c:pt>
                <c:pt idx="1671">
                  <c:v>0.90376757069127334</c:v>
                </c:pt>
                <c:pt idx="1672">
                  <c:v>0.90430842501245257</c:v>
                </c:pt>
                <c:pt idx="1673">
                  <c:v>0.90484927933363546</c:v>
                </c:pt>
                <c:pt idx="1674">
                  <c:v>0.90539013365481547</c:v>
                </c:pt>
                <c:pt idx="1675">
                  <c:v>0.90593098797599159</c:v>
                </c:pt>
                <c:pt idx="1676">
                  <c:v>0.90647184229717492</c:v>
                </c:pt>
                <c:pt idx="1677">
                  <c:v>0.9070126966183516</c:v>
                </c:pt>
                <c:pt idx="1678">
                  <c:v>0.90755355093953127</c:v>
                </c:pt>
                <c:pt idx="1679">
                  <c:v>0.90809440526071095</c:v>
                </c:pt>
                <c:pt idx="1680">
                  <c:v>0.90863525958189406</c:v>
                </c:pt>
                <c:pt idx="1681">
                  <c:v>0.90917611390307063</c:v>
                </c:pt>
                <c:pt idx="1682">
                  <c:v>0.90971696822424719</c:v>
                </c:pt>
                <c:pt idx="1683">
                  <c:v>0.91025782254542975</c:v>
                </c:pt>
                <c:pt idx="1684">
                  <c:v>0.91079867686660965</c:v>
                </c:pt>
                <c:pt idx="1685">
                  <c:v>0.9113395311877891</c:v>
                </c:pt>
                <c:pt idx="1686">
                  <c:v>0.91188038550896633</c:v>
                </c:pt>
                <c:pt idx="1687">
                  <c:v>0.91242123983014845</c:v>
                </c:pt>
                <c:pt idx="1688">
                  <c:v>0.91296209415132756</c:v>
                </c:pt>
                <c:pt idx="1689">
                  <c:v>0.91350294847250757</c:v>
                </c:pt>
                <c:pt idx="1690">
                  <c:v>0.91404380279369035</c:v>
                </c:pt>
                <c:pt idx="1691">
                  <c:v>0.91458465711486725</c:v>
                </c:pt>
                <c:pt idx="1692">
                  <c:v>0.91512551143604692</c:v>
                </c:pt>
                <c:pt idx="1693">
                  <c:v>0.91566636575722038</c:v>
                </c:pt>
                <c:pt idx="1694">
                  <c:v>0.9162072200784066</c:v>
                </c:pt>
                <c:pt idx="1695">
                  <c:v>0.91674807439959161</c:v>
                </c:pt>
                <c:pt idx="1696">
                  <c:v>0.91728892872076251</c:v>
                </c:pt>
                <c:pt idx="1697">
                  <c:v>0.9178297830419454</c:v>
                </c:pt>
                <c:pt idx="1698">
                  <c:v>0.91837063736312885</c:v>
                </c:pt>
                <c:pt idx="1699">
                  <c:v>0.91891149168430564</c:v>
                </c:pt>
                <c:pt idx="1700">
                  <c:v>0.91945234600548453</c:v>
                </c:pt>
                <c:pt idx="1701">
                  <c:v>0.91999320032666421</c:v>
                </c:pt>
                <c:pt idx="1702">
                  <c:v>0.92053405464784388</c:v>
                </c:pt>
                <c:pt idx="1703">
                  <c:v>0.92107490896902366</c:v>
                </c:pt>
                <c:pt idx="1704">
                  <c:v>0.92161576329020334</c:v>
                </c:pt>
                <c:pt idx="1705">
                  <c:v>0.92215661761138579</c:v>
                </c:pt>
                <c:pt idx="1706">
                  <c:v>0.92269747193256269</c:v>
                </c:pt>
                <c:pt idx="1707">
                  <c:v>0.92323832625374269</c:v>
                </c:pt>
                <c:pt idx="1708">
                  <c:v>0.92377918057492225</c:v>
                </c:pt>
                <c:pt idx="1709">
                  <c:v>0.92432003489610182</c:v>
                </c:pt>
                <c:pt idx="1710">
                  <c:v>0.92486088921728149</c:v>
                </c:pt>
                <c:pt idx="1711">
                  <c:v>0.92540174353846161</c:v>
                </c:pt>
                <c:pt idx="1712">
                  <c:v>0.9259425978596405</c:v>
                </c:pt>
                <c:pt idx="1713">
                  <c:v>0.92648345218082073</c:v>
                </c:pt>
                <c:pt idx="1714">
                  <c:v>0.92702430650200063</c:v>
                </c:pt>
                <c:pt idx="1715">
                  <c:v>0.92756516082317997</c:v>
                </c:pt>
                <c:pt idx="1716">
                  <c:v>0.92810601514435953</c:v>
                </c:pt>
                <c:pt idx="1717">
                  <c:v>0.92864686946553965</c:v>
                </c:pt>
                <c:pt idx="1718">
                  <c:v>0.92918772378671677</c:v>
                </c:pt>
                <c:pt idx="1719">
                  <c:v>0.92972857810790011</c:v>
                </c:pt>
                <c:pt idx="1720">
                  <c:v>0.93026943242908366</c:v>
                </c:pt>
                <c:pt idx="1721">
                  <c:v>0.93081028675025757</c:v>
                </c:pt>
                <c:pt idx="1722">
                  <c:v>0.93135114107143757</c:v>
                </c:pt>
                <c:pt idx="1723">
                  <c:v>0.93189199539261769</c:v>
                </c:pt>
                <c:pt idx="1724">
                  <c:v>0.93243284971379736</c:v>
                </c:pt>
                <c:pt idx="1725">
                  <c:v>0.93297370403497704</c:v>
                </c:pt>
                <c:pt idx="1726">
                  <c:v>0.93351455835615649</c:v>
                </c:pt>
                <c:pt idx="1727">
                  <c:v>0.9340554126773396</c:v>
                </c:pt>
                <c:pt idx="1728">
                  <c:v>0.93459626699851661</c:v>
                </c:pt>
                <c:pt idx="1729">
                  <c:v>0.93513712131969551</c:v>
                </c:pt>
                <c:pt idx="1730">
                  <c:v>0.93567797564087918</c:v>
                </c:pt>
                <c:pt idx="1731">
                  <c:v>0.9362188299620523</c:v>
                </c:pt>
                <c:pt idx="1732">
                  <c:v>0.93675968428323475</c:v>
                </c:pt>
                <c:pt idx="1733">
                  <c:v>0.93730053860441465</c:v>
                </c:pt>
                <c:pt idx="1734">
                  <c:v>0.93784139292559876</c:v>
                </c:pt>
                <c:pt idx="1735">
                  <c:v>0.93838224724677399</c:v>
                </c:pt>
                <c:pt idx="1736">
                  <c:v>0.93892310156795356</c:v>
                </c:pt>
                <c:pt idx="1737">
                  <c:v>0.93946395588913256</c:v>
                </c:pt>
                <c:pt idx="1738">
                  <c:v>0.9400048102103159</c:v>
                </c:pt>
                <c:pt idx="1739">
                  <c:v>0.94054566453149546</c:v>
                </c:pt>
                <c:pt idx="1740">
                  <c:v>0.94108651885267247</c:v>
                </c:pt>
                <c:pt idx="1741">
                  <c:v>0.94162737317385525</c:v>
                </c:pt>
                <c:pt idx="1742">
                  <c:v>0.94216822749503182</c:v>
                </c:pt>
                <c:pt idx="1743">
                  <c:v>0.94270908181621149</c:v>
                </c:pt>
                <c:pt idx="1744">
                  <c:v>0.94324993613739461</c:v>
                </c:pt>
                <c:pt idx="1745">
                  <c:v>0.94379079045857717</c:v>
                </c:pt>
                <c:pt idx="1746">
                  <c:v>0.94433164477975051</c:v>
                </c:pt>
                <c:pt idx="1747">
                  <c:v>0.9448724991009303</c:v>
                </c:pt>
                <c:pt idx="1748">
                  <c:v>0.94541335342211008</c:v>
                </c:pt>
                <c:pt idx="1749">
                  <c:v>0.94595420774328975</c:v>
                </c:pt>
                <c:pt idx="1750">
                  <c:v>0.94649506206446965</c:v>
                </c:pt>
                <c:pt idx="1751">
                  <c:v>0.94703591638565154</c:v>
                </c:pt>
                <c:pt idx="1752">
                  <c:v>0.94757677070682633</c:v>
                </c:pt>
                <c:pt idx="1753">
                  <c:v>0.94811762502800867</c:v>
                </c:pt>
                <c:pt idx="1754">
                  <c:v>0.94865847934919356</c:v>
                </c:pt>
                <c:pt idx="1755">
                  <c:v>0.94919933367037124</c:v>
                </c:pt>
                <c:pt idx="1756">
                  <c:v>0.94974018799154769</c:v>
                </c:pt>
                <c:pt idx="1757">
                  <c:v>0.95028104231272725</c:v>
                </c:pt>
                <c:pt idx="1758">
                  <c:v>0.9508218966339127</c:v>
                </c:pt>
                <c:pt idx="1759">
                  <c:v>0.95136275095508649</c:v>
                </c:pt>
                <c:pt idx="1760">
                  <c:v>0.95190360527626638</c:v>
                </c:pt>
                <c:pt idx="1761">
                  <c:v>0.95244445959744661</c:v>
                </c:pt>
                <c:pt idx="1762">
                  <c:v>0.95298531391862573</c:v>
                </c:pt>
                <c:pt idx="1763">
                  <c:v>0.95352616823980552</c:v>
                </c:pt>
                <c:pt idx="1764">
                  <c:v>0.95406702256098563</c:v>
                </c:pt>
                <c:pt idx="1765">
                  <c:v>0.95460787688216564</c:v>
                </c:pt>
                <c:pt idx="1766">
                  <c:v>0.95514873120334465</c:v>
                </c:pt>
                <c:pt idx="1767">
                  <c:v>0.95568958552452465</c:v>
                </c:pt>
                <c:pt idx="1768">
                  <c:v>0.95623043984570399</c:v>
                </c:pt>
                <c:pt idx="1769">
                  <c:v>0.95677129416688877</c:v>
                </c:pt>
                <c:pt idx="1770">
                  <c:v>0.95731214848806256</c:v>
                </c:pt>
                <c:pt idx="1771">
                  <c:v>0.95785300280924301</c:v>
                </c:pt>
                <c:pt idx="1772">
                  <c:v>0.95839385713042535</c:v>
                </c:pt>
                <c:pt idx="1773">
                  <c:v>0.95893471145160269</c:v>
                </c:pt>
                <c:pt idx="1774">
                  <c:v>0.95947556577278159</c:v>
                </c:pt>
                <c:pt idx="1775">
                  <c:v>0.96001642009396149</c:v>
                </c:pt>
                <c:pt idx="1776">
                  <c:v>0.9605572744151416</c:v>
                </c:pt>
                <c:pt idx="1777">
                  <c:v>0.96109812873632117</c:v>
                </c:pt>
                <c:pt idx="1778">
                  <c:v>0.96163898305750095</c:v>
                </c:pt>
                <c:pt idx="1779">
                  <c:v>0.96217983737868684</c:v>
                </c:pt>
                <c:pt idx="1780">
                  <c:v>0.96272069169986396</c:v>
                </c:pt>
                <c:pt idx="1781">
                  <c:v>0.96326154602103997</c:v>
                </c:pt>
                <c:pt idx="1782">
                  <c:v>0.96380240034221953</c:v>
                </c:pt>
                <c:pt idx="1783">
                  <c:v>0.96434325466340376</c:v>
                </c:pt>
                <c:pt idx="1784">
                  <c:v>0.96488410898458155</c:v>
                </c:pt>
                <c:pt idx="1785">
                  <c:v>0.96542496330575878</c:v>
                </c:pt>
                <c:pt idx="1786">
                  <c:v>0.96596581762694123</c:v>
                </c:pt>
                <c:pt idx="1787">
                  <c:v>0.96650667194811812</c:v>
                </c:pt>
                <c:pt idx="1788">
                  <c:v>0.96704752626930068</c:v>
                </c:pt>
                <c:pt idx="1789">
                  <c:v>0.96758838059047769</c:v>
                </c:pt>
                <c:pt idx="1790">
                  <c:v>0.96812923491165725</c:v>
                </c:pt>
                <c:pt idx="1791">
                  <c:v>0.96867008923283693</c:v>
                </c:pt>
                <c:pt idx="1792">
                  <c:v>0.9692109435540166</c:v>
                </c:pt>
                <c:pt idx="1793">
                  <c:v>0.96975179787519961</c:v>
                </c:pt>
                <c:pt idx="1794">
                  <c:v>0.97029265219637983</c:v>
                </c:pt>
                <c:pt idx="1795">
                  <c:v>0.97083350651755573</c:v>
                </c:pt>
                <c:pt idx="1796">
                  <c:v>0.97137436083873541</c:v>
                </c:pt>
                <c:pt idx="1797">
                  <c:v>0.97191521515991564</c:v>
                </c:pt>
                <c:pt idx="1798">
                  <c:v>0.97245606948109486</c:v>
                </c:pt>
                <c:pt idx="1799">
                  <c:v>0.97299692380227454</c:v>
                </c:pt>
                <c:pt idx="1800">
                  <c:v>0.97353777812345421</c:v>
                </c:pt>
                <c:pt idx="1801">
                  <c:v>0.97407863244463877</c:v>
                </c:pt>
                <c:pt idx="1802">
                  <c:v>0.97461948676581633</c:v>
                </c:pt>
                <c:pt idx="1803">
                  <c:v>0.97516034108699257</c:v>
                </c:pt>
                <c:pt idx="1804">
                  <c:v>0.97570119540817846</c:v>
                </c:pt>
                <c:pt idx="1805">
                  <c:v>0.97624204972935258</c:v>
                </c:pt>
                <c:pt idx="1806">
                  <c:v>0.9767829040505327</c:v>
                </c:pt>
                <c:pt idx="1807">
                  <c:v>0.97732375837171204</c:v>
                </c:pt>
                <c:pt idx="1808">
                  <c:v>0.97786461269289737</c:v>
                </c:pt>
                <c:pt idx="1809">
                  <c:v>0.97840546701407471</c:v>
                </c:pt>
                <c:pt idx="1810">
                  <c:v>0.97894632133525117</c:v>
                </c:pt>
                <c:pt idx="1811">
                  <c:v>0.97948717565643051</c:v>
                </c:pt>
                <c:pt idx="1812">
                  <c:v>0.98002802997760741</c:v>
                </c:pt>
                <c:pt idx="1813">
                  <c:v>0.98056888429879041</c:v>
                </c:pt>
                <c:pt idx="1814">
                  <c:v>0.98110973861997064</c:v>
                </c:pt>
                <c:pt idx="1815">
                  <c:v>0.98165059294114954</c:v>
                </c:pt>
                <c:pt idx="1816">
                  <c:v>0.98219144726232932</c:v>
                </c:pt>
                <c:pt idx="1817">
                  <c:v>0.98273230158350899</c:v>
                </c:pt>
                <c:pt idx="1818">
                  <c:v>0.98327315590468856</c:v>
                </c:pt>
                <c:pt idx="1819">
                  <c:v>0.98381401022586867</c:v>
                </c:pt>
                <c:pt idx="1820">
                  <c:v>0.98435486454704757</c:v>
                </c:pt>
                <c:pt idx="1821">
                  <c:v>0.9848957188682278</c:v>
                </c:pt>
                <c:pt idx="1822">
                  <c:v>0.98543657318940747</c:v>
                </c:pt>
                <c:pt idx="1823">
                  <c:v>0.98597742751059059</c:v>
                </c:pt>
                <c:pt idx="1824">
                  <c:v>0.98651828183176071</c:v>
                </c:pt>
                <c:pt idx="1825">
                  <c:v>0.98705913615294649</c:v>
                </c:pt>
                <c:pt idx="1826">
                  <c:v>0.98759999047412661</c:v>
                </c:pt>
                <c:pt idx="1827">
                  <c:v>0.98814084479530551</c:v>
                </c:pt>
                <c:pt idx="1828">
                  <c:v>0.98868169911648585</c:v>
                </c:pt>
                <c:pt idx="1829">
                  <c:v>0.98922255343766241</c:v>
                </c:pt>
                <c:pt idx="1830">
                  <c:v>0.98976340775884519</c:v>
                </c:pt>
                <c:pt idx="1831">
                  <c:v>0.99030426208002487</c:v>
                </c:pt>
                <c:pt idx="1832">
                  <c:v>0.99084511640120465</c:v>
                </c:pt>
                <c:pt idx="1833">
                  <c:v>0.99138597072238188</c:v>
                </c:pt>
                <c:pt idx="1834">
                  <c:v>0.991926825043564</c:v>
                </c:pt>
                <c:pt idx="1835">
                  <c:v>0.99246767936474356</c:v>
                </c:pt>
                <c:pt idx="1836">
                  <c:v>0.99300853368592334</c:v>
                </c:pt>
                <c:pt idx="1837">
                  <c:v>0.99354938800710257</c:v>
                </c:pt>
                <c:pt idx="1838">
                  <c:v>0.99409024232828591</c:v>
                </c:pt>
                <c:pt idx="1839">
                  <c:v>0.99463109664946558</c:v>
                </c:pt>
                <c:pt idx="1840">
                  <c:v>0.99517195097064159</c:v>
                </c:pt>
                <c:pt idx="1841">
                  <c:v>0.99571280529182149</c:v>
                </c:pt>
                <c:pt idx="1842">
                  <c:v>0.99625365961300161</c:v>
                </c:pt>
                <c:pt idx="1843">
                  <c:v>0.99679451393418494</c:v>
                </c:pt>
                <c:pt idx="1844">
                  <c:v>0.99733536825535785</c:v>
                </c:pt>
                <c:pt idx="1845">
                  <c:v>0.99787622257654063</c:v>
                </c:pt>
                <c:pt idx="1846">
                  <c:v>0.99841707689771753</c:v>
                </c:pt>
                <c:pt idx="1847">
                  <c:v>0.99895793121890009</c:v>
                </c:pt>
                <c:pt idx="1848">
                  <c:v>0.99949878554007976</c:v>
                </c:pt>
                <c:pt idx="1849">
                  <c:v>1.0000396398612601</c:v>
                </c:pt>
                <c:pt idx="1850">
                  <c:v>1.000580494182439</c:v>
                </c:pt>
                <c:pt idx="1851">
                  <c:v>1.0011213485036132</c:v>
                </c:pt>
                <c:pt idx="1852">
                  <c:v>1.0016622028247928</c:v>
                </c:pt>
                <c:pt idx="1853">
                  <c:v>1.0022030571459726</c:v>
                </c:pt>
                <c:pt idx="1854">
                  <c:v>1.0027439114671579</c:v>
                </c:pt>
                <c:pt idx="1855">
                  <c:v>1.0032847657883375</c:v>
                </c:pt>
                <c:pt idx="1856">
                  <c:v>1.0038256201095119</c:v>
                </c:pt>
                <c:pt idx="1857">
                  <c:v>1.0043664744306968</c:v>
                </c:pt>
                <c:pt idx="1858">
                  <c:v>1.0049073287518817</c:v>
                </c:pt>
                <c:pt idx="1859">
                  <c:v>1.0054481830730564</c:v>
                </c:pt>
                <c:pt idx="1860">
                  <c:v>1.0059890373942311</c:v>
                </c:pt>
                <c:pt idx="1861">
                  <c:v>1.0065298917154109</c:v>
                </c:pt>
                <c:pt idx="1862">
                  <c:v>1.0070707460365953</c:v>
                </c:pt>
                <c:pt idx="1863">
                  <c:v>1.0076116003577738</c:v>
                </c:pt>
                <c:pt idx="1864">
                  <c:v>1.0081524546789604</c:v>
                </c:pt>
                <c:pt idx="1865">
                  <c:v>1.0086933090001338</c:v>
                </c:pt>
                <c:pt idx="1866">
                  <c:v>1.0092341633213142</c:v>
                </c:pt>
                <c:pt idx="1867">
                  <c:v>1.0097750176424853</c:v>
                </c:pt>
                <c:pt idx="1868">
                  <c:v>1.0103158719636793</c:v>
                </c:pt>
                <c:pt idx="1869">
                  <c:v>1.0108567262848533</c:v>
                </c:pt>
                <c:pt idx="1870">
                  <c:v>1.0113975806060329</c:v>
                </c:pt>
                <c:pt idx="1871">
                  <c:v>1.0119384349272127</c:v>
                </c:pt>
                <c:pt idx="1872">
                  <c:v>1.0124792892483918</c:v>
                </c:pt>
                <c:pt idx="1873">
                  <c:v>1.0130201435695718</c:v>
                </c:pt>
                <c:pt idx="1874">
                  <c:v>1.0135609978907518</c:v>
                </c:pt>
                <c:pt idx="1875">
                  <c:v>1.0141018522119316</c:v>
                </c:pt>
                <c:pt idx="1876">
                  <c:v>1.0146427065331121</c:v>
                </c:pt>
                <c:pt idx="1877">
                  <c:v>1.0151835608542907</c:v>
                </c:pt>
                <c:pt idx="1878">
                  <c:v>1.0157244151754594</c:v>
                </c:pt>
                <c:pt idx="1879">
                  <c:v>1.0162652694966503</c:v>
                </c:pt>
                <c:pt idx="1880">
                  <c:v>1.0168061238178301</c:v>
                </c:pt>
                <c:pt idx="1881">
                  <c:v>1.0173469781390097</c:v>
                </c:pt>
                <c:pt idx="1882">
                  <c:v>1.0178878324601892</c:v>
                </c:pt>
                <c:pt idx="1883">
                  <c:v>1.0184286867813692</c:v>
                </c:pt>
                <c:pt idx="1884">
                  <c:v>1.0189695411025488</c:v>
                </c:pt>
                <c:pt idx="1885">
                  <c:v>1.0195103954237286</c:v>
                </c:pt>
                <c:pt idx="1886">
                  <c:v>1.0200512497449079</c:v>
                </c:pt>
                <c:pt idx="1887">
                  <c:v>1.0205921040660881</c:v>
                </c:pt>
                <c:pt idx="1888">
                  <c:v>1.0211329583872677</c:v>
                </c:pt>
                <c:pt idx="1889">
                  <c:v>1.0216738127084422</c:v>
                </c:pt>
                <c:pt idx="1890">
                  <c:v>1.0222146670296222</c:v>
                </c:pt>
                <c:pt idx="1891">
                  <c:v>1.0227555213508164</c:v>
                </c:pt>
                <c:pt idx="1892">
                  <c:v>1.0232963756719815</c:v>
                </c:pt>
                <c:pt idx="1893">
                  <c:v>1.0238372299931662</c:v>
                </c:pt>
                <c:pt idx="1894">
                  <c:v>1.0243780843143457</c:v>
                </c:pt>
                <c:pt idx="1895">
                  <c:v>1.0249189386355304</c:v>
                </c:pt>
                <c:pt idx="1896">
                  <c:v>1.0254597929567051</c:v>
                </c:pt>
                <c:pt idx="1897">
                  <c:v>1.0260006472778838</c:v>
                </c:pt>
                <c:pt idx="1898">
                  <c:v>1.0265415015990647</c:v>
                </c:pt>
                <c:pt idx="1899">
                  <c:v>1.0270823559202442</c:v>
                </c:pt>
                <c:pt idx="1900">
                  <c:v>1.0276232102414153</c:v>
                </c:pt>
                <c:pt idx="1901">
                  <c:v>1.028164064562604</c:v>
                </c:pt>
                <c:pt idx="1902">
                  <c:v>1.0287049188837833</c:v>
                </c:pt>
                <c:pt idx="1903">
                  <c:v>1.0292457732049618</c:v>
                </c:pt>
                <c:pt idx="1904">
                  <c:v>1.0297866275261418</c:v>
                </c:pt>
                <c:pt idx="1905">
                  <c:v>1.0303274818473225</c:v>
                </c:pt>
                <c:pt idx="1906">
                  <c:v>1.030868336168502</c:v>
                </c:pt>
                <c:pt idx="1907">
                  <c:v>1.0314091904896749</c:v>
                </c:pt>
                <c:pt idx="1908">
                  <c:v>1.0319500448108621</c:v>
                </c:pt>
                <c:pt idx="1909">
                  <c:v>1.0324908991320412</c:v>
                </c:pt>
                <c:pt idx="1910">
                  <c:v>1.033031753453221</c:v>
                </c:pt>
                <c:pt idx="1911">
                  <c:v>1.0335726077743939</c:v>
                </c:pt>
                <c:pt idx="1912">
                  <c:v>1.0341134620955803</c:v>
                </c:pt>
                <c:pt idx="1913">
                  <c:v>1.0346543164167601</c:v>
                </c:pt>
                <c:pt idx="1914">
                  <c:v>1.0351951707379397</c:v>
                </c:pt>
                <c:pt idx="1915">
                  <c:v>1.0357360250591134</c:v>
                </c:pt>
                <c:pt idx="1916">
                  <c:v>1.0362768793803001</c:v>
                </c:pt>
                <c:pt idx="1917">
                  <c:v>1.0368177337014801</c:v>
                </c:pt>
                <c:pt idx="1918">
                  <c:v>1.0373585880226586</c:v>
                </c:pt>
                <c:pt idx="1919">
                  <c:v>1.0378994423438326</c:v>
                </c:pt>
                <c:pt idx="1920">
                  <c:v>1.0384402966650179</c:v>
                </c:pt>
                <c:pt idx="1921">
                  <c:v>1.0389811509861975</c:v>
                </c:pt>
                <c:pt idx="1922">
                  <c:v>1.0395220053073724</c:v>
                </c:pt>
                <c:pt idx="1923">
                  <c:v>1.0400628596285619</c:v>
                </c:pt>
                <c:pt idx="1924">
                  <c:v>1.0406037139497366</c:v>
                </c:pt>
                <c:pt idx="1925">
                  <c:v>1.0411445682709164</c:v>
                </c:pt>
                <c:pt idx="1926">
                  <c:v>1.041685422592096</c:v>
                </c:pt>
                <c:pt idx="1927">
                  <c:v>1.0422262769132757</c:v>
                </c:pt>
                <c:pt idx="1928">
                  <c:v>1.0427671312344555</c:v>
                </c:pt>
                <c:pt idx="1929">
                  <c:v>1.0433079855556351</c:v>
                </c:pt>
                <c:pt idx="1930">
                  <c:v>1.0438488398768204</c:v>
                </c:pt>
                <c:pt idx="1931">
                  <c:v>1.0443896941979938</c:v>
                </c:pt>
                <c:pt idx="1932">
                  <c:v>1.0449305485191738</c:v>
                </c:pt>
                <c:pt idx="1933">
                  <c:v>1.0454714028403538</c:v>
                </c:pt>
                <c:pt idx="1934">
                  <c:v>1.046012257161534</c:v>
                </c:pt>
                <c:pt idx="1935">
                  <c:v>1.0465531114827189</c:v>
                </c:pt>
                <c:pt idx="1936">
                  <c:v>1.0470939658038929</c:v>
                </c:pt>
                <c:pt idx="1937">
                  <c:v>1.0476348201250718</c:v>
                </c:pt>
                <c:pt idx="1938">
                  <c:v>1.0481756744462587</c:v>
                </c:pt>
                <c:pt idx="1939">
                  <c:v>1.048716528767432</c:v>
                </c:pt>
                <c:pt idx="1940">
                  <c:v>1.0492573830886121</c:v>
                </c:pt>
                <c:pt idx="1941">
                  <c:v>1.0497982374097843</c:v>
                </c:pt>
                <c:pt idx="1942">
                  <c:v>1.0503390917309712</c:v>
                </c:pt>
                <c:pt idx="1943">
                  <c:v>1.050879946052151</c:v>
                </c:pt>
                <c:pt idx="1944">
                  <c:v>1.0514208003733299</c:v>
                </c:pt>
                <c:pt idx="1945">
                  <c:v>1.0519616546945041</c:v>
                </c:pt>
                <c:pt idx="1946">
                  <c:v>1.0525025090156901</c:v>
                </c:pt>
                <c:pt idx="1947">
                  <c:v>1.0530433633368701</c:v>
                </c:pt>
                <c:pt idx="1948">
                  <c:v>1.0535842176580437</c:v>
                </c:pt>
                <c:pt idx="1949">
                  <c:v>1.0541250719792301</c:v>
                </c:pt>
                <c:pt idx="1950">
                  <c:v>1.0546659263004101</c:v>
                </c:pt>
                <c:pt idx="1951">
                  <c:v>1.0552067806215879</c:v>
                </c:pt>
                <c:pt idx="1952">
                  <c:v>1.0557476349427681</c:v>
                </c:pt>
                <c:pt idx="1953">
                  <c:v>1.0562884892639481</c:v>
                </c:pt>
                <c:pt idx="1954">
                  <c:v>1.0568293435851221</c:v>
                </c:pt>
                <c:pt idx="1955">
                  <c:v>1.0573701979063073</c:v>
                </c:pt>
                <c:pt idx="1956">
                  <c:v>1.0579110522274771</c:v>
                </c:pt>
                <c:pt idx="1957">
                  <c:v>1.0584519065486715</c:v>
                </c:pt>
                <c:pt idx="1958">
                  <c:v>1.0589927608698464</c:v>
                </c:pt>
                <c:pt idx="1959">
                  <c:v>1.0595336151910211</c:v>
                </c:pt>
                <c:pt idx="1960">
                  <c:v>1.0600744695122106</c:v>
                </c:pt>
                <c:pt idx="1961">
                  <c:v>1.0606153238333902</c:v>
                </c:pt>
                <c:pt idx="1962">
                  <c:v>1.0611561781545651</c:v>
                </c:pt>
                <c:pt idx="1963">
                  <c:v>1.0616970324757449</c:v>
                </c:pt>
                <c:pt idx="1964">
                  <c:v>1.0622378867969302</c:v>
                </c:pt>
                <c:pt idx="1965">
                  <c:v>1.0627787411181042</c:v>
                </c:pt>
                <c:pt idx="1966">
                  <c:v>1.0633195954392838</c:v>
                </c:pt>
                <c:pt idx="1967">
                  <c:v>1.0638604497604636</c:v>
                </c:pt>
                <c:pt idx="1968">
                  <c:v>1.064401304081644</c:v>
                </c:pt>
                <c:pt idx="1969">
                  <c:v>1.0649421584028231</c:v>
                </c:pt>
                <c:pt idx="1970">
                  <c:v>1.0654830127240018</c:v>
                </c:pt>
                <c:pt idx="1971">
                  <c:v>1.0660238670451818</c:v>
                </c:pt>
                <c:pt idx="1972">
                  <c:v>1.066564721366362</c:v>
                </c:pt>
                <c:pt idx="1973">
                  <c:v>1.0671055756875421</c:v>
                </c:pt>
                <c:pt idx="1974">
                  <c:v>1.0676464300087221</c:v>
                </c:pt>
                <c:pt idx="1975">
                  <c:v>1.0681872843299021</c:v>
                </c:pt>
                <c:pt idx="1976">
                  <c:v>1.0687281386510807</c:v>
                </c:pt>
                <c:pt idx="1977">
                  <c:v>1.0692689929722599</c:v>
                </c:pt>
                <c:pt idx="1978">
                  <c:v>1.0698098472934341</c:v>
                </c:pt>
                <c:pt idx="1979">
                  <c:v>1.0703507016146201</c:v>
                </c:pt>
                <c:pt idx="1980">
                  <c:v>1.0708915559357997</c:v>
                </c:pt>
                <c:pt idx="1981">
                  <c:v>1.0714324102569794</c:v>
                </c:pt>
                <c:pt idx="1982">
                  <c:v>1.071973264578159</c:v>
                </c:pt>
                <c:pt idx="1983">
                  <c:v>1.0725141188993388</c:v>
                </c:pt>
                <c:pt idx="1984">
                  <c:v>1.0730549732205201</c:v>
                </c:pt>
                <c:pt idx="1985">
                  <c:v>1.0735958275416979</c:v>
                </c:pt>
                <c:pt idx="1986">
                  <c:v>1.0741366818628779</c:v>
                </c:pt>
                <c:pt idx="1987">
                  <c:v>1.0746775361840581</c:v>
                </c:pt>
                <c:pt idx="1988">
                  <c:v>1.0752183905052373</c:v>
                </c:pt>
                <c:pt idx="1989">
                  <c:v>1.075759244826417</c:v>
                </c:pt>
                <c:pt idx="1990">
                  <c:v>1.0763000991475966</c:v>
                </c:pt>
                <c:pt idx="1991">
                  <c:v>1.0768409534687813</c:v>
                </c:pt>
                <c:pt idx="1992">
                  <c:v>1.0773818077899511</c:v>
                </c:pt>
                <c:pt idx="1993">
                  <c:v>1.0779226621111309</c:v>
                </c:pt>
                <c:pt idx="1994">
                  <c:v>1.0784635164323155</c:v>
                </c:pt>
                <c:pt idx="1995">
                  <c:v>1.0790043707534938</c:v>
                </c:pt>
                <c:pt idx="1996">
                  <c:v>1.0795452250746738</c:v>
                </c:pt>
                <c:pt idx="1997">
                  <c:v>1.0800860793958598</c:v>
                </c:pt>
                <c:pt idx="1998">
                  <c:v>1.0806269337170342</c:v>
                </c:pt>
                <c:pt idx="1999">
                  <c:v>1.081167788038214</c:v>
                </c:pt>
                <c:pt idx="2000">
                  <c:v>1.0817086423593854</c:v>
                </c:pt>
                <c:pt idx="2001">
                  <c:v>1.082249496680574</c:v>
                </c:pt>
                <c:pt idx="2002">
                  <c:v>1.0827903510017529</c:v>
                </c:pt>
                <c:pt idx="2003">
                  <c:v>1.0833312053229254</c:v>
                </c:pt>
                <c:pt idx="2004">
                  <c:v>1.0838720596441118</c:v>
                </c:pt>
                <c:pt idx="2005">
                  <c:v>1.0844129139652983</c:v>
                </c:pt>
                <c:pt idx="2006">
                  <c:v>1.0849537682864721</c:v>
                </c:pt>
                <c:pt idx="2007">
                  <c:v>1.085494622607645</c:v>
                </c:pt>
                <c:pt idx="2008">
                  <c:v>1.0860354769288385</c:v>
                </c:pt>
                <c:pt idx="2009">
                  <c:v>1.0865763312500121</c:v>
                </c:pt>
                <c:pt idx="2010">
                  <c:v>1.0871171855711905</c:v>
                </c:pt>
                <c:pt idx="2011">
                  <c:v>1.0876580398923703</c:v>
                </c:pt>
                <c:pt idx="2012">
                  <c:v>1.0881988942135501</c:v>
                </c:pt>
                <c:pt idx="2013">
                  <c:v>1.0887397485347297</c:v>
                </c:pt>
                <c:pt idx="2014">
                  <c:v>1.0892806028559094</c:v>
                </c:pt>
                <c:pt idx="2015">
                  <c:v>1.0898214571770781</c:v>
                </c:pt>
                <c:pt idx="2016">
                  <c:v>1.0903623114982701</c:v>
                </c:pt>
                <c:pt idx="2017">
                  <c:v>1.0909031658194484</c:v>
                </c:pt>
                <c:pt idx="2018">
                  <c:v>1.0914440201406279</c:v>
                </c:pt>
                <c:pt idx="2019">
                  <c:v>1.0919848744618081</c:v>
                </c:pt>
                <c:pt idx="2020">
                  <c:v>1.0925257287829875</c:v>
                </c:pt>
                <c:pt idx="2021">
                  <c:v>1.0930665831041624</c:v>
                </c:pt>
                <c:pt idx="2022">
                  <c:v>1.0936074374253468</c:v>
                </c:pt>
                <c:pt idx="2023">
                  <c:v>1.0941482917465315</c:v>
                </c:pt>
                <c:pt idx="2024">
                  <c:v>1.0946891460677113</c:v>
                </c:pt>
                <c:pt idx="2025">
                  <c:v>1.095230000388886</c:v>
                </c:pt>
                <c:pt idx="2026">
                  <c:v>1.0957708547100657</c:v>
                </c:pt>
                <c:pt idx="2027">
                  <c:v>1.0963117090312504</c:v>
                </c:pt>
                <c:pt idx="2028">
                  <c:v>1.0968525633524306</c:v>
                </c:pt>
                <c:pt idx="2029">
                  <c:v>1.0973934176736038</c:v>
                </c:pt>
                <c:pt idx="2030">
                  <c:v>1.0979342719947838</c:v>
                </c:pt>
                <c:pt idx="2031">
                  <c:v>1.0984751263159696</c:v>
                </c:pt>
                <c:pt idx="2032">
                  <c:v>1.099015980637144</c:v>
                </c:pt>
                <c:pt idx="2033">
                  <c:v>1.0995568349583291</c:v>
                </c:pt>
                <c:pt idx="2034">
                  <c:v>1.100097689279504</c:v>
                </c:pt>
                <c:pt idx="2035">
                  <c:v>1.1006385436006829</c:v>
                </c:pt>
                <c:pt idx="2036">
                  <c:v>1.1011793979218618</c:v>
                </c:pt>
                <c:pt idx="2037">
                  <c:v>1.1017202522430352</c:v>
                </c:pt>
                <c:pt idx="2038">
                  <c:v>1.102261106564222</c:v>
                </c:pt>
                <c:pt idx="2039">
                  <c:v>1.1028019608854021</c:v>
                </c:pt>
                <c:pt idx="2040">
                  <c:v>1.1033428152065821</c:v>
                </c:pt>
                <c:pt idx="2041">
                  <c:v>1.1038836695277621</c:v>
                </c:pt>
                <c:pt idx="2042">
                  <c:v>1.1044245238489407</c:v>
                </c:pt>
                <c:pt idx="2043">
                  <c:v>1.1049653781701199</c:v>
                </c:pt>
                <c:pt idx="2044">
                  <c:v>1.1055062324912999</c:v>
                </c:pt>
                <c:pt idx="2045">
                  <c:v>1.1060470868124801</c:v>
                </c:pt>
                <c:pt idx="2046">
                  <c:v>1.1065879411336668</c:v>
                </c:pt>
                <c:pt idx="2047">
                  <c:v>1.1071287954548337</c:v>
                </c:pt>
                <c:pt idx="2048">
                  <c:v>1.107669649776019</c:v>
                </c:pt>
                <c:pt idx="2049">
                  <c:v>1.1082105040972063</c:v>
                </c:pt>
                <c:pt idx="2050">
                  <c:v>1.1087513584183784</c:v>
                </c:pt>
                <c:pt idx="2051">
                  <c:v>1.1092922127395526</c:v>
                </c:pt>
                <c:pt idx="2052">
                  <c:v>1.1098330670607377</c:v>
                </c:pt>
                <c:pt idx="2053">
                  <c:v>1.1103739213819264</c:v>
                </c:pt>
                <c:pt idx="2054">
                  <c:v>1.1109147757030973</c:v>
                </c:pt>
                <c:pt idx="2055">
                  <c:v>1.1114556300242768</c:v>
                </c:pt>
                <c:pt idx="2056">
                  <c:v>1.1119964843454517</c:v>
                </c:pt>
                <c:pt idx="2057">
                  <c:v>1.1125373386666411</c:v>
                </c:pt>
                <c:pt idx="2058">
                  <c:v>1.1130781929878162</c:v>
                </c:pt>
                <c:pt idx="2059">
                  <c:v>1.1136190473089909</c:v>
                </c:pt>
                <c:pt idx="2060">
                  <c:v>1.1141599016301806</c:v>
                </c:pt>
                <c:pt idx="2061">
                  <c:v>1.1147007559513551</c:v>
                </c:pt>
                <c:pt idx="2062">
                  <c:v>1.1152416102725338</c:v>
                </c:pt>
                <c:pt idx="2063">
                  <c:v>1.1157824645937253</c:v>
                </c:pt>
                <c:pt idx="2064">
                  <c:v>1.1163233189148938</c:v>
                </c:pt>
                <c:pt idx="2065">
                  <c:v>1.116864173236074</c:v>
                </c:pt>
                <c:pt idx="2066">
                  <c:v>1.117405027557254</c:v>
                </c:pt>
                <c:pt idx="2067">
                  <c:v>1.1179458818784331</c:v>
                </c:pt>
                <c:pt idx="2068">
                  <c:v>1.1184867361996131</c:v>
                </c:pt>
                <c:pt idx="2069">
                  <c:v>1.1190275905207927</c:v>
                </c:pt>
                <c:pt idx="2070">
                  <c:v>1.1195684448419725</c:v>
                </c:pt>
                <c:pt idx="2071">
                  <c:v>1.1201092991631518</c:v>
                </c:pt>
                <c:pt idx="2072">
                  <c:v>1.1206501534843321</c:v>
                </c:pt>
                <c:pt idx="2073">
                  <c:v>1.1211910078055116</c:v>
                </c:pt>
                <c:pt idx="2074">
                  <c:v>1.1217318621266912</c:v>
                </c:pt>
                <c:pt idx="2075">
                  <c:v>1.1222727164478721</c:v>
                </c:pt>
                <c:pt idx="2076">
                  <c:v>1.1228135707690505</c:v>
                </c:pt>
                <c:pt idx="2077">
                  <c:v>1.1233544250902301</c:v>
                </c:pt>
                <c:pt idx="2078">
                  <c:v>1.1238952794114099</c:v>
                </c:pt>
                <c:pt idx="2079">
                  <c:v>1.1244361337325901</c:v>
                </c:pt>
                <c:pt idx="2080">
                  <c:v>1.1249769880537701</c:v>
                </c:pt>
                <c:pt idx="2081">
                  <c:v>1.125517842374949</c:v>
                </c:pt>
                <c:pt idx="2082">
                  <c:v>1.1260586966961301</c:v>
                </c:pt>
                <c:pt idx="2083">
                  <c:v>1.1265995510173086</c:v>
                </c:pt>
                <c:pt idx="2084">
                  <c:v>1.1271404053384879</c:v>
                </c:pt>
                <c:pt idx="2085">
                  <c:v>1.1276812596596626</c:v>
                </c:pt>
                <c:pt idx="2086">
                  <c:v>1.1282221139808501</c:v>
                </c:pt>
                <c:pt idx="2087">
                  <c:v>1.1287629683020322</c:v>
                </c:pt>
                <c:pt idx="2088">
                  <c:v>1.1293038226232119</c:v>
                </c:pt>
                <c:pt idx="2089">
                  <c:v>1.1298446769443817</c:v>
                </c:pt>
                <c:pt idx="2090">
                  <c:v>1.1303855312655762</c:v>
                </c:pt>
                <c:pt idx="2091">
                  <c:v>1.130926385586746</c:v>
                </c:pt>
                <c:pt idx="2092">
                  <c:v>1.1314672399079257</c:v>
                </c:pt>
                <c:pt idx="2093">
                  <c:v>1.1320080942291055</c:v>
                </c:pt>
                <c:pt idx="2094">
                  <c:v>1.1325489485502906</c:v>
                </c:pt>
                <c:pt idx="2095">
                  <c:v>1.1330898028714649</c:v>
                </c:pt>
                <c:pt idx="2096">
                  <c:v>1.1336306571926356</c:v>
                </c:pt>
                <c:pt idx="2097">
                  <c:v>1.1341715115138296</c:v>
                </c:pt>
                <c:pt idx="2098">
                  <c:v>1.1347123658350093</c:v>
                </c:pt>
                <c:pt idx="2099">
                  <c:v>1.135253220156184</c:v>
                </c:pt>
                <c:pt idx="2100">
                  <c:v>1.1357940744773634</c:v>
                </c:pt>
                <c:pt idx="2101">
                  <c:v>1.1363349287985491</c:v>
                </c:pt>
                <c:pt idx="2102">
                  <c:v>1.1368757831197227</c:v>
                </c:pt>
                <c:pt idx="2103">
                  <c:v>1.1374166374409018</c:v>
                </c:pt>
                <c:pt idx="2104">
                  <c:v>1.1379574917620821</c:v>
                </c:pt>
                <c:pt idx="2105">
                  <c:v>1.1384983460832621</c:v>
                </c:pt>
                <c:pt idx="2106">
                  <c:v>1.1390392004044352</c:v>
                </c:pt>
                <c:pt idx="2107">
                  <c:v>1.1395800547256221</c:v>
                </c:pt>
                <c:pt idx="2108">
                  <c:v>1.1401209090468085</c:v>
                </c:pt>
                <c:pt idx="2109">
                  <c:v>1.1406617633679799</c:v>
                </c:pt>
                <c:pt idx="2110">
                  <c:v>1.1412026176891541</c:v>
                </c:pt>
                <c:pt idx="2111">
                  <c:v>1.1417434720103399</c:v>
                </c:pt>
                <c:pt idx="2112">
                  <c:v>1.1422843263315268</c:v>
                </c:pt>
                <c:pt idx="2113">
                  <c:v>1.1428251806526994</c:v>
                </c:pt>
                <c:pt idx="2114">
                  <c:v>1.1433660349738801</c:v>
                </c:pt>
                <c:pt idx="2115">
                  <c:v>1.1439068892950588</c:v>
                </c:pt>
                <c:pt idx="2116">
                  <c:v>1.144447743616247</c:v>
                </c:pt>
                <c:pt idx="2117">
                  <c:v>1.1449885979374179</c:v>
                </c:pt>
                <c:pt idx="2118">
                  <c:v>1.1455294522585926</c:v>
                </c:pt>
                <c:pt idx="2119">
                  <c:v>1.1460703065797821</c:v>
                </c:pt>
                <c:pt idx="2120">
                  <c:v>1.1466111609009622</c:v>
                </c:pt>
                <c:pt idx="2121">
                  <c:v>1.1471520152221368</c:v>
                </c:pt>
                <c:pt idx="2122">
                  <c:v>1.1476928695433215</c:v>
                </c:pt>
                <c:pt idx="2123">
                  <c:v>1.1482337238644964</c:v>
                </c:pt>
                <c:pt idx="2124">
                  <c:v>1.148774578185676</c:v>
                </c:pt>
                <c:pt idx="2125">
                  <c:v>1.1493154325068606</c:v>
                </c:pt>
                <c:pt idx="2126">
                  <c:v>1.1498562868280353</c:v>
                </c:pt>
                <c:pt idx="2127">
                  <c:v>1.1503971411492206</c:v>
                </c:pt>
                <c:pt idx="2128">
                  <c:v>1.1509379954703949</c:v>
                </c:pt>
                <c:pt idx="2129">
                  <c:v>1.15147884979158</c:v>
                </c:pt>
                <c:pt idx="2130">
                  <c:v>1.1520197041127596</c:v>
                </c:pt>
                <c:pt idx="2131">
                  <c:v>1.152560558433934</c:v>
                </c:pt>
                <c:pt idx="2132">
                  <c:v>1.1531014127551136</c:v>
                </c:pt>
                <c:pt idx="2133">
                  <c:v>1.153642267076294</c:v>
                </c:pt>
                <c:pt idx="2134">
                  <c:v>1.1541831213974791</c:v>
                </c:pt>
                <c:pt idx="2135">
                  <c:v>1.1547239757186527</c:v>
                </c:pt>
                <c:pt idx="2136">
                  <c:v>1.1552648300398318</c:v>
                </c:pt>
                <c:pt idx="2137">
                  <c:v>1.1558056843610121</c:v>
                </c:pt>
                <c:pt idx="2138">
                  <c:v>1.1563465386821921</c:v>
                </c:pt>
                <c:pt idx="2139">
                  <c:v>1.1568873930033721</c:v>
                </c:pt>
                <c:pt idx="2140">
                  <c:v>1.157428247324545</c:v>
                </c:pt>
                <c:pt idx="2141">
                  <c:v>1.1579691016457307</c:v>
                </c:pt>
                <c:pt idx="2142">
                  <c:v>1.1585099559669105</c:v>
                </c:pt>
                <c:pt idx="2143">
                  <c:v>1.1590508102880903</c:v>
                </c:pt>
                <c:pt idx="2144">
                  <c:v>1.1595916646092699</c:v>
                </c:pt>
                <c:pt idx="2145">
                  <c:v>1.1601325189304501</c:v>
                </c:pt>
                <c:pt idx="2146">
                  <c:v>1.1606733732516301</c:v>
                </c:pt>
                <c:pt idx="2147">
                  <c:v>1.161214227572809</c:v>
                </c:pt>
                <c:pt idx="2148">
                  <c:v>1.1617550818939901</c:v>
                </c:pt>
                <c:pt idx="2149">
                  <c:v>1.1622959362151701</c:v>
                </c:pt>
                <c:pt idx="2150">
                  <c:v>1.1628367905363479</c:v>
                </c:pt>
                <c:pt idx="2151">
                  <c:v>1.1633776448575281</c:v>
                </c:pt>
                <c:pt idx="2152">
                  <c:v>1.1639184991787124</c:v>
                </c:pt>
                <c:pt idx="2153">
                  <c:v>1.1644593534998873</c:v>
                </c:pt>
                <c:pt idx="2154">
                  <c:v>1.1650002078210668</c:v>
                </c:pt>
                <c:pt idx="2155">
                  <c:v>1.1655410621422466</c:v>
                </c:pt>
                <c:pt idx="2156">
                  <c:v>1.1660819164634311</c:v>
                </c:pt>
                <c:pt idx="2157">
                  <c:v>1.166622770784606</c:v>
                </c:pt>
                <c:pt idx="2158">
                  <c:v>1.167163625105786</c:v>
                </c:pt>
                <c:pt idx="2159">
                  <c:v>1.1677044794269655</c:v>
                </c:pt>
                <c:pt idx="2160">
                  <c:v>1.1682453337481506</c:v>
                </c:pt>
                <c:pt idx="2161">
                  <c:v>1.1687861880693247</c:v>
                </c:pt>
                <c:pt idx="2162">
                  <c:v>1.1693270423905044</c:v>
                </c:pt>
                <c:pt idx="2163">
                  <c:v>1.1698678967116842</c:v>
                </c:pt>
                <c:pt idx="2164">
                  <c:v>1.170408751032864</c:v>
                </c:pt>
                <c:pt idx="2165">
                  <c:v>1.1709496053540436</c:v>
                </c:pt>
                <c:pt idx="2166">
                  <c:v>1.1714904596752231</c:v>
                </c:pt>
                <c:pt idx="2167">
                  <c:v>1.1720313139964029</c:v>
                </c:pt>
                <c:pt idx="2168">
                  <c:v>1.1725721683175889</c:v>
                </c:pt>
                <c:pt idx="2169">
                  <c:v>1.1731130226387687</c:v>
                </c:pt>
                <c:pt idx="2170">
                  <c:v>1.1736538769599421</c:v>
                </c:pt>
                <c:pt idx="2171">
                  <c:v>1.1741947312811221</c:v>
                </c:pt>
                <c:pt idx="2172">
                  <c:v>1.1747355856023021</c:v>
                </c:pt>
                <c:pt idx="2173">
                  <c:v>1.1752764399234821</c:v>
                </c:pt>
                <c:pt idx="2174">
                  <c:v>1.175817294244661</c:v>
                </c:pt>
                <c:pt idx="2175">
                  <c:v>1.1763581485658481</c:v>
                </c:pt>
                <c:pt idx="2176">
                  <c:v>1.1768990028870199</c:v>
                </c:pt>
                <c:pt idx="2177">
                  <c:v>1.1774398572081939</c:v>
                </c:pt>
                <c:pt idx="2178">
                  <c:v>1.1779807115293797</c:v>
                </c:pt>
                <c:pt idx="2179">
                  <c:v>1.1785215658505601</c:v>
                </c:pt>
                <c:pt idx="2180">
                  <c:v>1.1790624201717479</c:v>
                </c:pt>
                <c:pt idx="2181">
                  <c:v>1.1796032744929188</c:v>
                </c:pt>
                <c:pt idx="2182">
                  <c:v>1.1801441288141001</c:v>
                </c:pt>
                <c:pt idx="2183">
                  <c:v>1.1806849831352781</c:v>
                </c:pt>
                <c:pt idx="2184">
                  <c:v>1.1812258374564579</c:v>
                </c:pt>
                <c:pt idx="2185">
                  <c:v>1.1817666917776326</c:v>
                </c:pt>
                <c:pt idx="2186">
                  <c:v>1.182307546098827</c:v>
                </c:pt>
                <c:pt idx="2187">
                  <c:v>1.1828484004199968</c:v>
                </c:pt>
                <c:pt idx="2188">
                  <c:v>1.1833892547411766</c:v>
                </c:pt>
                <c:pt idx="2189">
                  <c:v>1.1839301090623564</c:v>
                </c:pt>
                <c:pt idx="2190">
                  <c:v>1.1844709633835457</c:v>
                </c:pt>
                <c:pt idx="2191">
                  <c:v>1.185011817704716</c:v>
                </c:pt>
                <c:pt idx="2192">
                  <c:v>1.1855526720258953</c:v>
                </c:pt>
                <c:pt idx="2193">
                  <c:v>1.1860935263470807</c:v>
                </c:pt>
                <c:pt idx="2194">
                  <c:v>1.1866343806682549</c:v>
                </c:pt>
                <c:pt idx="2195">
                  <c:v>1.1871752349894344</c:v>
                </c:pt>
                <c:pt idx="2196">
                  <c:v>1.1877160893106142</c:v>
                </c:pt>
                <c:pt idx="2197">
                  <c:v>1.1882569436318049</c:v>
                </c:pt>
                <c:pt idx="2198">
                  <c:v>1.1887977979529736</c:v>
                </c:pt>
                <c:pt idx="2199">
                  <c:v>1.1893386522741458</c:v>
                </c:pt>
                <c:pt idx="2200">
                  <c:v>1.1898795065953329</c:v>
                </c:pt>
                <c:pt idx="2201">
                  <c:v>1.1904203609165189</c:v>
                </c:pt>
                <c:pt idx="2202">
                  <c:v>1.1909612152376852</c:v>
                </c:pt>
                <c:pt idx="2203">
                  <c:v>1.1915020695588783</c:v>
                </c:pt>
                <c:pt idx="2204">
                  <c:v>1.1920429238800634</c:v>
                </c:pt>
                <c:pt idx="2205">
                  <c:v>1.1925837782012387</c:v>
                </c:pt>
                <c:pt idx="2206">
                  <c:v>1.193124632522405</c:v>
                </c:pt>
                <c:pt idx="2207">
                  <c:v>1.1936654868435921</c:v>
                </c:pt>
                <c:pt idx="2208">
                  <c:v>1.1942063411647705</c:v>
                </c:pt>
                <c:pt idx="2209">
                  <c:v>1.1947471954859503</c:v>
                </c:pt>
                <c:pt idx="2210">
                  <c:v>1.1952880498071301</c:v>
                </c:pt>
                <c:pt idx="2211">
                  <c:v>1.1958289041283101</c:v>
                </c:pt>
                <c:pt idx="2212">
                  <c:v>1.1963697584494837</c:v>
                </c:pt>
                <c:pt idx="2213">
                  <c:v>1.196910612770669</c:v>
                </c:pt>
                <c:pt idx="2214">
                  <c:v>1.1974514670918501</c:v>
                </c:pt>
                <c:pt idx="2215">
                  <c:v>1.1979923214130301</c:v>
                </c:pt>
                <c:pt idx="2216">
                  <c:v>1.1985331757342081</c:v>
                </c:pt>
                <c:pt idx="2217">
                  <c:v>1.1990740300553877</c:v>
                </c:pt>
                <c:pt idx="2218">
                  <c:v>1.1996148843765724</c:v>
                </c:pt>
                <c:pt idx="2219">
                  <c:v>1.2001557386977522</c:v>
                </c:pt>
                <c:pt idx="2220">
                  <c:v>1.200696593018922</c:v>
                </c:pt>
                <c:pt idx="2221">
                  <c:v>1.2012374473401017</c:v>
                </c:pt>
                <c:pt idx="2222">
                  <c:v>1.2017783016612862</c:v>
                </c:pt>
                <c:pt idx="2223">
                  <c:v>1.2023191559824618</c:v>
                </c:pt>
                <c:pt idx="2224">
                  <c:v>1.2028600103036458</c:v>
                </c:pt>
                <c:pt idx="2225">
                  <c:v>1.2034008646248253</c:v>
                </c:pt>
                <c:pt idx="2226">
                  <c:v>1.2039417189460038</c:v>
                </c:pt>
                <c:pt idx="2227">
                  <c:v>1.2044825732671847</c:v>
                </c:pt>
                <c:pt idx="2228">
                  <c:v>1.2050234275883638</c:v>
                </c:pt>
                <c:pt idx="2229">
                  <c:v>1.2055642819095356</c:v>
                </c:pt>
                <c:pt idx="2230">
                  <c:v>1.2061051362307293</c:v>
                </c:pt>
                <c:pt idx="2231">
                  <c:v>1.206645990551904</c:v>
                </c:pt>
                <c:pt idx="2232">
                  <c:v>1.2071868448730831</c:v>
                </c:pt>
                <c:pt idx="2233">
                  <c:v>1.2077276991942554</c:v>
                </c:pt>
                <c:pt idx="2234">
                  <c:v>1.2082685535154418</c:v>
                </c:pt>
                <c:pt idx="2235">
                  <c:v>1.2088094078366218</c:v>
                </c:pt>
                <c:pt idx="2236">
                  <c:v>1.2093502621578018</c:v>
                </c:pt>
                <c:pt idx="2237">
                  <c:v>1.2098911164789754</c:v>
                </c:pt>
                <c:pt idx="2238">
                  <c:v>1.2104319708001614</c:v>
                </c:pt>
                <c:pt idx="2239">
                  <c:v>1.2109728251213421</c:v>
                </c:pt>
                <c:pt idx="2240">
                  <c:v>1.2115136794425208</c:v>
                </c:pt>
                <c:pt idx="2241">
                  <c:v>1.2120545337637081</c:v>
                </c:pt>
                <c:pt idx="2242">
                  <c:v>1.2125953880848737</c:v>
                </c:pt>
                <c:pt idx="2243">
                  <c:v>1.2131362424060546</c:v>
                </c:pt>
                <c:pt idx="2244">
                  <c:v>1.2136770967272397</c:v>
                </c:pt>
                <c:pt idx="2245">
                  <c:v>1.2142179510484201</c:v>
                </c:pt>
                <c:pt idx="2246">
                  <c:v>1.214758805369599</c:v>
                </c:pt>
                <c:pt idx="2247">
                  <c:v>1.215299659690773</c:v>
                </c:pt>
                <c:pt idx="2248">
                  <c:v>1.2158405140119584</c:v>
                </c:pt>
                <c:pt idx="2249">
                  <c:v>1.2163813683331379</c:v>
                </c:pt>
                <c:pt idx="2250">
                  <c:v>1.2169222226543128</c:v>
                </c:pt>
                <c:pt idx="2251">
                  <c:v>1.2174630769754926</c:v>
                </c:pt>
                <c:pt idx="2252">
                  <c:v>1.2180039312966819</c:v>
                </c:pt>
                <c:pt idx="2253">
                  <c:v>1.2185447856178522</c:v>
                </c:pt>
                <c:pt idx="2254">
                  <c:v>1.2190856399390366</c:v>
                </c:pt>
                <c:pt idx="2255">
                  <c:v>1.2196264942602113</c:v>
                </c:pt>
                <c:pt idx="2256">
                  <c:v>1.220167348581396</c:v>
                </c:pt>
                <c:pt idx="2257">
                  <c:v>1.2207082029025738</c:v>
                </c:pt>
                <c:pt idx="2258">
                  <c:v>1.2212490572237538</c:v>
                </c:pt>
                <c:pt idx="2259">
                  <c:v>1.2217899115449338</c:v>
                </c:pt>
                <c:pt idx="2260">
                  <c:v>1.2223307658661147</c:v>
                </c:pt>
                <c:pt idx="2261">
                  <c:v>1.2228716201872938</c:v>
                </c:pt>
                <c:pt idx="2262">
                  <c:v>1.223412474508474</c:v>
                </c:pt>
                <c:pt idx="2263">
                  <c:v>1.2239533288296538</c:v>
                </c:pt>
                <c:pt idx="2264">
                  <c:v>1.2244941831508336</c:v>
                </c:pt>
                <c:pt idx="2265">
                  <c:v>1.2250350374720134</c:v>
                </c:pt>
                <c:pt idx="2266">
                  <c:v>1.2255758917931918</c:v>
                </c:pt>
                <c:pt idx="2267">
                  <c:v>1.2261167461143718</c:v>
                </c:pt>
                <c:pt idx="2268">
                  <c:v>1.2266576004355525</c:v>
                </c:pt>
                <c:pt idx="2269">
                  <c:v>1.2271984547567321</c:v>
                </c:pt>
                <c:pt idx="2270">
                  <c:v>1.2277393090779056</c:v>
                </c:pt>
                <c:pt idx="2271">
                  <c:v>1.2282801633990921</c:v>
                </c:pt>
                <c:pt idx="2272">
                  <c:v>1.2288210177202648</c:v>
                </c:pt>
                <c:pt idx="2273">
                  <c:v>1.2293618720414448</c:v>
                </c:pt>
                <c:pt idx="2274">
                  <c:v>1.2299027263626299</c:v>
                </c:pt>
                <c:pt idx="2275">
                  <c:v>1.2304435806838103</c:v>
                </c:pt>
                <c:pt idx="2276">
                  <c:v>1.2309844350049846</c:v>
                </c:pt>
                <c:pt idx="2277">
                  <c:v>1.2315252893261639</c:v>
                </c:pt>
                <c:pt idx="2278">
                  <c:v>1.2320661436473495</c:v>
                </c:pt>
                <c:pt idx="2279">
                  <c:v>1.232606997968529</c:v>
                </c:pt>
                <c:pt idx="2280">
                  <c:v>1.2331478522897088</c:v>
                </c:pt>
                <c:pt idx="2281">
                  <c:v>1.2336887066108884</c:v>
                </c:pt>
                <c:pt idx="2282">
                  <c:v>1.2342295609320679</c:v>
                </c:pt>
                <c:pt idx="2283">
                  <c:v>1.2347704152532479</c:v>
                </c:pt>
                <c:pt idx="2284">
                  <c:v>1.2353112695744226</c:v>
                </c:pt>
                <c:pt idx="2285">
                  <c:v>1.2358521238956122</c:v>
                </c:pt>
                <c:pt idx="2286">
                  <c:v>1.2363929782167917</c:v>
                </c:pt>
                <c:pt idx="2287">
                  <c:v>1.2369338325379617</c:v>
                </c:pt>
                <c:pt idx="2288">
                  <c:v>1.2374746868591366</c:v>
                </c:pt>
                <c:pt idx="2289">
                  <c:v>1.2380155411803309</c:v>
                </c:pt>
                <c:pt idx="2290">
                  <c:v>1.238556395501506</c:v>
                </c:pt>
                <c:pt idx="2291">
                  <c:v>1.2390972498226838</c:v>
                </c:pt>
                <c:pt idx="2292">
                  <c:v>1.2396381041438651</c:v>
                </c:pt>
                <c:pt idx="2293">
                  <c:v>1.2401789584650449</c:v>
                </c:pt>
                <c:pt idx="2294">
                  <c:v>1.2407198127862245</c:v>
                </c:pt>
                <c:pt idx="2295">
                  <c:v>1.2412606671073962</c:v>
                </c:pt>
                <c:pt idx="2296">
                  <c:v>1.241801521428584</c:v>
                </c:pt>
                <c:pt idx="2297">
                  <c:v>1.242342375749764</c:v>
                </c:pt>
                <c:pt idx="2298">
                  <c:v>1.2428832300709434</c:v>
                </c:pt>
                <c:pt idx="2299">
                  <c:v>1.2434240843921154</c:v>
                </c:pt>
                <c:pt idx="2300">
                  <c:v>1.2439649387133018</c:v>
                </c:pt>
                <c:pt idx="2301">
                  <c:v>1.2445057930344752</c:v>
                </c:pt>
                <c:pt idx="2302">
                  <c:v>1.2450466473556556</c:v>
                </c:pt>
                <c:pt idx="2303">
                  <c:v>1.245587501676849</c:v>
                </c:pt>
                <c:pt idx="2304">
                  <c:v>1.2461283559980214</c:v>
                </c:pt>
                <c:pt idx="2305">
                  <c:v>1.246669210319191</c:v>
                </c:pt>
                <c:pt idx="2306">
                  <c:v>1.2472100646403821</c:v>
                </c:pt>
                <c:pt idx="2307">
                  <c:v>1.2477509189615605</c:v>
                </c:pt>
                <c:pt idx="2308">
                  <c:v>1.2482917732827399</c:v>
                </c:pt>
                <c:pt idx="2309">
                  <c:v>1.2488326276039199</c:v>
                </c:pt>
                <c:pt idx="2310">
                  <c:v>1.2493734819250997</c:v>
                </c:pt>
                <c:pt idx="2311">
                  <c:v>1.2499143362462792</c:v>
                </c:pt>
                <c:pt idx="2312">
                  <c:v>1.250455190567459</c:v>
                </c:pt>
                <c:pt idx="2313">
                  <c:v>1.2509960448886388</c:v>
                </c:pt>
                <c:pt idx="2314">
                  <c:v>1.2515368992098128</c:v>
                </c:pt>
                <c:pt idx="2315">
                  <c:v>1.2520777535309979</c:v>
                </c:pt>
                <c:pt idx="2316">
                  <c:v>1.2526186078521728</c:v>
                </c:pt>
                <c:pt idx="2317">
                  <c:v>1.2531594621733575</c:v>
                </c:pt>
                <c:pt idx="2318">
                  <c:v>1.2537003164945324</c:v>
                </c:pt>
                <c:pt idx="2319">
                  <c:v>1.2542411708157217</c:v>
                </c:pt>
                <c:pt idx="2320">
                  <c:v>1.2547820251369015</c:v>
                </c:pt>
                <c:pt idx="2321">
                  <c:v>1.2553228794580762</c:v>
                </c:pt>
                <c:pt idx="2322">
                  <c:v>1.2558637337792558</c:v>
                </c:pt>
                <c:pt idx="2323">
                  <c:v>1.2564045881004358</c:v>
                </c:pt>
                <c:pt idx="2324">
                  <c:v>1.2569454424216153</c:v>
                </c:pt>
                <c:pt idx="2325">
                  <c:v>1.2574862967427938</c:v>
                </c:pt>
                <c:pt idx="2326">
                  <c:v>1.2580271510639747</c:v>
                </c:pt>
                <c:pt idx="2327">
                  <c:v>1.2585680053851538</c:v>
                </c:pt>
                <c:pt idx="2328">
                  <c:v>1.2591088597063342</c:v>
                </c:pt>
                <c:pt idx="2329">
                  <c:v>1.2596497140275138</c:v>
                </c:pt>
                <c:pt idx="2330">
                  <c:v>1.260190568348694</c:v>
                </c:pt>
                <c:pt idx="2331">
                  <c:v>1.2607314226698718</c:v>
                </c:pt>
                <c:pt idx="2332">
                  <c:v>1.2612722769910529</c:v>
                </c:pt>
                <c:pt idx="2333">
                  <c:v>1.2618131313122327</c:v>
                </c:pt>
                <c:pt idx="2334">
                  <c:v>1.2623539856334123</c:v>
                </c:pt>
                <c:pt idx="2335">
                  <c:v>1.2628948399545918</c:v>
                </c:pt>
                <c:pt idx="2336">
                  <c:v>1.2634356942757716</c:v>
                </c:pt>
                <c:pt idx="2337">
                  <c:v>1.2639765485969514</c:v>
                </c:pt>
                <c:pt idx="2338">
                  <c:v>1.2645174029181321</c:v>
                </c:pt>
                <c:pt idx="2339">
                  <c:v>1.2650582572393045</c:v>
                </c:pt>
                <c:pt idx="2340">
                  <c:v>1.2655991115604841</c:v>
                </c:pt>
                <c:pt idx="2341">
                  <c:v>1.2661399658816701</c:v>
                </c:pt>
                <c:pt idx="2342">
                  <c:v>1.2666808202028501</c:v>
                </c:pt>
                <c:pt idx="2343">
                  <c:v>1.2672216745240243</c:v>
                </c:pt>
                <c:pt idx="2344">
                  <c:v>1.2677625288452101</c:v>
                </c:pt>
                <c:pt idx="2345">
                  <c:v>1.268303383166389</c:v>
                </c:pt>
                <c:pt idx="2346">
                  <c:v>1.268844237487563</c:v>
                </c:pt>
                <c:pt idx="2347">
                  <c:v>1.2693850918087501</c:v>
                </c:pt>
                <c:pt idx="2348">
                  <c:v>1.2699259461299233</c:v>
                </c:pt>
                <c:pt idx="2349">
                  <c:v>1.2704668004511077</c:v>
                </c:pt>
                <c:pt idx="2350">
                  <c:v>1.2710076547722875</c:v>
                </c:pt>
                <c:pt idx="2351">
                  <c:v>1.2715485090934671</c:v>
                </c:pt>
                <c:pt idx="2352">
                  <c:v>1.2720893634146468</c:v>
                </c:pt>
                <c:pt idx="2353">
                  <c:v>1.2726302177358217</c:v>
                </c:pt>
                <c:pt idx="2354">
                  <c:v>1.2731710720570018</c:v>
                </c:pt>
                <c:pt idx="2355">
                  <c:v>1.273711926378186</c:v>
                </c:pt>
                <c:pt idx="2356">
                  <c:v>1.2742527806993655</c:v>
                </c:pt>
                <c:pt idx="2357">
                  <c:v>1.2747936350205438</c:v>
                </c:pt>
                <c:pt idx="2358">
                  <c:v>1.2753344893417251</c:v>
                </c:pt>
                <c:pt idx="2359">
                  <c:v>1.2758753436629038</c:v>
                </c:pt>
                <c:pt idx="2360">
                  <c:v>1.2764161979840838</c:v>
                </c:pt>
                <c:pt idx="2361">
                  <c:v>1.276957052305264</c:v>
                </c:pt>
                <c:pt idx="2362">
                  <c:v>1.277497906626444</c:v>
                </c:pt>
                <c:pt idx="2363">
                  <c:v>1.278038760947624</c:v>
                </c:pt>
                <c:pt idx="2364">
                  <c:v>1.2785796152688034</c:v>
                </c:pt>
                <c:pt idx="2365">
                  <c:v>1.2791204695899818</c:v>
                </c:pt>
                <c:pt idx="2366">
                  <c:v>1.2796613239111618</c:v>
                </c:pt>
                <c:pt idx="2367">
                  <c:v>1.2802021782323423</c:v>
                </c:pt>
                <c:pt idx="2368">
                  <c:v>1.2807430325535221</c:v>
                </c:pt>
                <c:pt idx="2369">
                  <c:v>1.2812838868747021</c:v>
                </c:pt>
                <c:pt idx="2370">
                  <c:v>1.2818247411958752</c:v>
                </c:pt>
                <c:pt idx="2371">
                  <c:v>1.2823655955170612</c:v>
                </c:pt>
                <c:pt idx="2372">
                  <c:v>1.2829064498382421</c:v>
                </c:pt>
                <c:pt idx="2373">
                  <c:v>1.2834473041594199</c:v>
                </c:pt>
                <c:pt idx="2374">
                  <c:v>1.2839881584805999</c:v>
                </c:pt>
                <c:pt idx="2375">
                  <c:v>1.2845290128017799</c:v>
                </c:pt>
                <c:pt idx="2376">
                  <c:v>1.2850698671229543</c:v>
                </c:pt>
                <c:pt idx="2377">
                  <c:v>1.2856107214441392</c:v>
                </c:pt>
                <c:pt idx="2378">
                  <c:v>1.2861515757653201</c:v>
                </c:pt>
                <c:pt idx="2379">
                  <c:v>1.2866924300864988</c:v>
                </c:pt>
                <c:pt idx="2380">
                  <c:v>1.2872332844076728</c:v>
                </c:pt>
                <c:pt idx="2381">
                  <c:v>1.2877741387288582</c:v>
                </c:pt>
                <c:pt idx="2382">
                  <c:v>1.2883149930500377</c:v>
                </c:pt>
                <c:pt idx="2383">
                  <c:v>1.2888558473712224</c:v>
                </c:pt>
                <c:pt idx="2384">
                  <c:v>1.2893967016923924</c:v>
                </c:pt>
                <c:pt idx="2385">
                  <c:v>1.2899375560135768</c:v>
                </c:pt>
                <c:pt idx="2386">
                  <c:v>1.2904784103347566</c:v>
                </c:pt>
                <c:pt idx="2387">
                  <c:v>1.2910192646559362</c:v>
                </c:pt>
                <c:pt idx="2388">
                  <c:v>1.2915601189771158</c:v>
                </c:pt>
                <c:pt idx="2389">
                  <c:v>1.2921009732983013</c:v>
                </c:pt>
                <c:pt idx="2390">
                  <c:v>1.2926418276194738</c:v>
                </c:pt>
                <c:pt idx="2391">
                  <c:v>1.2931826819406551</c:v>
                </c:pt>
                <c:pt idx="2392">
                  <c:v>1.2937235362618347</c:v>
                </c:pt>
                <c:pt idx="2393">
                  <c:v>1.2942643905830138</c:v>
                </c:pt>
                <c:pt idx="2394">
                  <c:v>1.2948052449041938</c:v>
                </c:pt>
                <c:pt idx="2395">
                  <c:v>1.2953460992253738</c:v>
                </c:pt>
                <c:pt idx="2396">
                  <c:v>1.295886953546554</c:v>
                </c:pt>
                <c:pt idx="2397">
                  <c:v>1.296427807867734</c:v>
                </c:pt>
                <c:pt idx="2398">
                  <c:v>1.2969686621889118</c:v>
                </c:pt>
                <c:pt idx="2399">
                  <c:v>1.2975095165100918</c:v>
                </c:pt>
                <c:pt idx="2400">
                  <c:v>1.2980503708312785</c:v>
                </c:pt>
                <c:pt idx="2401">
                  <c:v>1.2985912251524456</c:v>
                </c:pt>
                <c:pt idx="2402">
                  <c:v>1.2991320794736321</c:v>
                </c:pt>
                <c:pt idx="2403">
                  <c:v>1.2996729337948121</c:v>
                </c:pt>
                <c:pt idx="2404">
                  <c:v>1.3002137881159912</c:v>
                </c:pt>
                <c:pt idx="2405">
                  <c:v>1.3007546424371645</c:v>
                </c:pt>
                <c:pt idx="2406">
                  <c:v>1.3012954967583499</c:v>
                </c:pt>
                <c:pt idx="2407">
                  <c:v>1.3018363510795246</c:v>
                </c:pt>
                <c:pt idx="2408">
                  <c:v>1.3023772054007101</c:v>
                </c:pt>
                <c:pt idx="2409">
                  <c:v>1.3029180597218901</c:v>
                </c:pt>
                <c:pt idx="2410">
                  <c:v>1.3034589140430701</c:v>
                </c:pt>
                <c:pt idx="2411">
                  <c:v>1.3039997683642435</c:v>
                </c:pt>
                <c:pt idx="2412">
                  <c:v>1.3045406226854286</c:v>
                </c:pt>
                <c:pt idx="2413">
                  <c:v>1.3050814770066084</c:v>
                </c:pt>
                <c:pt idx="2414">
                  <c:v>1.3056223313277882</c:v>
                </c:pt>
                <c:pt idx="2415">
                  <c:v>1.3061631856489677</c:v>
                </c:pt>
                <c:pt idx="2416">
                  <c:v>1.3067040399701475</c:v>
                </c:pt>
                <c:pt idx="2417">
                  <c:v>1.3072448942913271</c:v>
                </c:pt>
                <c:pt idx="2418">
                  <c:v>1.3077857486125068</c:v>
                </c:pt>
                <c:pt idx="2419">
                  <c:v>1.3083266029336817</c:v>
                </c:pt>
                <c:pt idx="2420">
                  <c:v>1.3088674572548658</c:v>
                </c:pt>
                <c:pt idx="2421">
                  <c:v>1.309408311576046</c:v>
                </c:pt>
                <c:pt idx="2422">
                  <c:v>1.3099491658972255</c:v>
                </c:pt>
                <c:pt idx="2423">
                  <c:v>1.3104900202184053</c:v>
                </c:pt>
                <c:pt idx="2424">
                  <c:v>1.3110308745395851</c:v>
                </c:pt>
                <c:pt idx="2425">
                  <c:v>1.3115717288607647</c:v>
                </c:pt>
                <c:pt idx="2426">
                  <c:v>1.31211258318195</c:v>
                </c:pt>
                <c:pt idx="2427">
                  <c:v>1.312653437503124</c:v>
                </c:pt>
                <c:pt idx="2428">
                  <c:v>1.3131942918242967</c:v>
                </c:pt>
                <c:pt idx="2429">
                  <c:v>1.3137351461454836</c:v>
                </c:pt>
                <c:pt idx="2430">
                  <c:v>1.314276000466664</c:v>
                </c:pt>
                <c:pt idx="2431">
                  <c:v>1.3148168547878429</c:v>
                </c:pt>
                <c:pt idx="2432">
                  <c:v>1.3153577091090225</c:v>
                </c:pt>
                <c:pt idx="2433">
                  <c:v>1.3158985634302023</c:v>
                </c:pt>
                <c:pt idx="2434">
                  <c:v>1.3164394177513818</c:v>
                </c:pt>
                <c:pt idx="2435">
                  <c:v>1.3169802720725616</c:v>
                </c:pt>
                <c:pt idx="2436">
                  <c:v>1.3175211263937421</c:v>
                </c:pt>
                <c:pt idx="2437">
                  <c:v>1.318061980714921</c:v>
                </c:pt>
                <c:pt idx="2438">
                  <c:v>1.3186028350361021</c:v>
                </c:pt>
                <c:pt idx="2439">
                  <c:v>1.3191436893572799</c:v>
                </c:pt>
                <c:pt idx="2440">
                  <c:v>1.3196845436784599</c:v>
                </c:pt>
                <c:pt idx="2441">
                  <c:v>1.3202253979996346</c:v>
                </c:pt>
                <c:pt idx="2442">
                  <c:v>1.3207662523208139</c:v>
                </c:pt>
                <c:pt idx="2443">
                  <c:v>1.3213071066420001</c:v>
                </c:pt>
                <c:pt idx="2444">
                  <c:v>1.3218479609631801</c:v>
                </c:pt>
                <c:pt idx="2445">
                  <c:v>1.3223888152843586</c:v>
                </c:pt>
                <c:pt idx="2446">
                  <c:v>1.3229296696055384</c:v>
                </c:pt>
                <c:pt idx="2447">
                  <c:v>1.3234705239267277</c:v>
                </c:pt>
                <c:pt idx="2448">
                  <c:v>1.3240113782478979</c:v>
                </c:pt>
                <c:pt idx="2449">
                  <c:v>1.3245522325690775</c:v>
                </c:pt>
                <c:pt idx="2450">
                  <c:v>1.3250930868902571</c:v>
                </c:pt>
                <c:pt idx="2451">
                  <c:v>1.3256339412114369</c:v>
                </c:pt>
                <c:pt idx="2452">
                  <c:v>1.3261747955326115</c:v>
                </c:pt>
                <c:pt idx="2453">
                  <c:v>1.3267156498538015</c:v>
                </c:pt>
                <c:pt idx="2454">
                  <c:v>1.327256504174976</c:v>
                </c:pt>
                <c:pt idx="2455">
                  <c:v>1.3277973584961538</c:v>
                </c:pt>
                <c:pt idx="2456">
                  <c:v>1.3283382128173338</c:v>
                </c:pt>
                <c:pt idx="2457">
                  <c:v>1.3288790671385149</c:v>
                </c:pt>
                <c:pt idx="2458">
                  <c:v>1.3294199214596949</c:v>
                </c:pt>
                <c:pt idx="2459">
                  <c:v>1.3299607757808738</c:v>
                </c:pt>
                <c:pt idx="2460">
                  <c:v>1.3305016301020538</c:v>
                </c:pt>
                <c:pt idx="2461">
                  <c:v>1.3310424844232402</c:v>
                </c:pt>
                <c:pt idx="2462">
                  <c:v>1.3315833387444134</c:v>
                </c:pt>
                <c:pt idx="2463">
                  <c:v>1.3321241930655934</c:v>
                </c:pt>
                <c:pt idx="2464">
                  <c:v>1.3326650473867729</c:v>
                </c:pt>
                <c:pt idx="2465">
                  <c:v>1.3332059017079527</c:v>
                </c:pt>
                <c:pt idx="2466">
                  <c:v>1.3337467560291258</c:v>
                </c:pt>
                <c:pt idx="2467">
                  <c:v>1.3342876103503121</c:v>
                </c:pt>
                <c:pt idx="2468">
                  <c:v>1.3348284646714921</c:v>
                </c:pt>
                <c:pt idx="2469">
                  <c:v>1.3353693189926652</c:v>
                </c:pt>
                <c:pt idx="2470">
                  <c:v>1.3359101733138521</c:v>
                </c:pt>
                <c:pt idx="2471">
                  <c:v>1.3364510276350321</c:v>
                </c:pt>
                <c:pt idx="2472">
                  <c:v>1.3369918819562103</c:v>
                </c:pt>
                <c:pt idx="2473">
                  <c:v>1.3375327362773899</c:v>
                </c:pt>
                <c:pt idx="2474">
                  <c:v>1.3380735905985701</c:v>
                </c:pt>
                <c:pt idx="2475">
                  <c:v>1.3386144449197501</c:v>
                </c:pt>
                <c:pt idx="2476">
                  <c:v>1.3391552992409292</c:v>
                </c:pt>
                <c:pt idx="2477">
                  <c:v>1.3396961535621035</c:v>
                </c:pt>
                <c:pt idx="2478">
                  <c:v>1.3402370078832901</c:v>
                </c:pt>
                <c:pt idx="2479">
                  <c:v>1.3407778622044684</c:v>
                </c:pt>
                <c:pt idx="2480">
                  <c:v>1.3413187165256482</c:v>
                </c:pt>
                <c:pt idx="2481">
                  <c:v>1.3418595708468326</c:v>
                </c:pt>
                <c:pt idx="2482">
                  <c:v>1.3424004251680124</c:v>
                </c:pt>
                <c:pt idx="2483">
                  <c:v>1.3429412794891824</c:v>
                </c:pt>
                <c:pt idx="2484">
                  <c:v>1.3434821338103717</c:v>
                </c:pt>
                <c:pt idx="2485">
                  <c:v>1.3440229881315515</c:v>
                </c:pt>
                <c:pt idx="2486">
                  <c:v>1.3445638424527262</c:v>
                </c:pt>
                <c:pt idx="2487">
                  <c:v>1.3451046967739058</c:v>
                </c:pt>
                <c:pt idx="2488">
                  <c:v>1.345645551095086</c:v>
                </c:pt>
                <c:pt idx="2489">
                  <c:v>1.3461864054162709</c:v>
                </c:pt>
                <c:pt idx="2490">
                  <c:v>1.3467272597374438</c:v>
                </c:pt>
                <c:pt idx="2491">
                  <c:v>1.3472681140586247</c:v>
                </c:pt>
                <c:pt idx="2492">
                  <c:v>1.3478089683798045</c:v>
                </c:pt>
                <c:pt idx="2493">
                  <c:v>1.3483498227009842</c:v>
                </c:pt>
                <c:pt idx="2494">
                  <c:v>1.3488906770221567</c:v>
                </c:pt>
                <c:pt idx="2495">
                  <c:v>1.349431531343344</c:v>
                </c:pt>
                <c:pt idx="2496">
                  <c:v>1.3499723856645232</c:v>
                </c:pt>
                <c:pt idx="2497">
                  <c:v>1.3505132399857092</c:v>
                </c:pt>
                <c:pt idx="2498">
                  <c:v>1.3510540943068827</c:v>
                </c:pt>
                <c:pt idx="2499">
                  <c:v>1.3515949486280618</c:v>
                </c:pt>
              </c:numCache>
            </c:numRef>
          </c:xVal>
          <c:yVal>
            <c:numRef>
              <c:f>'cD cL'!$G:$G</c:f>
              <c:numCache>
                <c:formatCode>General</c:formatCode>
                <c:ptCount val="1048576"/>
                <c:pt idx="0">
                  <c:v>1</c:v>
                </c:pt>
                <c:pt idx="1">
                  <c:v>0.98332397660819026</c:v>
                </c:pt>
                <c:pt idx="2">
                  <c:v>0.97639532163742682</c:v>
                </c:pt>
                <c:pt idx="3">
                  <c:v>0.97108187134503166</c:v>
                </c:pt>
                <c:pt idx="4">
                  <c:v>0.96660233918128668</c:v>
                </c:pt>
                <c:pt idx="5">
                  <c:v>0.96265730994152054</c:v>
                </c:pt>
                <c:pt idx="6">
                  <c:v>0.95909122807018032</c:v>
                </c:pt>
                <c:pt idx="7">
                  <c:v>0.95581169590643278</c:v>
                </c:pt>
                <c:pt idx="8">
                  <c:v>0.95275906432748858</c:v>
                </c:pt>
                <c:pt idx="9">
                  <c:v>0.94989122807018089</c:v>
                </c:pt>
                <c:pt idx="10">
                  <c:v>0.94718011695906434</c:v>
                </c:pt>
                <c:pt idx="11">
                  <c:v>0.94460116959064322</c:v>
                </c:pt>
                <c:pt idx="12">
                  <c:v>0.94213684210526316</c:v>
                </c:pt>
                <c:pt idx="13">
                  <c:v>0.9397730994152047</c:v>
                </c:pt>
                <c:pt idx="14">
                  <c:v>0.93749941520468161</c:v>
                </c:pt>
                <c:pt idx="15">
                  <c:v>0.93530526315789475</c:v>
                </c:pt>
                <c:pt idx="16">
                  <c:v>0.93318362573099356</c:v>
                </c:pt>
                <c:pt idx="17">
                  <c:v>0.93112631578947369</c:v>
                </c:pt>
                <c:pt idx="18">
                  <c:v>0.92912865497076025</c:v>
                </c:pt>
                <c:pt idx="19">
                  <c:v>0.92718713450292356</c:v>
                </c:pt>
                <c:pt idx="20">
                  <c:v>0.92529473684210561</c:v>
                </c:pt>
                <c:pt idx="21">
                  <c:v>0.92345029239766052</c:v>
                </c:pt>
                <c:pt idx="22">
                  <c:v>0.9216479532163776</c:v>
                </c:pt>
                <c:pt idx="23">
                  <c:v>0.91988654970759831</c:v>
                </c:pt>
                <c:pt idx="24">
                  <c:v>0.91816374269005852</c:v>
                </c:pt>
                <c:pt idx="25">
                  <c:v>0.91647485380116966</c:v>
                </c:pt>
                <c:pt idx="26">
                  <c:v>0.9148210526315862</c:v>
                </c:pt>
                <c:pt idx="27">
                  <c:v>0.91319766081871367</c:v>
                </c:pt>
                <c:pt idx="28">
                  <c:v>0.91160584795321664</c:v>
                </c:pt>
                <c:pt idx="29">
                  <c:v>0.91004093567251465</c:v>
                </c:pt>
                <c:pt idx="30">
                  <c:v>0.90850175438596459</c:v>
                </c:pt>
                <c:pt idx="31">
                  <c:v>0.90699064327485646</c:v>
                </c:pt>
                <c:pt idx="32">
                  <c:v>0.90550175438596459</c:v>
                </c:pt>
                <c:pt idx="33">
                  <c:v>0.90403625730994153</c:v>
                </c:pt>
                <c:pt idx="34">
                  <c:v>0.90259298245614039</c:v>
                </c:pt>
                <c:pt idx="35">
                  <c:v>0.90117076023391818</c:v>
                </c:pt>
                <c:pt idx="36">
                  <c:v>0.89976842105262911</c:v>
                </c:pt>
                <c:pt idx="37">
                  <c:v>0.89838596491227762</c:v>
                </c:pt>
                <c:pt idx="38">
                  <c:v>0.8970210526315846</c:v>
                </c:pt>
                <c:pt idx="39">
                  <c:v>0.89567485380116962</c:v>
                </c:pt>
                <c:pt idx="40">
                  <c:v>0.89434619883040856</c:v>
                </c:pt>
                <c:pt idx="41">
                  <c:v>0.89303391812865496</c:v>
                </c:pt>
                <c:pt idx="42">
                  <c:v>0.89173684210526316</c:v>
                </c:pt>
                <c:pt idx="43">
                  <c:v>0.89045614035087728</c:v>
                </c:pt>
                <c:pt idx="44">
                  <c:v>0.88918947368421064</c:v>
                </c:pt>
                <c:pt idx="45">
                  <c:v>0.88793684210526258</c:v>
                </c:pt>
                <c:pt idx="46">
                  <c:v>0.88669824561403565</c:v>
                </c:pt>
                <c:pt idx="47">
                  <c:v>0.88547251461988363</c:v>
                </c:pt>
                <c:pt idx="48">
                  <c:v>0.8842608187134503</c:v>
                </c:pt>
                <c:pt idx="49">
                  <c:v>0.88306081871345021</c:v>
                </c:pt>
                <c:pt idx="50">
                  <c:v>0.88187368421052625</c:v>
                </c:pt>
                <c:pt idx="51">
                  <c:v>0.88069824561403565</c:v>
                </c:pt>
                <c:pt idx="52">
                  <c:v>0.87953450292397661</c:v>
                </c:pt>
                <c:pt idx="53">
                  <c:v>0.8783812865497107</c:v>
                </c:pt>
                <c:pt idx="54">
                  <c:v>0.87723976608187448</c:v>
                </c:pt>
                <c:pt idx="55">
                  <c:v>0.87610760233918727</c:v>
                </c:pt>
                <c:pt idx="56">
                  <c:v>0.87498713450292398</c:v>
                </c:pt>
                <c:pt idx="57">
                  <c:v>0.8738748538011748</c:v>
                </c:pt>
                <c:pt idx="58">
                  <c:v>0.87277426900584865</c:v>
                </c:pt>
                <c:pt idx="59">
                  <c:v>0.87168187134503283</c:v>
                </c:pt>
                <c:pt idx="60">
                  <c:v>0.87059883040935981</c:v>
                </c:pt>
                <c:pt idx="61">
                  <c:v>0.86952514619883359</c:v>
                </c:pt>
                <c:pt idx="62">
                  <c:v>0.86845964912280704</c:v>
                </c:pt>
                <c:pt idx="63">
                  <c:v>0.86740350877192662</c:v>
                </c:pt>
                <c:pt idx="64">
                  <c:v>0.86635438596490988</c:v>
                </c:pt>
                <c:pt idx="65">
                  <c:v>0.86531461988304093</c:v>
                </c:pt>
                <c:pt idx="66">
                  <c:v>0.86428304093567254</c:v>
                </c:pt>
                <c:pt idx="67">
                  <c:v>0.86325847953216384</c:v>
                </c:pt>
                <c:pt idx="68">
                  <c:v>0.86224210526315792</c:v>
                </c:pt>
                <c:pt idx="69">
                  <c:v>0.86123157894736846</c:v>
                </c:pt>
                <c:pt idx="70">
                  <c:v>0.86022923976608445</c:v>
                </c:pt>
                <c:pt idx="71">
                  <c:v>0.85923508771929824</c:v>
                </c:pt>
                <c:pt idx="72">
                  <c:v>0.85824678362573104</c:v>
                </c:pt>
                <c:pt idx="73">
                  <c:v>0.85726666666666651</c:v>
                </c:pt>
                <c:pt idx="74">
                  <c:v>0.8562923976608211</c:v>
                </c:pt>
                <c:pt idx="75">
                  <c:v>0.8553239766081927</c:v>
                </c:pt>
                <c:pt idx="76">
                  <c:v>0.85436374269005844</c:v>
                </c:pt>
                <c:pt idx="77">
                  <c:v>0.85340818713450295</c:v>
                </c:pt>
                <c:pt idx="78">
                  <c:v>0.85245964912280703</c:v>
                </c:pt>
                <c:pt idx="79">
                  <c:v>0.85151578947368423</c:v>
                </c:pt>
                <c:pt idx="80">
                  <c:v>0.85057894736842354</c:v>
                </c:pt>
                <c:pt idx="81">
                  <c:v>0.84964795321637876</c:v>
                </c:pt>
                <c:pt idx="82">
                  <c:v>0.84872280701754632</c:v>
                </c:pt>
                <c:pt idx="83">
                  <c:v>0.84780350877192956</c:v>
                </c:pt>
                <c:pt idx="84">
                  <c:v>0.84688888888889202</c:v>
                </c:pt>
                <c:pt idx="85">
                  <c:v>0.84598011695906461</c:v>
                </c:pt>
                <c:pt idx="86">
                  <c:v>0.84507719298245609</c:v>
                </c:pt>
                <c:pt idx="87">
                  <c:v>0.84417894736842414</c:v>
                </c:pt>
                <c:pt idx="88">
                  <c:v>0.84328654970759831</c:v>
                </c:pt>
                <c:pt idx="89">
                  <c:v>0.8423976608187137</c:v>
                </c:pt>
                <c:pt idx="90">
                  <c:v>0.84151461988304099</c:v>
                </c:pt>
                <c:pt idx="91">
                  <c:v>0.84063625730994163</c:v>
                </c:pt>
                <c:pt idx="92">
                  <c:v>0.8397637426900586</c:v>
                </c:pt>
                <c:pt idx="93">
                  <c:v>0.8388959064327518</c:v>
                </c:pt>
                <c:pt idx="94">
                  <c:v>0.83803157894736757</c:v>
                </c:pt>
                <c:pt idx="95">
                  <c:v>0.83717192982456168</c:v>
                </c:pt>
                <c:pt idx="96">
                  <c:v>0.83631812865497079</c:v>
                </c:pt>
                <c:pt idx="97">
                  <c:v>0.83546666666666658</c:v>
                </c:pt>
                <c:pt idx="98">
                  <c:v>0.83462105263158715</c:v>
                </c:pt>
                <c:pt idx="99">
                  <c:v>0.83377894736842484</c:v>
                </c:pt>
                <c:pt idx="100">
                  <c:v>0.83294269005848398</c:v>
                </c:pt>
                <c:pt idx="101">
                  <c:v>0.83210877192982469</c:v>
                </c:pt>
                <c:pt idx="102">
                  <c:v>0.83127953216374606</c:v>
                </c:pt>
                <c:pt idx="103">
                  <c:v>0.83045497076023356</c:v>
                </c:pt>
                <c:pt idx="104">
                  <c:v>0.82963391812865495</c:v>
                </c:pt>
                <c:pt idx="105">
                  <c:v>0.8288163742690059</c:v>
                </c:pt>
                <c:pt idx="106">
                  <c:v>0.82800350877192663</c:v>
                </c:pt>
                <c:pt idx="107">
                  <c:v>0.82719415204678681</c:v>
                </c:pt>
                <c:pt idx="108">
                  <c:v>0.82638830409356734</c:v>
                </c:pt>
                <c:pt idx="109">
                  <c:v>0.82558596491227787</c:v>
                </c:pt>
                <c:pt idx="110">
                  <c:v>0.82478713450292396</c:v>
                </c:pt>
                <c:pt idx="111">
                  <c:v>0.82399298245614061</c:v>
                </c:pt>
                <c:pt idx="112">
                  <c:v>0.82320233918128649</c:v>
                </c:pt>
                <c:pt idx="113">
                  <c:v>0.82241403508771938</c:v>
                </c:pt>
                <c:pt idx="114">
                  <c:v>0.8216304093567256</c:v>
                </c:pt>
                <c:pt idx="115">
                  <c:v>0.82085029239766083</c:v>
                </c:pt>
                <c:pt idx="116">
                  <c:v>0.82007251461988673</c:v>
                </c:pt>
                <c:pt idx="117">
                  <c:v>0.81929824561403564</c:v>
                </c:pt>
                <c:pt idx="118">
                  <c:v>0.81852748538011688</c:v>
                </c:pt>
                <c:pt idx="119">
                  <c:v>0.81776140350877735</c:v>
                </c:pt>
                <c:pt idx="120">
                  <c:v>0.81699649122807338</c:v>
                </c:pt>
                <c:pt idx="121">
                  <c:v>0.8162350877192982</c:v>
                </c:pt>
                <c:pt idx="122">
                  <c:v>0.81547719298245558</c:v>
                </c:pt>
                <c:pt idx="123">
                  <c:v>0.81472280701754385</c:v>
                </c:pt>
                <c:pt idx="124">
                  <c:v>0.81397192982456135</c:v>
                </c:pt>
                <c:pt idx="125">
                  <c:v>0.81322339181286241</c:v>
                </c:pt>
                <c:pt idx="126">
                  <c:v>0.81247602339181291</c:v>
                </c:pt>
                <c:pt idx="127">
                  <c:v>0.81173450292397664</c:v>
                </c:pt>
                <c:pt idx="128">
                  <c:v>0.81099532163742682</c:v>
                </c:pt>
                <c:pt idx="129">
                  <c:v>0.81025730994151957</c:v>
                </c:pt>
                <c:pt idx="130">
                  <c:v>0.80952397660819153</c:v>
                </c:pt>
                <c:pt idx="131">
                  <c:v>0.80879181286550339</c:v>
                </c:pt>
                <c:pt idx="132">
                  <c:v>0.80806315789473659</c:v>
                </c:pt>
                <c:pt idx="133">
                  <c:v>0.80733918128654958</c:v>
                </c:pt>
                <c:pt idx="134">
                  <c:v>0.80661520467836534</c:v>
                </c:pt>
                <c:pt idx="135">
                  <c:v>0.805895906432751</c:v>
                </c:pt>
                <c:pt idx="136">
                  <c:v>0.80517777777777777</c:v>
                </c:pt>
                <c:pt idx="137">
                  <c:v>0.80446315789473444</c:v>
                </c:pt>
                <c:pt idx="138">
                  <c:v>0.80375087719298488</c:v>
                </c:pt>
                <c:pt idx="139">
                  <c:v>0.80303976608187377</c:v>
                </c:pt>
                <c:pt idx="140">
                  <c:v>0.80233333333333334</c:v>
                </c:pt>
                <c:pt idx="141">
                  <c:v>0.80162807017544147</c:v>
                </c:pt>
                <c:pt idx="142">
                  <c:v>0.8009263157894736</c:v>
                </c:pt>
                <c:pt idx="143">
                  <c:v>0.80022573099415195</c:v>
                </c:pt>
                <c:pt idx="144">
                  <c:v>0.79952865497076031</c:v>
                </c:pt>
                <c:pt idx="145">
                  <c:v>0.79883391812865501</c:v>
                </c:pt>
                <c:pt idx="146">
                  <c:v>0.7981415204678366</c:v>
                </c:pt>
                <c:pt idx="147">
                  <c:v>0.79745146198830408</c:v>
                </c:pt>
                <c:pt idx="148">
                  <c:v>0.79676374269005845</c:v>
                </c:pt>
                <c:pt idx="149">
                  <c:v>0.7960783625731026</c:v>
                </c:pt>
                <c:pt idx="150">
                  <c:v>0.79539532163742688</c:v>
                </c:pt>
                <c:pt idx="151">
                  <c:v>0.79471461988304093</c:v>
                </c:pt>
                <c:pt idx="152">
                  <c:v>0.79403625730994154</c:v>
                </c:pt>
                <c:pt idx="153">
                  <c:v>0.7933590643274856</c:v>
                </c:pt>
                <c:pt idx="154">
                  <c:v>0.79268538011695655</c:v>
                </c:pt>
                <c:pt idx="155">
                  <c:v>0.7920128654970755</c:v>
                </c:pt>
                <c:pt idx="156">
                  <c:v>0.79134385964912546</c:v>
                </c:pt>
                <c:pt idx="157">
                  <c:v>0.79067485380116964</c:v>
                </c:pt>
                <c:pt idx="158">
                  <c:v>0.79000935672514661</c:v>
                </c:pt>
                <c:pt idx="159">
                  <c:v>0.78934619883040857</c:v>
                </c:pt>
                <c:pt idx="160">
                  <c:v>0.78868421052631665</c:v>
                </c:pt>
                <c:pt idx="161">
                  <c:v>0.78802573099415263</c:v>
                </c:pt>
                <c:pt idx="162">
                  <c:v>0.78736842105262805</c:v>
                </c:pt>
                <c:pt idx="163">
                  <c:v>0.7867134502923977</c:v>
                </c:pt>
                <c:pt idx="164">
                  <c:v>0.7860596491228069</c:v>
                </c:pt>
                <c:pt idx="165">
                  <c:v>0.785408187134503</c:v>
                </c:pt>
                <c:pt idx="166">
                  <c:v>0.78475906432748765</c:v>
                </c:pt>
                <c:pt idx="167">
                  <c:v>0.78411111111111109</c:v>
                </c:pt>
                <c:pt idx="168">
                  <c:v>0.78346666666666398</c:v>
                </c:pt>
                <c:pt idx="169">
                  <c:v>0.7828222222222222</c:v>
                </c:pt>
                <c:pt idx="170">
                  <c:v>0.78218128654970764</c:v>
                </c:pt>
                <c:pt idx="171">
                  <c:v>0.7815415204678362</c:v>
                </c:pt>
                <c:pt idx="172">
                  <c:v>0.78090409356725143</c:v>
                </c:pt>
                <c:pt idx="173">
                  <c:v>0.78026783625730989</c:v>
                </c:pt>
                <c:pt idx="174">
                  <c:v>0.77963391812865757</c:v>
                </c:pt>
                <c:pt idx="175">
                  <c:v>0.77900116959064369</c:v>
                </c:pt>
                <c:pt idx="176">
                  <c:v>0.77837076023391805</c:v>
                </c:pt>
                <c:pt idx="177">
                  <c:v>0.77774152046783995</c:v>
                </c:pt>
                <c:pt idx="178">
                  <c:v>0.77711461988304165</c:v>
                </c:pt>
                <c:pt idx="179">
                  <c:v>0.77648888888889156</c:v>
                </c:pt>
                <c:pt idx="180">
                  <c:v>0.7758654970760267</c:v>
                </c:pt>
                <c:pt idx="181">
                  <c:v>0.77524444444444818</c:v>
                </c:pt>
                <c:pt idx="182">
                  <c:v>0.77462456140351366</c:v>
                </c:pt>
                <c:pt idx="183">
                  <c:v>0.77400584795321958</c:v>
                </c:pt>
                <c:pt idx="184">
                  <c:v>0.77338947368421418</c:v>
                </c:pt>
                <c:pt idx="185">
                  <c:v>0.77277426900585078</c:v>
                </c:pt>
                <c:pt idx="186">
                  <c:v>0.7721614035087776</c:v>
                </c:pt>
                <c:pt idx="187">
                  <c:v>0.77154970760233965</c:v>
                </c:pt>
                <c:pt idx="188">
                  <c:v>0.7709391812865497</c:v>
                </c:pt>
                <c:pt idx="189">
                  <c:v>0.77033099415204687</c:v>
                </c:pt>
                <c:pt idx="190">
                  <c:v>0.76972397660819536</c:v>
                </c:pt>
                <c:pt idx="191">
                  <c:v>0.76911929824561465</c:v>
                </c:pt>
                <c:pt idx="192">
                  <c:v>0.76851461988304093</c:v>
                </c:pt>
                <c:pt idx="193">
                  <c:v>0.7679134502924001</c:v>
                </c:pt>
                <c:pt idx="194">
                  <c:v>0.76731345029239773</c:v>
                </c:pt>
                <c:pt idx="195">
                  <c:v>0.76671461988304368</c:v>
                </c:pt>
                <c:pt idx="196">
                  <c:v>0.76611695906432753</c:v>
                </c:pt>
                <c:pt idx="197">
                  <c:v>0.76552046783625727</c:v>
                </c:pt>
                <c:pt idx="198">
                  <c:v>0.76492631578947645</c:v>
                </c:pt>
                <c:pt idx="199">
                  <c:v>0.76433333333333364</c:v>
                </c:pt>
                <c:pt idx="200">
                  <c:v>0.76374152046783961</c:v>
                </c:pt>
                <c:pt idx="201">
                  <c:v>0.76315204678362569</c:v>
                </c:pt>
                <c:pt idx="202">
                  <c:v>0.76256374269005855</c:v>
                </c:pt>
                <c:pt idx="203">
                  <c:v>0.76197660818713464</c:v>
                </c:pt>
                <c:pt idx="204">
                  <c:v>0.76139064327485728</c:v>
                </c:pt>
                <c:pt idx="205">
                  <c:v>0.76080701754386515</c:v>
                </c:pt>
                <c:pt idx="206">
                  <c:v>0.76022456140351191</c:v>
                </c:pt>
                <c:pt idx="207">
                  <c:v>0.75964327485380656</c:v>
                </c:pt>
                <c:pt idx="208">
                  <c:v>0.75906315789473688</c:v>
                </c:pt>
                <c:pt idx="209">
                  <c:v>0.75848421052631665</c:v>
                </c:pt>
                <c:pt idx="210">
                  <c:v>0.75790760233918852</c:v>
                </c:pt>
                <c:pt idx="211">
                  <c:v>0.75733216374268719</c:v>
                </c:pt>
                <c:pt idx="212">
                  <c:v>0.75675672514619885</c:v>
                </c:pt>
                <c:pt idx="213">
                  <c:v>0.7561847953216374</c:v>
                </c:pt>
                <c:pt idx="214">
                  <c:v>0.75561286549707662</c:v>
                </c:pt>
                <c:pt idx="215">
                  <c:v>0.75504210526315785</c:v>
                </c:pt>
                <c:pt idx="216">
                  <c:v>0.75447368421052663</c:v>
                </c:pt>
                <c:pt idx="217">
                  <c:v>0.75390526315789874</c:v>
                </c:pt>
                <c:pt idx="218">
                  <c:v>0.75333918128654953</c:v>
                </c:pt>
                <c:pt idx="219">
                  <c:v>0.75277426900584865</c:v>
                </c:pt>
                <c:pt idx="220">
                  <c:v>0.75221052631579188</c:v>
                </c:pt>
                <c:pt idx="221">
                  <c:v>0.75164795321637956</c:v>
                </c:pt>
                <c:pt idx="222">
                  <c:v>0.75108654970759958</c:v>
                </c:pt>
                <c:pt idx="223">
                  <c:v>0.75052748538011693</c:v>
                </c:pt>
                <c:pt idx="224">
                  <c:v>0.74996842105263151</c:v>
                </c:pt>
                <c:pt idx="225">
                  <c:v>0.74941052631578964</c:v>
                </c:pt>
                <c:pt idx="226">
                  <c:v>0.74885380116959555</c:v>
                </c:pt>
                <c:pt idx="227">
                  <c:v>0.74829941520468402</c:v>
                </c:pt>
                <c:pt idx="228">
                  <c:v>0.74774502923976915</c:v>
                </c:pt>
                <c:pt idx="229">
                  <c:v>0.74719298245614063</c:v>
                </c:pt>
                <c:pt idx="230">
                  <c:v>0.74664093567251955</c:v>
                </c:pt>
                <c:pt idx="231">
                  <c:v>0.74609122807018102</c:v>
                </c:pt>
                <c:pt idx="232">
                  <c:v>0.74554152046783662</c:v>
                </c:pt>
                <c:pt idx="233">
                  <c:v>0.74499415204678798</c:v>
                </c:pt>
                <c:pt idx="234">
                  <c:v>0.74444678362573102</c:v>
                </c:pt>
                <c:pt idx="235">
                  <c:v>0.74390175438596484</c:v>
                </c:pt>
                <c:pt idx="236">
                  <c:v>0.74335789473684211</c:v>
                </c:pt>
                <c:pt idx="237">
                  <c:v>0.7428140350877197</c:v>
                </c:pt>
                <c:pt idx="238">
                  <c:v>0.7422725146198873</c:v>
                </c:pt>
                <c:pt idx="239">
                  <c:v>0.74173216374268958</c:v>
                </c:pt>
                <c:pt idx="240">
                  <c:v>0.74119181286550351</c:v>
                </c:pt>
                <c:pt idx="241">
                  <c:v>0.74065380116959612</c:v>
                </c:pt>
                <c:pt idx="242">
                  <c:v>0.74011578947368462</c:v>
                </c:pt>
                <c:pt idx="243">
                  <c:v>0.73958011695906423</c:v>
                </c:pt>
                <c:pt idx="244">
                  <c:v>0.73904444444444795</c:v>
                </c:pt>
                <c:pt idx="245">
                  <c:v>0.73850994152046778</c:v>
                </c:pt>
                <c:pt idx="246">
                  <c:v>0.73797660818713462</c:v>
                </c:pt>
                <c:pt idx="247">
                  <c:v>0.73744561403509312</c:v>
                </c:pt>
                <c:pt idx="248">
                  <c:v>0.73691461988304163</c:v>
                </c:pt>
                <c:pt idx="249">
                  <c:v>0.73638362573099359</c:v>
                </c:pt>
                <c:pt idx="250">
                  <c:v>0.73585497076023387</c:v>
                </c:pt>
                <c:pt idx="251">
                  <c:v>0.73532748538011694</c:v>
                </c:pt>
                <c:pt idx="252">
                  <c:v>0.73480000000000278</c:v>
                </c:pt>
                <c:pt idx="253">
                  <c:v>0.73427485380116964</c:v>
                </c:pt>
                <c:pt idx="254">
                  <c:v>0.73375087719298548</c:v>
                </c:pt>
                <c:pt idx="255">
                  <c:v>0.733226900584798</c:v>
                </c:pt>
                <c:pt idx="256">
                  <c:v>0.73270409356725164</c:v>
                </c:pt>
                <c:pt idx="257">
                  <c:v>0.73218245614035093</c:v>
                </c:pt>
                <c:pt idx="258">
                  <c:v>0.73166198830409634</c:v>
                </c:pt>
                <c:pt idx="259">
                  <c:v>0.73114269005848398</c:v>
                </c:pt>
                <c:pt idx="260">
                  <c:v>0.73062456140351251</c:v>
                </c:pt>
                <c:pt idx="261">
                  <c:v>0.73010643274854103</c:v>
                </c:pt>
                <c:pt idx="262">
                  <c:v>0.72958947368421334</c:v>
                </c:pt>
                <c:pt idx="263">
                  <c:v>0.72907368421052665</c:v>
                </c:pt>
                <c:pt idx="264">
                  <c:v>0.72855906432748563</c:v>
                </c:pt>
                <c:pt idx="265">
                  <c:v>0.72804561403509327</c:v>
                </c:pt>
                <c:pt idx="266">
                  <c:v>0.72753333333333325</c:v>
                </c:pt>
                <c:pt idx="267">
                  <c:v>0.72702222222222213</c:v>
                </c:pt>
                <c:pt idx="268">
                  <c:v>0.72651111111111111</c:v>
                </c:pt>
                <c:pt idx="269">
                  <c:v>0.72600116959064331</c:v>
                </c:pt>
                <c:pt idx="270">
                  <c:v>0.72549239766081863</c:v>
                </c:pt>
                <c:pt idx="271">
                  <c:v>0.72498479532163751</c:v>
                </c:pt>
                <c:pt idx="272">
                  <c:v>0.72447719298245616</c:v>
                </c:pt>
                <c:pt idx="273">
                  <c:v>0.7239719298245616</c:v>
                </c:pt>
                <c:pt idx="274">
                  <c:v>0.72346666666666659</c:v>
                </c:pt>
                <c:pt idx="275">
                  <c:v>0.72296257309941514</c:v>
                </c:pt>
                <c:pt idx="276">
                  <c:v>0.72245964912280702</c:v>
                </c:pt>
                <c:pt idx="277">
                  <c:v>0.7219567251461988</c:v>
                </c:pt>
                <c:pt idx="278">
                  <c:v>0.72145497076023357</c:v>
                </c:pt>
                <c:pt idx="279">
                  <c:v>0.72095438596491157</c:v>
                </c:pt>
                <c:pt idx="280">
                  <c:v>0.72045497076023357</c:v>
                </c:pt>
                <c:pt idx="281">
                  <c:v>0.71995672514619879</c:v>
                </c:pt>
                <c:pt idx="282">
                  <c:v>0.71945847953216369</c:v>
                </c:pt>
                <c:pt idx="283">
                  <c:v>0.71896140350877746</c:v>
                </c:pt>
                <c:pt idx="284">
                  <c:v>0.7184654970760237</c:v>
                </c:pt>
                <c:pt idx="285">
                  <c:v>0.71796959064327792</c:v>
                </c:pt>
                <c:pt idx="286">
                  <c:v>0.71747602339181282</c:v>
                </c:pt>
                <c:pt idx="287">
                  <c:v>0.71698128654971072</c:v>
                </c:pt>
                <c:pt idx="288">
                  <c:v>0.71648888888888884</c:v>
                </c:pt>
                <c:pt idx="289">
                  <c:v>0.71599766081871363</c:v>
                </c:pt>
                <c:pt idx="290">
                  <c:v>0.71550643274853865</c:v>
                </c:pt>
                <c:pt idx="291">
                  <c:v>0.71501637426900577</c:v>
                </c:pt>
                <c:pt idx="292">
                  <c:v>0.7145274853801169</c:v>
                </c:pt>
                <c:pt idx="293">
                  <c:v>0.71403859649122814</c:v>
                </c:pt>
                <c:pt idx="294">
                  <c:v>0.7135508771929826</c:v>
                </c:pt>
                <c:pt idx="295">
                  <c:v>0.71306549707602362</c:v>
                </c:pt>
                <c:pt idx="296">
                  <c:v>0.71257894736842164</c:v>
                </c:pt>
                <c:pt idx="297">
                  <c:v>0.71209356725146189</c:v>
                </c:pt>
                <c:pt idx="298">
                  <c:v>0.71160935672514936</c:v>
                </c:pt>
                <c:pt idx="299">
                  <c:v>0.71112631578947372</c:v>
                </c:pt>
                <c:pt idx="300">
                  <c:v>0.71064327485380485</c:v>
                </c:pt>
                <c:pt idx="301">
                  <c:v>0.71016257309941522</c:v>
                </c:pt>
                <c:pt idx="302">
                  <c:v>0.70968070175438602</c:v>
                </c:pt>
                <c:pt idx="303">
                  <c:v>0.70919999999999994</c:v>
                </c:pt>
                <c:pt idx="304">
                  <c:v>0.70872046783625731</c:v>
                </c:pt>
                <c:pt idx="305">
                  <c:v>0.7082421052631579</c:v>
                </c:pt>
                <c:pt idx="306">
                  <c:v>0.70776374269005871</c:v>
                </c:pt>
                <c:pt idx="307">
                  <c:v>0.70728771929824552</c:v>
                </c:pt>
                <c:pt idx="308">
                  <c:v>0.706810526315792</c:v>
                </c:pt>
                <c:pt idx="309">
                  <c:v>0.70633567251462304</c:v>
                </c:pt>
                <c:pt idx="310">
                  <c:v>0.70586081871345063</c:v>
                </c:pt>
                <c:pt idx="311">
                  <c:v>0.70538596491228056</c:v>
                </c:pt>
                <c:pt idx="312">
                  <c:v>0.7049134502923976</c:v>
                </c:pt>
                <c:pt idx="313">
                  <c:v>0.70444093567251465</c:v>
                </c:pt>
                <c:pt idx="314">
                  <c:v>0.70396842105263158</c:v>
                </c:pt>
                <c:pt idx="315">
                  <c:v>0.70349707602339551</c:v>
                </c:pt>
                <c:pt idx="316">
                  <c:v>0.70302807017544133</c:v>
                </c:pt>
                <c:pt idx="317">
                  <c:v>0.70255789473684149</c:v>
                </c:pt>
                <c:pt idx="318">
                  <c:v>0.70208888888888965</c:v>
                </c:pt>
                <c:pt idx="319">
                  <c:v>0.70162105263158725</c:v>
                </c:pt>
                <c:pt idx="320">
                  <c:v>0.70115321637426964</c:v>
                </c:pt>
                <c:pt idx="321">
                  <c:v>0.70068771929824569</c:v>
                </c:pt>
                <c:pt idx="322">
                  <c:v>0.70022105263158529</c:v>
                </c:pt>
                <c:pt idx="323">
                  <c:v>0.6997567251461988</c:v>
                </c:pt>
                <c:pt idx="324">
                  <c:v>0.69929239766081863</c:v>
                </c:pt>
                <c:pt idx="325">
                  <c:v>0.69882807017544135</c:v>
                </c:pt>
                <c:pt idx="326">
                  <c:v>0.69836491228070174</c:v>
                </c:pt>
                <c:pt idx="327">
                  <c:v>0.69790292397660758</c:v>
                </c:pt>
                <c:pt idx="328">
                  <c:v>0.69744093567251464</c:v>
                </c:pt>
                <c:pt idx="329">
                  <c:v>0.6969801169590647</c:v>
                </c:pt>
                <c:pt idx="330">
                  <c:v>0.69652046783625465</c:v>
                </c:pt>
                <c:pt idx="331">
                  <c:v>0.6960608187134506</c:v>
                </c:pt>
                <c:pt idx="332">
                  <c:v>0.69560233918128644</c:v>
                </c:pt>
                <c:pt idx="333">
                  <c:v>0.69514385964912651</c:v>
                </c:pt>
                <c:pt idx="334">
                  <c:v>0.69468654970759958</c:v>
                </c:pt>
                <c:pt idx="335">
                  <c:v>0.69422923976608175</c:v>
                </c:pt>
                <c:pt idx="336">
                  <c:v>0.69377309941520471</c:v>
                </c:pt>
                <c:pt idx="337">
                  <c:v>0.69331812865497067</c:v>
                </c:pt>
                <c:pt idx="338">
                  <c:v>0.69286315789473651</c:v>
                </c:pt>
                <c:pt idx="339">
                  <c:v>0.69240935672514625</c:v>
                </c:pt>
                <c:pt idx="340">
                  <c:v>0.69195672514619888</c:v>
                </c:pt>
                <c:pt idx="341">
                  <c:v>0.69150292397660507</c:v>
                </c:pt>
                <c:pt idx="342">
                  <c:v>0.69105146198830403</c:v>
                </c:pt>
                <c:pt idx="343">
                  <c:v>0.69059999999999999</c:v>
                </c:pt>
                <c:pt idx="344">
                  <c:v>0.69014970760233962</c:v>
                </c:pt>
                <c:pt idx="345">
                  <c:v>0.68969941520468392</c:v>
                </c:pt>
                <c:pt idx="346">
                  <c:v>0.68925029239766078</c:v>
                </c:pt>
                <c:pt idx="347">
                  <c:v>0.6888011695906433</c:v>
                </c:pt>
                <c:pt idx="348">
                  <c:v>0.68835321637426905</c:v>
                </c:pt>
                <c:pt idx="349">
                  <c:v>0.6879064327485408</c:v>
                </c:pt>
                <c:pt idx="350">
                  <c:v>0.68745847953216377</c:v>
                </c:pt>
                <c:pt idx="351">
                  <c:v>0.68701286549707608</c:v>
                </c:pt>
                <c:pt idx="352">
                  <c:v>0.68656725146198827</c:v>
                </c:pt>
                <c:pt idx="353">
                  <c:v>0.68612163742690335</c:v>
                </c:pt>
                <c:pt idx="354">
                  <c:v>0.68567836257310433</c:v>
                </c:pt>
                <c:pt idx="355">
                  <c:v>0.68523391812865497</c:v>
                </c:pt>
                <c:pt idx="356">
                  <c:v>0.68479181286550339</c:v>
                </c:pt>
                <c:pt idx="357">
                  <c:v>0.68434970760233915</c:v>
                </c:pt>
                <c:pt idx="358">
                  <c:v>0.68390760233918679</c:v>
                </c:pt>
                <c:pt idx="359">
                  <c:v>0.68346666666666656</c:v>
                </c:pt>
                <c:pt idx="360">
                  <c:v>0.68302573099415265</c:v>
                </c:pt>
                <c:pt idx="361">
                  <c:v>0.68258596491227763</c:v>
                </c:pt>
                <c:pt idx="362">
                  <c:v>0.68214619883040928</c:v>
                </c:pt>
                <c:pt idx="363">
                  <c:v>0.68170760233918692</c:v>
                </c:pt>
                <c:pt idx="364">
                  <c:v>0.68126900584794947</c:v>
                </c:pt>
                <c:pt idx="365">
                  <c:v>0.68083157894736757</c:v>
                </c:pt>
                <c:pt idx="366">
                  <c:v>0.68039415204678599</c:v>
                </c:pt>
                <c:pt idx="367">
                  <c:v>0.67995906432748976</c:v>
                </c:pt>
                <c:pt idx="368">
                  <c:v>0.67952280701754464</c:v>
                </c:pt>
                <c:pt idx="369">
                  <c:v>0.67908771929824563</c:v>
                </c:pt>
                <c:pt idx="370">
                  <c:v>0.67865263157895095</c:v>
                </c:pt>
                <c:pt idx="371">
                  <c:v>0.67821871345029561</c:v>
                </c:pt>
                <c:pt idx="372">
                  <c:v>0.67778596491228071</c:v>
                </c:pt>
                <c:pt idx="373">
                  <c:v>0.67735321637427393</c:v>
                </c:pt>
                <c:pt idx="374">
                  <c:v>0.6769204678362577</c:v>
                </c:pt>
                <c:pt idx="375">
                  <c:v>0.67648888888889203</c:v>
                </c:pt>
                <c:pt idx="376">
                  <c:v>0.6760584795321668</c:v>
                </c:pt>
                <c:pt idx="377">
                  <c:v>0.67562807017544413</c:v>
                </c:pt>
                <c:pt idx="378">
                  <c:v>0.67519766081871624</c:v>
                </c:pt>
                <c:pt idx="379">
                  <c:v>0.67476842105263168</c:v>
                </c:pt>
                <c:pt idx="380">
                  <c:v>0.67433918128654968</c:v>
                </c:pt>
                <c:pt idx="381">
                  <c:v>0.6739111111111139</c:v>
                </c:pt>
                <c:pt idx="382">
                  <c:v>0.67348304093567268</c:v>
                </c:pt>
                <c:pt idx="383">
                  <c:v>0.67305730994152069</c:v>
                </c:pt>
                <c:pt idx="384">
                  <c:v>0.67263040935672824</c:v>
                </c:pt>
                <c:pt idx="385">
                  <c:v>0.67220350877192958</c:v>
                </c:pt>
                <c:pt idx="386">
                  <c:v>0.67177894736842647</c:v>
                </c:pt>
                <c:pt idx="387">
                  <c:v>0.6713532163742737</c:v>
                </c:pt>
                <c:pt idx="388">
                  <c:v>0.67092982456140915</c:v>
                </c:pt>
                <c:pt idx="389">
                  <c:v>0.67050526315789782</c:v>
                </c:pt>
                <c:pt idx="390">
                  <c:v>0.67008187134503272</c:v>
                </c:pt>
                <c:pt idx="391">
                  <c:v>0.66965964912281073</c:v>
                </c:pt>
                <c:pt idx="392">
                  <c:v>0.66923742690058841</c:v>
                </c:pt>
                <c:pt idx="393">
                  <c:v>0.66881637426900664</c:v>
                </c:pt>
                <c:pt idx="394">
                  <c:v>0.66839532163742765</c:v>
                </c:pt>
                <c:pt idx="395">
                  <c:v>0.66797426900585044</c:v>
                </c:pt>
                <c:pt idx="396">
                  <c:v>0.66755438596491157</c:v>
                </c:pt>
                <c:pt idx="397">
                  <c:v>0.6671345029239798</c:v>
                </c:pt>
                <c:pt idx="398">
                  <c:v>0.66671578947368726</c:v>
                </c:pt>
                <c:pt idx="399">
                  <c:v>0.66629707602339727</c:v>
                </c:pt>
                <c:pt idx="400">
                  <c:v>0.66587953216374896</c:v>
                </c:pt>
                <c:pt idx="401">
                  <c:v>0.66546198830409364</c:v>
                </c:pt>
                <c:pt idx="402">
                  <c:v>0.66504444444444943</c:v>
                </c:pt>
                <c:pt idx="403">
                  <c:v>0.66462923976608712</c:v>
                </c:pt>
                <c:pt idx="404">
                  <c:v>0.66421286549707603</c:v>
                </c:pt>
                <c:pt idx="405">
                  <c:v>0.66379766081871672</c:v>
                </c:pt>
                <c:pt idx="406">
                  <c:v>0.66338362573099408</c:v>
                </c:pt>
                <c:pt idx="407">
                  <c:v>0.66296842105263154</c:v>
                </c:pt>
                <c:pt idx="408">
                  <c:v>0.66255438596491156</c:v>
                </c:pt>
                <c:pt idx="409">
                  <c:v>0.66214152046783936</c:v>
                </c:pt>
                <c:pt idx="410">
                  <c:v>0.66172865497076361</c:v>
                </c:pt>
                <c:pt idx="411">
                  <c:v>0.66131695906432753</c:v>
                </c:pt>
                <c:pt idx="412">
                  <c:v>0.66090526315789955</c:v>
                </c:pt>
                <c:pt idx="413">
                  <c:v>0.66049356725146191</c:v>
                </c:pt>
                <c:pt idx="414">
                  <c:v>0.6600830409356726</c:v>
                </c:pt>
                <c:pt idx="415">
                  <c:v>0.65967251461988929</c:v>
                </c:pt>
                <c:pt idx="416">
                  <c:v>0.65926315789473688</c:v>
                </c:pt>
                <c:pt idx="417">
                  <c:v>0.65885263157895035</c:v>
                </c:pt>
                <c:pt idx="418">
                  <c:v>0.65844444444444761</c:v>
                </c:pt>
                <c:pt idx="419">
                  <c:v>0.65803625730994164</c:v>
                </c:pt>
                <c:pt idx="420">
                  <c:v>0.65762923976608734</c:v>
                </c:pt>
                <c:pt idx="421">
                  <c:v>0.65722105263158714</c:v>
                </c:pt>
                <c:pt idx="422">
                  <c:v>0.65681403508771963</c:v>
                </c:pt>
                <c:pt idx="423">
                  <c:v>0.65640818713450533</c:v>
                </c:pt>
                <c:pt idx="424">
                  <c:v>0.6560023391812867</c:v>
                </c:pt>
                <c:pt idx="425">
                  <c:v>0.65559649122807384</c:v>
                </c:pt>
                <c:pt idx="426">
                  <c:v>0.65519181286550421</c:v>
                </c:pt>
                <c:pt idx="427">
                  <c:v>0.65478713450292392</c:v>
                </c:pt>
                <c:pt idx="428">
                  <c:v>0.65438362573099407</c:v>
                </c:pt>
                <c:pt idx="429">
                  <c:v>0.65398011695906677</c:v>
                </c:pt>
                <c:pt idx="430">
                  <c:v>0.65357777777777781</c:v>
                </c:pt>
                <c:pt idx="431">
                  <c:v>0.65317426900584863</c:v>
                </c:pt>
                <c:pt idx="432">
                  <c:v>0.65277192982456411</c:v>
                </c:pt>
                <c:pt idx="433">
                  <c:v>0.6523707602339186</c:v>
                </c:pt>
                <c:pt idx="434">
                  <c:v>0.65196959064327931</c:v>
                </c:pt>
                <c:pt idx="435">
                  <c:v>0.65156842105263157</c:v>
                </c:pt>
                <c:pt idx="436">
                  <c:v>0.65116842105263151</c:v>
                </c:pt>
                <c:pt idx="437">
                  <c:v>0.65076842105263155</c:v>
                </c:pt>
                <c:pt idx="438">
                  <c:v>0.65036959064327793</c:v>
                </c:pt>
                <c:pt idx="439">
                  <c:v>0.64997076023391864</c:v>
                </c:pt>
                <c:pt idx="440">
                  <c:v>0.64957192982456169</c:v>
                </c:pt>
                <c:pt idx="441">
                  <c:v>0.64917426900584863</c:v>
                </c:pt>
                <c:pt idx="442">
                  <c:v>0.64877660818713723</c:v>
                </c:pt>
                <c:pt idx="443">
                  <c:v>0.64838011695906461</c:v>
                </c:pt>
                <c:pt idx="444">
                  <c:v>0.64798245614035332</c:v>
                </c:pt>
                <c:pt idx="445">
                  <c:v>0.64758596491228049</c:v>
                </c:pt>
                <c:pt idx="446">
                  <c:v>0.6471906432748582</c:v>
                </c:pt>
                <c:pt idx="447">
                  <c:v>0.64679532163743003</c:v>
                </c:pt>
                <c:pt idx="448">
                  <c:v>0.6464011695906432</c:v>
                </c:pt>
                <c:pt idx="449">
                  <c:v>0.64600584795321958</c:v>
                </c:pt>
                <c:pt idx="450">
                  <c:v>0.64561286549707664</c:v>
                </c:pt>
                <c:pt idx="451">
                  <c:v>0.64521871345029558</c:v>
                </c:pt>
                <c:pt idx="452">
                  <c:v>0.64482573099415641</c:v>
                </c:pt>
                <c:pt idx="453">
                  <c:v>0.64443391812865503</c:v>
                </c:pt>
                <c:pt idx="454">
                  <c:v>0.64404093567251885</c:v>
                </c:pt>
                <c:pt idx="455">
                  <c:v>0.6436491228070208</c:v>
                </c:pt>
                <c:pt idx="456">
                  <c:v>0.64325847953216375</c:v>
                </c:pt>
                <c:pt idx="457">
                  <c:v>0.6428666666666667</c:v>
                </c:pt>
                <c:pt idx="458">
                  <c:v>0.64247719298245609</c:v>
                </c:pt>
                <c:pt idx="459">
                  <c:v>0.64208654970759949</c:v>
                </c:pt>
                <c:pt idx="460">
                  <c:v>0.64169590643275298</c:v>
                </c:pt>
                <c:pt idx="461">
                  <c:v>0.64130760233918682</c:v>
                </c:pt>
                <c:pt idx="462">
                  <c:v>0.64091929824561644</c:v>
                </c:pt>
                <c:pt idx="463">
                  <c:v>0.64053099415204651</c:v>
                </c:pt>
                <c:pt idx="464">
                  <c:v>0.64014269005848512</c:v>
                </c:pt>
                <c:pt idx="465">
                  <c:v>0.63975555555555919</c:v>
                </c:pt>
                <c:pt idx="466">
                  <c:v>0.63936842105263159</c:v>
                </c:pt>
                <c:pt idx="467">
                  <c:v>0.63898128654971198</c:v>
                </c:pt>
                <c:pt idx="468">
                  <c:v>0.63859532163742694</c:v>
                </c:pt>
                <c:pt idx="469">
                  <c:v>0.63820935672514889</c:v>
                </c:pt>
                <c:pt idx="470">
                  <c:v>0.63782339181286551</c:v>
                </c:pt>
                <c:pt idx="471">
                  <c:v>0.63743859649122803</c:v>
                </c:pt>
                <c:pt idx="472">
                  <c:v>0.63705380116959498</c:v>
                </c:pt>
                <c:pt idx="473">
                  <c:v>0.63667017543860116</c:v>
                </c:pt>
                <c:pt idx="474">
                  <c:v>0.63628538011695857</c:v>
                </c:pt>
                <c:pt idx="475">
                  <c:v>0.63590292397660819</c:v>
                </c:pt>
                <c:pt idx="476">
                  <c:v>0.63551929824561404</c:v>
                </c:pt>
                <c:pt idx="477">
                  <c:v>0.63513684210526322</c:v>
                </c:pt>
                <c:pt idx="478">
                  <c:v>0.63475438596491218</c:v>
                </c:pt>
                <c:pt idx="479">
                  <c:v>0.6343730994152047</c:v>
                </c:pt>
                <c:pt idx="480">
                  <c:v>0.63399181286550432</c:v>
                </c:pt>
                <c:pt idx="481">
                  <c:v>0.63361052631579307</c:v>
                </c:pt>
                <c:pt idx="482">
                  <c:v>0.63323040935672514</c:v>
                </c:pt>
                <c:pt idx="483">
                  <c:v>0.63284912280701999</c:v>
                </c:pt>
                <c:pt idx="484">
                  <c:v>0.63247017543860018</c:v>
                </c:pt>
                <c:pt idx="485">
                  <c:v>0.6320900584795377</c:v>
                </c:pt>
                <c:pt idx="486">
                  <c:v>0.63171111111111378</c:v>
                </c:pt>
                <c:pt idx="487">
                  <c:v>0.6313321637426873</c:v>
                </c:pt>
                <c:pt idx="488">
                  <c:v>0.63095438596491227</c:v>
                </c:pt>
                <c:pt idx="489">
                  <c:v>0.63057660818713468</c:v>
                </c:pt>
                <c:pt idx="490">
                  <c:v>0.63019883040936098</c:v>
                </c:pt>
                <c:pt idx="491">
                  <c:v>0.62982222222222262</c:v>
                </c:pt>
                <c:pt idx="492">
                  <c:v>0.62944444444444758</c:v>
                </c:pt>
                <c:pt idx="493">
                  <c:v>0.62906900584795256</c:v>
                </c:pt>
                <c:pt idx="494">
                  <c:v>0.62869239766082297</c:v>
                </c:pt>
                <c:pt idx="495">
                  <c:v>0.62831812865497083</c:v>
                </c:pt>
                <c:pt idx="496">
                  <c:v>0.62794269005848513</c:v>
                </c:pt>
                <c:pt idx="497">
                  <c:v>0.62756725146198833</c:v>
                </c:pt>
                <c:pt idx="498">
                  <c:v>0.62719298245614064</c:v>
                </c:pt>
                <c:pt idx="499">
                  <c:v>0.62681871345029561</c:v>
                </c:pt>
                <c:pt idx="500">
                  <c:v>0.62644561403509313</c:v>
                </c:pt>
                <c:pt idx="501">
                  <c:v>0.62607251461988822</c:v>
                </c:pt>
                <c:pt idx="502">
                  <c:v>0.62569941520468553</c:v>
                </c:pt>
                <c:pt idx="503">
                  <c:v>0.62532631578947362</c:v>
                </c:pt>
                <c:pt idx="504">
                  <c:v>0.62495438596491237</c:v>
                </c:pt>
                <c:pt idx="505">
                  <c:v>0.62458245614035091</c:v>
                </c:pt>
                <c:pt idx="506">
                  <c:v>0.62421052631579188</c:v>
                </c:pt>
                <c:pt idx="507">
                  <c:v>0.62383976608187575</c:v>
                </c:pt>
                <c:pt idx="508">
                  <c:v>0.62346900584795006</c:v>
                </c:pt>
                <c:pt idx="509">
                  <c:v>0.62309941520468393</c:v>
                </c:pt>
                <c:pt idx="510">
                  <c:v>0.62272865497076291</c:v>
                </c:pt>
                <c:pt idx="511">
                  <c:v>0.622359064327488</c:v>
                </c:pt>
                <c:pt idx="512">
                  <c:v>0.6219906432748582</c:v>
                </c:pt>
                <c:pt idx="513">
                  <c:v>0.62162105263158784</c:v>
                </c:pt>
                <c:pt idx="514">
                  <c:v>0.62125380116959406</c:v>
                </c:pt>
                <c:pt idx="515">
                  <c:v>0.62088421052631892</c:v>
                </c:pt>
                <c:pt idx="516">
                  <c:v>0.62051695906432747</c:v>
                </c:pt>
                <c:pt idx="517">
                  <c:v>0.620149707602342</c:v>
                </c:pt>
                <c:pt idx="518">
                  <c:v>0.61978245614035332</c:v>
                </c:pt>
                <c:pt idx="519">
                  <c:v>0.61941520467836264</c:v>
                </c:pt>
                <c:pt idx="520">
                  <c:v>0.61904912280701763</c:v>
                </c:pt>
                <c:pt idx="521">
                  <c:v>0.61868304093567261</c:v>
                </c:pt>
                <c:pt idx="522">
                  <c:v>0.61831695906432738</c:v>
                </c:pt>
                <c:pt idx="523">
                  <c:v>0.6179520467836257</c:v>
                </c:pt>
                <c:pt idx="524">
                  <c:v>0.61758713450292357</c:v>
                </c:pt>
                <c:pt idx="525">
                  <c:v>0.61722222222222223</c:v>
                </c:pt>
                <c:pt idx="526">
                  <c:v>0.6168584795321661</c:v>
                </c:pt>
                <c:pt idx="527">
                  <c:v>0.61649473684210565</c:v>
                </c:pt>
                <c:pt idx="528">
                  <c:v>0.61613099415204653</c:v>
                </c:pt>
                <c:pt idx="529">
                  <c:v>0.61576725146198863</c:v>
                </c:pt>
                <c:pt idx="530">
                  <c:v>0.61540467836257684</c:v>
                </c:pt>
                <c:pt idx="531">
                  <c:v>0.61504210526315795</c:v>
                </c:pt>
                <c:pt idx="532">
                  <c:v>0.61467953216374827</c:v>
                </c:pt>
                <c:pt idx="533">
                  <c:v>0.61431812865497071</c:v>
                </c:pt>
                <c:pt idx="534">
                  <c:v>0.61395672514619881</c:v>
                </c:pt>
                <c:pt idx="535">
                  <c:v>0.61359532163742692</c:v>
                </c:pt>
                <c:pt idx="536">
                  <c:v>0.61323508771929824</c:v>
                </c:pt>
                <c:pt idx="537">
                  <c:v>0.61287485380117479</c:v>
                </c:pt>
                <c:pt idx="538">
                  <c:v>0.6125146198830409</c:v>
                </c:pt>
                <c:pt idx="539">
                  <c:v>0.61215438596491156</c:v>
                </c:pt>
                <c:pt idx="540">
                  <c:v>0.61179415204678878</c:v>
                </c:pt>
                <c:pt idx="541">
                  <c:v>0.61143508771929822</c:v>
                </c:pt>
                <c:pt idx="542">
                  <c:v>0.61107719298245622</c:v>
                </c:pt>
                <c:pt idx="543">
                  <c:v>0.61071812865497321</c:v>
                </c:pt>
                <c:pt idx="544">
                  <c:v>0.61036023391813099</c:v>
                </c:pt>
                <c:pt idx="545">
                  <c:v>0.61000233918128655</c:v>
                </c:pt>
                <c:pt idx="546">
                  <c:v>0.6096456140350951</c:v>
                </c:pt>
                <c:pt idx="547">
                  <c:v>0.60928771929824566</c:v>
                </c:pt>
                <c:pt idx="548">
                  <c:v>0.60893099415204677</c:v>
                </c:pt>
                <c:pt idx="549">
                  <c:v>0.60857426900584799</c:v>
                </c:pt>
                <c:pt idx="550">
                  <c:v>0.60821871345029488</c:v>
                </c:pt>
                <c:pt idx="551">
                  <c:v>0.60786198830409599</c:v>
                </c:pt>
                <c:pt idx="552">
                  <c:v>0.60750643274854044</c:v>
                </c:pt>
                <c:pt idx="553">
                  <c:v>0.60715204678362578</c:v>
                </c:pt>
                <c:pt idx="554">
                  <c:v>0.60679766081871622</c:v>
                </c:pt>
                <c:pt idx="555">
                  <c:v>0.60644210526315789</c:v>
                </c:pt>
                <c:pt idx="556">
                  <c:v>0.60608771929824568</c:v>
                </c:pt>
                <c:pt idx="557">
                  <c:v>0.60573450292397935</c:v>
                </c:pt>
                <c:pt idx="558">
                  <c:v>0.60538128654971035</c:v>
                </c:pt>
                <c:pt idx="559">
                  <c:v>0.6050280701754418</c:v>
                </c:pt>
                <c:pt idx="560">
                  <c:v>0.60467485380117447</c:v>
                </c:pt>
                <c:pt idx="561">
                  <c:v>0.60432163742690381</c:v>
                </c:pt>
                <c:pt idx="562">
                  <c:v>0.60396959064327804</c:v>
                </c:pt>
                <c:pt idx="563">
                  <c:v>0.60361754385964916</c:v>
                </c:pt>
                <c:pt idx="564">
                  <c:v>0.60326666666666651</c:v>
                </c:pt>
                <c:pt idx="565">
                  <c:v>0.60291461988304085</c:v>
                </c:pt>
                <c:pt idx="566">
                  <c:v>0.60256374269005852</c:v>
                </c:pt>
                <c:pt idx="567">
                  <c:v>0.60221286549707609</c:v>
                </c:pt>
                <c:pt idx="568">
                  <c:v>0.60186198830409365</c:v>
                </c:pt>
                <c:pt idx="569">
                  <c:v>0.60151228070174978</c:v>
                </c:pt>
                <c:pt idx="570">
                  <c:v>0.60116257309941512</c:v>
                </c:pt>
                <c:pt idx="571">
                  <c:v>0.60081286549707602</c:v>
                </c:pt>
                <c:pt idx="572">
                  <c:v>0.60046432748538014</c:v>
                </c:pt>
                <c:pt idx="573">
                  <c:v>0.60011461988304093</c:v>
                </c:pt>
                <c:pt idx="574">
                  <c:v>0.59976608187133951</c:v>
                </c:pt>
                <c:pt idx="575">
                  <c:v>0.59941754385964374</c:v>
                </c:pt>
                <c:pt idx="576">
                  <c:v>0.59907017543859664</c:v>
                </c:pt>
                <c:pt idx="577">
                  <c:v>0.59872280701754388</c:v>
                </c:pt>
                <c:pt idx="578">
                  <c:v>0.59837543859649389</c:v>
                </c:pt>
                <c:pt idx="579">
                  <c:v>0.59802807017543869</c:v>
                </c:pt>
                <c:pt idx="580">
                  <c:v>0.5976818713450297</c:v>
                </c:pt>
                <c:pt idx="581">
                  <c:v>0.5973345029239765</c:v>
                </c:pt>
                <c:pt idx="582">
                  <c:v>0.59698830409356729</c:v>
                </c:pt>
                <c:pt idx="583">
                  <c:v>0.59664327485380164</c:v>
                </c:pt>
                <c:pt idx="584">
                  <c:v>0.59629824561403499</c:v>
                </c:pt>
                <c:pt idx="585">
                  <c:v>0.59595204678362557</c:v>
                </c:pt>
                <c:pt idx="586">
                  <c:v>0.5956070175438628</c:v>
                </c:pt>
                <c:pt idx="587">
                  <c:v>0.59526315789473316</c:v>
                </c:pt>
                <c:pt idx="588">
                  <c:v>0.59491812865497051</c:v>
                </c:pt>
                <c:pt idx="589">
                  <c:v>0.59457426900584509</c:v>
                </c:pt>
                <c:pt idx="590">
                  <c:v>0.59423040935672267</c:v>
                </c:pt>
                <c:pt idx="591">
                  <c:v>0.59388771929824558</c:v>
                </c:pt>
                <c:pt idx="592">
                  <c:v>0.59354385964912271</c:v>
                </c:pt>
                <c:pt idx="593">
                  <c:v>0.59320116959064007</c:v>
                </c:pt>
                <c:pt idx="594">
                  <c:v>0.59285847953216353</c:v>
                </c:pt>
                <c:pt idx="595">
                  <c:v>0.59251695906432278</c:v>
                </c:pt>
                <c:pt idx="596">
                  <c:v>0.59217426900584758</c:v>
                </c:pt>
                <c:pt idx="597">
                  <c:v>0.59183274853801149</c:v>
                </c:pt>
                <c:pt idx="598">
                  <c:v>0.59149122807017562</c:v>
                </c:pt>
                <c:pt idx="599">
                  <c:v>0.59115087719298243</c:v>
                </c:pt>
                <c:pt idx="600">
                  <c:v>0.59080935672514623</c:v>
                </c:pt>
                <c:pt idx="601">
                  <c:v>0.59046900584794682</c:v>
                </c:pt>
                <c:pt idx="602">
                  <c:v>0.59012865497076028</c:v>
                </c:pt>
                <c:pt idx="603">
                  <c:v>0.58978830409356719</c:v>
                </c:pt>
                <c:pt idx="604">
                  <c:v>0.58944912280701756</c:v>
                </c:pt>
                <c:pt idx="605">
                  <c:v>0.58910994152046758</c:v>
                </c:pt>
                <c:pt idx="606">
                  <c:v>0.58877076023391806</c:v>
                </c:pt>
                <c:pt idx="607">
                  <c:v>0.58843157894736298</c:v>
                </c:pt>
                <c:pt idx="608">
                  <c:v>0.58809356725146156</c:v>
                </c:pt>
                <c:pt idx="609">
                  <c:v>0.5877555555555557</c:v>
                </c:pt>
                <c:pt idx="610">
                  <c:v>0.58741754385964351</c:v>
                </c:pt>
                <c:pt idx="611">
                  <c:v>0.58707953216374265</c:v>
                </c:pt>
                <c:pt idx="612">
                  <c:v>0.58674152046783623</c:v>
                </c:pt>
                <c:pt idx="613">
                  <c:v>0.58640467836257304</c:v>
                </c:pt>
                <c:pt idx="614">
                  <c:v>0.58606783625730996</c:v>
                </c:pt>
                <c:pt idx="615">
                  <c:v>0.58573099415204433</c:v>
                </c:pt>
                <c:pt idx="616">
                  <c:v>0.58539532163742658</c:v>
                </c:pt>
                <c:pt idx="617">
                  <c:v>0.5850596491228065</c:v>
                </c:pt>
                <c:pt idx="618">
                  <c:v>0.58472280701754387</c:v>
                </c:pt>
                <c:pt idx="619">
                  <c:v>0.58438830409356657</c:v>
                </c:pt>
                <c:pt idx="620">
                  <c:v>0.58405263157894727</c:v>
                </c:pt>
                <c:pt idx="621">
                  <c:v>0.58371812865497053</c:v>
                </c:pt>
                <c:pt idx="622">
                  <c:v>0.58338362573098956</c:v>
                </c:pt>
                <c:pt idx="623">
                  <c:v>0.58304912280701759</c:v>
                </c:pt>
                <c:pt idx="624">
                  <c:v>0.58271461988304096</c:v>
                </c:pt>
                <c:pt idx="625">
                  <c:v>0.58238128654970767</c:v>
                </c:pt>
                <c:pt idx="626">
                  <c:v>0.5820479532163747</c:v>
                </c:pt>
                <c:pt idx="627">
                  <c:v>0.58171461988304096</c:v>
                </c:pt>
                <c:pt idx="628">
                  <c:v>0.58138128654970755</c:v>
                </c:pt>
                <c:pt idx="629">
                  <c:v>0.58104912280701748</c:v>
                </c:pt>
                <c:pt idx="630">
                  <c:v>0.58071578947368419</c:v>
                </c:pt>
                <c:pt idx="631">
                  <c:v>0.58038362573098956</c:v>
                </c:pt>
                <c:pt idx="632">
                  <c:v>0.58005146198830349</c:v>
                </c:pt>
                <c:pt idx="633">
                  <c:v>0.5797204678362573</c:v>
                </c:pt>
                <c:pt idx="634">
                  <c:v>0.57938947368421334</c:v>
                </c:pt>
                <c:pt idx="635">
                  <c:v>0.57905730994152049</c:v>
                </c:pt>
                <c:pt idx="636">
                  <c:v>0.57872631578947364</c:v>
                </c:pt>
                <c:pt idx="637">
                  <c:v>0.57839649122807291</c:v>
                </c:pt>
                <c:pt idx="638">
                  <c:v>0.57806666666666651</c:v>
                </c:pt>
                <c:pt idx="639">
                  <c:v>0.57773567251462465</c:v>
                </c:pt>
                <c:pt idx="640">
                  <c:v>0.5774058479532167</c:v>
                </c:pt>
                <c:pt idx="641">
                  <c:v>0.57707719298245608</c:v>
                </c:pt>
                <c:pt idx="642">
                  <c:v>0.57674736842105268</c:v>
                </c:pt>
                <c:pt idx="643">
                  <c:v>0.57641871345029261</c:v>
                </c:pt>
                <c:pt idx="644">
                  <c:v>0.57609005847953665</c:v>
                </c:pt>
                <c:pt idx="645">
                  <c:v>0.57576140350877736</c:v>
                </c:pt>
                <c:pt idx="646">
                  <c:v>0.57543274853801152</c:v>
                </c:pt>
                <c:pt idx="647">
                  <c:v>0.57510526315789745</c:v>
                </c:pt>
                <c:pt idx="648">
                  <c:v>0.57477777777777772</c:v>
                </c:pt>
                <c:pt idx="649">
                  <c:v>0.57445029239766088</c:v>
                </c:pt>
                <c:pt idx="650">
                  <c:v>0.57412280701754381</c:v>
                </c:pt>
                <c:pt idx="651">
                  <c:v>0.57379532163742764</c:v>
                </c:pt>
                <c:pt idx="652">
                  <c:v>0.57346900584794891</c:v>
                </c:pt>
                <c:pt idx="653">
                  <c:v>0.57314269005848306</c:v>
                </c:pt>
                <c:pt idx="654">
                  <c:v>0.57281637426900589</c:v>
                </c:pt>
                <c:pt idx="655">
                  <c:v>0.57249122807017871</c:v>
                </c:pt>
                <c:pt idx="656">
                  <c:v>0.57216491228070265</c:v>
                </c:pt>
                <c:pt idx="657">
                  <c:v>0.5718397660818747</c:v>
                </c:pt>
                <c:pt idx="658">
                  <c:v>0.57151461988304098</c:v>
                </c:pt>
                <c:pt idx="659">
                  <c:v>0.5711894736842138</c:v>
                </c:pt>
                <c:pt idx="660">
                  <c:v>0.57086549707602363</c:v>
                </c:pt>
                <c:pt idx="661">
                  <c:v>0.57054035087719301</c:v>
                </c:pt>
                <c:pt idx="662">
                  <c:v>0.57021637426900551</c:v>
                </c:pt>
                <c:pt idx="663">
                  <c:v>0.56989239766082134</c:v>
                </c:pt>
                <c:pt idx="664">
                  <c:v>0.56956959064327495</c:v>
                </c:pt>
                <c:pt idx="665">
                  <c:v>0.56924561403509255</c:v>
                </c:pt>
                <c:pt idx="666">
                  <c:v>0.56892280701754383</c:v>
                </c:pt>
                <c:pt idx="667">
                  <c:v>0.56859883040935921</c:v>
                </c:pt>
                <c:pt idx="668">
                  <c:v>0.56827719298245616</c:v>
                </c:pt>
                <c:pt idx="669">
                  <c:v>0.56795438596490977</c:v>
                </c:pt>
                <c:pt idx="670">
                  <c:v>0.56763274853801171</c:v>
                </c:pt>
                <c:pt idx="671">
                  <c:v>0.5673111111111111</c:v>
                </c:pt>
                <c:pt idx="672">
                  <c:v>0.56698947368421371</c:v>
                </c:pt>
                <c:pt idx="673">
                  <c:v>0.56666783625731065</c:v>
                </c:pt>
                <c:pt idx="674">
                  <c:v>0.56634619883040926</c:v>
                </c:pt>
                <c:pt idx="675">
                  <c:v>0.56602573099415265</c:v>
                </c:pt>
                <c:pt idx="676">
                  <c:v>0.56570526315789782</c:v>
                </c:pt>
                <c:pt idx="677">
                  <c:v>0.56538479532163488</c:v>
                </c:pt>
                <c:pt idx="678">
                  <c:v>0.56506432748538005</c:v>
                </c:pt>
                <c:pt idx="679">
                  <c:v>0.56474502923976855</c:v>
                </c:pt>
                <c:pt idx="680">
                  <c:v>0.56442456140350872</c:v>
                </c:pt>
                <c:pt idx="681">
                  <c:v>0.56410526315789722</c:v>
                </c:pt>
                <c:pt idx="682">
                  <c:v>0.5637859649122805</c:v>
                </c:pt>
                <c:pt idx="683">
                  <c:v>0.56346783625731001</c:v>
                </c:pt>
                <c:pt idx="684">
                  <c:v>0.56314970760233962</c:v>
                </c:pt>
                <c:pt idx="685">
                  <c:v>0.56283040935672513</c:v>
                </c:pt>
                <c:pt idx="686">
                  <c:v>0.56251228070174886</c:v>
                </c:pt>
                <c:pt idx="687">
                  <c:v>0.5621941520467868</c:v>
                </c:pt>
                <c:pt idx="688">
                  <c:v>0.56187602339181364</c:v>
                </c:pt>
                <c:pt idx="689">
                  <c:v>0.5615590643274857</c:v>
                </c:pt>
                <c:pt idx="690">
                  <c:v>0.56124093567251465</c:v>
                </c:pt>
                <c:pt idx="691">
                  <c:v>0.5609251461988336</c:v>
                </c:pt>
                <c:pt idx="692">
                  <c:v>0.56060818713450533</c:v>
                </c:pt>
                <c:pt idx="693">
                  <c:v>0.56029122807017906</c:v>
                </c:pt>
                <c:pt idx="694">
                  <c:v>0.55997543859649679</c:v>
                </c:pt>
                <c:pt idx="695">
                  <c:v>0.55965964912280763</c:v>
                </c:pt>
                <c:pt idx="696">
                  <c:v>0.55934385964912592</c:v>
                </c:pt>
                <c:pt idx="697">
                  <c:v>0.55902690058479565</c:v>
                </c:pt>
                <c:pt idx="698">
                  <c:v>0.55871228070175083</c:v>
                </c:pt>
                <c:pt idx="699">
                  <c:v>0.558396491228073</c:v>
                </c:pt>
                <c:pt idx="700">
                  <c:v>0.55808187134502962</c:v>
                </c:pt>
                <c:pt idx="701">
                  <c:v>0.55776725146198869</c:v>
                </c:pt>
                <c:pt idx="702">
                  <c:v>0.55745263157894742</c:v>
                </c:pt>
                <c:pt idx="703">
                  <c:v>0.5571380116959066</c:v>
                </c:pt>
                <c:pt idx="704">
                  <c:v>0.55682573099415489</c:v>
                </c:pt>
                <c:pt idx="705">
                  <c:v>0.55651111111111107</c:v>
                </c:pt>
                <c:pt idx="706">
                  <c:v>0.55619766081871369</c:v>
                </c:pt>
                <c:pt idx="707">
                  <c:v>0.55588421052631665</c:v>
                </c:pt>
                <c:pt idx="708">
                  <c:v>0.55557076023391749</c:v>
                </c:pt>
                <c:pt idx="709">
                  <c:v>0.55525847953216378</c:v>
                </c:pt>
                <c:pt idx="710">
                  <c:v>0.5549461988304093</c:v>
                </c:pt>
                <c:pt idx="711">
                  <c:v>0.55463391812865492</c:v>
                </c:pt>
                <c:pt idx="712">
                  <c:v>0.55432163742690299</c:v>
                </c:pt>
                <c:pt idx="713">
                  <c:v>0.55400935672514662</c:v>
                </c:pt>
                <c:pt idx="714">
                  <c:v>0.55369824561403813</c:v>
                </c:pt>
                <c:pt idx="715">
                  <c:v>0.55338596491227787</c:v>
                </c:pt>
                <c:pt idx="716">
                  <c:v>0.55307602339181283</c:v>
                </c:pt>
                <c:pt idx="717">
                  <c:v>0.55276374269005868</c:v>
                </c:pt>
                <c:pt idx="718">
                  <c:v>0.55245380116959064</c:v>
                </c:pt>
                <c:pt idx="719">
                  <c:v>0.55214269005848271</c:v>
                </c:pt>
                <c:pt idx="720">
                  <c:v>0.55183157894736756</c:v>
                </c:pt>
                <c:pt idx="721">
                  <c:v>0.55152163742690063</c:v>
                </c:pt>
                <c:pt idx="722">
                  <c:v>0.55121286549707549</c:v>
                </c:pt>
                <c:pt idx="723">
                  <c:v>0.55090292397660756</c:v>
                </c:pt>
                <c:pt idx="724">
                  <c:v>0.5505929824561403</c:v>
                </c:pt>
                <c:pt idx="725">
                  <c:v>0.55028421052631582</c:v>
                </c:pt>
                <c:pt idx="726">
                  <c:v>0.54997543859649656</c:v>
                </c:pt>
                <c:pt idx="727">
                  <c:v>0.54966666666666653</c:v>
                </c:pt>
                <c:pt idx="728">
                  <c:v>0.54935789473684149</c:v>
                </c:pt>
                <c:pt idx="729">
                  <c:v>0.54905029239766079</c:v>
                </c:pt>
                <c:pt idx="730">
                  <c:v>0.54874152046783664</c:v>
                </c:pt>
                <c:pt idx="731">
                  <c:v>0.5484339181286545</c:v>
                </c:pt>
                <c:pt idx="732">
                  <c:v>0.54812631578947368</c:v>
                </c:pt>
                <c:pt idx="733">
                  <c:v>0.54781871345029265</c:v>
                </c:pt>
                <c:pt idx="734">
                  <c:v>0.54751228070174884</c:v>
                </c:pt>
                <c:pt idx="735">
                  <c:v>0.54720467836257625</c:v>
                </c:pt>
                <c:pt idx="736">
                  <c:v>0.54689824561403744</c:v>
                </c:pt>
                <c:pt idx="737">
                  <c:v>0.54659064327485385</c:v>
                </c:pt>
                <c:pt idx="738">
                  <c:v>0.54628538011695527</c:v>
                </c:pt>
                <c:pt idx="739">
                  <c:v>0.54597894736842389</c:v>
                </c:pt>
                <c:pt idx="740">
                  <c:v>0.54567251461988731</c:v>
                </c:pt>
                <c:pt idx="741">
                  <c:v>0.54536842105262839</c:v>
                </c:pt>
                <c:pt idx="742">
                  <c:v>0.54506198830409369</c:v>
                </c:pt>
                <c:pt idx="743">
                  <c:v>0.54475672514619877</c:v>
                </c:pt>
                <c:pt idx="744">
                  <c:v>0.54445146198830408</c:v>
                </c:pt>
                <c:pt idx="745">
                  <c:v>0.54414736842105249</c:v>
                </c:pt>
                <c:pt idx="746">
                  <c:v>0.5438421052631579</c:v>
                </c:pt>
                <c:pt idx="747">
                  <c:v>0.54353801169590643</c:v>
                </c:pt>
                <c:pt idx="748">
                  <c:v>0.54323391812865496</c:v>
                </c:pt>
                <c:pt idx="749">
                  <c:v>0.5429298245614067</c:v>
                </c:pt>
                <c:pt idx="750">
                  <c:v>0.54262573099415479</c:v>
                </c:pt>
                <c:pt idx="751">
                  <c:v>0.54232280701754387</c:v>
                </c:pt>
                <c:pt idx="752">
                  <c:v>0.54201988304093551</c:v>
                </c:pt>
                <c:pt idx="753">
                  <c:v>0.54171695906432749</c:v>
                </c:pt>
                <c:pt idx="754">
                  <c:v>0.54141286549707557</c:v>
                </c:pt>
                <c:pt idx="755">
                  <c:v>0.5411111111111111</c:v>
                </c:pt>
                <c:pt idx="756">
                  <c:v>0.54080818713450363</c:v>
                </c:pt>
                <c:pt idx="757">
                  <c:v>0.54050643274853793</c:v>
                </c:pt>
                <c:pt idx="758">
                  <c:v>0.54020350877192558</c:v>
                </c:pt>
                <c:pt idx="759">
                  <c:v>0.53990292397660578</c:v>
                </c:pt>
                <c:pt idx="760">
                  <c:v>0.53960116959064319</c:v>
                </c:pt>
                <c:pt idx="761">
                  <c:v>0.53929941520468172</c:v>
                </c:pt>
                <c:pt idx="762">
                  <c:v>0.5389976608187137</c:v>
                </c:pt>
                <c:pt idx="763">
                  <c:v>0.53869707602339711</c:v>
                </c:pt>
                <c:pt idx="764">
                  <c:v>0.53839649122807065</c:v>
                </c:pt>
                <c:pt idx="765">
                  <c:v>0.53809590643274863</c:v>
                </c:pt>
                <c:pt idx="766">
                  <c:v>0.53779532163742683</c:v>
                </c:pt>
                <c:pt idx="767">
                  <c:v>0.53749590643274869</c:v>
                </c:pt>
                <c:pt idx="768">
                  <c:v>0.53719532163742689</c:v>
                </c:pt>
                <c:pt idx="769">
                  <c:v>0.53689590643274865</c:v>
                </c:pt>
                <c:pt idx="770">
                  <c:v>0.53659532163742696</c:v>
                </c:pt>
                <c:pt idx="771">
                  <c:v>0.53629707602339494</c:v>
                </c:pt>
                <c:pt idx="772">
                  <c:v>0.53599766081871369</c:v>
                </c:pt>
                <c:pt idx="773">
                  <c:v>0.53569824561403789</c:v>
                </c:pt>
                <c:pt idx="774">
                  <c:v>0.53539999999999999</c:v>
                </c:pt>
                <c:pt idx="775">
                  <c:v>0.53510175438596486</c:v>
                </c:pt>
                <c:pt idx="776">
                  <c:v>0.53480350877192651</c:v>
                </c:pt>
                <c:pt idx="777">
                  <c:v>0.53450526315789471</c:v>
                </c:pt>
                <c:pt idx="778">
                  <c:v>0.53420818713450291</c:v>
                </c:pt>
                <c:pt idx="779">
                  <c:v>0.53390994152046778</c:v>
                </c:pt>
                <c:pt idx="780">
                  <c:v>0.53361169590643276</c:v>
                </c:pt>
                <c:pt idx="781">
                  <c:v>0.53331461988304096</c:v>
                </c:pt>
                <c:pt idx="782">
                  <c:v>0.53301754385964595</c:v>
                </c:pt>
                <c:pt idx="783">
                  <c:v>0.5327216374269037</c:v>
                </c:pt>
                <c:pt idx="784">
                  <c:v>0.5324245614035088</c:v>
                </c:pt>
                <c:pt idx="785">
                  <c:v>0.53212748538011689</c:v>
                </c:pt>
                <c:pt idx="786">
                  <c:v>0.53183157894736599</c:v>
                </c:pt>
                <c:pt idx="787">
                  <c:v>0.53153567251462064</c:v>
                </c:pt>
                <c:pt idx="788">
                  <c:v>0.53123976608187162</c:v>
                </c:pt>
                <c:pt idx="789">
                  <c:v>0.53094385964912594</c:v>
                </c:pt>
                <c:pt idx="790">
                  <c:v>0.53064795321637748</c:v>
                </c:pt>
                <c:pt idx="791">
                  <c:v>0.53035321637426902</c:v>
                </c:pt>
                <c:pt idx="792">
                  <c:v>0.53005847953216378</c:v>
                </c:pt>
                <c:pt idx="793">
                  <c:v>0.52976374269005844</c:v>
                </c:pt>
                <c:pt idx="794">
                  <c:v>0.52946900584794787</c:v>
                </c:pt>
                <c:pt idx="795">
                  <c:v>0.52917426900584796</c:v>
                </c:pt>
                <c:pt idx="796">
                  <c:v>0.52888070175438551</c:v>
                </c:pt>
                <c:pt idx="797">
                  <c:v>0.52858596491227716</c:v>
                </c:pt>
                <c:pt idx="798">
                  <c:v>0.5282923976608187</c:v>
                </c:pt>
                <c:pt idx="799">
                  <c:v>0.52799883040935969</c:v>
                </c:pt>
                <c:pt idx="800">
                  <c:v>0.52770526315789734</c:v>
                </c:pt>
                <c:pt idx="801">
                  <c:v>0.52741169590643056</c:v>
                </c:pt>
                <c:pt idx="802">
                  <c:v>0.5271192982456141</c:v>
                </c:pt>
                <c:pt idx="803">
                  <c:v>0.52682690058479564</c:v>
                </c:pt>
                <c:pt idx="804">
                  <c:v>0.5265333333333333</c:v>
                </c:pt>
                <c:pt idx="805">
                  <c:v>0.52624093567251462</c:v>
                </c:pt>
                <c:pt idx="806">
                  <c:v>0.52594853801169594</c:v>
                </c:pt>
                <c:pt idx="807">
                  <c:v>0.52565730994152049</c:v>
                </c:pt>
                <c:pt idx="808">
                  <c:v>0.52536491228070181</c:v>
                </c:pt>
                <c:pt idx="809">
                  <c:v>0.52507368421052669</c:v>
                </c:pt>
                <c:pt idx="810">
                  <c:v>0.52478128654971035</c:v>
                </c:pt>
                <c:pt idx="811">
                  <c:v>0.52449005847953489</c:v>
                </c:pt>
                <c:pt idx="812">
                  <c:v>0.52419883040935911</c:v>
                </c:pt>
                <c:pt idx="813">
                  <c:v>0.52390877192982455</c:v>
                </c:pt>
                <c:pt idx="814">
                  <c:v>0.52361754385964632</c:v>
                </c:pt>
                <c:pt idx="815">
                  <c:v>0.52332748538011697</c:v>
                </c:pt>
                <c:pt idx="816">
                  <c:v>0.52303625730994152</c:v>
                </c:pt>
                <c:pt idx="817">
                  <c:v>0.52274619883040929</c:v>
                </c:pt>
                <c:pt idx="818">
                  <c:v>0.52245614035087717</c:v>
                </c:pt>
                <c:pt idx="819">
                  <c:v>0.52216608187133928</c:v>
                </c:pt>
                <c:pt idx="820">
                  <c:v>0.52187719298245616</c:v>
                </c:pt>
                <c:pt idx="821">
                  <c:v>0.52158830409356727</c:v>
                </c:pt>
                <c:pt idx="822">
                  <c:v>0.52129941520468148</c:v>
                </c:pt>
                <c:pt idx="823">
                  <c:v>0.5210093567251467</c:v>
                </c:pt>
                <c:pt idx="824">
                  <c:v>0.52072046783625736</c:v>
                </c:pt>
                <c:pt idx="825">
                  <c:v>0.5204315789473648</c:v>
                </c:pt>
                <c:pt idx="826">
                  <c:v>0.52014385964912546</c:v>
                </c:pt>
                <c:pt idx="827">
                  <c:v>0.51985614035087713</c:v>
                </c:pt>
                <c:pt idx="828">
                  <c:v>0.51956725146198757</c:v>
                </c:pt>
                <c:pt idx="829">
                  <c:v>0.51927953216374534</c:v>
                </c:pt>
                <c:pt idx="830">
                  <c:v>0.51899181286550233</c:v>
                </c:pt>
                <c:pt idx="831">
                  <c:v>0.51870409356725145</c:v>
                </c:pt>
                <c:pt idx="832">
                  <c:v>0.51841754385964456</c:v>
                </c:pt>
                <c:pt idx="833">
                  <c:v>0.51812982456140588</c:v>
                </c:pt>
                <c:pt idx="834">
                  <c:v>0.51784327485380355</c:v>
                </c:pt>
                <c:pt idx="835">
                  <c:v>0.51755672514619644</c:v>
                </c:pt>
                <c:pt idx="836">
                  <c:v>0.51727017543859899</c:v>
                </c:pt>
                <c:pt idx="837">
                  <c:v>0.51698362573099177</c:v>
                </c:pt>
                <c:pt idx="838">
                  <c:v>0.51669707602339643</c:v>
                </c:pt>
                <c:pt idx="839">
                  <c:v>0.51641169590643032</c:v>
                </c:pt>
                <c:pt idx="840">
                  <c:v>0.51612631578947366</c:v>
                </c:pt>
                <c:pt idx="841">
                  <c:v>0.51583976608187165</c:v>
                </c:pt>
                <c:pt idx="842">
                  <c:v>0.51555438596490732</c:v>
                </c:pt>
                <c:pt idx="843">
                  <c:v>0.51527017543859865</c:v>
                </c:pt>
                <c:pt idx="844">
                  <c:v>0.51498479532163499</c:v>
                </c:pt>
                <c:pt idx="845">
                  <c:v>0.51469941520468299</c:v>
                </c:pt>
                <c:pt idx="846">
                  <c:v>0.51441520467836255</c:v>
                </c:pt>
                <c:pt idx="847">
                  <c:v>0.51413099415204433</c:v>
                </c:pt>
                <c:pt idx="848">
                  <c:v>0.513846783625731</c:v>
                </c:pt>
                <c:pt idx="849">
                  <c:v>0.51356257309941356</c:v>
                </c:pt>
                <c:pt idx="850">
                  <c:v>0.51327836257310211</c:v>
                </c:pt>
                <c:pt idx="851">
                  <c:v>0.51299415204678633</c:v>
                </c:pt>
                <c:pt idx="852">
                  <c:v>0.51271111111111112</c:v>
                </c:pt>
                <c:pt idx="853">
                  <c:v>0.51242807017543868</c:v>
                </c:pt>
                <c:pt idx="854">
                  <c:v>0.51214502923976613</c:v>
                </c:pt>
                <c:pt idx="855">
                  <c:v>0.51186198830409368</c:v>
                </c:pt>
                <c:pt idx="856">
                  <c:v>0.51157894736842102</c:v>
                </c:pt>
                <c:pt idx="857">
                  <c:v>0.51129590643274869</c:v>
                </c:pt>
                <c:pt idx="858">
                  <c:v>0.51101403508771859</c:v>
                </c:pt>
                <c:pt idx="859">
                  <c:v>0.51073099415204659</c:v>
                </c:pt>
                <c:pt idx="860">
                  <c:v>0.51044912280701749</c:v>
                </c:pt>
                <c:pt idx="861">
                  <c:v>0.51016725146198827</c:v>
                </c:pt>
                <c:pt idx="862">
                  <c:v>0.50988538011695539</c:v>
                </c:pt>
                <c:pt idx="863">
                  <c:v>0.50960350877192651</c:v>
                </c:pt>
                <c:pt idx="864">
                  <c:v>0.50932280701754351</c:v>
                </c:pt>
                <c:pt idx="865">
                  <c:v>0.50904210526315752</c:v>
                </c:pt>
                <c:pt idx="866">
                  <c:v>0.50876023391812863</c:v>
                </c:pt>
                <c:pt idx="867">
                  <c:v>0.50847953216374264</c:v>
                </c:pt>
                <c:pt idx="868">
                  <c:v>0.50819883040935765</c:v>
                </c:pt>
                <c:pt idx="869">
                  <c:v>0.50791812865497077</c:v>
                </c:pt>
                <c:pt idx="870">
                  <c:v>0.50763742690058722</c:v>
                </c:pt>
                <c:pt idx="871">
                  <c:v>0.50735789473684156</c:v>
                </c:pt>
                <c:pt idx="872">
                  <c:v>0.50707836257310224</c:v>
                </c:pt>
                <c:pt idx="873">
                  <c:v>0.5067988304093598</c:v>
                </c:pt>
                <c:pt idx="874">
                  <c:v>0.50651929824561359</c:v>
                </c:pt>
                <c:pt idx="875">
                  <c:v>0.5062397660818716</c:v>
                </c:pt>
                <c:pt idx="876">
                  <c:v>0.50596023391812861</c:v>
                </c:pt>
                <c:pt idx="877">
                  <c:v>0.50568187134502962</c:v>
                </c:pt>
                <c:pt idx="878">
                  <c:v>0.50540233918128352</c:v>
                </c:pt>
                <c:pt idx="879">
                  <c:v>0.50512397660819153</c:v>
                </c:pt>
                <c:pt idx="880">
                  <c:v>0.50484444444444465</c:v>
                </c:pt>
                <c:pt idx="881">
                  <c:v>0.50456725146198589</c:v>
                </c:pt>
                <c:pt idx="882">
                  <c:v>0.5042888888888889</c:v>
                </c:pt>
                <c:pt idx="883">
                  <c:v>0.50401052631578969</c:v>
                </c:pt>
                <c:pt idx="884">
                  <c:v>0.5037333333333337</c:v>
                </c:pt>
                <c:pt idx="885">
                  <c:v>0.50345497076023027</c:v>
                </c:pt>
                <c:pt idx="886">
                  <c:v>0.5031777777777775</c:v>
                </c:pt>
                <c:pt idx="887">
                  <c:v>0.50290058479531841</c:v>
                </c:pt>
                <c:pt idx="888">
                  <c:v>0.50262339181286286</c:v>
                </c:pt>
                <c:pt idx="889">
                  <c:v>0.50234619883040665</c:v>
                </c:pt>
                <c:pt idx="890">
                  <c:v>0.502070175438599</c:v>
                </c:pt>
                <c:pt idx="891">
                  <c:v>0.50179298245614035</c:v>
                </c:pt>
                <c:pt idx="892">
                  <c:v>0.50151695906432381</c:v>
                </c:pt>
                <c:pt idx="893">
                  <c:v>0.5012409356725146</c:v>
                </c:pt>
                <c:pt idx="894">
                  <c:v>0.50096491228070172</c:v>
                </c:pt>
                <c:pt idx="895">
                  <c:v>0.50068888888888885</c:v>
                </c:pt>
                <c:pt idx="896">
                  <c:v>0.5004128654970732</c:v>
                </c:pt>
                <c:pt idx="897">
                  <c:v>0.50013684210526066</c:v>
                </c:pt>
                <c:pt idx="898">
                  <c:v>0.49986198830409623</c:v>
                </c:pt>
                <c:pt idx="899">
                  <c:v>0.49958713450292397</c:v>
                </c:pt>
                <c:pt idx="900">
                  <c:v>0.49931228070175654</c:v>
                </c:pt>
                <c:pt idx="901">
                  <c:v>0.499036257309944</c:v>
                </c:pt>
                <c:pt idx="902">
                  <c:v>0.49876257309941796</c:v>
                </c:pt>
                <c:pt idx="903">
                  <c:v>0.49848771929824875</c:v>
                </c:pt>
                <c:pt idx="904">
                  <c:v>0.49821286549707827</c:v>
                </c:pt>
                <c:pt idx="905">
                  <c:v>0.49793918128655124</c:v>
                </c:pt>
                <c:pt idx="906">
                  <c:v>0.49766432748538031</c:v>
                </c:pt>
                <c:pt idx="907">
                  <c:v>0.49739064327485744</c:v>
                </c:pt>
                <c:pt idx="908">
                  <c:v>0.4971169590643289</c:v>
                </c:pt>
                <c:pt idx="909">
                  <c:v>0.49684444444444625</c:v>
                </c:pt>
                <c:pt idx="910">
                  <c:v>0.49657076023392038</c:v>
                </c:pt>
                <c:pt idx="911">
                  <c:v>0.49629707602339179</c:v>
                </c:pt>
                <c:pt idx="912">
                  <c:v>0.49602456140351053</c:v>
                </c:pt>
                <c:pt idx="913">
                  <c:v>0.49575204678362572</c:v>
                </c:pt>
                <c:pt idx="914">
                  <c:v>0.49547953216374424</c:v>
                </c:pt>
                <c:pt idx="915">
                  <c:v>0.49520701754385982</c:v>
                </c:pt>
                <c:pt idx="916">
                  <c:v>0.49493450292397795</c:v>
                </c:pt>
                <c:pt idx="917">
                  <c:v>0.49466198830409513</c:v>
                </c:pt>
                <c:pt idx="918">
                  <c:v>0.49439064327485743</c:v>
                </c:pt>
                <c:pt idx="919">
                  <c:v>0.49411812865497212</c:v>
                </c:pt>
                <c:pt idx="920">
                  <c:v>0.49384678362573287</c:v>
                </c:pt>
                <c:pt idx="921">
                  <c:v>0.49357543859649122</c:v>
                </c:pt>
                <c:pt idx="922">
                  <c:v>0.49330409356725413</c:v>
                </c:pt>
                <c:pt idx="923">
                  <c:v>0.49303274853801171</c:v>
                </c:pt>
                <c:pt idx="924">
                  <c:v>0.49276257309941796</c:v>
                </c:pt>
                <c:pt idx="925">
                  <c:v>0.49249122807017526</c:v>
                </c:pt>
                <c:pt idx="926">
                  <c:v>0.49222105263157873</c:v>
                </c:pt>
                <c:pt idx="927">
                  <c:v>0.49195087719298519</c:v>
                </c:pt>
                <c:pt idx="928">
                  <c:v>0.49168070175438816</c:v>
                </c:pt>
                <c:pt idx="929">
                  <c:v>0.49141052631579102</c:v>
                </c:pt>
                <c:pt idx="930">
                  <c:v>0.49114035087719299</c:v>
                </c:pt>
                <c:pt idx="931">
                  <c:v>0.49087017543859784</c:v>
                </c:pt>
                <c:pt idx="932">
                  <c:v>0.49060116959064543</c:v>
                </c:pt>
                <c:pt idx="933">
                  <c:v>0.4903309941520495</c:v>
                </c:pt>
                <c:pt idx="934">
                  <c:v>0.49006198830409542</c:v>
                </c:pt>
                <c:pt idx="935">
                  <c:v>0.48979298245614039</c:v>
                </c:pt>
                <c:pt idx="936">
                  <c:v>0.48952397660818731</c:v>
                </c:pt>
                <c:pt idx="937">
                  <c:v>0.48925497076023516</c:v>
                </c:pt>
                <c:pt idx="938">
                  <c:v>0.48898713450292391</c:v>
                </c:pt>
                <c:pt idx="939">
                  <c:v>0.48871812865497088</c:v>
                </c:pt>
                <c:pt idx="940">
                  <c:v>0.48845029239766352</c:v>
                </c:pt>
                <c:pt idx="941">
                  <c:v>0.48818245614035088</c:v>
                </c:pt>
                <c:pt idx="942">
                  <c:v>0.48791461988304363</c:v>
                </c:pt>
                <c:pt idx="943">
                  <c:v>0.48764678362573138</c:v>
                </c:pt>
                <c:pt idx="944">
                  <c:v>0.48737894736842385</c:v>
                </c:pt>
                <c:pt idx="945">
                  <c:v>0.48711111111111105</c:v>
                </c:pt>
                <c:pt idx="946">
                  <c:v>0.48684327485380274</c:v>
                </c:pt>
                <c:pt idx="947">
                  <c:v>0.48657660818713488</c:v>
                </c:pt>
                <c:pt idx="948">
                  <c:v>0.48630994152046941</c:v>
                </c:pt>
                <c:pt idx="949">
                  <c:v>0.48604327485380233</c:v>
                </c:pt>
                <c:pt idx="950">
                  <c:v>0.48577543859649119</c:v>
                </c:pt>
                <c:pt idx="951">
                  <c:v>0.48550877192982822</c:v>
                </c:pt>
                <c:pt idx="952">
                  <c:v>0.48524327485380131</c:v>
                </c:pt>
                <c:pt idx="953">
                  <c:v>0.48497777777778051</c:v>
                </c:pt>
                <c:pt idx="954">
                  <c:v>0.48471111111111109</c:v>
                </c:pt>
                <c:pt idx="955">
                  <c:v>0.48444561403508785</c:v>
                </c:pt>
                <c:pt idx="956">
                  <c:v>0.48418011695906643</c:v>
                </c:pt>
                <c:pt idx="957">
                  <c:v>0.48391345029239768</c:v>
                </c:pt>
                <c:pt idx="958">
                  <c:v>0.48364912280701755</c:v>
                </c:pt>
                <c:pt idx="959">
                  <c:v>0.48338362573099597</c:v>
                </c:pt>
                <c:pt idx="960">
                  <c:v>0.48311929824561539</c:v>
                </c:pt>
                <c:pt idx="961">
                  <c:v>0.48285380116959248</c:v>
                </c:pt>
                <c:pt idx="962">
                  <c:v>0.48258947368421323</c:v>
                </c:pt>
                <c:pt idx="963">
                  <c:v>0.48232397660818732</c:v>
                </c:pt>
                <c:pt idx="964">
                  <c:v>0.48206081871345186</c:v>
                </c:pt>
                <c:pt idx="965">
                  <c:v>0.48179649122807139</c:v>
                </c:pt>
                <c:pt idx="966">
                  <c:v>0.48153216374269192</c:v>
                </c:pt>
                <c:pt idx="967">
                  <c:v>0.4812678362573099</c:v>
                </c:pt>
                <c:pt idx="968">
                  <c:v>0.48100467836257527</c:v>
                </c:pt>
                <c:pt idx="969">
                  <c:v>0.48074152046783619</c:v>
                </c:pt>
                <c:pt idx="970">
                  <c:v>0.48047719298245861</c:v>
                </c:pt>
                <c:pt idx="971">
                  <c:v>0.48021403508771932</c:v>
                </c:pt>
                <c:pt idx="972">
                  <c:v>0.47995087719298518</c:v>
                </c:pt>
                <c:pt idx="973">
                  <c:v>0.47968888888889133</c:v>
                </c:pt>
                <c:pt idx="974">
                  <c:v>0.47942573099415392</c:v>
                </c:pt>
                <c:pt idx="975">
                  <c:v>0.47916257309941795</c:v>
                </c:pt>
                <c:pt idx="976">
                  <c:v>0.47890058479532188</c:v>
                </c:pt>
                <c:pt idx="977">
                  <c:v>0.47863742690058475</c:v>
                </c:pt>
                <c:pt idx="978">
                  <c:v>0.4783766081871359</c:v>
                </c:pt>
                <c:pt idx="979">
                  <c:v>0.4781134502923976</c:v>
                </c:pt>
                <c:pt idx="980">
                  <c:v>0.47785146198830597</c:v>
                </c:pt>
                <c:pt idx="981">
                  <c:v>0.47759064327485656</c:v>
                </c:pt>
                <c:pt idx="982">
                  <c:v>0.47732865497076238</c:v>
                </c:pt>
                <c:pt idx="983">
                  <c:v>0.47706666666666847</c:v>
                </c:pt>
                <c:pt idx="984">
                  <c:v>0.47680584795321773</c:v>
                </c:pt>
                <c:pt idx="985">
                  <c:v>0.47654502923976638</c:v>
                </c:pt>
                <c:pt idx="986">
                  <c:v>0.47628421052631575</c:v>
                </c:pt>
                <c:pt idx="987">
                  <c:v>0.47602339181286818</c:v>
                </c:pt>
                <c:pt idx="988">
                  <c:v>0.47576257309941766</c:v>
                </c:pt>
                <c:pt idx="989">
                  <c:v>0.47550292397661037</c:v>
                </c:pt>
                <c:pt idx="990">
                  <c:v>0.47524210526315785</c:v>
                </c:pt>
                <c:pt idx="991">
                  <c:v>0.47498245614035217</c:v>
                </c:pt>
                <c:pt idx="992">
                  <c:v>0.47472280701754593</c:v>
                </c:pt>
                <c:pt idx="993">
                  <c:v>0.47446198830409542</c:v>
                </c:pt>
                <c:pt idx="994">
                  <c:v>0.47420233918128657</c:v>
                </c:pt>
                <c:pt idx="995">
                  <c:v>0.47394385964912278</c:v>
                </c:pt>
                <c:pt idx="996">
                  <c:v>0.47368421052631576</c:v>
                </c:pt>
                <c:pt idx="997">
                  <c:v>0.47342456140351047</c:v>
                </c:pt>
                <c:pt idx="998">
                  <c:v>0.4731660818713464</c:v>
                </c:pt>
                <c:pt idx="999">
                  <c:v>0.472906432748538</c:v>
                </c:pt>
                <c:pt idx="1000">
                  <c:v>0.47264795321637426</c:v>
                </c:pt>
                <c:pt idx="1001">
                  <c:v>0.47238947368421336</c:v>
                </c:pt>
                <c:pt idx="1002">
                  <c:v>0.47213099415204818</c:v>
                </c:pt>
                <c:pt idx="1003">
                  <c:v>0.4718725146198855</c:v>
                </c:pt>
                <c:pt idx="1004">
                  <c:v>0.4716152046783626</c:v>
                </c:pt>
                <c:pt idx="1005">
                  <c:v>0.47135672514619881</c:v>
                </c:pt>
                <c:pt idx="1006">
                  <c:v>0.47109941520467991</c:v>
                </c:pt>
                <c:pt idx="1007">
                  <c:v>0.47084210526315923</c:v>
                </c:pt>
                <c:pt idx="1008">
                  <c:v>0.47058479532163966</c:v>
                </c:pt>
                <c:pt idx="1009">
                  <c:v>0.47032631578947692</c:v>
                </c:pt>
                <c:pt idx="1010">
                  <c:v>0.47007017543859647</c:v>
                </c:pt>
                <c:pt idx="1011">
                  <c:v>0.46981286549707879</c:v>
                </c:pt>
                <c:pt idx="1012">
                  <c:v>0.46955555555555556</c:v>
                </c:pt>
                <c:pt idx="1013">
                  <c:v>0.46929941520467838</c:v>
                </c:pt>
                <c:pt idx="1014">
                  <c:v>0.46904210526315787</c:v>
                </c:pt>
                <c:pt idx="1015">
                  <c:v>0.46878596491228247</c:v>
                </c:pt>
                <c:pt idx="1016">
                  <c:v>0.46852982456140352</c:v>
                </c:pt>
                <c:pt idx="1017">
                  <c:v>0.46827368421052634</c:v>
                </c:pt>
                <c:pt idx="1018">
                  <c:v>0.46801754385965155</c:v>
                </c:pt>
                <c:pt idx="1019">
                  <c:v>0.46776140350877177</c:v>
                </c:pt>
                <c:pt idx="1020">
                  <c:v>0.46750643274853793</c:v>
                </c:pt>
                <c:pt idx="1021">
                  <c:v>0.46725146198830408</c:v>
                </c:pt>
                <c:pt idx="1022">
                  <c:v>0.46699532163742691</c:v>
                </c:pt>
                <c:pt idx="1023">
                  <c:v>0.46674035087719279</c:v>
                </c:pt>
                <c:pt idx="1024">
                  <c:v>0.46648538011696034</c:v>
                </c:pt>
                <c:pt idx="1025">
                  <c:v>0.46623040935672516</c:v>
                </c:pt>
                <c:pt idx="1026">
                  <c:v>0.46597543859649121</c:v>
                </c:pt>
                <c:pt idx="1027">
                  <c:v>0.46572046783625903</c:v>
                </c:pt>
                <c:pt idx="1028">
                  <c:v>0.46546666666666847</c:v>
                </c:pt>
                <c:pt idx="1029">
                  <c:v>0.4652116959064328</c:v>
                </c:pt>
                <c:pt idx="1030">
                  <c:v>0.46495789473684357</c:v>
                </c:pt>
                <c:pt idx="1031">
                  <c:v>0.4647040935672529</c:v>
                </c:pt>
                <c:pt idx="1032">
                  <c:v>0.46445029239766328</c:v>
                </c:pt>
                <c:pt idx="1033">
                  <c:v>0.46419649122807038</c:v>
                </c:pt>
                <c:pt idx="1034">
                  <c:v>0.46394269005847982</c:v>
                </c:pt>
                <c:pt idx="1035">
                  <c:v>0.46369005847953076</c:v>
                </c:pt>
                <c:pt idx="1036">
                  <c:v>0.46343625730994337</c:v>
                </c:pt>
                <c:pt idx="1037">
                  <c:v>0.46318362573099431</c:v>
                </c:pt>
                <c:pt idx="1038">
                  <c:v>0.46293099415204852</c:v>
                </c:pt>
                <c:pt idx="1039">
                  <c:v>0.46267719298245774</c:v>
                </c:pt>
                <c:pt idx="1040">
                  <c:v>0.46242456140351035</c:v>
                </c:pt>
                <c:pt idx="1041">
                  <c:v>0.46217309941520468</c:v>
                </c:pt>
                <c:pt idx="1042">
                  <c:v>0.46192046783626001</c:v>
                </c:pt>
                <c:pt idx="1043">
                  <c:v>0.46166783625730989</c:v>
                </c:pt>
                <c:pt idx="1044">
                  <c:v>0.46141520467836256</c:v>
                </c:pt>
                <c:pt idx="1045">
                  <c:v>0.4611637426900585</c:v>
                </c:pt>
                <c:pt idx="1046">
                  <c:v>0.46091228070175438</c:v>
                </c:pt>
                <c:pt idx="1047">
                  <c:v>0.46066081871345038</c:v>
                </c:pt>
                <c:pt idx="1048">
                  <c:v>0.46040935672514621</c:v>
                </c:pt>
                <c:pt idx="1049">
                  <c:v>0.46015789473684232</c:v>
                </c:pt>
                <c:pt idx="1050">
                  <c:v>0.45990643274853799</c:v>
                </c:pt>
                <c:pt idx="1051">
                  <c:v>0.45965614035087732</c:v>
                </c:pt>
                <c:pt idx="1052">
                  <c:v>0.45940467836257526</c:v>
                </c:pt>
                <c:pt idx="1053">
                  <c:v>0.45915438596491437</c:v>
                </c:pt>
                <c:pt idx="1054">
                  <c:v>0.45890292397660998</c:v>
                </c:pt>
                <c:pt idx="1055">
                  <c:v>0.45865263157894737</c:v>
                </c:pt>
                <c:pt idx="1056">
                  <c:v>0.45840350877192976</c:v>
                </c:pt>
                <c:pt idx="1057">
                  <c:v>0.4581520467836257</c:v>
                </c:pt>
                <c:pt idx="1058">
                  <c:v>0.45790292397660998</c:v>
                </c:pt>
                <c:pt idx="1059">
                  <c:v>0.45765263157894737</c:v>
                </c:pt>
                <c:pt idx="1060">
                  <c:v>0.45740350877192976</c:v>
                </c:pt>
                <c:pt idx="1061">
                  <c:v>0.45715321637426898</c:v>
                </c:pt>
                <c:pt idx="1062">
                  <c:v>0.45690409356725326</c:v>
                </c:pt>
                <c:pt idx="1063">
                  <c:v>0.45665497076023392</c:v>
                </c:pt>
                <c:pt idx="1064">
                  <c:v>0.45640584795321637</c:v>
                </c:pt>
                <c:pt idx="1065">
                  <c:v>0.45615672514619876</c:v>
                </c:pt>
                <c:pt idx="1066">
                  <c:v>0.45590760233918132</c:v>
                </c:pt>
                <c:pt idx="1067">
                  <c:v>0.45565964912280732</c:v>
                </c:pt>
                <c:pt idx="1068">
                  <c:v>0.45541052631578982</c:v>
                </c:pt>
                <c:pt idx="1069">
                  <c:v>0.45516257309941738</c:v>
                </c:pt>
                <c:pt idx="1070">
                  <c:v>0.45491345029239766</c:v>
                </c:pt>
                <c:pt idx="1071">
                  <c:v>0.45466549707602333</c:v>
                </c:pt>
                <c:pt idx="1072">
                  <c:v>0.45441871345029361</c:v>
                </c:pt>
                <c:pt idx="1073">
                  <c:v>0.45417076023391934</c:v>
                </c:pt>
                <c:pt idx="1074">
                  <c:v>0.45392280701754661</c:v>
                </c:pt>
                <c:pt idx="1075">
                  <c:v>0.45367485380116956</c:v>
                </c:pt>
                <c:pt idx="1076">
                  <c:v>0.45342807017544001</c:v>
                </c:pt>
                <c:pt idx="1077">
                  <c:v>0.45318128654970757</c:v>
                </c:pt>
                <c:pt idx="1078">
                  <c:v>0.45293333333333324</c:v>
                </c:pt>
                <c:pt idx="1079">
                  <c:v>0.45268654970760397</c:v>
                </c:pt>
                <c:pt idx="1080">
                  <c:v>0.45243976608187131</c:v>
                </c:pt>
                <c:pt idx="1081">
                  <c:v>0.45219298245614026</c:v>
                </c:pt>
                <c:pt idx="1082">
                  <c:v>0.45194619883040932</c:v>
                </c:pt>
                <c:pt idx="1083">
                  <c:v>0.45169941520467832</c:v>
                </c:pt>
                <c:pt idx="1084">
                  <c:v>0.45145380116959088</c:v>
                </c:pt>
                <c:pt idx="1085">
                  <c:v>0.45120818713450411</c:v>
                </c:pt>
                <c:pt idx="1086">
                  <c:v>0.4509614035087719</c:v>
                </c:pt>
                <c:pt idx="1087">
                  <c:v>0.45071578947368418</c:v>
                </c:pt>
                <c:pt idx="1088">
                  <c:v>0.45047017543859652</c:v>
                </c:pt>
                <c:pt idx="1089">
                  <c:v>0.45022456140350881</c:v>
                </c:pt>
                <c:pt idx="1090">
                  <c:v>0.44998011695906603</c:v>
                </c:pt>
                <c:pt idx="1091">
                  <c:v>0.4497345029239766</c:v>
                </c:pt>
                <c:pt idx="1092">
                  <c:v>0.44948888888889105</c:v>
                </c:pt>
                <c:pt idx="1093">
                  <c:v>0.44924444444444445</c:v>
                </c:pt>
                <c:pt idx="1094">
                  <c:v>0.44899883040935668</c:v>
                </c:pt>
                <c:pt idx="1095">
                  <c:v>0.4487543859649139</c:v>
                </c:pt>
                <c:pt idx="1096">
                  <c:v>0.4485099415204678</c:v>
                </c:pt>
                <c:pt idx="1097">
                  <c:v>0.44826549707602326</c:v>
                </c:pt>
                <c:pt idx="1098">
                  <c:v>0.4480210526315776</c:v>
                </c:pt>
                <c:pt idx="1099">
                  <c:v>0.44777777777777888</c:v>
                </c:pt>
                <c:pt idx="1100">
                  <c:v>0.44753333333333323</c:v>
                </c:pt>
                <c:pt idx="1101">
                  <c:v>0.44729005847952996</c:v>
                </c:pt>
                <c:pt idx="1102">
                  <c:v>0.44704561403508775</c:v>
                </c:pt>
                <c:pt idx="1103">
                  <c:v>0.44680233918128681</c:v>
                </c:pt>
                <c:pt idx="1104">
                  <c:v>0.44655906432748538</c:v>
                </c:pt>
                <c:pt idx="1105">
                  <c:v>0.44631578947368544</c:v>
                </c:pt>
                <c:pt idx="1106">
                  <c:v>0.44607251461988445</c:v>
                </c:pt>
                <c:pt idx="1107">
                  <c:v>0.44582923976608185</c:v>
                </c:pt>
                <c:pt idx="1108">
                  <c:v>0.44558713450292375</c:v>
                </c:pt>
                <c:pt idx="1109">
                  <c:v>0.44534385964912276</c:v>
                </c:pt>
                <c:pt idx="1110">
                  <c:v>0.44510175438596489</c:v>
                </c:pt>
                <c:pt idx="1111">
                  <c:v>0.4448596491228084</c:v>
                </c:pt>
                <c:pt idx="1112">
                  <c:v>0.44461637426900735</c:v>
                </c:pt>
                <c:pt idx="1113">
                  <c:v>0.44437426900585109</c:v>
                </c:pt>
                <c:pt idx="1114">
                  <c:v>0.44413333333333194</c:v>
                </c:pt>
                <c:pt idx="1115">
                  <c:v>0.44389122807017523</c:v>
                </c:pt>
                <c:pt idx="1116">
                  <c:v>0.44364912280701729</c:v>
                </c:pt>
                <c:pt idx="1117">
                  <c:v>0.4434070175438598</c:v>
                </c:pt>
                <c:pt idx="1118">
                  <c:v>0.44316608187134532</c:v>
                </c:pt>
                <c:pt idx="1119">
                  <c:v>0.44292514619883044</c:v>
                </c:pt>
                <c:pt idx="1120">
                  <c:v>0.44268421052631579</c:v>
                </c:pt>
                <c:pt idx="1121">
                  <c:v>0.44244210526315786</c:v>
                </c:pt>
                <c:pt idx="1122">
                  <c:v>0.44220116959064332</c:v>
                </c:pt>
                <c:pt idx="1123">
                  <c:v>0.44196140350877189</c:v>
                </c:pt>
                <c:pt idx="1124">
                  <c:v>0.44172046783625868</c:v>
                </c:pt>
                <c:pt idx="1125">
                  <c:v>0.4414795321637428</c:v>
                </c:pt>
                <c:pt idx="1126">
                  <c:v>0.44123976608187127</c:v>
                </c:pt>
                <c:pt idx="1127">
                  <c:v>0.441</c:v>
                </c:pt>
                <c:pt idx="1128">
                  <c:v>0.44075906432748535</c:v>
                </c:pt>
                <c:pt idx="1129">
                  <c:v>0.44051929824561431</c:v>
                </c:pt>
                <c:pt idx="1130">
                  <c:v>0.44027953216374266</c:v>
                </c:pt>
                <c:pt idx="1131">
                  <c:v>0.44003976608187134</c:v>
                </c:pt>
                <c:pt idx="1132">
                  <c:v>0.43980000000000158</c:v>
                </c:pt>
                <c:pt idx="1133">
                  <c:v>0.43956140350877188</c:v>
                </c:pt>
                <c:pt idx="1134">
                  <c:v>0.43932163742690183</c:v>
                </c:pt>
                <c:pt idx="1135">
                  <c:v>0.43908304093567402</c:v>
                </c:pt>
                <c:pt idx="1136">
                  <c:v>0.43884327485380298</c:v>
                </c:pt>
                <c:pt idx="1137">
                  <c:v>0.43860467836257544</c:v>
                </c:pt>
                <c:pt idx="1138">
                  <c:v>0.43836608187134779</c:v>
                </c:pt>
                <c:pt idx="1139">
                  <c:v>0.43812748538011875</c:v>
                </c:pt>
                <c:pt idx="1140">
                  <c:v>0.43788888888889244</c:v>
                </c:pt>
                <c:pt idx="1141">
                  <c:v>0.43765146198830546</c:v>
                </c:pt>
                <c:pt idx="1142">
                  <c:v>0.43741286549707908</c:v>
                </c:pt>
                <c:pt idx="1143">
                  <c:v>0.43717543859649122</c:v>
                </c:pt>
                <c:pt idx="1144">
                  <c:v>0.43693684210526457</c:v>
                </c:pt>
                <c:pt idx="1145">
                  <c:v>0.43669941520468014</c:v>
                </c:pt>
                <c:pt idx="1146">
                  <c:v>0.43646198830409577</c:v>
                </c:pt>
                <c:pt idx="1147">
                  <c:v>0.43622456140351024</c:v>
                </c:pt>
                <c:pt idx="1148">
                  <c:v>0.43598713450292392</c:v>
                </c:pt>
                <c:pt idx="1149">
                  <c:v>0.43574970760233922</c:v>
                </c:pt>
                <c:pt idx="1150">
                  <c:v>0.43551228070175596</c:v>
                </c:pt>
                <c:pt idx="1151">
                  <c:v>0.43527485380116981</c:v>
                </c:pt>
                <c:pt idx="1152">
                  <c:v>0.435038596491228</c:v>
                </c:pt>
                <c:pt idx="1153">
                  <c:v>0.43480233918128808</c:v>
                </c:pt>
                <c:pt idx="1154">
                  <c:v>0.43456608187134727</c:v>
                </c:pt>
                <c:pt idx="1155">
                  <c:v>0.43432865497076301</c:v>
                </c:pt>
                <c:pt idx="1156">
                  <c:v>0.43409239766082053</c:v>
                </c:pt>
                <c:pt idx="1157">
                  <c:v>0.43385614035087938</c:v>
                </c:pt>
                <c:pt idx="1158">
                  <c:v>0.43362105263157874</c:v>
                </c:pt>
                <c:pt idx="1159">
                  <c:v>0.43338479532164126</c:v>
                </c:pt>
                <c:pt idx="1160">
                  <c:v>0.43314970760233917</c:v>
                </c:pt>
                <c:pt idx="1161">
                  <c:v>0.43291345029239781</c:v>
                </c:pt>
                <c:pt idx="1162">
                  <c:v>0.43267836257309988</c:v>
                </c:pt>
                <c:pt idx="1163">
                  <c:v>0.43244327485380274</c:v>
                </c:pt>
                <c:pt idx="1164">
                  <c:v>0.43220818713450515</c:v>
                </c:pt>
                <c:pt idx="1165">
                  <c:v>0.43197309941520606</c:v>
                </c:pt>
                <c:pt idx="1166">
                  <c:v>0.43173801169590642</c:v>
                </c:pt>
                <c:pt idx="1167">
                  <c:v>0.43150292397661061</c:v>
                </c:pt>
                <c:pt idx="1168">
                  <c:v>0.43126900584795475</c:v>
                </c:pt>
                <c:pt idx="1169">
                  <c:v>0.43103391812865532</c:v>
                </c:pt>
                <c:pt idx="1170">
                  <c:v>0.43080000000000157</c:v>
                </c:pt>
                <c:pt idx="1171">
                  <c:v>0.43056491228070393</c:v>
                </c:pt>
                <c:pt idx="1172">
                  <c:v>0.43033099415204951</c:v>
                </c:pt>
                <c:pt idx="1173">
                  <c:v>0.43009707602339176</c:v>
                </c:pt>
                <c:pt idx="1174">
                  <c:v>0.42986315789473806</c:v>
                </c:pt>
                <c:pt idx="1175">
                  <c:v>0.42962923976608186</c:v>
                </c:pt>
                <c:pt idx="1176">
                  <c:v>0.42939532163742788</c:v>
                </c:pt>
                <c:pt idx="1177">
                  <c:v>0.42916257309941797</c:v>
                </c:pt>
                <c:pt idx="1178">
                  <c:v>0.42892982456140388</c:v>
                </c:pt>
                <c:pt idx="1179">
                  <c:v>0.42869590643274852</c:v>
                </c:pt>
                <c:pt idx="1180">
                  <c:v>0.42846315789473682</c:v>
                </c:pt>
                <c:pt idx="1181">
                  <c:v>0.42823040935672518</c:v>
                </c:pt>
                <c:pt idx="1182">
                  <c:v>0.42799766081871382</c:v>
                </c:pt>
                <c:pt idx="1183">
                  <c:v>0.42776491228070318</c:v>
                </c:pt>
                <c:pt idx="1184">
                  <c:v>0.42753216374269226</c:v>
                </c:pt>
                <c:pt idx="1185">
                  <c:v>0.42729941520467968</c:v>
                </c:pt>
                <c:pt idx="1186">
                  <c:v>0.42706783625731032</c:v>
                </c:pt>
                <c:pt idx="1187">
                  <c:v>0.42683508771929962</c:v>
                </c:pt>
                <c:pt idx="1188">
                  <c:v>0.42660350877192976</c:v>
                </c:pt>
                <c:pt idx="1189">
                  <c:v>0.42637192982456412</c:v>
                </c:pt>
                <c:pt idx="1190">
                  <c:v>0.42613918128654982</c:v>
                </c:pt>
                <c:pt idx="1191">
                  <c:v>0.42590877192982818</c:v>
                </c:pt>
                <c:pt idx="1192">
                  <c:v>0.42567719298245837</c:v>
                </c:pt>
                <c:pt idx="1193">
                  <c:v>0.42544561403508768</c:v>
                </c:pt>
                <c:pt idx="1194">
                  <c:v>0.42521403508771932</c:v>
                </c:pt>
                <c:pt idx="1195">
                  <c:v>0.42498362573099574</c:v>
                </c:pt>
                <c:pt idx="1196">
                  <c:v>0.42475204678362571</c:v>
                </c:pt>
                <c:pt idx="1197">
                  <c:v>0.42452163742690052</c:v>
                </c:pt>
                <c:pt idx="1198">
                  <c:v>0.42429122807017422</c:v>
                </c:pt>
                <c:pt idx="1199">
                  <c:v>0.42405964912280864</c:v>
                </c:pt>
                <c:pt idx="1200">
                  <c:v>0.42382923976608305</c:v>
                </c:pt>
                <c:pt idx="1201">
                  <c:v>0.42359883040935681</c:v>
                </c:pt>
                <c:pt idx="1202">
                  <c:v>0.42336842105263423</c:v>
                </c:pt>
                <c:pt idx="1203">
                  <c:v>0.42313918128654981</c:v>
                </c:pt>
                <c:pt idx="1204">
                  <c:v>0.42290994152046918</c:v>
                </c:pt>
                <c:pt idx="1205">
                  <c:v>0.42267953216374282</c:v>
                </c:pt>
                <c:pt idx="1206">
                  <c:v>0.42244912280701752</c:v>
                </c:pt>
                <c:pt idx="1207">
                  <c:v>0.42221988304093588</c:v>
                </c:pt>
                <c:pt idx="1208">
                  <c:v>0.42199064327485658</c:v>
                </c:pt>
                <c:pt idx="1209">
                  <c:v>0.42176140350877189</c:v>
                </c:pt>
                <c:pt idx="1210">
                  <c:v>0.42153216374269192</c:v>
                </c:pt>
                <c:pt idx="1211">
                  <c:v>0.42130292397661095</c:v>
                </c:pt>
                <c:pt idx="1212">
                  <c:v>0.42107485380116982</c:v>
                </c:pt>
                <c:pt idx="1213">
                  <c:v>0.42084678362573252</c:v>
                </c:pt>
                <c:pt idx="1214">
                  <c:v>0.42061754385965155</c:v>
                </c:pt>
                <c:pt idx="1215">
                  <c:v>0.4203894736842137</c:v>
                </c:pt>
                <c:pt idx="1216">
                  <c:v>0.42016023391812862</c:v>
                </c:pt>
                <c:pt idx="1217">
                  <c:v>0.41993216374269227</c:v>
                </c:pt>
                <c:pt idx="1218">
                  <c:v>0.41970409356725297</c:v>
                </c:pt>
                <c:pt idx="1219">
                  <c:v>0.41947602339181528</c:v>
                </c:pt>
                <c:pt idx="1220">
                  <c:v>0.41924795321637426</c:v>
                </c:pt>
                <c:pt idx="1221">
                  <c:v>0.41902105263157879</c:v>
                </c:pt>
                <c:pt idx="1222">
                  <c:v>0.41879298245614033</c:v>
                </c:pt>
                <c:pt idx="1223">
                  <c:v>0.41856491228070353</c:v>
                </c:pt>
                <c:pt idx="1224">
                  <c:v>0.41833801169590773</c:v>
                </c:pt>
                <c:pt idx="1225">
                  <c:v>0.4181111111111111</c:v>
                </c:pt>
                <c:pt idx="1226">
                  <c:v>0.4178842105263158</c:v>
                </c:pt>
                <c:pt idx="1227">
                  <c:v>0.41765614035087845</c:v>
                </c:pt>
                <c:pt idx="1228">
                  <c:v>0.41743040935672532</c:v>
                </c:pt>
                <c:pt idx="1229">
                  <c:v>0.41720350877192974</c:v>
                </c:pt>
                <c:pt idx="1230">
                  <c:v>0.41697660818713572</c:v>
                </c:pt>
                <c:pt idx="1231">
                  <c:v>0.4167497076023392</c:v>
                </c:pt>
                <c:pt idx="1232">
                  <c:v>0.4165239766081873</c:v>
                </c:pt>
                <c:pt idx="1233">
                  <c:v>0.41629824561403511</c:v>
                </c:pt>
                <c:pt idx="1234">
                  <c:v>0.41607251461988526</c:v>
                </c:pt>
                <c:pt idx="1235">
                  <c:v>0.41584678362573257</c:v>
                </c:pt>
                <c:pt idx="1236">
                  <c:v>0.41561988304093689</c:v>
                </c:pt>
                <c:pt idx="1237">
                  <c:v>0.41539415204678359</c:v>
                </c:pt>
                <c:pt idx="1238">
                  <c:v>0.41516842105263313</c:v>
                </c:pt>
                <c:pt idx="1239">
                  <c:v>0.41494269005848072</c:v>
                </c:pt>
                <c:pt idx="1240">
                  <c:v>0.41471812865497082</c:v>
                </c:pt>
                <c:pt idx="1241">
                  <c:v>0.41449356725146358</c:v>
                </c:pt>
                <c:pt idx="1242">
                  <c:v>0.41426783625730995</c:v>
                </c:pt>
                <c:pt idx="1243">
                  <c:v>0.41404327485380132</c:v>
                </c:pt>
                <c:pt idx="1244">
                  <c:v>0.41381871345029425</c:v>
                </c:pt>
                <c:pt idx="1245">
                  <c:v>0.41359415204678329</c:v>
                </c:pt>
                <c:pt idx="1246">
                  <c:v>0.41336842105263377</c:v>
                </c:pt>
                <c:pt idx="1247">
                  <c:v>0.41314502923976631</c:v>
                </c:pt>
                <c:pt idx="1248">
                  <c:v>0.41292046783626002</c:v>
                </c:pt>
                <c:pt idx="1249">
                  <c:v>0.4126959064327485</c:v>
                </c:pt>
                <c:pt idx="1250">
                  <c:v>0.41247251461988527</c:v>
                </c:pt>
                <c:pt idx="1251">
                  <c:v>0.41224795321637425</c:v>
                </c:pt>
                <c:pt idx="1252">
                  <c:v>0.41202456140351035</c:v>
                </c:pt>
                <c:pt idx="1253">
                  <c:v>0.41180116959064567</c:v>
                </c:pt>
                <c:pt idx="1254">
                  <c:v>0.41157777777777993</c:v>
                </c:pt>
                <c:pt idx="1255">
                  <c:v>0.41135438596491508</c:v>
                </c:pt>
                <c:pt idx="1256">
                  <c:v>0.41112982456140351</c:v>
                </c:pt>
                <c:pt idx="1257">
                  <c:v>0.4109076023391825</c:v>
                </c:pt>
                <c:pt idx="1258">
                  <c:v>0.41068421052631576</c:v>
                </c:pt>
                <c:pt idx="1259">
                  <c:v>0.41046198830409542</c:v>
                </c:pt>
                <c:pt idx="1260">
                  <c:v>0.41023976608187135</c:v>
                </c:pt>
                <c:pt idx="1261">
                  <c:v>0.41001637426900828</c:v>
                </c:pt>
                <c:pt idx="1262">
                  <c:v>0.40979298245614026</c:v>
                </c:pt>
                <c:pt idx="1263">
                  <c:v>0.40957076023391992</c:v>
                </c:pt>
                <c:pt idx="1264">
                  <c:v>0.40934853801169591</c:v>
                </c:pt>
                <c:pt idx="1265">
                  <c:v>0.40912631578947634</c:v>
                </c:pt>
                <c:pt idx="1266">
                  <c:v>0.40890526315789694</c:v>
                </c:pt>
                <c:pt idx="1267">
                  <c:v>0.40868304093567248</c:v>
                </c:pt>
                <c:pt idx="1268">
                  <c:v>0.40846081871345186</c:v>
                </c:pt>
                <c:pt idx="1269">
                  <c:v>0.40823976608187135</c:v>
                </c:pt>
                <c:pt idx="1270">
                  <c:v>0.40801754385965155</c:v>
                </c:pt>
                <c:pt idx="1271">
                  <c:v>0.40779649122807032</c:v>
                </c:pt>
                <c:pt idx="1272">
                  <c:v>0.40757426900585109</c:v>
                </c:pt>
                <c:pt idx="1273">
                  <c:v>0.40735321637427052</c:v>
                </c:pt>
                <c:pt idx="1274">
                  <c:v>0.4071321637426914</c:v>
                </c:pt>
                <c:pt idx="1275">
                  <c:v>0.40691228070175561</c:v>
                </c:pt>
                <c:pt idx="1276">
                  <c:v>0.40669122807017405</c:v>
                </c:pt>
                <c:pt idx="1277">
                  <c:v>0.40647017543859648</c:v>
                </c:pt>
                <c:pt idx="1278">
                  <c:v>0.40625029239766253</c:v>
                </c:pt>
                <c:pt idx="1279">
                  <c:v>0.40602923976608185</c:v>
                </c:pt>
                <c:pt idx="1280">
                  <c:v>0.40580935672514618</c:v>
                </c:pt>
                <c:pt idx="1281">
                  <c:v>0.40558830409356844</c:v>
                </c:pt>
                <c:pt idx="1282">
                  <c:v>0.40536842105263377</c:v>
                </c:pt>
                <c:pt idx="1283">
                  <c:v>0.40514853801169576</c:v>
                </c:pt>
                <c:pt idx="1284">
                  <c:v>0.40492865497076197</c:v>
                </c:pt>
                <c:pt idx="1285">
                  <c:v>0.40470877192982729</c:v>
                </c:pt>
                <c:pt idx="1286">
                  <c:v>0.40448888888889162</c:v>
                </c:pt>
                <c:pt idx="1287">
                  <c:v>0.4042701754385965</c:v>
                </c:pt>
                <c:pt idx="1288">
                  <c:v>0.40405146198830438</c:v>
                </c:pt>
                <c:pt idx="1289">
                  <c:v>0.40383157894736837</c:v>
                </c:pt>
                <c:pt idx="1290">
                  <c:v>0.40361286549707792</c:v>
                </c:pt>
                <c:pt idx="1291">
                  <c:v>0.40339415204678364</c:v>
                </c:pt>
                <c:pt idx="1292">
                  <c:v>0.40317543859649124</c:v>
                </c:pt>
                <c:pt idx="1293">
                  <c:v>0.40295672514619885</c:v>
                </c:pt>
                <c:pt idx="1294">
                  <c:v>0.40273801169590645</c:v>
                </c:pt>
                <c:pt idx="1295">
                  <c:v>0.40251929824561522</c:v>
                </c:pt>
                <c:pt idx="1296">
                  <c:v>0.40230058479532188</c:v>
                </c:pt>
                <c:pt idx="1297">
                  <c:v>0.40208187134503137</c:v>
                </c:pt>
                <c:pt idx="1298">
                  <c:v>0.40186432748538031</c:v>
                </c:pt>
                <c:pt idx="1299">
                  <c:v>0.40164678362573097</c:v>
                </c:pt>
                <c:pt idx="1300">
                  <c:v>0.4014280701754403</c:v>
                </c:pt>
                <c:pt idx="1301">
                  <c:v>0.40121052631578946</c:v>
                </c:pt>
                <c:pt idx="1302">
                  <c:v>0.40099298245614035</c:v>
                </c:pt>
                <c:pt idx="1303">
                  <c:v>0.40077543859649123</c:v>
                </c:pt>
                <c:pt idx="1304">
                  <c:v>0.40055789473684333</c:v>
                </c:pt>
                <c:pt idx="1305">
                  <c:v>0.40034035087719294</c:v>
                </c:pt>
                <c:pt idx="1306">
                  <c:v>0.4001239766081871</c:v>
                </c:pt>
                <c:pt idx="1307">
                  <c:v>0.39990643274853832</c:v>
                </c:pt>
                <c:pt idx="1308">
                  <c:v>0.3996900584795321</c:v>
                </c:pt>
                <c:pt idx="1309">
                  <c:v>0.3994725146198862</c:v>
                </c:pt>
                <c:pt idx="1310">
                  <c:v>0.39925614035087897</c:v>
                </c:pt>
                <c:pt idx="1311">
                  <c:v>0.39903976608187303</c:v>
                </c:pt>
                <c:pt idx="1312">
                  <c:v>0.39882339181286958</c:v>
                </c:pt>
                <c:pt idx="1313">
                  <c:v>0.39860701754386124</c:v>
                </c:pt>
                <c:pt idx="1314">
                  <c:v>0.39839064327485751</c:v>
                </c:pt>
                <c:pt idx="1315">
                  <c:v>0.39817426900585168</c:v>
                </c:pt>
                <c:pt idx="1316">
                  <c:v>0.39795906432748807</c:v>
                </c:pt>
                <c:pt idx="1317">
                  <c:v>0.3977426900584809</c:v>
                </c:pt>
                <c:pt idx="1318">
                  <c:v>0.39752748538011962</c:v>
                </c:pt>
                <c:pt idx="1319">
                  <c:v>0.39731228070175711</c:v>
                </c:pt>
                <c:pt idx="1320">
                  <c:v>0.39709707602339178</c:v>
                </c:pt>
                <c:pt idx="1321">
                  <c:v>0.39688187134503289</c:v>
                </c:pt>
                <c:pt idx="1322">
                  <c:v>0.39666549707602461</c:v>
                </c:pt>
                <c:pt idx="1323">
                  <c:v>0.39645029239766444</c:v>
                </c:pt>
                <c:pt idx="1324">
                  <c:v>0.39623508771929838</c:v>
                </c:pt>
                <c:pt idx="1325">
                  <c:v>0.39602105263157883</c:v>
                </c:pt>
                <c:pt idx="1326">
                  <c:v>0.39580584795321855</c:v>
                </c:pt>
                <c:pt idx="1327">
                  <c:v>0.39559181286549738</c:v>
                </c:pt>
                <c:pt idx="1328">
                  <c:v>0.39537660818713677</c:v>
                </c:pt>
                <c:pt idx="1329">
                  <c:v>0.39516257309941877</c:v>
                </c:pt>
                <c:pt idx="1330">
                  <c:v>0.39494853801169638</c:v>
                </c:pt>
                <c:pt idx="1331">
                  <c:v>0.39473450292397688</c:v>
                </c:pt>
                <c:pt idx="1332">
                  <c:v>0.39452046783626094</c:v>
                </c:pt>
                <c:pt idx="1333">
                  <c:v>0.39430643274853838</c:v>
                </c:pt>
                <c:pt idx="1334">
                  <c:v>0.39409239766082094</c:v>
                </c:pt>
                <c:pt idx="1335">
                  <c:v>0.39387836257310166</c:v>
                </c:pt>
                <c:pt idx="1336">
                  <c:v>0.39366549707602388</c:v>
                </c:pt>
                <c:pt idx="1337">
                  <c:v>0.39345146198830638</c:v>
                </c:pt>
                <c:pt idx="1338">
                  <c:v>0.39323859649122805</c:v>
                </c:pt>
                <c:pt idx="1339">
                  <c:v>0.39302573099415444</c:v>
                </c:pt>
                <c:pt idx="1340">
                  <c:v>0.39281286549707967</c:v>
                </c:pt>
                <c:pt idx="1341">
                  <c:v>0.39259883040935795</c:v>
                </c:pt>
                <c:pt idx="1342">
                  <c:v>0.39238596491228434</c:v>
                </c:pt>
                <c:pt idx="1343">
                  <c:v>0.39217309941520606</c:v>
                </c:pt>
                <c:pt idx="1344">
                  <c:v>0.39196140350877334</c:v>
                </c:pt>
                <c:pt idx="1345">
                  <c:v>0.3917485380116959</c:v>
                </c:pt>
                <c:pt idx="1346">
                  <c:v>0.39153567251462135</c:v>
                </c:pt>
                <c:pt idx="1347">
                  <c:v>0.39132397660818874</c:v>
                </c:pt>
                <c:pt idx="1348">
                  <c:v>0.39111111111111108</c:v>
                </c:pt>
                <c:pt idx="1349">
                  <c:v>0.39090058479532341</c:v>
                </c:pt>
                <c:pt idx="1350">
                  <c:v>0.39068771929824847</c:v>
                </c:pt>
                <c:pt idx="1351">
                  <c:v>0.39047602339181592</c:v>
                </c:pt>
                <c:pt idx="1352">
                  <c:v>0.39026432748538031</c:v>
                </c:pt>
                <c:pt idx="1353">
                  <c:v>0.39005263157894954</c:v>
                </c:pt>
                <c:pt idx="1354">
                  <c:v>0.38984093567251688</c:v>
                </c:pt>
                <c:pt idx="1355">
                  <c:v>0.38962923976608188</c:v>
                </c:pt>
                <c:pt idx="1356">
                  <c:v>0.38941871345029477</c:v>
                </c:pt>
                <c:pt idx="1357">
                  <c:v>0.38920818713450539</c:v>
                </c:pt>
                <c:pt idx="1358">
                  <c:v>0.38899649122807289</c:v>
                </c:pt>
                <c:pt idx="1359">
                  <c:v>0.38878596491228345</c:v>
                </c:pt>
                <c:pt idx="1360">
                  <c:v>0.3885754385964913</c:v>
                </c:pt>
                <c:pt idx="1361">
                  <c:v>0.38836491228070447</c:v>
                </c:pt>
                <c:pt idx="1362">
                  <c:v>0.38815438596491508</c:v>
                </c:pt>
                <c:pt idx="1363">
                  <c:v>0.38794385964912281</c:v>
                </c:pt>
                <c:pt idx="1364">
                  <c:v>0.38773333333333326</c:v>
                </c:pt>
                <c:pt idx="1365">
                  <c:v>0.38752280701754743</c:v>
                </c:pt>
                <c:pt idx="1366">
                  <c:v>0.38731228070175666</c:v>
                </c:pt>
                <c:pt idx="1367">
                  <c:v>0.38710292397661078</c:v>
                </c:pt>
                <c:pt idx="1368">
                  <c:v>0.38689356725146468</c:v>
                </c:pt>
                <c:pt idx="1369">
                  <c:v>0.3866842105263158</c:v>
                </c:pt>
                <c:pt idx="1370">
                  <c:v>0.38647368421052786</c:v>
                </c:pt>
                <c:pt idx="1371">
                  <c:v>0.38626432748538031</c:v>
                </c:pt>
                <c:pt idx="1372">
                  <c:v>0.38605497076023615</c:v>
                </c:pt>
                <c:pt idx="1373">
                  <c:v>0.38584561403508782</c:v>
                </c:pt>
                <c:pt idx="1374">
                  <c:v>0.38563742690058478</c:v>
                </c:pt>
                <c:pt idx="1375">
                  <c:v>0.38542807017544178</c:v>
                </c:pt>
                <c:pt idx="1376">
                  <c:v>0.38521871345029396</c:v>
                </c:pt>
                <c:pt idx="1377">
                  <c:v>0.38501052631579108</c:v>
                </c:pt>
                <c:pt idx="1378">
                  <c:v>0.38480116959064642</c:v>
                </c:pt>
                <c:pt idx="1379">
                  <c:v>0.38459298245614032</c:v>
                </c:pt>
                <c:pt idx="1380">
                  <c:v>0.38438479532164121</c:v>
                </c:pt>
                <c:pt idx="1381">
                  <c:v>0.38417660818713584</c:v>
                </c:pt>
                <c:pt idx="1382">
                  <c:v>0.38396842105263429</c:v>
                </c:pt>
                <c:pt idx="1383">
                  <c:v>0.3837602339181288</c:v>
                </c:pt>
                <c:pt idx="1384">
                  <c:v>0.38355204678362581</c:v>
                </c:pt>
                <c:pt idx="1385">
                  <c:v>0.38334502923976826</c:v>
                </c:pt>
                <c:pt idx="1386">
                  <c:v>0.38313684210526439</c:v>
                </c:pt>
                <c:pt idx="1387">
                  <c:v>0.382928654970763</c:v>
                </c:pt>
                <c:pt idx="1388">
                  <c:v>0.38272163742690057</c:v>
                </c:pt>
                <c:pt idx="1389">
                  <c:v>0.38251345029239781</c:v>
                </c:pt>
                <c:pt idx="1390">
                  <c:v>0.38230643274853832</c:v>
                </c:pt>
                <c:pt idx="1391">
                  <c:v>0.38209941520468055</c:v>
                </c:pt>
                <c:pt idx="1392">
                  <c:v>0.38189239766082139</c:v>
                </c:pt>
                <c:pt idx="1393">
                  <c:v>0.38168538011696063</c:v>
                </c:pt>
                <c:pt idx="1394">
                  <c:v>0.38147836257310125</c:v>
                </c:pt>
                <c:pt idx="1395">
                  <c:v>0.38127251461988526</c:v>
                </c:pt>
                <c:pt idx="1396">
                  <c:v>0.38106549707602388</c:v>
                </c:pt>
                <c:pt idx="1397">
                  <c:v>0.38085847953216651</c:v>
                </c:pt>
                <c:pt idx="1398">
                  <c:v>0.38065263157894891</c:v>
                </c:pt>
                <c:pt idx="1399">
                  <c:v>0.38044678362573287</c:v>
                </c:pt>
                <c:pt idx="1400">
                  <c:v>0.38023976608187132</c:v>
                </c:pt>
                <c:pt idx="1401">
                  <c:v>0.38003391812865617</c:v>
                </c:pt>
                <c:pt idx="1402">
                  <c:v>0.37982807017544185</c:v>
                </c:pt>
                <c:pt idx="1403">
                  <c:v>0.37962222222222403</c:v>
                </c:pt>
                <c:pt idx="1404">
                  <c:v>0.37941637426900943</c:v>
                </c:pt>
                <c:pt idx="1405">
                  <c:v>0.37921169590643394</c:v>
                </c:pt>
                <c:pt idx="1406">
                  <c:v>0.37900584795321773</c:v>
                </c:pt>
                <c:pt idx="1407">
                  <c:v>0.37880116959064608</c:v>
                </c:pt>
                <c:pt idx="1408">
                  <c:v>0.37859532163742687</c:v>
                </c:pt>
                <c:pt idx="1409">
                  <c:v>0.37838947368421416</c:v>
                </c:pt>
                <c:pt idx="1410">
                  <c:v>0.37818479532164018</c:v>
                </c:pt>
                <c:pt idx="1411">
                  <c:v>0.37798011695906708</c:v>
                </c:pt>
                <c:pt idx="1412">
                  <c:v>0.37777543859649126</c:v>
                </c:pt>
                <c:pt idx="1413">
                  <c:v>0.37757076023392055</c:v>
                </c:pt>
                <c:pt idx="1414">
                  <c:v>0.37736608187134779</c:v>
                </c:pt>
                <c:pt idx="1415">
                  <c:v>0.37716140350877198</c:v>
                </c:pt>
                <c:pt idx="1416">
                  <c:v>0.37695789473684427</c:v>
                </c:pt>
                <c:pt idx="1417">
                  <c:v>0.37675321637427034</c:v>
                </c:pt>
                <c:pt idx="1418">
                  <c:v>0.3765497076023393</c:v>
                </c:pt>
                <c:pt idx="1419">
                  <c:v>0.37634502923976826</c:v>
                </c:pt>
                <c:pt idx="1420">
                  <c:v>0.37614152046783622</c:v>
                </c:pt>
                <c:pt idx="1421">
                  <c:v>0.37593684210526457</c:v>
                </c:pt>
                <c:pt idx="1422">
                  <c:v>0.37573333333333325</c:v>
                </c:pt>
                <c:pt idx="1423">
                  <c:v>0.37552982456140382</c:v>
                </c:pt>
                <c:pt idx="1424">
                  <c:v>0.37532631578947734</c:v>
                </c:pt>
                <c:pt idx="1425">
                  <c:v>0.3751239766081873</c:v>
                </c:pt>
                <c:pt idx="1426">
                  <c:v>0.37492046783626093</c:v>
                </c:pt>
                <c:pt idx="1427">
                  <c:v>0.37471695906432884</c:v>
                </c:pt>
                <c:pt idx="1428">
                  <c:v>0.37451461988304363</c:v>
                </c:pt>
                <c:pt idx="1429">
                  <c:v>0.37431111111111132</c:v>
                </c:pt>
                <c:pt idx="1430">
                  <c:v>0.37410877192982822</c:v>
                </c:pt>
                <c:pt idx="1431">
                  <c:v>0.37390526315789757</c:v>
                </c:pt>
                <c:pt idx="1432">
                  <c:v>0.37370292397661015</c:v>
                </c:pt>
                <c:pt idx="1433">
                  <c:v>0.37350058479532283</c:v>
                </c:pt>
                <c:pt idx="1434">
                  <c:v>0.37329824561403518</c:v>
                </c:pt>
                <c:pt idx="1435">
                  <c:v>0.37309590643274881</c:v>
                </c:pt>
                <c:pt idx="1436">
                  <c:v>0.37289473684210644</c:v>
                </c:pt>
                <c:pt idx="1437">
                  <c:v>0.37269239766082024</c:v>
                </c:pt>
                <c:pt idx="1438">
                  <c:v>0.37249005847953209</c:v>
                </c:pt>
                <c:pt idx="1439">
                  <c:v>0.37228888888889133</c:v>
                </c:pt>
                <c:pt idx="1440">
                  <c:v>0.37208654970760502</c:v>
                </c:pt>
                <c:pt idx="1441">
                  <c:v>0.37188538011696126</c:v>
                </c:pt>
                <c:pt idx="1442">
                  <c:v>0.37168421052631578</c:v>
                </c:pt>
                <c:pt idx="1443">
                  <c:v>0.37148304093567425</c:v>
                </c:pt>
                <c:pt idx="1444">
                  <c:v>0.37128187134503143</c:v>
                </c:pt>
                <c:pt idx="1445">
                  <c:v>0.37108070175438868</c:v>
                </c:pt>
                <c:pt idx="1446">
                  <c:v>0.37087953216374447</c:v>
                </c:pt>
                <c:pt idx="1447">
                  <c:v>0.37067836257309938</c:v>
                </c:pt>
                <c:pt idx="1448">
                  <c:v>0.37047836257310091</c:v>
                </c:pt>
                <c:pt idx="1449">
                  <c:v>0.37027719298245837</c:v>
                </c:pt>
                <c:pt idx="1450">
                  <c:v>0.37007719298245884</c:v>
                </c:pt>
                <c:pt idx="1451">
                  <c:v>0.36987602339181558</c:v>
                </c:pt>
                <c:pt idx="1452">
                  <c:v>0.36967602339181505</c:v>
                </c:pt>
                <c:pt idx="1453">
                  <c:v>0.36947602339181557</c:v>
                </c:pt>
                <c:pt idx="1454">
                  <c:v>0.36927602339181465</c:v>
                </c:pt>
                <c:pt idx="1455">
                  <c:v>0.36907602339181533</c:v>
                </c:pt>
                <c:pt idx="1456">
                  <c:v>0.36887602339181558</c:v>
                </c:pt>
                <c:pt idx="1457">
                  <c:v>0.36867602339181504</c:v>
                </c:pt>
                <c:pt idx="1458">
                  <c:v>0.36847602339181557</c:v>
                </c:pt>
                <c:pt idx="1459">
                  <c:v>0.36827719298245792</c:v>
                </c:pt>
                <c:pt idx="1460">
                  <c:v>0.36807719298245856</c:v>
                </c:pt>
                <c:pt idx="1461">
                  <c:v>0.36787836257310125</c:v>
                </c:pt>
                <c:pt idx="1462">
                  <c:v>0.36767836257309988</c:v>
                </c:pt>
                <c:pt idx="1463">
                  <c:v>0.36747953216374424</c:v>
                </c:pt>
                <c:pt idx="1464">
                  <c:v>0.36728070175438815</c:v>
                </c:pt>
                <c:pt idx="1465">
                  <c:v>0.36708187134503201</c:v>
                </c:pt>
                <c:pt idx="1466">
                  <c:v>0.36688304093567442</c:v>
                </c:pt>
                <c:pt idx="1467">
                  <c:v>0.36668421052631578</c:v>
                </c:pt>
                <c:pt idx="1468">
                  <c:v>0.36648538011696064</c:v>
                </c:pt>
                <c:pt idx="1469">
                  <c:v>0.36628654970760455</c:v>
                </c:pt>
                <c:pt idx="1470">
                  <c:v>0.36608888888889163</c:v>
                </c:pt>
                <c:pt idx="1471">
                  <c:v>0.36589005847953215</c:v>
                </c:pt>
                <c:pt idx="1472">
                  <c:v>0.36569239766082007</c:v>
                </c:pt>
                <c:pt idx="1473">
                  <c:v>0.36549473684210532</c:v>
                </c:pt>
                <c:pt idx="1474">
                  <c:v>0.36529590643274856</c:v>
                </c:pt>
                <c:pt idx="1475">
                  <c:v>0.36509824561403531</c:v>
                </c:pt>
                <c:pt idx="1476">
                  <c:v>0.36490058479532289</c:v>
                </c:pt>
                <c:pt idx="1477">
                  <c:v>0.36470292397660997</c:v>
                </c:pt>
                <c:pt idx="1478">
                  <c:v>0.36450526315789716</c:v>
                </c:pt>
                <c:pt idx="1479">
                  <c:v>0.36430760233918286</c:v>
                </c:pt>
                <c:pt idx="1480">
                  <c:v>0.36411111111111111</c:v>
                </c:pt>
                <c:pt idx="1481">
                  <c:v>0.3639134502923978</c:v>
                </c:pt>
                <c:pt idx="1482">
                  <c:v>0.36371695906432788</c:v>
                </c:pt>
                <c:pt idx="1483">
                  <c:v>0.36351929824561557</c:v>
                </c:pt>
                <c:pt idx="1484">
                  <c:v>0.36332280701754743</c:v>
                </c:pt>
                <c:pt idx="1485">
                  <c:v>0.36312631578947646</c:v>
                </c:pt>
                <c:pt idx="1486">
                  <c:v>0.36292982456140382</c:v>
                </c:pt>
                <c:pt idx="1487">
                  <c:v>0.36273333333333324</c:v>
                </c:pt>
                <c:pt idx="1488">
                  <c:v>0.36253684210526332</c:v>
                </c:pt>
                <c:pt idx="1489">
                  <c:v>0.36234035087719296</c:v>
                </c:pt>
                <c:pt idx="1490">
                  <c:v>0.36214502923976638</c:v>
                </c:pt>
                <c:pt idx="1491">
                  <c:v>0.36194853801169585</c:v>
                </c:pt>
                <c:pt idx="1492">
                  <c:v>0.36175204678362571</c:v>
                </c:pt>
                <c:pt idx="1493">
                  <c:v>0.3615567251461988</c:v>
                </c:pt>
                <c:pt idx="1494">
                  <c:v>0.36136023391812888</c:v>
                </c:pt>
                <c:pt idx="1495">
                  <c:v>0.36116491228070324</c:v>
                </c:pt>
                <c:pt idx="1496">
                  <c:v>0.36096959064327488</c:v>
                </c:pt>
                <c:pt idx="1497">
                  <c:v>0.36077426900585069</c:v>
                </c:pt>
                <c:pt idx="1498">
                  <c:v>0.3605789473684235</c:v>
                </c:pt>
                <c:pt idx="1499">
                  <c:v>0.36038362573099592</c:v>
                </c:pt>
                <c:pt idx="1500">
                  <c:v>0.36018830409356845</c:v>
                </c:pt>
                <c:pt idx="1501">
                  <c:v>0.35999298245614031</c:v>
                </c:pt>
                <c:pt idx="1502">
                  <c:v>0.35979883040935667</c:v>
                </c:pt>
                <c:pt idx="1503">
                  <c:v>0.35960350877192976</c:v>
                </c:pt>
                <c:pt idx="1504">
                  <c:v>0.35940818713450562</c:v>
                </c:pt>
                <c:pt idx="1505">
                  <c:v>0.35921403508771932</c:v>
                </c:pt>
                <c:pt idx="1506">
                  <c:v>0.35901988304093724</c:v>
                </c:pt>
                <c:pt idx="1507">
                  <c:v>0.35882573099415427</c:v>
                </c:pt>
                <c:pt idx="1508">
                  <c:v>0.35863157894736836</c:v>
                </c:pt>
                <c:pt idx="1509">
                  <c:v>0.35843742690058478</c:v>
                </c:pt>
                <c:pt idx="1510">
                  <c:v>0.35824327485380131</c:v>
                </c:pt>
                <c:pt idx="1511">
                  <c:v>0.35804912280701751</c:v>
                </c:pt>
                <c:pt idx="1512">
                  <c:v>0.35785497076023592</c:v>
                </c:pt>
                <c:pt idx="1513">
                  <c:v>0.35766081871345162</c:v>
                </c:pt>
                <c:pt idx="1514">
                  <c:v>0.35746783625731032</c:v>
                </c:pt>
                <c:pt idx="1515">
                  <c:v>0.3572736842105263</c:v>
                </c:pt>
                <c:pt idx="1516">
                  <c:v>0.35708070175438839</c:v>
                </c:pt>
                <c:pt idx="1517">
                  <c:v>0.3568877192982487</c:v>
                </c:pt>
                <c:pt idx="1518">
                  <c:v>0.35669356725146339</c:v>
                </c:pt>
                <c:pt idx="1519">
                  <c:v>0.35650058479532182</c:v>
                </c:pt>
                <c:pt idx="1520">
                  <c:v>0.35630760233918285</c:v>
                </c:pt>
                <c:pt idx="1521">
                  <c:v>0.35611461988304305</c:v>
                </c:pt>
                <c:pt idx="1522">
                  <c:v>0.35592280701754669</c:v>
                </c:pt>
                <c:pt idx="1523">
                  <c:v>0.35572982456140351</c:v>
                </c:pt>
                <c:pt idx="1524">
                  <c:v>0.35553684210526332</c:v>
                </c:pt>
                <c:pt idx="1525">
                  <c:v>0.35534502923976763</c:v>
                </c:pt>
                <c:pt idx="1526">
                  <c:v>0.35515204678362577</c:v>
                </c:pt>
                <c:pt idx="1527">
                  <c:v>0.35496023391812881</c:v>
                </c:pt>
                <c:pt idx="1528">
                  <c:v>0.35476725146198829</c:v>
                </c:pt>
                <c:pt idx="1529">
                  <c:v>0.35457543859649121</c:v>
                </c:pt>
                <c:pt idx="1530">
                  <c:v>0.35438362573099574</c:v>
                </c:pt>
                <c:pt idx="1531">
                  <c:v>0.35419181286549706</c:v>
                </c:pt>
                <c:pt idx="1532">
                  <c:v>0.35400000000000031</c:v>
                </c:pt>
                <c:pt idx="1533">
                  <c:v>0.35380818713450568</c:v>
                </c:pt>
                <c:pt idx="1534">
                  <c:v>0.35361754385965144</c:v>
                </c:pt>
                <c:pt idx="1535">
                  <c:v>0.35342573099415392</c:v>
                </c:pt>
                <c:pt idx="1536">
                  <c:v>0.35323391812865496</c:v>
                </c:pt>
                <c:pt idx="1537">
                  <c:v>0.35304327485380138</c:v>
                </c:pt>
                <c:pt idx="1538">
                  <c:v>0.35285146198830591</c:v>
                </c:pt>
                <c:pt idx="1539">
                  <c:v>0.35266081871345167</c:v>
                </c:pt>
                <c:pt idx="1540">
                  <c:v>0.35247017543859682</c:v>
                </c:pt>
                <c:pt idx="1541">
                  <c:v>0.3522795321637428</c:v>
                </c:pt>
                <c:pt idx="1542">
                  <c:v>0.3520888888888915</c:v>
                </c:pt>
                <c:pt idx="1543">
                  <c:v>0.35189824561403532</c:v>
                </c:pt>
                <c:pt idx="1544">
                  <c:v>0.3517076023391813</c:v>
                </c:pt>
                <c:pt idx="1545">
                  <c:v>0.35151695906432889</c:v>
                </c:pt>
                <c:pt idx="1546">
                  <c:v>0.35132748538011915</c:v>
                </c:pt>
                <c:pt idx="1547">
                  <c:v>0.3511368421052633</c:v>
                </c:pt>
                <c:pt idx="1548">
                  <c:v>0.35094619883041067</c:v>
                </c:pt>
                <c:pt idx="1549">
                  <c:v>0.35075672514619877</c:v>
                </c:pt>
                <c:pt idx="1550">
                  <c:v>0.35056608187134675</c:v>
                </c:pt>
                <c:pt idx="1551">
                  <c:v>0.3503766081871359</c:v>
                </c:pt>
                <c:pt idx="1552">
                  <c:v>0.35018713450292399</c:v>
                </c:pt>
                <c:pt idx="1553">
                  <c:v>0.34999766081871342</c:v>
                </c:pt>
                <c:pt idx="1554">
                  <c:v>0.34980818713450562</c:v>
                </c:pt>
                <c:pt idx="1555">
                  <c:v>0.34961871345029238</c:v>
                </c:pt>
                <c:pt idx="1556">
                  <c:v>0.34942923976608187</c:v>
                </c:pt>
                <c:pt idx="1557">
                  <c:v>0.3492409356725148</c:v>
                </c:pt>
                <c:pt idx="1558">
                  <c:v>0.34905146198830533</c:v>
                </c:pt>
                <c:pt idx="1559">
                  <c:v>0.34886198830409576</c:v>
                </c:pt>
                <c:pt idx="1560">
                  <c:v>0.3486736842105263</c:v>
                </c:pt>
                <c:pt idx="1561">
                  <c:v>0.3484853801169604</c:v>
                </c:pt>
                <c:pt idx="1562">
                  <c:v>0.34829707602339049</c:v>
                </c:pt>
                <c:pt idx="1563">
                  <c:v>0.34810760233918131</c:v>
                </c:pt>
                <c:pt idx="1564">
                  <c:v>0.34791929824561557</c:v>
                </c:pt>
                <c:pt idx="1565">
                  <c:v>0.34773099415204795</c:v>
                </c:pt>
                <c:pt idx="1566">
                  <c:v>0.34754269005847982</c:v>
                </c:pt>
                <c:pt idx="1567">
                  <c:v>0.34735438596491508</c:v>
                </c:pt>
                <c:pt idx="1568">
                  <c:v>0.34716725146198829</c:v>
                </c:pt>
                <c:pt idx="1569">
                  <c:v>0.34697894736842344</c:v>
                </c:pt>
                <c:pt idx="1570">
                  <c:v>0.34679181286549704</c:v>
                </c:pt>
                <c:pt idx="1571">
                  <c:v>0.34660350877192975</c:v>
                </c:pt>
                <c:pt idx="1572">
                  <c:v>0.34641637426900856</c:v>
                </c:pt>
                <c:pt idx="1573">
                  <c:v>0.34622807017543888</c:v>
                </c:pt>
                <c:pt idx="1574">
                  <c:v>0.34604093567251482</c:v>
                </c:pt>
                <c:pt idx="1575">
                  <c:v>0.34585380116959225</c:v>
                </c:pt>
                <c:pt idx="1576">
                  <c:v>0.34566666666666807</c:v>
                </c:pt>
                <c:pt idx="1577">
                  <c:v>0.34547953216374394</c:v>
                </c:pt>
                <c:pt idx="1578">
                  <c:v>0.34529239766081882</c:v>
                </c:pt>
                <c:pt idx="1579">
                  <c:v>0.34510526315789647</c:v>
                </c:pt>
                <c:pt idx="1580">
                  <c:v>0.34491929824561557</c:v>
                </c:pt>
                <c:pt idx="1581">
                  <c:v>0.34473216374269128</c:v>
                </c:pt>
                <c:pt idx="1582">
                  <c:v>0.34454502923976632</c:v>
                </c:pt>
                <c:pt idx="1583">
                  <c:v>0.34435906432748714</c:v>
                </c:pt>
                <c:pt idx="1584">
                  <c:v>0.3441730994152048</c:v>
                </c:pt>
                <c:pt idx="1585">
                  <c:v>0.34398596491228339</c:v>
                </c:pt>
                <c:pt idx="1586">
                  <c:v>0.34380000000000038</c:v>
                </c:pt>
                <c:pt idx="1587">
                  <c:v>0.34361403508771932</c:v>
                </c:pt>
                <c:pt idx="1588">
                  <c:v>0.34342807017544058</c:v>
                </c:pt>
                <c:pt idx="1589">
                  <c:v>0.34324210526315785</c:v>
                </c:pt>
                <c:pt idx="1590">
                  <c:v>0.3430561403508785</c:v>
                </c:pt>
                <c:pt idx="1591">
                  <c:v>0.34287134502923988</c:v>
                </c:pt>
                <c:pt idx="1592">
                  <c:v>0.34268538011695932</c:v>
                </c:pt>
                <c:pt idx="1593">
                  <c:v>0.34249941520467997</c:v>
                </c:pt>
                <c:pt idx="1594">
                  <c:v>0.34231461988304368</c:v>
                </c:pt>
                <c:pt idx="1595">
                  <c:v>0.34212982456140351</c:v>
                </c:pt>
                <c:pt idx="1596">
                  <c:v>0.34194385964912277</c:v>
                </c:pt>
                <c:pt idx="1597">
                  <c:v>0.34175906432748532</c:v>
                </c:pt>
                <c:pt idx="1598">
                  <c:v>0.34157426900585086</c:v>
                </c:pt>
                <c:pt idx="1599">
                  <c:v>0.3413894736842133</c:v>
                </c:pt>
                <c:pt idx="1600">
                  <c:v>0.34120467836257451</c:v>
                </c:pt>
                <c:pt idx="1601">
                  <c:v>0.34101988304093689</c:v>
                </c:pt>
                <c:pt idx="1602">
                  <c:v>0.34083508771929832</c:v>
                </c:pt>
                <c:pt idx="1603">
                  <c:v>0.34065146198830432</c:v>
                </c:pt>
                <c:pt idx="1604">
                  <c:v>0.34046666666666847</c:v>
                </c:pt>
                <c:pt idx="1605">
                  <c:v>0.34028187134503085</c:v>
                </c:pt>
                <c:pt idx="1606">
                  <c:v>0.34009824561403507</c:v>
                </c:pt>
                <c:pt idx="1607">
                  <c:v>0.33991461988304456</c:v>
                </c:pt>
                <c:pt idx="1608">
                  <c:v>0.33972982456140388</c:v>
                </c:pt>
                <c:pt idx="1609">
                  <c:v>0.33954619883041143</c:v>
                </c:pt>
                <c:pt idx="1610">
                  <c:v>0.33936257309941953</c:v>
                </c:pt>
                <c:pt idx="1611">
                  <c:v>0.3391789473684238</c:v>
                </c:pt>
                <c:pt idx="1612">
                  <c:v>0.3389953216374284</c:v>
                </c:pt>
                <c:pt idx="1613">
                  <c:v>0.33881169590643551</c:v>
                </c:pt>
                <c:pt idx="1614">
                  <c:v>0.33862923976608311</c:v>
                </c:pt>
                <c:pt idx="1615">
                  <c:v>0.33844561403508788</c:v>
                </c:pt>
                <c:pt idx="1616">
                  <c:v>0.33826198830409576</c:v>
                </c:pt>
                <c:pt idx="1617">
                  <c:v>0.33807953216374448</c:v>
                </c:pt>
                <c:pt idx="1618">
                  <c:v>0.33789590643275041</c:v>
                </c:pt>
                <c:pt idx="1619">
                  <c:v>0.3377134502923978</c:v>
                </c:pt>
                <c:pt idx="1620">
                  <c:v>0.33753099415204957</c:v>
                </c:pt>
                <c:pt idx="1621">
                  <c:v>0.33734736842105401</c:v>
                </c:pt>
                <c:pt idx="1622">
                  <c:v>0.3371660818713475</c:v>
                </c:pt>
                <c:pt idx="1623">
                  <c:v>0.33698245614035305</c:v>
                </c:pt>
                <c:pt idx="1624">
                  <c:v>0.33680116959064693</c:v>
                </c:pt>
                <c:pt idx="1625">
                  <c:v>0.33661871345029454</c:v>
                </c:pt>
                <c:pt idx="1626">
                  <c:v>0.3364362573099447</c:v>
                </c:pt>
                <c:pt idx="1627">
                  <c:v>0.33625380116959247</c:v>
                </c:pt>
                <c:pt idx="1628">
                  <c:v>0.3360725146198858</c:v>
                </c:pt>
                <c:pt idx="1629">
                  <c:v>0.33589005847953218</c:v>
                </c:pt>
                <c:pt idx="1630">
                  <c:v>0.33570877192982834</c:v>
                </c:pt>
                <c:pt idx="1631">
                  <c:v>0.33552631578947734</c:v>
                </c:pt>
                <c:pt idx="1632">
                  <c:v>0.3353450292397685</c:v>
                </c:pt>
                <c:pt idx="1633">
                  <c:v>0.33516374269005966</c:v>
                </c:pt>
                <c:pt idx="1634">
                  <c:v>0.33498245614035305</c:v>
                </c:pt>
                <c:pt idx="1635">
                  <c:v>0.33480116959064693</c:v>
                </c:pt>
                <c:pt idx="1636">
                  <c:v>0.33461988304093787</c:v>
                </c:pt>
                <c:pt idx="1637">
                  <c:v>0.33443859649122831</c:v>
                </c:pt>
                <c:pt idx="1638">
                  <c:v>0.33425847953216548</c:v>
                </c:pt>
                <c:pt idx="1639">
                  <c:v>0.33407719298245897</c:v>
                </c:pt>
                <c:pt idx="1640">
                  <c:v>0.33389590643275008</c:v>
                </c:pt>
                <c:pt idx="1641">
                  <c:v>0.33371578947368574</c:v>
                </c:pt>
                <c:pt idx="1642">
                  <c:v>0.33353450292397813</c:v>
                </c:pt>
                <c:pt idx="1643">
                  <c:v>0.33335438596491601</c:v>
                </c:pt>
                <c:pt idx="1644">
                  <c:v>0.33317426900585168</c:v>
                </c:pt>
                <c:pt idx="1645">
                  <c:v>0.33299415204678356</c:v>
                </c:pt>
                <c:pt idx="1646">
                  <c:v>0.332814035087722</c:v>
                </c:pt>
                <c:pt idx="1647">
                  <c:v>0.33263391812865634</c:v>
                </c:pt>
                <c:pt idx="1648">
                  <c:v>0.33245380116959311</c:v>
                </c:pt>
                <c:pt idx="1649">
                  <c:v>0.3322736842105275</c:v>
                </c:pt>
                <c:pt idx="1650">
                  <c:v>0.33209356725146416</c:v>
                </c:pt>
                <c:pt idx="1651">
                  <c:v>0.33191461988304449</c:v>
                </c:pt>
                <c:pt idx="1652">
                  <c:v>0.33173450292397688</c:v>
                </c:pt>
                <c:pt idx="1653">
                  <c:v>0.33155555555555588</c:v>
                </c:pt>
                <c:pt idx="1654">
                  <c:v>0.33137543859649132</c:v>
                </c:pt>
                <c:pt idx="1655">
                  <c:v>0.33119649122807238</c:v>
                </c:pt>
                <c:pt idx="1656">
                  <c:v>0.33101754385965276</c:v>
                </c:pt>
                <c:pt idx="1657">
                  <c:v>0.33083859649122832</c:v>
                </c:pt>
                <c:pt idx="1658">
                  <c:v>0.33065964912280915</c:v>
                </c:pt>
                <c:pt idx="1659">
                  <c:v>0.33048070175438959</c:v>
                </c:pt>
                <c:pt idx="1660">
                  <c:v>0.33030175438596715</c:v>
                </c:pt>
                <c:pt idx="1661">
                  <c:v>0.33012280701754743</c:v>
                </c:pt>
                <c:pt idx="1662">
                  <c:v>0.32994385964912282</c:v>
                </c:pt>
                <c:pt idx="1663">
                  <c:v>0.32976608187134715</c:v>
                </c:pt>
                <c:pt idx="1664">
                  <c:v>0.32958713450292398</c:v>
                </c:pt>
                <c:pt idx="1665">
                  <c:v>0.32940935672514632</c:v>
                </c:pt>
                <c:pt idx="1666">
                  <c:v>0.32923040935672532</c:v>
                </c:pt>
                <c:pt idx="1667">
                  <c:v>0.32905263157894954</c:v>
                </c:pt>
                <c:pt idx="1668">
                  <c:v>0.32887485380117176</c:v>
                </c:pt>
                <c:pt idx="1669">
                  <c:v>0.32869590643274882</c:v>
                </c:pt>
                <c:pt idx="1670">
                  <c:v>0.32851812865497293</c:v>
                </c:pt>
                <c:pt idx="1671">
                  <c:v>0.32834152046783632</c:v>
                </c:pt>
                <c:pt idx="1672">
                  <c:v>0.32816374269005882</c:v>
                </c:pt>
                <c:pt idx="1673">
                  <c:v>0.32798596491228427</c:v>
                </c:pt>
                <c:pt idx="1674">
                  <c:v>0.32780818713450643</c:v>
                </c:pt>
                <c:pt idx="1675">
                  <c:v>0.32763040935672538</c:v>
                </c:pt>
                <c:pt idx="1676">
                  <c:v>0.32745380116959294</c:v>
                </c:pt>
                <c:pt idx="1677">
                  <c:v>0.32727602339181527</c:v>
                </c:pt>
                <c:pt idx="1678">
                  <c:v>0.32709941520468078</c:v>
                </c:pt>
                <c:pt idx="1679">
                  <c:v>0.3269228070175475</c:v>
                </c:pt>
                <c:pt idx="1680">
                  <c:v>0.32674502923976745</c:v>
                </c:pt>
                <c:pt idx="1681">
                  <c:v>0.32656842105263423</c:v>
                </c:pt>
                <c:pt idx="1682">
                  <c:v>0.32639181286549845</c:v>
                </c:pt>
                <c:pt idx="1683">
                  <c:v>0.32621520467836257</c:v>
                </c:pt>
                <c:pt idx="1684">
                  <c:v>0.32603859649122807</c:v>
                </c:pt>
                <c:pt idx="1685">
                  <c:v>0.3258619883040963</c:v>
                </c:pt>
                <c:pt idx="1686">
                  <c:v>0.32568654970760508</c:v>
                </c:pt>
                <c:pt idx="1687">
                  <c:v>0.32550994152046953</c:v>
                </c:pt>
                <c:pt idx="1688">
                  <c:v>0.32533450292397842</c:v>
                </c:pt>
                <c:pt idx="1689">
                  <c:v>0.32515789473684392</c:v>
                </c:pt>
                <c:pt idx="1690">
                  <c:v>0.32498245614035304</c:v>
                </c:pt>
                <c:pt idx="1691">
                  <c:v>0.32480584795321854</c:v>
                </c:pt>
                <c:pt idx="1692">
                  <c:v>0.32463040935672532</c:v>
                </c:pt>
                <c:pt idx="1693">
                  <c:v>0.32445497076023616</c:v>
                </c:pt>
                <c:pt idx="1694">
                  <c:v>0.32427953216374389</c:v>
                </c:pt>
                <c:pt idx="1695">
                  <c:v>0.32410409356725411</c:v>
                </c:pt>
                <c:pt idx="1696">
                  <c:v>0.32392865497076295</c:v>
                </c:pt>
                <c:pt idx="1697">
                  <c:v>0.32375321637427051</c:v>
                </c:pt>
                <c:pt idx="1698">
                  <c:v>0.32357777777778052</c:v>
                </c:pt>
                <c:pt idx="1699">
                  <c:v>0.3234035087719298</c:v>
                </c:pt>
                <c:pt idx="1700">
                  <c:v>0.32322807017544058</c:v>
                </c:pt>
                <c:pt idx="1701">
                  <c:v>0.32305380116959276</c:v>
                </c:pt>
                <c:pt idx="1702">
                  <c:v>0.32287836257310165</c:v>
                </c:pt>
                <c:pt idx="1703">
                  <c:v>0.32270409356725366</c:v>
                </c:pt>
                <c:pt idx="1704">
                  <c:v>0.32252865497076272</c:v>
                </c:pt>
                <c:pt idx="1705">
                  <c:v>0.32235438596491595</c:v>
                </c:pt>
                <c:pt idx="1706">
                  <c:v>0.32218011695906706</c:v>
                </c:pt>
                <c:pt idx="1707">
                  <c:v>0.32200584795321791</c:v>
                </c:pt>
                <c:pt idx="1708">
                  <c:v>0.32183157894736997</c:v>
                </c:pt>
                <c:pt idx="1709">
                  <c:v>0.32165730994152042</c:v>
                </c:pt>
                <c:pt idx="1710">
                  <c:v>0.32148304093567454</c:v>
                </c:pt>
                <c:pt idx="1711">
                  <c:v>0.32130994152046993</c:v>
                </c:pt>
                <c:pt idx="1712">
                  <c:v>0.32113567251462038</c:v>
                </c:pt>
                <c:pt idx="1713">
                  <c:v>0.32096257309941884</c:v>
                </c:pt>
                <c:pt idx="1714">
                  <c:v>0.32078830409356862</c:v>
                </c:pt>
                <c:pt idx="1715">
                  <c:v>0.32061520467836258</c:v>
                </c:pt>
                <c:pt idx="1716">
                  <c:v>0.32044093567251641</c:v>
                </c:pt>
                <c:pt idx="1717">
                  <c:v>0.32026783625730992</c:v>
                </c:pt>
                <c:pt idx="1718">
                  <c:v>0.32009473684210532</c:v>
                </c:pt>
                <c:pt idx="1719">
                  <c:v>0.31992163742690088</c:v>
                </c:pt>
                <c:pt idx="1720">
                  <c:v>0.31974853801169589</c:v>
                </c:pt>
                <c:pt idx="1721">
                  <c:v>0.31957543859649135</c:v>
                </c:pt>
                <c:pt idx="1722">
                  <c:v>0.31940233918128808</c:v>
                </c:pt>
                <c:pt idx="1723">
                  <c:v>0.31923040935672531</c:v>
                </c:pt>
                <c:pt idx="1724">
                  <c:v>0.31905730994152048</c:v>
                </c:pt>
                <c:pt idx="1725">
                  <c:v>0.31888421052631588</c:v>
                </c:pt>
                <c:pt idx="1726">
                  <c:v>0.31871228070175561</c:v>
                </c:pt>
                <c:pt idx="1727">
                  <c:v>0.31854035087719296</c:v>
                </c:pt>
                <c:pt idx="1728">
                  <c:v>0.3183672514619883</c:v>
                </c:pt>
                <c:pt idx="1729">
                  <c:v>0.31819532163742692</c:v>
                </c:pt>
                <c:pt idx="1730">
                  <c:v>0.31802339181286909</c:v>
                </c:pt>
                <c:pt idx="1731">
                  <c:v>0.31785146198830627</c:v>
                </c:pt>
                <c:pt idx="1732">
                  <c:v>0.31767953216374406</c:v>
                </c:pt>
                <c:pt idx="1733">
                  <c:v>0.31750760233918285</c:v>
                </c:pt>
                <c:pt idx="1734">
                  <c:v>0.31733567251462175</c:v>
                </c:pt>
                <c:pt idx="1735">
                  <c:v>0.31716374269005848</c:v>
                </c:pt>
                <c:pt idx="1736">
                  <c:v>0.31699181286549732</c:v>
                </c:pt>
                <c:pt idx="1737">
                  <c:v>0.31682105263157889</c:v>
                </c:pt>
                <c:pt idx="1738">
                  <c:v>0.31664912280701757</c:v>
                </c:pt>
                <c:pt idx="1739">
                  <c:v>0.31647836257310097</c:v>
                </c:pt>
                <c:pt idx="1740">
                  <c:v>0.31630643274853798</c:v>
                </c:pt>
                <c:pt idx="1741">
                  <c:v>0.31613567251461988</c:v>
                </c:pt>
                <c:pt idx="1742">
                  <c:v>0.31596491228070439</c:v>
                </c:pt>
                <c:pt idx="1743">
                  <c:v>0.31579415204678329</c:v>
                </c:pt>
                <c:pt idx="1744">
                  <c:v>0.31562339181286819</c:v>
                </c:pt>
                <c:pt idx="1745">
                  <c:v>0.31545263157894954</c:v>
                </c:pt>
                <c:pt idx="1746">
                  <c:v>0.31528187134503144</c:v>
                </c:pt>
                <c:pt idx="1747">
                  <c:v>0.31511111111111112</c:v>
                </c:pt>
                <c:pt idx="1748">
                  <c:v>0.31494035087719296</c:v>
                </c:pt>
                <c:pt idx="1749">
                  <c:v>0.31477076023391998</c:v>
                </c:pt>
                <c:pt idx="1750">
                  <c:v>0.31460000000000032</c:v>
                </c:pt>
                <c:pt idx="1751">
                  <c:v>0.31442923976608311</c:v>
                </c:pt>
                <c:pt idx="1752">
                  <c:v>0.31425964912280857</c:v>
                </c:pt>
                <c:pt idx="1753">
                  <c:v>0.31409005847953214</c:v>
                </c:pt>
                <c:pt idx="1754">
                  <c:v>0.31391929824561626</c:v>
                </c:pt>
                <c:pt idx="1755">
                  <c:v>0.31374970760233917</c:v>
                </c:pt>
                <c:pt idx="1756">
                  <c:v>0.31358011695906707</c:v>
                </c:pt>
                <c:pt idx="1757">
                  <c:v>0.31341052631579136</c:v>
                </c:pt>
                <c:pt idx="1758">
                  <c:v>0.31324093567251482</c:v>
                </c:pt>
                <c:pt idx="1759">
                  <c:v>0.31307134502924189</c:v>
                </c:pt>
                <c:pt idx="1760">
                  <c:v>0.31290175438596635</c:v>
                </c:pt>
                <c:pt idx="1761">
                  <c:v>0.31273333333333325</c:v>
                </c:pt>
                <c:pt idx="1762">
                  <c:v>0.31256374269005882</c:v>
                </c:pt>
                <c:pt idx="1763">
                  <c:v>0.31239415204678361</c:v>
                </c:pt>
                <c:pt idx="1764">
                  <c:v>0.31222573099415363</c:v>
                </c:pt>
                <c:pt idx="1765">
                  <c:v>0.31205730994152042</c:v>
                </c:pt>
                <c:pt idx="1766">
                  <c:v>0.3118877192982491</c:v>
                </c:pt>
                <c:pt idx="1767">
                  <c:v>0.31171929824561539</c:v>
                </c:pt>
                <c:pt idx="1768">
                  <c:v>0.31155087719298519</c:v>
                </c:pt>
                <c:pt idx="1769">
                  <c:v>0.31138245614035304</c:v>
                </c:pt>
                <c:pt idx="1770">
                  <c:v>0.3112140350877205</c:v>
                </c:pt>
                <c:pt idx="1771">
                  <c:v>0.31104561403508768</c:v>
                </c:pt>
                <c:pt idx="1772">
                  <c:v>0.31087719298245897</c:v>
                </c:pt>
                <c:pt idx="1773">
                  <c:v>0.3107087719298281</c:v>
                </c:pt>
                <c:pt idx="1774">
                  <c:v>0.31054035087719295</c:v>
                </c:pt>
                <c:pt idx="1775">
                  <c:v>0.31037309941520624</c:v>
                </c:pt>
                <c:pt idx="1776">
                  <c:v>0.31020467836257526</c:v>
                </c:pt>
                <c:pt idx="1777">
                  <c:v>0.31003742690058478</c:v>
                </c:pt>
                <c:pt idx="1778">
                  <c:v>0.30986900584795607</c:v>
                </c:pt>
                <c:pt idx="1779">
                  <c:v>0.30970175438596492</c:v>
                </c:pt>
                <c:pt idx="1780">
                  <c:v>0.30953450292397688</c:v>
                </c:pt>
                <c:pt idx="1781">
                  <c:v>0.30936725146198835</c:v>
                </c:pt>
                <c:pt idx="1782">
                  <c:v>0.30920000000000031</c:v>
                </c:pt>
                <c:pt idx="1783">
                  <c:v>0.30903274853801166</c:v>
                </c:pt>
                <c:pt idx="1784">
                  <c:v>0.30886549707602473</c:v>
                </c:pt>
                <c:pt idx="1785">
                  <c:v>0.30869824561403508</c:v>
                </c:pt>
                <c:pt idx="1786">
                  <c:v>0.30853099415204893</c:v>
                </c:pt>
                <c:pt idx="1787">
                  <c:v>0.30836374269005984</c:v>
                </c:pt>
                <c:pt idx="1788">
                  <c:v>0.30819766081871347</c:v>
                </c:pt>
                <c:pt idx="1789">
                  <c:v>0.30803040935672532</c:v>
                </c:pt>
                <c:pt idx="1790">
                  <c:v>0.30786432748538145</c:v>
                </c:pt>
                <c:pt idx="1791">
                  <c:v>0.30769824561403508</c:v>
                </c:pt>
                <c:pt idx="1792">
                  <c:v>0.30753099415204893</c:v>
                </c:pt>
                <c:pt idx="1793">
                  <c:v>0.30736491228070451</c:v>
                </c:pt>
                <c:pt idx="1794">
                  <c:v>0.3071988304093568</c:v>
                </c:pt>
                <c:pt idx="1795">
                  <c:v>0.30703274853801171</c:v>
                </c:pt>
                <c:pt idx="1796">
                  <c:v>0.3068666666666694</c:v>
                </c:pt>
                <c:pt idx="1797">
                  <c:v>0.30670058479532181</c:v>
                </c:pt>
                <c:pt idx="1798">
                  <c:v>0.30653450292397688</c:v>
                </c:pt>
                <c:pt idx="1799">
                  <c:v>0.30636842105263429</c:v>
                </c:pt>
                <c:pt idx="1800">
                  <c:v>0.30620233918128681</c:v>
                </c:pt>
                <c:pt idx="1801">
                  <c:v>0.30603742690058483</c:v>
                </c:pt>
                <c:pt idx="1802">
                  <c:v>0.30587134502924229</c:v>
                </c:pt>
                <c:pt idx="1803">
                  <c:v>0.30570643274853793</c:v>
                </c:pt>
                <c:pt idx="1804">
                  <c:v>0.30554152046783628</c:v>
                </c:pt>
                <c:pt idx="1805">
                  <c:v>0.3053754385964913</c:v>
                </c:pt>
                <c:pt idx="1806">
                  <c:v>0.30521052631578982</c:v>
                </c:pt>
                <c:pt idx="1807">
                  <c:v>0.30504561403508784</c:v>
                </c:pt>
                <c:pt idx="1808">
                  <c:v>0.30488070175438886</c:v>
                </c:pt>
                <c:pt idx="1809">
                  <c:v>0.30471578947368438</c:v>
                </c:pt>
                <c:pt idx="1810">
                  <c:v>0.30455087719298518</c:v>
                </c:pt>
                <c:pt idx="1811">
                  <c:v>0.30438596491228403</c:v>
                </c:pt>
                <c:pt idx="1812">
                  <c:v>0.30422105263157873</c:v>
                </c:pt>
                <c:pt idx="1813">
                  <c:v>0.30405730994152047</c:v>
                </c:pt>
                <c:pt idx="1814">
                  <c:v>0.30389239766082088</c:v>
                </c:pt>
                <c:pt idx="1815">
                  <c:v>0.30372748538011834</c:v>
                </c:pt>
                <c:pt idx="1816">
                  <c:v>0.30356374269005848</c:v>
                </c:pt>
                <c:pt idx="1817">
                  <c:v>0.30339883040935794</c:v>
                </c:pt>
                <c:pt idx="1818">
                  <c:v>0.3032350877192983</c:v>
                </c:pt>
                <c:pt idx="1819">
                  <c:v>0.30307134502923982</c:v>
                </c:pt>
                <c:pt idx="1820">
                  <c:v>0.30290760233918274</c:v>
                </c:pt>
                <c:pt idx="1821">
                  <c:v>0.30274385964912276</c:v>
                </c:pt>
                <c:pt idx="1822">
                  <c:v>0.302580116959067</c:v>
                </c:pt>
                <c:pt idx="1823">
                  <c:v>0.30241637426900858</c:v>
                </c:pt>
                <c:pt idx="1824">
                  <c:v>0.30225263157894738</c:v>
                </c:pt>
                <c:pt idx="1825">
                  <c:v>0.30208888888889157</c:v>
                </c:pt>
                <c:pt idx="1826">
                  <c:v>0.30192631578947726</c:v>
                </c:pt>
                <c:pt idx="1827">
                  <c:v>0.30176257309941795</c:v>
                </c:pt>
                <c:pt idx="1828">
                  <c:v>0.30159883040935681</c:v>
                </c:pt>
                <c:pt idx="1829">
                  <c:v>0.30143625730994394</c:v>
                </c:pt>
                <c:pt idx="1830">
                  <c:v>0.30127251461988463</c:v>
                </c:pt>
                <c:pt idx="1831">
                  <c:v>0.30110994152046788</c:v>
                </c:pt>
                <c:pt idx="1832">
                  <c:v>0.3009473684210528</c:v>
                </c:pt>
                <c:pt idx="1833">
                  <c:v>0.30078479532163965</c:v>
                </c:pt>
                <c:pt idx="1834">
                  <c:v>0.30062105263157879</c:v>
                </c:pt>
                <c:pt idx="1835">
                  <c:v>0.30045847953216553</c:v>
                </c:pt>
                <c:pt idx="1836">
                  <c:v>0.30029707602339173</c:v>
                </c:pt>
                <c:pt idx="1837">
                  <c:v>0.30013450292397681</c:v>
                </c:pt>
                <c:pt idx="1838">
                  <c:v>0.29997192982456383</c:v>
                </c:pt>
                <c:pt idx="1839">
                  <c:v>0.2998093567251463</c:v>
                </c:pt>
                <c:pt idx="1840">
                  <c:v>0.29964678362573138</c:v>
                </c:pt>
                <c:pt idx="1841">
                  <c:v>0.29948538011696063</c:v>
                </c:pt>
                <c:pt idx="1842">
                  <c:v>0.29932397660818738</c:v>
                </c:pt>
                <c:pt idx="1843">
                  <c:v>0.29916140350877191</c:v>
                </c:pt>
                <c:pt idx="1844">
                  <c:v>0.29900000000000032</c:v>
                </c:pt>
                <c:pt idx="1845">
                  <c:v>0.29883742690058485</c:v>
                </c:pt>
                <c:pt idx="1846">
                  <c:v>0.29867602339181504</c:v>
                </c:pt>
                <c:pt idx="1847">
                  <c:v>0.29851461988304362</c:v>
                </c:pt>
                <c:pt idx="1848">
                  <c:v>0.29835321637427098</c:v>
                </c:pt>
                <c:pt idx="1849">
                  <c:v>0.29819181286549701</c:v>
                </c:pt>
                <c:pt idx="1850">
                  <c:v>0.29803040935672531</c:v>
                </c:pt>
                <c:pt idx="1851">
                  <c:v>0.29786900584795589</c:v>
                </c:pt>
                <c:pt idx="1852">
                  <c:v>0.2977087719298277</c:v>
                </c:pt>
                <c:pt idx="1853">
                  <c:v>0.29754736842105262</c:v>
                </c:pt>
                <c:pt idx="1854">
                  <c:v>0.2973859649122837</c:v>
                </c:pt>
                <c:pt idx="1855">
                  <c:v>0.29722573099415339</c:v>
                </c:pt>
                <c:pt idx="1856">
                  <c:v>0.29706432748538031</c:v>
                </c:pt>
                <c:pt idx="1857">
                  <c:v>0.29690409356725395</c:v>
                </c:pt>
                <c:pt idx="1858">
                  <c:v>0.29674385964912275</c:v>
                </c:pt>
                <c:pt idx="1859">
                  <c:v>0.29658245614035206</c:v>
                </c:pt>
                <c:pt idx="1860">
                  <c:v>0.29642222222222397</c:v>
                </c:pt>
                <c:pt idx="1861">
                  <c:v>0.29626198830409495</c:v>
                </c:pt>
                <c:pt idx="1862">
                  <c:v>0.29610175438596487</c:v>
                </c:pt>
                <c:pt idx="1863">
                  <c:v>0.29594152046783628</c:v>
                </c:pt>
                <c:pt idx="1864">
                  <c:v>0.29578245614035087</c:v>
                </c:pt>
                <c:pt idx="1865">
                  <c:v>0.29562222222222362</c:v>
                </c:pt>
                <c:pt idx="1866">
                  <c:v>0.29546198830409554</c:v>
                </c:pt>
                <c:pt idx="1867">
                  <c:v>0.29530292397661095</c:v>
                </c:pt>
                <c:pt idx="1868">
                  <c:v>0.29514269005847982</c:v>
                </c:pt>
                <c:pt idx="1869">
                  <c:v>0.29498245614035218</c:v>
                </c:pt>
                <c:pt idx="1870">
                  <c:v>0.2948233918128691</c:v>
                </c:pt>
                <c:pt idx="1871">
                  <c:v>0.29466315789473685</c:v>
                </c:pt>
                <c:pt idx="1872">
                  <c:v>0.29450409356725366</c:v>
                </c:pt>
                <c:pt idx="1873">
                  <c:v>0.29434502923976763</c:v>
                </c:pt>
                <c:pt idx="1874">
                  <c:v>0.29418596491228294</c:v>
                </c:pt>
                <c:pt idx="1875">
                  <c:v>0.29402690058479691</c:v>
                </c:pt>
                <c:pt idx="1876">
                  <c:v>0.29386783625731117</c:v>
                </c:pt>
                <c:pt idx="1877">
                  <c:v>0.29370877192982747</c:v>
                </c:pt>
                <c:pt idx="1878">
                  <c:v>0.29354970760233912</c:v>
                </c:pt>
                <c:pt idx="1879">
                  <c:v>0.29339064327485692</c:v>
                </c:pt>
                <c:pt idx="1880">
                  <c:v>0.29323274853801129</c:v>
                </c:pt>
                <c:pt idx="1881">
                  <c:v>0.29307368421052632</c:v>
                </c:pt>
                <c:pt idx="1882">
                  <c:v>0.29291578947368574</c:v>
                </c:pt>
                <c:pt idx="1883">
                  <c:v>0.29275672514619883</c:v>
                </c:pt>
                <c:pt idx="1884">
                  <c:v>0.2925988304093568</c:v>
                </c:pt>
                <c:pt idx="1885">
                  <c:v>0.29244093567251583</c:v>
                </c:pt>
                <c:pt idx="1886">
                  <c:v>0.29228187134503103</c:v>
                </c:pt>
                <c:pt idx="1887">
                  <c:v>0.29212397660818717</c:v>
                </c:pt>
                <c:pt idx="1888">
                  <c:v>0.29196608187134726</c:v>
                </c:pt>
                <c:pt idx="1889">
                  <c:v>0.29180818713450568</c:v>
                </c:pt>
                <c:pt idx="1890">
                  <c:v>0.29165029239766305</c:v>
                </c:pt>
                <c:pt idx="1891">
                  <c:v>0.29149239766082036</c:v>
                </c:pt>
                <c:pt idx="1892">
                  <c:v>0.29133450292397789</c:v>
                </c:pt>
                <c:pt idx="1893">
                  <c:v>0.29117777777777953</c:v>
                </c:pt>
                <c:pt idx="1894">
                  <c:v>0.29101988304093707</c:v>
                </c:pt>
                <c:pt idx="1895">
                  <c:v>0.29086315789473682</c:v>
                </c:pt>
                <c:pt idx="1896">
                  <c:v>0.29070526315789635</c:v>
                </c:pt>
                <c:pt idx="1897">
                  <c:v>0.29054853801169594</c:v>
                </c:pt>
                <c:pt idx="1898">
                  <c:v>0.29039064327485697</c:v>
                </c:pt>
                <c:pt idx="1899">
                  <c:v>0.29023391812865501</c:v>
                </c:pt>
                <c:pt idx="1900">
                  <c:v>0.29007719298245838</c:v>
                </c:pt>
                <c:pt idx="1901">
                  <c:v>0.28992046783626008</c:v>
                </c:pt>
                <c:pt idx="1902">
                  <c:v>0.2897637426900585</c:v>
                </c:pt>
                <c:pt idx="1903">
                  <c:v>0.28960701754385981</c:v>
                </c:pt>
                <c:pt idx="1904">
                  <c:v>0.28945029239766357</c:v>
                </c:pt>
                <c:pt idx="1905">
                  <c:v>0.28929356725146232</c:v>
                </c:pt>
                <c:pt idx="1906">
                  <c:v>0.2891368421052633</c:v>
                </c:pt>
                <c:pt idx="1907">
                  <c:v>0.28898011695906684</c:v>
                </c:pt>
                <c:pt idx="1908">
                  <c:v>0.28882456140351093</c:v>
                </c:pt>
                <c:pt idx="1909">
                  <c:v>0.28866783625730996</c:v>
                </c:pt>
                <c:pt idx="1910">
                  <c:v>0.28851228070175566</c:v>
                </c:pt>
                <c:pt idx="1911">
                  <c:v>0.28835672514619881</c:v>
                </c:pt>
                <c:pt idx="1912">
                  <c:v>0.28820000000000001</c:v>
                </c:pt>
                <c:pt idx="1913">
                  <c:v>0.28804444444444482</c:v>
                </c:pt>
                <c:pt idx="1914">
                  <c:v>0.28788888888889169</c:v>
                </c:pt>
                <c:pt idx="1915">
                  <c:v>0.28773216374269145</c:v>
                </c:pt>
                <c:pt idx="1916">
                  <c:v>0.28757660818713482</c:v>
                </c:pt>
                <c:pt idx="1917">
                  <c:v>0.28742105263157874</c:v>
                </c:pt>
                <c:pt idx="1918">
                  <c:v>0.28726549707602345</c:v>
                </c:pt>
                <c:pt idx="1919">
                  <c:v>0.28711111111111109</c:v>
                </c:pt>
                <c:pt idx="1920">
                  <c:v>0.28695555555555557</c:v>
                </c:pt>
                <c:pt idx="1921">
                  <c:v>0.28680000000000122</c:v>
                </c:pt>
                <c:pt idx="1922">
                  <c:v>0.2866456140350877</c:v>
                </c:pt>
                <c:pt idx="1923">
                  <c:v>0.28649005847953213</c:v>
                </c:pt>
                <c:pt idx="1924">
                  <c:v>0.28633450292397783</c:v>
                </c:pt>
                <c:pt idx="1925">
                  <c:v>0.28618011695906603</c:v>
                </c:pt>
                <c:pt idx="1926">
                  <c:v>0.28602573099415363</c:v>
                </c:pt>
                <c:pt idx="1927">
                  <c:v>0.285871345029242</c:v>
                </c:pt>
                <c:pt idx="1928">
                  <c:v>0.28571578947368431</c:v>
                </c:pt>
                <c:pt idx="1929">
                  <c:v>0.2855614035087719</c:v>
                </c:pt>
                <c:pt idx="1930">
                  <c:v>0.28540701754386089</c:v>
                </c:pt>
                <c:pt idx="1931">
                  <c:v>0.28525263157894737</c:v>
                </c:pt>
                <c:pt idx="1932">
                  <c:v>0.28509824561403518</c:v>
                </c:pt>
                <c:pt idx="1933">
                  <c:v>0.28494502923976728</c:v>
                </c:pt>
                <c:pt idx="1934">
                  <c:v>0.28479064327485593</c:v>
                </c:pt>
                <c:pt idx="1935">
                  <c:v>0.28463625730994307</c:v>
                </c:pt>
                <c:pt idx="1936">
                  <c:v>0.28448187134503172</c:v>
                </c:pt>
                <c:pt idx="1937">
                  <c:v>0.28432865497076237</c:v>
                </c:pt>
                <c:pt idx="1938">
                  <c:v>0.28417426900585069</c:v>
                </c:pt>
                <c:pt idx="1939">
                  <c:v>0.28402105263157879</c:v>
                </c:pt>
                <c:pt idx="1940">
                  <c:v>0.28386783625731032</c:v>
                </c:pt>
                <c:pt idx="1941">
                  <c:v>0.2837134502923977</c:v>
                </c:pt>
                <c:pt idx="1942">
                  <c:v>0.28356023391812868</c:v>
                </c:pt>
                <c:pt idx="1943">
                  <c:v>0.28340701754385988</c:v>
                </c:pt>
                <c:pt idx="1944">
                  <c:v>0.28325380116959081</c:v>
                </c:pt>
                <c:pt idx="1945">
                  <c:v>0.2831005847953218</c:v>
                </c:pt>
                <c:pt idx="1946">
                  <c:v>0.28294736842105261</c:v>
                </c:pt>
                <c:pt idx="1947">
                  <c:v>0.28279532163742693</c:v>
                </c:pt>
                <c:pt idx="1948">
                  <c:v>0.28264210526315786</c:v>
                </c:pt>
                <c:pt idx="1949">
                  <c:v>0.28248888888889162</c:v>
                </c:pt>
                <c:pt idx="1950">
                  <c:v>0.28233567251461988</c:v>
                </c:pt>
                <c:pt idx="1951">
                  <c:v>0.28218362573099431</c:v>
                </c:pt>
                <c:pt idx="1952">
                  <c:v>0.2820304093567253</c:v>
                </c:pt>
                <c:pt idx="1953">
                  <c:v>0.28187836257310084</c:v>
                </c:pt>
                <c:pt idx="1954">
                  <c:v>0.28172514619883043</c:v>
                </c:pt>
                <c:pt idx="1955">
                  <c:v>0.28157309941520481</c:v>
                </c:pt>
                <c:pt idx="1956">
                  <c:v>0.28142105263157879</c:v>
                </c:pt>
                <c:pt idx="1957">
                  <c:v>0.2812690058479545</c:v>
                </c:pt>
                <c:pt idx="1958">
                  <c:v>0.28111695906432782</c:v>
                </c:pt>
                <c:pt idx="1959">
                  <c:v>0.28096491228070353</c:v>
                </c:pt>
                <c:pt idx="1960">
                  <c:v>0.28081286549707879</c:v>
                </c:pt>
                <c:pt idx="1961">
                  <c:v>0.28066081871345155</c:v>
                </c:pt>
                <c:pt idx="1962">
                  <c:v>0.28050877192982809</c:v>
                </c:pt>
                <c:pt idx="1963">
                  <c:v>0.28035789473684397</c:v>
                </c:pt>
                <c:pt idx="1964">
                  <c:v>0.28020584795321635</c:v>
                </c:pt>
                <c:pt idx="1965">
                  <c:v>0.28005380116959189</c:v>
                </c:pt>
                <c:pt idx="1966">
                  <c:v>0.27990292397661037</c:v>
                </c:pt>
                <c:pt idx="1967">
                  <c:v>0.27975087719298436</c:v>
                </c:pt>
                <c:pt idx="1968">
                  <c:v>0.27960000000000002</c:v>
                </c:pt>
                <c:pt idx="1969">
                  <c:v>0.27944912280701756</c:v>
                </c:pt>
                <c:pt idx="1970">
                  <c:v>0.2792982456140351</c:v>
                </c:pt>
                <c:pt idx="1971">
                  <c:v>0.27914736842105264</c:v>
                </c:pt>
                <c:pt idx="1972">
                  <c:v>0.27899649122807174</c:v>
                </c:pt>
                <c:pt idx="1973">
                  <c:v>0.27884561403508784</c:v>
                </c:pt>
                <c:pt idx="1974">
                  <c:v>0.27869473684210527</c:v>
                </c:pt>
                <c:pt idx="1975">
                  <c:v>0.27854385964912276</c:v>
                </c:pt>
                <c:pt idx="1976">
                  <c:v>0.27839298245614036</c:v>
                </c:pt>
                <c:pt idx="1977">
                  <c:v>0.2782421052631579</c:v>
                </c:pt>
                <c:pt idx="1978">
                  <c:v>0.27809239766082</c:v>
                </c:pt>
                <c:pt idx="1979">
                  <c:v>0.27794152046783627</c:v>
                </c:pt>
                <c:pt idx="1980">
                  <c:v>0.27779064327485553</c:v>
                </c:pt>
                <c:pt idx="1981">
                  <c:v>0.2776409356725148</c:v>
                </c:pt>
                <c:pt idx="1982">
                  <c:v>0.27749005847953179</c:v>
                </c:pt>
                <c:pt idx="1983">
                  <c:v>0.277340350877193</c:v>
                </c:pt>
                <c:pt idx="1984">
                  <c:v>0.27719064327485593</c:v>
                </c:pt>
                <c:pt idx="1985">
                  <c:v>0.27704093567251481</c:v>
                </c:pt>
                <c:pt idx="1986">
                  <c:v>0.27689122807017524</c:v>
                </c:pt>
                <c:pt idx="1987">
                  <c:v>0.27674152046783629</c:v>
                </c:pt>
                <c:pt idx="1988">
                  <c:v>0.27659181286549711</c:v>
                </c:pt>
                <c:pt idx="1989">
                  <c:v>0.27644210526315788</c:v>
                </c:pt>
                <c:pt idx="1990">
                  <c:v>0.27629239766081881</c:v>
                </c:pt>
                <c:pt idx="1991">
                  <c:v>0.27614269005847952</c:v>
                </c:pt>
                <c:pt idx="1992">
                  <c:v>0.27599415204678363</c:v>
                </c:pt>
                <c:pt idx="1993">
                  <c:v>0.27584444444444572</c:v>
                </c:pt>
                <c:pt idx="1994">
                  <c:v>0.27569590643274855</c:v>
                </c:pt>
                <c:pt idx="1995">
                  <c:v>0.27554619883040937</c:v>
                </c:pt>
                <c:pt idx="1996">
                  <c:v>0.27539766081871347</c:v>
                </c:pt>
                <c:pt idx="1997">
                  <c:v>0.27524795321637424</c:v>
                </c:pt>
                <c:pt idx="1998">
                  <c:v>0.27509941520467968</c:v>
                </c:pt>
                <c:pt idx="1999">
                  <c:v>0.27495087719298494</c:v>
                </c:pt>
                <c:pt idx="2000">
                  <c:v>0.27480233918128688</c:v>
                </c:pt>
                <c:pt idx="2001">
                  <c:v>0.27465380116959082</c:v>
                </c:pt>
                <c:pt idx="2002">
                  <c:v>0.27450526315789653</c:v>
                </c:pt>
                <c:pt idx="2003">
                  <c:v>0.27435672514619885</c:v>
                </c:pt>
                <c:pt idx="2004">
                  <c:v>0.27420818713450434</c:v>
                </c:pt>
                <c:pt idx="2005">
                  <c:v>0.27405964912280834</c:v>
                </c:pt>
                <c:pt idx="2006">
                  <c:v>0.27391111111111111</c:v>
                </c:pt>
                <c:pt idx="2007">
                  <c:v>0.27376374269005854</c:v>
                </c:pt>
                <c:pt idx="2008">
                  <c:v>0.27361520467836253</c:v>
                </c:pt>
                <c:pt idx="2009">
                  <c:v>0.27346783625730997</c:v>
                </c:pt>
                <c:pt idx="2010">
                  <c:v>0.27331929824561563</c:v>
                </c:pt>
                <c:pt idx="2011">
                  <c:v>0.27317192982456284</c:v>
                </c:pt>
                <c:pt idx="2012">
                  <c:v>0.27302456140351</c:v>
                </c:pt>
                <c:pt idx="2013">
                  <c:v>0.27287602339181505</c:v>
                </c:pt>
                <c:pt idx="2014">
                  <c:v>0.27272865497076032</c:v>
                </c:pt>
                <c:pt idx="2015">
                  <c:v>0.27258128654970781</c:v>
                </c:pt>
                <c:pt idx="2016">
                  <c:v>0.27243391812865508</c:v>
                </c:pt>
                <c:pt idx="2017">
                  <c:v>0.27228654970760391</c:v>
                </c:pt>
                <c:pt idx="2018">
                  <c:v>0.27213918128654985</c:v>
                </c:pt>
                <c:pt idx="2019">
                  <c:v>0.27199181286549712</c:v>
                </c:pt>
                <c:pt idx="2020">
                  <c:v>0.27184561403508772</c:v>
                </c:pt>
                <c:pt idx="2021">
                  <c:v>0.27169824561403516</c:v>
                </c:pt>
                <c:pt idx="2022">
                  <c:v>0.27155087719298465</c:v>
                </c:pt>
                <c:pt idx="2023">
                  <c:v>0.27140350877192976</c:v>
                </c:pt>
                <c:pt idx="2024">
                  <c:v>0.27125730994152025</c:v>
                </c:pt>
                <c:pt idx="2025">
                  <c:v>0.27111111111111114</c:v>
                </c:pt>
                <c:pt idx="2026">
                  <c:v>0.27096374269005852</c:v>
                </c:pt>
                <c:pt idx="2027">
                  <c:v>0.27081754385965195</c:v>
                </c:pt>
                <c:pt idx="2028">
                  <c:v>0.27067134502923978</c:v>
                </c:pt>
                <c:pt idx="2029">
                  <c:v>0.27052514619883045</c:v>
                </c:pt>
                <c:pt idx="2030">
                  <c:v>0.27037894736842338</c:v>
                </c:pt>
                <c:pt idx="2031">
                  <c:v>0.27023157894736843</c:v>
                </c:pt>
                <c:pt idx="2032">
                  <c:v>0.27008654970760443</c:v>
                </c:pt>
                <c:pt idx="2033">
                  <c:v>0.26994035087719276</c:v>
                </c:pt>
                <c:pt idx="2034">
                  <c:v>0.26979415204678209</c:v>
                </c:pt>
                <c:pt idx="2035">
                  <c:v>0.26964795321637425</c:v>
                </c:pt>
                <c:pt idx="2036">
                  <c:v>0.26950292397660974</c:v>
                </c:pt>
                <c:pt idx="2037">
                  <c:v>0.26935672514619885</c:v>
                </c:pt>
                <c:pt idx="2038">
                  <c:v>0.26921052631578946</c:v>
                </c:pt>
                <c:pt idx="2039">
                  <c:v>0.26906549707602345</c:v>
                </c:pt>
                <c:pt idx="2040">
                  <c:v>0.26891929824561528</c:v>
                </c:pt>
                <c:pt idx="2041">
                  <c:v>0.26877426900585039</c:v>
                </c:pt>
                <c:pt idx="2042">
                  <c:v>0.26862923976608183</c:v>
                </c:pt>
                <c:pt idx="2043">
                  <c:v>0.26848304093567282</c:v>
                </c:pt>
                <c:pt idx="2044">
                  <c:v>0.26833918128654982</c:v>
                </c:pt>
                <c:pt idx="2045">
                  <c:v>0.26819298245614026</c:v>
                </c:pt>
                <c:pt idx="2046">
                  <c:v>0.26804795321637426</c:v>
                </c:pt>
                <c:pt idx="2047">
                  <c:v>0.26790409356725337</c:v>
                </c:pt>
                <c:pt idx="2048">
                  <c:v>0.26775906432748536</c:v>
                </c:pt>
                <c:pt idx="2049">
                  <c:v>0.2676140350877193</c:v>
                </c:pt>
                <c:pt idx="2050">
                  <c:v>0.26746900584795485</c:v>
                </c:pt>
                <c:pt idx="2051">
                  <c:v>0.2673239766081873</c:v>
                </c:pt>
                <c:pt idx="2052">
                  <c:v>0.26718011695906591</c:v>
                </c:pt>
                <c:pt idx="2053">
                  <c:v>0.26703508771929835</c:v>
                </c:pt>
                <c:pt idx="2054">
                  <c:v>0.26689122807017529</c:v>
                </c:pt>
                <c:pt idx="2055">
                  <c:v>0.2667461988304094</c:v>
                </c:pt>
                <c:pt idx="2056">
                  <c:v>0.26660233918128656</c:v>
                </c:pt>
                <c:pt idx="2057">
                  <c:v>0.26645847953216512</c:v>
                </c:pt>
                <c:pt idx="2058">
                  <c:v>0.2663146198830435</c:v>
                </c:pt>
                <c:pt idx="2059">
                  <c:v>0.26616959064327483</c:v>
                </c:pt>
                <c:pt idx="2060">
                  <c:v>0.26602573099415328</c:v>
                </c:pt>
                <c:pt idx="2061">
                  <c:v>0.26588304093567372</c:v>
                </c:pt>
                <c:pt idx="2062">
                  <c:v>0.26573801169590644</c:v>
                </c:pt>
                <c:pt idx="2063">
                  <c:v>0.26559532163742694</c:v>
                </c:pt>
                <c:pt idx="2064">
                  <c:v>0.26545146198830438</c:v>
                </c:pt>
                <c:pt idx="2065">
                  <c:v>0.26530760233918138</c:v>
                </c:pt>
                <c:pt idx="2066">
                  <c:v>0.26516374269005849</c:v>
                </c:pt>
                <c:pt idx="2067">
                  <c:v>0.2650210526315776</c:v>
                </c:pt>
                <c:pt idx="2068">
                  <c:v>0.26487719298245838</c:v>
                </c:pt>
                <c:pt idx="2069">
                  <c:v>0.26473450292397666</c:v>
                </c:pt>
                <c:pt idx="2070">
                  <c:v>0.26459064327485593</c:v>
                </c:pt>
                <c:pt idx="2071">
                  <c:v>0.26444795321637427</c:v>
                </c:pt>
                <c:pt idx="2072">
                  <c:v>0.26430526315789693</c:v>
                </c:pt>
                <c:pt idx="2073">
                  <c:v>0.26416257309941737</c:v>
                </c:pt>
                <c:pt idx="2074">
                  <c:v>0.26401871345029282</c:v>
                </c:pt>
                <c:pt idx="2075">
                  <c:v>0.26387602339181504</c:v>
                </c:pt>
                <c:pt idx="2076">
                  <c:v>0.26373333333333193</c:v>
                </c:pt>
                <c:pt idx="2077">
                  <c:v>0.2635918128654971</c:v>
                </c:pt>
                <c:pt idx="2078">
                  <c:v>0.26344912280701754</c:v>
                </c:pt>
                <c:pt idx="2079">
                  <c:v>0.26330643274853804</c:v>
                </c:pt>
                <c:pt idx="2080">
                  <c:v>0.26316374269005849</c:v>
                </c:pt>
                <c:pt idx="2081">
                  <c:v>0.26302105263157755</c:v>
                </c:pt>
                <c:pt idx="2082">
                  <c:v>0.26287953216374282</c:v>
                </c:pt>
                <c:pt idx="2083">
                  <c:v>0.26273684210526316</c:v>
                </c:pt>
                <c:pt idx="2084">
                  <c:v>0.26259532163742683</c:v>
                </c:pt>
                <c:pt idx="2085">
                  <c:v>0.26245263157894738</c:v>
                </c:pt>
                <c:pt idx="2086">
                  <c:v>0.26231111111111111</c:v>
                </c:pt>
                <c:pt idx="2087">
                  <c:v>0.26216842105263188</c:v>
                </c:pt>
                <c:pt idx="2088">
                  <c:v>0.26202807017543983</c:v>
                </c:pt>
                <c:pt idx="2089">
                  <c:v>0.26188538011696028</c:v>
                </c:pt>
                <c:pt idx="2090">
                  <c:v>0.26174385964912161</c:v>
                </c:pt>
                <c:pt idx="2091">
                  <c:v>0.26160233918128656</c:v>
                </c:pt>
                <c:pt idx="2092">
                  <c:v>0.26146081871345161</c:v>
                </c:pt>
                <c:pt idx="2093">
                  <c:v>0.26131929824561545</c:v>
                </c:pt>
                <c:pt idx="2094">
                  <c:v>0.26117777777777917</c:v>
                </c:pt>
                <c:pt idx="2095">
                  <c:v>0.26103742690058479</c:v>
                </c:pt>
                <c:pt idx="2096">
                  <c:v>0.26089590643274857</c:v>
                </c:pt>
                <c:pt idx="2097">
                  <c:v>0.2607543859649139</c:v>
                </c:pt>
                <c:pt idx="2098">
                  <c:v>0.26061403508771935</c:v>
                </c:pt>
                <c:pt idx="2099">
                  <c:v>0.26047368421052636</c:v>
                </c:pt>
                <c:pt idx="2100">
                  <c:v>0.26033216374269186</c:v>
                </c:pt>
                <c:pt idx="2101">
                  <c:v>0.26019181286549709</c:v>
                </c:pt>
                <c:pt idx="2102">
                  <c:v>0.26005029239766264</c:v>
                </c:pt>
                <c:pt idx="2103">
                  <c:v>0.25990994152046787</c:v>
                </c:pt>
                <c:pt idx="2104">
                  <c:v>0.25976959064327476</c:v>
                </c:pt>
                <c:pt idx="2105">
                  <c:v>0.25962923976608177</c:v>
                </c:pt>
                <c:pt idx="2106">
                  <c:v>0.25948888888889104</c:v>
                </c:pt>
                <c:pt idx="2107">
                  <c:v>0.25934853801169594</c:v>
                </c:pt>
                <c:pt idx="2108">
                  <c:v>0.25920818713450416</c:v>
                </c:pt>
                <c:pt idx="2109">
                  <c:v>0.25906783625730995</c:v>
                </c:pt>
                <c:pt idx="2110">
                  <c:v>0.25892748538011834</c:v>
                </c:pt>
                <c:pt idx="2111">
                  <c:v>0.25878830409356735</c:v>
                </c:pt>
                <c:pt idx="2112">
                  <c:v>0.25864795321637429</c:v>
                </c:pt>
                <c:pt idx="2113">
                  <c:v>0.2585076023391813</c:v>
                </c:pt>
                <c:pt idx="2114">
                  <c:v>0.25836842105263313</c:v>
                </c:pt>
                <c:pt idx="2115">
                  <c:v>0.25822807017543881</c:v>
                </c:pt>
                <c:pt idx="2116">
                  <c:v>0.25808888888889076</c:v>
                </c:pt>
                <c:pt idx="2117">
                  <c:v>0.25794970760233921</c:v>
                </c:pt>
                <c:pt idx="2118">
                  <c:v>0.25780935672514621</c:v>
                </c:pt>
                <c:pt idx="2119">
                  <c:v>0.25767017543859649</c:v>
                </c:pt>
                <c:pt idx="2120">
                  <c:v>0.25753099415204805</c:v>
                </c:pt>
                <c:pt idx="2121">
                  <c:v>0.25739181286549712</c:v>
                </c:pt>
                <c:pt idx="2122">
                  <c:v>0.2572526315789474</c:v>
                </c:pt>
                <c:pt idx="2123">
                  <c:v>0.25711345029239763</c:v>
                </c:pt>
                <c:pt idx="2124">
                  <c:v>0.25697426900585069</c:v>
                </c:pt>
                <c:pt idx="2125">
                  <c:v>0.25683508771929831</c:v>
                </c:pt>
                <c:pt idx="2126">
                  <c:v>0.2566970760233902</c:v>
                </c:pt>
                <c:pt idx="2127">
                  <c:v>0.25655789473684232</c:v>
                </c:pt>
                <c:pt idx="2128">
                  <c:v>0.25641871345029282</c:v>
                </c:pt>
                <c:pt idx="2129">
                  <c:v>0.25628070175438722</c:v>
                </c:pt>
                <c:pt idx="2130">
                  <c:v>0.25614152046783623</c:v>
                </c:pt>
                <c:pt idx="2131">
                  <c:v>0.25600350877192979</c:v>
                </c:pt>
                <c:pt idx="2132">
                  <c:v>0.25586432748538018</c:v>
                </c:pt>
                <c:pt idx="2133">
                  <c:v>0.25572631578947524</c:v>
                </c:pt>
                <c:pt idx="2134">
                  <c:v>0.25558830409356731</c:v>
                </c:pt>
                <c:pt idx="2135">
                  <c:v>0.25545029239766304</c:v>
                </c:pt>
                <c:pt idx="2136">
                  <c:v>0.25531228070175482</c:v>
                </c:pt>
                <c:pt idx="2137">
                  <c:v>0.25517426900585038</c:v>
                </c:pt>
                <c:pt idx="2138">
                  <c:v>0.25503625730994289</c:v>
                </c:pt>
                <c:pt idx="2139">
                  <c:v>0.25489824561403512</c:v>
                </c:pt>
                <c:pt idx="2140">
                  <c:v>0.25476023391812869</c:v>
                </c:pt>
                <c:pt idx="2141">
                  <c:v>0.25462222222222231</c:v>
                </c:pt>
                <c:pt idx="2142">
                  <c:v>0.25448421052631576</c:v>
                </c:pt>
                <c:pt idx="2143">
                  <c:v>0.25434736842105266</c:v>
                </c:pt>
                <c:pt idx="2144">
                  <c:v>0.254209356725145</c:v>
                </c:pt>
                <c:pt idx="2145">
                  <c:v>0.25407251461988445</c:v>
                </c:pt>
                <c:pt idx="2146">
                  <c:v>0.25393450292397662</c:v>
                </c:pt>
                <c:pt idx="2147">
                  <c:v>0.25379766081871324</c:v>
                </c:pt>
                <c:pt idx="2148">
                  <c:v>0.25365964912280708</c:v>
                </c:pt>
                <c:pt idx="2149">
                  <c:v>0.25352280701754604</c:v>
                </c:pt>
                <c:pt idx="2150">
                  <c:v>0.25338596491228293</c:v>
                </c:pt>
                <c:pt idx="2151">
                  <c:v>0.25324912280701634</c:v>
                </c:pt>
                <c:pt idx="2152">
                  <c:v>0.25311111111111079</c:v>
                </c:pt>
                <c:pt idx="2153">
                  <c:v>0.25297543859649124</c:v>
                </c:pt>
                <c:pt idx="2154">
                  <c:v>0.25283859649122803</c:v>
                </c:pt>
                <c:pt idx="2155">
                  <c:v>0.25270175438596493</c:v>
                </c:pt>
                <c:pt idx="2156">
                  <c:v>0.25256491228070188</c:v>
                </c:pt>
                <c:pt idx="2157">
                  <c:v>0.25242807017543983</c:v>
                </c:pt>
                <c:pt idx="2158">
                  <c:v>0.25229122807017323</c:v>
                </c:pt>
                <c:pt idx="2159">
                  <c:v>0.25215555555555524</c:v>
                </c:pt>
                <c:pt idx="2160">
                  <c:v>0.25201871345029242</c:v>
                </c:pt>
                <c:pt idx="2161">
                  <c:v>0.25188304093567282</c:v>
                </c:pt>
                <c:pt idx="2162">
                  <c:v>0.25174619883040933</c:v>
                </c:pt>
                <c:pt idx="2163">
                  <c:v>0.25161052631578951</c:v>
                </c:pt>
                <c:pt idx="2164">
                  <c:v>0.25147485380116968</c:v>
                </c:pt>
                <c:pt idx="2165">
                  <c:v>0.25133801169590642</c:v>
                </c:pt>
                <c:pt idx="2166">
                  <c:v>0.25120233918128654</c:v>
                </c:pt>
                <c:pt idx="2167">
                  <c:v>0.25106666666666688</c:v>
                </c:pt>
                <c:pt idx="2168">
                  <c:v>0.25093099415204811</c:v>
                </c:pt>
                <c:pt idx="2169">
                  <c:v>0.25079532163742679</c:v>
                </c:pt>
                <c:pt idx="2170">
                  <c:v>0.25065964912280708</c:v>
                </c:pt>
                <c:pt idx="2171">
                  <c:v>0.25052397660818715</c:v>
                </c:pt>
                <c:pt idx="2172">
                  <c:v>0.25038830409356738</c:v>
                </c:pt>
                <c:pt idx="2173">
                  <c:v>0.25025263157894739</c:v>
                </c:pt>
                <c:pt idx="2174">
                  <c:v>0.25011812865497085</c:v>
                </c:pt>
                <c:pt idx="2175">
                  <c:v>0.24998245614035208</c:v>
                </c:pt>
                <c:pt idx="2176">
                  <c:v>0.24984678362573187</c:v>
                </c:pt>
                <c:pt idx="2177">
                  <c:v>0.24971228070175547</c:v>
                </c:pt>
                <c:pt idx="2178">
                  <c:v>0.24957660818713528</c:v>
                </c:pt>
                <c:pt idx="2179">
                  <c:v>0.24944210526315791</c:v>
                </c:pt>
                <c:pt idx="2180">
                  <c:v>0.24930760233918131</c:v>
                </c:pt>
                <c:pt idx="2181">
                  <c:v>0.24917192982456138</c:v>
                </c:pt>
                <c:pt idx="2182">
                  <c:v>0.24903742690058481</c:v>
                </c:pt>
                <c:pt idx="2183">
                  <c:v>0.24890292397660821</c:v>
                </c:pt>
                <c:pt idx="2184">
                  <c:v>0.2487684210526328</c:v>
                </c:pt>
                <c:pt idx="2185">
                  <c:v>0.24863391812865487</c:v>
                </c:pt>
                <c:pt idx="2186">
                  <c:v>0.24849941520467841</c:v>
                </c:pt>
                <c:pt idx="2187">
                  <c:v>0.24836491228070179</c:v>
                </c:pt>
                <c:pt idx="2188">
                  <c:v>0.24823040935672627</c:v>
                </c:pt>
                <c:pt idx="2189">
                  <c:v>0.24809707602339268</c:v>
                </c:pt>
                <c:pt idx="2190">
                  <c:v>0.24796257309941541</c:v>
                </c:pt>
                <c:pt idx="2191">
                  <c:v>0.24782807017543934</c:v>
                </c:pt>
                <c:pt idx="2192">
                  <c:v>0.24769473684210638</c:v>
                </c:pt>
                <c:pt idx="2193">
                  <c:v>0.24756023391812942</c:v>
                </c:pt>
                <c:pt idx="2194">
                  <c:v>0.24742690058479644</c:v>
                </c:pt>
                <c:pt idx="2195">
                  <c:v>0.24729239766081945</c:v>
                </c:pt>
                <c:pt idx="2196">
                  <c:v>0.24715906432748541</c:v>
                </c:pt>
                <c:pt idx="2197">
                  <c:v>0.24702573099415209</c:v>
                </c:pt>
                <c:pt idx="2198">
                  <c:v>0.24689122807017544</c:v>
                </c:pt>
                <c:pt idx="2199">
                  <c:v>0.24675789473684287</c:v>
                </c:pt>
                <c:pt idx="2200">
                  <c:v>0.24662456140350816</c:v>
                </c:pt>
                <c:pt idx="2201">
                  <c:v>0.24649122807017629</c:v>
                </c:pt>
                <c:pt idx="2202">
                  <c:v>0.24635789473684241</c:v>
                </c:pt>
                <c:pt idx="2203">
                  <c:v>0.24622456140350868</c:v>
                </c:pt>
                <c:pt idx="2204">
                  <c:v>0.24609239766081936</c:v>
                </c:pt>
                <c:pt idx="2205">
                  <c:v>0.24595906432748638</c:v>
                </c:pt>
                <c:pt idx="2206">
                  <c:v>0.24582573099415206</c:v>
                </c:pt>
                <c:pt idx="2207">
                  <c:v>0.24569239766081871</c:v>
                </c:pt>
                <c:pt idx="2208">
                  <c:v>0.24556023391812942</c:v>
                </c:pt>
                <c:pt idx="2209">
                  <c:v>0.24542690058479644</c:v>
                </c:pt>
                <c:pt idx="2210">
                  <c:v>0.24529473684210662</c:v>
                </c:pt>
                <c:pt idx="2211">
                  <c:v>0.24516140350877241</c:v>
                </c:pt>
                <c:pt idx="2212">
                  <c:v>0.24502923976608273</c:v>
                </c:pt>
                <c:pt idx="2213">
                  <c:v>0.24489707602339247</c:v>
                </c:pt>
                <c:pt idx="2214">
                  <c:v>0.24476491228070191</c:v>
                </c:pt>
                <c:pt idx="2215">
                  <c:v>0.24463157894736845</c:v>
                </c:pt>
                <c:pt idx="2216">
                  <c:v>0.24449941520467841</c:v>
                </c:pt>
                <c:pt idx="2217">
                  <c:v>0.24436725146198918</c:v>
                </c:pt>
                <c:pt idx="2218">
                  <c:v>0.24423508771929947</c:v>
                </c:pt>
                <c:pt idx="2219">
                  <c:v>0.24410292397660818</c:v>
                </c:pt>
                <c:pt idx="2220">
                  <c:v>0.24397076023391812</c:v>
                </c:pt>
                <c:pt idx="2221">
                  <c:v>0.24383976608187141</c:v>
                </c:pt>
                <c:pt idx="2222">
                  <c:v>0.24370760233918129</c:v>
                </c:pt>
                <c:pt idx="2223">
                  <c:v>0.24357543859649305</c:v>
                </c:pt>
                <c:pt idx="2224">
                  <c:v>0.24344444444444599</c:v>
                </c:pt>
                <c:pt idx="2225">
                  <c:v>0.24331228070175512</c:v>
                </c:pt>
                <c:pt idx="2226">
                  <c:v>0.24318128654970791</c:v>
                </c:pt>
                <c:pt idx="2227">
                  <c:v>0.24304912280701846</c:v>
                </c:pt>
                <c:pt idx="2228">
                  <c:v>0.2429181286549715</c:v>
                </c:pt>
                <c:pt idx="2229">
                  <c:v>0.24278596491228074</c:v>
                </c:pt>
                <c:pt idx="2230">
                  <c:v>0.24265497076023393</c:v>
                </c:pt>
                <c:pt idx="2231">
                  <c:v>0.24252397660818717</c:v>
                </c:pt>
                <c:pt idx="2232">
                  <c:v>0.24239298245614146</c:v>
                </c:pt>
                <c:pt idx="2233">
                  <c:v>0.24226198830409446</c:v>
                </c:pt>
                <c:pt idx="2234">
                  <c:v>0.24213099415204745</c:v>
                </c:pt>
                <c:pt idx="2235">
                  <c:v>0.24200000000000021</c:v>
                </c:pt>
                <c:pt idx="2236">
                  <c:v>0.24186900584795404</c:v>
                </c:pt>
                <c:pt idx="2237">
                  <c:v>0.24173801169590708</c:v>
                </c:pt>
                <c:pt idx="2238">
                  <c:v>0.24160701754385966</c:v>
                </c:pt>
                <c:pt idx="2239">
                  <c:v>0.24147719298245698</c:v>
                </c:pt>
                <c:pt idx="2240">
                  <c:v>0.24134619883041059</c:v>
                </c:pt>
                <c:pt idx="2241">
                  <c:v>0.24121520467836369</c:v>
                </c:pt>
                <c:pt idx="2242">
                  <c:v>0.24108538011695996</c:v>
                </c:pt>
                <c:pt idx="2243">
                  <c:v>0.24095555555555556</c:v>
                </c:pt>
                <c:pt idx="2244">
                  <c:v>0.24082456140350814</c:v>
                </c:pt>
                <c:pt idx="2245">
                  <c:v>0.24069473684210627</c:v>
                </c:pt>
                <c:pt idx="2246">
                  <c:v>0.24056491228070176</c:v>
                </c:pt>
                <c:pt idx="2247">
                  <c:v>0.24043391812865497</c:v>
                </c:pt>
                <c:pt idx="2248">
                  <c:v>0.24030409356725246</c:v>
                </c:pt>
                <c:pt idx="2249">
                  <c:v>0.24017426900584787</c:v>
                </c:pt>
                <c:pt idx="2250">
                  <c:v>0.24004444444444581</c:v>
                </c:pt>
                <c:pt idx="2251">
                  <c:v>0.23991461988304094</c:v>
                </c:pt>
                <c:pt idx="2252">
                  <c:v>0.23978479532163743</c:v>
                </c:pt>
                <c:pt idx="2253">
                  <c:v>0.23965497076023393</c:v>
                </c:pt>
                <c:pt idx="2254">
                  <c:v>0.23952631578947434</c:v>
                </c:pt>
                <c:pt idx="2255">
                  <c:v>0.23939649122807041</c:v>
                </c:pt>
                <c:pt idx="2256">
                  <c:v>0.23926666666666671</c:v>
                </c:pt>
                <c:pt idx="2257">
                  <c:v>0.23913684210526392</c:v>
                </c:pt>
                <c:pt idx="2258">
                  <c:v>0.23900818713450359</c:v>
                </c:pt>
                <c:pt idx="2259">
                  <c:v>0.23887836257309944</c:v>
                </c:pt>
                <c:pt idx="2260">
                  <c:v>0.23874970760234018</c:v>
                </c:pt>
                <c:pt idx="2261">
                  <c:v>0.23862105263157887</c:v>
                </c:pt>
                <c:pt idx="2262">
                  <c:v>0.23849122807017609</c:v>
                </c:pt>
                <c:pt idx="2263">
                  <c:v>0.23836257309941522</c:v>
                </c:pt>
                <c:pt idx="2264">
                  <c:v>0.23823391812865488</c:v>
                </c:pt>
                <c:pt idx="2265">
                  <c:v>0.23810526315789557</c:v>
                </c:pt>
                <c:pt idx="2266">
                  <c:v>0.23797543859649314</c:v>
                </c:pt>
                <c:pt idx="2267">
                  <c:v>0.23784795321637492</c:v>
                </c:pt>
                <c:pt idx="2268">
                  <c:v>0.23771929824561441</c:v>
                </c:pt>
                <c:pt idx="2269">
                  <c:v>0.23759064327485382</c:v>
                </c:pt>
                <c:pt idx="2270">
                  <c:v>0.23746198830409446</c:v>
                </c:pt>
                <c:pt idx="2271">
                  <c:v>0.23733333333333409</c:v>
                </c:pt>
                <c:pt idx="2272">
                  <c:v>0.23720467836257311</c:v>
                </c:pt>
                <c:pt idx="2273">
                  <c:v>0.23707719298245641</c:v>
                </c:pt>
                <c:pt idx="2274">
                  <c:v>0.23694853801169694</c:v>
                </c:pt>
                <c:pt idx="2275">
                  <c:v>0.23681988304093651</c:v>
                </c:pt>
                <c:pt idx="2276">
                  <c:v>0.2366923976608187</c:v>
                </c:pt>
                <c:pt idx="2277">
                  <c:v>0.23656491228070176</c:v>
                </c:pt>
                <c:pt idx="2278">
                  <c:v>0.23643625730994194</c:v>
                </c:pt>
                <c:pt idx="2279">
                  <c:v>0.23630877192982458</c:v>
                </c:pt>
                <c:pt idx="2280">
                  <c:v>0.23618128654970771</c:v>
                </c:pt>
                <c:pt idx="2281">
                  <c:v>0.2360526315789474</c:v>
                </c:pt>
                <c:pt idx="2282">
                  <c:v>0.23592514619883123</c:v>
                </c:pt>
                <c:pt idx="2283">
                  <c:v>0.23579766081871348</c:v>
                </c:pt>
                <c:pt idx="2284">
                  <c:v>0.23567017543859617</c:v>
                </c:pt>
                <c:pt idx="2285">
                  <c:v>0.23554269005847991</c:v>
                </c:pt>
                <c:pt idx="2286">
                  <c:v>0.23541520467836374</c:v>
                </c:pt>
                <c:pt idx="2287">
                  <c:v>0.23528771929824563</c:v>
                </c:pt>
                <c:pt idx="2288">
                  <c:v>0.23516140350877196</c:v>
                </c:pt>
                <c:pt idx="2289">
                  <c:v>0.23503391812865487</c:v>
                </c:pt>
                <c:pt idx="2290">
                  <c:v>0.23490643274853878</c:v>
                </c:pt>
                <c:pt idx="2291">
                  <c:v>0.23478011695906434</c:v>
                </c:pt>
                <c:pt idx="2292">
                  <c:v>0.23465263157894736</c:v>
                </c:pt>
                <c:pt idx="2293">
                  <c:v>0.23452631578947394</c:v>
                </c:pt>
                <c:pt idx="2294">
                  <c:v>0.23439883040935691</c:v>
                </c:pt>
                <c:pt idx="2295">
                  <c:v>0.2342725146198823</c:v>
                </c:pt>
                <c:pt idx="2296">
                  <c:v>0.23414619883041038</c:v>
                </c:pt>
                <c:pt idx="2297">
                  <c:v>0.23401871345029326</c:v>
                </c:pt>
                <c:pt idx="2298">
                  <c:v>0.23389239766081873</c:v>
                </c:pt>
                <c:pt idx="2299">
                  <c:v>0.23376608187134645</c:v>
                </c:pt>
                <c:pt idx="2300">
                  <c:v>0.2336397660818714</c:v>
                </c:pt>
                <c:pt idx="2301">
                  <c:v>0.23351345029239906</c:v>
                </c:pt>
                <c:pt idx="2302">
                  <c:v>0.2333871345029252</c:v>
                </c:pt>
                <c:pt idx="2303">
                  <c:v>0.23326081871345031</c:v>
                </c:pt>
                <c:pt idx="2304">
                  <c:v>0.23313450292397617</c:v>
                </c:pt>
                <c:pt idx="2305">
                  <c:v>0.23300818713450294</c:v>
                </c:pt>
                <c:pt idx="2306">
                  <c:v>0.23288304093567253</c:v>
                </c:pt>
                <c:pt idx="2307">
                  <c:v>0.23275672514619891</c:v>
                </c:pt>
                <c:pt idx="2308">
                  <c:v>0.23263040935672524</c:v>
                </c:pt>
                <c:pt idx="2309">
                  <c:v>0.23250526315789574</c:v>
                </c:pt>
                <c:pt idx="2310">
                  <c:v>0.23237894736842121</c:v>
                </c:pt>
                <c:pt idx="2311">
                  <c:v>0.23225380116959071</c:v>
                </c:pt>
                <c:pt idx="2312">
                  <c:v>0.23212865497076018</c:v>
                </c:pt>
                <c:pt idx="2313">
                  <c:v>0.23200233918128751</c:v>
                </c:pt>
                <c:pt idx="2314">
                  <c:v>0.23187719298245621</c:v>
                </c:pt>
                <c:pt idx="2315">
                  <c:v>0.23175204678362576</c:v>
                </c:pt>
                <c:pt idx="2316">
                  <c:v>0.2316269005847954</c:v>
                </c:pt>
                <c:pt idx="2317">
                  <c:v>0.2315017543859649</c:v>
                </c:pt>
                <c:pt idx="2318">
                  <c:v>0.23137543859649257</c:v>
                </c:pt>
                <c:pt idx="2319">
                  <c:v>0.23125146198830421</c:v>
                </c:pt>
                <c:pt idx="2320">
                  <c:v>0.23112631578947371</c:v>
                </c:pt>
                <c:pt idx="2321">
                  <c:v>0.23100116959064329</c:v>
                </c:pt>
                <c:pt idx="2322">
                  <c:v>0.23087602339181287</c:v>
                </c:pt>
                <c:pt idx="2323">
                  <c:v>0.23075087719298248</c:v>
                </c:pt>
                <c:pt idx="2324">
                  <c:v>0.2306269005847954</c:v>
                </c:pt>
                <c:pt idx="2325">
                  <c:v>0.23050175438596493</c:v>
                </c:pt>
                <c:pt idx="2326">
                  <c:v>0.23037660818713451</c:v>
                </c:pt>
                <c:pt idx="2327">
                  <c:v>0.2302526315789474</c:v>
                </c:pt>
                <c:pt idx="2328">
                  <c:v>0.23012748538011699</c:v>
                </c:pt>
                <c:pt idx="2329">
                  <c:v>0.2300035087719299</c:v>
                </c:pt>
                <c:pt idx="2330">
                  <c:v>0.22987953216374268</c:v>
                </c:pt>
                <c:pt idx="2331">
                  <c:v>0.22975438596491229</c:v>
                </c:pt>
                <c:pt idx="2332">
                  <c:v>0.22963040935672521</c:v>
                </c:pt>
                <c:pt idx="2333">
                  <c:v>0.22950643274853821</c:v>
                </c:pt>
                <c:pt idx="2334">
                  <c:v>0.22938245614035091</c:v>
                </c:pt>
                <c:pt idx="2335">
                  <c:v>0.22925847953216488</c:v>
                </c:pt>
                <c:pt idx="2336">
                  <c:v>0.22913450292397597</c:v>
                </c:pt>
                <c:pt idx="2337">
                  <c:v>0.22901052631578883</c:v>
                </c:pt>
                <c:pt idx="2338">
                  <c:v>0.22888654970760236</c:v>
                </c:pt>
                <c:pt idx="2339">
                  <c:v>0.22876257309941522</c:v>
                </c:pt>
                <c:pt idx="2340">
                  <c:v>0.22863976608187139</c:v>
                </c:pt>
                <c:pt idx="2341">
                  <c:v>0.22851578947368423</c:v>
                </c:pt>
                <c:pt idx="2342">
                  <c:v>0.22839181286549784</c:v>
                </c:pt>
                <c:pt idx="2343">
                  <c:v>0.22826900584795404</c:v>
                </c:pt>
                <c:pt idx="2344">
                  <c:v>0.2281450292397661</c:v>
                </c:pt>
                <c:pt idx="2345">
                  <c:v>0.22802222222222226</c:v>
                </c:pt>
                <c:pt idx="2346">
                  <c:v>0.22789824561403521</c:v>
                </c:pt>
                <c:pt idx="2347">
                  <c:v>0.22777543859649285</c:v>
                </c:pt>
                <c:pt idx="2348">
                  <c:v>0.2276514619883041</c:v>
                </c:pt>
                <c:pt idx="2349">
                  <c:v>0.22752865497076025</c:v>
                </c:pt>
                <c:pt idx="2350">
                  <c:v>0.22740584795321642</c:v>
                </c:pt>
                <c:pt idx="2351">
                  <c:v>0.22728304093567253</c:v>
                </c:pt>
                <c:pt idx="2352">
                  <c:v>0.2271602339181287</c:v>
                </c:pt>
                <c:pt idx="2353">
                  <c:v>0.22703742690058482</c:v>
                </c:pt>
                <c:pt idx="2354">
                  <c:v>0.22691461988304096</c:v>
                </c:pt>
                <c:pt idx="2355">
                  <c:v>0.22679181286549807</c:v>
                </c:pt>
                <c:pt idx="2356">
                  <c:v>0.22666900584795321</c:v>
                </c:pt>
                <c:pt idx="2357">
                  <c:v>0.22654619883041047</c:v>
                </c:pt>
                <c:pt idx="2358">
                  <c:v>0.22642456140350867</c:v>
                </c:pt>
                <c:pt idx="2359">
                  <c:v>0.22630175438596495</c:v>
                </c:pt>
                <c:pt idx="2360">
                  <c:v>0.22617894736842106</c:v>
                </c:pt>
                <c:pt idx="2361">
                  <c:v>0.22605730994152048</c:v>
                </c:pt>
                <c:pt idx="2362">
                  <c:v>0.22593450292397663</c:v>
                </c:pt>
                <c:pt idx="2363">
                  <c:v>0.22581286549707624</c:v>
                </c:pt>
                <c:pt idx="2364">
                  <c:v>0.22569005847953216</c:v>
                </c:pt>
                <c:pt idx="2365">
                  <c:v>0.22556842105263225</c:v>
                </c:pt>
                <c:pt idx="2366">
                  <c:v>0.22544678362573176</c:v>
                </c:pt>
                <c:pt idx="2367">
                  <c:v>0.22532514619883043</c:v>
                </c:pt>
                <c:pt idx="2368">
                  <c:v>0.22520233918128743</c:v>
                </c:pt>
                <c:pt idx="2369">
                  <c:v>0.22508070175438588</c:v>
                </c:pt>
                <c:pt idx="2370">
                  <c:v>0.22495906432748541</c:v>
                </c:pt>
                <c:pt idx="2371">
                  <c:v>0.22483742690058467</c:v>
                </c:pt>
                <c:pt idx="2372">
                  <c:v>0.2247157894736842</c:v>
                </c:pt>
                <c:pt idx="2373">
                  <c:v>0.22459415204678371</c:v>
                </c:pt>
                <c:pt idx="2374">
                  <c:v>0.2244725146198823</c:v>
                </c:pt>
                <c:pt idx="2375">
                  <c:v>0.22435204678362575</c:v>
                </c:pt>
                <c:pt idx="2376">
                  <c:v>0.22423040935672581</c:v>
                </c:pt>
                <c:pt idx="2377">
                  <c:v>0.22410877192982437</c:v>
                </c:pt>
                <c:pt idx="2378">
                  <c:v>0.22398830409356726</c:v>
                </c:pt>
                <c:pt idx="2379">
                  <c:v>0.22386666666666669</c:v>
                </c:pt>
                <c:pt idx="2380">
                  <c:v>0.22374619883041047</c:v>
                </c:pt>
                <c:pt idx="2381">
                  <c:v>0.22362456140350767</c:v>
                </c:pt>
                <c:pt idx="2382">
                  <c:v>0.22350409356725232</c:v>
                </c:pt>
                <c:pt idx="2383">
                  <c:v>0.2233824561403509</c:v>
                </c:pt>
                <c:pt idx="2384">
                  <c:v>0.22326198830409374</c:v>
                </c:pt>
                <c:pt idx="2385">
                  <c:v>0.22314152046783628</c:v>
                </c:pt>
                <c:pt idx="2386">
                  <c:v>0.22302105263157887</c:v>
                </c:pt>
                <c:pt idx="2387">
                  <c:v>0.22290058479532263</c:v>
                </c:pt>
                <c:pt idx="2388">
                  <c:v>0.22278011695906433</c:v>
                </c:pt>
                <c:pt idx="2389">
                  <c:v>0.22265964912280703</c:v>
                </c:pt>
                <c:pt idx="2390">
                  <c:v>0.22253918128654973</c:v>
                </c:pt>
                <c:pt idx="2391">
                  <c:v>0.22241871345029338</c:v>
                </c:pt>
                <c:pt idx="2392">
                  <c:v>0.22229824561403524</c:v>
                </c:pt>
                <c:pt idx="2393">
                  <c:v>0.22217777777777767</c:v>
                </c:pt>
                <c:pt idx="2394">
                  <c:v>0.22205847953216457</c:v>
                </c:pt>
                <c:pt idx="2395">
                  <c:v>0.22193801169590643</c:v>
                </c:pt>
                <c:pt idx="2396">
                  <c:v>0.22181754385964914</c:v>
                </c:pt>
                <c:pt idx="2397">
                  <c:v>0.22169824561403509</c:v>
                </c:pt>
                <c:pt idx="2398">
                  <c:v>0.22157777777777768</c:v>
                </c:pt>
                <c:pt idx="2399">
                  <c:v>0.22145847953216488</c:v>
                </c:pt>
                <c:pt idx="2400">
                  <c:v>0.22133801169590647</c:v>
                </c:pt>
                <c:pt idx="2401">
                  <c:v>0.22121871345029309</c:v>
                </c:pt>
                <c:pt idx="2402">
                  <c:v>0.22109941520467838</c:v>
                </c:pt>
                <c:pt idx="2403">
                  <c:v>0.22098011695906436</c:v>
                </c:pt>
                <c:pt idx="2404">
                  <c:v>0.22085964912280703</c:v>
                </c:pt>
                <c:pt idx="2405">
                  <c:v>0.22074035087719449</c:v>
                </c:pt>
                <c:pt idx="2406">
                  <c:v>0.2206210526315783</c:v>
                </c:pt>
                <c:pt idx="2407">
                  <c:v>0.22050175438596492</c:v>
                </c:pt>
                <c:pt idx="2408">
                  <c:v>0.2203824561403509</c:v>
                </c:pt>
                <c:pt idx="2409">
                  <c:v>0.22026315789473691</c:v>
                </c:pt>
                <c:pt idx="2410">
                  <c:v>0.22014502923976587</c:v>
                </c:pt>
                <c:pt idx="2411">
                  <c:v>0.22002573099415207</c:v>
                </c:pt>
                <c:pt idx="2412">
                  <c:v>0.21990643274853919</c:v>
                </c:pt>
                <c:pt idx="2413">
                  <c:v>0.21978830409356798</c:v>
                </c:pt>
                <c:pt idx="2414">
                  <c:v>0.21966900584795404</c:v>
                </c:pt>
                <c:pt idx="2415">
                  <c:v>0.21954970760234033</c:v>
                </c:pt>
                <c:pt idx="2416">
                  <c:v>0.21943157894736912</c:v>
                </c:pt>
                <c:pt idx="2417">
                  <c:v>0.21931228070175524</c:v>
                </c:pt>
                <c:pt idx="2418">
                  <c:v>0.21919415204678391</c:v>
                </c:pt>
                <c:pt idx="2419">
                  <c:v>0.2190760233918129</c:v>
                </c:pt>
                <c:pt idx="2420">
                  <c:v>0.21895672514619982</c:v>
                </c:pt>
                <c:pt idx="2421">
                  <c:v>0.2188385964912293</c:v>
                </c:pt>
                <c:pt idx="2422">
                  <c:v>0.21872046783625806</c:v>
                </c:pt>
                <c:pt idx="2423">
                  <c:v>0.21860233918128757</c:v>
                </c:pt>
                <c:pt idx="2424">
                  <c:v>0.21848421052631703</c:v>
                </c:pt>
                <c:pt idx="2425">
                  <c:v>0.21836608187134651</c:v>
                </c:pt>
                <c:pt idx="2426">
                  <c:v>0.21824795321637541</c:v>
                </c:pt>
                <c:pt idx="2427">
                  <c:v>0.21812982456140426</c:v>
                </c:pt>
                <c:pt idx="2428">
                  <c:v>0.21801169590643377</c:v>
                </c:pt>
                <c:pt idx="2429">
                  <c:v>0.21789356725146244</c:v>
                </c:pt>
                <c:pt idx="2430">
                  <c:v>0.21777543859649337</c:v>
                </c:pt>
                <c:pt idx="2431">
                  <c:v>0.21765847953216488</c:v>
                </c:pt>
                <c:pt idx="2432">
                  <c:v>0.21754035087719489</c:v>
                </c:pt>
                <c:pt idx="2433">
                  <c:v>0.21742339181286713</c:v>
                </c:pt>
                <c:pt idx="2434">
                  <c:v>0.21730526315789597</c:v>
                </c:pt>
                <c:pt idx="2435">
                  <c:v>0.21718830409356726</c:v>
                </c:pt>
                <c:pt idx="2436">
                  <c:v>0.2170701754385965</c:v>
                </c:pt>
                <c:pt idx="2437">
                  <c:v>0.21695321637426979</c:v>
                </c:pt>
                <c:pt idx="2438">
                  <c:v>0.21683625730994174</c:v>
                </c:pt>
                <c:pt idx="2439">
                  <c:v>0.21671812865497145</c:v>
                </c:pt>
                <c:pt idx="2440">
                  <c:v>0.21660116959064329</c:v>
                </c:pt>
                <c:pt idx="2441">
                  <c:v>0.21648421052631703</c:v>
                </c:pt>
                <c:pt idx="2442">
                  <c:v>0.21636725146198918</c:v>
                </c:pt>
                <c:pt idx="2443">
                  <c:v>0.21625029239766194</c:v>
                </c:pt>
                <c:pt idx="2444">
                  <c:v>0.21613333333333418</c:v>
                </c:pt>
                <c:pt idx="2445">
                  <c:v>0.21601637426900591</c:v>
                </c:pt>
                <c:pt idx="2446">
                  <c:v>0.2158994152046784</c:v>
                </c:pt>
                <c:pt idx="2447">
                  <c:v>0.21578245614035188</c:v>
                </c:pt>
                <c:pt idx="2448">
                  <c:v>0.21566549707602475</c:v>
                </c:pt>
                <c:pt idx="2449">
                  <c:v>0.21554970760234018</c:v>
                </c:pt>
                <c:pt idx="2450">
                  <c:v>0.21543274853801234</c:v>
                </c:pt>
                <c:pt idx="2451">
                  <c:v>0.21531695906432849</c:v>
                </c:pt>
                <c:pt idx="2452">
                  <c:v>0.21520000000000067</c:v>
                </c:pt>
                <c:pt idx="2453">
                  <c:v>0.21508304093567251</c:v>
                </c:pt>
                <c:pt idx="2454">
                  <c:v>0.21496725146198958</c:v>
                </c:pt>
                <c:pt idx="2455">
                  <c:v>0.21485146198830421</c:v>
                </c:pt>
                <c:pt idx="2456">
                  <c:v>0.21473450292397664</c:v>
                </c:pt>
                <c:pt idx="2457">
                  <c:v>0.21461871345029326</c:v>
                </c:pt>
                <c:pt idx="2458">
                  <c:v>0.2145029239766082</c:v>
                </c:pt>
                <c:pt idx="2459">
                  <c:v>0.21438713450292549</c:v>
                </c:pt>
                <c:pt idx="2460">
                  <c:v>0.21427134502924042</c:v>
                </c:pt>
                <c:pt idx="2461">
                  <c:v>0.21415555555555557</c:v>
                </c:pt>
                <c:pt idx="2462">
                  <c:v>0.2140385964912293</c:v>
                </c:pt>
                <c:pt idx="2463">
                  <c:v>0.21392397660818716</c:v>
                </c:pt>
                <c:pt idx="2464">
                  <c:v>0.21380818713450356</c:v>
                </c:pt>
                <c:pt idx="2465">
                  <c:v>0.21369239766081874</c:v>
                </c:pt>
                <c:pt idx="2466">
                  <c:v>0.21357660818713517</c:v>
                </c:pt>
                <c:pt idx="2467">
                  <c:v>0.21346081871345041</c:v>
                </c:pt>
                <c:pt idx="2468">
                  <c:v>0.21334619883041075</c:v>
                </c:pt>
                <c:pt idx="2469">
                  <c:v>0.21323040935672613</c:v>
                </c:pt>
                <c:pt idx="2470">
                  <c:v>0.21311461988304095</c:v>
                </c:pt>
                <c:pt idx="2471">
                  <c:v>0.21300000000000024</c:v>
                </c:pt>
                <c:pt idx="2472">
                  <c:v>0.21288421052631654</c:v>
                </c:pt>
                <c:pt idx="2473">
                  <c:v>0.21276959064327491</c:v>
                </c:pt>
                <c:pt idx="2474">
                  <c:v>0.21265497076023393</c:v>
                </c:pt>
                <c:pt idx="2475">
                  <c:v>0.21253918128654994</c:v>
                </c:pt>
                <c:pt idx="2476">
                  <c:v>0.21242456140350877</c:v>
                </c:pt>
                <c:pt idx="2477">
                  <c:v>0.21230994152046914</c:v>
                </c:pt>
                <c:pt idx="2478">
                  <c:v>0.21219532163742788</c:v>
                </c:pt>
                <c:pt idx="2479">
                  <c:v>0.21208070175438598</c:v>
                </c:pt>
                <c:pt idx="2480">
                  <c:v>0.2119660818713468</c:v>
                </c:pt>
                <c:pt idx="2481">
                  <c:v>0.21185029239766168</c:v>
                </c:pt>
                <c:pt idx="2482">
                  <c:v>0.21173684210526442</c:v>
                </c:pt>
                <c:pt idx="2483">
                  <c:v>0.21162222222222224</c:v>
                </c:pt>
                <c:pt idx="2484">
                  <c:v>0.21150760233918128</c:v>
                </c:pt>
                <c:pt idx="2485">
                  <c:v>0.21139298245614146</c:v>
                </c:pt>
                <c:pt idx="2486">
                  <c:v>0.21127836257310018</c:v>
                </c:pt>
                <c:pt idx="2487">
                  <c:v>0.21116491228070178</c:v>
                </c:pt>
                <c:pt idx="2488">
                  <c:v>0.21105029239766182</c:v>
                </c:pt>
                <c:pt idx="2489">
                  <c:v>0.21093684210526456</c:v>
                </c:pt>
                <c:pt idx="2490">
                  <c:v>0.21082222222222224</c:v>
                </c:pt>
                <c:pt idx="2491">
                  <c:v>0.21070877192982471</c:v>
                </c:pt>
                <c:pt idx="2492">
                  <c:v>0.21059415204678394</c:v>
                </c:pt>
                <c:pt idx="2493">
                  <c:v>0.21048070175438599</c:v>
                </c:pt>
                <c:pt idx="2494">
                  <c:v>0.21036608187134645</c:v>
                </c:pt>
                <c:pt idx="2495">
                  <c:v>0.21025263157894741</c:v>
                </c:pt>
                <c:pt idx="2496">
                  <c:v>0.21013918128654974</c:v>
                </c:pt>
                <c:pt idx="2497">
                  <c:v>0.21002573099415206</c:v>
                </c:pt>
                <c:pt idx="2498">
                  <c:v>0.20991228070175547</c:v>
                </c:pt>
                <c:pt idx="2499">
                  <c:v>0.20979883040935754</c:v>
                </c:pt>
              </c:numCache>
            </c:numRef>
          </c:yVal>
          <c:smooth val="1"/>
        </c:ser>
        <c:ser>
          <c:idx val="2"/>
          <c:order val="1"/>
          <c:tx>
            <c:v>Variable D with shrinkage Vin 0.875 Vf 0.02</c:v>
          </c:tx>
          <c:spPr>
            <a:ln>
              <a:solidFill>
                <a:schemeClr val="tx1"/>
              </a:solidFill>
              <a:prstDash val="dash"/>
            </a:ln>
          </c:spPr>
          <c:marker>
            <c:symbol val="none"/>
          </c:marker>
          <c:xVal>
            <c:numRef>
              <c:f>'variable D'!$F:$F</c:f>
              <c:numCache>
                <c:formatCode>General</c:formatCode>
                <c:ptCount val="1048576"/>
                <c:pt idx="0">
                  <c:v>0</c:v>
                </c:pt>
                <c:pt idx="1">
                  <c:v>9.447308702777745E-4</c:v>
                </c:pt>
                <c:pt idx="2">
                  <c:v>1.8099130394509861E-3</c:v>
                </c:pt>
                <c:pt idx="3">
                  <c:v>2.6422162125113746E-3</c:v>
                </c:pt>
                <c:pt idx="4">
                  <c:v>3.4504216628981244E-3</c:v>
                </c:pt>
                <c:pt idx="5">
                  <c:v>4.2390003294548858E-3</c:v>
                </c:pt>
                <c:pt idx="6">
                  <c:v>5.0107864047924024E-3</c:v>
                </c:pt>
                <c:pt idx="7">
                  <c:v>5.7677661855655548E-3</c:v>
                </c:pt>
                <c:pt idx="8">
                  <c:v>6.5114417938579913E-3</c:v>
                </c:pt>
                <c:pt idx="9">
                  <c:v>7.2429870577760203E-3</c:v>
                </c:pt>
                <c:pt idx="10">
                  <c:v>7.9633561554987124E-3</c:v>
                </c:pt>
                <c:pt idx="11">
                  <c:v>8.6733450227842266E-3</c:v>
                </c:pt>
                <c:pt idx="12">
                  <c:v>9.3736291422048066E-3</c:v>
                </c:pt>
                <c:pt idx="13">
                  <c:v>1.0064787161418481E-2</c:v>
                </c:pt>
                <c:pt idx="14">
                  <c:v>1.074732687326806E-2</c:v>
                </c:pt>
                <c:pt idx="15">
                  <c:v>1.1421694663089793E-2</c:v>
                </c:pt>
                <c:pt idx="16">
                  <c:v>1.2088287317849033E-2</c:v>
                </c:pt>
                <c:pt idx="17">
                  <c:v>1.2747461473449472E-2</c:v>
                </c:pt>
                <c:pt idx="18">
                  <c:v>1.3399540700214124E-2</c:v>
                </c:pt>
                <c:pt idx="19">
                  <c:v>1.4044817864712783E-2</c:v>
                </c:pt>
                <c:pt idx="20">
                  <c:v>1.4683559853416359E-2</c:v>
                </c:pt>
                <c:pt idx="21">
                  <c:v>1.5316009934523742E-2</c:v>
                </c:pt>
                <c:pt idx="22">
                  <c:v>1.5942397205271189E-2</c:v>
                </c:pt>
                <c:pt idx="23">
                  <c:v>1.6562929506450171E-2</c:v>
                </c:pt>
                <c:pt idx="24">
                  <c:v>1.7177800507888853E-2</c:v>
                </c:pt>
                <c:pt idx="25">
                  <c:v>1.7787194432107203E-2</c:v>
                </c:pt>
                <c:pt idx="26">
                  <c:v>1.8391274245180306E-2</c:v>
                </c:pt>
                <c:pt idx="27">
                  <c:v>1.8990205275010275E-2</c:v>
                </c:pt>
                <c:pt idx="28">
                  <c:v>1.9584131593054901E-2</c:v>
                </c:pt>
                <c:pt idx="29">
                  <c:v>2.0173194908944848E-2</c:v>
                </c:pt>
                <c:pt idx="30">
                  <c:v>2.0757525123174712E-2</c:v>
                </c:pt>
                <c:pt idx="31">
                  <c:v>2.1337249774412117E-2</c:v>
                </c:pt>
                <c:pt idx="32">
                  <c:v>2.1912486954015393E-2</c:v>
                </c:pt>
                <c:pt idx="33">
                  <c:v>2.2483345306035282E-2</c:v>
                </c:pt>
                <c:pt idx="34">
                  <c:v>2.3049933474521313E-2</c:v>
                </c:pt>
                <c:pt idx="35">
                  <c:v>2.3612353018042074E-2</c:v>
                </c:pt>
                <c:pt idx="36">
                  <c:v>2.4170698409684992E-2</c:v>
                </c:pt>
                <c:pt idx="37">
                  <c:v>2.4725064122536763E-2</c:v>
                </c:pt>
                <c:pt idx="38">
                  <c:v>2.5275535182376088E-2</c:v>
                </c:pt>
                <c:pt idx="39">
                  <c:v>2.582219897680775E-2</c:v>
                </c:pt>
                <c:pt idx="40">
                  <c:v>2.6365131084302041E-2</c:v>
                </c:pt>
                <c:pt idx="41">
                  <c:v>2.6904411806982668E-2</c:v>
                </c:pt>
                <c:pt idx="42">
                  <c:v>2.7440114361492192E-2</c:v>
                </c:pt>
                <c:pt idx="43">
                  <c:v>2.7972307240818652E-2</c:v>
                </c:pt>
                <c:pt idx="44">
                  <c:v>2.8501063661604441E-2</c:v>
                </c:pt>
                <c:pt idx="45">
                  <c:v>2.9026445031356048E-2</c:v>
                </c:pt>
                <c:pt idx="46">
                  <c:v>2.9548515119407436E-2</c:v>
                </c:pt>
                <c:pt idx="47">
                  <c:v>3.0067337695092251E-2</c:v>
                </c:pt>
                <c:pt idx="48">
                  <c:v>3.0582967080435612E-2</c:v>
                </c:pt>
                <c:pt idx="49">
                  <c:v>3.1095462321116651E-2</c:v>
                </c:pt>
                <c:pt idx="50">
                  <c:v>3.1604875377333613E-2</c:v>
                </c:pt>
                <c:pt idx="51">
                  <c:v>3.2111265294765406E-2</c:v>
                </c:pt>
                <c:pt idx="52">
                  <c:v>3.2614674586301642E-2</c:v>
                </c:pt>
                <c:pt idx="53">
                  <c:v>3.3115159935794287E-2</c:v>
                </c:pt>
                <c:pt idx="54">
                  <c:v>3.3612766217959819E-2</c:v>
                </c:pt>
                <c:pt idx="55">
                  <c:v>3.4107538307514541E-2</c:v>
                </c:pt>
                <c:pt idx="56">
                  <c:v>3.4599523441001902E-2</c:v>
                </c:pt>
                <c:pt idx="57">
                  <c:v>3.508876413131113E-2</c:v>
                </c:pt>
                <c:pt idx="58">
                  <c:v>3.5575300529504472E-2</c:v>
                </c:pt>
                <c:pt idx="59">
                  <c:v>3.6059177510297608E-2</c:v>
                </c:pt>
                <c:pt idx="60">
                  <c:v>3.6540432862925611E-2</c:v>
                </c:pt>
                <c:pt idx="61">
                  <c:v>3.701910673845081E-2</c:v>
                </c:pt>
                <c:pt idx="62">
                  <c:v>3.7495234564280652E-2</c:v>
                </c:pt>
                <c:pt idx="63">
                  <c:v>3.7968854129649718E-2</c:v>
                </c:pt>
                <c:pt idx="64">
                  <c:v>3.8439998500138801E-2</c:v>
                </c:pt>
                <c:pt idx="65">
                  <c:v>3.8908705464982506E-2</c:v>
                </c:pt>
                <c:pt idx="66">
                  <c:v>3.9375008089761569E-2</c:v>
                </c:pt>
                <c:pt idx="67">
                  <c:v>3.9838939440055891E-2</c:v>
                </c:pt>
                <c:pt idx="68">
                  <c:v>4.0300530219619414E-2</c:v>
                </c:pt>
                <c:pt idx="69">
                  <c:v>4.075981349403196E-2</c:v>
                </c:pt>
                <c:pt idx="70">
                  <c:v>4.1216815243392949E-2</c:v>
                </c:pt>
                <c:pt idx="71">
                  <c:v>4.1671570895109845E-2</c:v>
                </c:pt>
                <c:pt idx="72">
                  <c:v>4.2124106429281619E-2</c:v>
                </c:pt>
                <c:pt idx="73">
                  <c:v>4.2574447826007174E-2</c:v>
                </c:pt>
                <c:pt idx="74">
                  <c:v>4.3022628150867014E-2</c:v>
                </c:pt>
                <c:pt idx="75">
                  <c:v>4.3468671022133053E-2</c:v>
                </c:pt>
                <c:pt idx="76">
                  <c:v>4.3912600058076678E-2</c:v>
                </c:pt>
                <c:pt idx="77">
                  <c:v>4.435444832427797E-2</c:v>
                </c:pt>
                <c:pt idx="78">
                  <c:v>4.4794232353528682E-2</c:v>
                </c:pt>
                <c:pt idx="79">
                  <c:v>4.5231982849580084E-2</c:v>
                </c:pt>
                <c:pt idx="80">
                  <c:v>4.5667723430705513E-2</c:v>
                </c:pt>
                <c:pt idx="81">
                  <c:v>4.6101472991521793E-2</c:v>
                </c:pt>
                <c:pt idx="82">
                  <c:v>4.6533259873955006E-2</c:v>
                </c:pt>
                <c:pt idx="83">
                  <c:v>4.6963102972622697E-2</c:v>
                </c:pt>
                <c:pt idx="84">
                  <c:v>4.7391025905796941E-2</c:v>
                </c:pt>
                <c:pt idx="85">
                  <c:v>4.781704992992155E-2</c:v>
                </c:pt>
                <c:pt idx="86">
                  <c:v>4.8241196301441025E-2</c:v>
                </c:pt>
                <c:pt idx="87">
                  <c:v>4.8663483914973951E-2</c:v>
                </c:pt>
                <c:pt idx="88">
                  <c:v>4.9083936388790834E-2</c:v>
                </c:pt>
                <c:pt idx="89">
                  <c:v>4.9502572617509823E-2</c:v>
                </c:pt>
                <c:pt idx="90">
                  <c:v>4.9919409133921316E-2</c:v>
                </c:pt>
                <c:pt idx="91">
                  <c:v>5.0334469556296273E-2</c:v>
                </c:pt>
                <c:pt idx="92">
                  <c:v>5.0747770417425113E-2</c:v>
                </c:pt>
                <c:pt idx="93">
                  <c:v>5.1159328250098488E-2</c:v>
                </c:pt>
                <c:pt idx="94">
                  <c:v>5.1569164310760855E-2</c:v>
                </c:pt>
                <c:pt idx="95">
                  <c:v>5.1977292770375279E-2</c:v>
                </c:pt>
                <c:pt idx="96">
                  <c:v>5.238373488538671E-2</c:v>
                </c:pt>
                <c:pt idx="97">
                  <c:v>5.2788504826757038E-2</c:v>
                </c:pt>
                <c:pt idx="98">
                  <c:v>5.3191621489104314E-2</c:v>
                </c:pt>
                <c:pt idx="99">
                  <c:v>5.3593099043392108E-2</c:v>
                </c:pt>
                <c:pt idx="100">
                  <c:v>5.3992956384237033E-2</c:v>
                </c:pt>
                <c:pt idx="101">
                  <c:v>5.4391205320775432E-2</c:v>
                </c:pt>
                <c:pt idx="102">
                  <c:v>5.4787864747624523E-2</c:v>
                </c:pt>
                <c:pt idx="103">
                  <c:v>5.5182948835747737E-2</c:v>
                </c:pt>
                <c:pt idx="104">
                  <c:v>5.5576474117934524E-2</c:v>
                </c:pt>
                <c:pt idx="105">
                  <c:v>5.5968452403321503E-2</c:v>
                </c:pt>
                <c:pt idx="106">
                  <c:v>5.6358900224698583E-2</c:v>
                </c:pt>
                <c:pt idx="107">
                  <c:v>5.6747831753028923E-2</c:v>
                </c:pt>
                <c:pt idx="108">
                  <c:v>5.7135261159275523E-2</c:v>
                </c:pt>
                <c:pt idx="109">
                  <c:v>5.7521202614401294E-2</c:v>
                </c:pt>
                <c:pt idx="110">
                  <c:v>5.7905667927542752E-2</c:v>
                </c:pt>
                <c:pt idx="111">
                  <c:v>5.8288671269661703E-2</c:v>
                </c:pt>
                <c:pt idx="112">
                  <c:v>5.8670226811722313E-2</c:v>
                </c:pt>
                <c:pt idx="113">
                  <c:v>5.9050344001032914E-2</c:v>
                </c:pt>
                <c:pt idx="114">
                  <c:v>5.9429041732210926E-2</c:v>
                </c:pt>
                <c:pt idx="115">
                  <c:v>5.9806327090738284E-2</c:v>
                </c:pt>
                <c:pt idx="116">
                  <c:v>6.0182214247577137E-2</c:v>
                </c:pt>
                <c:pt idx="117">
                  <c:v>6.0556717373690824E-2</c:v>
                </c:pt>
                <c:pt idx="118">
                  <c:v>6.0929843554561366E-2</c:v>
                </c:pt>
                <c:pt idx="119">
                  <c:v>6.1301609322978734E-2</c:v>
                </c:pt>
                <c:pt idx="120">
                  <c:v>6.1672024126251591E-2</c:v>
                </c:pt>
                <c:pt idx="121">
                  <c:v>6.2041099773515816E-2</c:v>
                </c:pt>
                <c:pt idx="122">
                  <c:v>6.2408848073907341E-2</c:v>
                </c:pt>
                <c:pt idx="123">
                  <c:v>6.2775278474734797E-2</c:v>
                </c:pt>
                <c:pt idx="124">
                  <c:v>6.3140405146961301E-2</c:v>
                </c:pt>
                <c:pt idx="125">
                  <c:v>6.3504235176068319E-2</c:v>
                </c:pt>
                <c:pt idx="126">
                  <c:v>6.3866780371191922E-2</c:v>
                </c:pt>
                <c:pt idx="127">
                  <c:v>6.4228050179640325E-2</c:v>
                </c:pt>
                <c:pt idx="128">
                  <c:v>6.4588058772377069E-2</c:v>
                </c:pt>
                <c:pt idx="129">
                  <c:v>6.4946810873056413E-2</c:v>
                </c:pt>
                <c:pt idx="130">
                  <c:v>6.5304320652641634E-2</c:v>
                </c:pt>
                <c:pt idx="131">
                  <c:v>6.5660597558440725E-2</c:v>
                </c:pt>
                <c:pt idx="132">
                  <c:v>6.6015651037762538E-2</c:v>
                </c:pt>
                <c:pt idx="133">
                  <c:v>6.6369488176089189E-2</c:v>
                </c:pt>
                <c:pt idx="134">
                  <c:v>6.6722120782556252E-2</c:v>
                </c:pt>
                <c:pt idx="135">
                  <c:v>6.7073558304472397E-2</c:v>
                </c:pt>
                <c:pt idx="136">
                  <c:v>6.7423807827319424E-2</c:v>
                </c:pt>
                <c:pt idx="137">
                  <c:v>6.7772881160232529E-2</c:v>
                </c:pt>
                <c:pt idx="138">
                  <c:v>6.8120787750520981E-2</c:v>
                </c:pt>
                <c:pt idx="139">
                  <c:v>6.8467532321839039E-2</c:v>
                </c:pt>
                <c:pt idx="140">
                  <c:v>6.8813126683322512E-2</c:v>
                </c:pt>
                <c:pt idx="141">
                  <c:v>6.9157580282280154E-2</c:v>
                </c:pt>
                <c:pt idx="142">
                  <c:v>6.950089784236671E-2</c:v>
                </c:pt>
                <c:pt idx="143">
                  <c:v>6.9843093534544237E-2</c:v>
                </c:pt>
                <c:pt idx="144">
                  <c:v>7.0184169720640302E-2</c:v>
                </c:pt>
                <c:pt idx="145">
                  <c:v>7.0524138209791309E-2</c:v>
                </c:pt>
                <c:pt idx="146">
                  <c:v>7.0863003725651394E-2</c:v>
                </c:pt>
                <c:pt idx="147">
                  <c:v>7.1200780439183167E-2</c:v>
                </c:pt>
                <c:pt idx="148">
                  <c:v>7.1537468350387101E-2</c:v>
                </c:pt>
                <c:pt idx="149">
                  <c:v>7.1873081630226432E-2</c:v>
                </c:pt>
                <c:pt idx="150">
                  <c:v>7.2207625002354531E-2</c:v>
                </c:pt>
                <c:pt idx="151">
                  <c:v>7.2541107914081054E-2</c:v>
                </c:pt>
                <c:pt idx="152">
                  <c:v>7.2873535089060054E-2</c:v>
                </c:pt>
                <c:pt idx="153">
                  <c:v>7.3204915974600202E-2</c:v>
                </c:pt>
                <c:pt idx="154">
                  <c:v>7.3535255294355867E-2</c:v>
                </c:pt>
                <c:pt idx="155">
                  <c:v>7.3864564857463316E-2</c:v>
                </c:pt>
                <c:pt idx="156">
                  <c:v>7.4192847025749062E-2</c:v>
                </c:pt>
                <c:pt idx="157">
                  <c:v>7.4520113608348704E-2</c:v>
                </c:pt>
                <c:pt idx="158">
                  <c:v>7.4846366967090433E-2</c:v>
                </c:pt>
                <c:pt idx="159">
                  <c:v>7.5171616549282491E-2</c:v>
                </c:pt>
                <c:pt idx="160">
                  <c:v>7.5495869440406413E-2</c:v>
                </c:pt>
                <c:pt idx="161">
                  <c:v>7.5819130364116527E-2</c:v>
                </c:pt>
                <c:pt idx="162">
                  <c:v>7.6141408767721547E-2</c:v>
                </c:pt>
                <c:pt idx="163">
                  <c:v>7.646270937487587E-2</c:v>
                </c:pt>
                <c:pt idx="164">
                  <c:v>7.6783036909234187E-2</c:v>
                </c:pt>
                <c:pt idx="165">
                  <c:v>7.7102400818104377E-2</c:v>
                </c:pt>
                <c:pt idx="166">
                  <c:v>7.742080818696806E-2</c:v>
                </c:pt>
                <c:pt idx="167">
                  <c:v>7.7738261377653439E-2</c:v>
                </c:pt>
                <c:pt idx="168">
                  <c:v>7.8054769837467952E-2</c:v>
                </c:pt>
                <c:pt idx="169">
                  <c:v>7.8370340651894008E-2</c:v>
                </c:pt>
                <c:pt idx="170">
                  <c:v>7.8684976182758506E-2</c:v>
                </c:pt>
                <c:pt idx="171">
                  <c:v>7.8998683515543303E-2</c:v>
                </c:pt>
                <c:pt idx="172">
                  <c:v>7.9311469735729195E-2</c:v>
                </c:pt>
                <c:pt idx="173">
                  <c:v>7.9623339566970597E-2</c:v>
                </c:pt>
                <c:pt idx="174">
                  <c:v>7.9934300094749722E-2</c:v>
                </c:pt>
                <c:pt idx="175">
                  <c:v>8.0244358404547717E-2</c:v>
                </c:pt>
                <c:pt idx="176">
                  <c:v>8.0553516858191732E-2</c:v>
                </c:pt>
                <c:pt idx="177">
                  <c:v>8.0861782541163468E-2</c:v>
                </c:pt>
                <c:pt idx="178">
                  <c:v>8.1169160177117006E-2</c:v>
                </c:pt>
                <c:pt idx="179">
                  <c:v>8.1475656851533934E-2</c:v>
                </c:pt>
                <c:pt idx="180">
                  <c:v>8.1781277288068679E-2</c:v>
                </c:pt>
                <c:pt idx="181">
                  <c:v>8.2086026210375682E-2</c:v>
                </c:pt>
                <c:pt idx="182">
                  <c:v>8.2389910703936489E-2</c:v>
                </c:pt>
                <c:pt idx="183">
                  <c:v>8.2692933130578211E-2</c:v>
                </c:pt>
                <c:pt idx="184">
                  <c:v>8.2995102937609935E-2</c:v>
                </c:pt>
                <c:pt idx="185">
                  <c:v>8.3296420125030884E-2</c:v>
                </c:pt>
                <c:pt idx="186">
                  <c:v>8.3596894140150105E-2</c:v>
                </c:pt>
                <c:pt idx="187">
                  <c:v>8.3896529706621412E-2</c:v>
                </c:pt>
                <c:pt idx="188">
                  <c:v>8.4195329186273482E-2</c:v>
                </c:pt>
                <c:pt idx="189">
                  <c:v>8.4493299664584992E-2</c:v>
                </c:pt>
                <c:pt idx="190">
                  <c:v>8.479044586521424E-2</c:v>
                </c:pt>
                <c:pt idx="191">
                  <c:v>8.5086770149984836E-2</c:v>
                </c:pt>
                <c:pt idx="192">
                  <c:v>8.5382279604379996E-2</c:v>
                </c:pt>
                <c:pt idx="193">
                  <c:v>8.5676981313882766E-2</c:v>
                </c:pt>
                <c:pt idx="194">
                  <c:v>8.59708752784904E-2</c:v>
                </c:pt>
                <c:pt idx="195">
                  <c:v>8.6263968583685235E-2</c:v>
                </c:pt>
                <c:pt idx="196">
                  <c:v>8.6556265953122075E-2</c:v>
                </c:pt>
                <c:pt idx="197">
                  <c:v>8.6847772110454524E-2</c:v>
                </c:pt>
                <c:pt idx="198">
                  <c:v>8.7138491779337773E-2</c:v>
                </c:pt>
                <c:pt idx="199">
                  <c:v>8.7428427321598834E-2</c:v>
                </c:pt>
                <c:pt idx="200">
                  <c:v>8.7717585822719116E-2</c:v>
                </c:pt>
                <c:pt idx="201">
                  <c:v>8.8005969644525797E-2</c:v>
                </c:pt>
                <c:pt idx="202">
                  <c:v>8.8293583510673207E-2</c:v>
                </c:pt>
                <c:pt idx="203">
                  <c:v>8.8580434506643227E-2</c:v>
                </c:pt>
                <c:pt idx="204">
                  <c:v>8.8866522632435219E-2</c:v>
                </c:pt>
                <c:pt idx="205">
                  <c:v>8.9151854973530564E-2</c:v>
                </c:pt>
                <c:pt idx="206">
                  <c:v>8.9436436253584037E-2</c:v>
                </c:pt>
                <c:pt idx="207">
                  <c:v>8.972026647259658E-2</c:v>
                </c:pt>
                <c:pt idx="208">
                  <c:v>9.0003355077874728E-2</c:v>
                </c:pt>
                <c:pt idx="209">
                  <c:v>9.0285704431247379E-2</c:v>
                </c:pt>
                <c:pt idx="210">
                  <c:v>9.0567316894541366E-2</c:v>
                </c:pt>
                <c:pt idx="211">
                  <c:v>9.0848197191410796E-2</c:v>
                </c:pt>
                <c:pt idx="212">
                  <c:v>9.1128350045510148E-2</c:v>
                </c:pt>
                <c:pt idx="213">
                  <c:v>9.1407777818666519E-2</c:v>
                </c:pt>
                <c:pt idx="214">
                  <c:v>9.1686487596361554E-2</c:v>
                </c:pt>
                <c:pt idx="215">
                  <c:v>9.1964479378595268E-2</c:v>
                </c:pt>
                <c:pt idx="216">
                  <c:v>9.2241760250848709E-2</c:v>
                </c:pt>
                <c:pt idx="217">
                  <c:v>9.2518332574950068E-2</c:v>
                </c:pt>
                <c:pt idx="218">
                  <c:v>9.2794201074552524E-2</c:v>
                </c:pt>
                <c:pt idx="219">
                  <c:v>9.3069365749657837E-2</c:v>
                </c:pt>
                <c:pt idx="220">
                  <c:v>9.3343836047571349E-2</c:v>
                </c:pt>
                <c:pt idx="221">
                  <c:v>9.3617611968296766E-2</c:v>
                </c:pt>
                <c:pt idx="222">
                  <c:v>9.3890698235486805E-2</c:v>
                </c:pt>
                <c:pt idx="223">
                  <c:v>9.416309721096755E-2</c:v>
                </c:pt>
                <c:pt idx="224">
                  <c:v>9.4434813618395327E-2</c:v>
                </c:pt>
                <c:pt idx="225">
                  <c:v>9.4705852181424743E-2</c:v>
                </c:pt>
                <c:pt idx="226">
                  <c:v>9.4976212900052745E-2</c:v>
                </c:pt>
                <c:pt idx="227">
                  <c:v>9.5245902859763726E-2</c:v>
                </c:pt>
                <c:pt idx="228">
                  <c:v>9.5514924422384045E-2</c:v>
                </c:pt>
                <c:pt idx="229">
                  <c:v>9.5783279949740632E-2</c:v>
                </c:pt>
                <c:pt idx="230">
                  <c:v>9.6050974165488731E-2</c:v>
                </c:pt>
                <c:pt idx="231">
                  <c:v>9.631800943145373E-2</c:v>
                </c:pt>
                <c:pt idx="232">
                  <c:v>9.6584390471292386E-2</c:v>
                </c:pt>
                <c:pt idx="233">
                  <c:v>9.6850117285001813E-2</c:v>
                </c:pt>
                <c:pt idx="234">
                  <c:v>9.7115196958065891E-2</c:v>
                </c:pt>
                <c:pt idx="235">
                  <c:v>9.7379631852310203E-2</c:v>
                </c:pt>
                <c:pt idx="236">
                  <c:v>9.7643424329564313E-2</c:v>
                </c:pt>
                <c:pt idx="237">
                  <c:v>9.7906579113480247E-2</c:v>
                </c:pt>
                <c:pt idx="238">
                  <c:v>9.8169096204058726E-2</c:v>
                </c:pt>
                <c:pt idx="239">
                  <c:v>9.8430982686781146E-2</c:v>
                </c:pt>
                <c:pt idx="240">
                  <c:v>9.8692238561648271E-2</c:v>
                </c:pt>
                <c:pt idx="241">
                  <c:v>9.8952868552313694E-2</c:v>
                </c:pt>
                <c:pt idx="242">
                  <c:v>9.9212872658776347E-2</c:v>
                </c:pt>
                <c:pt idx="243">
                  <c:v>9.9472260328346968E-2</c:v>
                </c:pt>
                <c:pt idx="244">
                  <c:v>9.973102919919824E-2</c:v>
                </c:pt>
                <c:pt idx="245">
                  <c:v>9.9989183994982508E-2</c:v>
                </c:pt>
                <c:pt idx="246">
                  <c:v>0.10024672707752955</c:v>
                </c:pt>
                <c:pt idx="247">
                  <c:v>0.10050366317049118</c:v>
                </c:pt>
                <c:pt idx="248">
                  <c:v>0.10075999463569645</c:v>
                </c:pt>
                <c:pt idx="249">
                  <c:v>0.10101572147314539</c:v>
                </c:pt>
                <c:pt idx="250">
                  <c:v>0.10127085076831772</c:v>
                </c:pt>
                <c:pt idx="251">
                  <c:v>0.10152538252121567</c:v>
                </c:pt>
                <c:pt idx="252">
                  <c:v>0.10177931909366389</c:v>
                </c:pt>
                <c:pt idx="253">
                  <c:v>0.10203266520931972</c:v>
                </c:pt>
                <c:pt idx="254">
                  <c:v>0.10228542559183509</c:v>
                </c:pt>
                <c:pt idx="255">
                  <c:v>0.10253759787938395</c:v>
                </c:pt>
                <c:pt idx="256">
                  <c:v>0.10278918915744745</c:v>
                </c:pt>
                <c:pt idx="257">
                  <c:v>0.1030401994260261</c:v>
                </c:pt>
                <c:pt idx="258">
                  <c:v>0.10329063340877413</c:v>
                </c:pt>
                <c:pt idx="259">
                  <c:v>0.10354049346751759</c:v>
                </c:pt>
                <c:pt idx="260">
                  <c:v>0.10378977960225777</c:v>
                </c:pt>
                <c:pt idx="261">
                  <c:v>0.10403849653664861</c:v>
                </c:pt>
                <c:pt idx="262">
                  <c:v>0.10428664899434449</c:v>
                </c:pt>
                <c:pt idx="263">
                  <c:v>0.1045342369753457</c:v>
                </c:pt>
                <c:pt idx="264">
                  <c:v>0.10478126284147862</c:v>
                </c:pt>
                <c:pt idx="265">
                  <c:v>0.10502772895457127</c:v>
                </c:pt>
                <c:pt idx="266">
                  <c:v>0.10527364003827772</c:v>
                </c:pt>
                <c:pt idx="267">
                  <c:v>0.10551899845442395</c:v>
                </c:pt>
                <c:pt idx="268">
                  <c:v>0.10576380420301247</c:v>
                </c:pt>
                <c:pt idx="269">
                  <c:v>0.10600806200769504</c:v>
                </c:pt>
                <c:pt idx="270">
                  <c:v>0.10625177423030104</c:v>
                </c:pt>
                <c:pt idx="271">
                  <c:v>0.10649494087082872</c:v>
                </c:pt>
                <c:pt idx="272">
                  <c:v>0.10673756665293332</c:v>
                </c:pt>
                <c:pt idx="273">
                  <c:v>0.10697965393844212</c:v>
                </c:pt>
                <c:pt idx="274">
                  <c:v>0.10722120508918255</c:v>
                </c:pt>
                <c:pt idx="275">
                  <c:v>0.10746222246698091</c:v>
                </c:pt>
                <c:pt idx="276">
                  <c:v>0.10770270607183695</c:v>
                </c:pt>
                <c:pt idx="277">
                  <c:v>0.10794266062740528</c:v>
                </c:pt>
                <c:pt idx="278">
                  <c:v>0.10818209085734128</c:v>
                </c:pt>
                <c:pt idx="279">
                  <c:v>0.10842099439981705</c:v>
                </c:pt>
                <c:pt idx="280">
                  <c:v>0.10865937597848722</c:v>
                </c:pt>
                <c:pt idx="281">
                  <c:v>0.10889723559335136</c:v>
                </c:pt>
                <c:pt idx="282">
                  <c:v>0.10913457796806467</c:v>
                </c:pt>
                <c:pt idx="283">
                  <c:v>0.10937140546445252</c:v>
                </c:pt>
                <c:pt idx="284">
                  <c:v>0.10960772044434376</c:v>
                </c:pt>
                <c:pt idx="285">
                  <c:v>0.10984352290773799</c:v>
                </c:pt>
                <c:pt idx="286">
                  <c:v>0.11007881757828927</c:v>
                </c:pt>
                <c:pt idx="287">
                  <c:v>0.11031360445599789</c:v>
                </c:pt>
                <c:pt idx="288">
                  <c:v>0.11054788826451795</c:v>
                </c:pt>
                <c:pt idx="289">
                  <c:v>0.11078166900384986</c:v>
                </c:pt>
                <c:pt idx="290">
                  <c:v>0.11101494903582036</c:v>
                </c:pt>
                <c:pt idx="291">
                  <c:v>0.11124773072225692</c:v>
                </c:pt>
                <c:pt idx="292">
                  <c:v>0.11148001642498634</c:v>
                </c:pt>
                <c:pt idx="293">
                  <c:v>0.11171180850583615</c:v>
                </c:pt>
                <c:pt idx="294">
                  <c:v>0.11194310696480628</c:v>
                </c:pt>
                <c:pt idx="295">
                  <c:v>0.11217391652555102</c:v>
                </c:pt>
                <c:pt idx="296">
                  <c:v>0.11240423954989755</c:v>
                </c:pt>
                <c:pt idx="297">
                  <c:v>0.11263407603784592</c:v>
                </c:pt>
                <c:pt idx="298">
                  <c:v>0.11286343071305042</c:v>
                </c:pt>
                <c:pt idx="299">
                  <c:v>0.11309230121368433</c:v>
                </c:pt>
                <c:pt idx="300">
                  <c:v>0.11332069462522791</c:v>
                </c:pt>
                <c:pt idx="301">
                  <c:v>0.11354860858585525</c:v>
                </c:pt>
                <c:pt idx="302">
                  <c:v>0.11377604781922029</c:v>
                </c:pt>
                <c:pt idx="303">
                  <c:v>0.11400301232532298</c:v>
                </c:pt>
                <c:pt idx="304">
                  <c:v>0.11422950446599096</c:v>
                </c:pt>
                <c:pt idx="305">
                  <c:v>0.11445552896487736</c:v>
                </c:pt>
                <c:pt idx="306">
                  <c:v>0.11468108346015619</c:v>
                </c:pt>
                <c:pt idx="307">
                  <c:v>0.11490617503730854</c:v>
                </c:pt>
                <c:pt idx="308">
                  <c:v>0.11513079897268071</c:v>
                </c:pt>
                <c:pt idx="309">
                  <c:v>0.11535496235175247</c:v>
                </c:pt>
                <c:pt idx="310">
                  <c:v>0.11557866753635271</c:v>
                </c:pt>
                <c:pt idx="311">
                  <c:v>0.11580191216465358</c:v>
                </c:pt>
                <c:pt idx="312">
                  <c:v>0.11602469859848262</c:v>
                </c:pt>
                <c:pt idx="313">
                  <c:v>0.11624703392332096</c:v>
                </c:pt>
                <c:pt idx="314">
                  <c:v>0.11646891341551439</c:v>
                </c:pt>
                <c:pt idx="315">
                  <c:v>0.11669034179871729</c:v>
                </c:pt>
                <c:pt idx="316">
                  <c:v>0.11691132379658396</c:v>
                </c:pt>
                <c:pt idx="317">
                  <c:v>0.11713185468546007</c:v>
                </c:pt>
                <c:pt idx="318">
                  <c:v>0.11735194155082715</c:v>
                </c:pt>
                <c:pt idx="319">
                  <c:v>0.11757158439268521</c:v>
                </c:pt>
                <c:pt idx="320">
                  <c:v>0.11779078557286175</c:v>
                </c:pt>
                <c:pt idx="321">
                  <c:v>0.1180095474531835</c:v>
                </c:pt>
                <c:pt idx="322">
                  <c:v>0.1182278676718226</c:v>
                </c:pt>
                <c:pt idx="323">
                  <c:v>0.11844575331426196</c:v>
                </c:pt>
                <c:pt idx="324">
                  <c:v>0.11866320201867445</c:v>
                </c:pt>
                <c:pt idx="325">
                  <c:v>0.11888021850871246</c:v>
                </c:pt>
                <c:pt idx="326">
                  <c:v>0.11909680278437799</c:v>
                </c:pt>
                <c:pt idx="327">
                  <c:v>0.11931295484567039</c:v>
                </c:pt>
                <c:pt idx="328">
                  <c:v>0.11952868177807158</c:v>
                </c:pt>
                <c:pt idx="329">
                  <c:v>0.11974397885792602</c:v>
                </c:pt>
                <c:pt idx="330">
                  <c:v>0.11995885317071595</c:v>
                </c:pt>
                <c:pt idx="331">
                  <c:v>0.12017330235461512</c:v>
                </c:pt>
                <c:pt idx="332">
                  <c:v>0.12038732877144918</c:v>
                </c:pt>
                <c:pt idx="333">
                  <c:v>0.12060093714487335</c:v>
                </c:pt>
                <c:pt idx="334">
                  <c:v>0.12081412511306024</c:v>
                </c:pt>
                <c:pt idx="335">
                  <c:v>0.12102689739966405</c:v>
                </c:pt>
                <c:pt idx="336">
                  <c:v>0.12123925400468569</c:v>
                </c:pt>
                <c:pt idx="337">
                  <c:v>0.12145119492812342</c:v>
                </c:pt>
                <c:pt idx="338">
                  <c:v>0.12166272489363353</c:v>
                </c:pt>
                <c:pt idx="339">
                  <c:v>0.12187384390121452</c:v>
                </c:pt>
                <c:pt idx="340">
                  <c:v>0.12208455431269349</c:v>
                </c:pt>
                <c:pt idx="341">
                  <c:v>0.122294856128072</c:v>
                </c:pt>
                <c:pt idx="342">
                  <c:v>0.12250475170917596</c:v>
                </c:pt>
                <c:pt idx="343">
                  <c:v>0.1227142434178332</c:v>
                </c:pt>
                <c:pt idx="344">
                  <c:v>0.12292333125404242</c:v>
                </c:pt>
                <c:pt idx="345">
                  <c:v>0.12313201757963277</c:v>
                </c:pt>
                <c:pt idx="346">
                  <c:v>0.12334030475642972</c:v>
                </c:pt>
                <c:pt idx="347">
                  <c:v>0.12354819042260717</c:v>
                </c:pt>
                <c:pt idx="348">
                  <c:v>0.12375568166364669</c:v>
                </c:pt>
                <c:pt idx="349">
                  <c:v>0.12396277611772002</c:v>
                </c:pt>
                <c:pt idx="350">
                  <c:v>0.12416947850848273</c:v>
                </c:pt>
                <c:pt idx="351">
                  <c:v>0.12437578647410677</c:v>
                </c:pt>
                <c:pt idx="352">
                  <c:v>0.12458170237642008</c:v>
                </c:pt>
                <c:pt idx="353">
                  <c:v>0.12478722857724822</c:v>
                </c:pt>
                <c:pt idx="354">
                  <c:v>0.1249923674384207</c:v>
                </c:pt>
                <c:pt idx="355">
                  <c:v>0.12519711895993565</c:v>
                </c:pt>
                <c:pt idx="356">
                  <c:v>0.12540148314179536</c:v>
                </c:pt>
                <c:pt idx="357">
                  <c:v>0.12560546470765016</c:v>
                </c:pt>
                <c:pt idx="358">
                  <c:v>0.12580906365750372</c:v>
                </c:pt>
                <c:pt idx="359">
                  <c:v>0.12601227999135481</c:v>
                </c:pt>
                <c:pt idx="360">
                  <c:v>0.1262151184328579</c:v>
                </c:pt>
                <c:pt idx="361">
                  <c:v>0.12641757662018552</c:v>
                </c:pt>
                <c:pt idx="362">
                  <c:v>0.12661965691516511</c:v>
                </c:pt>
                <c:pt idx="363">
                  <c:v>0.12682136167962377</c:v>
                </c:pt>
                <c:pt idx="364">
                  <c:v>0.12702269327538865</c:v>
                </c:pt>
                <c:pt idx="365">
                  <c:v>0.12722365170245978</c:v>
                </c:pt>
                <c:pt idx="366">
                  <c:v>0.12742423696083721</c:v>
                </c:pt>
                <c:pt idx="367">
                  <c:v>0.12762445141234796</c:v>
                </c:pt>
                <c:pt idx="368">
                  <c:v>0.12782429505699244</c:v>
                </c:pt>
                <c:pt idx="369">
                  <c:v>0.12802377261842415</c:v>
                </c:pt>
                <c:pt idx="370">
                  <c:v>0.1282228840966439</c:v>
                </c:pt>
                <c:pt idx="371">
                  <c:v>0.12842162949165137</c:v>
                </c:pt>
                <c:pt idx="372">
                  <c:v>0.12862001116527386</c:v>
                </c:pt>
                <c:pt idx="373">
                  <c:v>0.12881802911751125</c:v>
                </c:pt>
                <c:pt idx="374">
                  <c:v>0.12901568807201794</c:v>
                </c:pt>
                <c:pt idx="375">
                  <c:v>0.12921298330513994</c:v>
                </c:pt>
                <c:pt idx="376">
                  <c:v>0.1294099219023577</c:v>
                </c:pt>
                <c:pt idx="377">
                  <c:v>0.12960650150184508</c:v>
                </c:pt>
                <c:pt idx="378">
                  <c:v>0.12980272446542895</c:v>
                </c:pt>
                <c:pt idx="379">
                  <c:v>0.12999859315493711</c:v>
                </c:pt>
                <c:pt idx="380">
                  <c:v>0.13019410757036837</c:v>
                </c:pt>
                <c:pt idx="381">
                  <c:v>0.13038927007354917</c:v>
                </c:pt>
                <c:pt idx="382">
                  <c:v>0.1305840806644824</c:v>
                </c:pt>
                <c:pt idx="383">
                  <c:v>0.13077853934316605</c:v>
                </c:pt>
                <c:pt idx="384">
                  <c:v>0.13097265083325485</c:v>
                </c:pt>
                <c:pt idx="385">
                  <c:v>0.13116641277292249</c:v>
                </c:pt>
                <c:pt idx="386">
                  <c:v>0.13135982752399361</c:v>
                </c:pt>
                <c:pt idx="387">
                  <c:v>0.13155289744829793</c:v>
                </c:pt>
                <c:pt idx="388">
                  <c:v>0.13174562490766176</c:v>
                </c:pt>
                <c:pt idx="389">
                  <c:v>0.13193800754025858</c:v>
                </c:pt>
                <c:pt idx="390">
                  <c:v>0.1321300477079137</c:v>
                </c:pt>
                <c:pt idx="391">
                  <c:v>0.13232174777245609</c:v>
                </c:pt>
                <c:pt idx="392">
                  <c:v>0.13251310773388519</c:v>
                </c:pt>
                <c:pt idx="393">
                  <c:v>0.13270412759220199</c:v>
                </c:pt>
                <c:pt idx="394">
                  <c:v>0.13289481207105788</c:v>
                </c:pt>
                <c:pt idx="395">
                  <c:v>0.1330851588086287</c:v>
                </c:pt>
                <c:pt idx="396">
                  <c:v>0.1332751725285676</c:v>
                </c:pt>
                <c:pt idx="397">
                  <c:v>0.13346485086904791</c:v>
                </c:pt>
                <c:pt idx="398">
                  <c:v>0.1336541961918965</c:v>
                </c:pt>
                <c:pt idx="399">
                  <c:v>0.13384320849711304</c:v>
                </c:pt>
                <c:pt idx="400">
                  <c:v>0.1340318925083514</c:v>
                </c:pt>
                <c:pt idx="401">
                  <c:v>0.13422024586378584</c:v>
                </c:pt>
                <c:pt idx="402">
                  <c:v>0.13440827092524291</c:v>
                </c:pt>
                <c:pt idx="403">
                  <c:v>0.13459596769272311</c:v>
                </c:pt>
                <c:pt idx="404">
                  <c:v>0.13478334088987978</c:v>
                </c:pt>
                <c:pt idx="405">
                  <c:v>0.1349703857930582</c:v>
                </c:pt>
                <c:pt idx="406">
                  <c:v>0.13515710712591422</c:v>
                </c:pt>
                <c:pt idx="407">
                  <c:v>0.13534350725027436</c:v>
                </c:pt>
                <c:pt idx="408">
                  <c:v>0.13552958380431143</c:v>
                </c:pt>
                <c:pt idx="409">
                  <c:v>0.13571533914985337</c:v>
                </c:pt>
                <c:pt idx="410">
                  <c:v>0.13590077328689792</c:v>
                </c:pt>
                <c:pt idx="411">
                  <c:v>0.1360858909391017</c:v>
                </c:pt>
                <c:pt idx="412">
                  <c:v>0.13627068974463669</c:v>
                </c:pt>
                <c:pt idx="413">
                  <c:v>0.13645517206533095</c:v>
                </c:pt>
                <c:pt idx="414">
                  <c:v>0.13663934026300933</c:v>
                </c:pt>
                <c:pt idx="415">
                  <c:v>0.13682319197584689</c:v>
                </c:pt>
                <c:pt idx="416">
                  <c:v>0.13700672956567014</c:v>
                </c:pt>
                <c:pt idx="417">
                  <c:v>0.1371899553943062</c:v>
                </c:pt>
                <c:pt idx="418">
                  <c:v>0.1373728670999278</c:v>
                </c:pt>
                <c:pt idx="419">
                  <c:v>0.13755547176801664</c:v>
                </c:pt>
                <c:pt idx="420">
                  <c:v>0.13773776467491822</c:v>
                </c:pt>
                <c:pt idx="421">
                  <c:v>0.13791974818246158</c:v>
                </c:pt>
                <c:pt idx="422">
                  <c:v>0.13810142465246891</c:v>
                </c:pt>
                <c:pt idx="423">
                  <c:v>0.13828279644677174</c:v>
                </c:pt>
                <c:pt idx="424">
                  <c:v>0.13846386120354187</c:v>
                </c:pt>
                <c:pt idx="425">
                  <c:v>0.13864461892277938</c:v>
                </c:pt>
                <c:pt idx="426">
                  <c:v>0.13882507668996552</c:v>
                </c:pt>
                <c:pt idx="427">
                  <c:v>0.13900522978144644</c:v>
                </c:pt>
                <c:pt idx="428">
                  <c:v>0.13918508055904794</c:v>
                </c:pt>
                <c:pt idx="429">
                  <c:v>0.13936463138459856</c:v>
                </c:pt>
                <c:pt idx="430">
                  <c:v>0.13954387989627154</c:v>
                </c:pt>
                <c:pt idx="431">
                  <c:v>0.13972283081771891</c:v>
                </c:pt>
                <c:pt idx="432">
                  <c:v>0.13990148414894357</c:v>
                </c:pt>
                <c:pt idx="433">
                  <c:v>0.14007984225176953</c:v>
                </c:pt>
                <c:pt idx="434">
                  <c:v>0.14025790040254521</c:v>
                </c:pt>
                <c:pt idx="435">
                  <c:v>0.14043566568675095</c:v>
                </c:pt>
                <c:pt idx="436">
                  <c:v>0.14061313574255979</c:v>
                </c:pt>
                <c:pt idx="437">
                  <c:v>0.14079031293179894</c:v>
                </c:pt>
                <c:pt idx="438">
                  <c:v>0.14096719725446913</c:v>
                </c:pt>
                <c:pt idx="439">
                  <c:v>0.14114379107239594</c:v>
                </c:pt>
                <c:pt idx="440">
                  <c:v>0.14132009202375168</c:v>
                </c:pt>
                <c:pt idx="441">
                  <c:v>0.14149610483219477</c:v>
                </c:pt>
                <c:pt idx="442">
                  <c:v>0.14167182713589202</c:v>
                </c:pt>
                <c:pt idx="443">
                  <c:v>0.14184726365850259</c:v>
                </c:pt>
                <c:pt idx="444">
                  <c:v>0.14202241203819774</c:v>
                </c:pt>
                <c:pt idx="445">
                  <c:v>0.1421972746368047</c:v>
                </c:pt>
                <c:pt idx="446">
                  <c:v>0.14237185145432329</c:v>
                </c:pt>
                <c:pt idx="447">
                  <c:v>0.14254614249075437</c:v>
                </c:pt>
                <c:pt idx="448">
                  <c:v>0.14272015246975009</c:v>
                </c:pt>
                <c:pt idx="449">
                  <c:v>0.14289387666765827</c:v>
                </c:pt>
                <c:pt idx="450">
                  <c:v>0.14306732216995979</c:v>
                </c:pt>
                <c:pt idx="451">
                  <c:v>0.14324048425300098</c:v>
                </c:pt>
                <c:pt idx="452">
                  <c:v>0.14341336764043494</c:v>
                </c:pt>
                <c:pt idx="453">
                  <c:v>0.14358596997043371</c:v>
                </c:pt>
                <c:pt idx="454">
                  <c:v>0.14375829596665379</c:v>
                </c:pt>
                <c:pt idx="455">
                  <c:v>0.14393034326726847</c:v>
                </c:pt>
                <c:pt idx="456">
                  <c:v>0.14410211423410113</c:v>
                </c:pt>
                <c:pt idx="457">
                  <c:v>0.14427360886715548</c:v>
                </c:pt>
                <c:pt idx="458">
                  <c:v>0.14444482952825743</c:v>
                </c:pt>
                <c:pt idx="459">
                  <c:v>0.14461577621740704</c:v>
                </c:pt>
                <c:pt idx="460">
                  <c:v>0.14478644657277845</c:v>
                </c:pt>
                <c:pt idx="461">
                  <c:v>0.14495684767984909</c:v>
                </c:pt>
                <c:pt idx="462">
                  <c:v>0.1451269748149687</c:v>
                </c:pt>
                <c:pt idx="463">
                  <c:v>0.14529683033996407</c:v>
                </c:pt>
                <c:pt idx="464">
                  <c:v>0.14546641661665949</c:v>
                </c:pt>
                <c:pt idx="465">
                  <c:v>0.14563573600688504</c:v>
                </c:pt>
                <c:pt idx="466">
                  <c:v>0.14580478378698541</c:v>
                </c:pt>
                <c:pt idx="467">
                  <c:v>0.14597356468061468</c:v>
                </c:pt>
                <c:pt idx="468">
                  <c:v>0.14614207868777346</c:v>
                </c:pt>
                <c:pt idx="469">
                  <c:v>0.14631032580846204</c:v>
                </c:pt>
                <c:pt idx="470">
                  <c:v>0.1464783084045054</c:v>
                </c:pt>
                <c:pt idx="471">
                  <c:v>0.14664602647590574</c:v>
                </c:pt>
                <c:pt idx="472">
                  <c:v>0.14681348002266381</c:v>
                </c:pt>
                <c:pt idx="473">
                  <c:v>0.1469806714066027</c:v>
                </c:pt>
                <c:pt idx="474">
                  <c:v>0.14714759826589929</c:v>
                </c:pt>
                <c:pt idx="475">
                  <c:v>0.14731426532420649</c:v>
                </c:pt>
                <c:pt idx="476">
                  <c:v>0.14748067258152503</c:v>
                </c:pt>
                <c:pt idx="477">
                  <c:v>0.14764681767602594</c:v>
                </c:pt>
                <c:pt idx="478">
                  <c:v>0.14781270533136578</c:v>
                </c:pt>
                <c:pt idx="479">
                  <c:v>0.14797833318571596</c:v>
                </c:pt>
                <c:pt idx="480">
                  <c:v>0.14814370596272991</c:v>
                </c:pt>
                <c:pt idx="481">
                  <c:v>0.14830881893875517</c:v>
                </c:pt>
                <c:pt idx="482">
                  <c:v>0.14847367683744644</c:v>
                </c:pt>
                <c:pt idx="483">
                  <c:v>0.14863827965880186</c:v>
                </c:pt>
                <c:pt idx="484">
                  <c:v>0.14880262740282271</c:v>
                </c:pt>
                <c:pt idx="485">
                  <c:v>0.14896672006950828</c:v>
                </c:pt>
                <c:pt idx="486">
                  <c:v>0.14913056002068617</c:v>
                </c:pt>
                <c:pt idx="487">
                  <c:v>0.14929414725635703</c:v>
                </c:pt>
                <c:pt idx="488">
                  <c:v>0.14945748413834703</c:v>
                </c:pt>
                <c:pt idx="489">
                  <c:v>0.14962056830482737</c:v>
                </c:pt>
                <c:pt idx="490">
                  <c:v>0.14978340211762986</c:v>
                </c:pt>
                <c:pt idx="491">
                  <c:v>0.14994598793857641</c:v>
                </c:pt>
                <c:pt idx="492">
                  <c:v>0.15010832340584324</c:v>
                </c:pt>
                <c:pt idx="493">
                  <c:v>0.1502704108812575</c:v>
                </c:pt>
                <c:pt idx="494">
                  <c:v>0.15043225272664495</c:v>
                </c:pt>
                <c:pt idx="495">
                  <c:v>0.15059384421835073</c:v>
                </c:pt>
                <c:pt idx="496">
                  <c:v>0.15075519244185903</c:v>
                </c:pt>
                <c:pt idx="497">
                  <c:v>0.15091629503534107</c:v>
                </c:pt>
                <c:pt idx="498">
                  <c:v>0.15107715199879471</c:v>
                </c:pt>
                <c:pt idx="499">
                  <c:v>0.15123776333222447</c:v>
                </c:pt>
                <c:pt idx="500">
                  <c:v>0.15139813375928118</c:v>
                </c:pt>
                <c:pt idx="501">
                  <c:v>0.15155826091813793</c:v>
                </c:pt>
                <c:pt idx="502">
                  <c:v>0.15171814717062518</c:v>
                </c:pt>
                <c:pt idx="503">
                  <c:v>0.15187779015491046</c:v>
                </c:pt>
                <c:pt idx="504">
                  <c:v>0.15203719459465312</c:v>
                </c:pt>
                <c:pt idx="505">
                  <c:v>0.15219635812802329</c:v>
                </c:pt>
                <c:pt idx="506">
                  <c:v>0.1523552807550218</c:v>
                </c:pt>
                <c:pt idx="507">
                  <c:v>0.15251396719930213</c:v>
                </c:pt>
                <c:pt idx="508">
                  <c:v>0.15267241509903698</c:v>
                </c:pt>
                <c:pt idx="509">
                  <c:v>0.15283062445422804</c:v>
                </c:pt>
                <c:pt idx="510">
                  <c:v>0.15298859762670194</c:v>
                </c:pt>
                <c:pt idx="511">
                  <c:v>0.15314633697828531</c:v>
                </c:pt>
                <c:pt idx="512">
                  <c:v>0.15330384014715101</c:v>
                </c:pt>
                <c:pt idx="513">
                  <c:v>0.15346110713329925</c:v>
                </c:pt>
                <c:pt idx="514">
                  <c:v>0.15361814029855569</c:v>
                </c:pt>
                <c:pt idx="515">
                  <c:v>0.15377494200475006</c:v>
                </c:pt>
                <c:pt idx="516">
                  <c:v>0.15393150989005441</c:v>
                </c:pt>
                <c:pt idx="517">
                  <c:v>0.15408784631629577</c:v>
                </c:pt>
                <c:pt idx="518">
                  <c:v>0.15424395128347312</c:v>
                </c:pt>
                <c:pt idx="519">
                  <c:v>0.15439982479158659</c:v>
                </c:pt>
                <c:pt idx="520">
                  <c:v>0.15455546684063842</c:v>
                </c:pt>
                <c:pt idx="521">
                  <c:v>0.15471088215428114</c:v>
                </c:pt>
                <c:pt idx="522">
                  <c:v>0.15486606837068606</c:v>
                </c:pt>
                <c:pt idx="523">
                  <c:v>0.15502102548985622</c:v>
                </c:pt>
                <c:pt idx="524">
                  <c:v>0.15517575351179044</c:v>
                </c:pt>
                <c:pt idx="525">
                  <c:v>0.15533025716014345</c:v>
                </c:pt>
                <c:pt idx="526">
                  <c:v>0.15548453171125981</c:v>
                </c:pt>
                <c:pt idx="527">
                  <c:v>0.15563858188879445</c:v>
                </c:pt>
                <c:pt idx="528">
                  <c:v>0.15579240769274769</c:v>
                </c:pt>
                <c:pt idx="529">
                  <c:v>0.15594600912311887</c:v>
                </c:pt>
                <c:pt idx="530">
                  <c:v>0.15609938617990901</c:v>
                </c:pt>
                <c:pt idx="531">
                  <c:v>0.15625253886311571</c:v>
                </c:pt>
                <c:pt idx="532">
                  <c:v>0.15640546953456988</c:v>
                </c:pt>
                <c:pt idx="533">
                  <c:v>0.15655817819426862</c:v>
                </c:pt>
                <c:pt idx="534">
                  <c:v>0.15671066484221327</c:v>
                </c:pt>
                <c:pt idx="535">
                  <c:v>0.15686292947840241</c:v>
                </c:pt>
                <c:pt idx="536">
                  <c:v>0.15701497682649315</c:v>
                </c:pt>
                <c:pt idx="537">
                  <c:v>0.15716680216282794</c:v>
                </c:pt>
                <c:pt idx="538">
                  <c:v>0.15731841021106288</c:v>
                </c:pt>
                <c:pt idx="539">
                  <c:v>0.15746979624754306</c:v>
                </c:pt>
                <c:pt idx="540">
                  <c:v>0.1576209673577498</c:v>
                </c:pt>
                <c:pt idx="541">
                  <c:v>0.15777192117985719</c:v>
                </c:pt>
                <c:pt idx="542">
                  <c:v>0.15792265771386441</c:v>
                </c:pt>
                <c:pt idx="543">
                  <c:v>0.15807317695977133</c:v>
                </c:pt>
                <c:pt idx="544">
                  <c:v>0.15822348127940644</c:v>
                </c:pt>
                <c:pt idx="545">
                  <c:v>0.15837356831093918</c:v>
                </c:pt>
                <c:pt idx="546">
                  <c:v>0.15852344513985506</c:v>
                </c:pt>
                <c:pt idx="547">
                  <c:v>0.15867310468066945</c:v>
                </c:pt>
                <c:pt idx="548">
                  <c:v>0.15882255165703871</c:v>
                </c:pt>
                <c:pt idx="549">
                  <c:v>0.15897178606896287</c:v>
                </c:pt>
                <c:pt idx="550">
                  <c:v>0.15912080791643976</c:v>
                </c:pt>
                <c:pt idx="551">
                  <c:v>0.15926961719947269</c:v>
                </c:pt>
                <c:pt idx="552">
                  <c:v>0.15941821627988545</c:v>
                </c:pt>
                <c:pt idx="553">
                  <c:v>0.15956660515767998</c:v>
                </c:pt>
                <c:pt idx="554">
                  <c:v>0.15971478383285651</c:v>
                </c:pt>
                <c:pt idx="555">
                  <c:v>0.15986275466724034</c:v>
                </c:pt>
                <c:pt idx="556">
                  <c:v>0.16001051293717819</c:v>
                </c:pt>
                <c:pt idx="557">
                  <c:v>0.16015806572815217</c:v>
                </c:pt>
                <c:pt idx="558">
                  <c:v>0.16030540831650822</c:v>
                </c:pt>
                <c:pt idx="559">
                  <c:v>0.16045254542589971</c:v>
                </c:pt>
                <c:pt idx="560">
                  <c:v>0.16059947469450001</c:v>
                </c:pt>
                <c:pt idx="561">
                  <c:v>0.16074619848413627</c:v>
                </c:pt>
                <c:pt idx="562">
                  <c:v>0.16089271679480666</c:v>
                </c:pt>
                <c:pt idx="563">
                  <c:v>0.16103902962651367</c:v>
                </c:pt>
                <c:pt idx="564">
                  <c:v>0.16118513697925652</c:v>
                </c:pt>
                <c:pt idx="565">
                  <c:v>0.16133104121486225</c:v>
                </c:pt>
                <c:pt idx="566">
                  <c:v>0.16147674233333084</c:v>
                </c:pt>
                <c:pt idx="567">
                  <c:v>0.1616222379728352</c:v>
                </c:pt>
                <c:pt idx="568">
                  <c:v>0.16176753285703063</c:v>
                </c:pt>
                <c:pt idx="569">
                  <c:v>0.16191262698591388</c:v>
                </c:pt>
                <c:pt idx="570">
                  <c:v>0.1620575179976613</c:v>
                </c:pt>
                <c:pt idx="571">
                  <c:v>0.1622022082540987</c:v>
                </c:pt>
                <c:pt idx="572">
                  <c:v>0.16234669775522687</c:v>
                </c:pt>
                <c:pt idx="573">
                  <c:v>0.16249098650104463</c:v>
                </c:pt>
                <c:pt idx="574">
                  <c:v>0.16263507685337839</c:v>
                </c:pt>
                <c:pt idx="575">
                  <c:v>0.16277896881223106</c:v>
                </c:pt>
                <c:pt idx="576">
                  <c:v>0.1629226623775997</c:v>
                </c:pt>
                <c:pt idx="577">
                  <c:v>0.16306615754948683</c:v>
                </c:pt>
                <c:pt idx="578">
                  <c:v>0.16320945432788991</c:v>
                </c:pt>
                <c:pt idx="579">
                  <c:v>0.16335255507463767</c:v>
                </c:pt>
                <c:pt idx="580">
                  <c:v>0.16349545978973148</c:v>
                </c:pt>
                <c:pt idx="581">
                  <c:v>0.16363816847316759</c:v>
                </c:pt>
                <c:pt idx="582">
                  <c:v>0.16378068112494898</c:v>
                </c:pt>
                <c:pt idx="583">
                  <c:v>0.16392300010690244</c:v>
                </c:pt>
                <c:pt idx="584">
                  <c:v>0.16406512305720006</c:v>
                </c:pt>
                <c:pt idx="585">
                  <c:v>0.16420705233766841</c:v>
                </c:pt>
                <c:pt idx="586">
                  <c:v>0.16434878794830901</c:v>
                </c:pt>
                <c:pt idx="587">
                  <c:v>0.164490332250949</c:v>
                </c:pt>
                <c:pt idx="588">
                  <c:v>0.16463168288375932</c:v>
                </c:pt>
                <c:pt idx="589">
                  <c:v>0.16477284220856867</c:v>
                </c:pt>
                <c:pt idx="590">
                  <c:v>0.16491381022537771</c:v>
                </c:pt>
                <c:pt idx="591">
                  <c:v>0.16505458457235794</c:v>
                </c:pt>
                <c:pt idx="592">
                  <c:v>0.16519516997316369</c:v>
                </c:pt>
                <c:pt idx="593">
                  <c:v>0.1653355664277957</c:v>
                </c:pt>
                <c:pt idx="594">
                  <c:v>0.1654757739362536</c:v>
                </c:pt>
                <c:pt idx="595">
                  <c:v>0.16561579013671029</c:v>
                </c:pt>
                <c:pt idx="596">
                  <c:v>0.16575561739099293</c:v>
                </c:pt>
                <c:pt idx="597">
                  <c:v>0.16589525806092933</c:v>
                </c:pt>
                <c:pt idx="598">
                  <c:v>0.1660347097846904</c:v>
                </c:pt>
                <c:pt idx="599">
                  <c:v>0.16617397492410435</c:v>
                </c:pt>
                <c:pt idx="600">
                  <c:v>0.16631305347917341</c:v>
                </c:pt>
                <c:pt idx="601">
                  <c:v>0.16645194544989486</c:v>
                </c:pt>
                <c:pt idx="602">
                  <c:v>0.16659065083626909</c:v>
                </c:pt>
                <c:pt idx="603">
                  <c:v>0.16672917200012291</c:v>
                </c:pt>
                <c:pt idx="604">
                  <c:v>0.16686750894145766</c:v>
                </c:pt>
                <c:pt idx="605">
                  <c:v>0.16700565929844555</c:v>
                </c:pt>
                <c:pt idx="606">
                  <c:v>0.16714362779474087</c:v>
                </c:pt>
                <c:pt idx="607">
                  <c:v>0.16728140970668939</c:v>
                </c:pt>
                <c:pt idx="608">
                  <c:v>0.16741900975794638</c:v>
                </c:pt>
                <c:pt idx="609">
                  <c:v>0.16755642794850867</c:v>
                </c:pt>
                <c:pt idx="610">
                  <c:v>0.16769366427837967</c:v>
                </c:pt>
                <c:pt idx="611">
                  <c:v>0.16783071638573088</c:v>
                </c:pt>
                <c:pt idx="612">
                  <c:v>0.16796758899421671</c:v>
                </c:pt>
                <c:pt idx="613">
                  <c:v>0.16810428210383721</c:v>
                </c:pt>
                <c:pt idx="614">
                  <c:v>0.16824079335276601</c:v>
                </c:pt>
                <c:pt idx="615">
                  <c:v>0.16837712274100061</c:v>
                </c:pt>
                <c:pt idx="616">
                  <c:v>0.16851327499219859</c:v>
                </c:pt>
                <c:pt idx="617">
                  <c:v>0.16864924538270348</c:v>
                </c:pt>
                <c:pt idx="618">
                  <c:v>0.16878504099799732</c:v>
                </c:pt>
                <c:pt idx="619">
                  <c:v>0.16892065475259754</c:v>
                </c:pt>
                <c:pt idx="620">
                  <c:v>0.16905609137016131</c:v>
                </c:pt>
                <c:pt idx="621">
                  <c:v>0.16919135321251258</c:v>
                </c:pt>
                <c:pt idx="622">
                  <c:v>0.16932643555600033</c:v>
                </c:pt>
                <c:pt idx="623">
                  <c:v>0.16946134076244906</c:v>
                </c:pt>
                <c:pt idx="624">
                  <c:v>0.16959607119368522</c:v>
                </c:pt>
                <c:pt idx="625">
                  <c:v>0.16973062684971169</c:v>
                </c:pt>
                <c:pt idx="626">
                  <c:v>0.16986500536870003</c:v>
                </c:pt>
                <c:pt idx="627">
                  <c:v>0.16999920911247873</c:v>
                </c:pt>
                <c:pt idx="628">
                  <c:v>0.17013323808104391</c:v>
                </c:pt>
                <c:pt idx="629">
                  <c:v>0.17026709463622725</c:v>
                </c:pt>
                <c:pt idx="630">
                  <c:v>0.17040077641619791</c:v>
                </c:pt>
                <c:pt idx="631">
                  <c:v>0.17053428578278604</c:v>
                </c:pt>
                <c:pt idx="632">
                  <c:v>0.17066762037416189</c:v>
                </c:pt>
                <c:pt idx="633">
                  <c:v>0.17080078491398187</c:v>
                </c:pt>
                <c:pt idx="634">
                  <c:v>0.17093377704041809</c:v>
                </c:pt>
                <c:pt idx="635">
                  <c:v>0.17106659675347041</c:v>
                </c:pt>
                <c:pt idx="636">
                  <c:v>0.17119924641496687</c:v>
                </c:pt>
                <c:pt idx="637">
                  <c:v>0.17133172366307767</c:v>
                </c:pt>
                <c:pt idx="638">
                  <c:v>0.17146403085963427</c:v>
                </c:pt>
                <c:pt idx="639">
                  <c:v>0.17159617036645924</c:v>
                </c:pt>
                <c:pt idx="640">
                  <c:v>0.17172813745990162</c:v>
                </c:pt>
                <c:pt idx="641">
                  <c:v>0.17185993686361339</c:v>
                </c:pt>
                <c:pt idx="642">
                  <c:v>0.17199156857759718</c:v>
                </c:pt>
                <c:pt idx="643">
                  <c:v>0.17212303024002271</c:v>
                </c:pt>
                <c:pt idx="644">
                  <c:v>0.17225432421271952</c:v>
                </c:pt>
                <c:pt idx="645">
                  <c:v>0.17238545049568693</c:v>
                </c:pt>
                <c:pt idx="646">
                  <c:v>0.17251640908892582</c:v>
                </c:pt>
                <c:pt idx="647">
                  <c:v>0.17264720235426118</c:v>
                </c:pt>
                <c:pt idx="648">
                  <c:v>0.17277783029169391</c:v>
                </c:pt>
                <c:pt idx="649">
                  <c:v>0.17290829053939913</c:v>
                </c:pt>
                <c:pt idx="650">
                  <c:v>0.17303858545919987</c:v>
                </c:pt>
                <c:pt idx="651">
                  <c:v>0.1731687150510984</c:v>
                </c:pt>
                <c:pt idx="652">
                  <c:v>0.17329867931509529</c:v>
                </c:pt>
                <c:pt idx="653">
                  <c:v>0.17342847825118993</c:v>
                </c:pt>
                <c:pt idx="654">
                  <c:v>0.17355811422120943</c:v>
                </c:pt>
                <c:pt idx="655">
                  <c:v>0.17368758722515382</c:v>
                </c:pt>
                <c:pt idx="656">
                  <c:v>0.17381689726302321</c:v>
                </c:pt>
                <c:pt idx="657">
                  <c:v>0.17394604433481786</c:v>
                </c:pt>
                <c:pt idx="658">
                  <c:v>0.17407502844053627</c:v>
                </c:pt>
                <c:pt idx="659">
                  <c:v>0.17420384958018087</c:v>
                </c:pt>
                <c:pt idx="660">
                  <c:v>0.17433251011557613</c:v>
                </c:pt>
                <c:pt idx="661">
                  <c:v>0.17446100768489761</c:v>
                </c:pt>
                <c:pt idx="662">
                  <c:v>0.1745893446499705</c:v>
                </c:pt>
                <c:pt idx="663">
                  <c:v>0.17471752101079491</c:v>
                </c:pt>
                <c:pt idx="664">
                  <c:v>0.17484553912919962</c:v>
                </c:pt>
                <c:pt idx="665">
                  <c:v>0.17497339428152844</c:v>
                </c:pt>
                <c:pt idx="666">
                  <c:v>0.17510109119143727</c:v>
                </c:pt>
                <c:pt idx="667">
                  <c:v>0.17522862985892376</c:v>
                </c:pt>
                <c:pt idx="668">
                  <c:v>0.1753560102839905</c:v>
                </c:pt>
                <c:pt idx="669">
                  <c:v>0.17548323010481007</c:v>
                </c:pt>
                <c:pt idx="670">
                  <c:v>0.17561029168320741</c:v>
                </c:pt>
                <c:pt idx="671">
                  <c:v>0.17573719738101251</c:v>
                </c:pt>
                <c:pt idx="672">
                  <c:v>0.17586394483639659</c:v>
                </c:pt>
                <c:pt idx="673">
                  <c:v>0.17599053641118609</c:v>
                </c:pt>
                <c:pt idx="674">
                  <c:v>0.17611696974355465</c:v>
                </c:pt>
                <c:pt idx="675">
                  <c:v>0.17624324719533205</c:v>
                </c:pt>
                <c:pt idx="676">
                  <c:v>0.17636936876651244</c:v>
                </c:pt>
                <c:pt idx="677">
                  <c:v>0.17649533445710272</c:v>
                </c:pt>
                <c:pt idx="678">
                  <c:v>0.17662114426709591</c:v>
                </c:pt>
                <c:pt idx="679">
                  <c:v>0.17674680055832562</c:v>
                </c:pt>
                <c:pt idx="680">
                  <c:v>0.17687230333078632</c:v>
                </c:pt>
                <c:pt idx="681">
                  <c:v>0.17699765022265476</c:v>
                </c:pt>
                <c:pt idx="682">
                  <c:v>0.17712284359575681</c:v>
                </c:pt>
                <c:pt idx="683">
                  <c:v>0.17724788345009385</c:v>
                </c:pt>
                <c:pt idx="684">
                  <c:v>0.1773727697856616</c:v>
                </c:pt>
                <c:pt idx="685">
                  <c:v>0.17749750260246547</c:v>
                </c:pt>
                <c:pt idx="686">
                  <c:v>0.17762208426232862</c:v>
                </c:pt>
                <c:pt idx="687">
                  <c:v>0.17774651476525224</c:v>
                </c:pt>
                <c:pt idx="688">
                  <c:v>0.17787079174941006</c:v>
                </c:pt>
                <c:pt idx="689">
                  <c:v>0.1779949199384559</c:v>
                </c:pt>
                <c:pt idx="690">
                  <c:v>0.17811889460873523</c:v>
                </c:pt>
                <c:pt idx="691">
                  <c:v>0.17824271812207623</c:v>
                </c:pt>
                <c:pt idx="692">
                  <c:v>0.17836639284030481</c:v>
                </c:pt>
                <c:pt idx="693">
                  <c:v>0.17848991640159298</c:v>
                </c:pt>
                <c:pt idx="694">
                  <c:v>0.17861329116777025</c:v>
                </c:pt>
                <c:pt idx="695">
                  <c:v>0.17873651713883371</c:v>
                </c:pt>
                <c:pt idx="696">
                  <c:v>0.17885959195295914</c:v>
                </c:pt>
                <c:pt idx="697">
                  <c:v>0.17898252033379966</c:v>
                </c:pt>
                <c:pt idx="698">
                  <c:v>0.17910529755770199</c:v>
                </c:pt>
                <c:pt idx="699">
                  <c:v>0.17922792834831736</c:v>
                </c:pt>
                <c:pt idx="700">
                  <c:v>0.17935041270564889</c:v>
                </c:pt>
                <c:pt idx="701">
                  <c:v>0.17947274826786841</c:v>
                </c:pt>
                <c:pt idx="702">
                  <c:v>0.17959493739680388</c:v>
                </c:pt>
                <c:pt idx="703">
                  <c:v>0.17971697773062609</c:v>
                </c:pt>
                <c:pt idx="704">
                  <c:v>0.17983887399299087</c:v>
                </c:pt>
                <c:pt idx="705">
                  <c:v>0.17996062382207076</c:v>
                </c:pt>
                <c:pt idx="706">
                  <c:v>0.18008222721786499</c:v>
                </c:pt>
                <c:pt idx="707">
                  <c:v>0.18020368418037619</c:v>
                </c:pt>
                <c:pt idx="708">
                  <c:v>0.18032499707142843</c:v>
                </c:pt>
                <c:pt idx="709">
                  <c:v>0.18044616589102389</c:v>
                </c:pt>
                <c:pt idx="710">
                  <c:v>0.18056719063915921</c:v>
                </c:pt>
                <c:pt idx="711">
                  <c:v>0.18068806895401107</c:v>
                </c:pt>
                <c:pt idx="712">
                  <c:v>0.18080880555923345</c:v>
                </c:pt>
                <c:pt idx="713">
                  <c:v>0.18092939809299793</c:v>
                </c:pt>
                <c:pt idx="714">
                  <c:v>0.1810498465553039</c:v>
                </c:pt>
                <c:pt idx="715">
                  <c:v>0.18117015330797792</c:v>
                </c:pt>
                <c:pt idx="716">
                  <c:v>0.18129031598919654</c:v>
                </c:pt>
                <c:pt idx="717">
                  <c:v>0.18141033696078387</c:v>
                </c:pt>
                <c:pt idx="718">
                  <c:v>0.18153021622273974</c:v>
                </c:pt>
                <c:pt idx="719">
                  <c:v>0.18164995377506676</c:v>
                </c:pt>
                <c:pt idx="720">
                  <c:v>0.18176954961776245</c:v>
                </c:pt>
                <c:pt idx="721">
                  <c:v>0.18188900611265391</c:v>
                </c:pt>
                <c:pt idx="722">
                  <c:v>0.18200831853608909</c:v>
                </c:pt>
                <c:pt idx="723">
                  <c:v>0.18212749397354677</c:v>
                </c:pt>
                <c:pt idx="724">
                  <c:v>0.18224652770137534</c:v>
                </c:pt>
                <c:pt idx="725">
                  <c:v>0.18236542208140014</c:v>
                </c:pt>
                <c:pt idx="726">
                  <c:v>0.18248417711362044</c:v>
                </c:pt>
                <c:pt idx="727">
                  <c:v>0.18260279043621094</c:v>
                </c:pt>
                <c:pt idx="728">
                  <c:v>0.18272126677282602</c:v>
                </c:pt>
                <c:pt idx="729">
                  <c:v>0.18283960612346392</c:v>
                </c:pt>
                <c:pt idx="730">
                  <c:v>0.18295780376447182</c:v>
                </c:pt>
                <c:pt idx="731">
                  <c:v>0.18307586678133012</c:v>
                </c:pt>
                <c:pt idx="732">
                  <c:v>0.18319379045038534</c:v>
                </c:pt>
                <c:pt idx="733">
                  <c:v>0.18331157713346374</c:v>
                </c:pt>
                <c:pt idx="734">
                  <c:v>0.18342922446873944</c:v>
                </c:pt>
                <c:pt idx="735">
                  <c:v>0.18354673717986725</c:v>
                </c:pt>
                <c:pt idx="736">
                  <c:v>0.18366411290501661</c:v>
                </c:pt>
                <c:pt idx="737">
                  <c:v>0.18378135400601844</c:v>
                </c:pt>
                <c:pt idx="738">
                  <c:v>0.18389845812104444</c:v>
                </c:pt>
                <c:pt idx="739">
                  <c:v>0.18401542525009329</c:v>
                </c:pt>
                <c:pt idx="740">
                  <c:v>0.18413225775499326</c:v>
                </c:pt>
                <c:pt idx="741">
                  <c:v>0.18424895563574434</c:v>
                </c:pt>
                <c:pt idx="742">
                  <c:v>0.18436551889234637</c:v>
                </c:pt>
                <c:pt idx="743">
                  <c:v>0.18448194516297287</c:v>
                </c:pt>
                <c:pt idx="744">
                  <c:v>0.18459823917127713</c:v>
                </c:pt>
                <c:pt idx="745">
                  <c:v>0.18471440091725869</c:v>
                </c:pt>
                <c:pt idx="746">
                  <c:v>0.18483042803909094</c:v>
                </c:pt>
                <c:pt idx="747">
                  <c:v>0.1849463205367764</c:v>
                </c:pt>
                <c:pt idx="748">
                  <c:v>0.18506208077213865</c:v>
                </c:pt>
                <c:pt idx="749">
                  <c:v>0.1851777063833506</c:v>
                </c:pt>
                <c:pt idx="750">
                  <c:v>0.18529320209407024</c:v>
                </c:pt>
                <c:pt idx="751">
                  <c:v>0.18540856554246751</c:v>
                </c:pt>
                <c:pt idx="752">
                  <c:v>0.1855237943667139</c:v>
                </c:pt>
                <c:pt idx="753">
                  <c:v>0.18563889329046776</c:v>
                </c:pt>
                <c:pt idx="754">
                  <c:v>0.1857538623137254</c:v>
                </c:pt>
                <c:pt idx="755">
                  <c:v>0.18586869907466241</c:v>
                </c:pt>
                <c:pt idx="756">
                  <c:v>0.18598340357327803</c:v>
                </c:pt>
                <c:pt idx="757">
                  <c:v>0.18609797817139825</c:v>
                </c:pt>
                <c:pt idx="758">
                  <c:v>0.1862124228690237</c:v>
                </c:pt>
                <c:pt idx="759">
                  <c:v>0.18632673766615321</c:v>
                </c:pt>
                <c:pt idx="760">
                  <c:v>0.18644092256279035</c:v>
                </c:pt>
                <c:pt idx="761">
                  <c:v>0.18655497992075787</c:v>
                </c:pt>
                <c:pt idx="762">
                  <c:v>0.18666890501640551</c:v>
                </c:pt>
                <c:pt idx="763">
                  <c:v>0.18678270257338464</c:v>
                </c:pt>
                <c:pt idx="764">
                  <c:v>0.18689637259169709</c:v>
                </c:pt>
                <c:pt idx="765">
                  <c:v>0.18700991270951295</c:v>
                </c:pt>
                <c:pt idx="766">
                  <c:v>0.18712332528866266</c:v>
                </c:pt>
                <c:pt idx="767">
                  <c:v>0.18723660796731831</c:v>
                </c:pt>
                <c:pt idx="768">
                  <c:v>0.18734976546913318</c:v>
                </c:pt>
                <c:pt idx="769">
                  <c:v>0.18746279543228095</c:v>
                </c:pt>
                <c:pt idx="770">
                  <c:v>0.18757569785675929</c:v>
                </c:pt>
                <c:pt idx="771">
                  <c:v>0.18768847274257194</c:v>
                </c:pt>
                <c:pt idx="772">
                  <c:v>0.18780112245154346</c:v>
                </c:pt>
                <c:pt idx="773">
                  <c:v>0.18791364698367521</c:v>
                </c:pt>
                <c:pt idx="774">
                  <c:v>0.18802604397714001</c:v>
                </c:pt>
                <c:pt idx="775">
                  <c:v>0.18813831343193677</c:v>
                </c:pt>
                <c:pt idx="776">
                  <c:v>0.18825046007171944</c:v>
                </c:pt>
                <c:pt idx="777">
                  <c:v>0.18836248153466387</c:v>
                </c:pt>
                <c:pt idx="778">
                  <c:v>0.18847437545893841</c:v>
                </c:pt>
                <c:pt idx="779">
                  <c:v>0.18858614656820191</c:v>
                </c:pt>
                <c:pt idx="780">
                  <c:v>0.18869779486245142</c:v>
                </c:pt>
                <c:pt idx="781">
                  <c:v>0.18880931561803221</c:v>
                </c:pt>
                <c:pt idx="782">
                  <c:v>0.18892071592042844</c:v>
                </c:pt>
                <c:pt idx="783">
                  <c:v>0.18903198868415674</c:v>
                </c:pt>
                <c:pt idx="784">
                  <c:v>0.18914314099469987</c:v>
                </c:pt>
                <c:pt idx="785">
                  <c:v>0.18925417049022963</c:v>
                </c:pt>
                <c:pt idx="786">
                  <c:v>0.18936507480891759</c:v>
                </c:pt>
                <c:pt idx="787">
                  <c:v>0.18947585631259428</c:v>
                </c:pt>
                <c:pt idx="788">
                  <c:v>0.18958651736308355</c:v>
                </c:pt>
                <c:pt idx="789">
                  <c:v>0.18969705559856123</c:v>
                </c:pt>
                <c:pt idx="790">
                  <c:v>0.18980747338085141</c:v>
                </c:pt>
                <c:pt idx="791">
                  <c:v>0.18991776598630308</c:v>
                </c:pt>
                <c:pt idx="792">
                  <c:v>0.19002794050039448</c:v>
                </c:pt>
                <c:pt idx="793">
                  <c:v>0.19013799219947244</c:v>
                </c:pt>
                <c:pt idx="794">
                  <c:v>0.19024792344536576</c:v>
                </c:pt>
                <c:pt idx="795">
                  <c:v>0.19035773423807167</c:v>
                </c:pt>
                <c:pt idx="796">
                  <c:v>0.19046742457759364</c:v>
                </c:pt>
                <c:pt idx="797">
                  <c:v>0.19057699446392731</c:v>
                </c:pt>
                <c:pt idx="798">
                  <c:v>0.19068644389707692</c:v>
                </c:pt>
                <c:pt idx="799">
                  <c:v>0.19079577523886618</c:v>
                </c:pt>
                <c:pt idx="800">
                  <c:v>0.19090498612747175</c:v>
                </c:pt>
                <c:pt idx="801">
                  <c:v>0.19101407656288871</c:v>
                </c:pt>
                <c:pt idx="802">
                  <c:v>0.19112304890694787</c:v>
                </c:pt>
                <c:pt idx="803">
                  <c:v>0.19123190315964847</c:v>
                </c:pt>
                <c:pt idx="804">
                  <c:v>0.19134063932099041</c:v>
                </c:pt>
                <c:pt idx="805">
                  <c:v>0.19144925739097418</c:v>
                </c:pt>
                <c:pt idx="806">
                  <c:v>0.19155775736959738</c:v>
                </c:pt>
                <c:pt idx="807">
                  <c:v>0.19166613925686293</c:v>
                </c:pt>
                <c:pt idx="808">
                  <c:v>0.19177440305276974</c:v>
                </c:pt>
                <c:pt idx="809">
                  <c:v>0.19188254875731747</c:v>
                </c:pt>
                <c:pt idx="810">
                  <c:v>0.19199057873233374</c:v>
                </c:pt>
                <c:pt idx="811">
                  <c:v>0.19209849297781903</c:v>
                </c:pt>
                <c:pt idx="812">
                  <c:v>0.19220628913194507</c:v>
                </c:pt>
                <c:pt idx="813">
                  <c:v>0.19231396955653851</c:v>
                </c:pt>
                <c:pt idx="814">
                  <c:v>0.19242153425160116</c:v>
                </c:pt>
                <c:pt idx="815">
                  <c:v>0.19252898085530584</c:v>
                </c:pt>
                <c:pt idx="816">
                  <c:v>0.19263631409130449</c:v>
                </c:pt>
                <c:pt idx="817">
                  <c:v>0.19274353159777338</c:v>
                </c:pt>
                <c:pt idx="818">
                  <c:v>0.19285063337470837</c:v>
                </c:pt>
                <c:pt idx="819">
                  <c:v>0.19295762178394033</c:v>
                </c:pt>
                <c:pt idx="820">
                  <c:v>0.19306449446364049</c:v>
                </c:pt>
                <c:pt idx="821">
                  <c:v>0.19317125141380867</c:v>
                </c:pt>
                <c:pt idx="822">
                  <c:v>0.19327789499627321</c:v>
                </c:pt>
                <c:pt idx="823">
                  <c:v>0.19338442521103286</c:v>
                </c:pt>
                <c:pt idx="824">
                  <c:v>0.19349083969626196</c:v>
                </c:pt>
                <c:pt idx="825">
                  <c:v>0.19359714317561191</c:v>
                </c:pt>
                <c:pt idx="826">
                  <c:v>0.19370333092543199</c:v>
                </c:pt>
                <c:pt idx="827">
                  <c:v>0.19380940766937299</c:v>
                </c:pt>
                <c:pt idx="828">
                  <c:v>0.19391537104561049</c:v>
                </c:pt>
                <c:pt idx="829">
                  <c:v>0.1940212210541436</c:v>
                </c:pt>
                <c:pt idx="830">
                  <c:v>0.19412696005679939</c:v>
                </c:pt>
                <c:pt idx="831">
                  <c:v>0.19423258569175084</c:v>
                </c:pt>
                <c:pt idx="832">
                  <c:v>0.19433809795899781</c:v>
                </c:pt>
                <c:pt idx="833">
                  <c:v>0.19444349922036869</c:v>
                </c:pt>
                <c:pt idx="834">
                  <c:v>0.19454878947585999</c:v>
                </c:pt>
                <c:pt idx="835">
                  <c:v>0.19465396872547519</c:v>
                </c:pt>
                <c:pt idx="836">
                  <c:v>0.19475903696921321</c:v>
                </c:pt>
                <c:pt idx="837">
                  <c:v>0.19486399420707384</c:v>
                </c:pt>
                <c:pt idx="838">
                  <c:v>0.19496884043905729</c:v>
                </c:pt>
                <c:pt idx="839">
                  <c:v>0.19507357566516337</c:v>
                </c:pt>
                <c:pt idx="840">
                  <c:v>0.19517820224721952</c:v>
                </c:pt>
                <c:pt idx="841">
                  <c:v>0.19528271782339834</c:v>
                </c:pt>
                <c:pt idx="842">
                  <c:v>0.19538712239369987</c:v>
                </c:pt>
                <c:pt idx="843">
                  <c:v>0.19549142068177874</c:v>
                </c:pt>
                <c:pt idx="844">
                  <c:v>0.19559560560215281</c:v>
                </c:pt>
                <c:pt idx="845">
                  <c:v>0.19569968424030421</c:v>
                </c:pt>
                <c:pt idx="846">
                  <c:v>0.1958036518725782</c:v>
                </c:pt>
                <c:pt idx="847">
                  <c:v>0.19590751322262939</c:v>
                </c:pt>
                <c:pt idx="848">
                  <c:v>0.19601126356680407</c:v>
                </c:pt>
                <c:pt idx="849">
                  <c:v>0.19611490762875367</c:v>
                </c:pt>
                <c:pt idx="850">
                  <c:v>0.19621844304665592</c:v>
                </c:pt>
                <c:pt idx="851">
                  <c:v>0.19632186982050587</c:v>
                </c:pt>
                <c:pt idx="852">
                  <c:v>0.19642518795030742</c:v>
                </c:pt>
                <c:pt idx="853">
                  <c:v>0.19652839979788531</c:v>
                </c:pt>
                <c:pt idx="854">
                  <c:v>0.19663150536323937</c:v>
                </c:pt>
                <c:pt idx="855">
                  <c:v>0.19673450228454437</c:v>
                </c:pt>
                <c:pt idx="856">
                  <c:v>0.1968373929236264</c:v>
                </c:pt>
                <c:pt idx="857">
                  <c:v>0.19694017728048543</c:v>
                </c:pt>
                <c:pt idx="858">
                  <c:v>0.19704285535512234</c:v>
                </c:pt>
                <c:pt idx="859">
                  <c:v>0.19714542714753491</c:v>
                </c:pt>
                <c:pt idx="860">
                  <c:v>0.19724789265772624</c:v>
                </c:pt>
                <c:pt idx="861">
                  <c:v>0.19735025188569291</c:v>
                </c:pt>
                <c:pt idx="862">
                  <c:v>0.19745250719326424</c:v>
                </c:pt>
                <c:pt idx="863">
                  <c:v>0.19755465621861212</c:v>
                </c:pt>
                <c:pt idx="864">
                  <c:v>0.19765669896173887</c:v>
                </c:pt>
                <c:pt idx="865">
                  <c:v>0.19775863778446978</c:v>
                </c:pt>
                <c:pt idx="866">
                  <c:v>0.19786047032497628</c:v>
                </c:pt>
                <c:pt idx="867">
                  <c:v>0.19796220130691541</c:v>
                </c:pt>
                <c:pt idx="868">
                  <c:v>0.19806382600663075</c:v>
                </c:pt>
                <c:pt idx="869">
                  <c:v>0.19816534678595091</c:v>
                </c:pt>
                <c:pt idx="870">
                  <c:v>0.19826676128304788</c:v>
                </c:pt>
                <c:pt idx="871">
                  <c:v>0.19836807422157637</c:v>
                </c:pt>
                <c:pt idx="872">
                  <c:v>0.19846928323970944</c:v>
                </c:pt>
                <c:pt idx="873">
                  <c:v>0.19857039069927371</c:v>
                </c:pt>
                <c:pt idx="874">
                  <c:v>0.19867139187661509</c:v>
                </c:pt>
                <c:pt idx="875">
                  <c:v>0.19877229149538791</c:v>
                </c:pt>
                <c:pt idx="876">
                  <c:v>0.19887308955559224</c:v>
                </c:pt>
                <c:pt idx="877">
                  <c:v>0.19897378369540142</c:v>
                </c:pt>
                <c:pt idx="878">
                  <c:v>0.19907437627664068</c:v>
                </c:pt>
                <c:pt idx="879">
                  <c:v>0.19917486493748487</c:v>
                </c:pt>
                <c:pt idx="880">
                  <c:v>0.19927525203976076</c:v>
                </c:pt>
                <c:pt idx="881">
                  <c:v>0.19937553758346793</c:v>
                </c:pt>
                <c:pt idx="882">
                  <c:v>0.19947572156860652</c:v>
                </c:pt>
                <c:pt idx="883">
                  <c:v>0.1995758039951766</c:v>
                </c:pt>
                <c:pt idx="884">
                  <c:v>0.19967578722500517</c:v>
                </c:pt>
                <c:pt idx="885">
                  <c:v>0.19977566653443821</c:v>
                </c:pt>
                <c:pt idx="886">
                  <c:v>0.19987544664713042</c:v>
                </c:pt>
                <c:pt idx="887">
                  <c:v>0.19997512520125277</c:v>
                </c:pt>
                <c:pt idx="888">
                  <c:v>0.20007470455863438</c:v>
                </c:pt>
                <c:pt idx="889">
                  <c:v>0.20017418235744749</c:v>
                </c:pt>
                <c:pt idx="890">
                  <c:v>0.20027355859769241</c:v>
                </c:pt>
                <c:pt idx="891">
                  <c:v>0.2003728380030223</c:v>
                </c:pt>
                <c:pt idx="892">
                  <c:v>0.20047201584978408</c:v>
                </c:pt>
                <c:pt idx="893">
                  <c:v>0.20057109449980445</c:v>
                </c:pt>
                <c:pt idx="894">
                  <c:v>0.20067007395308234</c:v>
                </c:pt>
                <c:pt idx="895">
                  <c:v>0.20076895420962121</c:v>
                </c:pt>
                <c:pt idx="896">
                  <c:v>0.20086773763124449</c:v>
                </c:pt>
                <c:pt idx="897">
                  <c:v>0.20096641949430044</c:v>
                </c:pt>
                <c:pt idx="898">
                  <c:v>0.20106500452244125</c:v>
                </c:pt>
                <c:pt idx="899">
                  <c:v>0.20116348799201278</c:v>
                </c:pt>
                <c:pt idx="900">
                  <c:v>0.20126187698849723</c:v>
                </c:pt>
                <c:pt idx="901">
                  <c:v>0.2013601667882409</c:v>
                </c:pt>
                <c:pt idx="902">
                  <c:v>0.20145835739124401</c:v>
                </c:pt>
                <c:pt idx="903">
                  <c:v>0.20155645115933232</c:v>
                </c:pt>
                <c:pt idx="904">
                  <c:v>0.20165444809250541</c:v>
                </c:pt>
                <c:pt idx="905">
                  <c:v>0.20175234582893842</c:v>
                </c:pt>
                <c:pt idx="906">
                  <c:v>0.20185014909228341</c:v>
                </c:pt>
                <c:pt idx="907">
                  <c:v>0.20194785315888744</c:v>
                </c:pt>
                <c:pt idx="908">
                  <c:v>0.20204546275240587</c:v>
                </c:pt>
                <c:pt idx="909">
                  <c:v>0.20214297314918023</c:v>
                </c:pt>
                <c:pt idx="910">
                  <c:v>0.20224038907287026</c:v>
                </c:pt>
                <c:pt idx="911">
                  <c:v>0.20233770816164343</c:v>
                </c:pt>
                <c:pt idx="912">
                  <c:v>0.20243493041550442</c:v>
                </c:pt>
                <c:pt idx="913">
                  <c:v>0.20253205819627773</c:v>
                </c:pt>
                <c:pt idx="914">
                  <c:v>0.20262908914213681</c:v>
                </c:pt>
                <c:pt idx="915">
                  <c:v>0.20272602561490805</c:v>
                </c:pt>
                <c:pt idx="916">
                  <c:v>0.20282286761459287</c:v>
                </c:pt>
                <c:pt idx="917">
                  <c:v>0.20291961277936482</c:v>
                </c:pt>
                <c:pt idx="918">
                  <c:v>0.20301626347104837</c:v>
                </c:pt>
                <c:pt idx="919">
                  <c:v>0.20311281968964418</c:v>
                </c:pt>
                <c:pt idx="920">
                  <c:v>0.20320927907332753</c:v>
                </c:pt>
                <c:pt idx="921">
                  <c:v>0.20330564634574957</c:v>
                </c:pt>
                <c:pt idx="922">
                  <c:v>0.20340191914508524</c:v>
                </c:pt>
                <c:pt idx="923">
                  <c:v>0.20349809747133543</c:v>
                </c:pt>
                <c:pt idx="924">
                  <c:v>0.20359418132449664</c:v>
                </c:pt>
                <c:pt idx="925">
                  <c:v>0.20369017306639786</c:v>
                </c:pt>
                <c:pt idx="926">
                  <c:v>0.20378607033521193</c:v>
                </c:pt>
                <c:pt idx="927">
                  <c:v>0.20388187313093964</c:v>
                </c:pt>
                <c:pt idx="928">
                  <c:v>0.20397758381540818</c:v>
                </c:pt>
                <c:pt idx="929">
                  <c:v>0.20407320002678828</c:v>
                </c:pt>
                <c:pt idx="930">
                  <c:v>0.20416872648873638</c:v>
                </c:pt>
                <c:pt idx="931">
                  <c:v>0.20426415847759852</c:v>
                </c:pt>
                <c:pt idx="932">
                  <c:v>0.20435949599337191</c:v>
                </c:pt>
                <c:pt idx="933">
                  <c:v>0.20445474375971301</c:v>
                </c:pt>
                <c:pt idx="934">
                  <c:v>0.20454989941479546</c:v>
                </c:pt>
                <c:pt idx="935">
                  <c:v>0.20464496059678924</c:v>
                </c:pt>
                <c:pt idx="936">
                  <c:v>0.20473993202935167</c:v>
                </c:pt>
                <c:pt idx="937">
                  <c:v>0.20483481135065287</c:v>
                </c:pt>
                <c:pt idx="938">
                  <c:v>0.20492959856069584</c:v>
                </c:pt>
                <c:pt idx="939">
                  <c:v>0.20502429365947741</c:v>
                </c:pt>
                <c:pt idx="940">
                  <c:v>0.20511889900882704</c:v>
                </c:pt>
                <c:pt idx="941">
                  <c:v>0.20521341460874395</c:v>
                </c:pt>
                <c:pt idx="942">
                  <c:v>0.2053078357355739</c:v>
                </c:pt>
                <c:pt idx="943">
                  <c:v>0.20540216947479889</c:v>
                </c:pt>
                <c:pt idx="944">
                  <c:v>0.2054964111027642</c:v>
                </c:pt>
                <c:pt idx="945">
                  <c:v>0.20559056298129474</c:v>
                </c:pt>
                <c:pt idx="946">
                  <c:v>0.20568462274856608</c:v>
                </c:pt>
                <c:pt idx="947">
                  <c:v>0.20577859512823329</c:v>
                </c:pt>
                <c:pt idx="948">
                  <c:v>0.20587247539663989</c:v>
                </c:pt>
                <c:pt idx="949">
                  <c:v>0.20596626827744224</c:v>
                </c:pt>
                <c:pt idx="950">
                  <c:v>0.20605996904698246</c:v>
                </c:pt>
                <c:pt idx="951">
                  <c:v>0.20615358242891818</c:v>
                </c:pt>
                <c:pt idx="952">
                  <c:v>0.20624710606142299</c:v>
                </c:pt>
                <c:pt idx="953">
                  <c:v>0.2063405399444925</c:v>
                </c:pt>
                <c:pt idx="954">
                  <c:v>0.20643388643995694</c:v>
                </c:pt>
                <c:pt idx="955">
                  <c:v>0.20652714318598941</c:v>
                </c:pt>
                <c:pt idx="956">
                  <c:v>0.20662031018258878</c:v>
                </c:pt>
                <c:pt idx="957">
                  <c:v>0.20671338979158388</c:v>
                </c:pt>
                <c:pt idx="958">
                  <c:v>0.20680638201297263</c:v>
                </c:pt>
                <c:pt idx="959">
                  <c:v>0.2068992844849287</c:v>
                </c:pt>
                <c:pt idx="960">
                  <c:v>0.20699209956927897</c:v>
                </c:pt>
                <c:pt idx="961">
                  <c:v>0.20708482726602281</c:v>
                </c:pt>
                <c:pt idx="962">
                  <c:v>0.207177467575163</c:v>
                </c:pt>
                <c:pt idx="963">
                  <c:v>0.20727002049669621</c:v>
                </c:pt>
                <c:pt idx="964">
                  <c:v>0.20736248603062554</c:v>
                </c:pt>
                <c:pt idx="965">
                  <c:v>0.20745486417694822</c:v>
                </c:pt>
                <c:pt idx="966">
                  <c:v>0.20754715493566567</c:v>
                </c:pt>
                <c:pt idx="967">
                  <c:v>0.20763935830677696</c:v>
                </c:pt>
                <c:pt idx="968">
                  <c:v>0.20773147665211122</c:v>
                </c:pt>
                <c:pt idx="969">
                  <c:v>0.20782350760983867</c:v>
                </c:pt>
                <c:pt idx="970">
                  <c:v>0.2079154535417897</c:v>
                </c:pt>
                <c:pt idx="971">
                  <c:v>0.20800730972430631</c:v>
                </c:pt>
                <c:pt idx="972">
                  <c:v>0.20809908324287252</c:v>
                </c:pt>
                <c:pt idx="973">
                  <c:v>0.20819076937383188</c:v>
                </c:pt>
                <c:pt idx="974">
                  <c:v>0.20828237047901421</c:v>
                </c:pt>
                <c:pt idx="975">
                  <c:v>0.20837388419659139</c:v>
                </c:pt>
                <c:pt idx="976">
                  <c:v>0.20846531525021644</c:v>
                </c:pt>
                <c:pt idx="977">
                  <c:v>0.2085566589162362</c:v>
                </c:pt>
                <c:pt idx="978">
                  <c:v>0.20864791755647888</c:v>
                </c:pt>
                <c:pt idx="979">
                  <c:v>0.20873909117094241</c:v>
                </c:pt>
                <c:pt idx="980">
                  <c:v>0.20883018212145438</c:v>
                </c:pt>
                <c:pt idx="981">
                  <c:v>0.20892118568436119</c:v>
                </c:pt>
                <c:pt idx="982">
                  <c:v>0.20901210658331643</c:v>
                </c:pt>
                <c:pt idx="983">
                  <c:v>0.20910294009466571</c:v>
                </c:pt>
                <c:pt idx="984">
                  <c:v>0.2091936933038917</c:v>
                </c:pt>
                <c:pt idx="985">
                  <c:v>0.20928435912551241</c:v>
                </c:pt>
                <c:pt idx="986">
                  <c:v>0.20937494228318168</c:v>
                </c:pt>
                <c:pt idx="987">
                  <c:v>0.20946544277690149</c:v>
                </c:pt>
                <c:pt idx="988">
                  <c:v>0.20955585824483985</c:v>
                </c:pt>
                <c:pt idx="989">
                  <c:v>0.20964619104882937</c:v>
                </c:pt>
                <c:pt idx="990">
                  <c:v>0.20973643882704068</c:v>
                </c:pt>
                <c:pt idx="991">
                  <c:v>0.2098266039412984</c:v>
                </c:pt>
                <c:pt idx="992">
                  <c:v>0.20991668875343492</c:v>
                </c:pt>
                <c:pt idx="993">
                  <c:v>0.21000668853979157</c:v>
                </c:pt>
                <c:pt idx="994">
                  <c:v>0.21009660330036944</c:v>
                </c:pt>
                <c:pt idx="995">
                  <c:v>0.21018643775882487</c:v>
                </c:pt>
                <c:pt idx="996">
                  <c:v>0.21027618955332886</c:v>
                </c:pt>
                <c:pt idx="997">
                  <c:v>0.21036586104570731</c:v>
                </c:pt>
                <c:pt idx="998">
                  <c:v>0.21045544751231021</c:v>
                </c:pt>
                <c:pt idx="999">
                  <c:v>0.21054495131495871</c:v>
                </c:pt>
                <c:pt idx="1000">
                  <c:v>0.21063437481548491</c:v>
                </c:pt>
                <c:pt idx="1001">
                  <c:v>0.21072371801388687</c:v>
                </c:pt>
                <c:pt idx="1002">
                  <c:v>0.2108129761865109</c:v>
                </c:pt>
                <c:pt idx="1003">
                  <c:v>0.21090215641883794</c:v>
                </c:pt>
                <c:pt idx="1004">
                  <c:v>0.21099125162538745</c:v>
                </c:pt>
                <c:pt idx="1005">
                  <c:v>0.21108026889163894</c:v>
                </c:pt>
                <c:pt idx="1006">
                  <c:v>0.21116920349393944</c:v>
                </c:pt>
                <c:pt idx="1007">
                  <c:v>0.21125805779411624</c:v>
                </c:pt>
                <c:pt idx="1008">
                  <c:v>0.21134683179217026</c:v>
                </c:pt>
                <c:pt idx="1009">
                  <c:v>0.21143552312627137</c:v>
                </c:pt>
                <c:pt idx="1010">
                  <c:v>0.21152413652007637</c:v>
                </c:pt>
                <c:pt idx="1011">
                  <c:v>0.21161266724992922</c:v>
                </c:pt>
                <c:pt idx="1012">
                  <c:v>0.21170111767765898</c:v>
                </c:pt>
                <c:pt idx="1013">
                  <c:v>0.21178949016509349</c:v>
                </c:pt>
                <c:pt idx="1014">
                  <c:v>0.21187778235040094</c:v>
                </c:pt>
                <c:pt idx="1015">
                  <c:v>0.21196599423358595</c:v>
                </c:pt>
                <c:pt idx="1016">
                  <c:v>0.21205412581464697</c:v>
                </c:pt>
                <c:pt idx="1017">
                  <c:v>0.21214217709358402</c:v>
                </c:pt>
                <c:pt idx="1018">
                  <c:v>0.21223015043222573</c:v>
                </c:pt>
                <c:pt idx="1019">
                  <c:v>0.21231804583056857</c:v>
                </c:pt>
                <c:pt idx="1020">
                  <c:v>0.21240586092678729</c:v>
                </c:pt>
                <c:pt idx="1021">
                  <c:v>0.21249359572088294</c:v>
                </c:pt>
                <c:pt idx="1022">
                  <c:v>0.21258125257468174</c:v>
                </c:pt>
                <c:pt idx="1023">
                  <c:v>0.21266883148818344</c:v>
                </c:pt>
                <c:pt idx="1024">
                  <c:v>0.21275633246138981</c:v>
                </c:pt>
                <c:pt idx="1025">
                  <c:v>0.21284375313247098</c:v>
                </c:pt>
                <c:pt idx="1026">
                  <c:v>0.21293109586325495</c:v>
                </c:pt>
                <c:pt idx="1027">
                  <c:v>0.21301836065374191</c:v>
                </c:pt>
                <c:pt idx="1028">
                  <c:v>0.2131055475039324</c:v>
                </c:pt>
                <c:pt idx="1029">
                  <c:v>0.2131926564138264</c:v>
                </c:pt>
                <c:pt idx="1030">
                  <c:v>0.21327968738342443</c:v>
                </c:pt>
                <c:pt idx="1031">
                  <c:v>0.21336664277455109</c:v>
                </c:pt>
                <c:pt idx="1032">
                  <c:v>0.21345351786355465</c:v>
                </c:pt>
                <c:pt idx="1033">
                  <c:v>0.21354031737408871</c:v>
                </c:pt>
                <c:pt idx="1034">
                  <c:v>0.21362703894432591</c:v>
                </c:pt>
                <c:pt idx="1035">
                  <c:v>0.21371368257426746</c:v>
                </c:pt>
                <c:pt idx="1036">
                  <c:v>0.21380025062573679</c:v>
                </c:pt>
                <c:pt idx="1037">
                  <c:v>0.2138867430987379</c:v>
                </c:pt>
                <c:pt idx="1038">
                  <c:v>0.21397315526961505</c:v>
                </c:pt>
                <c:pt idx="1039">
                  <c:v>0.21405949422384973</c:v>
                </c:pt>
                <c:pt idx="1040">
                  <c:v>0.21414575523778764</c:v>
                </c:pt>
                <c:pt idx="1041">
                  <c:v>0.21423194067325591</c:v>
                </c:pt>
                <c:pt idx="1042">
                  <c:v>0.2143180481684287</c:v>
                </c:pt>
                <c:pt idx="1043">
                  <c:v>0.21440408008513057</c:v>
                </c:pt>
                <c:pt idx="1044">
                  <c:v>0.21449003878518957</c:v>
                </c:pt>
                <c:pt idx="1045">
                  <c:v>0.2145759195449512</c:v>
                </c:pt>
                <c:pt idx="1046">
                  <c:v>0.2146617247262442</c:v>
                </c:pt>
                <c:pt idx="1047">
                  <c:v>0.2147474543290688</c:v>
                </c:pt>
                <c:pt idx="1048">
                  <c:v>0.21483310835342198</c:v>
                </c:pt>
                <c:pt idx="1049">
                  <c:v>0.21491868679930676</c:v>
                </c:pt>
                <c:pt idx="1050">
                  <c:v>0.21500419202854704</c:v>
                </c:pt>
                <c:pt idx="1051">
                  <c:v>0.21508962167931911</c:v>
                </c:pt>
                <c:pt idx="1052">
                  <c:v>0.21517497575162151</c:v>
                </c:pt>
                <c:pt idx="1053">
                  <c:v>0.21526025424545495</c:v>
                </c:pt>
                <c:pt idx="1054">
                  <c:v>0.21534545952264592</c:v>
                </c:pt>
                <c:pt idx="1055">
                  <c:v>0.21543058922136624</c:v>
                </c:pt>
                <c:pt idx="1056">
                  <c:v>0.21551564570344434</c:v>
                </c:pt>
                <c:pt idx="1057">
                  <c:v>0.21560062660705218</c:v>
                </c:pt>
                <c:pt idx="1058">
                  <c:v>0.21568553429401852</c:v>
                </c:pt>
                <c:pt idx="1059">
                  <c:v>0.21577036876434241</c:v>
                </c:pt>
                <c:pt idx="1060">
                  <c:v>0.21585512765619649</c:v>
                </c:pt>
                <c:pt idx="1061">
                  <c:v>0.21593981333140919</c:v>
                </c:pt>
                <c:pt idx="1062">
                  <c:v>0.21602442578997741</c:v>
                </c:pt>
                <c:pt idx="1063">
                  <c:v>0.21610896503190424</c:v>
                </c:pt>
                <c:pt idx="1064">
                  <c:v>0.21619343105718974</c:v>
                </c:pt>
                <c:pt idx="1065">
                  <c:v>0.21627782386583091</c:v>
                </c:pt>
                <c:pt idx="1066">
                  <c:v>0.21636214109600377</c:v>
                </c:pt>
                <c:pt idx="1067">
                  <c:v>0.21644638747136211</c:v>
                </c:pt>
                <c:pt idx="1068">
                  <c:v>0.21653056063007439</c:v>
                </c:pt>
                <c:pt idx="1069">
                  <c:v>0.21661466293397369</c:v>
                </c:pt>
                <c:pt idx="1070">
                  <c:v>0.21669868965940403</c:v>
                </c:pt>
                <c:pt idx="1071">
                  <c:v>0.21678264553001791</c:v>
                </c:pt>
                <c:pt idx="1072">
                  <c:v>0.21686652818398972</c:v>
                </c:pt>
                <c:pt idx="1073">
                  <c:v>0.21695033762132035</c:v>
                </c:pt>
                <c:pt idx="1074">
                  <c:v>0.21703407620383353</c:v>
                </c:pt>
                <c:pt idx="1075">
                  <c:v>0.21711774393153246</c:v>
                </c:pt>
                <c:pt idx="1076">
                  <c:v>0.21720133844258988</c:v>
                </c:pt>
                <c:pt idx="1077">
                  <c:v>0.21728485973700395</c:v>
                </c:pt>
                <c:pt idx="1078">
                  <c:v>0.21736831253843031</c:v>
                </c:pt>
                <c:pt idx="1079">
                  <c:v>0.21745169212321291</c:v>
                </c:pt>
                <c:pt idx="1080">
                  <c:v>0.21753499849135469</c:v>
                </c:pt>
                <c:pt idx="1081">
                  <c:v>0.21761823636650751</c:v>
                </c:pt>
                <c:pt idx="1082">
                  <c:v>0.217701401025018</c:v>
                </c:pt>
                <c:pt idx="1083">
                  <c:v>0.21778449719054083</c:v>
                </c:pt>
                <c:pt idx="1084">
                  <c:v>0.21786752013941973</c:v>
                </c:pt>
                <c:pt idx="1085">
                  <c:v>0.21795047223348449</c:v>
                </c:pt>
                <c:pt idx="1086">
                  <c:v>0.21803335583456204</c:v>
                </c:pt>
                <c:pt idx="1087">
                  <c:v>0.21811616621899541</c:v>
                </c:pt>
                <c:pt idx="1088">
                  <c:v>0.21819890811044226</c:v>
                </c:pt>
                <c:pt idx="1089">
                  <c:v>0.21828157678524521</c:v>
                </c:pt>
                <c:pt idx="1090">
                  <c:v>0.21836417696706137</c:v>
                </c:pt>
                <c:pt idx="1091">
                  <c:v>0.21844670865588844</c:v>
                </c:pt>
                <c:pt idx="1092">
                  <c:v>0.21852916712807324</c:v>
                </c:pt>
                <c:pt idx="1093">
                  <c:v>0.21861155946909724</c:v>
                </c:pt>
                <c:pt idx="1094">
                  <c:v>0.21869387859347891</c:v>
                </c:pt>
                <c:pt idx="1095">
                  <c:v>0.21877612922487238</c:v>
                </c:pt>
                <c:pt idx="1096">
                  <c:v>0.21885831136327791</c:v>
                </c:pt>
                <c:pt idx="1097">
                  <c:v>0.21894042264686936</c:v>
                </c:pt>
                <c:pt idx="1098">
                  <c:v>0.21902246543747148</c:v>
                </c:pt>
                <c:pt idx="1099">
                  <c:v>0.21910443737325724</c:v>
                </c:pt>
                <c:pt idx="1100">
                  <c:v>0.21918634317788394</c:v>
                </c:pt>
                <c:pt idx="1101">
                  <c:v>0.21926817812769481</c:v>
                </c:pt>
                <c:pt idx="1102">
                  <c:v>0.21934994458451693</c:v>
                </c:pt>
                <c:pt idx="1103">
                  <c:v>0.21943164018652464</c:v>
                </c:pt>
                <c:pt idx="1104">
                  <c:v>0.21951326965737097</c:v>
                </c:pt>
                <c:pt idx="1105">
                  <c:v>0.21959483063522919</c:v>
                </c:pt>
                <c:pt idx="1106">
                  <c:v>0.21967632312009824</c:v>
                </c:pt>
                <c:pt idx="1107">
                  <c:v>0.21975774475015344</c:v>
                </c:pt>
                <c:pt idx="1108">
                  <c:v>0.21983910024904699</c:v>
                </c:pt>
                <c:pt idx="1109">
                  <c:v>0.21992038961678087</c:v>
                </c:pt>
                <c:pt idx="1110">
                  <c:v>0.22000160812969785</c:v>
                </c:pt>
                <c:pt idx="1111">
                  <c:v>0.22008275814962752</c:v>
                </c:pt>
                <c:pt idx="1112">
                  <c:v>0.22016384203839628</c:v>
                </c:pt>
                <c:pt idx="1113">
                  <c:v>0.22024485979600444</c:v>
                </c:pt>
                <c:pt idx="1114">
                  <c:v>0.22032580669879667</c:v>
                </c:pt>
                <c:pt idx="1115">
                  <c:v>0.22040668747042938</c:v>
                </c:pt>
                <c:pt idx="1116">
                  <c:v>0.22048750211089921</c:v>
                </c:pt>
                <c:pt idx="1117">
                  <c:v>0.22056824825838175</c:v>
                </c:pt>
                <c:pt idx="1118">
                  <c:v>0.22064892827470337</c:v>
                </c:pt>
                <c:pt idx="1119">
                  <c:v>0.22072953979803708</c:v>
                </c:pt>
                <c:pt idx="1120">
                  <c:v>0.22081008755203796</c:v>
                </c:pt>
                <c:pt idx="1121">
                  <c:v>0.22089056445122171</c:v>
                </c:pt>
                <c:pt idx="1122">
                  <c:v>0.22097097758107248</c:v>
                </c:pt>
                <c:pt idx="1123">
                  <c:v>0.22105132221793522</c:v>
                </c:pt>
                <c:pt idx="1124">
                  <c:v>0.22113160308546426</c:v>
                </c:pt>
                <c:pt idx="1125">
                  <c:v>0.22121181546000521</c:v>
                </c:pt>
                <c:pt idx="1126">
                  <c:v>0.22129196170338522</c:v>
                </c:pt>
                <c:pt idx="1127">
                  <c:v>0.2213720418156043</c:v>
                </c:pt>
                <c:pt idx="1128">
                  <c:v>0.2214520581584897</c:v>
                </c:pt>
                <c:pt idx="1129">
                  <c:v>0.22153200600838688</c:v>
                </c:pt>
                <c:pt idx="1130">
                  <c:v>0.22161188772712398</c:v>
                </c:pt>
                <c:pt idx="1131">
                  <c:v>0.22169170567652585</c:v>
                </c:pt>
                <c:pt idx="1132">
                  <c:v>0.22177145749476751</c:v>
                </c:pt>
                <c:pt idx="1133">
                  <c:v>0.22185114318184826</c:v>
                </c:pt>
                <c:pt idx="1134">
                  <c:v>0.22193076273776821</c:v>
                </c:pt>
                <c:pt idx="1135">
                  <c:v>0.22201031852435421</c:v>
                </c:pt>
                <c:pt idx="1136">
                  <c:v>0.22208981054160656</c:v>
                </c:pt>
                <c:pt idx="1137">
                  <c:v>0.22216923406587091</c:v>
                </c:pt>
                <c:pt idx="1138">
                  <c:v>0.22224859382080203</c:v>
                </c:pt>
                <c:pt idx="1139">
                  <c:v>0.22232788980639884</c:v>
                </c:pt>
                <c:pt idx="1140">
                  <c:v>0.22240712202266141</c:v>
                </c:pt>
                <c:pt idx="1141">
                  <c:v>0.2224862881077643</c:v>
                </c:pt>
                <c:pt idx="1142">
                  <c:v>0.22256538806170509</c:v>
                </c:pt>
                <c:pt idx="1143">
                  <c:v>0.22264442660813902</c:v>
                </c:pt>
                <c:pt idx="1144">
                  <c:v>0.2227233990234127</c:v>
                </c:pt>
                <c:pt idx="1145">
                  <c:v>0.22280230766935263</c:v>
                </c:pt>
                <c:pt idx="1146">
                  <c:v>0.22288115018413171</c:v>
                </c:pt>
                <c:pt idx="1147">
                  <c:v>0.22295993129140498</c:v>
                </c:pt>
                <c:pt idx="1148">
                  <c:v>0.22303864862934283</c:v>
                </c:pt>
                <c:pt idx="1149">
                  <c:v>0.2231172998361218</c:v>
                </c:pt>
                <c:pt idx="1150">
                  <c:v>0.22319588963539191</c:v>
                </c:pt>
                <c:pt idx="1151">
                  <c:v>0.22327441566532941</c:v>
                </c:pt>
                <c:pt idx="1152">
                  <c:v>0.22335287556410588</c:v>
                </c:pt>
                <c:pt idx="1153">
                  <c:v>0.22343127405537599</c:v>
                </c:pt>
                <c:pt idx="1154">
                  <c:v>0.22350960877731221</c:v>
                </c:pt>
                <c:pt idx="1155">
                  <c:v>0.22358788209174191</c:v>
                </c:pt>
                <c:pt idx="1156">
                  <c:v>0.22366608927501069</c:v>
                </c:pt>
                <c:pt idx="1157">
                  <c:v>0.22374423505077373</c:v>
                </c:pt>
                <c:pt idx="1158">
                  <c:v>0.22382231941902847</c:v>
                </c:pt>
                <c:pt idx="1159">
                  <c:v>0.22390033765612433</c:v>
                </c:pt>
                <c:pt idx="1160">
                  <c:v>0.22397829684753925</c:v>
                </c:pt>
                <c:pt idx="1161">
                  <c:v>0.22405618990779294</c:v>
                </c:pt>
                <c:pt idx="1162">
                  <c:v>0.22413402392236795</c:v>
                </c:pt>
                <c:pt idx="1163">
                  <c:v>0.22421179180578221</c:v>
                </c:pt>
                <c:pt idx="1164">
                  <c:v>0.22428950064351599</c:v>
                </c:pt>
                <c:pt idx="1165">
                  <c:v>0.22436714571191771</c:v>
                </c:pt>
                <c:pt idx="1166">
                  <c:v>0.22444472937281221</c:v>
                </c:pt>
                <c:pt idx="1167">
                  <c:v>0.2245222492643727</c:v>
                </c:pt>
                <c:pt idx="1168">
                  <c:v>0.22459971011025395</c:v>
                </c:pt>
                <c:pt idx="1169">
                  <c:v>0.22467710718680148</c:v>
                </c:pt>
                <c:pt idx="1170">
                  <c:v>0.22475444285584312</c:v>
                </c:pt>
                <c:pt idx="1171">
                  <c:v>0.22483171711737676</c:v>
                </c:pt>
                <c:pt idx="1172">
                  <c:v>0.22490892760957737</c:v>
                </c:pt>
                <c:pt idx="1173">
                  <c:v>0.22498607905609871</c:v>
                </c:pt>
                <c:pt idx="1174">
                  <c:v>0.22506316909511331</c:v>
                </c:pt>
                <c:pt idx="1175">
                  <c:v>0.22514019772662144</c:v>
                </c:pt>
                <c:pt idx="1176">
                  <c:v>0.22521716495062294</c:v>
                </c:pt>
                <c:pt idx="1177">
                  <c:v>0.22529407076711791</c:v>
                </c:pt>
                <c:pt idx="1178">
                  <c:v>0.22537091753793348</c:v>
                </c:pt>
                <c:pt idx="1179">
                  <c:v>0.22544770290124291</c:v>
                </c:pt>
                <c:pt idx="1180">
                  <c:v>0.22552442449521773</c:v>
                </c:pt>
                <c:pt idx="1181">
                  <c:v>0.22560108940534079</c:v>
                </c:pt>
                <c:pt idx="1182">
                  <c:v>0.22567769054613021</c:v>
                </c:pt>
                <c:pt idx="1183">
                  <c:v>0.22575423264124073</c:v>
                </c:pt>
                <c:pt idx="1184">
                  <c:v>0.22583071569067037</c:v>
                </c:pt>
                <c:pt idx="1185">
                  <c:v>0.22590713733259532</c:v>
                </c:pt>
                <c:pt idx="1186">
                  <c:v>0.22598349756701294</c:v>
                </c:pt>
                <c:pt idx="1187">
                  <c:v>0.2260597987557498</c:v>
                </c:pt>
                <c:pt idx="1188">
                  <c:v>0.2261360408988084</c:v>
                </c:pt>
                <c:pt idx="1189">
                  <c:v>0.22621222163436044</c:v>
                </c:pt>
                <c:pt idx="1190">
                  <c:v>0.22628834332423378</c:v>
                </c:pt>
                <c:pt idx="1191">
                  <c:v>0.22636440596842641</c:v>
                </c:pt>
                <c:pt idx="1192">
                  <c:v>0.22644040720511296</c:v>
                </c:pt>
                <c:pt idx="1193">
                  <c:v>0.22651634939612147</c:v>
                </c:pt>
                <c:pt idx="1194">
                  <c:v>0.22659223254144936</c:v>
                </c:pt>
                <c:pt idx="1195">
                  <c:v>0.22666805664109671</c:v>
                </c:pt>
                <c:pt idx="1196">
                  <c:v>0.22674382169506571</c:v>
                </c:pt>
                <c:pt idx="1197">
                  <c:v>0.22681952770335537</c:v>
                </c:pt>
                <c:pt idx="1198">
                  <c:v>0.22689517230413858</c:v>
                </c:pt>
                <c:pt idx="1199">
                  <c:v>0.22697076022106938</c:v>
                </c:pt>
                <c:pt idx="1200">
                  <c:v>0.2270462890923228</c:v>
                </c:pt>
                <c:pt idx="1201">
                  <c:v>0.22712175891789316</c:v>
                </c:pt>
                <c:pt idx="1202">
                  <c:v>0.22719716969778592</c:v>
                </c:pt>
                <c:pt idx="1203">
                  <c:v>0.22727252143199925</c:v>
                </c:pt>
                <c:pt idx="1204">
                  <c:v>0.22734781648236144</c:v>
                </c:pt>
                <c:pt idx="1205">
                  <c:v>0.22742305248704289</c:v>
                </c:pt>
                <c:pt idx="1206">
                  <c:v>0.22749822944604514</c:v>
                </c:pt>
                <c:pt idx="1207">
                  <c:v>0.22757334735936746</c:v>
                </c:pt>
                <c:pt idx="1208">
                  <c:v>0.22764840858883886</c:v>
                </c:pt>
                <c:pt idx="1209">
                  <c:v>0.22772341077263025</c:v>
                </c:pt>
                <c:pt idx="1210">
                  <c:v>0.22779835627256934</c:v>
                </c:pt>
                <c:pt idx="1211">
                  <c:v>0.22787324272682843</c:v>
                </c:pt>
                <c:pt idx="1212">
                  <c:v>0.22794807013540977</c:v>
                </c:pt>
                <c:pt idx="1213">
                  <c:v>0.22802284322196414</c:v>
                </c:pt>
                <c:pt idx="1214">
                  <c:v>0.22809755490101286</c:v>
                </c:pt>
                <c:pt idx="1215">
                  <c:v>0.2281722122580358</c:v>
                </c:pt>
                <c:pt idx="1216">
                  <c:v>0.22824681056938156</c:v>
                </c:pt>
                <c:pt idx="1217">
                  <c:v>0.22832135219687341</c:v>
                </c:pt>
                <c:pt idx="1218">
                  <c:v>0.22839583714051284</c:v>
                </c:pt>
                <c:pt idx="1219">
                  <c:v>0.22847026303847331</c:v>
                </c:pt>
                <c:pt idx="1220">
                  <c:v>0.22854463225258156</c:v>
                </c:pt>
                <c:pt idx="1221">
                  <c:v>0.22861894478283837</c:v>
                </c:pt>
                <c:pt idx="1222">
                  <c:v>0.22869320062924145</c:v>
                </c:pt>
                <c:pt idx="1223">
                  <c:v>0.22876739979179431</c:v>
                </c:pt>
                <c:pt idx="1224">
                  <c:v>0.22884154227049291</c:v>
                </c:pt>
                <c:pt idx="1225">
                  <c:v>0.22891562806533974</c:v>
                </c:pt>
                <c:pt idx="1226">
                  <c:v>0.22898965717633557</c:v>
                </c:pt>
                <c:pt idx="1227">
                  <c:v>0.22906362960347737</c:v>
                </c:pt>
                <c:pt idx="1228">
                  <c:v>0.22913754534676789</c:v>
                </c:pt>
                <c:pt idx="1229">
                  <c:v>0.22921140676803409</c:v>
                </c:pt>
                <c:pt idx="1230">
                  <c:v>0.2292852091436195</c:v>
                </c:pt>
                <c:pt idx="1231">
                  <c:v>0.22935895719718091</c:v>
                </c:pt>
                <c:pt idx="1232">
                  <c:v>0.22943264856688941</c:v>
                </c:pt>
                <c:pt idx="1233">
                  <c:v>0.22950628325274641</c:v>
                </c:pt>
                <c:pt idx="1234">
                  <c:v>0.22957986361657762</c:v>
                </c:pt>
                <c:pt idx="1235">
                  <c:v>0.22965338729655688</c:v>
                </c:pt>
                <c:pt idx="1236">
                  <c:v>0.22972685665451117</c:v>
                </c:pt>
                <c:pt idx="1237">
                  <c:v>0.22980026696678618</c:v>
                </c:pt>
                <c:pt idx="1238">
                  <c:v>0.22987362531886255</c:v>
                </c:pt>
                <c:pt idx="1239">
                  <c:v>0.22994692698708821</c:v>
                </c:pt>
                <c:pt idx="1240">
                  <c:v>0.23002017197146091</c:v>
                </c:pt>
                <c:pt idx="1241">
                  <c:v>0.23009336263380839</c:v>
                </c:pt>
                <c:pt idx="1242">
                  <c:v>0.23016649897413094</c:v>
                </c:pt>
                <c:pt idx="1243">
                  <c:v>0.23023957863060127</c:v>
                </c:pt>
                <c:pt idx="1244">
                  <c:v>0.23031260396504658</c:v>
                </c:pt>
                <c:pt idx="1245">
                  <c:v>0.23038557497746684</c:v>
                </c:pt>
                <c:pt idx="1246">
                  <c:v>0.23045849166786331</c:v>
                </c:pt>
                <c:pt idx="1247">
                  <c:v>0.23053135167440544</c:v>
                </c:pt>
                <c:pt idx="1248">
                  <c:v>0.23060415735892298</c:v>
                </c:pt>
                <c:pt idx="1249">
                  <c:v>0.23067690872141589</c:v>
                </c:pt>
                <c:pt idx="1250">
                  <c:v>0.23074960576188391</c:v>
                </c:pt>
                <c:pt idx="1251">
                  <c:v>0.23082224848032737</c:v>
                </c:pt>
                <c:pt idx="1252">
                  <c:v>0.23089483687674506</c:v>
                </c:pt>
                <c:pt idx="1253">
                  <c:v>0.23096737095113787</c:v>
                </c:pt>
                <c:pt idx="1254">
                  <c:v>0.23103985070350488</c:v>
                </c:pt>
                <c:pt idx="1255">
                  <c:v>0.23111227613384758</c:v>
                </c:pt>
                <c:pt idx="1256">
                  <c:v>0.2311846472421652</c:v>
                </c:pt>
                <c:pt idx="1257">
                  <c:v>0.23125696639028495</c:v>
                </c:pt>
                <c:pt idx="1258">
                  <c:v>0.23132922885455237</c:v>
                </c:pt>
                <c:pt idx="1259">
                  <c:v>0.23140143935862287</c:v>
                </c:pt>
                <c:pt idx="1260">
                  <c:v>0.23147359554066679</c:v>
                </c:pt>
                <c:pt idx="1261">
                  <c:v>0.23154569740068642</c:v>
                </c:pt>
                <c:pt idx="1262">
                  <c:v>0.23161774730050816</c:v>
                </c:pt>
                <c:pt idx="1263">
                  <c:v>0.23168974051647837</c:v>
                </c:pt>
                <c:pt idx="1264">
                  <c:v>0.23176168413407691</c:v>
                </c:pt>
                <c:pt idx="1265">
                  <c:v>0.23183357342964964</c:v>
                </c:pt>
                <c:pt idx="1266">
                  <c:v>0.23190540840319976</c:v>
                </c:pt>
                <c:pt idx="1267">
                  <c:v>0.23197718905472345</c:v>
                </c:pt>
                <c:pt idx="1268">
                  <c:v>0.23204892010787648</c:v>
                </c:pt>
                <c:pt idx="1269">
                  <c:v>0.23212059447717653</c:v>
                </c:pt>
                <c:pt idx="1270">
                  <c:v>0.23219221924810665</c:v>
                </c:pt>
                <c:pt idx="1271">
                  <c:v>0.23226378969701236</c:v>
                </c:pt>
                <c:pt idx="1272">
                  <c:v>0.23233530582389239</c:v>
                </c:pt>
                <c:pt idx="1273">
                  <c:v>0.23240677235240184</c:v>
                </c:pt>
                <c:pt idx="1274">
                  <c:v>0.23247818455888541</c:v>
                </c:pt>
                <c:pt idx="1275">
                  <c:v>0.23254954480517256</c:v>
                </c:pt>
                <c:pt idx="1276">
                  <c:v>0.2326208507294332</c:v>
                </c:pt>
                <c:pt idx="1277">
                  <c:v>0.23269210705532459</c:v>
                </c:pt>
                <c:pt idx="1278">
                  <c:v>0.23276330905918954</c:v>
                </c:pt>
                <c:pt idx="1279">
                  <c:v>0.23283445910285741</c:v>
                </c:pt>
                <c:pt idx="1280">
                  <c:v>0.23290555718632838</c:v>
                </c:pt>
                <c:pt idx="1281">
                  <c:v>0.23297660330959935</c:v>
                </c:pt>
                <c:pt idx="1282">
                  <c:v>0.23304759983450074</c:v>
                </c:pt>
                <c:pt idx="1283">
                  <c:v>0.23311854203737772</c:v>
                </c:pt>
                <c:pt idx="1284">
                  <c:v>0.23318943228005554</c:v>
                </c:pt>
                <c:pt idx="1285">
                  <c:v>0.23326027056253687</c:v>
                </c:pt>
                <c:pt idx="1286">
                  <c:v>0.23333105688481889</c:v>
                </c:pt>
                <c:pt idx="1287">
                  <c:v>0.23340179360873092</c:v>
                </c:pt>
                <c:pt idx="1288">
                  <c:v>0.23347247837244575</c:v>
                </c:pt>
                <c:pt idx="1289">
                  <c:v>0.23354310881413495</c:v>
                </c:pt>
                <c:pt idx="1290">
                  <c:v>0.23361369201927989</c:v>
                </c:pt>
                <c:pt idx="1291">
                  <c:v>0.23368422090240046</c:v>
                </c:pt>
                <c:pt idx="1292">
                  <c:v>0.23375470018715044</c:v>
                </c:pt>
                <c:pt idx="1293">
                  <c:v>0.2338251275117024</c:v>
                </c:pt>
                <c:pt idx="1294">
                  <c:v>0.23389550287605659</c:v>
                </c:pt>
                <c:pt idx="1295">
                  <c:v>0.23396582864204021</c:v>
                </c:pt>
                <c:pt idx="1296">
                  <c:v>0.23403610480965281</c:v>
                </c:pt>
                <c:pt idx="1297">
                  <c:v>0.23410632665524056</c:v>
                </c:pt>
                <c:pt idx="1298">
                  <c:v>0.23417650126428408</c:v>
                </c:pt>
                <c:pt idx="1299">
                  <c:v>0.2342466239131312</c:v>
                </c:pt>
                <c:pt idx="1300">
                  <c:v>0.2343166946017797</c:v>
                </c:pt>
                <c:pt idx="1301">
                  <c:v>0.23438671569205738</c:v>
                </c:pt>
                <c:pt idx="1302">
                  <c:v>0.23445668718396537</c:v>
                </c:pt>
                <c:pt idx="1303">
                  <c:v>0.23452660671567388</c:v>
                </c:pt>
                <c:pt idx="1304">
                  <c:v>0.23459647664901245</c:v>
                </c:pt>
                <c:pt idx="1305">
                  <c:v>0.23466629698398031</c:v>
                </c:pt>
                <c:pt idx="1306">
                  <c:v>0.23473606535875033</c:v>
                </c:pt>
                <c:pt idx="1307">
                  <c:v>0.23480578413514971</c:v>
                </c:pt>
                <c:pt idx="1308">
                  <c:v>0.2348754533131783</c:v>
                </c:pt>
                <c:pt idx="1309">
                  <c:v>0.23494507289283753</c:v>
                </c:pt>
                <c:pt idx="1310">
                  <c:v>0.23501464287412449</c:v>
                </c:pt>
                <c:pt idx="1311">
                  <c:v>0.23508416325704004</c:v>
                </c:pt>
                <c:pt idx="1312">
                  <c:v>0.23515363404158587</c:v>
                </c:pt>
                <c:pt idx="1313">
                  <c:v>0.23522305286593467</c:v>
                </c:pt>
                <c:pt idx="1314">
                  <c:v>0.23529242445373844</c:v>
                </c:pt>
                <c:pt idx="1315">
                  <c:v>0.23536174408134541</c:v>
                </c:pt>
                <c:pt idx="1316">
                  <c:v>0.23543101647240933</c:v>
                </c:pt>
                <c:pt idx="1317">
                  <c:v>0.23550023926510091</c:v>
                </c:pt>
                <c:pt idx="1318">
                  <c:v>0.2355694124594237</c:v>
                </c:pt>
                <c:pt idx="1319">
                  <c:v>0.23563853605537341</c:v>
                </c:pt>
                <c:pt idx="1320">
                  <c:v>0.23570761005295376</c:v>
                </c:pt>
                <c:pt idx="1321">
                  <c:v>0.23577663681399091</c:v>
                </c:pt>
                <c:pt idx="1322">
                  <c:v>0.23584561397665668</c:v>
                </c:pt>
                <c:pt idx="1323">
                  <c:v>0.23591454154095304</c:v>
                </c:pt>
                <c:pt idx="1324">
                  <c:v>0.23598341950687787</c:v>
                </c:pt>
                <c:pt idx="1325">
                  <c:v>0.23605225023625828</c:v>
                </c:pt>
                <c:pt idx="1326">
                  <c:v>0.2361210313672695</c:v>
                </c:pt>
                <c:pt idx="1327">
                  <c:v>0.23618976289990873</c:v>
                </c:pt>
                <c:pt idx="1328">
                  <c:v>0.23625844719600636</c:v>
                </c:pt>
                <c:pt idx="1329">
                  <c:v>0.23632708425555787</c:v>
                </c:pt>
                <c:pt idx="1330">
                  <c:v>0.23639566935491288</c:v>
                </c:pt>
                <c:pt idx="1331">
                  <c:v>0.23646420957955191</c:v>
                </c:pt>
                <c:pt idx="1332">
                  <c:v>0.23653270020581957</c:v>
                </c:pt>
                <c:pt idx="1333">
                  <c:v>0.23660114123371667</c:v>
                </c:pt>
                <c:pt idx="1334">
                  <c:v>0.23666953502507071</c:v>
                </c:pt>
                <c:pt idx="1335">
                  <c:v>0.23673788157988179</c:v>
                </c:pt>
                <c:pt idx="1336">
                  <c:v>0.23680617853632147</c:v>
                </c:pt>
                <c:pt idx="1337">
                  <c:v>0.23687442825621638</c:v>
                </c:pt>
                <c:pt idx="1338">
                  <c:v>0.23694263073956973</c:v>
                </c:pt>
                <c:pt idx="1339">
                  <c:v>0.23701078598637873</c:v>
                </c:pt>
                <c:pt idx="1340">
                  <c:v>0.2370788916348163</c:v>
                </c:pt>
                <c:pt idx="1341">
                  <c:v>0.23714695004671121</c:v>
                </c:pt>
                <c:pt idx="1342">
                  <c:v>0.23721496122206312</c:v>
                </c:pt>
                <c:pt idx="1343">
                  <c:v>0.23728292516087021</c:v>
                </c:pt>
                <c:pt idx="1344">
                  <c:v>0.23735083950130795</c:v>
                </c:pt>
                <c:pt idx="1345">
                  <c:v>0.23741870896702902</c:v>
                </c:pt>
                <c:pt idx="1346">
                  <c:v>0.23748653119620641</c:v>
                </c:pt>
                <c:pt idx="1347">
                  <c:v>0.23755430382701256</c:v>
                </c:pt>
                <c:pt idx="1348">
                  <c:v>0.23762203158310224</c:v>
                </c:pt>
                <c:pt idx="1349">
                  <c:v>0.23768971210264875</c:v>
                </c:pt>
                <c:pt idx="1350">
                  <c:v>0.23775734302382548</c:v>
                </c:pt>
                <c:pt idx="1351">
                  <c:v>0.23782492907028438</c:v>
                </c:pt>
                <c:pt idx="1352">
                  <c:v>0.23789246788020157</c:v>
                </c:pt>
                <c:pt idx="1353">
                  <c:v>0.23795995945357326</c:v>
                </c:pt>
                <c:pt idx="1354">
                  <c:v>0.23802740379040338</c:v>
                </c:pt>
                <c:pt idx="1355">
                  <c:v>0.2380948032525152</c:v>
                </c:pt>
                <c:pt idx="1356">
                  <c:v>0.23816215547808442</c:v>
                </c:pt>
                <c:pt idx="1357">
                  <c:v>0.23822946046711127</c:v>
                </c:pt>
                <c:pt idx="1358">
                  <c:v>0.23829671821959247</c:v>
                </c:pt>
                <c:pt idx="1359">
                  <c:v>0.23836392873553122</c:v>
                </c:pt>
                <c:pt idx="1360">
                  <c:v>0.23843109437675394</c:v>
                </c:pt>
                <c:pt idx="1361">
                  <c:v>0.23849821514326058</c:v>
                </c:pt>
                <c:pt idx="1362">
                  <c:v>0.23856528867322319</c:v>
                </c:pt>
                <c:pt idx="1363">
                  <c:v>0.23863231496664122</c:v>
                </c:pt>
                <c:pt idx="1364">
                  <c:v>0.23869929402351675</c:v>
                </c:pt>
                <c:pt idx="1365">
                  <c:v>0.23876623056750457</c:v>
                </c:pt>
                <c:pt idx="1366">
                  <c:v>0.23883311751311875</c:v>
                </c:pt>
                <c:pt idx="1367">
                  <c:v>0.23889995958401841</c:v>
                </c:pt>
                <c:pt idx="1368">
                  <c:v>0.23896675678020207</c:v>
                </c:pt>
                <c:pt idx="1369">
                  <c:v>0.23903350910166773</c:v>
                </c:pt>
                <c:pt idx="1370">
                  <c:v>0.23910021418659091</c:v>
                </c:pt>
                <c:pt idx="1371">
                  <c:v>0.2391668720349705</c:v>
                </c:pt>
                <c:pt idx="1372">
                  <c:v>0.23923348737046254</c:v>
                </c:pt>
                <c:pt idx="1373">
                  <c:v>0.23930005546940791</c:v>
                </c:pt>
                <c:pt idx="1374">
                  <c:v>0.23936657869363837</c:v>
                </c:pt>
                <c:pt idx="1375">
                  <c:v>0.23943305468132686</c:v>
                </c:pt>
                <c:pt idx="1376">
                  <c:v>0.23949948815612579</c:v>
                </c:pt>
                <c:pt idx="1377">
                  <c:v>0.23956587439437799</c:v>
                </c:pt>
                <c:pt idx="1378">
                  <c:v>0.23963221575791621</c:v>
                </c:pt>
                <c:pt idx="1379">
                  <c:v>0.2396985122467378</c:v>
                </c:pt>
                <c:pt idx="1380">
                  <c:v>0.23976476386084344</c:v>
                </c:pt>
                <c:pt idx="1381">
                  <c:v>0.23983096823840511</c:v>
                </c:pt>
                <c:pt idx="1382">
                  <c:v>0.23989713010307856</c:v>
                </c:pt>
                <c:pt idx="1383">
                  <c:v>0.23996324709303507</c:v>
                </c:pt>
                <c:pt idx="1384">
                  <c:v>0.24002931684644807</c:v>
                </c:pt>
                <c:pt idx="1385">
                  <c:v>0.24009534408697203</c:v>
                </c:pt>
                <c:pt idx="1386">
                  <c:v>0.24016132645277821</c:v>
                </c:pt>
                <c:pt idx="1387">
                  <c:v>0.2402272639438692</c:v>
                </c:pt>
                <c:pt idx="1388">
                  <c:v>0.24029315656024497</c:v>
                </c:pt>
                <c:pt idx="1389">
                  <c:v>0.24035900430190241</c:v>
                </c:pt>
                <c:pt idx="1390">
                  <c:v>0.24042480716884429</c:v>
                </c:pt>
                <c:pt idx="1391">
                  <c:v>0.24049056752289813</c:v>
                </c:pt>
                <c:pt idx="1392">
                  <c:v>0.24055628300223492</c:v>
                </c:pt>
                <c:pt idx="1393">
                  <c:v>0.24062195360685382</c:v>
                </c:pt>
                <c:pt idx="1394">
                  <c:v>0.24068757933675708</c:v>
                </c:pt>
                <c:pt idx="1395">
                  <c:v>0.24075316255377241</c:v>
                </c:pt>
                <c:pt idx="1396">
                  <c:v>0.24081869853424431</c:v>
                </c:pt>
                <c:pt idx="1397">
                  <c:v>0.24088419436365269</c:v>
                </c:pt>
                <c:pt idx="1398">
                  <c:v>0.24094964295651841</c:v>
                </c:pt>
                <c:pt idx="1399">
                  <c:v>0.24101504903649629</c:v>
                </c:pt>
                <c:pt idx="1400">
                  <c:v>0.24108041260358218</c:v>
                </c:pt>
                <c:pt idx="1401">
                  <c:v>0.24114573129595324</c:v>
                </c:pt>
                <c:pt idx="1402">
                  <c:v>0.24121100511360791</c:v>
                </c:pt>
                <c:pt idx="1403">
                  <c:v>0.24127623641837412</c:v>
                </c:pt>
                <c:pt idx="1404">
                  <c:v>0.24134142521024976</c:v>
                </c:pt>
                <c:pt idx="1405">
                  <c:v>0.24140656912741057</c:v>
                </c:pt>
                <c:pt idx="1406">
                  <c:v>0.24147166816985338</c:v>
                </c:pt>
                <c:pt idx="1407">
                  <c:v>0.24153672469940796</c:v>
                </c:pt>
                <c:pt idx="1408">
                  <c:v>0.24160173871607329</c:v>
                </c:pt>
                <c:pt idx="1409">
                  <c:v>0.24166671021984937</c:v>
                </c:pt>
                <c:pt idx="1410">
                  <c:v>0.24173163684890941</c:v>
                </c:pt>
                <c:pt idx="1411">
                  <c:v>0.24179652096508</c:v>
                </c:pt>
                <c:pt idx="1412">
                  <c:v>0.24186136256836252</c:v>
                </c:pt>
                <c:pt idx="1413">
                  <c:v>0.24192615929692751</c:v>
                </c:pt>
                <c:pt idx="1414">
                  <c:v>0.24199091351260368</c:v>
                </c:pt>
                <c:pt idx="1415">
                  <c:v>0.24205562521538937</c:v>
                </c:pt>
                <c:pt idx="1416">
                  <c:v>0.24212029440528723</c:v>
                </c:pt>
                <c:pt idx="1417">
                  <c:v>0.24218492108229639</c:v>
                </c:pt>
                <c:pt idx="1418">
                  <c:v>0.24224950288458794</c:v>
                </c:pt>
                <c:pt idx="1419">
                  <c:v>0.24231404453581892</c:v>
                </c:pt>
                <c:pt idx="1420">
                  <c:v>0.24237854131233241</c:v>
                </c:pt>
                <c:pt idx="1421">
                  <c:v>0.24244299793778473</c:v>
                </c:pt>
                <c:pt idx="1422">
                  <c:v>0.24250740968851942</c:v>
                </c:pt>
                <c:pt idx="1423">
                  <c:v>0.24257178128819298</c:v>
                </c:pt>
                <c:pt idx="1424">
                  <c:v>0.24263610801315019</c:v>
                </c:pt>
                <c:pt idx="1425">
                  <c:v>0.24270039458704676</c:v>
                </c:pt>
                <c:pt idx="1426">
                  <c:v>0.24276463628622538</c:v>
                </c:pt>
                <c:pt idx="1427">
                  <c:v>0.24282883783434195</c:v>
                </c:pt>
                <c:pt idx="1428">
                  <c:v>0.24289299686956894</c:v>
                </c:pt>
                <c:pt idx="1429">
                  <c:v>0.24295711339190829</c:v>
                </c:pt>
                <c:pt idx="1430">
                  <c:v>0.24302118976318421</c:v>
                </c:pt>
                <c:pt idx="1431">
                  <c:v>0.24308522125974438</c:v>
                </c:pt>
                <c:pt idx="1432">
                  <c:v>0.24314921260524291</c:v>
                </c:pt>
                <c:pt idx="1433">
                  <c:v>0.24321316143785274</c:v>
                </c:pt>
                <c:pt idx="1434">
                  <c:v>0.24327706775757171</c:v>
                </c:pt>
                <c:pt idx="1435">
                  <c:v>0.24334093156440381</c:v>
                </c:pt>
                <c:pt idx="1436">
                  <c:v>0.24340475522017124</c:v>
                </c:pt>
                <c:pt idx="1437">
                  <c:v>0.24346853872487872</c:v>
                </c:pt>
                <c:pt idx="1438">
                  <c:v>0.24353227735486851</c:v>
                </c:pt>
                <c:pt idx="1439">
                  <c:v>0.24359597583379741</c:v>
                </c:pt>
                <c:pt idx="1440">
                  <c:v>0.24365963416166414</c:v>
                </c:pt>
                <c:pt idx="1441">
                  <c:v>0.24372324997664091</c:v>
                </c:pt>
                <c:pt idx="1442">
                  <c:v>0.243786823278729</c:v>
                </c:pt>
                <c:pt idx="1443">
                  <c:v>0.24385035642975519</c:v>
                </c:pt>
                <c:pt idx="1444">
                  <c:v>0.24391384942971941</c:v>
                </c:pt>
                <c:pt idx="1445">
                  <c:v>0.24397729991679523</c:v>
                </c:pt>
                <c:pt idx="1446">
                  <c:v>0.24404070789098101</c:v>
                </c:pt>
                <c:pt idx="1447">
                  <c:v>0.24410407571410414</c:v>
                </c:pt>
                <c:pt idx="1448">
                  <c:v>0.24416740338616708</c:v>
                </c:pt>
                <c:pt idx="1449">
                  <c:v>0.24423069090716668</c:v>
                </c:pt>
                <c:pt idx="1450">
                  <c:v>0.24429393591527751</c:v>
                </c:pt>
                <c:pt idx="1451">
                  <c:v>0.24435714077232681</c:v>
                </c:pt>
                <c:pt idx="1452">
                  <c:v>0.24442030311648619</c:v>
                </c:pt>
                <c:pt idx="1453">
                  <c:v>0.24448342530958264</c:v>
                </c:pt>
                <c:pt idx="1454">
                  <c:v>0.24454650735161826</c:v>
                </c:pt>
                <c:pt idx="1455">
                  <c:v>0.24460954924259193</c:v>
                </c:pt>
                <c:pt idx="1456">
                  <c:v>0.24467255098250357</c:v>
                </c:pt>
                <c:pt idx="1457">
                  <c:v>0.24473551020952605</c:v>
                </c:pt>
                <c:pt idx="1458">
                  <c:v>0.24479843164731527</c:v>
                </c:pt>
                <c:pt idx="1459">
                  <c:v>0.24486131057221341</c:v>
                </c:pt>
                <c:pt idx="1460">
                  <c:v>0.24492414934604942</c:v>
                </c:pt>
                <c:pt idx="1461">
                  <c:v>0.244986947968824</c:v>
                </c:pt>
                <c:pt idx="1462">
                  <c:v>0.2450497064405365</c:v>
                </c:pt>
                <c:pt idx="1463">
                  <c:v>0.24511242476118641</c:v>
                </c:pt>
                <c:pt idx="1464">
                  <c:v>0.24517510293077488</c:v>
                </c:pt>
                <c:pt idx="1465">
                  <c:v>0.24523774094930234</c:v>
                </c:pt>
                <c:pt idx="1466">
                  <c:v>0.24530033881676727</c:v>
                </c:pt>
                <c:pt idx="1467">
                  <c:v>0.24536289653316953</c:v>
                </c:pt>
                <c:pt idx="1468">
                  <c:v>0.24542541409850943</c:v>
                </c:pt>
                <c:pt idx="1469">
                  <c:v>0.24548789151278907</c:v>
                </c:pt>
                <c:pt idx="1470">
                  <c:v>0.24555033113783326</c:v>
                </c:pt>
                <c:pt idx="1471">
                  <c:v>0.24561272824998637</c:v>
                </c:pt>
                <c:pt idx="1472">
                  <c:v>0.24567508757290729</c:v>
                </c:pt>
                <c:pt idx="1473">
                  <c:v>0.24573740674476532</c:v>
                </c:pt>
                <c:pt idx="1474">
                  <c:v>0.24579968576556133</c:v>
                </c:pt>
                <c:pt idx="1475">
                  <c:v>0.245861926997122</c:v>
                </c:pt>
                <c:pt idx="1476">
                  <c:v>0.24592412807762123</c:v>
                </c:pt>
                <c:pt idx="1477">
                  <c:v>0.24598628900705846</c:v>
                </c:pt>
                <c:pt idx="1478">
                  <c:v>0.24604840978543421</c:v>
                </c:pt>
                <c:pt idx="1479">
                  <c:v>0.24611049277457353</c:v>
                </c:pt>
                <c:pt idx="1480">
                  <c:v>0.24617253561265118</c:v>
                </c:pt>
                <c:pt idx="1481">
                  <c:v>0.24623453829966754</c:v>
                </c:pt>
                <c:pt idx="1482">
                  <c:v>0.24629650319745031</c:v>
                </c:pt>
                <c:pt idx="1483">
                  <c:v>0.24635842794416871</c:v>
                </c:pt>
                <c:pt idx="1484">
                  <c:v>0.24642031490165331</c:v>
                </c:pt>
                <c:pt idx="1485">
                  <c:v>0.24648216170807621</c:v>
                </c:pt>
                <c:pt idx="1486">
                  <c:v>0.24654396836343753</c:v>
                </c:pt>
                <c:pt idx="1487">
                  <c:v>0.24660573959139115</c:v>
                </c:pt>
                <c:pt idx="1488">
                  <c:v>0.24666746830645453</c:v>
                </c:pt>
                <c:pt idx="1489">
                  <c:v>0.24672915923228364</c:v>
                </c:pt>
                <c:pt idx="1490">
                  <c:v>0.24679081236887734</c:v>
                </c:pt>
                <c:pt idx="1491">
                  <c:v>0.24685242771623694</c:v>
                </c:pt>
                <c:pt idx="1492">
                  <c:v>0.24691400291253524</c:v>
                </c:pt>
                <c:pt idx="1493">
                  <c:v>0.24697554031959709</c:v>
                </c:pt>
                <c:pt idx="1494">
                  <c:v>0.24703703757559908</c:v>
                </c:pt>
                <c:pt idx="1495">
                  <c:v>0.24709849704236558</c:v>
                </c:pt>
                <c:pt idx="1496">
                  <c:v>0.24715991871989484</c:v>
                </c:pt>
                <c:pt idx="1497">
                  <c:v>0.24722130024636499</c:v>
                </c:pt>
                <c:pt idx="1498">
                  <c:v>0.24728264634542646</c:v>
                </c:pt>
                <c:pt idx="1499">
                  <c:v>0.24734395229342582</c:v>
                </c:pt>
                <c:pt idx="1500">
                  <c:v>0.24740521809036381</c:v>
                </c:pt>
                <c:pt idx="1501">
                  <c:v>0.24746644845989393</c:v>
                </c:pt>
                <c:pt idx="1502">
                  <c:v>0.2475276410401874</c:v>
                </c:pt>
                <c:pt idx="1503">
                  <c:v>0.24758879346942175</c:v>
                </c:pt>
                <c:pt idx="1504">
                  <c:v>0.24764990810941942</c:v>
                </c:pt>
                <c:pt idx="1505">
                  <c:v>0.24771098496018304</c:v>
                </c:pt>
                <c:pt idx="1506">
                  <c:v>0.24777202638353807</c:v>
                </c:pt>
                <c:pt idx="1507">
                  <c:v>0.2478330276558319</c:v>
                </c:pt>
                <c:pt idx="1508">
                  <c:v>0.24789399113889188</c:v>
                </c:pt>
                <c:pt idx="1509">
                  <c:v>0.24795491683271587</c:v>
                </c:pt>
                <c:pt idx="1510">
                  <c:v>0.24801580473730581</c:v>
                </c:pt>
                <c:pt idx="1511">
                  <c:v>0.2480766548526592</c:v>
                </c:pt>
                <c:pt idx="1512">
                  <c:v>0.24813746717877894</c:v>
                </c:pt>
                <c:pt idx="1513">
                  <c:v>0.24819824171566474</c:v>
                </c:pt>
                <c:pt idx="1514">
                  <c:v>0.24825897846331421</c:v>
                </c:pt>
                <c:pt idx="1515">
                  <c:v>0.24831967978355637</c:v>
                </c:pt>
                <c:pt idx="1516">
                  <c:v>0.24838034095273784</c:v>
                </c:pt>
                <c:pt idx="1517">
                  <c:v>0.24844096669450999</c:v>
                </c:pt>
                <c:pt idx="1518">
                  <c:v>0.24850155464704821</c:v>
                </c:pt>
                <c:pt idx="1519">
                  <c:v>0.24856210481035218</c:v>
                </c:pt>
                <c:pt idx="1520">
                  <c:v>0.24862261718441983</c:v>
                </c:pt>
                <c:pt idx="1521">
                  <c:v>0.24868309413108131</c:v>
                </c:pt>
                <c:pt idx="1522">
                  <c:v>0.24874353092668017</c:v>
                </c:pt>
                <c:pt idx="1523">
                  <c:v>0.24880393465669859</c:v>
                </c:pt>
                <c:pt idx="1524">
                  <c:v>0.24886429823565429</c:v>
                </c:pt>
                <c:pt idx="1525">
                  <c:v>0.24892462638720372</c:v>
                </c:pt>
                <c:pt idx="1526">
                  <c:v>0.248984916749517</c:v>
                </c:pt>
                <c:pt idx="1527">
                  <c:v>0.24904516932259713</c:v>
                </c:pt>
                <c:pt idx="1528">
                  <c:v>0.24910538646826863</c:v>
                </c:pt>
                <c:pt idx="1529">
                  <c:v>0.24916556582470434</c:v>
                </c:pt>
                <c:pt idx="1530">
                  <c:v>0.24922570975373343</c:v>
                </c:pt>
                <c:pt idx="1531">
                  <c:v>0.24928581589352791</c:v>
                </c:pt>
                <c:pt idx="1532">
                  <c:v>0.24934588660591492</c:v>
                </c:pt>
                <c:pt idx="1533">
                  <c:v>0.24940591952906702</c:v>
                </c:pt>
                <c:pt idx="1534">
                  <c:v>0.24946591466298393</c:v>
                </c:pt>
                <c:pt idx="1535">
                  <c:v>0.24952587436949294</c:v>
                </c:pt>
                <c:pt idx="1536">
                  <c:v>0.2495857986485942</c:v>
                </c:pt>
                <c:pt idx="1537">
                  <c:v>0.24964568513846219</c:v>
                </c:pt>
                <c:pt idx="1538">
                  <c:v>0.24970553620092104</c:v>
                </c:pt>
                <c:pt idx="1539">
                  <c:v>0.24976535183597334</c:v>
                </c:pt>
                <c:pt idx="1540">
                  <c:v>0.24982512968178877</c:v>
                </c:pt>
                <c:pt idx="1541">
                  <c:v>0.24988486973837079</c:v>
                </c:pt>
                <c:pt idx="1542">
                  <c:v>0.24994457672937306</c:v>
                </c:pt>
                <c:pt idx="1543">
                  <c:v>0.25000424593113879</c:v>
                </c:pt>
                <c:pt idx="1544">
                  <c:v>0.25006387970549832</c:v>
                </c:pt>
                <c:pt idx="1545">
                  <c:v>0.25012347569062282</c:v>
                </c:pt>
                <c:pt idx="1546">
                  <c:v>0.25018303624833776</c:v>
                </c:pt>
                <c:pt idx="1547">
                  <c:v>0.25024256137864997</c:v>
                </c:pt>
                <c:pt idx="1548">
                  <c:v>0.25030205108154957</c:v>
                </c:pt>
                <c:pt idx="1549">
                  <c:v>0.25036150535704543</c:v>
                </c:pt>
                <c:pt idx="1550">
                  <c:v>0.2504209218433035</c:v>
                </c:pt>
                <c:pt idx="1551">
                  <c:v>0.25048030526398235</c:v>
                </c:pt>
                <c:pt idx="1552">
                  <c:v>0.25053965089542429</c:v>
                </c:pt>
                <c:pt idx="1553">
                  <c:v>0.25059896109946317</c:v>
                </c:pt>
                <c:pt idx="1554">
                  <c:v>0.25065823587608876</c:v>
                </c:pt>
                <c:pt idx="1555">
                  <c:v>0.25071747522530968</c:v>
                </c:pt>
                <c:pt idx="1556">
                  <c:v>0.25077667914712282</c:v>
                </c:pt>
                <c:pt idx="1557">
                  <c:v>0.25083584764152705</c:v>
                </c:pt>
                <c:pt idx="1558">
                  <c:v>0.25089498070852612</c:v>
                </c:pt>
                <c:pt idx="1559">
                  <c:v>0.25095407598628938</c:v>
                </c:pt>
                <c:pt idx="1560">
                  <c:v>0.25101313819847176</c:v>
                </c:pt>
                <c:pt idx="1561">
                  <c:v>0.25107216498324852</c:v>
                </c:pt>
                <c:pt idx="1562">
                  <c:v>0.25113115634061373</c:v>
                </c:pt>
                <c:pt idx="1563">
                  <c:v>0.25119011227057375</c:v>
                </c:pt>
                <c:pt idx="1564">
                  <c:v>0.2512490327731231</c:v>
                </c:pt>
                <c:pt idx="1565">
                  <c:v>0.2513079202100974</c:v>
                </c:pt>
                <c:pt idx="1566">
                  <c:v>0.25136676985783696</c:v>
                </c:pt>
                <c:pt idx="1567">
                  <c:v>0.25142558643999047</c:v>
                </c:pt>
                <c:pt idx="1568">
                  <c:v>0.25148436523291473</c:v>
                </c:pt>
                <c:pt idx="1569">
                  <c:v>0.25154311096025306</c:v>
                </c:pt>
                <c:pt idx="1570">
                  <c:v>0.25160182126018643</c:v>
                </c:pt>
                <c:pt idx="1571">
                  <c:v>0.25166049849453925</c:v>
                </c:pt>
                <c:pt idx="1572">
                  <c:v>0.25171914030148429</c:v>
                </c:pt>
                <c:pt idx="1573">
                  <c:v>0.25177774431919525</c:v>
                </c:pt>
                <c:pt idx="1574">
                  <c:v>0.25183631763315245</c:v>
                </c:pt>
                <c:pt idx="1575">
                  <c:v>0.25189485315787641</c:v>
                </c:pt>
                <c:pt idx="1576">
                  <c:v>0.25195335561701676</c:v>
                </c:pt>
                <c:pt idx="1577">
                  <c:v>0.2520118226487511</c:v>
                </c:pt>
                <c:pt idx="1578">
                  <c:v>0.25207025661490495</c:v>
                </c:pt>
                <c:pt idx="1579">
                  <c:v>0.25212865515365274</c:v>
                </c:pt>
                <c:pt idx="1580">
                  <c:v>0.25218701826498985</c:v>
                </c:pt>
                <c:pt idx="1581">
                  <c:v>0.25224534831074774</c:v>
                </c:pt>
                <c:pt idx="1582">
                  <c:v>0.2523036429290984</c:v>
                </c:pt>
                <c:pt idx="1583">
                  <c:v>0.2523619044818684</c:v>
                </c:pt>
                <c:pt idx="1584">
                  <c:v>0.25242013060723084</c:v>
                </c:pt>
                <c:pt idx="1585">
                  <c:v>0.25247832366701412</c:v>
                </c:pt>
                <c:pt idx="1586">
                  <c:v>0.25253648129938738</c:v>
                </c:pt>
                <c:pt idx="1587">
                  <c:v>0.25259460586618077</c:v>
                </c:pt>
                <c:pt idx="1588">
                  <c:v>0.25265269500556731</c:v>
                </c:pt>
                <c:pt idx="1589">
                  <c:v>0.25271075107937285</c:v>
                </c:pt>
                <c:pt idx="1590">
                  <c:v>0.25276877408759812</c:v>
                </c:pt>
                <c:pt idx="1591">
                  <c:v>0.25282676166841822</c:v>
                </c:pt>
                <c:pt idx="1592">
                  <c:v>0.25288471382182753</c:v>
                </c:pt>
                <c:pt idx="1593">
                  <c:v>0.25294263527148281</c:v>
                </c:pt>
                <c:pt idx="1594">
                  <c:v>0.25300052129373168</c:v>
                </c:pt>
                <c:pt idx="1595">
                  <c:v>0.25305837425040162</c:v>
                </c:pt>
                <c:pt idx="1596">
                  <c:v>0.25311619177966344</c:v>
                </c:pt>
                <c:pt idx="1597">
                  <c:v>0.25317397624334181</c:v>
                </c:pt>
                <c:pt idx="1598">
                  <c:v>0.25323172764144175</c:v>
                </c:pt>
                <c:pt idx="1599">
                  <c:v>0.25328944597396147</c:v>
                </c:pt>
                <c:pt idx="1600">
                  <c:v>0.25334712887907351</c:v>
                </c:pt>
                <c:pt idx="1601">
                  <c:v>0.25340477871860639</c:v>
                </c:pt>
                <c:pt idx="1602">
                  <c:v>0.25346239549255734</c:v>
                </c:pt>
                <c:pt idx="1603">
                  <c:v>0.25351997920092806</c:v>
                </c:pt>
                <c:pt idx="1604">
                  <c:v>0.25357752984371684</c:v>
                </c:pt>
                <c:pt idx="1605">
                  <c:v>0.25363504505909923</c:v>
                </c:pt>
                <c:pt idx="1606">
                  <c:v>0.25369252957072824</c:v>
                </c:pt>
                <c:pt idx="1607">
                  <c:v>0.2537499786549503</c:v>
                </c:pt>
                <c:pt idx="1608">
                  <c:v>0.25380739467359126</c:v>
                </c:pt>
                <c:pt idx="1609">
                  <c:v>0.25386477762665427</c:v>
                </c:pt>
                <c:pt idx="1610">
                  <c:v>0.25392212751413218</c:v>
                </c:pt>
                <c:pt idx="1611">
                  <c:v>0.25397944669785932</c:v>
                </c:pt>
                <c:pt idx="1612">
                  <c:v>0.25403673045417829</c:v>
                </c:pt>
                <c:pt idx="1613">
                  <c:v>0.25409398114491732</c:v>
                </c:pt>
                <c:pt idx="1614">
                  <c:v>0.25415119877007553</c:v>
                </c:pt>
                <c:pt idx="1615">
                  <c:v>0.25420838332965623</c:v>
                </c:pt>
                <c:pt idx="1616">
                  <c:v>0.25426553482365094</c:v>
                </c:pt>
                <c:pt idx="1617">
                  <c:v>0.25432265561389639</c:v>
                </c:pt>
                <c:pt idx="1618">
                  <c:v>0.25437974097673166</c:v>
                </c:pt>
                <c:pt idx="1619">
                  <c:v>0.25443679327398788</c:v>
                </c:pt>
                <c:pt idx="1620">
                  <c:v>0.25449381486749056</c:v>
                </c:pt>
                <c:pt idx="1621">
                  <c:v>0.25455080339541464</c:v>
                </c:pt>
                <c:pt idx="1622">
                  <c:v>0.25460775885775472</c:v>
                </c:pt>
                <c:pt idx="1623">
                  <c:v>0.25466468125451774</c:v>
                </c:pt>
                <c:pt idx="1624">
                  <c:v>0.25472157058569711</c:v>
                </c:pt>
                <c:pt idx="1625">
                  <c:v>0.25477842921312477</c:v>
                </c:pt>
                <c:pt idx="1626">
                  <c:v>0.2548352524131432</c:v>
                </c:pt>
                <c:pt idx="1627">
                  <c:v>0.25489204727123871</c:v>
                </c:pt>
                <c:pt idx="1628">
                  <c:v>0.25494880670192505</c:v>
                </c:pt>
                <c:pt idx="1629">
                  <c:v>0.25500553306703083</c:v>
                </c:pt>
                <c:pt idx="1630">
                  <c:v>0.25506222872838324</c:v>
                </c:pt>
                <c:pt idx="1631">
                  <c:v>0.25511889132415777</c:v>
                </c:pt>
                <c:pt idx="1632">
                  <c:v>0.25517552321617426</c:v>
                </c:pt>
                <c:pt idx="1633">
                  <c:v>0.25523212204261264</c:v>
                </c:pt>
                <c:pt idx="1634">
                  <c:v>0.25528868780347241</c:v>
                </c:pt>
                <c:pt idx="1635">
                  <c:v>0.25534522286057509</c:v>
                </c:pt>
                <c:pt idx="1636">
                  <c:v>0.25540172485209922</c:v>
                </c:pt>
                <c:pt idx="1637">
                  <c:v>0.25545819377804446</c:v>
                </c:pt>
                <c:pt idx="1638">
                  <c:v>0.25551463200023333</c:v>
                </c:pt>
                <c:pt idx="1639">
                  <c:v>0.25557103715684332</c:v>
                </c:pt>
                <c:pt idx="1640">
                  <c:v>0.25562741160969987</c:v>
                </c:pt>
                <c:pt idx="1641">
                  <c:v>0.2556837553588045</c:v>
                </c:pt>
                <c:pt idx="1642">
                  <c:v>0.25574006368049901</c:v>
                </c:pt>
                <c:pt idx="1643">
                  <c:v>0.2557963436602686</c:v>
                </c:pt>
                <c:pt idx="1644">
                  <c:v>0.25585259057445953</c:v>
                </c:pt>
                <c:pt idx="1645">
                  <c:v>0.25590880442306646</c:v>
                </c:pt>
                <c:pt idx="1646">
                  <c:v>0.25596498756792346</c:v>
                </c:pt>
                <c:pt idx="1647">
                  <c:v>0.25602114000902404</c:v>
                </c:pt>
                <c:pt idx="1648">
                  <c:v>0.25607725938454706</c:v>
                </c:pt>
                <c:pt idx="1649">
                  <c:v>0.25613334805631138</c:v>
                </c:pt>
                <c:pt idx="1650">
                  <c:v>0.25618940366250231</c:v>
                </c:pt>
                <c:pt idx="1651">
                  <c:v>0.25624542856493515</c:v>
                </c:pt>
                <c:pt idx="1652">
                  <c:v>0.25630142276361806</c:v>
                </c:pt>
                <c:pt idx="1653">
                  <c:v>0.25635738625854632</c:v>
                </c:pt>
                <c:pt idx="1654">
                  <c:v>0.2564133166878938</c:v>
                </c:pt>
                <c:pt idx="1655">
                  <c:v>0.25646921641348774</c:v>
                </c:pt>
                <c:pt idx="1656">
                  <c:v>0.25652508307350197</c:v>
                </c:pt>
                <c:pt idx="1657">
                  <c:v>0.25658092139159094</c:v>
                </c:pt>
                <c:pt idx="1658">
                  <c:v>0.25663672664409704</c:v>
                </c:pt>
                <c:pt idx="1659">
                  <c:v>0.25669250119285292</c:v>
                </c:pt>
                <c:pt idx="1660">
                  <c:v>0.25674824503785182</c:v>
                </c:pt>
                <c:pt idx="1661">
                  <c:v>0.25680395581727328</c:v>
                </c:pt>
                <c:pt idx="1662">
                  <c:v>0.25685963825476632</c:v>
                </c:pt>
                <c:pt idx="1663">
                  <c:v>0.25691528762667998</c:v>
                </c:pt>
                <c:pt idx="1664">
                  <c:v>0.25697090629484393</c:v>
                </c:pt>
                <c:pt idx="1665">
                  <c:v>0.25702649425925023</c:v>
                </c:pt>
                <c:pt idx="1666">
                  <c:v>0.25708205151990138</c:v>
                </c:pt>
                <c:pt idx="1667">
                  <c:v>0.25713757807680199</c:v>
                </c:pt>
                <c:pt idx="1668">
                  <c:v>0.25719307392995044</c:v>
                </c:pt>
                <c:pt idx="1669">
                  <c:v>0.25724853907934331</c:v>
                </c:pt>
                <c:pt idx="1670">
                  <c:v>0.25730397116315817</c:v>
                </c:pt>
                <c:pt idx="1671">
                  <c:v>0.25735937490504562</c:v>
                </c:pt>
                <c:pt idx="1672">
                  <c:v>0.25741474794317837</c:v>
                </c:pt>
                <c:pt idx="1673">
                  <c:v>0.2574700879157335</c:v>
                </c:pt>
                <c:pt idx="1674">
                  <c:v>0.25752539954635967</c:v>
                </c:pt>
                <c:pt idx="1675">
                  <c:v>0.25758068047323396</c:v>
                </c:pt>
                <c:pt idx="1676">
                  <c:v>0.25763593069635365</c:v>
                </c:pt>
                <c:pt idx="1677">
                  <c:v>0.2576911502157212</c:v>
                </c:pt>
                <c:pt idx="1678">
                  <c:v>0.25774633903133565</c:v>
                </c:pt>
                <c:pt idx="1679">
                  <c:v>0.25780149714319839</c:v>
                </c:pt>
                <c:pt idx="1680">
                  <c:v>0.25785662455130626</c:v>
                </c:pt>
                <c:pt idx="1681">
                  <c:v>0.25791172125566264</c:v>
                </c:pt>
                <c:pt idx="1682">
                  <c:v>0.25796678961809055</c:v>
                </c:pt>
                <c:pt idx="1683">
                  <c:v>0.25802182727676481</c:v>
                </c:pt>
                <c:pt idx="1684">
                  <c:v>0.25807683423168648</c:v>
                </c:pt>
                <c:pt idx="1685">
                  <c:v>0.25813181048285511</c:v>
                </c:pt>
                <c:pt idx="1686">
                  <c:v>0.25818675603027047</c:v>
                </c:pt>
                <c:pt idx="1687">
                  <c:v>0.25824167323575981</c:v>
                </c:pt>
                <c:pt idx="1688">
                  <c:v>0.25829655737566881</c:v>
                </c:pt>
                <c:pt idx="1689">
                  <c:v>0.25835141317365257</c:v>
                </c:pt>
                <c:pt idx="1690">
                  <c:v>0.2584062406297078</c:v>
                </c:pt>
                <c:pt idx="1691">
                  <c:v>0.25846103502018375</c:v>
                </c:pt>
                <c:pt idx="1692">
                  <c:v>0.25851580106873384</c:v>
                </c:pt>
                <c:pt idx="1693">
                  <c:v>0.25857053877535785</c:v>
                </c:pt>
                <c:pt idx="1694">
                  <c:v>0.2586252434164012</c:v>
                </c:pt>
                <c:pt idx="1695">
                  <c:v>0.25867991971551851</c:v>
                </c:pt>
                <c:pt idx="1696">
                  <c:v>0.2587345676727098</c:v>
                </c:pt>
                <c:pt idx="1697">
                  <c:v>0.25878918256432049</c:v>
                </c:pt>
                <c:pt idx="1698">
                  <c:v>0.25884376911400697</c:v>
                </c:pt>
                <c:pt idx="1699">
                  <c:v>0.25889832732176382</c:v>
                </c:pt>
                <c:pt idx="1700">
                  <c:v>0.25895285482576896</c:v>
                </c:pt>
                <c:pt idx="1701">
                  <c:v>0.25900735398784963</c:v>
                </c:pt>
                <c:pt idx="1702">
                  <c:v>0.25906182008434681</c:v>
                </c:pt>
                <c:pt idx="1703">
                  <c:v>0.25911626020074813</c:v>
                </c:pt>
                <c:pt idx="1704">
                  <c:v>0.25917066961339302</c:v>
                </c:pt>
                <c:pt idx="1705">
                  <c:v>0.25922504832228621</c:v>
                </c:pt>
                <c:pt idx="1706">
                  <c:v>0.25927939868925332</c:v>
                </c:pt>
                <c:pt idx="1707">
                  <c:v>0.25933372071429428</c:v>
                </c:pt>
                <c:pt idx="1708">
                  <c:v>0.25938801203558198</c:v>
                </c:pt>
                <c:pt idx="1709">
                  <c:v>0.25944227265311626</c:v>
                </c:pt>
                <c:pt idx="1710">
                  <c:v>0.25949650492872467</c:v>
                </c:pt>
                <c:pt idx="1711">
                  <c:v>0.25955070886240805</c:v>
                </c:pt>
                <c:pt idx="1712">
                  <c:v>0.25960488445416291</c:v>
                </c:pt>
                <c:pt idx="1713">
                  <c:v>0.25965902934216578</c:v>
                </c:pt>
                <c:pt idx="1714">
                  <c:v>0.25971314352641423</c:v>
                </c:pt>
                <c:pt idx="1715">
                  <c:v>0.25976723173056576</c:v>
                </c:pt>
                <c:pt idx="1716">
                  <c:v>0.25982128923096515</c:v>
                </c:pt>
                <c:pt idx="1717">
                  <c:v>0.25987531602760738</c:v>
                </c:pt>
                <c:pt idx="1718">
                  <c:v>0.25992931684415232</c:v>
                </c:pt>
                <c:pt idx="1719">
                  <c:v>0.25998328695694534</c:v>
                </c:pt>
                <c:pt idx="1720">
                  <c:v>0.26003722872780966</c:v>
                </c:pt>
                <c:pt idx="1721">
                  <c:v>0.26009113979492204</c:v>
                </c:pt>
                <c:pt idx="1722">
                  <c:v>0.2601450248819337</c:v>
                </c:pt>
                <c:pt idx="1723">
                  <c:v>0.2601988792651958</c:v>
                </c:pt>
                <c:pt idx="1724">
                  <c:v>0.26025270530652977</c:v>
                </c:pt>
                <c:pt idx="1725">
                  <c:v>0.26030650300593788</c:v>
                </c:pt>
                <c:pt idx="1726">
                  <c:v>0.26036027000159245</c:v>
                </c:pt>
                <c:pt idx="1727">
                  <c:v>0.26041401101714956</c:v>
                </c:pt>
                <c:pt idx="1728">
                  <c:v>0.26046772132895224</c:v>
                </c:pt>
                <c:pt idx="1729">
                  <c:v>0.26052140329882834</c:v>
                </c:pt>
                <c:pt idx="1730">
                  <c:v>0.26057505692677729</c:v>
                </c:pt>
                <c:pt idx="1731">
                  <c:v>0.26062868221280389</c:v>
                </c:pt>
                <c:pt idx="1732">
                  <c:v>0.26068227915690084</c:v>
                </c:pt>
                <c:pt idx="1733">
                  <c:v>0.26073584775907133</c:v>
                </c:pt>
                <c:pt idx="1734">
                  <c:v>0.26078938565749032</c:v>
                </c:pt>
                <c:pt idx="1735">
                  <c:v>0.26084289757581153</c:v>
                </c:pt>
                <c:pt idx="1736">
                  <c:v>0.2608963787903763</c:v>
                </c:pt>
                <c:pt idx="1737">
                  <c:v>0.26094983402484506</c:v>
                </c:pt>
                <c:pt idx="1738">
                  <c:v>0.26100326091738502</c:v>
                </c:pt>
                <c:pt idx="1739">
                  <c:v>0.2610566571061731</c:v>
                </c:pt>
                <c:pt idx="1740">
                  <c:v>0.26111002731486443</c:v>
                </c:pt>
                <c:pt idx="1741">
                  <c:v>0.26116336918162536</c:v>
                </c:pt>
                <c:pt idx="1742">
                  <c:v>0.26121668034463674</c:v>
                </c:pt>
                <c:pt idx="1743">
                  <c:v>0.26126996552754717</c:v>
                </c:pt>
                <c:pt idx="1744">
                  <c:v>0.26132322236853067</c:v>
                </c:pt>
                <c:pt idx="1745">
                  <c:v>0.26137645086758932</c:v>
                </c:pt>
                <c:pt idx="1746">
                  <c:v>0.26142965102472182</c:v>
                </c:pt>
                <c:pt idx="1747">
                  <c:v>0.26148282283992985</c:v>
                </c:pt>
                <c:pt idx="1748">
                  <c:v>0.26153596867503576</c:v>
                </c:pt>
                <c:pt idx="1749">
                  <c:v>0.2615890838063899</c:v>
                </c:pt>
                <c:pt idx="1750">
                  <c:v>0.26164217295764675</c:v>
                </c:pt>
                <c:pt idx="1751">
                  <c:v>0.26169523140514594</c:v>
                </c:pt>
                <c:pt idx="1752">
                  <c:v>0.26174826623437736</c:v>
                </c:pt>
                <c:pt idx="1753">
                  <c:v>0.26180127035985706</c:v>
                </c:pt>
                <c:pt idx="1754">
                  <c:v>0.2618542461434053</c:v>
                </c:pt>
                <c:pt idx="1755">
                  <c:v>0.26190719594685857</c:v>
                </c:pt>
                <c:pt idx="1756">
                  <c:v>0.26196011740838276</c:v>
                </c:pt>
                <c:pt idx="1757">
                  <c:v>0.26201301052798243</c:v>
                </c:pt>
                <c:pt idx="1758">
                  <c:v>0.26206587766748485</c:v>
                </c:pt>
                <c:pt idx="1759">
                  <c:v>0.26211871410323068</c:v>
                </c:pt>
                <c:pt idx="1760">
                  <c:v>0.26217152455887921</c:v>
                </c:pt>
                <c:pt idx="1761">
                  <c:v>0.26222430903443017</c:v>
                </c:pt>
                <c:pt idx="1762">
                  <c:v>0.26227706516805238</c:v>
                </c:pt>
                <c:pt idx="1763">
                  <c:v>0.26232979295975239</c:v>
                </c:pt>
                <c:pt idx="1764">
                  <c:v>0.26238249240952138</c:v>
                </c:pt>
                <c:pt idx="1765">
                  <c:v>0.2624351658791933</c:v>
                </c:pt>
                <c:pt idx="1766">
                  <c:v>0.26248781100693952</c:v>
                </c:pt>
                <c:pt idx="1767">
                  <c:v>0.26254043015458678</c:v>
                </c:pt>
                <c:pt idx="1768">
                  <c:v>0.26259302096030779</c:v>
                </c:pt>
                <c:pt idx="1769">
                  <c:v>0.2626455834241031</c:v>
                </c:pt>
                <c:pt idx="1770">
                  <c:v>0.26269811990779934</c:v>
                </c:pt>
                <c:pt idx="1771">
                  <c:v>0.26275063041139424</c:v>
                </c:pt>
                <c:pt idx="1772">
                  <c:v>0.26280311257306754</c:v>
                </c:pt>
                <c:pt idx="1773">
                  <c:v>0.26285556639281477</c:v>
                </c:pt>
                <c:pt idx="1774">
                  <c:v>0.26290799423246047</c:v>
                </c:pt>
                <c:pt idx="1775">
                  <c:v>0.26296039373017882</c:v>
                </c:pt>
                <c:pt idx="1776">
                  <c:v>0.26301276724780276</c:v>
                </c:pt>
                <c:pt idx="1777">
                  <c:v>0.26306511242349429</c:v>
                </c:pt>
                <c:pt idx="1778">
                  <c:v>0.26311743161909051</c:v>
                </c:pt>
                <c:pt idx="1779">
                  <c:v>0.26316972483458756</c:v>
                </c:pt>
                <c:pt idx="1780">
                  <c:v>0.26322198970815847</c:v>
                </c:pt>
                <c:pt idx="1781">
                  <c:v>0.26327422623980468</c:v>
                </c:pt>
                <c:pt idx="1782">
                  <c:v>0.26332643915317638</c:v>
                </c:pt>
                <c:pt idx="1783">
                  <c:v>0.26337862372462612</c:v>
                </c:pt>
                <c:pt idx="1784">
                  <c:v>0.26343077995414638</c:v>
                </c:pt>
                <c:pt idx="1785">
                  <c:v>0.26348291020356757</c:v>
                </c:pt>
                <c:pt idx="1786">
                  <c:v>0.26353501447288913</c:v>
                </c:pt>
                <c:pt idx="1787">
                  <c:v>0.26358709276211317</c:v>
                </c:pt>
                <c:pt idx="1788">
                  <c:v>0.26363914270941119</c:v>
                </c:pt>
                <c:pt idx="1789">
                  <c:v>0.26369116667661019</c:v>
                </c:pt>
                <c:pt idx="1790">
                  <c:v>0.26374316230188311</c:v>
                </c:pt>
                <c:pt idx="1791">
                  <c:v>0.26379513430888424</c:v>
                </c:pt>
                <c:pt idx="1792">
                  <c:v>0.26384707797396068</c:v>
                </c:pt>
                <c:pt idx="1793">
                  <c:v>0.26389899565893582</c:v>
                </c:pt>
                <c:pt idx="1794">
                  <c:v>0.26395088500198582</c:v>
                </c:pt>
                <c:pt idx="1795">
                  <c:v>0.26400275072676371</c:v>
                </c:pt>
                <c:pt idx="1796">
                  <c:v>0.26405458810961735</c:v>
                </c:pt>
                <c:pt idx="1797">
                  <c:v>0.26410639951236908</c:v>
                </c:pt>
                <c:pt idx="1798">
                  <c:v>0.26415818257319579</c:v>
                </c:pt>
                <c:pt idx="1799">
                  <c:v>0.26420994201575149</c:v>
                </c:pt>
                <c:pt idx="1800">
                  <c:v>0.26426167311638071</c:v>
                </c:pt>
                <c:pt idx="1801">
                  <c:v>0.26431338059873816</c:v>
                </c:pt>
                <c:pt idx="1802">
                  <c:v>0.26436505973916957</c:v>
                </c:pt>
                <c:pt idx="1803">
                  <c:v>0.26441671289950386</c:v>
                </c:pt>
                <c:pt idx="1804">
                  <c:v>0.26446834007973552</c:v>
                </c:pt>
                <c:pt idx="1805">
                  <c:v>0.26451994127987238</c:v>
                </c:pt>
                <c:pt idx="1806">
                  <c:v>0.26457151413807856</c:v>
                </c:pt>
                <c:pt idx="1807">
                  <c:v>0.26462306337801644</c:v>
                </c:pt>
                <c:pt idx="1808">
                  <c:v>0.26467458663785515</c:v>
                </c:pt>
                <c:pt idx="1809">
                  <c:v>0.26472608155576488</c:v>
                </c:pt>
                <c:pt idx="1810">
                  <c:v>0.26477755285540461</c:v>
                </c:pt>
                <c:pt idx="1811">
                  <c:v>0.26482899581312014</c:v>
                </c:pt>
                <c:pt idx="1812">
                  <c:v>0.26488041515256289</c:v>
                </c:pt>
                <c:pt idx="1813">
                  <c:v>0.26493180851190329</c:v>
                </c:pt>
                <c:pt idx="1814">
                  <c:v>0.26498317352932088</c:v>
                </c:pt>
                <c:pt idx="1815">
                  <c:v>0.2650345149284658</c:v>
                </c:pt>
                <c:pt idx="1816">
                  <c:v>0.26508582798568675</c:v>
                </c:pt>
                <c:pt idx="1817">
                  <c:v>0.26513711742463225</c:v>
                </c:pt>
                <c:pt idx="1818">
                  <c:v>0.26518838088348212</c:v>
                </c:pt>
                <c:pt idx="1819">
                  <c:v>0.26523961836223026</c:v>
                </c:pt>
                <c:pt idx="1820">
                  <c:v>0.26529082986088087</c:v>
                </c:pt>
                <c:pt idx="1821">
                  <c:v>0.26534201537943436</c:v>
                </c:pt>
                <c:pt idx="1822">
                  <c:v>0.26539317491788644</c:v>
                </c:pt>
                <c:pt idx="1823">
                  <c:v>0.26544430847623879</c:v>
                </c:pt>
                <c:pt idx="1824">
                  <c:v>0.26549541841631885</c:v>
                </c:pt>
                <c:pt idx="1825">
                  <c:v>0.26554650001447738</c:v>
                </c:pt>
                <c:pt idx="1826">
                  <c:v>0.2655975579943613</c:v>
                </c:pt>
                <c:pt idx="1827">
                  <c:v>0.26564858999414814</c:v>
                </c:pt>
                <c:pt idx="1828">
                  <c:v>0.26569959601383264</c:v>
                </c:pt>
                <c:pt idx="1829">
                  <c:v>0.2657505784152473</c:v>
                </c:pt>
                <c:pt idx="1830">
                  <c:v>0.26580153247473565</c:v>
                </c:pt>
                <c:pt idx="1831">
                  <c:v>0.26585246291595444</c:v>
                </c:pt>
                <c:pt idx="1832">
                  <c:v>0.26590336737707226</c:v>
                </c:pt>
                <c:pt idx="1833">
                  <c:v>0.26595424821991598</c:v>
                </c:pt>
                <c:pt idx="1834">
                  <c:v>0.26600510072083589</c:v>
                </c:pt>
                <c:pt idx="1835">
                  <c:v>0.26605592960348401</c:v>
                </c:pt>
                <c:pt idx="1836">
                  <c:v>0.2661067348678619</c:v>
                </c:pt>
                <c:pt idx="1837">
                  <c:v>0.26615751179031061</c:v>
                </c:pt>
                <c:pt idx="1838">
                  <c:v>0.26620826509449097</c:v>
                </c:pt>
                <c:pt idx="1839">
                  <c:v>0.26625899241856871</c:v>
                </c:pt>
                <c:pt idx="1840">
                  <c:v>0.26630969612437688</c:v>
                </c:pt>
                <c:pt idx="1841">
                  <c:v>0.26636037148825997</c:v>
                </c:pt>
                <c:pt idx="1842">
                  <c:v>0.26641102559569535</c:v>
                </c:pt>
                <c:pt idx="1843">
                  <c:v>0.26646165136120631</c:v>
                </c:pt>
                <c:pt idx="1844">
                  <c:v>0.26651225350844582</c:v>
                </c:pt>
                <c:pt idx="1845">
                  <c:v>0.26656283203741332</c:v>
                </c:pt>
                <c:pt idx="1846">
                  <c:v>0.26661338458628164</c:v>
                </c:pt>
                <c:pt idx="1847">
                  <c:v>0.2666639111550525</c:v>
                </c:pt>
                <c:pt idx="1848">
                  <c:v>0.2667144141055493</c:v>
                </c:pt>
                <c:pt idx="1849">
                  <c:v>0.26676489107594992</c:v>
                </c:pt>
                <c:pt idx="1850">
                  <c:v>0.26681534206624807</c:v>
                </c:pt>
                <c:pt idx="1851">
                  <c:v>0.26686576943827756</c:v>
                </c:pt>
                <c:pt idx="1852">
                  <c:v>0.26691617319203453</c:v>
                </c:pt>
                <c:pt idx="1853">
                  <c:v>0.26696655096569138</c:v>
                </c:pt>
                <c:pt idx="1854">
                  <c:v>0.26701690512107762</c:v>
                </c:pt>
                <c:pt idx="1855">
                  <c:v>0.26706723329636312</c:v>
                </c:pt>
                <c:pt idx="1856">
                  <c:v>0.26711753785337822</c:v>
                </c:pt>
                <c:pt idx="1857">
                  <c:v>0.26716781643029425</c:v>
                </c:pt>
                <c:pt idx="1858">
                  <c:v>0.26721807138893888</c:v>
                </c:pt>
                <c:pt idx="1859">
                  <c:v>0.2672683003674855</c:v>
                </c:pt>
                <c:pt idx="1860">
                  <c:v>0.26731850572776072</c:v>
                </c:pt>
                <c:pt idx="1861">
                  <c:v>0.26736868510793504</c:v>
                </c:pt>
                <c:pt idx="1862">
                  <c:v>0.26741884086983775</c:v>
                </c:pt>
                <c:pt idx="1863">
                  <c:v>0.26746897301346972</c:v>
                </c:pt>
                <c:pt idx="1864">
                  <c:v>0.26751908153882681</c:v>
                </c:pt>
                <c:pt idx="1865">
                  <c:v>0.26756916408408732</c:v>
                </c:pt>
                <c:pt idx="1866">
                  <c:v>0.26761922064924898</c:v>
                </c:pt>
                <c:pt idx="1867">
                  <c:v>0.26766925595796631</c:v>
                </c:pt>
                <c:pt idx="1868">
                  <c:v>0.26771926528658418</c:v>
                </c:pt>
                <c:pt idx="1869">
                  <c:v>0.26776924863510204</c:v>
                </c:pt>
                <c:pt idx="1870">
                  <c:v>0.26781921072717807</c:v>
                </c:pt>
                <c:pt idx="1871">
                  <c:v>0.2678691468391538</c:v>
                </c:pt>
                <c:pt idx="1872">
                  <c:v>0.26791905933285953</c:v>
                </c:pt>
                <c:pt idx="1873">
                  <c:v>0.26796894584646436</c:v>
                </c:pt>
                <c:pt idx="1874">
                  <c:v>0.26801881110362474</c:v>
                </c:pt>
                <c:pt idx="1875">
                  <c:v>0.26806865038068595</c:v>
                </c:pt>
                <c:pt idx="1876">
                  <c:v>0.26811846603947637</c:v>
                </c:pt>
                <c:pt idx="1877">
                  <c:v>0.26816825571816527</c:v>
                </c:pt>
                <c:pt idx="1878">
                  <c:v>0.26821802414041152</c:v>
                </c:pt>
                <c:pt idx="1879">
                  <c:v>0.2682677665825588</c:v>
                </c:pt>
                <c:pt idx="1880">
                  <c:v>0.26831748540643435</c:v>
                </c:pt>
                <c:pt idx="1881">
                  <c:v>0.26836718061203818</c:v>
                </c:pt>
                <c:pt idx="1882">
                  <c:v>0.26841685219937156</c:v>
                </c:pt>
                <c:pt idx="1883">
                  <c:v>0.26846649780660503</c:v>
                </c:pt>
                <c:pt idx="1884">
                  <c:v>0.26851612215739185</c:v>
                </c:pt>
                <c:pt idx="1885">
                  <c:v>0.26856572052808125</c:v>
                </c:pt>
                <c:pt idx="1886">
                  <c:v>0.26861529528049932</c:v>
                </c:pt>
                <c:pt idx="1887">
                  <c:v>0.2686648464146465</c:v>
                </c:pt>
                <c:pt idx="1888">
                  <c:v>0.26871437393052078</c:v>
                </c:pt>
                <c:pt idx="1889">
                  <c:v>0.26876387782812211</c:v>
                </c:pt>
                <c:pt idx="1890">
                  <c:v>0.26881335810745288</c:v>
                </c:pt>
                <c:pt idx="1891">
                  <c:v>0.26886281476851198</c:v>
                </c:pt>
                <c:pt idx="1892">
                  <c:v>0.2689122478112993</c:v>
                </c:pt>
                <c:pt idx="1893">
                  <c:v>0.2689616548739876</c:v>
                </c:pt>
                <c:pt idx="1894">
                  <c:v>0.26901104068023129</c:v>
                </c:pt>
                <c:pt idx="1895">
                  <c:v>0.26906040286820337</c:v>
                </c:pt>
                <c:pt idx="1896">
                  <c:v>0.26910974143790362</c:v>
                </c:pt>
                <c:pt idx="1897">
                  <c:v>0.26915905402750473</c:v>
                </c:pt>
                <c:pt idx="1898">
                  <c:v>0.26920834536066335</c:v>
                </c:pt>
                <c:pt idx="1899">
                  <c:v>0.2692576130755468</c:v>
                </c:pt>
                <c:pt idx="1900">
                  <c:v>0.26930685481033284</c:v>
                </c:pt>
                <c:pt idx="1901">
                  <c:v>0.26935607528867667</c:v>
                </c:pt>
                <c:pt idx="1902">
                  <c:v>0.26940527214874432</c:v>
                </c:pt>
                <c:pt idx="1903">
                  <c:v>0.26945444539054364</c:v>
                </c:pt>
                <c:pt idx="1904">
                  <c:v>0.26950359501406945</c:v>
                </c:pt>
                <c:pt idx="1905">
                  <c:v>0.26955272101932282</c:v>
                </c:pt>
                <c:pt idx="1906">
                  <c:v>0.26960182576813224</c:v>
                </c:pt>
                <c:pt idx="1907">
                  <c:v>0.26965090453684332</c:v>
                </c:pt>
                <c:pt idx="1908">
                  <c:v>0.2696999596872825</c:v>
                </c:pt>
                <c:pt idx="1909">
                  <c:v>0.26974899358127707</c:v>
                </c:pt>
                <c:pt idx="1910">
                  <c:v>0.26979800385699976</c:v>
                </c:pt>
                <c:pt idx="1911">
                  <c:v>0.26984699051445316</c:v>
                </c:pt>
                <c:pt idx="1912">
                  <c:v>0.26989595355363033</c:v>
                </c:pt>
                <c:pt idx="1913">
                  <c:v>0.26994489297453911</c:v>
                </c:pt>
                <c:pt idx="1914">
                  <c:v>0.26999381113900223</c:v>
                </c:pt>
                <c:pt idx="1915">
                  <c:v>0.27004270568519212</c:v>
                </c:pt>
                <c:pt idx="1916">
                  <c:v>0.27009157661311123</c:v>
                </c:pt>
                <c:pt idx="1917">
                  <c:v>0.2701404239227605</c:v>
                </c:pt>
                <c:pt idx="1918">
                  <c:v>0.27018924761413521</c:v>
                </c:pt>
                <c:pt idx="1919">
                  <c:v>0.27023805004906659</c:v>
                </c:pt>
                <c:pt idx="1920">
                  <c:v>0.2702868288657263</c:v>
                </c:pt>
                <c:pt idx="1921">
                  <c:v>0.27033558406411407</c:v>
                </c:pt>
                <c:pt idx="1922">
                  <c:v>0.27038431564423238</c:v>
                </c:pt>
                <c:pt idx="1923">
                  <c:v>0.27043302596790181</c:v>
                </c:pt>
                <c:pt idx="1924">
                  <c:v>0.27048171267330146</c:v>
                </c:pt>
                <c:pt idx="1925">
                  <c:v>0.27053037812225789</c:v>
                </c:pt>
                <c:pt idx="1926">
                  <c:v>0.27057901759111275</c:v>
                </c:pt>
                <c:pt idx="1927">
                  <c:v>0.27062763580352456</c:v>
                </c:pt>
                <c:pt idx="1928">
                  <c:v>0.27067623275949182</c:v>
                </c:pt>
                <c:pt idx="1929">
                  <c:v>0.27072480373536117</c:v>
                </c:pt>
                <c:pt idx="1930">
                  <c:v>0.27077335581661061</c:v>
                </c:pt>
                <c:pt idx="1931">
                  <c:v>0.27082188191776513</c:v>
                </c:pt>
                <c:pt idx="1932">
                  <c:v>0.27087038676247188</c:v>
                </c:pt>
                <c:pt idx="1933">
                  <c:v>0.27091886798890785</c:v>
                </c:pt>
                <c:pt idx="1934">
                  <c:v>0.27096732795889722</c:v>
                </c:pt>
                <c:pt idx="1935">
                  <c:v>0.27101576431061691</c:v>
                </c:pt>
                <c:pt idx="1936">
                  <c:v>0.27106417940589111</c:v>
                </c:pt>
                <c:pt idx="1937">
                  <c:v>0.27111257088289437</c:v>
                </c:pt>
                <c:pt idx="1938">
                  <c:v>0.27116093874162356</c:v>
                </c:pt>
                <c:pt idx="1939">
                  <c:v>0.27120928534391031</c:v>
                </c:pt>
                <c:pt idx="1940">
                  <c:v>0.27125760832792478</c:v>
                </c:pt>
                <c:pt idx="1941">
                  <c:v>0.27130591005549487</c:v>
                </c:pt>
                <c:pt idx="1942">
                  <c:v>0.27135418816479462</c:v>
                </c:pt>
                <c:pt idx="1943">
                  <c:v>0.27140244501764926</c:v>
                </c:pt>
                <c:pt idx="1944">
                  <c:v>0.27145068061405803</c:v>
                </c:pt>
                <c:pt idx="1945">
                  <c:v>0.27149889023036688</c:v>
                </c:pt>
                <c:pt idx="1946">
                  <c:v>0.27154708095205937</c:v>
                </c:pt>
                <c:pt idx="1947">
                  <c:v>0.27159524805548024</c:v>
                </c:pt>
                <c:pt idx="1948">
                  <c:v>0.27164339154062983</c:v>
                </c:pt>
                <c:pt idx="1949">
                  <c:v>0.27169151376933459</c:v>
                </c:pt>
                <c:pt idx="1950">
                  <c:v>0.27173961474159297</c:v>
                </c:pt>
                <c:pt idx="1951">
                  <c:v>0.27178769209558334</c:v>
                </c:pt>
                <c:pt idx="1952">
                  <c:v>0.27183574819312623</c:v>
                </c:pt>
                <c:pt idx="1953">
                  <c:v>0.27188378303422878</c:v>
                </c:pt>
                <c:pt idx="1954">
                  <c:v>0.27193179425705388</c:v>
                </c:pt>
                <c:pt idx="1955">
                  <c:v>0.27197978186161176</c:v>
                </c:pt>
                <c:pt idx="1956">
                  <c:v>0.27202775057154799</c:v>
                </c:pt>
                <c:pt idx="1957">
                  <c:v>0.27207569566321482</c:v>
                </c:pt>
                <c:pt idx="1958">
                  <c:v>0.27212361713660982</c:v>
                </c:pt>
                <c:pt idx="1959">
                  <c:v>0.27217151971538689</c:v>
                </c:pt>
                <c:pt idx="1960">
                  <c:v>0.27221939867589251</c:v>
                </c:pt>
                <c:pt idx="1961">
                  <c:v>0.27226725401812424</c:v>
                </c:pt>
                <c:pt idx="1962">
                  <c:v>0.27231509046574298</c:v>
                </c:pt>
                <c:pt idx="1963">
                  <c:v>0.27236290329509016</c:v>
                </c:pt>
                <c:pt idx="1964">
                  <c:v>0.27241069486798947</c:v>
                </c:pt>
                <c:pt idx="1965">
                  <c:v>0.27245846282261854</c:v>
                </c:pt>
                <c:pt idx="1966">
                  <c:v>0.27250620952080157</c:v>
                </c:pt>
                <c:pt idx="1967">
                  <c:v>0.27255393496253943</c:v>
                </c:pt>
                <c:pt idx="1968">
                  <c:v>0.27260163914783431</c:v>
                </c:pt>
                <c:pt idx="1969">
                  <c:v>0.27264932207668424</c:v>
                </c:pt>
                <c:pt idx="1970">
                  <c:v>0.27269698138726522</c:v>
                </c:pt>
                <c:pt idx="1971">
                  <c:v>0.27274461944139505</c:v>
                </c:pt>
                <c:pt idx="1972">
                  <c:v>0.27279223623908549</c:v>
                </c:pt>
                <c:pt idx="1973">
                  <c:v>0.27283983178033006</c:v>
                </c:pt>
                <c:pt idx="1974">
                  <c:v>0.27288740370330411</c:v>
                </c:pt>
                <c:pt idx="1975">
                  <c:v>0.27293495673165835</c:v>
                </c:pt>
                <c:pt idx="1976">
                  <c:v>0.27298248614174392</c:v>
                </c:pt>
                <c:pt idx="1977">
                  <c:v>0.27302999429538138</c:v>
                </c:pt>
                <c:pt idx="1978">
                  <c:v>0.27307748119257724</c:v>
                </c:pt>
                <c:pt idx="1979">
                  <c:v>0.27312494683332555</c:v>
                </c:pt>
                <c:pt idx="1980">
                  <c:v>0.27317238885580547</c:v>
                </c:pt>
                <c:pt idx="1981">
                  <c:v>0.27321981198366607</c:v>
                </c:pt>
                <c:pt idx="1982">
                  <c:v>0.2732672114932535</c:v>
                </c:pt>
                <c:pt idx="1983">
                  <c:v>0.27331459210822651</c:v>
                </c:pt>
                <c:pt idx="1984">
                  <c:v>0.27336194910492634</c:v>
                </c:pt>
                <c:pt idx="1985">
                  <c:v>0.27340928484518034</c:v>
                </c:pt>
                <c:pt idx="1986">
                  <c:v>0.27345659932899247</c:v>
                </c:pt>
                <c:pt idx="1987">
                  <c:v>0.27350389255635704</c:v>
                </c:pt>
                <c:pt idx="1988">
                  <c:v>0.2735511668891058</c:v>
                </c:pt>
                <c:pt idx="1989">
                  <c:v>0.27359841760358267</c:v>
                </c:pt>
                <c:pt idx="1990">
                  <c:v>0.27364564706161504</c:v>
                </c:pt>
                <c:pt idx="1991">
                  <c:v>0.27369285290137563</c:v>
                </c:pt>
                <c:pt idx="1992">
                  <c:v>0.27374003984651879</c:v>
                </c:pt>
                <c:pt idx="1993">
                  <c:v>0.27378720553521746</c:v>
                </c:pt>
                <c:pt idx="1994">
                  <c:v>0.27383434996747302</c:v>
                </c:pt>
                <c:pt idx="1995">
                  <c:v>0.27388147314328315</c:v>
                </c:pt>
                <c:pt idx="1996">
                  <c:v>0.2739285750626495</c:v>
                </c:pt>
                <c:pt idx="1997">
                  <c:v>0.27397565808739327</c:v>
                </c:pt>
                <c:pt idx="1998">
                  <c:v>0.27402271749387092</c:v>
                </c:pt>
                <c:pt idx="1999">
                  <c:v>0.27406975564390018</c:v>
                </c:pt>
                <c:pt idx="2000">
                  <c:v>0.27411677253748806</c:v>
                </c:pt>
                <c:pt idx="2001">
                  <c:v>0.27416376817463001</c:v>
                </c:pt>
                <c:pt idx="2002">
                  <c:v>0.2742107449171533</c:v>
                </c:pt>
                <c:pt idx="2003">
                  <c:v>0.27425769804140604</c:v>
                </c:pt>
                <c:pt idx="2004">
                  <c:v>0.27430463227104296</c:v>
                </c:pt>
                <c:pt idx="2005">
                  <c:v>0.27435154524423344</c:v>
                </c:pt>
                <c:pt idx="2006">
                  <c:v>0.27439843696097882</c:v>
                </c:pt>
                <c:pt idx="2007">
                  <c:v>0.27444530742128009</c:v>
                </c:pt>
                <c:pt idx="2008">
                  <c:v>0.27449215662513576</c:v>
                </c:pt>
                <c:pt idx="2009">
                  <c:v>0.27453898457254988</c:v>
                </c:pt>
                <c:pt idx="2010">
                  <c:v>0.27458579362534635</c:v>
                </c:pt>
                <c:pt idx="2011">
                  <c:v>0.27463258142169528</c:v>
                </c:pt>
                <c:pt idx="2012">
                  <c:v>0.27467934559977408</c:v>
                </c:pt>
                <c:pt idx="2013">
                  <c:v>0.27472609088323541</c:v>
                </c:pt>
                <c:pt idx="2014">
                  <c:v>0.27477281727208103</c:v>
                </c:pt>
                <c:pt idx="2015">
                  <c:v>0.27481952004265342</c:v>
                </c:pt>
                <c:pt idx="2016">
                  <c:v>0.27486620391860872</c:v>
                </c:pt>
                <c:pt idx="2017">
                  <c:v>0.27491286653811647</c:v>
                </c:pt>
                <c:pt idx="2018">
                  <c:v>0.27495950790118207</c:v>
                </c:pt>
                <c:pt idx="2019">
                  <c:v>0.27500613036963167</c:v>
                </c:pt>
                <c:pt idx="2020">
                  <c:v>0.27505272921980917</c:v>
                </c:pt>
                <c:pt idx="2021">
                  <c:v>0.27509930917536585</c:v>
                </c:pt>
                <c:pt idx="2022">
                  <c:v>0.27514586787448203</c:v>
                </c:pt>
                <c:pt idx="2023">
                  <c:v>0.27519240767897735</c:v>
                </c:pt>
                <c:pt idx="2024">
                  <c:v>0.27523892622702978</c:v>
                </c:pt>
                <c:pt idx="2025">
                  <c:v>0.27528542351863766</c:v>
                </c:pt>
                <c:pt idx="2026">
                  <c:v>0.27533189955380138</c:v>
                </c:pt>
                <c:pt idx="2027">
                  <c:v>0.27537835669434846</c:v>
                </c:pt>
                <c:pt idx="2028">
                  <c:v>0.27542479257845037</c:v>
                </c:pt>
                <c:pt idx="2029">
                  <c:v>0.27547120956793231</c:v>
                </c:pt>
                <c:pt idx="2030">
                  <c:v>0.27551760293914568</c:v>
                </c:pt>
                <c:pt idx="2031">
                  <c:v>0.27556397977756797</c:v>
                </c:pt>
                <c:pt idx="2032">
                  <c:v>0.27561033299771642</c:v>
                </c:pt>
                <c:pt idx="2033">
                  <c:v>0.275656667323252</c:v>
                </c:pt>
                <c:pt idx="2034">
                  <c:v>0.27570298039233737</c:v>
                </c:pt>
                <c:pt idx="2035">
                  <c:v>0.2757492745668082</c:v>
                </c:pt>
                <c:pt idx="2036">
                  <c:v>0.27579554748483426</c:v>
                </c:pt>
                <c:pt idx="2037">
                  <c:v>0.27584180150824444</c:v>
                </c:pt>
                <c:pt idx="2038">
                  <c:v>0.27588803427520925</c:v>
                </c:pt>
                <c:pt idx="2039">
                  <c:v>0.27593424578572706</c:v>
                </c:pt>
                <c:pt idx="2040">
                  <c:v>0.27598043840162928</c:v>
                </c:pt>
                <c:pt idx="2041">
                  <c:v>0.27602660976108834</c:v>
                </c:pt>
                <c:pt idx="2042">
                  <c:v>0.27607276222592897</c:v>
                </c:pt>
                <c:pt idx="2043">
                  <c:v>0.27611889343432411</c:v>
                </c:pt>
                <c:pt idx="2044">
                  <c:v>0.2761650057481011</c:v>
                </c:pt>
                <c:pt idx="2045">
                  <c:v>0.27621109680543476</c:v>
                </c:pt>
                <c:pt idx="2046">
                  <c:v>0.27625716896815106</c:v>
                </c:pt>
                <c:pt idx="2047">
                  <c:v>0.27630321987442436</c:v>
                </c:pt>
                <c:pt idx="2048">
                  <c:v>0.27634925188607701</c:v>
                </c:pt>
                <c:pt idx="2049">
                  <c:v>0.27639526264128672</c:v>
                </c:pt>
                <c:pt idx="2050">
                  <c:v>0.27644125450187879</c:v>
                </c:pt>
                <c:pt idx="2051">
                  <c:v>0.2764872251060268</c:v>
                </c:pt>
                <c:pt idx="2052">
                  <c:v>0.27653317681555706</c:v>
                </c:pt>
                <c:pt idx="2053">
                  <c:v>0.27657910726864493</c:v>
                </c:pt>
                <c:pt idx="2054">
                  <c:v>0.2766250188271111</c:v>
                </c:pt>
                <c:pt idx="2055">
                  <c:v>0.2766709114909634</c:v>
                </c:pt>
                <c:pt idx="2056">
                  <c:v>0.27671678289836837</c:v>
                </c:pt>
                <c:pt idx="2057">
                  <c:v>0.2767626330493303</c:v>
                </c:pt>
                <c:pt idx="2058">
                  <c:v>0.27680846666750347</c:v>
                </c:pt>
                <c:pt idx="2059">
                  <c:v>0.27685427902923077</c:v>
                </c:pt>
                <c:pt idx="2060">
                  <c:v>0.27690007013451234</c:v>
                </c:pt>
                <c:pt idx="2061">
                  <c:v>0.27694584470700306</c:v>
                </c:pt>
                <c:pt idx="2062">
                  <c:v>0.27699159566122344</c:v>
                </c:pt>
                <c:pt idx="2063">
                  <c:v>0.2770373300826538</c:v>
                </c:pt>
                <c:pt idx="2064">
                  <c:v>0.27708304324763938</c:v>
                </c:pt>
                <c:pt idx="2065">
                  <c:v>0.27712873751800732</c:v>
                </c:pt>
                <c:pt idx="2066">
                  <c:v>0.27717441053193093</c:v>
                </c:pt>
                <c:pt idx="2067">
                  <c:v>0.27722006465123711</c:v>
                </c:pt>
                <c:pt idx="2068">
                  <c:v>0.27726569987592586</c:v>
                </c:pt>
                <c:pt idx="2069">
                  <c:v>0.2773113162059973</c:v>
                </c:pt>
                <c:pt idx="2070">
                  <c:v>0.27735691127962686</c:v>
                </c:pt>
                <c:pt idx="2071">
                  <c:v>0.27740248745863338</c:v>
                </c:pt>
                <c:pt idx="2072">
                  <c:v>0.27744804474302526</c:v>
                </c:pt>
                <c:pt idx="2073">
                  <c:v>0.2774935807709728</c:v>
                </c:pt>
                <c:pt idx="2074">
                  <c:v>0.27753909790430281</c:v>
                </c:pt>
                <c:pt idx="2075">
                  <c:v>0.27758459614301662</c:v>
                </c:pt>
                <c:pt idx="2076">
                  <c:v>0.27763007548711044</c:v>
                </c:pt>
                <c:pt idx="2077">
                  <c:v>0.27767553357476132</c:v>
                </c:pt>
                <c:pt idx="2078">
                  <c:v>0.27772097512962418</c:v>
                </c:pt>
                <c:pt idx="2079">
                  <c:v>0.27776639542803722</c:v>
                </c:pt>
                <c:pt idx="2080">
                  <c:v>0.27781179447000842</c:v>
                </c:pt>
                <c:pt idx="2081">
                  <c:v>0.27785717697918938</c:v>
                </c:pt>
                <c:pt idx="2082">
                  <c:v>0.27790253823192584</c:v>
                </c:pt>
                <c:pt idx="2083">
                  <c:v>0.27794788295187323</c:v>
                </c:pt>
                <c:pt idx="2084">
                  <c:v>0.27799320641537323</c:v>
                </c:pt>
                <c:pt idx="2085">
                  <c:v>0.27803851098425925</c:v>
                </c:pt>
                <c:pt idx="2086">
                  <c:v>0.27808379429669738</c:v>
                </c:pt>
                <c:pt idx="2087">
                  <c:v>0.27812906107634688</c:v>
                </c:pt>
                <c:pt idx="2088">
                  <c:v>0.27817430659955261</c:v>
                </c:pt>
                <c:pt idx="2089">
                  <c:v>0.27821953558996598</c:v>
                </c:pt>
                <c:pt idx="2090">
                  <c:v>0.27826474332393591</c:v>
                </c:pt>
                <c:pt idx="2091">
                  <c:v>0.27830993216328848</c:v>
                </c:pt>
                <c:pt idx="2092">
                  <c:v>0.27835510210802361</c:v>
                </c:pt>
                <c:pt idx="2093">
                  <c:v>0.27840025315814138</c:v>
                </c:pt>
                <c:pt idx="2094">
                  <c:v>0.27844538531364388</c:v>
                </c:pt>
                <c:pt idx="2095">
                  <c:v>0.27849049621269872</c:v>
                </c:pt>
                <c:pt idx="2096">
                  <c:v>0.27853559057896299</c:v>
                </c:pt>
                <c:pt idx="2097">
                  <c:v>0.27858066605061338</c:v>
                </c:pt>
                <c:pt idx="2098">
                  <c:v>0.27862572026581589</c:v>
                </c:pt>
                <c:pt idx="2099">
                  <c:v>0.27867075794822832</c:v>
                </c:pt>
                <c:pt idx="2100">
                  <c:v>0.27871577437419681</c:v>
                </c:pt>
                <c:pt idx="2101">
                  <c:v>0.27876077190555026</c:v>
                </c:pt>
                <c:pt idx="2102">
                  <c:v>0.27880575290410931</c:v>
                </c:pt>
                <c:pt idx="2103">
                  <c:v>0.27885071264622568</c:v>
                </c:pt>
                <c:pt idx="2104">
                  <c:v>0.27889565585555198</c:v>
                </c:pt>
                <c:pt idx="2105">
                  <c:v>0.27894057780843506</c:v>
                </c:pt>
                <c:pt idx="2106">
                  <c:v>0.27898548086669922</c:v>
                </c:pt>
                <c:pt idx="2107">
                  <c:v>0.27903036739217363</c:v>
                </c:pt>
                <c:pt idx="2108">
                  <c:v>0.2790752326612016</c:v>
                </c:pt>
                <c:pt idx="2109">
                  <c:v>0.27912008139744443</c:v>
                </c:pt>
                <c:pt idx="2110">
                  <c:v>0.27916490887723588</c:v>
                </c:pt>
                <c:pt idx="2111">
                  <c:v>0.27920971982423992</c:v>
                </c:pt>
                <c:pt idx="2112">
                  <c:v>0.2792545095147998</c:v>
                </c:pt>
                <c:pt idx="2113">
                  <c:v>0.27929928267256943</c:v>
                </c:pt>
                <c:pt idx="2114">
                  <c:v>0.27934403693572168</c:v>
                </c:pt>
                <c:pt idx="2115">
                  <c:v>0.27938877230426018</c:v>
                </c:pt>
                <c:pt idx="2116">
                  <c:v>0.27943348877817376</c:v>
                </c:pt>
                <c:pt idx="2117">
                  <c:v>0.27947818635747668</c:v>
                </c:pt>
                <c:pt idx="2118">
                  <c:v>0.27952286504215929</c:v>
                </c:pt>
                <c:pt idx="2119">
                  <c:v>0.2795675248322218</c:v>
                </c:pt>
                <c:pt idx="2120">
                  <c:v>0.27961216572767211</c:v>
                </c:pt>
                <c:pt idx="2121">
                  <c:v>0.27965679009032712</c:v>
                </c:pt>
                <c:pt idx="2122">
                  <c:v>0.27970139555836726</c:v>
                </c:pt>
                <c:pt idx="2123">
                  <c:v>0.27974597976996446</c:v>
                </c:pt>
                <c:pt idx="2124">
                  <c:v>0.27979054744876825</c:v>
                </c:pt>
                <c:pt idx="2125">
                  <c:v>0.27983509623295638</c:v>
                </c:pt>
                <c:pt idx="2126">
                  <c:v>0.27987962848435438</c:v>
                </c:pt>
                <c:pt idx="2127">
                  <c:v>0.27992413947930828</c:v>
                </c:pt>
                <c:pt idx="2128">
                  <c:v>0.27996863394147187</c:v>
                </c:pt>
                <c:pt idx="2129">
                  <c:v>0.28001310950901548</c:v>
                </c:pt>
                <c:pt idx="2130">
                  <c:v>0.28005756618194388</c:v>
                </c:pt>
                <c:pt idx="2131">
                  <c:v>0.28010200396025603</c:v>
                </c:pt>
                <c:pt idx="2132">
                  <c:v>0.28014642520577482</c:v>
                </c:pt>
                <c:pt idx="2133">
                  <c:v>0.28019082519485305</c:v>
                </c:pt>
                <c:pt idx="2134">
                  <c:v>0.2802352086511336</c:v>
                </c:pt>
                <c:pt idx="2135">
                  <c:v>0.28027957321280694</c:v>
                </c:pt>
                <c:pt idx="2136">
                  <c:v>0.28032392124168465</c:v>
                </c:pt>
                <c:pt idx="2137">
                  <c:v>0.28036825037594526</c:v>
                </c:pt>
                <c:pt idx="2138">
                  <c:v>0.28041256061558767</c:v>
                </c:pt>
                <c:pt idx="2139">
                  <c:v>0.28045685196061426</c:v>
                </c:pt>
                <c:pt idx="2140">
                  <c:v>0.28050112441101915</c:v>
                </c:pt>
                <c:pt idx="2141">
                  <c:v>0.28054538032863868</c:v>
                </c:pt>
                <c:pt idx="2142">
                  <c:v>0.28058961735164151</c:v>
                </c:pt>
                <c:pt idx="2143">
                  <c:v>0.28063383784184998</c:v>
                </c:pt>
                <c:pt idx="2144">
                  <c:v>0.28067803943744463</c:v>
                </c:pt>
                <c:pt idx="2145">
                  <c:v>0.2807222221384188</c:v>
                </c:pt>
                <c:pt idx="2146">
                  <c:v>0.28076638594477926</c:v>
                </c:pt>
                <c:pt idx="2147">
                  <c:v>0.28081053321834726</c:v>
                </c:pt>
                <c:pt idx="2148">
                  <c:v>0.28085466159729805</c:v>
                </c:pt>
                <c:pt idx="2149">
                  <c:v>0.28089877108163097</c:v>
                </c:pt>
                <c:pt idx="2150">
                  <c:v>0.28094286403317231</c:v>
                </c:pt>
                <c:pt idx="2151">
                  <c:v>0.28098693809009911</c:v>
                </c:pt>
                <c:pt idx="2152">
                  <c:v>0.2810309956142345</c:v>
                </c:pt>
                <c:pt idx="2153">
                  <c:v>0.2810750342437513</c:v>
                </c:pt>
                <c:pt idx="2154">
                  <c:v>0.281119053978653</c:v>
                </c:pt>
                <c:pt idx="2155">
                  <c:v>0.28116305718076212</c:v>
                </c:pt>
                <c:pt idx="2156">
                  <c:v>0.28120704148825509</c:v>
                </c:pt>
                <c:pt idx="2157">
                  <c:v>0.28125100690112903</c:v>
                </c:pt>
                <c:pt idx="2158">
                  <c:v>0.28129495578121599</c:v>
                </c:pt>
                <c:pt idx="2159">
                  <c:v>0.28133888812851132</c:v>
                </c:pt>
                <c:pt idx="2160">
                  <c:v>0.28138280158119</c:v>
                </c:pt>
                <c:pt idx="2161">
                  <c:v>0.2814266961392522</c:v>
                </c:pt>
                <c:pt idx="2162">
                  <c:v>0.28147057416452126</c:v>
                </c:pt>
                <c:pt idx="2163">
                  <c:v>0.28151443329517312</c:v>
                </c:pt>
                <c:pt idx="2164">
                  <c:v>0.28155827353120738</c:v>
                </c:pt>
                <c:pt idx="2165">
                  <c:v>0.2816020995962793</c:v>
                </c:pt>
                <c:pt idx="2166">
                  <c:v>0.28164590440490678</c:v>
                </c:pt>
                <c:pt idx="2167">
                  <c:v>0.28168969268074551</c:v>
                </c:pt>
                <c:pt idx="2168">
                  <c:v>0.28173346442378994</c:v>
                </c:pt>
                <c:pt idx="2169">
                  <c:v>0.28177721727222138</c:v>
                </c:pt>
                <c:pt idx="2170">
                  <c:v>0.2818209535878633</c:v>
                </c:pt>
                <c:pt idx="2171">
                  <c:v>0.28186467100888546</c:v>
                </c:pt>
                <c:pt idx="2172">
                  <c:v>0.28190836953528914</c:v>
                </c:pt>
                <c:pt idx="2173">
                  <c:v>0.28195205389072897</c:v>
                </c:pt>
                <c:pt idx="2174">
                  <c:v>0.28199571698972631</c:v>
                </c:pt>
                <c:pt idx="2175">
                  <c:v>0.28203936591776163</c:v>
                </c:pt>
                <c:pt idx="2176">
                  <c:v>0.28208299358935229</c:v>
                </c:pt>
                <c:pt idx="2177">
                  <c:v>0.28212660708997833</c:v>
                </c:pt>
                <c:pt idx="2178">
                  <c:v>0.28217020169598606</c:v>
                </c:pt>
                <c:pt idx="2179">
                  <c:v>0.28221377740737641</c:v>
                </c:pt>
                <c:pt idx="2180">
                  <c:v>0.28225733894780491</c:v>
                </c:pt>
                <c:pt idx="2181">
                  <c:v>0.28230087923179087</c:v>
                </c:pt>
                <c:pt idx="2182">
                  <c:v>0.28234440534481287</c:v>
                </c:pt>
                <c:pt idx="2183">
                  <c:v>0.28238791256321338</c:v>
                </c:pt>
                <c:pt idx="2184">
                  <c:v>0.28243140088699925</c:v>
                </c:pt>
                <c:pt idx="2185">
                  <c:v>0.28247487267799704</c:v>
                </c:pt>
                <c:pt idx="2186">
                  <c:v>0.28251832793620224</c:v>
                </c:pt>
                <c:pt idx="2187">
                  <c:v>0.28256176666161631</c:v>
                </c:pt>
                <c:pt idx="2188">
                  <c:v>0.28260518649241401</c:v>
                </c:pt>
                <c:pt idx="2189">
                  <c:v>0.28264858979042312</c:v>
                </c:pt>
                <c:pt idx="2190">
                  <c:v>0.28269197419381231</c:v>
                </c:pt>
                <c:pt idx="2191">
                  <c:v>0.28273534206441214</c:v>
                </c:pt>
                <c:pt idx="2192">
                  <c:v>0.28277869340222334</c:v>
                </c:pt>
                <c:pt idx="2193">
                  <c:v>0.28282202584541677</c:v>
                </c:pt>
                <c:pt idx="2194">
                  <c:v>0.28286534175581812</c:v>
                </c:pt>
                <c:pt idx="2195">
                  <c:v>0.28290864113343012</c:v>
                </c:pt>
                <c:pt idx="2196">
                  <c:v>0.28295192397825242</c:v>
                </c:pt>
                <c:pt idx="2197">
                  <c:v>0.28299518792845646</c:v>
                </c:pt>
                <c:pt idx="2198">
                  <c:v>0.28303843534587092</c:v>
                </c:pt>
                <c:pt idx="2199">
                  <c:v>0.28308166623049452</c:v>
                </c:pt>
                <c:pt idx="2200">
                  <c:v>0.28312487822050136</c:v>
                </c:pt>
                <c:pt idx="2201">
                  <c:v>0.28316807367771724</c:v>
                </c:pt>
                <c:pt idx="2202">
                  <c:v>0.28321125260214175</c:v>
                </c:pt>
                <c:pt idx="2203">
                  <c:v>0.28325441499377768</c:v>
                </c:pt>
                <c:pt idx="2204">
                  <c:v>0.28329755849079413</c:v>
                </c:pt>
                <c:pt idx="2205">
                  <c:v>0.28334068781685406</c:v>
                </c:pt>
                <c:pt idx="2206">
                  <c:v>0.28338379824829085</c:v>
                </c:pt>
                <c:pt idx="2207">
                  <c:v>0.28342688978511205</c:v>
                </c:pt>
                <c:pt idx="2208">
                  <c:v>0.28346996715097</c:v>
                </c:pt>
                <c:pt idx="2209">
                  <c:v>0.28351302562220748</c:v>
                </c:pt>
                <c:pt idx="2210">
                  <c:v>0.28355606756065943</c:v>
                </c:pt>
                <c:pt idx="2211">
                  <c:v>0.28359909296631675</c:v>
                </c:pt>
                <c:pt idx="2212">
                  <c:v>0.28364210183918631</c:v>
                </c:pt>
                <c:pt idx="2213">
                  <c:v>0.28368509417926702</c:v>
                </c:pt>
                <c:pt idx="2214">
                  <c:v>0.28372806762472885</c:v>
                </c:pt>
                <c:pt idx="2215">
                  <c:v>0.28377102453739755</c:v>
                </c:pt>
                <c:pt idx="2216">
                  <c:v>0.28381396727911007</c:v>
                </c:pt>
                <c:pt idx="2217">
                  <c:v>0.28385689112619888</c:v>
                </c:pt>
                <c:pt idx="2218">
                  <c:v>0.28389979607867238</c:v>
                </c:pt>
                <c:pt idx="2219">
                  <c:v>0.28394268686018281</c:v>
                </c:pt>
                <c:pt idx="2220">
                  <c:v>0.28398556110890527</c:v>
                </c:pt>
                <c:pt idx="2221">
                  <c:v>0.28402841646300597</c:v>
                </c:pt>
                <c:pt idx="2222">
                  <c:v>0.28407125764614577</c:v>
                </c:pt>
                <c:pt idx="2223">
                  <c:v>0.28411407993467108</c:v>
                </c:pt>
                <c:pt idx="2224">
                  <c:v>0.28415688569040287</c:v>
                </c:pt>
                <c:pt idx="2225">
                  <c:v>0.2841996749133428</c:v>
                </c:pt>
                <c:pt idx="2226">
                  <c:v>0.28424244760349454</c:v>
                </c:pt>
                <c:pt idx="2227">
                  <c:v>0.28428520376085797</c:v>
                </c:pt>
                <c:pt idx="2228">
                  <c:v>0.28432794338542977</c:v>
                </c:pt>
                <c:pt idx="2229">
                  <c:v>0.28437066647721088</c:v>
                </c:pt>
                <c:pt idx="2230">
                  <c:v>0.28441337067437361</c:v>
                </c:pt>
                <c:pt idx="2231">
                  <c:v>0.28445606070057428</c:v>
                </c:pt>
                <c:pt idx="2232">
                  <c:v>0.28449873419398347</c:v>
                </c:pt>
                <c:pt idx="2233">
                  <c:v>0.28454138879277657</c:v>
                </c:pt>
                <c:pt idx="2234">
                  <c:v>0.28458402922060877</c:v>
                </c:pt>
                <c:pt idx="2235">
                  <c:v>0.28462665075381932</c:v>
                </c:pt>
                <c:pt idx="2236">
                  <c:v>0.28466925811606864</c:v>
                </c:pt>
                <c:pt idx="2237">
                  <c:v>0.28471184658370075</c:v>
                </c:pt>
                <c:pt idx="2238">
                  <c:v>0.28475442088036984</c:v>
                </c:pt>
                <c:pt idx="2239">
                  <c:v>0.2847969762824229</c:v>
                </c:pt>
                <c:pt idx="2240">
                  <c:v>0.28483951751351011</c:v>
                </c:pt>
                <c:pt idx="2241">
                  <c:v>0.28488204221181002</c:v>
                </c:pt>
                <c:pt idx="2242">
                  <c:v>0.28492454801549066</c:v>
                </c:pt>
                <c:pt idx="2243">
                  <c:v>0.28496703964820741</c:v>
                </c:pt>
                <c:pt idx="2244">
                  <c:v>0.28500951238630789</c:v>
                </c:pt>
                <c:pt idx="2245">
                  <c:v>0.28505197095344714</c:v>
                </c:pt>
                <c:pt idx="2246">
                  <c:v>0.28509441298779281</c:v>
                </c:pt>
                <c:pt idx="2247">
                  <c:v>0.28513683848934956</c:v>
                </c:pt>
                <c:pt idx="2248">
                  <c:v>0.28517924745811629</c:v>
                </c:pt>
                <c:pt idx="2249">
                  <c:v>0.28522163989409288</c:v>
                </c:pt>
                <c:pt idx="2250">
                  <c:v>0.28526401579728039</c:v>
                </c:pt>
                <c:pt idx="2251">
                  <c:v>0.28530637516767893</c:v>
                </c:pt>
                <c:pt idx="2252">
                  <c:v>0.28534871800528233</c:v>
                </c:pt>
                <c:pt idx="2253">
                  <c:v>0.28539104431009676</c:v>
                </c:pt>
                <c:pt idx="2254">
                  <c:v>0.28543335644394929</c:v>
                </c:pt>
                <c:pt idx="2255">
                  <c:v>0.28547564968318445</c:v>
                </c:pt>
                <c:pt idx="2256">
                  <c:v>0.28551792875145682</c:v>
                </c:pt>
                <c:pt idx="2257">
                  <c:v>0.28556019128693882</c:v>
                </c:pt>
                <c:pt idx="2258">
                  <c:v>0.28560243728963192</c:v>
                </c:pt>
                <c:pt idx="2259">
                  <c:v>0.28564466675953182</c:v>
                </c:pt>
                <c:pt idx="2260">
                  <c:v>0.28568687969664547</c:v>
                </c:pt>
                <c:pt idx="2261">
                  <c:v>0.28572907846279083</c:v>
                </c:pt>
                <c:pt idx="2262">
                  <c:v>0.2857712583343216</c:v>
                </c:pt>
                <c:pt idx="2263">
                  <c:v>0.28581342403489085</c:v>
                </c:pt>
                <c:pt idx="2264">
                  <c:v>0.28585557320266947</c:v>
                </c:pt>
                <c:pt idx="2265">
                  <c:v>0.28589770583765645</c:v>
                </c:pt>
                <c:pt idx="2266">
                  <c:v>0.28593982193985357</c:v>
                </c:pt>
                <c:pt idx="2267">
                  <c:v>0.28598192150925994</c:v>
                </c:pt>
                <c:pt idx="2268">
                  <c:v>0.28602400690770285</c:v>
                </c:pt>
                <c:pt idx="2269">
                  <c:v>0.28606607577335635</c:v>
                </c:pt>
                <c:pt idx="2270">
                  <c:v>0.28610812810621805</c:v>
                </c:pt>
                <c:pt idx="2271">
                  <c:v>0.28615016390629228</c:v>
                </c:pt>
                <c:pt idx="2272">
                  <c:v>0.28619218553540132</c:v>
                </c:pt>
                <c:pt idx="2273">
                  <c:v>0.28623419063172073</c:v>
                </c:pt>
                <c:pt idx="2274">
                  <c:v>0.28627617919525267</c:v>
                </c:pt>
                <c:pt idx="2275">
                  <c:v>0.28631815122599125</c:v>
                </c:pt>
                <c:pt idx="2276">
                  <c:v>0.28636010672393852</c:v>
                </c:pt>
                <c:pt idx="2277">
                  <c:v>0.28640204805092451</c:v>
                </c:pt>
                <c:pt idx="2278">
                  <c:v>0.2864439728451203</c:v>
                </c:pt>
                <c:pt idx="2279">
                  <c:v>0.28648588110652717</c:v>
                </c:pt>
                <c:pt idx="2280">
                  <c:v>0.28652777519697037</c:v>
                </c:pt>
                <c:pt idx="2281">
                  <c:v>0.28656965275462082</c:v>
                </c:pt>
                <c:pt idx="2282">
                  <c:v>0.28661151377948402</c:v>
                </c:pt>
                <c:pt idx="2283">
                  <c:v>0.28665335827155425</c:v>
                </c:pt>
                <c:pt idx="2284">
                  <c:v>0.28669518859266296</c:v>
                </c:pt>
                <c:pt idx="2285">
                  <c:v>0.28673700238098149</c:v>
                </c:pt>
                <c:pt idx="2286">
                  <c:v>0.28677880199833738</c:v>
                </c:pt>
                <c:pt idx="2287">
                  <c:v>0.28682058272107652</c:v>
                </c:pt>
                <c:pt idx="2288">
                  <c:v>0.2868623492728532</c:v>
                </c:pt>
                <c:pt idx="2289">
                  <c:v>0.28690410165366365</c:v>
                </c:pt>
                <c:pt idx="2290">
                  <c:v>0.28694583513985883</c:v>
                </c:pt>
                <c:pt idx="2291">
                  <c:v>0.28698755445508783</c:v>
                </c:pt>
                <c:pt idx="2292">
                  <c:v>0.28702925959935632</c:v>
                </c:pt>
                <c:pt idx="2293">
                  <c:v>0.28707094821083584</c:v>
                </c:pt>
                <c:pt idx="2294">
                  <c:v>0.28711262028952361</c:v>
                </c:pt>
                <c:pt idx="2295">
                  <c:v>0.28715427583542175</c:v>
                </c:pt>
                <c:pt idx="2296">
                  <c:v>0.28719591721035481</c:v>
                </c:pt>
                <c:pt idx="2297">
                  <c:v>0.28723754205249924</c:v>
                </c:pt>
                <c:pt idx="2298">
                  <c:v>0.2872791527236806</c:v>
                </c:pt>
                <c:pt idx="2299">
                  <c:v>0.28732074686207393</c:v>
                </c:pt>
                <c:pt idx="2300">
                  <c:v>0.28736232682950152</c:v>
                </c:pt>
                <c:pt idx="2301">
                  <c:v>0.28740389026413782</c:v>
                </c:pt>
                <c:pt idx="2302">
                  <c:v>0.28744543716598542</c:v>
                </c:pt>
                <c:pt idx="2303">
                  <c:v>0.28748696989687367</c:v>
                </c:pt>
                <c:pt idx="2304">
                  <c:v>0.28752848609496701</c:v>
                </c:pt>
                <c:pt idx="2305">
                  <c:v>0.28756998576027065</c:v>
                </c:pt>
                <c:pt idx="2306">
                  <c:v>0.28761147125461223</c:v>
                </c:pt>
                <c:pt idx="2307">
                  <c:v>0.28765294257798757</c:v>
                </c:pt>
                <c:pt idx="2308">
                  <c:v>0.28769439736857538</c:v>
                </c:pt>
                <c:pt idx="2309">
                  <c:v>0.28773583562637273</c:v>
                </c:pt>
                <c:pt idx="2310">
                  <c:v>0.28777725971320739</c:v>
                </c:pt>
                <c:pt idx="2311">
                  <c:v>0.28781866962908237</c:v>
                </c:pt>
                <c:pt idx="2312">
                  <c:v>0.28786006065033298</c:v>
                </c:pt>
                <c:pt idx="2313">
                  <c:v>0.28790143986245292</c:v>
                </c:pt>
                <c:pt idx="2314">
                  <c:v>0.28794280254177901</c:v>
                </c:pt>
                <c:pt idx="2315">
                  <c:v>0.28798414868831668</c:v>
                </c:pt>
                <c:pt idx="2316">
                  <c:v>0.28802548066389255</c:v>
                </c:pt>
                <c:pt idx="2317">
                  <c:v>0.2880667961066774</c:v>
                </c:pt>
                <c:pt idx="2318">
                  <c:v>0.28810809737849874</c:v>
                </c:pt>
                <c:pt idx="2319">
                  <c:v>0.28814938211752827</c:v>
                </c:pt>
                <c:pt idx="2320">
                  <c:v>0.28819065268559629</c:v>
                </c:pt>
                <c:pt idx="2321">
                  <c:v>0.28823190908270141</c:v>
                </c:pt>
                <c:pt idx="2322">
                  <c:v>0.28827314894701622</c:v>
                </c:pt>
                <c:pt idx="2323">
                  <c:v>0.28831437227854351</c:v>
                </c:pt>
                <c:pt idx="2324">
                  <c:v>0.28835558143910361</c:v>
                </c:pt>
                <c:pt idx="2325">
                  <c:v>0.28839677642870082</c:v>
                </c:pt>
                <c:pt idx="2326">
                  <c:v>0.288437954885509</c:v>
                </c:pt>
                <c:pt idx="2327">
                  <c:v>0.28847911917135438</c:v>
                </c:pt>
                <c:pt idx="2328">
                  <c:v>0.28852026928623803</c:v>
                </c:pt>
                <c:pt idx="2329">
                  <c:v>0.28856140050650103</c:v>
                </c:pt>
                <c:pt idx="2330">
                  <c:v>0.28860251991763164</c:v>
                </c:pt>
                <c:pt idx="2331">
                  <c:v>0.28864362279596845</c:v>
                </c:pt>
                <c:pt idx="2332">
                  <c:v>0.28868471150334557</c:v>
                </c:pt>
                <c:pt idx="2333">
                  <c:v>0.28872578367793067</c:v>
                </c:pt>
                <c:pt idx="2334">
                  <c:v>0.28876684168155181</c:v>
                </c:pt>
                <c:pt idx="2335">
                  <c:v>0.28880788551421305</c:v>
                </c:pt>
                <c:pt idx="2336">
                  <c:v>0.28884891281408193</c:v>
                </c:pt>
                <c:pt idx="2337">
                  <c:v>0.28888992594298857</c:v>
                </c:pt>
                <c:pt idx="2338">
                  <c:v>0.28893092490092881</c:v>
                </c:pt>
                <c:pt idx="2339">
                  <c:v>0.28897190732608286</c:v>
                </c:pt>
                <c:pt idx="2340">
                  <c:v>0.28901287558027333</c:v>
                </c:pt>
                <c:pt idx="2341">
                  <c:v>0.28905382730167162</c:v>
                </c:pt>
                <c:pt idx="2342">
                  <c:v>0.28909476485210778</c:v>
                </c:pt>
                <c:pt idx="2343">
                  <c:v>0.28913568823157976</c:v>
                </c:pt>
                <c:pt idx="2344">
                  <c:v>0.28917659507826504</c:v>
                </c:pt>
                <c:pt idx="2345">
                  <c:v>0.28921749011581038</c:v>
                </c:pt>
                <c:pt idx="2346">
                  <c:v>0.2892583662587398</c:v>
                </c:pt>
                <c:pt idx="2347">
                  <c:v>0.28929923059253221</c:v>
                </c:pt>
                <c:pt idx="2348">
                  <c:v>0.28934007839353731</c:v>
                </c:pt>
                <c:pt idx="2349">
                  <c:v>0.28938091202357935</c:v>
                </c:pt>
                <c:pt idx="2350">
                  <c:v>0.28942173148265754</c:v>
                </c:pt>
                <c:pt idx="2351">
                  <c:v>0.28946253440894282</c:v>
                </c:pt>
                <c:pt idx="2352">
                  <c:v>0.28950332316426841</c:v>
                </c:pt>
                <c:pt idx="2353">
                  <c:v>0.28954409774862838</c:v>
                </c:pt>
                <c:pt idx="2354">
                  <c:v>0.28958485816202756</c:v>
                </c:pt>
                <c:pt idx="2355">
                  <c:v>0.28962560204263432</c:v>
                </c:pt>
                <c:pt idx="2356">
                  <c:v>0.28966633175228051</c:v>
                </c:pt>
                <c:pt idx="2357">
                  <c:v>0.28970704729096081</c:v>
                </c:pt>
                <c:pt idx="2358">
                  <c:v>0.28974774629685235</c:v>
                </c:pt>
                <c:pt idx="2359">
                  <c:v>0.28978843349360922</c:v>
                </c:pt>
                <c:pt idx="2360">
                  <c:v>0.28982910415757485</c:v>
                </c:pt>
                <c:pt idx="2361">
                  <c:v>0.28986976065057724</c:v>
                </c:pt>
                <c:pt idx="2362">
                  <c:v>0.28991040061078832</c:v>
                </c:pt>
                <c:pt idx="2363">
                  <c:v>0.28995102876186435</c:v>
                </c:pt>
                <c:pt idx="2364">
                  <c:v>0.28999164038015041</c:v>
                </c:pt>
                <c:pt idx="2365">
                  <c:v>0.29003223782747484</c:v>
                </c:pt>
                <c:pt idx="2366">
                  <c:v>0.29007282110383514</c:v>
                </c:pt>
                <c:pt idx="2367">
                  <c:v>0.29011338784740504</c:v>
                </c:pt>
                <c:pt idx="2368">
                  <c:v>0.29015394278183693</c:v>
                </c:pt>
                <c:pt idx="2369">
                  <c:v>0.29019448118348196</c:v>
                </c:pt>
                <c:pt idx="2370">
                  <c:v>0.29023500541416114</c:v>
                </c:pt>
                <c:pt idx="2371">
                  <c:v>0.29027551547387881</c:v>
                </c:pt>
                <c:pt idx="2372">
                  <c:v>0.29031601136263591</c:v>
                </c:pt>
                <c:pt idx="2373">
                  <c:v>0.29035649071859732</c:v>
                </c:pt>
                <c:pt idx="2374">
                  <c:v>0.29039695826542689</c:v>
                </c:pt>
                <c:pt idx="2375">
                  <c:v>0.29043740927946593</c:v>
                </c:pt>
                <c:pt idx="2376">
                  <c:v>0.29047784612253885</c:v>
                </c:pt>
                <c:pt idx="2377">
                  <c:v>0.29051826879465398</c:v>
                </c:pt>
                <c:pt idx="2378">
                  <c:v>0.29055867729580309</c:v>
                </c:pt>
                <c:pt idx="2379">
                  <c:v>0.29059907162598581</c:v>
                </c:pt>
                <c:pt idx="2380">
                  <c:v>0.29063945178520856</c:v>
                </c:pt>
                <c:pt idx="2381">
                  <c:v>0.29067981541164262</c:v>
                </c:pt>
                <c:pt idx="2382">
                  <c:v>0.29072016722893934</c:v>
                </c:pt>
                <c:pt idx="2383">
                  <c:v>0.29076050251344482</c:v>
                </c:pt>
                <c:pt idx="2384">
                  <c:v>0.29080082598881779</c:v>
                </c:pt>
                <c:pt idx="2385">
                  <c:v>0.29084113293139524</c:v>
                </c:pt>
                <c:pt idx="2386">
                  <c:v>0.29088142570301417</c:v>
                </c:pt>
                <c:pt idx="2387">
                  <c:v>0.29092170430366926</c:v>
                </c:pt>
                <c:pt idx="2388">
                  <c:v>0.29096196873335956</c:v>
                </c:pt>
                <c:pt idx="2389">
                  <c:v>0.29100221899208784</c:v>
                </c:pt>
                <c:pt idx="2390">
                  <c:v>0.29104245507985388</c:v>
                </c:pt>
                <c:pt idx="2391">
                  <c:v>0.29108267463482929</c:v>
                </c:pt>
                <c:pt idx="2392">
                  <c:v>0.29112288238066836</c:v>
                </c:pt>
                <c:pt idx="2393">
                  <c:v>0.29116307595554342</c:v>
                </c:pt>
                <c:pt idx="2394">
                  <c:v>0.29120325299762728</c:v>
                </c:pt>
                <c:pt idx="2395">
                  <c:v>0.29124341823057714</c:v>
                </c:pt>
                <c:pt idx="2396">
                  <c:v>0.29128356929256627</c:v>
                </c:pt>
                <c:pt idx="2397">
                  <c:v>0.29132370382176276</c:v>
                </c:pt>
                <c:pt idx="2398">
                  <c:v>0.2913638265418213</c:v>
                </c:pt>
                <c:pt idx="2399">
                  <c:v>0.29140393272909182</c:v>
                </c:pt>
                <c:pt idx="2400">
                  <c:v>0.2914440271072275</c:v>
                </c:pt>
                <c:pt idx="2401">
                  <c:v>0.29148410495257288</c:v>
                </c:pt>
                <c:pt idx="2402">
                  <c:v>0.29152417098878097</c:v>
                </c:pt>
                <c:pt idx="2403">
                  <c:v>0.29156422285402578</c:v>
                </c:pt>
                <c:pt idx="2404">
                  <c:v>0.29160425818647978</c:v>
                </c:pt>
                <c:pt idx="2405">
                  <c:v>0.29164428170980067</c:v>
                </c:pt>
                <c:pt idx="2406">
                  <c:v>0.29168428870032831</c:v>
                </c:pt>
                <c:pt idx="2407">
                  <c:v>0.29172428388172261</c:v>
                </c:pt>
                <c:pt idx="2408">
                  <c:v>0.29176426489215301</c:v>
                </c:pt>
                <c:pt idx="2409">
                  <c:v>0.29180423173162001</c:v>
                </c:pt>
                <c:pt idx="2410">
                  <c:v>0.29184418203829582</c:v>
                </c:pt>
                <c:pt idx="2411">
                  <c:v>0.2918841205358379</c:v>
                </c:pt>
                <c:pt idx="2412">
                  <c:v>0.29192404486241597</c:v>
                </c:pt>
                <c:pt idx="2413">
                  <c:v>0.29196395501802935</c:v>
                </c:pt>
                <c:pt idx="2414">
                  <c:v>0.29200385100268245</c:v>
                </c:pt>
                <c:pt idx="2415">
                  <c:v>0.29204373281636975</c:v>
                </c:pt>
                <c:pt idx="2416">
                  <c:v>0.29208360282092288</c:v>
                </c:pt>
                <c:pt idx="2417">
                  <c:v>0.29212345629268582</c:v>
                </c:pt>
                <c:pt idx="2418">
                  <c:v>0.29216329559348531</c:v>
                </c:pt>
                <c:pt idx="2419">
                  <c:v>0.29220312308514884</c:v>
                </c:pt>
                <c:pt idx="2420">
                  <c:v>0.29224293640584958</c:v>
                </c:pt>
                <c:pt idx="2421">
                  <c:v>0.29228273319376152</c:v>
                </c:pt>
                <c:pt idx="2422">
                  <c:v>0.29232251817253613</c:v>
                </c:pt>
                <c:pt idx="2423">
                  <c:v>0.29236228898034838</c:v>
                </c:pt>
                <c:pt idx="2424">
                  <c:v>0.29240204561719452</c:v>
                </c:pt>
                <c:pt idx="2425">
                  <c:v>0.29244179044490731</c:v>
                </c:pt>
                <c:pt idx="2426">
                  <c:v>0.29248151873983136</c:v>
                </c:pt>
                <c:pt idx="2427">
                  <c:v>0.29252123286378878</c:v>
                </c:pt>
                <c:pt idx="2428">
                  <c:v>0.29256093517861398</c:v>
                </c:pt>
                <c:pt idx="2429">
                  <c:v>0.29260062332247494</c:v>
                </c:pt>
                <c:pt idx="2430">
                  <c:v>0.29264029729537111</c:v>
                </c:pt>
                <c:pt idx="2431">
                  <c:v>0.29267995709730432</c:v>
                </c:pt>
                <c:pt idx="2432">
                  <c:v>0.29271960272827535</c:v>
                </c:pt>
                <c:pt idx="2433">
                  <c:v>0.29275923655010927</c:v>
                </c:pt>
                <c:pt idx="2434">
                  <c:v>0.29279885620098295</c:v>
                </c:pt>
                <c:pt idx="2435">
                  <c:v>0.29283845931906727</c:v>
                </c:pt>
                <c:pt idx="2436">
                  <c:v>0.29287805062801131</c:v>
                </c:pt>
                <c:pt idx="2437">
                  <c:v>0.29291763012782301</c:v>
                </c:pt>
                <c:pt idx="2438">
                  <c:v>0.29295719309484436</c:v>
                </c:pt>
                <c:pt idx="2439">
                  <c:v>0.29299674425272582</c:v>
                </c:pt>
                <c:pt idx="2440">
                  <c:v>0.29303628123964992</c:v>
                </c:pt>
                <c:pt idx="2441">
                  <c:v>0.2930758040556064</c:v>
                </c:pt>
                <c:pt idx="2442">
                  <c:v>0.29311531270059976</c:v>
                </c:pt>
                <c:pt idx="2443">
                  <c:v>0.29315480953646039</c:v>
                </c:pt>
                <c:pt idx="2444">
                  <c:v>0.29319428983952917</c:v>
                </c:pt>
                <c:pt idx="2445">
                  <c:v>0.29323375833346099</c:v>
                </c:pt>
                <c:pt idx="2446">
                  <c:v>0.29327321501825832</c:v>
                </c:pt>
                <c:pt idx="2447">
                  <c:v>0.2933126551702675</c:v>
                </c:pt>
                <c:pt idx="2448">
                  <c:v>0.29335208351313607</c:v>
                </c:pt>
                <c:pt idx="2449">
                  <c:v>0.29339149768504563</c:v>
                </c:pt>
                <c:pt idx="2450">
                  <c:v>0.2934308976859904</c:v>
                </c:pt>
                <c:pt idx="2451">
                  <c:v>0.29347028587780072</c:v>
                </c:pt>
                <c:pt idx="2452">
                  <c:v>0.2935096575368169</c:v>
                </c:pt>
                <c:pt idx="2453">
                  <c:v>0.29354901974852704</c:v>
                </c:pt>
                <c:pt idx="2454">
                  <c:v>0.29358836542745059</c:v>
                </c:pt>
                <c:pt idx="2455">
                  <c:v>0.29362769929723304</c:v>
                </c:pt>
                <c:pt idx="2456">
                  <c:v>0.29366701899605185</c:v>
                </c:pt>
                <c:pt idx="2457">
                  <c:v>0.29370632452390977</c:v>
                </c:pt>
                <c:pt idx="2458">
                  <c:v>0.29374561588080589</c:v>
                </c:pt>
                <c:pt idx="2459">
                  <c:v>0.29378489542856501</c:v>
                </c:pt>
                <c:pt idx="2460">
                  <c:v>0.29382416316718951</c:v>
                </c:pt>
                <c:pt idx="2461">
                  <c:v>0.29386341437301988</c:v>
                </c:pt>
                <c:pt idx="2462">
                  <c:v>0.29390265376971841</c:v>
                </c:pt>
                <c:pt idx="2463">
                  <c:v>0.29394187899545265</c:v>
                </c:pt>
                <c:pt idx="2464">
                  <c:v>0.29398109241204995</c:v>
                </c:pt>
                <c:pt idx="2465">
                  <c:v>0.29402028929585999</c:v>
                </c:pt>
                <c:pt idx="2466">
                  <c:v>0.29405947673235588</c:v>
                </c:pt>
                <c:pt idx="2467">
                  <c:v>0.29409864763606441</c:v>
                </c:pt>
                <c:pt idx="2468">
                  <c:v>0.29413780673063739</c:v>
                </c:pt>
                <c:pt idx="2469">
                  <c:v>0.29417695165425006</c:v>
                </c:pt>
                <c:pt idx="2470">
                  <c:v>0.29421608476872146</c:v>
                </c:pt>
                <c:pt idx="2471">
                  <c:v>0.29425520371223246</c:v>
                </c:pt>
                <c:pt idx="2472">
                  <c:v>0.29429430848478044</c:v>
                </c:pt>
                <c:pt idx="2473">
                  <c:v>0.29433340144819253</c:v>
                </c:pt>
                <c:pt idx="2474">
                  <c:v>0.29437248024064516</c:v>
                </c:pt>
                <c:pt idx="2475">
                  <c:v>0.29441154722395635</c:v>
                </c:pt>
                <c:pt idx="2476">
                  <c:v>0.29445060003630485</c:v>
                </c:pt>
                <c:pt idx="2477">
                  <c:v>0.29448963867769323</c:v>
                </c:pt>
                <c:pt idx="2478">
                  <c:v>0.29452866550994672</c:v>
                </c:pt>
                <c:pt idx="2479">
                  <c:v>0.29456767817123131</c:v>
                </c:pt>
                <c:pt idx="2480">
                  <c:v>0.29460667902338467</c:v>
                </c:pt>
                <c:pt idx="2481">
                  <c:v>0.29464566570457401</c:v>
                </c:pt>
                <c:pt idx="2482">
                  <c:v>0.2946846382148004</c:v>
                </c:pt>
                <c:pt idx="2483">
                  <c:v>0.29472359891589045</c:v>
                </c:pt>
                <c:pt idx="2484">
                  <c:v>0.29476254544601621</c:v>
                </c:pt>
                <c:pt idx="2485">
                  <c:v>0.29480148016700908</c:v>
                </c:pt>
                <c:pt idx="2486">
                  <c:v>0.29484040071703582</c:v>
                </c:pt>
                <c:pt idx="2487">
                  <c:v>0.29487930945792962</c:v>
                </c:pt>
                <c:pt idx="2488">
                  <c:v>0.29491820402786023</c:v>
                </c:pt>
                <c:pt idx="2489">
                  <c:v>0.2949570867886524</c:v>
                </c:pt>
                <c:pt idx="2490">
                  <c:v>0.29499595537848261</c:v>
                </c:pt>
                <c:pt idx="2491">
                  <c:v>0.29503480979735053</c:v>
                </c:pt>
                <c:pt idx="2492">
                  <c:v>0.29507365240708022</c:v>
                </c:pt>
                <c:pt idx="2493">
                  <c:v>0.29511248320767852</c:v>
                </c:pt>
                <c:pt idx="2494">
                  <c:v>0.2951512974754813</c:v>
                </c:pt>
                <c:pt idx="2495">
                  <c:v>0.29519010229597781</c:v>
                </c:pt>
                <c:pt idx="2496">
                  <c:v>0.29522889294551297</c:v>
                </c:pt>
                <c:pt idx="2497">
                  <c:v>0.29526766942408322</c:v>
                </c:pt>
                <c:pt idx="2498">
                  <c:v>0.29530643409351681</c:v>
                </c:pt>
                <c:pt idx="2499">
                  <c:v>0.29534518695381684</c:v>
                </c:pt>
                <c:pt idx="2500">
                  <c:v>0.29538392564315274</c:v>
                </c:pt>
                <c:pt idx="2501">
                  <c:v>0.29542265016152386</c:v>
                </c:pt>
                <c:pt idx="2502">
                  <c:v>0.29546136287076225</c:v>
                </c:pt>
                <c:pt idx="2503">
                  <c:v>0.29550006377086441</c:v>
                </c:pt>
                <c:pt idx="2504">
                  <c:v>0.2955387504999995</c:v>
                </c:pt>
                <c:pt idx="2505">
                  <c:v>0.2955774230581743</c:v>
                </c:pt>
                <c:pt idx="2506">
                  <c:v>0.295616086169043</c:v>
                </c:pt>
                <c:pt idx="2507">
                  <c:v>0.29565473274711634</c:v>
                </c:pt>
                <c:pt idx="2508">
                  <c:v>0.29569336987788541</c:v>
                </c:pt>
                <c:pt idx="2509">
                  <c:v>0.29573199047586046</c:v>
                </c:pt>
                <c:pt idx="2510">
                  <c:v>0.29577060162652868</c:v>
                </c:pt>
                <c:pt idx="2511">
                  <c:v>0.29580919860623395</c:v>
                </c:pt>
                <c:pt idx="2512">
                  <c:v>0.29584778141497792</c:v>
                </c:pt>
                <c:pt idx="2513">
                  <c:v>0.29588635241458355</c:v>
                </c:pt>
                <c:pt idx="2514">
                  <c:v>0.29592491160505546</c:v>
                </c:pt>
                <c:pt idx="2515">
                  <c:v>0.29596345662456008</c:v>
                </c:pt>
                <c:pt idx="2516">
                  <c:v>0.29600198983493337</c:v>
                </c:pt>
                <c:pt idx="2517">
                  <c:v>0.29604051123616731</c:v>
                </c:pt>
                <c:pt idx="2518">
                  <c:v>0.29607901846643953</c:v>
                </c:pt>
                <c:pt idx="2519">
                  <c:v>0.29611751152575028</c:v>
                </c:pt>
                <c:pt idx="2520">
                  <c:v>0.29615599513775193</c:v>
                </c:pt>
                <c:pt idx="2521">
                  <c:v>0.29619446457878756</c:v>
                </c:pt>
                <c:pt idx="2522">
                  <c:v>0.29623291984886374</c:v>
                </c:pt>
                <c:pt idx="2523">
                  <c:v>0.29627136330980369</c:v>
                </c:pt>
                <c:pt idx="2524">
                  <c:v>0.29630979496160564</c:v>
                </c:pt>
                <c:pt idx="2525">
                  <c:v>0.29634821480427298</c:v>
                </c:pt>
                <c:pt idx="2526">
                  <c:v>0.29638662047597664</c:v>
                </c:pt>
                <c:pt idx="2527">
                  <c:v>0.296425011976717</c:v>
                </c:pt>
                <c:pt idx="2528">
                  <c:v>0.29646339403014832</c:v>
                </c:pt>
                <c:pt idx="2529">
                  <c:v>0.2965017619126199</c:v>
                </c:pt>
                <c:pt idx="2530">
                  <c:v>0.29654011798595226</c:v>
                </c:pt>
                <c:pt idx="2531">
                  <c:v>0.29657845988832082</c:v>
                </c:pt>
                <c:pt idx="2532">
                  <c:v>0.29661678998155727</c:v>
                </c:pt>
                <c:pt idx="2533">
                  <c:v>0.29665510826565467</c:v>
                </c:pt>
                <c:pt idx="2534">
                  <c:v>0.29669341237878877</c:v>
                </c:pt>
                <c:pt idx="2535">
                  <c:v>0.29673170468278826</c:v>
                </c:pt>
                <c:pt idx="2536">
                  <c:v>0.29676998517765479</c:v>
                </c:pt>
                <c:pt idx="2537">
                  <c:v>0.29680825150155282</c:v>
                </c:pt>
                <c:pt idx="2538">
                  <c:v>0.2968465060163174</c:v>
                </c:pt>
                <c:pt idx="2539">
                  <c:v>0.29688474872194803</c:v>
                </c:pt>
                <c:pt idx="2540">
                  <c:v>0.2969229796184425</c:v>
                </c:pt>
                <c:pt idx="2541">
                  <c:v>0.29696119634397034</c:v>
                </c:pt>
                <c:pt idx="2542">
                  <c:v>0.2969994012603645</c:v>
                </c:pt>
                <c:pt idx="2543">
                  <c:v>0.29703759436762261</c:v>
                </c:pt>
                <c:pt idx="2544">
                  <c:v>0.29707577330391854</c:v>
                </c:pt>
                <c:pt idx="2545">
                  <c:v>0.29711394043107553</c:v>
                </c:pt>
                <c:pt idx="2546">
                  <c:v>0.29715209574910034</c:v>
                </c:pt>
                <c:pt idx="2547">
                  <c:v>0.29719023925798682</c:v>
                </c:pt>
                <c:pt idx="2548">
                  <c:v>0.29722836859591217</c:v>
                </c:pt>
                <c:pt idx="2549">
                  <c:v>0.29726648612470091</c:v>
                </c:pt>
                <c:pt idx="2550">
                  <c:v>0.29730459184435559</c:v>
                </c:pt>
                <c:pt idx="2551">
                  <c:v>0.29734268339304526</c:v>
                </c:pt>
                <c:pt idx="2552">
                  <c:v>0.2973807654944261</c:v>
                </c:pt>
                <c:pt idx="2553">
                  <c:v>0.29741883342484393</c:v>
                </c:pt>
                <c:pt idx="2554">
                  <c:v>0.29745688954612232</c:v>
                </c:pt>
                <c:pt idx="2555">
                  <c:v>0.29749493385827025</c:v>
                </c:pt>
                <c:pt idx="2556">
                  <c:v>0.29753296399945511</c:v>
                </c:pt>
                <c:pt idx="2557">
                  <c:v>0.29757098233150042</c:v>
                </c:pt>
                <c:pt idx="2558">
                  <c:v>0.29760898885441261</c:v>
                </c:pt>
                <c:pt idx="2559">
                  <c:v>0.29764698356818531</c:v>
                </c:pt>
                <c:pt idx="2560">
                  <c:v>0.29768496647282705</c:v>
                </c:pt>
                <c:pt idx="2561">
                  <c:v>0.29772293520650261</c:v>
                </c:pt>
                <c:pt idx="2562">
                  <c:v>0.29776089213104318</c:v>
                </c:pt>
                <c:pt idx="2563">
                  <c:v>0.2977988396082738</c:v>
                </c:pt>
                <c:pt idx="2564">
                  <c:v>0.29783677055271668</c:v>
                </c:pt>
                <c:pt idx="2565">
                  <c:v>0.29787469204985201</c:v>
                </c:pt>
                <c:pt idx="2566">
                  <c:v>0.29791260173784911</c:v>
                </c:pt>
                <c:pt idx="2567">
                  <c:v>0.2979504972548831</c:v>
                </c:pt>
                <c:pt idx="2568">
                  <c:v>0.29798838096278035</c:v>
                </c:pt>
                <c:pt idx="2569">
                  <c:v>0.29802625286153978</c:v>
                </c:pt>
                <c:pt idx="2570">
                  <c:v>0.2980641129511663</c:v>
                </c:pt>
                <c:pt idx="2571">
                  <c:v>0.29810196123165911</c:v>
                </c:pt>
                <c:pt idx="2572">
                  <c:v>0.29813979534118412</c:v>
                </c:pt>
                <c:pt idx="2573">
                  <c:v>0.29817762000340292</c:v>
                </c:pt>
                <c:pt idx="2574">
                  <c:v>0.29821543049465882</c:v>
                </c:pt>
                <c:pt idx="2575">
                  <c:v>0.29825322917677827</c:v>
                </c:pt>
                <c:pt idx="2576">
                  <c:v>0.29829101604976233</c:v>
                </c:pt>
                <c:pt idx="2577">
                  <c:v>0.29832879111361393</c:v>
                </c:pt>
                <c:pt idx="2578">
                  <c:v>0.29836655436832282</c:v>
                </c:pt>
                <c:pt idx="2579">
                  <c:v>0.29840430345207347</c:v>
                </c:pt>
                <c:pt idx="2580">
                  <c:v>0.29844204308851208</c:v>
                </c:pt>
                <c:pt idx="2581">
                  <c:v>0.29847976855399067</c:v>
                </c:pt>
                <c:pt idx="2582">
                  <c:v>0.29851748457215832</c:v>
                </c:pt>
                <c:pt idx="2583">
                  <c:v>0.29855518641936385</c:v>
                </c:pt>
                <c:pt idx="2584">
                  <c:v>0.29859287645743382</c:v>
                </c:pt>
                <c:pt idx="2585">
                  <c:v>0.29863055468636729</c:v>
                </c:pt>
                <c:pt idx="2586">
                  <c:v>0.29866822110616531</c:v>
                </c:pt>
                <c:pt idx="2587">
                  <c:v>0.29870587571682788</c:v>
                </c:pt>
                <c:pt idx="2588">
                  <c:v>0.29874351851835329</c:v>
                </c:pt>
                <c:pt idx="2589">
                  <c:v>0.29878114714891685</c:v>
                </c:pt>
                <c:pt idx="2590">
                  <c:v>0.29881876633217408</c:v>
                </c:pt>
                <c:pt idx="2591">
                  <c:v>0.29885637370629164</c:v>
                </c:pt>
                <c:pt idx="2592">
                  <c:v>0.29889396690944819</c:v>
                </c:pt>
                <c:pt idx="2593">
                  <c:v>0.2989315506652922</c:v>
                </c:pt>
                <c:pt idx="2594">
                  <c:v>0.29896912025017597</c:v>
                </c:pt>
                <c:pt idx="2595">
                  <c:v>0.29900667802592518</c:v>
                </c:pt>
                <c:pt idx="2596">
                  <c:v>0.29904422635436445</c:v>
                </c:pt>
                <c:pt idx="2597">
                  <c:v>0.29908176051183932</c:v>
                </c:pt>
                <c:pt idx="2598">
                  <c:v>0.29911928286017947</c:v>
                </c:pt>
                <c:pt idx="2599">
                  <c:v>0.2991567957612124</c:v>
                </c:pt>
                <c:pt idx="2600">
                  <c:v>0.29919429449127949</c:v>
                </c:pt>
                <c:pt idx="2601">
                  <c:v>0.29923178141221218</c:v>
                </c:pt>
                <c:pt idx="2602">
                  <c:v>0.29926925652400876</c:v>
                </c:pt>
                <c:pt idx="2603">
                  <c:v>0.29930671982667251</c:v>
                </c:pt>
                <c:pt idx="2604">
                  <c:v>0.29934417132019647</c:v>
                </c:pt>
                <c:pt idx="2605">
                  <c:v>0.29938161336641356</c:v>
                </c:pt>
                <c:pt idx="2606">
                  <c:v>0.29941904124166585</c:v>
                </c:pt>
                <c:pt idx="2607">
                  <c:v>0.29945645730778342</c:v>
                </c:pt>
                <c:pt idx="2608">
                  <c:v>0.29949386156476526</c:v>
                </c:pt>
                <c:pt idx="2609">
                  <c:v>0.29953125401260861</c:v>
                </c:pt>
                <c:pt idx="2610">
                  <c:v>0.29956863465131833</c:v>
                </c:pt>
                <c:pt idx="2611">
                  <c:v>0.29960600584272068</c:v>
                </c:pt>
                <c:pt idx="2612">
                  <c:v>0.29964336286315735</c:v>
                </c:pt>
                <c:pt idx="2613">
                  <c:v>0.29968070807446212</c:v>
                </c:pt>
                <c:pt idx="2614">
                  <c:v>0.29971804383845435</c:v>
                </c:pt>
                <c:pt idx="2615">
                  <c:v>0.29975536543148312</c:v>
                </c:pt>
                <c:pt idx="2616">
                  <c:v>0.29979267521537878</c:v>
                </c:pt>
                <c:pt idx="2617">
                  <c:v>0.29982997555196572</c:v>
                </c:pt>
                <c:pt idx="2618">
                  <c:v>0.29986726171758815</c:v>
                </c:pt>
                <c:pt idx="2619">
                  <c:v>0.29990453843589998</c:v>
                </c:pt>
                <c:pt idx="2620">
                  <c:v>0.29994180098325246</c:v>
                </c:pt>
                <c:pt idx="2621">
                  <c:v>0.29997905408329312</c:v>
                </c:pt>
                <c:pt idx="2622">
                  <c:v>0.30001629537420277</c:v>
                </c:pt>
                <c:pt idx="2623">
                  <c:v>0.30005352485596992</c:v>
                </c:pt>
                <c:pt idx="2624">
                  <c:v>0.30009074016677739</c:v>
                </c:pt>
                <c:pt idx="2625">
                  <c:v>0.30012794603027632</c:v>
                </c:pt>
                <c:pt idx="2626">
                  <c:v>0.30016514244646603</c:v>
                </c:pt>
                <c:pt idx="2627">
                  <c:v>0.30020232469169306</c:v>
                </c:pt>
                <c:pt idx="2628">
                  <c:v>0.30023949512778431</c:v>
                </c:pt>
                <c:pt idx="2629">
                  <c:v>0.30027665375474111</c:v>
                </c:pt>
                <c:pt idx="2630">
                  <c:v>0.30031380293438753</c:v>
                </c:pt>
                <c:pt idx="2631">
                  <c:v>0.30035093794307144</c:v>
                </c:pt>
                <c:pt idx="2632">
                  <c:v>0.30038806350444819</c:v>
                </c:pt>
                <c:pt idx="2633">
                  <c:v>0.30042517725668505</c:v>
                </c:pt>
                <c:pt idx="2634">
                  <c:v>0.30046227919978852</c:v>
                </c:pt>
                <c:pt idx="2635">
                  <c:v>0.30049936933375515</c:v>
                </c:pt>
                <c:pt idx="2636">
                  <c:v>0.30053644765858417</c:v>
                </c:pt>
                <c:pt idx="2637">
                  <c:v>0.30057351417428108</c:v>
                </c:pt>
                <c:pt idx="2638">
                  <c:v>0.30061056888084148</c:v>
                </c:pt>
                <c:pt idx="2639">
                  <c:v>0.30064761414008978</c:v>
                </c:pt>
                <c:pt idx="2640">
                  <c:v>0.30068464759020624</c:v>
                </c:pt>
                <c:pt idx="2641">
                  <c:v>0.30072166923118382</c:v>
                </c:pt>
                <c:pt idx="2642">
                  <c:v>0.30075867906302806</c:v>
                </c:pt>
                <c:pt idx="2643">
                  <c:v>0.30079567708573407</c:v>
                </c:pt>
                <c:pt idx="2644">
                  <c:v>0.30083266329930813</c:v>
                </c:pt>
                <c:pt idx="2645">
                  <c:v>0.30086964006556832</c:v>
                </c:pt>
                <c:pt idx="2646">
                  <c:v>0.30090660266086994</c:v>
                </c:pt>
                <c:pt idx="2647">
                  <c:v>0.30094355580886001</c:v>
                </c:pt>
                <c:pt idx="2648">
                  <c:v>0.30098049714771646</c:v>
                </c:pt>
                <c:pt idx="2649">
                  <c:v>0.30101742667743286</c:v>
                </c:pt>
                <c:pt idx="2650">
                  <c:v>0.30105434675984544</c:v>
                </c:pt>
                <c:pt idx="2651">
                  <c:v>0.30109125267128944</c:v>
                </c:pt>
                <c:pt idx="2652">
                  <c:v>0.30112814913543073</c:v>
                </c:pt>
                <c:pt idx="2653">
                  <c:v>0.3011650337904323</c:v>
                </c:pt>
                <c:pt idx="2654">
                  <c:v>0.30120190663629914</c:v>
                </c:pt>
                <c:pt idx="2655">
                  <c:v>0.30123876767303032</c:v>
                </c:pt>
                <c:pt idx="2656">
                  <c:v>0.30127561926245505</c:v>
                </c:pt>
                <c:pt idx="2657">
                  <c:v>0.3013124590427409</c:v>
                </c:pt>
                <c:pt idx="2658">
                  <c:v>0.30134928701389124</c:v>
                </c:pt>
                <c:pt idx="2659">
                  <c:v>0.30138610317590719</c:v>
                </c:pt>
                <c:pt idx="2660">
                  <c:v>0.30142290752878498</c:v>
                </c:pt>
                <c:pt idx="2661">
                  <c:v>0.30145970243435338</c:v>
                </c:pt>
                <c:pt idx="2662">
                  <c:v>0.301496485530789</c:v>
                </c:pt>
                <c:pt idx="2663">
                  <c:v>0.30153325681808579</c:v>
                </c:pt>
                <c:pt idx="2664">
                  <c:v>0.30157001629625008</c:v>
                </c:pt>
                <c:pt idx="2665">
                  <c:v>0.30160676632710454</c:v>
                </c:pt>
                <c:pt idx="2666">
                  <c:v>0.30164350454882027</c:v>
                </c:pt>
                <c:pt idx="2667">
                  <c:v>0.30168023096140367</c:v>
                </c:pt>
                <c:pt idx="2668">
                  <c:v>0.30171694556485129</c:v>
                </c:pt>
                <c:pt idx="2669">
                  <c:v>0.30175365072098576</c:v>
                </c:pt>
                <c:pt idx="2670">
                  <c:v>0.30179034406798755</c:v>
                </c:pt>
                <c:pt idx="2671">
                  <c:v>0.301827025605856</c:v>
                </c:pt>
                <c:pt idx="2672">
                  <c:v>0.30186369769641203</c:v>
                </c:pt>
                <c:pt idx="2673">
                  <c:v>0.30190035561600431</c:v>
                </c:pt>
                <c:pt idx="2674">
                  <c:v>0.30193700408828944</c:v>
                </c:pt>
                <c:pt idx="2675">
                  <c:v>0.30197364311326758</c:v>
                </c:pt>
                <c:pt idx="2676">
                  <c:v>0.30201026796728259</c:v>
                </c:pt>
                <c:pt idx="2677">
                  <c:v>0.30204688337398677</c:v>
                </c:pt>
                <c:pt idx="2678">
                  <c:v>0.30208348697155474</c:v>
                </c:pt>
                <c:pt idx="2679">
                  <c:v>0.30212008112181565</c:v>
                </c:pt>
                <c:pt idx="2680">
                  <c:v>0.30215666110111183</c:v>
                </c:pt>
                <c:pt idx="2681">
                  <c:v>0.30219323399492631</c:v>
                </c:pt>
                <c:pt idx="2682">
                  <c:v>0.30222979271778</c:v>
                </c:pt>
                <c:pt idx="2683">
                  <c:v>0.30226634199332281</c:v>
                </c:pt>
                <c:pt idx="2684">
                  <c:v>0.30230287945973311</c:v>
                </c:pt>
                <c:pt idx="2685">
                  <c:v>0.30233940511700436</c:v>
                </c:pt>
                <c:pt idx="2686">
                  <c:v>0.30237592132696867</c:v>
                </c:pt>
                <c:pt idx="2687">
                  <c:v>0.30241242572779553</c:v>
                </c:pt>
                <c:pt idx="2688">
                  <c:v>0.302448918319488</c:v>
                </c:pt>
                <c:pt idx="2689">
                  <c:v>0.30248540146387043</c:v>
                </c:pt>
                <c:pt idx="2690">
                  <c:v>0.30252187279911696</c:v>
                </c:pt>
                <c:pt idx="2691">
                  <c:v>0.30255833232522777</c:v>
                </c:pt>
                <c:pt idx="2692">
                  <c:v>0.30259478240402932</c:v>
                </c:pt>
                <c:pt idx="2693">
                  <c:v>0.30263122067369569</c:v>
                </c:pt>
                <c:pt idx="2694">
                  <c:v>0.30266764949605368</c:v>
                </c:pt>
                <c:pt idx="2695">
                  <c:v>0.30270406414745066</c:v>
                </c:pt>
                <c:pt idx="2696">
                  <c:v>0.30274047171336188</c:v>
                </c:pt>
                <c:pt idx="2697">
                  <c:v>0.30277686510831392</c:v>
                </c:pt>
                <c:pt idx="2698">
                  <c:v>0.30281324905595541</c:v>
                </c:pt>
                <c:pt idx="2699">
                  <c:v>0.30284962119446207</c:v>
                </c:pt>
                <c:pt idx="2700">
                  <c:v>0.30288598388566002</c:v>
                </c:pt>
                <c:pt idx="2701">
                  <c:v>0.30292233476771896</c:v>
                </c:pt>
                <c:pt idx="2702">
                  <c:v>0.30295867620247258</c:v>
                </c:pt>
                <c:pt idx="2703">
                  <c:v>0.30299500582808636</c:v>
                </c:pt>
                <c:pt idx="2704">
                  <c:v>0.30303132364456731</c:v>
                </c:pt>
                <c:pt idx="2705">
                  <c:v>0.30306763201373899</c:v>
                </c:pt>
                <c:pt idx="2706">
                  <c:v>0.30310392857377505</c:v>
                </c:pt>
                <c:pt idx="2707">
                  <c:v>0.30314021332467772</c:v>
                </c:pt>
                <c:pt idx="2708">
                  <c:v>0.30317648862826835</c:v>
                </c:pt>
                <c:pt idx="2709">
                  <c:v>0.30321275212272236</c:v>
                </c:pt>
                <c:pt idx="2710">
                  <c:v>0.30324900616986938</c:v>
                </c:pt>
                <c:pt idx="2711">
                  <c:v>0.30328524840788035</c:v>
                </c:pt>
                <c:pt idx="2712">
                  <c:v>0.30332148119858487</c:v>
                </c:pt>
                <c:pt idx="2713">
                  <c:v>0.30335770218015046</c:v>
                </c:pt>
                <c:pt idx="2714">
                  <c:v>0.30339391135258176</c:v>
                </c:pt>
                <c:pt idx="2715">
                  <c:v>0.30343011107770296</c:v>
                </c:pt>
                <c:pt idx="2716">
                  <c:v>0.30346629899368965</c:v>
                </c:pt>
                <c:pt idx="2717">
                  <c:v>0.30350247746236653</c:v>
                </c:pt>
                <c:pt idx="2718">
                  <c:v>0.30353864648373324</c:v>
                </c:pt>
                <c:pt idx="2719">
                  <c:v>0.303574801334142</c:v>
                </c:pt>
                <c:pt idx="2720">
                  <c:v>0.30361094673723582</c:v>
                </c:pt>
                <c:pt idx="2721">
                  <c:v>0.30364708269302376</c:v>
                </c:pt>
                <c:pt idx="2722">
                  <c:v>0.30368320683967798</c:v>
                </c:pt>
                <c:pt idx="2723">
                  <c:v>0.30371932153901982</c:v>
                </c:pt>
                <c:pt idx="2724">
                  <c:v>0.30375542442922726</c:v>
                </c:pt>
                <c:pt idx="2725">
                  <c:v>0.30379151551029909</c:v>
                </c:pt>
                <c:pt idx="2726">
                  <c:v>0.30382759714406576</c:v>
                </c:pt>
                <c:pt idx="2727">
                  <c:v>0.30386366933051923</c:v>
                </c:pt>
                <c:pt idx="2728">
                  <c:v>0.30389972970783657</c:v>
                </c:pt>
                <c:pt idx="2729">
                  <c:v>0.30393577827601781</c:v>
                </c:pt>
                <c:pt idx="2730">
                  <c:v>0.30397181739689394</c:v>
                </c:pt>
                <c:pt idx="2731">
                  <c:v>0.30400784470862968</c:v>
                </c:pt>
                <c:pt idx="2732">
                  <c:v>0.30404386257305932</c:v>
                </c:pt>
                <c:pt idx="2733">
                  <c:v>0.30407987099018124</c:v>
                </c:pt>
                <c:pt idx="2734">
                  <c:v>0.30411586759816561</c:v>
                </c:pt>
                <c:pt idx="2735">
                  <c:v>0.30415185239701331</c:v>
                </c:pt>
                <c:pt idx="2736">
                  <c:v>0.30418782774855496</c:v>
                </c:pt>
                <c:pt idx="2737">
                  <c:v>0.30422379365278623</c:v>
                </c:pt>
                <c:pt idx="2738">
                  <c:v>0.30425974774788189</c:v>
                </c:pt>
                <c:pt idx="2739">
                  <c:v>0.30429569003384038</c:v>
                </c:pt>
                <c:pt idx="2740">
                  <c:v>0.30433162287249138</c:v>
                </c:pt>
                <c:pt idx="2741">
                  <c:v>0.30436754626383483</c:v>
                </c:pt>
                <c:pt idx="2742">
                  <c:v>0.30440345784603995</c:v>
                </c:pt>
                <c:pt idx="2743">
                  <c:v>0.3044393599809378</c:v>
                </c:pt>
                <c:pt idx="2744">
                  <c:v>0.30447525030669981</c:v>
                </c:pt>
                <c:pt idx="2745">
                  <c:v>0.30451113118515288</c:v>
                </c:pt>
                <c:pt idx="2746">
                  <c:v>0.3045470002544714</c:v>
                </c:pt>
                <c:pt idx="2747">
                  <c:v>0.30458285987648076</c:v>
                </c:pt>
                <c:pt idx="2748">
                  <c:v>0.30461871005117841</c:v>
                </c:pt>
                <c:pt idx="2749">
                  <c:v>0.30465454841674239</c:v>
                </c:pt>
                <c:pt idx="2750">
                  <c:v>0.30469037733499987</c:v>
                </c:pt>
                <c:pt idx="2751">
                  <c:v>0.3047261944441173</c:v>
                </c:pt>
                <c:pt idx="2752">
                  <c:v>0.30476200210592785</c:v>
                </c:pt>
                <c:pt idx="2753">
                  <c:v>0.30479779795860401</c:v>
                </c:pt>
                <c:pt idx="2754">
                  <c:v>0.30483358436397012</c:v>
                </c:pt>
                <c:pt idx="2755">
                  <c:v>0.30486935896019901</c:v>
                </c:pt>
                <c:pt idx="2756">
                  <c:v>0.30490512647094781</c:v>
                </c:pt>
                <c:pt idx="2757">
                  <c:v>0.30494087981073525</c:v>
                </c:pt>
                <c:pt idx="2758">
                  <c:v>0.30497662606503889</c:v>
                </c:pt>
                <c:pt idx="2759">
                  <c:v>0.30501236051020753</c:v>
                </c:pt>
                <c:pt idx="2760">
                  <c:v>0.30504808314623832</c:v>
                </c:pt>
                <c:pt idx="2761">
                  <c:v>0.30508379633496457</c:v>
                </c:pt>
                <c:pt idx="2762">
                  <c:v>0.30511950007637684</c:v>
                </c:pt>
                <c:pt idx="2763">
                  <c:v>0.30515519200865587</c:v>
                </c:pt>
                <c:pt idx="2764">
                  <c:v>0.30519087449362631</c:v>
                </c:pt>
                <c:pt idx="2765">
                  <c:v>0.30522654753128797</c:v>
                </c:pt>
                <c:pt idx="2766">
                  <c:v>0.30526220875981536</c:v>
                </c:pt>
                <c:pt idx="2767">
                  <c:v>0.30529786054103075</c:v>
                </c:pt>
                <c:pt idx="2768">
                  <c:v>0.30533350287493932</c:v>
                </c:pt>
                <c:pt idx="2769">
                  <c:v>0.30536913339971428</c:v>
                </c:pt>
                <c:pt idx="2770">
                  <c:v>0.3054047521153499</c:v>
                </c:pt>
                <c:pt idx="2771">
                  <c:v>0.30544036374550576</c:v>
                </c:pt>
                <c:pt idx="2772">
                  <c:v>0.30547596356652418</c:v>
                </c:pt>
                <c:pt idx="2773">
                  <c:v>0.30551155394023338</c:v>
                </c:pt>
                <c:pt idx="2774">
                  <c:v>0.30554713250480808</c:v>
                </c:pt>
                <c:pt idx="2775">
                  <c:v>0.30558270162207679</c:v>
                </c:pt>
                <c:pt idx="2776">
                  <c:v>0.30561826129203401</c:v>
                </c:pt>
                <c:pt idx="2777">
                  <c:v>0.30565380915285539</c:v>
                </c:pt>
                <c:pt idx="2778">
                  <c:v>0.30568934756636534</c:v>
                </c:pt>
                <c:pt idx="2779">
                  <c:v>0.30572487653257086</c:v>
                </c:pt>
                <c:pt idx="2780">
                  <c:v>0.30576039368963914</c:v>
                </c:pt>
                <c:pt idx="2781">
                  <c:v>0.30579590139939788</c:v>
                </c:pt>
                <c:pt idx="2782">
                  <c:v>0.30583139966184902</c:v>
                </c:pt>
                <c:pt idx="2783">
                  <c:v>0.30586688847699073</c:v>
                </c:pt>
                <c:pt idx="2784">
                  <c:v>0.30590236548299776</c:v>
                </c:pt>
                <c:pt idx="2785">
                  <c:v>0.30593783067986735</c:v>
                </c:pt>
                <c:pt idx="2786">
                  <c:v>0.30597328879125602</c:v>
                </c:pt>
                <c:pt idx="2787">
                  <c:v>0.30600873509350868</c:v>
                </c:pt>
                <c:pt idx="2788">
                  <c:v>0.30604417194845418</c:v>
                </c:pt>
                <c:pt idx="2789">
                  <c:v>0.30607959935608864</c:v>
                </c:pt>
                <c:pt idx="2790">
                  <c:v>0.30611501495458637</c:v>
                </c:pt>
                <c:pt idx="2791">
                  <c:v>0.30615042110577856</c:v>
                </c:pt>
                <c:pt idx="2792">
                  <c:v>0.30618581780966247</c:v>
                </c:pt>
                <c:pt idx="2793">
                  <c:v>0.306221202704407</c:v>
                </c:pt>
                <c:pt idx="2794">
                  <c:v>0.30625658051367038</c:v>
                </c:pt>
                <c:pt idx="2795">
                  <c:v>0.30629194651379771</c:v>
                </c:pt>
                <c:pt idx="2796">
                  <c:v>0.30632730070479397</c:v>
                </c:pt>
                <c:pt idx="2797">
                  <c:v>0.30636264781030542</c:v>
                </c:pt>
                <c:pt idx="2798">
                  <c:v>0.30639798310668137</c:v>
                </c:pt>
                <c:pt idx="2799">
                  <c:v>0.30643330895574722</c:v>
                </c:pt>
                <c:pt idx="2800">
                  <c:v>0.30646862299567967</c:v>
                </c:pt>
                <c:pt idx="2801">
                  <c:v>0.30650392995012682</c:v>
                </c:pt>
                <c:pt idx="2802">
                  <c:v>0.30653922509544157</c:v>
                </c:pt>
                <c:pt idx="2803">
                  <c:v>0.30657451079344733</c:v>
                </c:pt>
                <c:pt idx="2804">
                  <c:v>0.30660978468231392</c:v>
                </c:pt>
                <c:pt idx="2805">
                  <c:v>0.30664505148570126</c:v>
                </c:pt>
                <c:pt idx="2806">
                  <c:v>0.30668030647995476</c:v>
                </c:pt>
                <c:pt idx="2807">
                  <c:v>0.30671555202689577</c:v>
                </c:pt>
                <c:pt idx="2808">
                  <c:v>0.30675078812653001</c:v>
                </c:pt>
                <c:pt idx="2809">
                  <c:v>0.30678601241702835</c:v>
                </c:pt>
                <c:pt idx="2810">
                  <c:v>0.3068212296220475</c:v>
                </c:pt>
                <c:pt idx="2811">
                  <c:v>0.30685643501792792</c:v>
                </c:pt>
                <c:pt idx="2812">
                  <c:v>0.3068916286046724</c:v>
                </c:pt>
                <c:pt idx="2813">
                  <c:v>0.306926815105937</c:v>
                </c:pt>
                <c:pt idx="2814">
                  <c:v>0.30696199215989201</c:v>
                </c:pt>
                <c:pt idx="2815">
                  <c:v>0.30699715740470818</c:v>
                </c:pt>
                <c:pt idx="2816">
                  <c:v>0.30703231320222002</c:v>
                </c:pt>
                <c:pt idx="2817">
                  <c:v>0.30706745955242032</c:v>
                </c:pt>
                <c:pt idx="2818">
                  <c:v>0.30710259409348689</c:v>
                </c:pt>
                <c:pt idx="2819">
                  <c:v>0.30713772154906982</c:v>
                </c:pt>
                <c:pt idx="2820">
                  <c:v>0.30717283719551947</c:v>
                </c:pt>
                <c:pt idx="2821">
                  <c:v>0.30720794339466012</c:v>
                </c:pt>
                <c:pt idx="2822">
                  <c:v>0.30724304014648823</c:v>
                </c:pt>
                <c:pt idx="2823">
                  <c:v>0.30727812745101035</c:v>
                </c:pt>
                <c:pt idx="2824">
                  <c:v>0.30731320294639658</c:v>
                </c:pt>
                <c:pt idx="2825">
                  <c:v>0.30734827135630344</c:v>
                </c:pt>
                <c:pt idx="2826">
                  <c:v>0.30738332795707296</c:v>
                </c:pt>
                <c:pt idx="2827">
                  <c:v>0.30741837511053244</c:v>
                </c:pt>
                <c:pt idx="2828">
                  <c:v>0.30745341281668181</c:v>
                </c:pt>
                <c:pt idx="2829">
                  <c:v>0.30748844107552625</c:v>
                </c:pt>
                <c:pt idx="2830">
                  <c:v>0.3075234575252313</c:v>
                </c:pt>
                <c:pt idx="2831">
                  <c:v>0.3075584668894602</c:v>
                </c:pt>
                <c:pt idx="2832">
                  <c:v>0.30759346444454638</c:v>
                </c:pt>
                <c:pt idx="2833">
                  <c:v>0.30762845255232685</c:v>
                </c:pt>
                <c:pt idx="2834">
                  <c:v>0.30766343121279882</c:v>
                </c:pt>
                <c:pt idx="2835">
                  <c:v>0.3076984004259623</c:v>
                </c:pt>
                <c:pt idx="2836">
                  <c:v>0.3077333601918168</c:v>
                </c:pt>
                <c:pt idx="2837">
                  <c:v>0.30776830814853556</c:v>
                </c:pt>
                <c:pt idx="2838">
                  <c:v>0.30780324901977435</c:v>
                </c:pt>
                <c:pt idx="2839">
                  <c:v>0.30783817808187586</c:v>
                </c:pt>
                <c:pt idx="2840">
                  <c:v>0.30787309769666893</c:v>
                </c:pt>
                <c:pt idx="2841">
                  <c:v>0.30790800786415345</c:v>
                </c:pt>
                <c:pt idx="2842">
                  <c:v>0.30794290858432632</c:v>
                </c:pt>
                <c:pt idx="2843">
                  <c:v>0.30797779985719426</c:v>
                </c:pt>
                <c:pt idx="2844">
                  <c:v>0.30801268168275342</c:v>
                </c:pt>
                <c:pt idx="2845">
                  <c:v>0.30804755406099926</c:v>
                </c:pt>
                <c:pt idx="2846">
                  <c:v>0.30808241463011282</c:v>
                </c:pt>
                <c:pt idx="2847">
                  <c:v>0.30811726811374573</c:v>
                </c:pt>
                <c:pt idx="2848">
                  <c:v>0.30815210978824198</c:v>
                </c:pt>
                <c:pt idx="2849">
                  <c:v>0.3081869443772573</c:v>
                </c:pt>
                <c:pt idx="2850">
                  <c:v>0.30822176715713434</c:v>
                </c:pt>
                <c:pt idx="2851">
                  <c:v>0.30825658048970395</c:v>
                </c:pt>
                <c:pt idx="2852">
                  <c:v>0.30829138437496512</c:v>
                </c:pt>
                <c:pt idx="2853">
                  <c:v>0.30832617881291879</c:v>
                </c:pt>
                <c:pt idx="2854">
                  <c:v>0.30836096380356326</c:v>
                </c:pt>
                <c:pt idx="2855">
                  <c:v>0.30839573934689618</c:v>
                </c:pt>
                <c:pt idx="2856">
                  <c:v>0.30843050308109382</c:v>
                </c:pt>
                <c:pt idx="2857">
                  <c:v>0.30846525972981303</c:v>
                </c:pt>
                <c:pt idx="2858">
                  <c:v>0.30850000693122032</c:v>
                </c:pt>
                <c:pt idx="2859">
                  <c:v>0.30853474232349298</c:v>
                </c:pt>
                <c:pt idx="2860">
                  <c:v>0.30856947063028572</c:v>
                </c:pt>
                <c:pt idx="2861">
                  <c:v>0.30860418712794241</c:v>
                </c:pt>
                <c:pt idx="2862">
                  <c:v>0.30863889654011389</c:v>
                </c:pt>
                <c:pt idx="2863">
                  <c:v>0.30867359414315232</c:v>
                </c:pt>
                <c:pt idx="2864">
                  <c:v>0.30870828229888325</c:v>
                </c:pt>
                <c:pt idx="2865">
                  <c:v>0.30874296336913154</c:v>
                </c:pt>
                <c:pt idx="2866">
                  <c:v>0.30877763263024138</c:v>
                </c:pt>
                <c:pt idx="2867">
                  <c:v>0.3088122924440474</c:v>
                </c:pt>
                <c:pt idx="2868">
                  <c:v>0.30884694281053932</c:v>
                </c:pt>
                <c:pt idx="2869">
                  <c:v>0.30888158609155425</c:v>
                </c:pt>
                <c:pt idx="2870">
                  <c:v>0.30891621756343113</c:v>
                </c:pt>
                <c:pt idx="2871">
                  <c:v>0.30895083958799963</c:v>
                </c:pt>
                <c:pt idx="2872">
                  <c:v>0.30898545216525941</c:v>
                </c:pt>
                <c:pt idx="2873">
                  <c:v>0.30902005529521115</c:v>
                </c:pt>
                <c:pt idx="2874">
                  <c:v>0.30905464897785412</c:v>
                </c:pt>
                <c:pt idx="2875">
                  <c:v>0.30908923321318532</c:v>
                </c:pt>
                <c:pt idx="2876">
                  <c:v>0.30912380800121031</c:v>
                </c:pt>
                <c:pt idx="2877">
                  <c:v>0.30915837334192814</c:v>
                </c:pt>
                <c:pt idx="2878">
                  <c:v>0.30919292923533398</c:v>
                </c:pt>
                <c:pt idx="2879">
                  <c:v>0.30922747568143288</c:v>
                </c:pt>
                <c:pt idx="2880">
                  <c:v>0.30926201268022302</c:v>
                </c:pt>
                <c:pt idx="2881">
                  <c:v>0.30929654259353129</c:v>
                </c:pt>
                <c:pt idx="2882">
                  <c:v>0.30933106069770488</c:v>
                </c:pt>
                <c:pt idx="2883">
                  <c:v>0.3093655693545721</c:v>
                </c:pt>
                <c:pt idx="2884">
                  <c:v>0.30940006856412511</c:v>
                </c:pt>
                <c:pt idx="2885">
                  <c:v>0.30943455832637057</c:v>
                </c:pt>
                <c:pt idx="2886">
                  <c:v>0.30946903864130854</c:v>
                </c:pt>
                <c:pt idx="2887">
                  <c:v>0.30950351187076647</c:v>
                </c:pt>
                <c:pt idx="2888">
                  <c:v>0.30953797329108684</c:v>
                </c:pt>
                <c:pt idx="2889">
                  <c:v>0.3095724252641</c:v>
                </c:pt>
                <c:pt idx="2890">
                  <c:v>0.30960686778980417</c:v>
                </c:pt>
                <c:pt idx="2891">
                  <c:v>0.30964130323002231</c:v>
                </c:pt>
                <c:pt idx="2892">
                  <c:v>0.30967572686110789</c:v>
                </c:pt>
                <c:pt idx="2893">
                  <c:v>0.3097101434067121</c:v>
                </c:pt>
                <c:pt idx="2894">
                  <c:v>0.30974454814318025</c:v>
                </c:pt>
                <c:pt idx="2895">
                  <c:v>0.30977894579416942</c:v>
                </c:pt>
                <c:pt idx="2896">
                  <c:v>0.30981333163601832</c:v>
                </c:pt>
                <c:pt idx="2897">
                  <c:v>0.30984771039238895</c:v>
                </c:pt>
                <c:pt idx="2898">
                  <c:v>0.30988207970145193</c:v>
                </c:pt>
                <c:pt idx="2899">
                  <c:v>0.30991643956320203</c:v>
                </c:pt>
                <c:pt idx="2900">
                  <c:v>0.30995078997764774</c:v>
                </c:pt>
                <c:pt idx="2901">
                  <c:v>0.30998513094477997</c:v>
                </c:pt>
                <c:pt idx="2902">
                  <c:v>0.31001946246460627</c:v>
                </c:pt>
                <c:pt idx="2903">
                  <c:v>0.31005378453712135</c:v>
                </c:pt>
                <c:pt idx="2904">
                  <c:v>0.31008809716233188</c:v>
                </c:pt>
                <c:pt idx="2905">
                  <c:v>0.31012240034023142</c:v>
                </c:pt>
                <c:pt idx="2906">
                  <c:v>0.31015669643264993</c:v>
                </c:pt>
                <c:pt idx="2907">
                  <c:v>0.31019098071593032</c:v>
                </c:pt>
                <c:pt idx="2908">
                  <c:v>0.31022525791373101</c:v>
                </c:pt>
                <c:pt idx="2909">
                  <c:v>0.31025952330239631</c:v>
                </c:pt>
                <c:pt idx="2910">
                  <c:v>0.31029378160557952</c:v>
                </c:pt>
                <c:pt idx="2911">
                  <c:v>0.31032803046145585</c:v>
                </c:pt>
                <c:pt idx="2912">
                  <c:v>0.31036226987002302</c:v>
                </c:pt>
                <c:pt idx="2913">
                  <c:v>0.31039649983127976</c:v>
                </c:pt>
                <c:pt idx="2914">
                  <c:v>0.31043072034522762</c:v>
                </c:pt>
                <c:pt idx="2915">
                  <c:v>0.31046493141186837</c:v>
                </c:pt>
                <c:pt idx="2916">
                  <c:v>0.31049913539302482</c:v>
                </c:pt>
                <c:pt idx="2917">
                  <c:v>0.31053332756504731</c:v>
                </c:pt>
                <c:pt idx="2918">
                  <c:v>0.31056751265158811</c:v>
                </c:pt>
                <c:pt idx="2919">
                  <c:v>0.31060168829082191</c:v>
                </c:pt>
                <c:pt idx="2920">
                  <c:v>0.31063585448274394</c:v>
                </c:pt>
                <c:pt idx="2921">
                  <c:v>0.31067001122736104</c:v>
                </c:pt>
                <c:pt idx="2922">
                  <c:v>0.31070415852466532</c:v>
                </c:pt>
                <c:pt idx="2923">
                  <c:v>0.31073829873648978</c:v>
                </c:pt>
                <c:pt idx="2924">
                  <c:v>0.31077242713918007</c:v>
                </c:pt>
                <c:pt idx="2925">
                  <c:v>0.31080654845638583</c:v>
                </c:pt>
                <c:pt idx="2926">
                  <c:v>0.31084065796446025</c:v>
                </c:pt>
                <c:pt idx="2927">
                  <c:v>0.31087476038705147</c:v>
                </c:pt>
                <c:pt idx="2928">
                  <c:v>0.31090885336233037</c:v>
                </c:pt>
                <c:pt idx="2929">
                  <c:v>0.31094293925212924</c:v>
                </c:pt>
                <c:pt idx="2930">
                  <c:v>0.31097701333279376</c:v>
                </c:pt>
                <c:pt idx="2931">
                  <c:v>0.31101108032797553</c:v>
                </c:pt>
                <c:pt idx="2932">
                  <c:v>0.31104513551402008</c:v>
                </c:pt>
                <c:pt idx="2933">
                  <c:v>0.31107918361458675</c:v>
                </c:pt>
                <c:pt idx="2934">
                  <c:v>0.31111322226784327</c:v>
                </c:pt>
                <c:pt idx="2935">
                  <c:v>0.31114725383561581</c:v>
                </c:pt>
                <c:pt idx="2936">
                  <c:v>0.31118127359425707</c:v>
                </c:pt>
                <c:pt idx="2937">
                  <c:v>0.31121528626741302</c:v>
                </c:pt>
                <c:pt idx="2938">
                  <c:v>0.31124928949325997</c:v>
                </c:pt>
                <c:pt idx="2939">
                  <c:v>0.31128328327179988</c:v>
                </c:pt>
                <c:pt idx="2940">
                  <c:v>0.31131726760303235</c:v>
                </c:pt>
                <c:pt idx="2941">
                  <c:v>0.31135124248695312</c:v>
                </c:pt>
                <c:pt idx="2942">
                  <c:v>0.3113852102853954</c:v>
                </c:pt>
                <c:pt idx="2943">
                  <c:v>0.31141916627470168</c:v>
                </c:pt>
                <c:pt idx="2944">
                  <c:v>0.31145311517852237</c:v>
                </c:pt>
                <c:pt idx="2945">
                  <c:v>0.31148705699686585</c:v>
                </c:pt>
                <c:pt idx="2946">
                  <c:v>0.31152098700607295</c:v>
                </c:pt>
                <c:pt idx="2947">
                  <c:v>0.31155490992979756</c:v>
                </c:pt>
                <c:pt idx="2948">
                  <c:v>0.31158882104438612</c:v>
                </c:pt>
                <c:pt idx="2949">
                  <c:v>0.31162272507349237</c:v>
                </c:pt>
                <c:pt idx="2950">
                  <c:v>0.31165662201711608</c:v>
                </c:pt>
                <c:pt idx="2951">
                  <c:v>0.31169050715160718</c:v>
                </c:pt>
                <c:pt idx="2952">
                  <c:v>0.31172438520061668</c:v>
                </c:pt>
                <c:pt idx="2953">
                  <c:v>0.31175825380231342</c:v>
                </c:pt>
                <c:pt idx="2954">
                  <c:v>0.31179211295670411</c:v>
                </c:pt>
                <c:pt idx="2955">
                  <c:v>0.31182596266378837</c:v>
                </c:pt>
                <c:pt idx="2956">
                  <c:v>0.31185980528538887</c:v>
                </c:pt>
                <c:pt idx="2957">
                  <c:v>0.31189363845967882</c:v>
                </c:pt>
                <c:pt idx="2958">
                  <c:v>0.31192746218666439</c:v>
                </c:pt>
                <c:pt idx="2959">
                  <c:v>0.31196127646633609</c:v>
                </c:pt>
                <c:pt idx="2960">
                  <c:v>0.31199508366052897</c:v>
                </c:pt>
                <c:pt idx="2961">
                  <c:v>0.31202888140741597</c:v>
                </c:pt>
                <c:pt idx="2962">
                  <c:v>0.31206266970699087</c:v>
                </c:pt>
                <c:pt idx="2963">
                  <c:v>0.31209644855925667</c:v>
                </c:pt>
                <c:pt idx="2964">
                  <c:v>0.31213022032604082</c:v>
                </c:pt>
                <c:pt idx="2965">
                  <c:v>0.31216398264551731</c:v>
                </c:pt>
                <c:pt idx="2966">
                  <c:v>0.31219773551768532</c:v>
                </c:pt>
                <c:pt idx="2967">
                  <c:v>0.31223147894254438</c:v>
                </c:pt>
                <c:pt idx="2968">
                  <c:v>0.3122652152819218</c:v>
                </c:pt>
                <c:pt idx="2969">
                  <c:v>0.31229894217399085</c:v>
                </c:pt>
                <c:pt idx="2970">
                  <c:v>0.3123326596187524</c:v>
                </c:pt>
                <c:pt idx="2971">
                  <c:v>0.31236636997803247</c:v>
                </c:pt>
                <c:pt idx="2972">
                  <c:v>0.31240007089000188</c:v>
                </c:pt>
                <c:pt idx="2973">
                  <c:v>0.31243376235466369</c:v>
                </c:pt>
                <c:pt idx="2974">
                  <c:v>0.3124674443720149</c:v>
                </c:pt>
                <c:pt idx="2975">
                  <c:v>0.31250111930388613</c:v>
                </c:pt>
                <c:pt idx="2976">
                  <c:v>0.31253478478844904</c:v>
                </c:pt>
                <c:pt idx="2977">
                  <c:v>0.31256844082570195</c:v>
                </c:pt>
                <c:pt idx="2978">
                  <c:v>0.31260208741564777</c:v>
                </c:pt>
                <c:pt idx="2979">
                  <c:v>0.31263572692010894</c:v>
                </c:pt>
                <c:pt idx="2980">
                  <c:v>0.31266935933909218</c:v>
                </c:pt>
                <c:pt idx="2981">
                  <c:v>0.31270297994893853</c:v>
                </c:pt>
                <c:pt idx="2982">
                  <c:v>0.31273659347330135</c:v>
                </c:pt>
                <c:pt idx="2983">
                  <c:v>0.31277019755035845</c:v>
                </c:pt>
                <c:pt idx="2984">
                  <c:v>0.31280379218010557</c:v>
                </c:pt>
                <c:pt idx="2985">
                  <c:v>0.31283737972437148</c:v>
                </c:pt>
                <c:pt idx="2986">
                  <c:v>0.3128709578213279</c:v>
                </c:pt>
                <c:pt idx="2987">
                  <c:v>0.31290452883280462</c:v>
                </c:pt>
                <c:pt idx="2988">
                  <c:v>0.31293808803514261</c:v>
                </c:pt>
                <c:pt idx="2989">
                  <c:v>0.3129716401519993</c:v>
                </c:pt>
                <c:pt idx="2990">
                  <c:v>0.31300518518337683</c:v>
                </c:pt>
                <c:pt idx="2991">
                  <c:v>0.31303871840561631</c:v>
                </c:pt>
                <c:pt idx="2992">
                  <c:v>0.31307224454237531</c:v>
                </c:pt>
                <c:pt idx="2993">
                  <c:v>0.31310576359365494</c:v>
                </c:pt>
                <c:pt idx="2994">
                  <c:v>0.31313927319762302</c:v>
                </c:pt>
                <c:pt idx="2995">
                  <c:v>0.31317277335428517</c:v>
                </c:pt>
                <c:pt idx="2996">
                  <c:v>0.31320626406363394</c:v>
                </c:pt>
                <c:pt idx="2997">
                  <c:v>0.31323974768750251</c:v>
                </c:pt>
                <c:pt idx="2998">
                  <c:v>0.31327322186406548</c:v>
                </c:pt>
                <c:pt idx="2999">
                  <c:v>0.31330668895514602</c:v>
                </c:pt>
                <c:pt idx="3000">
                  <c:v>0.31334014423708834</c:v>
                </c:pt>
                <c:pt idx="3001">
                  <c:v>0.31337359479537785</c:v>
                </c:pt>
                <c:pt idx="3002">
                  <c:v>0.31340703354452981</c:v>
                </c:pt>
                <c:pt idx="3003">
                  <c:v>0.31344046520820451</c:v>
                </c:pt>
                <c:pt idx="3004">
                  <c:v>0.31347388978639351</c:v>
                </c:pt>
                <c:pt idx="3005">
                  <c:v>0.31350730255544812</c:v>
                </c:pt>
                <c:pt idx="3006">
                  <c:v>0.31354070823902153</c:v>
                </c:pt>
                <c:pt idx="3007">
                  <c:v>0.31357410683711268</c:v>
                </c:pt>
                <c:pt idx="3008">
                  <c:v>0.3136074959878965</c:v>
                </c:pt>
                <c:pt idx="3009">
                  <c:v>0.3136408756913695</c:v>
                </c:pt>
                <c:pt idx="3010">
                  <c:v>0.31367424830936241</c:v>
                </c:pt>
                <c:pt idx="3011">
                  <c:v>0.31370761148004578</c:v>
                </c:pt>
                <c:pt idx="3012">
                  <c:v>0.31374096520342187</c:v>
                </c:pt>
                <c:pt idx="3013">
                  <c:v>0.31377431184131332</c:v>
                </c:pt>
                <c:pt idx="3014">
                  <c:v>0.31380764903189962</c:v>
                </c:pt>
                <c:pt idx="3015">
                  <c:v>0.31384097913700526</c:v>
                </c:pt>
                <c:pt idx="3016">
                  <c:v>0.31387429979479908</c:v>
                </c:pt>
                <c:pt idx="3017">
                  <c:v>0.31390761100528403</c:v>
                </c:pt>
                <c:pt idx="3018">
                  <c:v>0.31394091513028893</c:v>
                </c:pt>
                <c:pt idx="3019">
                  <c:v>0.31397420980798529</c:v>
                </c:pt>
                <c:pt idx="3020">
                  <c:v>0.31400749740019684</c:v>
                </c:pt>
                <c:pt idx="3021">
                  <c:v>0.31404077554510368</c:v>
                </c:pt>
                <c:pt idx="3022">
                  <c:v>0.31407404660452637</c:v>
                </c:pt>
                <c:pt idx="3023">
                  <c:v>0.31410730585481694</c:v>
                </c:pt>
                <c:pt idx="3024">
                  <c:v>0.31414056038145066</c:v>
                </c:pt>
                <c:pt idx="3025">
                  <c:v>0.31417380546077461</c:v>
                </c:pt>
                <c:pt idx="3026">
                  <c:v>0.3142070410927898</c:v>
                </c:pt>
                <c:pt idx="3027">
                  <c:v>0.31424026727749954</c:v>
                </c:pt>
                <c:pt idx="3028">
                  <c:v>0.31427348873855082</c:v>
                </c:pt>
                <c:pt idx="3029">
                  <c:v>0.31430669839047176</c:v>
                </c:pt>
                <c:pt idx="3030">
                  <c:v>0.31433990095690539</c:v>
                </c:pt>
                <c:pt idx="3031">
                  <c:v>0.31437309643786066</c:v>
                </c:pt>
                <c:pt idx="3032">
                  <c:v>0.31440628010967969</c:v>
                </c:pt>
                <c:pt idx="3033">
                  <c:v>0.31443945905784326</c:v>
                </c:pt>
                <c:pt idx="3034">
                  <c:v>0.31447262619687177</c:v>
                </c:pt>
                <c:pt idx="3035">
                  <c:v>0.31450578861224543</c:v>
                </c:pt>
                <c:pt idx="3036">
                  <c:v>0.31453893921848314</c:v>
                </c:pt>
                <c:pt idx="3037">
                  <c:v>0.31457208510106727</c:v>
                </c:pt>
                <c:pt idx="3038">
                  <c:v>0.31460521917451417</c:v>
                </c:pt>
                <c:pt idx="3039">
                  <c:v>0.31463834616247932</c:v>
                </c:pt>
                <c:pt idx="3040">
                  <c:v>0.31467146606496615</c:v>
                </c:pt>
                <c:pt idx="3041">
                  <c:v>0.31470457652013994</c:v>
                </c:pt>
                <c:pt idx="3042">
                  <c:v>0.3147376775280073</c:v>
                </c:pt>
                <c:pt idx="3043">
                  <c:v>0.31477077145039456</c:v>
                </c:pt>
                <c:pt idx="3044">
                  <c:v>0.3148038582872989</c:v>
                </c:pt>
                <c:pt idx="3045">
                  <c:v>0.31483693567689486</c:v>
                </c:pt>
                <c:pt idx="3046">
                  <c:v>0.31487000361918216</c:v>
                </c:pt>
                <c:pt idx="3047">
                  <c:v>0.31490306447598537</c:v>
                </c:pt>
                <c:pt idx="3048">
                  <c:v>0.31493611588548404</c:v>
                </c:pt>
                <c:pt idx="3049">
                  <c:v>0.31496916020949961</c:v>
                </c:pt>
                <c:pt idx="3050">
                  <c:v>0.31500219744803082</c:v>
                </c:pt>
                <c:pt idx="3051">
                  <c:v>0.31503522523925748</c:v>
                </c:pt>
                <c:pt idx="3052">
                  <c:v>0.31506824358317198</c:v>
                </c:pt>
                <c:pt idx="3053">
                  <c:v>0.31510125484160656</c:v>
                </c:pt>
                <c:pt idx="3054">
                  <c:v>0.31513425665273254</c:v>
                </c:pt>
                <c:pt idx="3055">
                  <c:v>0.31516725137837698</c:v>
                </c:pt>
                <c:pt idx="3056">
                  <c:v>0.31520023901853989</c:v>
                </c:pt>
                <c:pt idx="3057">
                  <c:v>0.31523321484956696</c:v>
                </c:pt>
                <c:pt idx="3058">
                  <c:v>0.31526618595694195</c:v>
                </c:pt>
                <c:pt idx="3059">
                  <c:v>0.31529914761700362</c:v>
                </c:pt>
                <c:pt idx="3060">
                  <c:v>0.31533209982976168</c:v>
                </c:pt>
                <c:pt idx="3061">
                  <c:v>0.31536504495703288</c:v>
                </c:pt>
                <c:pt idx="3062">
                  <c:v>0.31539798299882715</c:v>
                </c:pt>
                <c:pt idx="3063">
                  <c:v>0.31543091159330888</c:v>
                </c:pt>
                <c:pt idx="3064">
                  <c:v>0.31546383310231202</c:v>
                </c:pt>
                <c:pt idx="3065">
                  <c:v>0.31549674516400622</c:v>
                </c:pt>
                <c:pt idx="3066">
                  <c:v>0.31552964777838838</c:v>
                </c:pt>
                <c:pt idx="3067">
                  <c:v>0.31556254566912001</c:v>
                </c:pt>
                <c:pt idx="3068">
                  <c:v>0.31559543175071297</c:v>
                </c:pt>
                <c:pt idx="3069">
                  <c:v>0.3156283131086558</c:v>
                </c:pt>
                <c:pt idx="3070">
                  <c:v>0.31566118265745874</c:v>
                </c:pt>
                <c:pt idx="3071">
                  <c:v>0.31569404748260732</c:v>
                </c:pt>
                <c:pt idx="3072">
                  <c:v>0.3157269028604508</c:v>
                </c:pt>
                <c:pt idx="3073">
                  <c:v>0.3157597487909804</c:v>
                </c:pt>
                <c:pt idx="3074">
                  <c:v>0.3157925876360313</c:v>
                </c:pt>
                <c:pt idx="3075">
                  <c:v>0.31582541939560427</c:v>
                </c:pt>
                <c:pt idx="3076">
                  <c:v>0.31585824170786436</c:v>
                </c:pt>
                <c:pt idx="3077">
                  <c:v>0.31589105693464203</c:v>
                </c:pt>
                <c:pt idx="3078">
                  <c:v>0.31592386271411294</c:v>
                </c:pt>
                <c:pt idx="3079">
                  <c:v>0.31595666140810136</c:v>
                </c:pt>
                <c:pt idx="3080">
                  <c:v>0.31598945301660847</c:v>
                </c:pt>
                <c:pt idx="3081">
                  <c:v>0.31602223517780875</c:v>
                </c:pt>
                <c:pt idx="3082">
                  <c:v>0.31605500789169588</c:v>
                </c:pt>
                <c:pt idx="3083">
                  <c:v>0.31608777352010575</c:v>
                </c:pt>
                <c:pt idx="3084">
                  <c:v>0.31612053206303081</c:v>
                </c:pt>
                <c:pt idx="3085">
                  <c:v>0.31615328115865116</c:v>
                </c:pt>
                <c:pt idx="3086">
                  <c:v>0.31618602316878724</c:v>
                </c:pt>
                <c:pt idx="3087">
                  <c:v>0.31621875809344235</c:v>
                </c:pt>
                <c:pt idx="3088">
                  <c:v>0.31625148357078731</c:v>
                </c:pt>
                <c:pt idx="3089">
                  <c:v>0.31628420196265572</c:v>
                </c:pt>
                <c:pt idx="3090">
                  <c:v>0.31631691090721159</c:v>
                </c:pt>
                <c:pt idx="3091">
                  <c:v>0.31634961276628298</c:v>
                </c:pt>
                <c:pt idx="3092">
                  <c:v>0.31638230753987978</c:v>
                </c:pt>
                <c:pt idx="3093">
                  <c:v>0.31641499286616265</c:v>
                </c:pt>
                <c:pt idx="3094">
                  <c:v>0.3164476687451363</c:v>
                </c:pt>
                <c:pt idx="3095">
                  <c:v>0.31648033990046126</c:v>
                </c:pt>
                <c:pt idx="3096">
                  <c:v>0.31651300160847168</c:v>
                </c:pt>
                <c:pt idx="3097">
                  <c:v>0.31654565386917438</c:v>
                </c:pt>
                <c:pt idx="3098">
                  <c:v>0.31657830140622517</c:v>
                </c:pt>
                <c:pt idx="3099">
                  <c:v>0.31661093713413924</c:v>
                </c:pt>
                <c:pt idx="3100">
                  <c:v>0.316643568138397</c:v>
                </c:pt>
                <c:pt idx="3101">
                  <c:v>0.31667618969535016</c:v>
                </c:pt>
                <c:pt idx="3102">
                  <c:v>0.31670880416681846</c:v>
                </c:pt>
                <c:pt idx="3103">
                  <c:v>0.31674140919097732</c:v>
                </c:pt>
                <c:pt idx="3104">
                  <c:v>0.31677400712965942</c:v>
                </c:pt>
                <c:pt idx="3105">
                  <c:v>0.31680659562102842</c:v>
                </c:pt>
                <c:pt idx="3106">
                  <c:v>0.31683917938874501</c:v>
                </c:pt>
                <c:pt idx="3107">
                  <c:v>0.31687175370915177</c:v>
                </c:pt>
                <c:pt idx="3108">
                  <c:v>0.31690431858225027</c:v>
                </c:pt>
                <c:pt idx="3109">
                  <c:v>0.31693687636986867</c:v>
                </c:pt>
                <c:pt idx="3110">
                  <c:v>0.31696942707200254</c:v>
                </c:pt>
                <c:pt idx="3111">
                  <c:v>0.31700196832682898</c:v>
                </c:pt>
                <c:pt idx="3112">
                  <c:v>0.31703450485800072</c:v>
                </c:pt>
                <c:pt idx="3113">
                  <c:v>0.31706702958003596</c:v>
                </c:pt>
                <c:pt idx="3114">
                  <c:v>0.31709954957841818</c:v>
                </c:pt>
                <c:pt idx="3115">
                  <c:v>0.31713206012949313</c:v>
                </c:pt>
                <c:pt idx="3116">
                  <c:v>0.31716456359508566</c:v>
                </c:pt>
                <c:pt idx="3117">
                  <c:v>0.3171970576133667</c:v>
                </c:pt>
                <c:pt idx="3118">
                  <c:v>0.31722954454616825</c:v>
                </c:pt>
                <c:pt idx="3119">
                  <c:v>0.31726202439348888</c:v>
                </c:pt>
                <c:pt idx="3120">
                  <c:v>0.31729449479349991</c:v>
                </c:pt>
                <c:pt idx="3121">
                  <c:v>0.31732695810803141</c:v>
                </c:pt>
                <c:pt idx="3122">
                  <c:v>0.31735941433708043</c:v>
                </c:pt>
                <c:pt idx="3123">
                  <c:v>0.31739186348064791</c:v>
                </c:pt>
                <c:pt idx="3124">
                  <c:v>0.31742430317690606</c:v>
                </c:pt>
                <c:pt idx="3125">
                  <c:v>0.31745673578768258</c:v>
                </c:pt>
                <c:pt idx="3126">
                  <c:v>0.31748915895114782</c:v>
                </c:pt>
                <c:pt idx="3127">
                  <c:v>0.31752157502913603</c:v>
                </c:pt>
                <c:pt idx="3128">
                  <c:v>0.31755398402163931</c:v>
                </c:pt>
                <c:pt idx="3129">
                  <c:v>0.31758638592866617</c:v>
                </c:pt>
                <c:pt idx="3130">
                  <c:v>0.31761877838837926</c:v>
                </c:pt>
                <c:pt idx="3131">
                  <c:v>0.31765116376261238</c:v>
                </c:pt>
                <c:pt idx="3132">
                  <c:v>0.31768354205136184</c:v>
                </c:pt>
                <c:pt idx="3133">
                  <c:v>0.31771591089280687</c:v>
                </c:pt>
                <c:pt idx="3134">
                  <c:v>0.31774827264876632</c:v>
                </c:pt>
                <c:pt idx="3135">
                  <c:v>0.31778062731924966</c:v>
                </c:pt>
                <c:pt idx="3136">
                  <c:v>0.31781297254241986</c:v>
                </c:pt>
                <c:pt idx="3137">
                  <c:v>0.31784531304193381</c:v>
                </c:pt>
                <c:pt idx="3138">
                  <c:v>0.31787764409414415</c:v>
                </c:pt>
                <c:pt idx="3139">
                  <c:v>0.31790996569904501</c:v>
                </c:pt>
                <c:pt idx="3140">
                  <c:v>0.31794228258028773</c:v>
                </c:pt>
                <c:pt idx="3141">
                  <c:v>0.31797459001422546</c:v>
                </c:pt>
                <c:pt idx="3142">
                  <c:v>0.31800688800085308</c:v>
                </c:pt>
                <c:pt idx="3143">
                  <c:v>0.31803918126382513</c:v>
                </c:pt>
                <c:pt idx="3144">
                  <c:v>0.31807146507949086</c:v>
                </c:pt>
                <c:pt idx="3145">
                  <c:v>0.31810374180967338</c:v>
                </c:pt>
                <c:pt idx="3146">
                  <c:v>0.31813601145437281</c:v>
                </c:pt>
                <c:pt idx="3147">
                  <c:v>0.31816827401359282</c:v>
                </c:pt>
                <c:pt idx="3148">
                  <c:v>0.31820052712550534</c:v>
                </c:pt>
                <c:pt idx="3149">
                  <c:v>0.31823277315193382</c:v>
                </c:pt>
                <c:pt idx="3150">
                  <c:v>0.31826500973105482</c:v>
                </c:pt>
                <c:pt idx="3151">
                  <c:v>0.31829724158652123</c:v>
                </c:pt>
                <c:pt idx="3152">
                  <c:v>0.31832946399468387</c:v>
                </c:pt>
                <c:pt idx="3153">
                  <c:v>0.31836167931735959</c:v>
                </c:pt>
                <c:pt idx="3154">
                  <c:v>0.31839388755455333</c:v>
                </c:pt>
                <c:pt idx="3155">
                  <c:v>0.31842608634444025</c:v>
                </c:pt>
                <c:pt idx="3156">
                  <c:v>0.31845827804884458</c:v>
                </c:pt>
                <c:pt idx="3157">
                  <c:v>0.31849046266776726</c:v>
                </c:pt>
                <c:pt idx="3158">
                  <c:v>0.31852264020120824</c:v>
                </c:pt>
                <c:pt idx="3159">
                  <c:v>0.31855481064916841</c:v>
                </c:pt>
                <c:pt idx="3160">
                  <c:v>0.31858697164982264</c:v>
                </c:pt>
                <c:pt idx="3161">
                  <c:v>0.31861912556498956</c:v>
                </c:pt>
                <c:pt idx="3162">
                  <c:v>0.318651272394679</c:v>
                </c:pt>
                <c:pt idx="3163">
                  <c:v>0.31868340977705878</c:v>
                </c:pt>
                <c:pt idx="3164">
                  <c:v>0.31871554243578154</c:v>
                </c:pt>
                <c:pt idx="3165">
                  <c:v>0.31874766564719831</c:v>
                </c:pt>
                <c:pt idx="3166">
                  <c:v>0.31877978177313332</c:v>
                </c:pt>
                <c:pt idx="3167">
                  <c:v>0.31881189081358835</c:v>
                </c:pt>
                <c:pt idx="3168">
                  <c:v>0.31884399040673167</c:v>
                </c:pt>
                <c:pt idx="3169">
                  <c:v>0.31887608291439773</c:v>
                </c:pt>
                <c:pt idx="3170">
                  <c:v>0.31890816833657853</c:v>
                </c:pt>
                <c:pt idx="3171">
                  <c:v>0.31894024667327731</c:v>
                </c:pt>
                <c:pt idx="3172">
                  <c:v>0.31897231792449943</c:v>
                </c:pt>
                <c:pt idx="3173">
                  <c:v>0.31900437972840862</c:v>
                </c:pt>
                <c:pt idx="3174">
                  <c:v>0.31903643680866295</c:v>
                </c:pt>
                <c:pt idx="3175">
                  <c:v>0.31906848444161001</c:v>
                </c:pt>
                <c:pt idx="3176">
                  <c:v>0.31910052498907626</c:v>
                </c:pt>
                <c:pt idx="3177">
                  <c:v>0.31913255608923086</c:v>
                </c:pt>
                <c:pt idx="3178">
                  <c:v>0.31916458246573332</c:v>
                </c:pt>
                <c:pt idx="3179">
                  <c:v>0.31919659939492961</c:v>
                </c:pt>
                <c:pt idx="3180">
                  <c:v>0.31922860923864216</c:v>
                </c:pt>
                <c:pt idx="3181">
                  <c:v>0.31926061199687228</c:v>
                </c:pt>
                <c:pt idx="3182">
                  <c:v>0.31929260766962075</c:v>
                </c:pt>
                <c:pt idx="3183">
                  <c:v>0.31932459625688936</c:v>
                </c:pt>
                <c:pt idx="3184">
                  <c:v>0.31935657539684975</c:v>
                </c:pt>
                <c:pt idx="3185">
                  <c:v>0.31938854745132406</c:v>
                </c:pt>
                <c:pt idx="3186">
                  <c:v>0.31942051242031888</c:v>
                </c:pt>
                <c:pt idx="3187">
                  <c:v>0.31945247030383545</c:v>
                </c:pt>
                <c:pt idx="3188">
                  <c:v>0.31948442110186892</c:v>
                </c:pt>
                <c:pt idx="3189">
                  <c:v>0.31951636245259141</c:v>
                </c:pt>
                <c:pt idx="3190">
                  <c:v>0.31954829907966292</c:v>
                </c:pt>
                <c:pt idx="3191">
                  <c:v>0.31958022625942339</c:v>
                </c:pt>
                <c:pt idx="3192">
                  <c:v>0.31961214635370139</c:v>
                </c:pt>
                <c:pt idx="3193">
                  <c:v>0.31964405936249957</c:v>
                </c:pt>
                <c:pt idx="3194">
                  <c:v>0.31967596528581826</c:v>
                </c:pt>
                <c:pt idx="3195">
                  <c:v>0.31970786176182414</c:v>
                </c:pt>
                <c:pt idx="3196">
                  <c:v>0.31973975351417577</c:v>
                </c:pt>
                <c:pt idx="3197">
                  <c:v>0.31977163581922202</c:v>
                </c:pt>
                <c:pt idx="3198">
                  <c:v>0.31980351103878524</c:v>
                </c:pt>
                <c:pt idx="3199">
                  <c:v>0.31983537917286819</c:v>
                </c:pt>
                <c:pt idx="3200">
                  <c:v>0.31986724022146673</c:v>
                </c:pt>
                <c:pt idx="3201">
                  <c:v>0.31989909418458534</c:v>
                </c:pt>
                <c:pt idx="3202">
                  <c:v>0.31993093870039391</c:v>
                </c:pt>
                <c:pt idx="3203">
                  <c:v>0.31996277849255206</c:v>
                </c:pt>
                <c:pt idx="3204">
                  <c:v>0.3199946088373975</c:v>
                </c:pt>
                <c:pt idx="3205">
                  <c:v>0.32002643209676312</c:v>
                </c:pt>
                <c:pt idx="3206">
                  <c:v>0.3200582506324739</c:v>
                </c:pt>
                <c:pt idx="3207">
                  <c:v>0.32009005972087617</c:v>
                </c:pt>
                <c:pt idx="3208">
                  <c:v>0.32012185936196991</c:v>
                </c:pt>
                <c:pt idx="3209">
                  <c:v>0.32015365427940895</c:v>
                </c:pt>
                <c:pt idx="3210">
                  <c:v>0.32018544211136518</c:v>
                </c:pt>
                <c:pt idx="3211">
                  <c:v>0.3202172204960142</c:v>
                </c:pt>
                <c:pt idx="3212">
                  <c:v>0.32024899179518312</c:v>
                </c:pt>
                <c:pt idx="3213">
                  <c:v>0.32028075837069647</c:v>
                </c:pt>
                <c:pt idx="3214">
                  <c:v>0.32031251549890144</c:v>
                </c:pt>
                <c:pt idx="3215">
                  <c:v>0.32034426554162415</c:v>
                </c:pt>
                <c:pt idx="3216">
                  <c:v>0.32037600849886544</c:v>
                </c:pt>
                <c:pt idx="3217">
                  <c:v>0.32040774437062491</c:v>
                </c:pt>
                <c:pt idx="3218">
                  <c:v>0.32043947079507556</c:v>
                </c:pt>
                <c:pt idx="3219">
                  <c:v>0.32047119249587286</c:v>
                </c:pt>
                <c:pt idx="3220">
                  <c:v>0.32050290711118756</c:v>
                </c:pt>
                <c:pt idx="3221">
                  <c:v>0.32053461227919389</c:v>
                </c:pt>
                <c:pt idx="3222">
                  <c:v>0.32056631036171906</c:v>
                </c:pt>
                <c:pt idx="3223">
                  <c:v>0.3205980037205895</c:v>
                </c:pt>
                <c:pt idx="3224">
                  <c:v>0.32062968763215244</c:v>
                </c:pt>
                <c:pt idx="3225">
                  <c:v>0.32066136445823068</c:v>
                </c:pt>
                <c:pt idx="3226">
                  <c:v>0.32069303419882961</c:v>
                </c:pt>
                <c:pt idx="3227">
                  <c:v>0.32072469685394939</c:v>
                </c:pt>
                <c:pt idx="3228">
                  <c:v>0.32075635242358275</c:v>
                </c:pt>
                <c:pt idx="3229">
                  <c:v>0.32078799854591106</c:v>
                </c:pt>
                <c:pt idx="3230">
                  <c:v>0.32081963994458546</c:v>
                </c:pt>
                <c:pt idx="3231">
                  <c:v>0.32085127425777604</c:v>
                </c:pt>
                <c:pt idx="3232">
                  <c:v>0.32088289912366086</c:v>
                </c:pt>
                <c:pt idx="3233">
                  <c:v>0.32091451926588827</c:v>
                </c:pt>
                <c:pt idx="3234">
                  <c:v>0.32094612996080696</c:v>
                </c:pt>
                <c:pt idx="3235">
                  <c:v>0.32097773357024489</c:v>
                </c:pt>
                <c:pt idx="3236">
                  <c:v>0.32100933245602575</c:v>
                </c:pt>
                <c:pt idx="3237">
                  <c:v>0.32104092189450339</c:v>
                </c:pt>
                <c:pt idx="3238">
                  <c:v>0.32107250424749673</c:v>
                </c:pt>
                <c:pt idx="3239">
                  <c:v>0.32110407951500747</c:v>
                </c:pt>
                <c:pt idx="3240">
                  <c:v>0.32113564769703634</c:v>
                </c:pt>
                <c:pt idx="3241">
                  <c:v>0.32116720879358501</c:v>
                </c:pt>
                <c:pt idx="3242">
                  <c:v>0.32119876280465576</c:v>
                </c:pt>
                <c:pt idx="3243">
                  <c:v>0.32123030973023808</c:v>
                </c:pt>
                <c:pt idx="3244">
                  <c:v>0.32126184957034232</c:v>
                </c:pt>
                <c:pt idx="3245">
                  <c:v>0.32129338232496657</c:v>
                </c:pt>
                <c:pt idx="3246">
                  <c:v>0.32132490799410984</c:v>
                </c:pt>
                <c:pt idx="3247">
                  <c:v>0.32135642421594041</c:v>
                </c:pt>
                <c:pt idx="3248">
                  <c:v>0.32138793571411917</c:v>
                </c:pt>
                <c:pt idx="3249">
                  <c:v>0.32141944012681467</c:v>
                </c:pt>
                <c:pt idx="3250">
                  <c:v>0.32145093745403025</c:v>
                </c:pt>
                <c:pt idx="3251">
                  <c:v>0.3214824253339375</c:v>
                </c:pt>
                <c:pt idx="3252">
                  <c:v>0.32151390849018685</c:v>
                </c:pt>
                <c:pt idx="3253">
                  <c:v>0.32154538219913031</c:v>
                </c:pt>
                <c:pt idx="3254">
                  <c:v>0.32157685118442209</c:v>
                </c:pt>
                <c:pt idx="3255">
                  <c:v>0.32160831072239932</c:v>
                </c:pt>
                <c:pt idx="3256">
                  <c:v>0.3216397655367253</c:v>
                </c:pt>
                <c:pt idx="3257">
                  <c:v>0.32167121090374368</c:v>
                </c:pt>
                <c:pt idx="3258">
                  <c:v>0.32170265154710531</c:v>
                </c:pt>
                <c:pt idx="3259">
                  <c:v>0.32173408274315934</c:v>
                </c:pt>
                <c:pt idx="3260">
                  <c:v>0.32176550921556074</c:v>
                </c:pt>
                <c:pt idx="3261">
                  <c:v>0.32179692624065237</c:v>
                </c:pt>
                <c:pt idx="3262">
                  <c:v>0.32182833854208875</c:v>
                </c:pt>
                <c:pt idx="3263">
                  <c:v>0.32185974139621715</c:v>
                </c:pt>
                <c:pt idx="3264">
                  <c:v>0.3218911395266888</c:v>
                </c:pt>
                <c:pt idx="3265">
                  <c:v>0.32192252820985734</c:v>
                </c:pt>
                <c:pt idx="3266">
                  <c:v>0.32195391216936603</c:v>
                </c:pt>
                <c:pt idx="3267">
                  <c:v>0.32198528668156756</c:v>
                </c:pt>
                <c:pt idx="3268">
                  <c:v>0.32201665410828795</c:v>
                </c:pt>
                <c:pt idx="3269">
                  <c:v>0.32204801681135281</c:v>
                </c:pt>
                <c:pt idx="3270">
                  <c:v>0.32207937006711151</c:v>
                </c:pt>
                <c:pt idx="3271">
                  <c:v>0.32211071859921486</c:v>
                </c:pt>
                <c:pt idx="3272">
                  <c:v>0.3221420576840085</c:v>
                </c:pt>
                <c:pt idx="3273">
                  <c:v>0.32217339204514839</c:v>
                </c:pt>
                <c:pt idx="3274">
                  <c:v>0.32220471695897973</c:v>
                </c:pt>
                <c:pt idx="3275">
                  <c:v>0.32223603714915638</c:v>
                </c:pt>
                <c:pt idx="3276">
                  <c:v>0.32226735025385206</c:v>
                </c:pt>
                <c:pt idx="3277">
                  <c:v>0.32229865391123735</c:v>
                </c:pt>
                <c:pt idx="3278">
                  <c:v>0.3223299528449724</c:v>
                </c:pt>
                <c:pt idx="3279">
                  <c:v>0.32236124469322042</c:v>
                </c:pt>
                <c:pt idx="3280">
                  <c:v>0.32239252709416466</c:v>
                </c:pt>
                <c:pt idx="3281">
                  <c:v>0.32242380477145244</c:v>
                </c:pt>
                <c:pt idx="3282">
                  <c:v>0.32245507536325918</c:v>
                </c:pt>
                <c:pt idx="3283">
                  <c:v>0.32248633886958356</c:v>
                </c:pt>
                <c:pt idx="3284">
                  <c:v>0.32251759292859788</c:v>
                </c:pt>
                <c:pt idx="3285">
                  <c:v>0.32254884226396024</c:v>
                </c:pt>
                <c:pt idx="3286">
                  <c:v>0.32258008451384057</c:v>
                </c:pt>
                <c:pt idx="3287">
                  <c:v>0.32261131967823731</c:v>
                </c:pt>
                <c:pt idx="3288">
                  <c:v>0.32264254775715567</c:v>
                </c:pt>
                <c:pt idx="3289">
                  <c:v>0.32267376875059112</c:v>
                </c:pt>
                <c:pt idx="3290">
                  <c:v>0.32270498502037315</c:v>
                </c:pt>
                <c:pt idx="3291">
                  <c:v>0.32273619184284613</c:v>
                </c:pt>
                <c:pt idx="3292">
                  <c:v>0.32276739157983603</c:v>
                </c:pt>
                <c:pt idx="3293">
                  <c:v>0.322798584231345</c:v>
                </c:pt>
                <c:pt idx="3294">
                  <c:v>0.32282977215920189</c:v>
                </c:pt>
                <c:pt idx="3295">
                  <c:v>0.32286095063974796</c:v>
                </c:pt>
                <c:pt idx="3296">
                  <c:v>0.32289212439663845</c:v>
                </c:pt>
                <c:pt idx="3297">
                  <c:v>0.32292328870622161</c:v>
                </c:pt>
                <c:pt idx="3298">
                  <c:v>0.32295444829215114</c:v>
                </c:pt>
                <c:pt idx="3299">
                  <c:v>0.32298559843077124</c:v>
                </c:pt>
                <c:pt idx="3300">
                  <c:v>0.32301674384573736</c:v>
                </c:pt>
                <c:pt idx="3301">
                  <c:v>0.32304788217522118</c:v>
                </c:pt>
                <c:pt idx="3302">
                  <c:v>0.32307901341922424</c:v>
                </c:pt>
                <c:pt idx="3303">
                  <c:v>0.32311013757774615</c:v>
                </c:pt>
                <c:pt idx="3304">
                  <c:v>0.32314125465078369</c:v>
                </c:pt>
                <c:pt idx="3305">
                  <c:v>0.32317236463834387</c:v>
                </c:pt>
                <c:pt idx="3306">
                  <c:v>0.32320346990224857</c:v>
                </c:pt>
                <c:pt idx="3307">
                  <c:v>0.32323456571884379</c:v>
                </c:pt>
                <c:pt idx="3308">
                  <c:v>0.32326565444995481</c:v>
                </c:pt>
                <c:pt idx="3309">
                  <c:v>0.32329673845741402</c:v>
                </c:pt>
                <c:pt idx="3310">
                  <c:v>0.32332781301756747</c:v>
                </c:pt>
                <c:pt idx="3311">
                  <c:v>0.32335888285406456</c:v>
                </c:pt>
                <c:pt idx="3312">
                  <c:v>0.32338994560507811</c:v>
                </c:pt>
                <c:pt idx="3313">
                  <c:v>0.32342100127061157</c:v>
                </c:pt>
                <c:pt idx="3314">
                  <c:v>0.32345204985066323</c:v>
                </c:pt>
                <c:pt idx="3315">
                  <c:v>0.32348309134523345</c:v>
                </c:pt>
                <c:pt idx="3316">
                  <c:v>0.32351412575432137</c:v>
                </c:pt>
                <c:pt idx="3317">
                  <c:v>0.32354515543975382</c:v>
                </c:pt>
                <c:pt idx="3318">
                  <c:v>0.32357617567788283</c:v>
                </c:pt>
                <c:pt idx="3319">
                  <c:v>0.32360719119235254</c:v>
                </c:pt>
                <c:pt idx="3320">
                  <c:v>0.32363819725951504</c:v>
                </c:pt>
                <c:pt idx="3321">
                  <c:v>0.32366919860302107</c:v>
                </c:pt>
                <c:pt idx="3322">
                  <c:v>0.32370019286104912</c:v>
                </c:pt>
                <c:pt idx="3323">
                  <c:v>0.32373118003359275</c:v>
                </c:pt>
                <c:pt idx="3324">
                  <c:v>0.32376216012065911</c:v>
                </c:pt>
                <c:pt idx="3325">
                  <c:v>0.32379313312223845</c:v>
                </c:pt>
                <c:pt idx="3326">
                  <c:v>0.32382410140016837</c:v>
                </c:pt>
                <c:pt idx="3327">
                  <c:v>0.32385506023078697</c:v>
                </c:pt>
                <c:pt idx="3328">
                  <c:v>0.32388601433775349</c:v>
                </c:pt>
                <c:pt idx="3329">
                  <c:v>0.32391696135923737</c:v>
                </c:pt>
                <c:pt idx="3330">
                  <c:v>0.32394790129523665</c:v>
                </c:pt>
                <c:pt idx="3331">
                  <c:v>0.3239788341457574</c:v>
                </c:pt>
                <c:pt idx="3332">
                  <c:v>0.32400975991079456</c:v>
                </c:pt>
                <c:pt idx="3333">
                  <c:v>0.32404067859035174</c:v>
                </c:pt>
                <c:pt idx="3334">
                  <c:v>0.32407159254625417</c:v>
                </c:pt>
                <c:pt idx="3335">
                  <c:v>0.32410249705485045</c:v>
                </c:pt>
                <c:pt idx="3336">
                  <c:v>0.32413339683978637</c:v>
                </c:pt>
                <c:pt idx="3337">
                  <c:v>0.32416428953924759</c:v>
                </c:pt>
                <c:pt idx="3338">
                  <c:v>0.32419517515322138</c:v>
                </c:pt>
                <c:pt idx="3339">
                  <c:v>0.32422605368171631</c:v>
                </c:pt>
                <c:pt idx="3340">
                  <c:v>0.32425692512473142</c:v>
                </c:pt>
                <c:pt idx="3341">
                  <c:v>0.32428779184409146</c:v>
                </c:pt>
                <c:pt idx="3342">
                  <c:v>0.32431865147796907</c:v>
                </c:pt>
                <c:pt idx="3343">
                  <c:v>0.32434950166453685</c:v>
                </c:pt>
                <c:pt idx="3344">
                  <c:v>0.32438034712745351</c:v>
                </c:pt>
                <c:pt idx="3345">
                  <c:v>0.32441118550488557</c:v>
                </c:pt>
                <c:pt idx="3346">
                  <c:v>0.324442019158664</c:v>
                </c:pt>
                <c:pt idx="3347">
                  <c:v>0.32447284336513377</c:v>
                </c:pt>
                <c:pt idx="3348">
                  <c:v>0.32450366284794996</c:v>
                </c:pt>
                <c:pt idx="3349">
                  <c:v>0.324534475245284</c:v>
                </c:pt>
                <c:pt idx="3350">
                  <c:v>0.32456528055713391</c:v>
                </c:pt>
                <c:pt idx="3351">
                  <c:v>0.32459607878350538</c:v>
                </c:pt>
                <c:pt idx="3352">
                  <c:v>0.3246268699243981</c:v>
                </c:pt>
                <c:pt idx="3353">
                  <c:v>0.3246576563416298</c:v>
                </c:pt>
                <c:pt idx="3354">
                  <c:v>0.32468843331155856</c:v>
                </c:pt>
                <c:pt idx="3355">
                  <c:v>0.32471920555782985</c:v>
                </c:pt>
                <c:pt idx="3356">
                  <c:v>0.32474997071861988</c:v>
                </c:pt>
                <c:pt idx="3357">
                  <c:v>0.32478073115575778</c:v>
                </c:pt>
                <c:pt idx="3358">
                  <c:v>0.32481148214558447</c:v>
                </c:pt>
                <c:pt idx="3359">
                  <c:v>0.32484222841175581</c:v>
                </c:pt>
                <c:pt idx="3360">
                  <c:v>0.32487296523062464</c:v>
                </c:pt>
                <c:pt idx="3361">
                  <c:v>0.32490369732583313</c:v>
                </c:pt>
                <c:pt idx="3362">
                  <c:v>0.32493442469738631</c:v>
                </c:pt>
                <c:pt idx="3363">
                  <c:v>0.32496514262163334</c:v>
                </c:pt>
                <c:pt idx="3364">
                  <c:v>0.32499585582222745</c:v>
                </c:pt>
                <c:pt idx="3365">
                  <c:v>0.32502655957551158</c:v>
                </c:pt>
                <c:pt idx="3366">
                  <c:v>0.32505725860513973</c:v>
                </c:pt>
                <c:pt idx="3367">
                  <c:v>0.32508795291111531</c:v>
                </c:pt>
                <c:pt idx="3368">
                  <c:v>0.32511863776978439</c:v>
                </c:pt>
                <c:pt idx="3369">
                  <c:v>0.32514931790479523</c:v>
                </c:pt>
                <c:pt idx="3370">
                  <c:v>0.32517999095432687</c:v>
                </c:pt>
                <c:pt idx="3371">
                  <c:v>0.32521065691837392</c:v>
                </c:pt>
                <c:pt idx="3372">
                  <c:v>0.32524131579694182</c:v>
                </c:pt>
                <c:pt idx="3373">
                  <c:v>0.32527196759002935</c:v>
                </c:pt>
                <c:pt idx="3374">
                  <c:v>0.3253026146594627</c:v>
                </c:pt>
                <c:pt idx="3375">
                  <c:v>0.3253332546434099</c:v>
                </c:pt>
                <c:pt idx="3376">
                  <c:v>0.32536388754188134</c:v>
                </c:pt>
                <c:pt idx="3377">
                  <c:v>0.32539451335486996</c:v>
                </c:pt>
                <c:pt idx="3378">
                  <c:v>0.32542513444419868</c:v>
                </c:pt>
                <c:pt idx="3379">
                  <c:v>0.32545574844805031</c:v>
                </c:pt>
                <c:pt idx="3380">
                  <c:v>0.32548635536642262</c:v>
                </c:pt>
                <c:pt idx="3381">
                  <c:v>0.32551695519931095</c:v>
                </c:pt>
                <c:pt idx="3382">
                  <c:v>0.32554755030854232</c:v>
                </c:pt>
                <c:pt idx="3383">
                  <c:v>0.32557813597047036</c:v>
                </c:pt>
                <c:pt idx="3384">
                  <c:v>0.32560871690873838</c:v>
                </c:pt>
                <c:pt idx="3385">
                  <c:v>0.32563929312335482</c:v>
                </c:pt>
                <c:pt idx="3386">
                  <c:v>0.32566985989066488</c:v>
                </c:pt>
                <c:pt idx="3387">
                  <c:v>0.32570042193431792</c:v>
                </c:pt>
                <c:pt idx="3388">
                  <c:v>0.32573097689248998</c:v>
                </c:pt>
                <c:pt idx="3389">
                  <c:v>0.32576152476517856</c:v>
                </c:pt>
                <c:pt idx="3390">
                  <c:v>0.32579206555238782</c:v>
                </c:pt>
                <c:pt idx="3391">
                  <c:v>0.32582260161594567</c:v>
                </c:pt>
                <c:pt idx="3392">
                  <c:v>0.32585313059401538</c:v>
                </c:pt>
                <c:pt idx="3393">
                  <c:v>0.32588365248660772</c:v>
                </c:pt>
                <c:pt idx="3394">
                  <c:v>0.32591416965554726</c:v>
                </c:pt>
                <c:pt idx="3395">
                  <c:v>0.3259446773771752</c:v>
                </c:pt>
                <c:pt idx="3396">
                  <c:v>0.32597518037514861</c:v>
                </c:pt>
                <c:pt idx="3397">
                  <c:v>0.32600567864946839</c:v>
                </c:pt>
                <c:pt idx="3398">
                  <c:v>0.32603616747647834</c:v>
                </c:pt>
                <c:pt idx="3399">
                  <c:v>0.32606665157983611</c:v>
                </c:pt>
                <c:pt idx="3400">
                  <c:v>0.32609712859770884</c:v>
                </c:pt>
                <c:pt idx="3401">
                  <c:v>0.32612759853010242</c:v>
                </c:pt>
                <c:pt idx="3402">
                  <c:v>0.32615806373884543</c:v>
                </c:pt>
                <c:pt idx="3403">
                  <c:v>0.32618852186210223</c:v>
                </c:pt>
                <c:pt idx="3404">
                  <c:v>0.32621897289987944</c:v>
                </c:pt>
                <c:pt idx="3405">
                  <c:v>0.32624941685217046</c:v>
                </c:pt>
                <c:pt idx="3406">
                  <c:v>0.32627985608081211</c:v>
                </c:pt>
                <c:pt idx="3407">
                  <c:v>0.32631028822397229</c:v>
                </c:pt>
                <c:pt idx="3408">
                  <c:v>0.3263407132816506</c:v>
                </c:pt>
                <c:pt idx="3409">
                  <c:v>0.32637113361567205</c:v>
                </c:pt>
                <c:pt idx="3410">
                  <c:v>0.32640154450238412</c:v>
                </c:pt>
                <c:pt idx="3411">
                  <c:v>0.32643195302727274</c:v>
                </c:pt>
                <c:pt idx="3412">
                  <c:v>0.32646235210485236</c:v>
                </c:pt>
                <c:pt idx="3413">
                  <c:v>0.32649274645877352</c:v>
                </c:pt>
                <c:pt idx="3414">
                  <c:v>0.32652313372721792</c:v>
                </c:pt>
                <c:pt idx="3415">
                  <c:v>0.32655351391017834</c:v>
                </c:pt>
                <c:pt idx="3416">
                  <c:v>0.32658388700766011</c:v>
                </c:pt>
                <c:pt idx="3417">
                  <c:v>0.32661425538148336</c:v>
                </c:pt>
                <c:pt idx="3418">
                  <c:v>0.32664461666982691</c:v>
                </c:pt>
                <c:pt idx="3419">
                  <c:v>0.32667497323451788</c:v>
                </c:pt>
                <c:pt idx="3420">
                  <c:v>0.32670532271372177</c:v>
                </c:pt>
                <c:pt idx="3421">
                  <c:v>0.32673566510745056</c:v>
                </c:pt>
                <c:pt idx="3422">
                  <c:v>0.32676600041569281</c:v>
                </c:pt>
                <c:pt idx="3423">
                  <c:v>0.32679633100028332</c:v>
                </c:pt>
                <c:pt idx="3424">
                  <c:v>0.32682665449939324</c:v>
                </c:pt>
                <c:pt idx="3425">
                  <c:v>0.32685697091302168</c:v>
                </c:pt>
                <c:pt idx="3426">
                  <c:v>0.32688728260299393</c:v>
                </c:pt>
                <c:pt idx="3427">
                  <c:v>0.32691758720748676</c:v>
                </c:pt>
                <c:pt idx="3428">
                  <c:v>0.32694788472649411</c:v>
                </c:pt>
                <c:pt idx="3429">
                  <c:v>0.32697817516002436</c:v>
                </c:pt>
                <c:pt idx="3430">
                  <c:v>0.32700846086989876</c:v>
                </c:pt>
                <c:pt idx="3431">
                  <c:v>0.32703874185611481</c:v>
                </c:pt>
                <c:pt idx="3432">
                  <c:v>0.32706901339502742</c:v>
                </c:pt>
                <c:pt idx="3433">
                  <c:v>0.32709928021028351</c:v>
                </c:pt>
                <c:pt idx="3434">
                  <c:v>0.32712953994005955</c:v>
                </c:pt>
                <c:pt idx="3435">
                  <c:v>0.32715979494617781</c:v>
                </c:pt>
                <c:pt idx="3436">
                  <c:v>0.3271900428668168</c:v>
                </c:pt>
                <c:pt idx="3437">
                  <c:v>0.32722028370197637</c:v>
                </c:pt>
                <c:pt idx="3438">
                  <c:v>0.3272505174516519</c:v>
                </c:pt>
                <c:pt idx="3439">
                  <c:v>0.32728074647767386</c:v>
                </c:pt>
                <c:pt idx="3440">
                  <c:v>0.32731096841821489</c:v>
                </c:pt>
                <c:pt idx="3441">
                  <c:v>0.32734118563509962</c:v>
                </c:pt>
                <c:pt idx="3442">
                  <c:v>0.32737139576650465</c:v>
                </c:pt>
                <c:pt idx="3443">
                  <c:v>0.32740159881242703</c:v>
                </c:pt>
                <c:pt idx="3444">
                  <c:v>0.32743179713469622</c:v>
                </c:pt>
                <c:pt idx="3445">
                  <c:v>0.32746198837148288</c:v>
                </c:pt>
                <c:pt idx="3446">
                  <c:v>0.32749217252278745</c:v>
                </c:pt>
                <c:pt idx="3447">
                  <c:v>0.32752235195043927</c:v>
                </c:pt>
                <c:pt idx="3448">
                  <c:v>0.32755252429260923</c:v>
                </c:pt>
                <c:pt idx="3449">
                  <c:v>0.3275826895492977</c:v>
                </c:pt>
                <c:pt idx="3450">
                  <c:v>0.32761285008232832</c:v>
                </c:pt>
                <c:pt idx="3451">
                  <c:v>0.32764300352988185</c:v>
                </c:pt>
                <c:pt idx="3452">
                  <c:v>0.32767314989195218</c:v>
                </c:pt>
                <c:pt idx="3453">
                  <c:v>0.32770329153036698</c:v>
                </c:pt>
                <c:pt idx="3454">
                  <c:v>0.32773342608330169</c:v>
                </c:pt>
                <c:pt idx="3455">
                  <c:v>0.32776355591258238</c:v>
                </c:pt>
                <c:pt idx="3456">
                  <c:v>0.32779367865638076</c:v>
                </c:pt>
                <c:pt idx="3457">
                  <c:v>0.32782379431470177</c:v>
                </c:pt>
                <c:pt idx="3458">
                  <c:v>0.32785390288753541</c:v>
                </c:pt>
                <c:pt idx="3459">
                  <c:v>0.32788400673671703</c:v>
                </c:pt>
                <c:pt idx="3460">
                  <c:v>0.32791410586224601</c:v>
                </c:pt>
                <c:pt idx="3461">
                  <c:v>0.32794419790229057</c:v>
                </c:pt>
                <c:pt idx="3462">
                  <c:v>0.32797428285685543</c:v>
                </c:pt>
                <c:pt idx="3463">
                  <c:v>0.32800436072593603</c:v>
                </c:pt>
                <c:pt idx="3464">
                  <c:v>0.32803443387136288</c:v>
                </c:pt>
                <c:pt idx="3465">
                  <c:v>0.32806449993131115</c:v>
                </c:pt>
                <c:pt idx="3466">
                  <c:v>0.32809456126760494</c:v>
                </c:pt>
                <c:pt idx="3467">
                  <c:v>0.32812461551841415</c:v>
                </c:pt>
                <c:pt idx="3468">
                  <c:v>0.328154665045571</c:v>
                </c:pt>
                <c:pt idx="3469">
                  <c:v>0.32818470512541909</c:v>
                </c:pt>
                <c:pt idx="3470">
                  <c:v>0.32821474284343682</c:v>
                </c:pt>
                <c:pt idx="3471">
                  <c:v>0.32824477111415107</c:v>
                </c:pt>
                <c:pt idx="3472">
                  <c:v>0.32827479466120724</c:v>
                </c:pt>
                <c:pt idx="3473">
                  <c:v>0.32830481348461243</c:v>
                </c:pt>
                <c:pt idx="3474">
                  <c:v>0.32833482286070492</c:v>
                </c:pt>
                <c:pt idx="3475">
                  <c:v>0.32836482987497401</c:v>
                </c:pt>
                <c:pt idx="3476">
                  <c:v>0.32839482744192888</c:v>
                </c:pt>
                <c:pt idx="3477">
                  <c:v>0.32842482028523567</c:v>
                </c:pt>
                <c:pt idx="3478">
                  <c:v>0.32845480840488528</c:v>
                </c:pt>
                <c:pt idx="3479">
                  <c:v>0.32848478943905468</c:v>
                </c:pt>
                <c:pt idx="3480">
                  <c:v>0.32851476338774166</c:v>
                </c:pt>
                <c:pt idx="3481">
                  <c:v>0.32854473025094516</c:v>
                </c:pt>
                <c:pt idx="3482">
                  <c:v>0.32857469475232315</c:v>
                </c:pt>
                <c:pt idx="3483">
                  <c:v>0.32860464980639031</c:v>
                </c:pt>
                <c:pt idx="3484">
                  <c:v>0.32863460013680668</c:v>
                </c:pt>
                <c:pt idx="3485">
                  <c:v>0.32866454338174023</c:v>
                </c:pt>
                <c:pt idx="3486">
                  <c:v>0.32869448190301964</c:v>
                </c:pt>
                <c:pt idx="3487">
                  <c:v>0.32872441333881813</c:v>
                </c:pt>
                <c:pt idx="3488">
                  <c:v>0.32875434005095888</c:v>
                </c:pt>
                <c:pt idx="3489">
                  <c:v>0.32878425967762243</c:v>
                </c:pt>
                <c:pt idx="3490">
                  <c:v>0.3288141722188041</c:v>
                </c:pt>
                <c:pt idx="3491">
                  <c:v>0.32884408003632631</c:v>
                </c:pt>
                <c:pt idx="3492">
                  <c:v>0.32887398076837288</c:v>
                </c:pt>
                <c:pt idx="3493">
                  <c:v>0.32890387677676242</c:v>
                </c:pt>
                <c:pt idx="3494">
                  <c:v>0.32893376569967209</c:v>
                </c:pt>
                <c:pt idx="3495">
                  <c:v>0.32896364989892457</c:v>
                </c:pt>
                <c:pt idx="3496">
                  <c:v>0.32899352701269713</c:v>
                </c:pt>
                <c:pt idx="3497">
                  <c:v>0.32902339704098876</c:v>
                </c:pt>
                <c:pt idx="3498">
                  <c:v>0.32905326234562543</c:v>
                </c:pt>
                <c:pt idx="3499">
                  <c:v>0.32908312056477973</c:v>
                </c:pt>
                <c:pt idx="3500">
                  <c:v>0.32911297406028189</c:v>
                </c:pt>
                <c:pt idx="3501">
                  <c:v>0.32914282047029841</c:v>
                </c:pt>
                <c:pt idx="3502">
                  <c:v>0.32917266215666607</c:v>
                </c:pt>
                <c:pt idx="3503">
                  <c:v>0.32920249675754854</c:v>
                </c:pt>
                <c:pt idx="3504">
                  <c:v>0.32923232663477581</c:v>
                </c:pt>
                <c:pt idx="3505">
                  <c:v>0.32926214942652315</c:v>
                </c:pt>
                <c:pt idx="3506">
                  <c:v>0.32929196513279074</c:v>
                </c:pt>
                <c:pt idx="3507">
                  <c:v>0.32932177611540392</c:v>
                </c:pt>
                <c:pt idx="3508">
                  <c:v>0.3293515823743608</c:v>
                </c:pt>
                <c:pt idx="3509">
                  <c:v>0.32938138154783658</c:v>
                </c:pt>
                <c:pt idx="3510">
                  <c:v>0.32941117363583039</c:v>
                </c:pt>
                <c:pt idx="3511">
                  <c:v>0.32944096100017051</c:v>
                </c:pt>
                <c:pt idx="3512">
                  <c:v>0.32947074127902937</c:v>
                </c:pt>
                <c:pt idx="3513">
                  <c:v>0.32950051683423237</c:v>
                </c:pt>
                <c:pt idx="3514">
                  <c:v>0.32953028530395523</c:v>
                </c:pt>
                <c:pt idx="3515">
                  <c:v>0.32956004668819355</c:v>
                </c:pt>
                <c:pt idx="3516">
                  <c:v>0.32958980571061036</c:v>
                </c:pt>
                <c:pt idx="3517">
                  <c:v>0.32961955528571391</c:v>
                </c:pt>
                <c:pt idx="3518">
                  <c:v>0.32964930013716331</c:v>
                </c:pt>
                <c:pt idx="3519">
                  <c:v>0.32967904026496114</c:v>
                </c:pt>
                <c:pt idx="3520">
                  <c:v>0.32970877330727782</c:v>
                </c:pt>
                <c:pt idx="3521">
                  <c:v>0.32973849926410936</c:v>
                </c:pt>
                <c:pt idx="3522">
                  <c:v>0.32976822049728682</c:v>
                </c:pt>
                <c:pt idx="3523">
                  <c:v>0.32979793700681098</c:v>
                </c:pt>
                <c:pt idx="3524">
                  <c:v>0.32982764643085638</c:v>
                </c:pt>
                <c:pt idx="3525">
                  <c:v>0.32985734876941741</c:v>
                </c:pt>
                <c:pt idx="3526">
                  <c:v>0.32988704638432453</c:v>
                </c:pt>
                <c:pt idx="3527">
                  <c:v>0.32991673691375117</c:v>
                </c:pt>
                <c:pt idx="3528">
                  <c:v>0.32994642271952135</c:v>
                </c:pt>
                <c:pt idx="3529">
                  <c:v>0.32997610380163911</c:v>
                </c:pt>
                <c:pt idx="3530">
                  <c:v>0.33000577543644716</c:v>
                </c:pt>
                <c:pt idx="3531">
                  <c:v>0.33003544470942597</c:v>
                </c:pt>
                <c:pt idx="3532">
                  <c:v>0.33006510689692581</c:v>
                </c:pt>
                <c:pt idx="3533">
                  <c:v>0.33009476199894716</c:v>
                </c:pt>
                <c:pt idx="3534">
                  <c:v>0.33012441237730955</c:v>
                </c:pt>
                <c:pt idx="3535">
                  <c:v>0.33015405567018935</c:v>
                </c:pt>
                <c:pt idx="3536">
                  <c:v>0.33018369423941996</c:v>
                </c:pt>
                <c:pt idx="3537">
                  <c:v>0.33021332572316348</c:v>
                </c:pt>
                <c:pt idx="3538">
                  <c:v>0.33024295248325536</c:v>
                </c:pt>
                <c:pt idx="3539">
                  <c:v>0.33027257451969516</c:v>
                </c:pt>
                <c:pt idx="3540">
                  <c:v>0.3303021894706526</c:v>
                </c:pt>
                <c:pt idx="3541">
                  <c:v>0.33033179733612472</c:v>
                </c:pt>
                <c:pt idx="3542">
                  <c:v>0.33036140047794577</c:v>
                </c:pt>
                <c:pt idx="3543">
                  <c:v>0.33039099653428466</c:v>
                </c:pt>
                <c:pt idx="3544">
                  <c:v>0.33042058786697009</c:v>
                </c:pt>
                <c:pt idx="3545">
                  <c:v>0.33045017447599784</c:v>
                </c:pt>
                <c:pt idx="3546">
                  <c:v>0.33047975399954843</c:v>
                </c:pt>
                <c:pt idx="3547">
                  <c:v>0.33050932643761188</c:v>
                </c:pt>
                <c:pt idx="3548">
                  <c:v>0.33053889415202603</c:v>
                </c:pt>
                <c:pt idx="3549">
                  <c:v>0.33056845714278454</c:v>
                </c:pt>
                <c:pt idx="3550">
                  <c:v>0.33059801304806063</c:v>
                </c:pt>
                <c:pt idx="3551">
                  <c:v>0.33062756422968453</c:v>
                </c:pt>
                <c:pt idx="3552">
                  <c:v>0.33065710832582346</c:v>
                </c:pt>
                <c:pt idx="3553">
                  <c:v>0.33068664533648406</c:v>
                </c:pt>
                <c:pt idx="3554">
                  <c:v>0.33071617998531566</c:v>
                </c:pt>
                <c:pt idx="3555">
                  <c:v>0.33074570518683682</c:v>
                </c:pt>
                <c:pt idx="3556">
                  <c:v>0.33077522802653275</c:v>
                </c:pt>
                <c:pt idx="3557">
                  <c:v>0.33080474141892197</c:v>
                </c:pt>
                <c:pt idx="3558">
                  <c:v>0.33083425244948206</c:v>
                </c:pt>
                <c:pt idx="3559">
                  <c:v>0.33086375639456211</c:v>
                </c:pt>
                <c:pt idx="3560">
                  <c:v>0.33089325325415847</c:v>
                </c:pt>
                <c:pt idx="3561">
                  <c:v>0.33092274539010236</c:v>
                </c:pt>
                <c:pt idx="3562">
                  <c:v>0.33095223044056132</c:v>
                </c:pt>
                <c:pt idx="3563">
                  <c:v>0.33098171312919761</c:v>
                </c:pt>
                <c:pt idx="3564">
                  <c:v>0.33101118637052224</c:v>
                </c:pt>
                <c:pt idx="3565">
                  <c:v>0.33104065488819184</c:v>
                </c:pt>
                <c:pt idx="3566">
                  <c:v>0.33107011868221042</c:v>
                </c:pt>
                <c:pt idx="3567">
                  <c:v>0.33109957539074658</c:v>
                </c:pt>
                <c:pt idx="3568">
                  <c:v>0.33112902737562694</c:v>
                </c:pt>
                <c:pt idx="3569">
                  <c:v>0.33115847227502637</c:v>
                </c:pt>
                <c:pt idx="3570">
                  <c:v>0.33118791245077051</c:v>
                </c:pt>
                <c:pt idx="3571">
                  <c:v>0.33121734790286256</c:v>
                </c:pt>
                <c:pt idx="3572">
                  <c:v>0.33124677626947169</c:v>
                </c:pt>
                <c:pt idx="3573">
                  <c:v>0.33127619755059801</c:v>
                </c:pt>
                <c:pt idx="3574">
                  <c:v>0.33130561646989892</c:v>
                </c:pt>
                <c:pt idx="3575">
                  <c:v>0.3313350259418904</c:v>
                </c:pt>
                <c:pt idx="3576">
                  <c:v>0.33136443305205709</c:v>
                </c:pt>
                <c:pt idx="3577">
                  <c:v>0.33139383307673642</c:v>
                </c:pt>
                <c:pt idx="3578">
                  <c:v>0.33142322601593832</c:v>
                </c:pt>
                <c:pt idx="3579">
                  <c:v>0.33145261423148692</c:v>
                </c:pt>
                <c:pt idx="3580">
                  <c:v>0.33148199772338027</c:v>
                </c:pt>
                <c:pt idx="3581">
                  <c:v>0.33151137412979137</c:v>
                </c:pt>
                <c:pt idx="3582">
                  <c:v>0.33154074581254861</c:v>
                </c:pt>
                <c:pt idx="3583">
                  <c:v>0.33157011040982376</c:v>
                </c:pt>
                <c:pt idx="3584">
                  <c:v>0.33159947028344511</c:v>
                </c:pt>
                <c:pt idx="3585">
                  <c:v>0.33162882307158398</c:v>
                </c:pt>
                <c:pt idx="3586">
                  <c:v>0.33165817113606955</c:v>
                </c:pt>
                <c:pt idx="3587">
                  <c:v>0.33168751447689832</c:v>
                </c:pt>
                <c:pt idx="3588">
                  <c:v>0.33171685073224977</c:v>
                </c:pt>
                <c:pt idx="3589">
                  <c:v>0.33174618226394426</c:v>
                </c:pt>
                <c:pt idx="3590">
                  <c:v>0.33177550671015588</c:v>
                </c:pt>
                <c:pt idx="3591">
                  <c:v>0.33180482643271675</c:v>
                </c:pt>
                <c:pt idx="3592">
                  <c:v>0.33183414143161982</c:v>
                </c:pt>
                <c:pt idx="3593">
                  <c:v>0.33186344934504558</c:v>
                </c:pt>
                <c:pt idx="3594">
                  <c:v>0.33189275253481387</c:v>
                </c:pt>
                <c:pt idx="3595">
                  <c:v>0.33192204863910052</c:v>
                </c:pt>
                <c:pt idx="3596">
                  <c:v>0.33195134001973192</c:v>
                </c:pt>
                <c:pt idx="3597">
                  <c:v>0.33198062667671213</c:v>
                </c:pt>
                <c:pt idx="3598">
                  <c:v>0.33200990624820947</c:v>
                </c:pt>
                <c:pt idx="3599">
                  <c:v>0.33203918109605191</c:v>
                </c:pt>
                <c:pt idx="3600">
                  <c:v>0.33206844885841313</c:v>
                </c:pt>
                <c:pt idx="3601">
                  <c:v>0.33209771189711973</c:v>
                </c:pt>
                <c:pt idx="3602">
                  <c:v>0.33212697021217363</c:v>
                </c:pt>
                <c:pt idx="3603">
                  <c:v>0.33215622144174323</c:v>
                </c:pt>
                <c:pt idx="3604">
                  <c:v>0.33218546794766235</c:v>
                </c:pt>
                <c:pt idx="3605">
                  <c:v>0.33221470736809611</c:v>
                </c:pt>
                <c:pt idx="3606">
                  <c:v>0.33224394206487567</c:v>
                </c:pt>
                <c:pt idx="3607">
                  <c:v>0.33227317203800188</c:v>
                </c:pt>
                <c:pt idx="3608">
                  <c:v>0.33230239492564928</c:v>
                </c:pt>
                <c:pt idx="3609">
                  <c:v>0.33233161308963838</c:v>
                </c:pt>
                <c:pt idx="3610">
                  <c:v>0.33236082652997501</c:v>
                </c:pt>
                <c:pt idx="3611">
                  <c:v>0.33239003288482916</c:v>
                </c:pt>
                <c:pt idx="3612">
                  <c:v>0.33241923451602728</c:v>
                </c:pt>
                <c:pt idx="3613">
                  <c:v>0.33244842906174815</c:v>
                </c:pt>
                <c:pt idx="3614">
                  <c:v>0.33247761888381283</c:v>
                </c:pt>
                <c:pt idx="3615">
                  <c:v>0.3325068039822241</c:v>
                </c:pt>
                <c:pt idx="3616">
                  <c:v>0.33253598199515139</c:v>
                </c:pt>
                <c:pt idx="3617">
                  <c:v>0.33256515528442537</c:v>
                </c:pt>
                <c:pt idx="3618">
                  <c:v>0.33259432148821588</c:v>
                </c:pt>
                <c:pt idx="3619">
                  <c:v>0.33262348296835592</c:v>
                </c:pt>
                <c:pt idx="3620">
                  <c:v>0.33265263972484038</c:v>
                </c:pt>
                <c:pt idx="3621">
                  <c:v>0.33268179175767126</c:v>
                </c:pt>
                <c:pt idx="3622">
                  <c:v>0.332710936705017</c:v>
                </c:pt>
                <c:pt idx="3623">
                  <c:v>0.33274007456688232</c:v>
                </c:pt>
                <c:pt idx="3624">
                  <c:v>0.33276921006692162</c:v>
                </c:pt>
                <c:pt idx="3625">
                  <c:v>0.33279833848147949</c:v>
                </c:pt>
                <c:pt idx="3626">
                  <c:v>0.33282745981055833</c:v>
                </c:pt>
                <c:pt idx="3627">
                  <c:v>0.33285657877780861</c:v>
                </c:pt>
                <c:pt idx="3628">
                  <c:v>0.3328856906595753</c:v>
                </c:pt>
                <c:pt idx="3629">
                  <c:v>0.33291479545586228</c:v>
                </c:pt>
                <c:pt idx="3630">
                  <c:v>0.33294389552849191</c:v>
                </c:pt>
                <c:pt idx="3631">
                  <c:v>0.33297299087747151</c:v>
                </c:pt>
                <c:pt idx="3632">
                  <c:v>0.33300208150279265</c:v>
                </c:pt>
                <c:pt idx="3633">
                  <c:v>0.33303116504263403</c:v>
                </c:pt>
                <c:pt idx="3634">
                  <c:v>0.33306024385882166</c:v>
                </c:pt>
                <c:pt idx="3635">
                  <c:v>0.33308931558952698</c:v>
                </c:pt>
                <c:pt idx="3636">
                  <c:v>0.33311838495840618</c:v>
                </c:pt>
                <c:pt idx="3637">
                  <c:v>0.33314744487997439</c:v>
                </c:pt>
                <c:pt idx="3638">
                  <c:v>0.33317650243971753</c:v>
                </c:pt>
                <c:pt idx="3639">
                  <c:v>0.33320555291397685</c:v>
                </c:pt>
                <c:pt idx="3640">
                  <c:v>0.33323459866458388</c:v>
                </c:pt>
                <c:pt idx="3641">
                  <c:v>0.33326363732971087</c:v>
                </c:pt>
                <c:pt idx="3642">
                  <c:v>0.3332926712711809</c:v>
                </c:pt>
                <c:pt idx="3643">
                  <c:v>0.33332170048899723</c:v>
                </c:pt>
                <c:pt idx="3644">
                  <c:v>0.33335072498316026</c:v>
                </c:pt>
                <c:pt idx="3645">
                  <c:v>0.33337974239184126</c:v>
                </c:pt>
                <c:pt idx="3646">
                  <c:v>0.33340875507686768</c:v>
                </c:pt>
                <c:pt idx="3647">
                  <c:v>0.33343776067641101</c:v>
                </c:pt>
                <c:pt idx="3648">
                  <c:v>0.33346676155230359</c:v>
                </c:pt>
                <c:pt idx="3649">
                  <c:v>0.33349575770453632</c:v>
                </c:pt>
                <c:pt idx="3650">
                  <c:v>0.33352474913311941</c:v>
                </c:pt>
                <c:pt idx="3651">
                  <c:v>0.33355373347621781</c:v>
                </c:pt>
                <c:pt idx="3652">
                  <c:v>0.33358271309566717</c:v>
                </c:pt>
                <c:pt idx="3653">
                  <c:v>0.33361168562963039</c:v>
                </c:pt>
                <c:pt idx="3654">
                  <c:v>0.33364065580176488</c:v>
                </c:pt>
                <c:pt idx="3655">
                  <c:v>0.33366961888842167</c:v>
                </c:pt>
                <c:pt idx="3656">
                  <c:v>0.33369857488959603</c:v>
                </c:pt>
                <c:pt idx="3657">
                  <c:v>0.33372752852894239</c:v>
                </c:pt>
                <c:pt idx="3658">
                  <c:v>0.33375647508280959</c:v>
                </c:pt>
                <c:pt idx="3659">
                  <c:v>0.33378541455119026</c:v>
                </c:pt>
                <c:pt idx="3660">
                  <c:v>0.33381435165774997</c:v>
                </c:pt>
                <c:pt idx="3661">
                  <c:v>0.33384328167882416</c:v>
                </c:pt>
                <c:pt idx="3662">
                  <c:v>0.33387220697624587</c:v>
                </c:pt>
                <c:pt idx="3663">
                  <c:v>0.33390112518818232</c:v>
                </c:pt>
                <c:pt idx="3664">
                  <c:v>0.33393003867646681</c:v>
                </c:pt>
                <c:pt idx="3665">
                  <c:v>0.33395894744109844</c:v>
                </c:pt>
                <c:pt idx="3666">
                  <c:v>0.33398785148207555</c:v>
                </c:pt>
                <c:pt idx="3667">
                  <c:v>0.3340167484375694</c:v>
                </c:pt>
                <c:pt idx="3668">
                  <c:v>0.33404564066940962</c:v>
                </c:pt>
                <c:pt idx="3669">
                  <c:v>0.33407452817759603</c:v>
                </c:pt>
                <c:pt idx="3670">
                  <c:v>0.3341034086002988</c:v>
                </c:pt>
                <c:pt idx="3671">
                  <c:v>0.33413228666117584</c:v>
                </c:pt>
                <c:pt idx="3672">
                  <c:v>0.33416115527474655</c:v>
                </c:pt>
                <c:pt idx="3673">
                  <c:v>0.3341900215264858</c:v>
                </c:pt>
                <c:pt idx="3674">
                  <c:v>0.33421888069274819</c:v>
                </c:pt>
                <c:pt idx="3675">
                  <c:v>0.33424773513535216</c:v>
                </c:pt>
                <c:pt idx="3676">
                  <c:v>0.33427658485430473</c:v>
                </c:pt>
                <c:pt idx="3677">
                  <c:v>0.33430542748777348</c:v>
                </c:pt>
                <c:pt idx="3678">
                  <c:v>0.33433426775941766</c:v>
                </c:pt>
                <c:pt idx="3679">
                  <c:v>0.33436309858374935</c:v>
                </c:pt>
                <c:pt idx="3680">
                  <c:v>0.33439192704625603</c:v>
                </c:pt>
                <c:pt idx="3681">
                  <c:v>0.33442074842328062</c:v>
                </c:pt>
                <c:pt idx="3682">
                  <c:v>0.33444956507665263</c:v>
                </c:pt>
                <c:pt idx="3683">
                  <c:v>0.33447837700636895</c:v>
                </c:pt>
                <c:pt idx="3684">
                  <c:v>0.33450718421242998</c:v>
                </c:pt>
                <c:pt idx="3685">
                  <c:v>0.33453598433301013</c:v>
                </c:pt>
                <c:pt idx="3686">
                  <c:v>0.33456477972993776</c:v>
                </c:pt>
                <c:pt idx="3687">
                  <c:v>0.33459357040320636</c:v>
                </c:pt>
                <c:pt idx="3688">
                  <c:v>0.33462235399099877</c:v>
                </c:pt>
                <c:pt idx="3689">
                  <c:v>0.33465113285513243</c:v>
                </c:pt>
                <c:pt idx="3690">
                  <c:v>0.33467990699561662</c:v>
                </c:pt>
                <c:pt idx="3691">
                  <c:v>0.33470867641244373</c:v>
                </c:pt>
                <c:pt idx="3692">
                  <c:v>0.33473743874378664</c:v>
                </c:pt>
                <c:pt idx="3693">
                  <c:v>0.33476619635147953</c:v>
                </c:pt>
                <c:pt idx="3694">
                  <c:v>0.33479494923551611</c:v>
                </c:pt>
                <c:pt idx="3695">
                  <c:v>0.33482369739590101</c:v>
                </c:pt>
                <c:pt idx="3696">
                  <c:v>0.33485243847079832</c:v>
                </c:pt>
                <c:pt idx="3697">
                  <c:v>0.3348811748220486</c:v>
                </c:pt>
                <c:pt idx="3698">
                  <c:v>0.33490990644963903</c:v>
                </c:pt>
                <c:pt idx="3699">
                  <c:v>0.33493863335357743</c:v>
                </c:pt>
                <c:pt idx="3700">
                  <c:v>0.33496735317203336</c:v>
                </c:pt>
                <c:pt idx="3701">
                  <c:v>0.33499606826683553</c:v>
                </c:pt>
                <c:pt idx="3702">
                  <c:v>0.33502477863798436</c:v>
                </c:pt>
                <c:pt idx="3703">
                  <c:v>0.33505348428547715</c:v>
                </c:pt>
                <c:pt idx="3704">
                  <c:v>0.33508218284748986</c:v>
                </c:pt>
                <c:pt idx="3705">
                  <c:v>0.33511087668584794</c:v>
                </c:pt>
                <c:pt idx="3706">
                  <c:v>0.33513956580054965</c:v>
                </c:pt>
                <c:pt idx="3707">
                  <c:v>0.3351682501915963</c:v>
                </c:pt>
                <c:pt idx="3708">
                  <c:v>0.33519692749716501</c:v>
                </c:pt>
                <c:pt idx="3709">
                  <c:v>0.33522560007907842</c:v>
                </c:pt>
                <c:pt idx="3710">
                  <c:v>0.33525426793733715</c:v>
                </c:pt>
                <c:pt idx="3711">
                  <c:v>0.33528293107194157</c:v>
                </c:pt>
                <c:pt idx="3712">
                  <c:v>0.33531158712106479</c:v>
                </c:pt>
                <c:pt idx="3713">
                  <c:v>0.33534024080835889</c:v>
                </c:pt>
                <c:pt idx="3714">
                  <c:v>0.33536888741017423</c:v>
                </c:pt>
                <c:pt idx="3715">
                  <c:v>0.33539752928833244</c:v>
                </c:pt>
                <c:pt idx="3716">
                  <c:v>0.33542616408101184</c:v>
                </c:pt>
                <c:pt idx="3717">
                  <c:v>0.33545479415003526</c:v>
                </c:pt>
                <c:pt idx="3718">
                  <c:v>0.33548342185723246</c:v>
                </c:pt>
                <c:pt idx="3719">
                  <c:v>0.33551204011711788</c:v>
                </c:pt>
                <c:pt idx="3720">
                  <c:v>0.3355406560151783</c:v>
                </c:pt>
                <c:pt idx="3721">
                  <c:v>0.33556926718958746</c:v>
                </c:pt>
                <c:pt idx="3722">
                  <c:v>0.33559787127851165</c:v>
                </c:pt>
                <c:pt idx="3723">
                  <c:v>0.33562647064378215</c:v>
                </c:pt>
                <c:pt idx="3724">
                  <c:v>0.33565506528539768</c:v>
                </c:pt>
                <c:pt idx="3725">
                  <c:v>0.33568365284153068</c:v>
                </c:pt>
                <c:pt idx="3726">
                  <c:v>0.33571223803583838</c:v>
                </c:pt>
                <c:pt idx="3727">
                  <c:v>0.33574081614466644</c:v>
                </c:pt>
                <c:pt idx="3728">
                  <c:v>0.33576938952983776</c:v>
                </c:pt>
                <c:pt idx="3729">
                  <c:v>0.33579795819135277</c:v>
                </c:pt>
                <c:pt idx="3730">
                  <c:v>0.33582651976739158</c:v>
                </c:pt>
                <c:pt idx="3731">
                  <c:v>0.33585507661977193</c:v>
                </c:pt>
                <c:pt idx="3732">
                  <c:v>0.33588363111032615</c:v>
                </c:pt>
                <c:pt idx="3733">
                  <c:v>0.3359121785153979</c:v>
                </c:pt>
                <c:pt idx="3734">
                  <c:v>0.33594071883498988</c:v>
                </c:pt>
                <c:pt idx="3735">
                  <c:v>0.33596925679275308</c:v>
                </c:pt>
                <c:pt idx="3736">
                  <c:v>0.33599778766503546</c:v>
                </c:pt>
                <c:pt idx="3737">
                  <c:v>0.3360263138136656</c:v>
                </c:pt>
                <c:pt idx="3738">
                  <c:v>0.33605483523863794</c:v>
                </c:pt>
                <c:pt idx="3739">
                  <c:v>0.3360833519399582</c:v>
                </c:pt>
                <c:pt idx="3740">
                  <c:v>0.3361118639176236</c:v>
                </c:pt>
                <c:pt idx="3741">
                  <c:v>0.33614036880980613</c:v>
                </c:pt>
                <c:pt idx="3742">
                  <c:v>0.33616886897833442</c:v>
                </c:pt>
                <c:pt idx="3743">
                  <c:v>0.3361973644232073</c:v>
                </c:pt>
                <c:pt idx="3744">
                  <c:v>0.33622585514442987</c:v>
                </c:pt>
                <c:pt idx="3745">
                  <c:v>0.33625433878016658</c:v>
                </c:pt>
                <c:pt idx="3746">
                  <c:v>0.33628282005408072</c:v>
                </c:pt>
                <c:pt idx="3747">
                  <c:v>0.33631129424251066</c:v>
                </c:pt>
                <c:pt idx="3748">
                  <c:v>0.33633976370728702</c:v>
                </c:pt>
                <c:pt idx="3749">
                  <c:v>0.33636822844840752</c:v>
                </c:pt>
                <c:pt idx="3750">
                  <c:v>0.33639668846587562</c:v>
                </c:pt>
                <c:pt idx="3751">
                  <c:v>0.33642514139786212</c:v>
                </c:pt>
                <c:pt idx="3752">
                  <c:v>0.33645359196801916</c:v>
                </c:pt>
                <c:pt idx="3753">
                  <c:v>0.3364820354526965</c:v>
                </c:pt>
                <c:pt idx="3754">
                  <c:v>0.33651047421371844</c:v>
                </c:pt>
                <c:pt idx="3755">
                  <c:v>0.3365389082510859</c:v>
                </c:pt>
                <c:pt idx="3756">
                  <c:v>0.33656733520297338</c:v>
                </c:pt>
                <c:pt idx="3757">
                  <c:v>0.3365957597930308</c:v>
                </c:pt>
                <c:pt idx="3758">
                  <c:v>0.33662417729761235</c:v>
                </c:pt>
                <c:pt idx="3759">
                  <c:v>0.33665259007853232</c:v>
                </c:pt>
                <c:pt idx="3760">
                  <c:v>0.3366809981358051</c:v>
                </c:pt>
                <c:pt idx="3761">
                  <c:v>0.33670940146941786</c:v>
                </c:pt>
                <c:pt idx="3762">
                  <c:v>0.33673780007937687</c:v>
                </c:pt>
                <c:pt idx="3763">
                  <c:v>0.33676619160385862</c:v>
                </c:pt>
                <c:pt idx="3764">
                  <c:v>0.33679457840468213</c:v>
                </c:pt>
                <c:pt idx="3765">
                  <c:v>0.33682296284368202</c:v>
                </c:pt>
                <c:pt idx="3766">
                  <c:v>0.33685134019719432</c:v>
                </c:pt>
                <c:pt idx="3767">
                  <c:v>0.33687971046523002</c:v>
                </c:pt>
                <c:pt idx="3768">
                  <c:v>0.33690807837143794</c:v>
                </c:pt>
                <c:pt idx="3769">
                  <c:v>0.33693644155398988</c:v>
                </c:pt>
                <c:pt idx="3770">
                  <c:v>0.3369647976510628</c:v>
                </c:pt>
                <c:pt idx="3771">
                  <c:v>0.33699314902447863</c:v>
                </c:pt>
                <c:pt idx="3772">
                  <c:v>0.33702149567424333</c:v>
                </c:pt>
                <c:pt idx="3773">
                  <c:v>0.33704983760034951</c:v>
                </c:pt>
                <c:pt idx="3774">
                  <c:v>0.33707817480280572</c:v>
                </c:pt>
                <c:pt idx="3775">
                  <c:v>0.33710650728160441</c:v>
                </c:pt>
                <c:pt idx="3776">
                  <c:v>0.33713483267492111</c:v>
                </c:pt>
                <c:pt idx="3777">
                  <c:v>0.33716315570641081</c:v>
                </c:pt>
                <c:pt idx="3778">
                  <c:v>0.33719147165242197</c:v>
                </c:pt>
                <c:pt idx="3779">
                  <c:v>0.33721978287477761</c:v>
                </c:pt>
                <c:pt idx="3780">
                  <c:v>0.33724808937347833</c:v>
                </c:pt>
                <c:pt idx="3781">
                  <c:v>0.33727639114852415</c:v>
                </c:pt>
                <c:pt idx="3782">
                  <c:v>0.33730468583809042</c:v>
                </c:pt>
                <c:pt idx="3783">
                  <c:v>0.33733297816582747</c:v>
                </c:pt>
                <c:pt idx="3784">
                  <c:v>0.33736126340808253</c:v>
                </c:pt>
                <c:pt idx="3785">
                  <c:v>0.33738954392668535</c:v>
                </c:pt>
                <c:pt idx="3786">
                  <c:v>0.33741781972163215</c:v>
                </c:pt>
                <c:pt idx="3787">
                  <c:v>0.33744609079292504</c:v>
                </c:pt>
                <c:pt idx="3788">
                  <c:v>0.33747435714056451</c:v>
                </c:pt>
                <c:pt idx="3789">
                  <c:v>0.33750261876454896</c:v>
                </c:pt>
                <c:pt idx="3790">
                  <c:v>0.33753087566487977</c:v>
                </c:pt>
                <c:pt idx="3791">
                  <c:v>0.33755912547972589</c:v>
                </c:pt>
                <c:pt idx="3792">
                  <c:v>0.33758737057092053</c:v>
                </c:pt>
                <c:pt idx="3793">
                  <c:v>0.33761561330028811</c:v>
                </c:pt>
                <c:pt idx="3794">
                  <c:v>0.33764384894417132</c:v>
                </c:pt>
                <c:pt idx="3795">
                  <c:v>0.33767207986440584</c:v>
                </c:pt>
                <c:pt idx="3796">
                  <c:v>0.33770030606098034</c:v>
                </c:pt>
                <c:pt idx="3797">
                  <c:v>0.33772852517207691</c:v>
                </c:pt>
                <c:pt idx="3798">
                  <c:v>0.33775674192134397</c:v>
                </c:pt>
                <c:pt idx="3799">
                  <c:v>0.33778495158512983</c:v>
                </c:pt>
                <c:pt idx="3800">
                  <c:v>0.33781315888708952</c:v>
                </c:pt>
                <c:pt idx="3801">
                  <c:v>0.337841359103567</c:v>
                </c:pt>
                <c:pt idx="3802">
                  <c:v>0.33786955459638918</c:v>
                </c:pt>
                <c:pt idx="3803">
                  <c:v>0.33789774536556072</c:v>
                </c:pt>
                <c:pt idx="3804">
                  <c:v>0.33792593141107458</c:v>
                </c:pt>
                <c:pt idx="3805">
                  <c:v>0.33795411273293496</c:v>
                </c:pt>
                <c:pt idx="3806">
                  <c:v>0.33798228933114283</c:v>
                </c:pt>
                <c:pt idx="3807">
                  <c:v>0.33801046120569478</c:v>
                </c:pt>
                <c:pt idx="3808">
                  <c:v>0.33803862599476442</c:v>
                </c:pt>
                <c:pt idx="3809">
                  <c:v>0.33806678842200644</c:v>
                </c:pt>
                <c:pt idx="3810">
                  <c:v>0.33809494376376753</c:v>
                </c:pt>
                <c:pt idx="3811">
                  <c:v>0.33812309438187493</c:v>
                </c:pt>
                <c:pt idx="3812">
                  <c:v>0.33815124027632554</c:v>
                </c:pt>
                <c:pt idx="3813">
                  <c:v>0.33817938144712534</c:v>
                </c:pt>
                <c:pt idx="3814">
                  <c:v>0.33820751789427073</c:v>
                </c:pt>
                <c:pt idx="3815">
                  <c:v>0.33823564961775782</c:v>
                </c:pt>
                <c:pt idx="3816">
                  <c:v>0.33826377661759338</c:v>
                </c:pt>
                <c:pt idx="3817">
                  <c:v>0.33829189889377431</c:v>
                </c:pt>
                <c:pt idx="3818">
                  <c:v>0.33832001408447709</c:v>
                </c:pt>
                <c:pt idx="3819">
                  <c:v>0.33834812691334776</c:v>
                </c:pt>
                <c:pt idx="3820">
                  <c:v>0.33837623265673777</c:v>
                </c:pt>
                <c:pt idx="3821">
                  <c:v>0.33840433367647516</c:v>
                </c:pt>
                <c:pt idx="3822">
                  <c:v>0.33843242997255779</c:v>
                </c:pt>
                <c:pt idx="3823">
                  <c:v>0.33846052390681269</c:v>
                </c:pt>
                <c:pt idx="3824">
                  <c:v>0.33848861075558601</c:v>
                </c:pt>
                <c:pt idx="3825">
                  <c:v>0.33851669288070507</c:v>
                </c:pt>
                <c:pt idx="3826">
                  <c:v>0.33854477028216962</c:v>
                </c:pt>
                <c:pt idx="3827">
                  <c:v>0.33857284059815163</c:v>
                </c:pt>
                <c:pt idx="3828">
                  <c:v>0.33860090855230746</c:v>
                </c:pt>
                <c:pt idx="3829">
                  <c:v>0.33862897178281204</c:v>
                </c:pt>
                <c:pt idx="3830">
                  <c:v>0.33865702792782948</c:v>
                </c:pt>
                <c:pt idx="3831">
                  <c:v>0.33868508171102224</c:v>
                </c:pt>
                <c:pt idx="3832">
                  <c:v>0.33871312840873175</c:v>
                </c:pt>
                <c:pt idx="3833">
                  <c:v>0.33874117274461768</c:v>
                </c:pt>
                <c:pt idx="3834">
                  <c:v>0.33876920999502064</c:v>
                </c:pt>
                <c:pt idx="3835">
                  <c:v>0.33879724252176713</c:v>
                </c:pt>
                <c:pt idx="3836">
                  <c:v>0.33882527032486548</c:v>
                </c:pt>
                <c:pt idx="3837">
                  <c:v>0.33885329340430276</c:v>
                </c:pt>
                <c:pt idx="3838">
                  <c:v>0.33888131176008873</c:v>
                </c:pt>
                <c:pt idx="3839">
                  <c:v>0.33890932539221963</c:v>
                </c:pt>
                <c:pt idx="3840">
                  <c:v>0.33893733430069484</c:v>
                </c:pt>
                <c:pt idx="3841">
                  <c:v>0.3389653384855158</c:v>
                </c:pt>
                <c:pt idx="3842">
                  <c:v>0.33899333794668512</c:v>
                </c:pt>
                <c:pt idx="3843">
                  <c:v>0.33902133268419732</c:v>
                </c:pt>
                <c:pt idx="3844">
                  <c:v>0.33904932033622931</c:v>
                </c:pt>
                <c:pt idx="3845">
                  <c:v>0.33907730562643518</c:v>
                </c:pt>
                <c:pt idx="3846">
                  <c:v>0.33910528383115845</c:v>
                </c:pt>
                <c:pt idx="3847">
                  <c:v>0.33913325967405439</c:v>
                </c:pt>
                <c:pt idx="3848">
                  <c:v>0.33916122843146784</c:v>
                </c:pt>
                <c:pt idx="3849">
                  <c:v>0.33918919482705789</c:v>
                </c:pt>
                <c:pt idx="3850">
                  <c:v>0.33921715413716108</c:v>
                </c:pt>
                <c:pt idx="3851">
                  <c:v>0.33924510872361258</c:v>
                </c:pt>
                <c:pt idx="3852">
                  <c:v>0.33927305858640971</c:v>
                </c:pt>
                <c:pt idx="3853">
                  <c:v>0.33930100608738106</c:v>
                </c:pt>
                <c:pt idx="3854">
                  <c:v>0.33932894650287176</c:v>
                </c:pt>
                <c:pt idx="3855">
                  <c:v>0.33935688219470594</c:v>
                </c:pt>
                <c:pt idx="3856">
                  <c:v>0.33938481316288688</c:v>
                </c:pt>
                <c:pt idx="3857">
                  <c:v>0.33941273940741018</c:v>
                </c:pt>
                <c:pt idx="3858">
                  <c:v>0.33944066092828129</c:v>
                </c:pt>
                <c:pt idx="3859">
                  <c:v>0.33946857772549877</c:v>
                </c:pt>
                <c:pt idx="3860">
                  <c:v>0.33949648979906127</c:v>
                </c:pt>
                <c:pt idx="3861">
                  <c:v>0.33952439714896926</c:v>
                </c:pt>
                <c:pt idx="3862">
                  <c:v>0.33955229741339232</c:v>
                </c:pt>
                <c:pt idx="3863">
                  <c:v>0.33958019531599493</c:v>
                </c:pt>
                <c:pt idx="3864">
                  <c:v>0.33960808849493768</c:v>
                </c:pt>
                <c:pt idx="3865">
                  <c:v>0.33963597695022835</c:v>
                </c:pt>
                <c:pt idx="3866">
                  <c:v>0.33966385832003632</c:v>
                </c:pt>
                <c:pt idx="3867">
                  <c:v>0.33969173732801838</c:v>
                </c:pt>
                <c:pt idx="3868">
                  <c:v>0.33971961161234765</c:v>
                </c:pt>
                <c:pt idx="3869">
                  <c:v>0.33974747881119149</c:v>
                </c:pt>
                <c:pt idx="3870">
                  <c:v>0.33977534364821038</c:v>
                </c:pt>
                <c:pt idx="3871">
                  <c:v>0.33980320139975134</c:v>
                </c:pt>
                <c:pt idx="3872">
                  <c:v>0.33983105678945935</c:v>
                </c:pt>
                <c:pt idx="3873">
                  <c:v>0.33985890509368993</c:v>
                </c:pt>
                <c:pt idx="3874">
                  <c:v>0.33988675103609051</c:v>
                </c:pt>
                <c:pt idx="3875">
                  <c:v>0.33991458989301127</c:v>
                </c:pt>
                <c:pt idx="3876">
                  <c:v>0.33994242638810201</c:v>
                </c:pt>
                <c:pt idx="3877">
                  <c:v>0.33997025579771439</c:v>
                </c:pt>
                <c:pt idx="3878">
                  <c:v>0.33999808048367042</c:v>
                </c:pt>
                <c:pt idx="3879">
                  <c:v>0.34002590280779832</c:v>
                </c:pt>
                <c:pt idx="3880">
                  <c:v>0.34005371804644635</c:v>
                </c:pt>
                <c:pt idx="3881">
                  <c:v>0.34008153092326732</c:v>
                </c:pt>
                <c:pt idx="3882">
                  <c:v>0.3401093367146068</c:v>
                </c:pt>
                <c:pt idx="3883">
                  <c:v>0.34013713778229193</c:v>
                </c:pt>
                <c:pt idx="3884">
                  <c:v>0.34016493648814977</c:v>
                </c:pt>
                <c:pt idx="3885">
                  <c:v>0.34019272810852624</c:v>
                </c:pt>
                <c:pt idx="3886">
                  <c:v>0.34022051500524986</c:v>
                </c:pt>
                <c:pt idx="3887">
                  <c:v>0.34024829954014318</c:v>
                </c:pt>
                <c:pt idx="3888">
                  <c:v>0.34027607698955825</c:v>
                </c:pt>
                <c:pt idx="3889">
                  <c:v>0.34030384971531547</c:v>
                </c:pt>
                <c:pt idx="3890">
                  <c:v>0.34033162007924844</c:v>
                </c:pt>
                <c:pt idx="3891">
                  <c:v>0.3403593833577</c:v>
                </c:pt>
                <c:pt idx="3892">
                  <c:v>0.34038714191249542</c:v>
                </c:pt>
                <c:pt idx="3893">
                  <c:v>0.34041489574363715</c:v>
                </c:pt>
                <c:pt idx="3894">
                  <c:v>0.34044264721295137</c:v>
                </c:pt>
                <c:pt idx="3895">
                  <c:v>0.34047039159678238</c:v>
                </c:pt>
                <c:pt idx="3896">
                  <c:v>0.34049813125696088</c:v>
                </c:pt>
                <c:pt idx="3897">
                  <c:v>0.34052586855531231</c:v>
                </c:pt>
                <c:pt idx="3898">
                  <c:v>0.34055359876818209</c:v>
                </c:pt>
                <c:pt idx="3899">
                  <c:v>0.34058132425739757</c:v>
                </c:pt>
                <c:pt idx="3900">
                  <c:v>0.34060904738478587</c:v>
                </c:pt>
                <c:pt idx="3901">
                  <c:v>0.3406367634266928</c:v>
                </c:pt>
                <c:pt idx="3902">
                  <c:v>0.34066447474494727</c:v>
                </c:pt>
                <c:pt idx="3903">
                  <c:v>0.34069218370137033</c:v>
                </c:pt>
                <c:pt idx="3904">
                  <c:v>0.34071988557231431</c:v>
                </c:pt>
                <c:pt idx="3905">
                  <c:v>0.3407475850814306</c:v>
                </c:pt>
                <c:pt idx="3906">
                  <c:v>0.34077527750506581</c:v>
                </c:pt>
                <c:pt idx="3907">
                  <c:v>0.34080296520504993</c:v>
                </c:pt>
                <c:pt idx="3908">
                  <c:v>0.34083065054319855</c:v>
                </c:pt>
                <c:pt idx="3909">
                  <c:v>0.34085832879587336</c:v>
                </c:pt>
                <c:pt idx="3910">
                  <c:v>0.34088600468671681</c:v>
                </c:pt>
                <c:pt idx="3911">
                  <c:v>0.34091367349208135</c:v>
                </c:pt>
                <c:pt idx="3912">
                  <c:v>0.34094133993561587</c:v>
                </c:pt>
                <c:pt idx="3913">
                  <c:v>0.34096900165549782</c:v>
                </c:pt>
                <c:pt idx="3914">
                  <c:v>0.34099665628989917</c:v>
                </c:pt>
                <c:pt idx="3915">
                  <c:v>0.34102430856247218</c:v>
                </c:pt>
                <c:pt idx="3916">
                  <c:v>0.34105195374956232</c:v>
                </c:pt>
                <c:pt idx="3917">
                  <c:v>0.34107959657482806</c:v>
                </c:pt>
                <c:pt idx="3918">
                  <c:v>0.34110723467643544</c:v>
                </c:pt>
                <c:pt idx="3919">
                  <c:v>0.3411348680543923</c:v>
                </c:pt>
                <c:pt idx="3920">
                  <c:v>0.34116249434686791</c:v>
                </c:pt>
                <c:pt idx="3921">
                  <c:v>0.34119011827751328</c:v>
                </c:pt>
                <c:pt idx="3922">
                  <c:v>0.34121773748450585</c:v>
                </c:pt>
                <c:pt idx="3923">
                  <c:v>0.34124535196784528</c:v>
                </c:pt>
                <c:pt idx="3924">
                  <c:v>0.34127296172752947</c:v>
                </c:pt>
                <c:pt idx="3925">
                  <c:v>0.34130056676355897</c:v>
                </c:pt>
                <c:pt idx="3926">
                  <c:v>0.34132816707593505</c:v>
                </c:pt>
                <c:pt idx="3927">
                  <c:v>0.34135576266465611</c:v>
                </c:pt>
                <c:pt idx="3928">
                  <c:v>0.34138335352971988</c:v>
                </c:pt>
                <c:pt idx="3929">
                  <c:v>0.34141093967113195</c:v>
                </c:pt>
                <c:pt idx="3930">
                  <c:v>0.341438521088891</c:v>
                </c:pt>
                <c:pt idx="3931">
                  <c:v>0.34146610014482243</c:v>
                </c:pt>
                <c:pt idx="3932">
                  <c:v>0.34149367211526938</c:v>
                </c:pt>
                <c:pt idx="3933">
                  <c:v>0.34152123936206574</c:v>
                </c:pt>
                <c:pt idx="3934">
                  <c:v>0.34154880424703182</c:v>
                </c:pt>
                <c:pt idx="3935">
                  <c:v>0.34157636204651781</c:v>
                </c:pt>
                <c:pt idx="3936">
                  <c:v>0.3416039151223505</c:v>
                </c:pt>
                <c:pt idx="3937">
                  <c:v>0.34163146583635384</c:v>
                </c:pt>
                <c:pt idx="3938">
                  <c:v>0.34165901182670383</c:v>
                </c:pt>
                <c:pt idx="3939">
                  <c:v>0.3416865507315725</c:v>
                </c:pt>
                <c:pt idx="3940">
                  <c:v>0.34171408727461633</c:v>
                </c:pt>
                <c:pt idx="3941">
                  <c:v>0.34174161909400097</c:v>
                </c:pt>
                <c:pt idx="3942">
                  <c:v>0.34176914382790652</c:v>
                </c:pt>
                <c:pt idx="3943">
                  <c:v>0.34179666619998611</c:v>
                </c:pt>
                <c:pt idx="3944">
                  <c:v>0.34182418384841162</c:v>
                </c:pt>
                <c:pt idx="3945">
                  <c:v>0.34185169677317856</c:v>
                </c:pt>
                <c:pt idx="3946">
                  <c:v>0.34187920497429575</c:v>
                </c:pt>
                <c:pt idx="3947">
                  <c:v>0.34190670845175486</c:v>
                </c:pt>
                <c:pt idx="3948">
                  <c:v>0.34193420956738868</c:v>
                </c:pt>
                <c:pt idx="3949">
                  <c:v>0.34196170359754241</c:v>
                </c:pt>
                <c:pt idx="3950">
                  <c:v>0.3419891929040404</c:v>
                </c:pt>
                <c:pt idx="3951">
                  <c:v>0.34201667984871148</c:v>
                </c:pt>
                <c:pt idx="3952">
                  <c:v>0.34204415970789881</c:v>
                </c:pt>
                <c:pt idx="3953">
                  <c:v>0.34207163720526218</c:v>
                </c:pt>
                <c:pt idx="3954">
                  <c:v>0.3420991076171413</c:v>
                </c:pt>
                <c:pt idx="3955">
                  <c:v>0.34212657566719601</c:v>
                </c:pt>
                <c:pt idx="3956">
                  <c:v>0.34215403899359359</c:v>
                </c:pt>
                <c:pt idx="3957">
                  <c:v>0.34218149523451252</c:v>
                </c:pt>
                <c:pt idx="3958">
                  <c:v>0.3422089491136025</c:v>
                </c:pt>
                <c:pt idx="3959">
                  <c:v>0.34223639826903718</c:v>
                </c:pt>
                <c:pt idx="3960">
                  <c:v>0.34226384270081872</c:v>
                </c:pt>
                <c:pt idx="3961">
                  <c:v>0.3422912847707732</c:v>
                </c:pt>
                <c:pt idx="3962">
                  <c:v>0.34231871975524886</c:v>
                </c:pt>
                <c:pt idx="3963">
                  <c:v>0.34234615001606455</c:v>
                </c:pt>
                <c:pt idx="3964">
                  <c:v>0.34237357791505868</c:v>
                </c:pt>
                <c:pt idx="3965">
                  <c:v>0.34240099872856694</c:v>
                </c:pt>
                <c:pt idx="3966">
                  <c:v>0.34242841718025102</c:v>
                </c:pt>
                <c:pt idx="3967">
                  <c:v>0.3424558285464494</c:v>
                </c:pt>
                <c:pt idx="3968">
                  <c:v>0.34248323755082338</c:v>
                </c:pt>
                <c:pt idx="3969">
                  <c:v>0.34251064183154434</c:v>
                </c:pt>
                <c:pt idx="3970">
                  <c:v>0.34253804138860838</c:v>
                </c:pt>
                <c:pt idx="3971">
                  <c:v>0.34256543622201907</c:v>
                </c:pt>
                <c:pt idx="3972">
                  <c:v>0.34259282633177562</c:v>
                </c:pt>
                <c:pt idx="3973">
                  <c:v>0.34262021171787993</c:v>
                </c:pt>
                <c:pt idx="3974">
                  <c:v>0.34264759238032561</c:v>
                </c:pt>
                <c:pt idx="3975">
                  <c:v>0.34267497068094843</c:v>
                </c:pt>
                <c:pt idx="3976">
                  <c:v>0.34270234189608539</c:v>
                </c:pt>
                <c:pt idx="3977">
                  <c:v>0.34272971074939734</c:v>
                </c:pt>
                <c:pt idx="3978">
                  <c:v>0.34275707251722776</c:v>
                </c:pt>
                <c:pt idx="3979">
                  <c:v>0.34278443192323138</c:v>
                </c:pt>
                <c:pt idx="3980">
                  <c:v>0.34281178660557987</c:v>
                </c:pt>
                <c:pt idx="3981">
                  <c:v>0.34283913656427439</c:v>
                </c:pt>
                <c:pt idx="3982">
                  <c:v>0.34286648179931728</c:v>
                </c:pt>
                <c:pt idx="3983">
                  <c:v>0.34289382231070048</c:v>
                </c:pt>
                <c:pt idx="3984">
                  <c:v>0.34292116046026033</c:v>
                </c:pt>
                <c:pt idx="3985">
                  <c:v>0.34294849152433632</c:v>
                </c:pt>
                <c:pt idx="3986">
                  <c:v>0.34297582022658635</c:v>
                </c:pt>
                <c:pt idx="3987">
                  <c:v>0.34300314184335468</c:v>
                </c:pt>
                <c:pt idx="3988">
                  <c:v>0.34303046109829588</c:v>
                </c:pt>
                <c:pt idx="3989">
                  <c:v>0.34305777562958412</c:v>
                </c:pt>
                <c:pt idx="3990">
                  <c:v>0.34308508543721661</c:v>
                </c:pt>
                <c:pt idx="3991">
                  <c:v>0.34311239052119324</c:v>
                </c:pt>
                <c:pt idx="3992">
                  <c:v>0.34313969088151725</c:v>
                </c:pt>
                <c:pt idx="3993">
                  <c:v>0.34316698651818689</c:v>
                </c:pt>
                <c:pt idx="3994">
                  <c:v>0.3431942797930293</c:v>
                </c:pt>
                <c:pt idx="3995">
                  <c:v>0.34322156598239145</c:v>
                </c:pt>
                <c:pt idx="3996">
                  <c:v>0.34324884980992382</c:v>
                </c:pt>
                <c:pt idx="3997">
                  <c:v>0.34327612891380332</c:v>
                </c:pt>
                <c:pt idx="3998">
                  <c:v>0.34330340329402964</c:v>
                </c:pt>
                <c:pt idx="3999">
                  <c:v>0.34333067295059888</c:v>
                </c:pt>
                <c:pt idx="4000">
                  <c:v>0.34335793788351482</c:v>
                </c:pt>
              </c:numCache>
            </c:numRef>
          </c:xVal>
          <c:yVal>
            <c:numRef>
              <c:f>'variable D'!$G:$G</c:f>
              <c:numCache>
                <c:formatCode>General</c:formatCode>
                <c:ptCount val="1048576"/>
                <c:pt idx="0">
                  <c:v>1</c:v>
                </c:pt>
                <c:pt idx="1">
                  <c:v>0.95068364912280701</c:v>
                </c:pt>
                <c:pt idx="2">
                  <c:v>0.92963829239766083</c:v>
                </c:pt>
                <c:pt idx="3">
                  <c:v>0.91394912280701768</c:v>
                </c:pt>
                <c:pt idx="4">
                  <c:v>0.90099936842105255</c:v>
                </c:pt>
                <c:pt idx="5">
                  <c:v>0.88978725146198834</c:v>
                </c:pt>
                <c:pt idx="6">
                  <c:v>0.87980385964912766</c:v>
                </c:pt>
                <c:pt idx="7">
                  <c:v>0.87074545029240313</c:v>
                </c:pt>
                <c:pt idx="8">
                  <c:v>0.8624183157894737</c:v>
                </c:pt>
                <c:pt idx="9">
                  <c:v>0.8546849122807062</c:v>
                </c:pt>
                <c:pt idx="10">
                  <c:v>0.8474478128655013</c:v>
                </c:pt>
                <c:pt idx="11">
                  <c:v>0.84063251461988731</c:v>
                </c:pt>
                <c:pt idx="12">
                  <c:v>0.83418170760233912</c:v>
                </c:pt>
                <c:pt idx="13">
                  <c:v>0.82804954385964913</c:v>
                </c:pt>
                <c:pt idx="14">
                  <c:v>0.82219934502923953</c:v>
                </c:pt>
                <c:pt idx="15">
                  <c:v>0.81660130994152069</c:v>
                </c:pt>
                <c:pt idx="16">
                  <c:v>0.81122907602339733</c:v>
                </c:pt>
                <c:pt idx="17">
                  <c:v>0.80606315789473659</c:v>
                </c:pt>
                <c:pt idx="18">
                  <c:v>0.80108177777777778</c:v>
                </c:pt>
                <c:pt idx="19">
                  <c:v>0.79627232748538013</c:v>
                </c:pt>
                <c:pt idx="20">
                  <c:v>0.79162105263158633</c:v>
                </c:pt>
                <c:pt idx="21">
                  <c:v>0.78711419883040856</c:v>
                </c:pt>
                <c:pt idx="22">
                  <c:v>0.78274145029240083</c:v>
                </c:pt>
                <c:pt idx="23">
                  <c:v>0.77849592982456162</c:v>
                </c:pt>
                <c:pt idx="24">
                  <c:v>0.77436617543859665</c:v>
                </c:pt>
                <c:pt idx="25">
                  <c:v>0.77034645614035369</c:v>
                </c:pt>
                <c:pt idx="26">
                  <c:v>0.76642989473684264</c:v>
                </c:pt>
                <c:pt idx="27">
                  <c:v>0.76260961403509486</c:v>
                </c:pt>
                <c:pt idx="28">
                  <c:v>0.75888102923976664</c:v>
                </c:pt>
                <c:pt idx="29">
                  <c:v>0.75523840935672515</c:v>
                </c:pt>
                <c:pt idx="30">
                  <c:v>0.75167831578947808</c:v>
                </c:pt>
                <c:pt idx="31">
                  <c:v>0.74819501754386686</c:v>
                </c:pt>
                <c:pt idx="32">
                  <c:v>0.74478622222222224</c:v>
                </c:pt>
                <c:pt idx="33">
                  <c:v>0.74144734502923959</c:v>
                </c:pt>
                <c:pt idx="34">
                  <c:v>0.73817494736842415</c:v>
                </c:pt>
                <c:pt idx="35">
                  <c:v>0.73496673684210523</c:v>
                </c:pt>
                <c:pt idx="36">
                  <c:v>0.73182042105263168</c:v>
                </c:pt>
                <c:pt idx="37">
                  <c:v>0.72873141520468299</c:v>
                </c:pt>
                <c:pt idx="38">
                  <c:v>0.72569857309941976</c:v>
                </c:pt>
                <c:pt idx="39">
                  <c:v>0.72271960233918853</c:v>
                </c:pt>
                <c:pt idx="40">
                  <c:v>0.71979221052631892</c:v>
                </c:pt>
                <c:pt idx="41">
                  <c:v>0.71691410526315791</c:v>
                </c:pt>
                <c:pt idx="42">
                  <c:v>0.71408414035087764</c:v>
                </c:pt>
                <c:pt idx="43">
                  <c:v>0.71130002339181364</c:v>
                </c:pt>
                <c:pt idx="44">
                  <c:v>0.70855946198830411</c:v>
                </c:pt>
                <c:pt idx="45">
                  <c:v>0.70586245614035092</c:v>
                </c:pt>
                <c:pt idx="46">
                  <c:v>0.70320556725146199</c:v>
                </c:pt>
                <c:pt idx="47">
                  <c:v>0.7005899415204675</c:v>
                </c:pt>
                <c:pt idx="48">
                  <c:v>0.69801214035087722</c:v>
                </c:pt>
                <c:pt idx="49">
                  <c:v>0.69547101754386398</c:v>
                </c:pt>
                <c:pt idx="50">
                  <c:v>0.69296657309941523</c:v>
                </c:pt>
                <c:pt idx="51">
                  <c:v>0.69049651461988615</c:v>
                </c:pt>
                <c:pt idx="52">
                  <c:v>0.68806084210526308</c:v>
                </c:pt>
                <c:pt idx="53">
                  <c:v>0.6856572631578971</c:v>
                </c:pt>
                <c:pt idx="54">
                  <c:v>0.68328692397660507</c:v>
                </c:pt>
                <c:pt idx="55">
                  <c:v>0.68094638596490953</c:v>
                </c:pt>
                <c:pt idx="56">
                  <c:v>0.67863564912281016</c:v>
                </c:pt>
                <c:pt idx="57">
                  <c:v>0.67635471345029596</c:v>
                </c:pt>
                <c:pt idx="58">
                  <c:v>0.67410243274854242</c:v>
                </c:pt>
                <c:pt idx="59">
                  <c:v>0.67187766081871658</c:v>
                </c:pt>
                <c:pt idx="60">
                  <c:v>0.66967925146199392</c:v>
                </c:pt>
                <c:pt idx="61">
                  <c:v>0.667507204678365</c:v>
                </c:pt>
                <c:pt idx="62">
                  <c:v>0.66536037426900585</c:v>
                </c:pt>
                <c:pt idx="63">
                  <c:v>0.66323876023391815</c:v>
                </c:pt>
                <c:pt idx="64">
                  <c:v>0.66114236257310433</c:v>
                </c:pt>
                <c:pt idx="65">
                  <c:v>0.65906774269005863</c:v>
                </c:pt>
                <c:pt idx="66">
                  <c:v>0.65701719298245609</c:v>
                </c:pt>
                <c:pt idx="67">
                  <c:v>0.65498956725146262</c:v>
                </c:pt>
                <c:pt idx="68">
                  <c:v>0.65298257309941565</c:v>
                </c:pt>
                <c:pt idx="69">
                  <c:v>0.65099850292398098</c:v>
                </c:pt>
                <c:pt idx="70">
                  <c:v>0.64903391812865563</c:v>
                </c:pt>
                <c:pt idx="71">
                  <c:v>0.64709111111111484</c:v>
                </c:pt>
                <c:pt idx="72">
                  <c:v>0.64516778947368425</c:v>
                </c:pt>
                <c:pt idx="73">
                  <c:v>0.64326395321637464</c:v>
                </c:pt>
                <c:pt idx="74">
                  <c:v>0.64137960233918867</c:v>
                </c:pt>
                <c:pt idx="75">
                  <c:v>0.63951359064327495</c:v>
                </c:pt>
                <c:pt idx="76">
                  <c:v>0.63766591812865803</c:v>
                </c:pt>
                <c:pt idx="77">
                  <c:v>0.63583658479532157</c:v>
                </c:pt>
                <c:pt idx="78">
                  <c:v>0.63402444444444805</c:v>
                </c:pt>
                <c:pt idx="79">
                  <c:v>0.63223064327485645</c:v>
                </c:pt>
                <c:pt idx="80">
                  <c:v>0.63045288888888884</c:v>
                </c:pt>
                <c:pt idx="81">
                  <c:v>0.6286911812865521</c:v>
                </c:pt>
                <c:pt idx="82">
                  <c:v>0.62694666666666665</c:v>
                </c:pt>
                <c:pt idx="83">
                  <c:v>0.62521705263158434</c:v>
                </c:pt>
                <c:pt idx="84">
                  <c:v>0.62350348538011691</c:v>
                </c:pt>
                <c:pt idx="85">
                  <c:v>0.62180596491228068</c:v>
                </c:pt>
                <c:pt idx="86">
                  <c:v>0.62012219883040931</c:v>
                </c:pt>
                <c:pt idx="87">
                  <c:v>0.6184544795321637</c:v>
                </c:pt>
                <c:pt idx="88">
                  <c:v>0.61680051461988883</c:v>
                </c:pt>
                <c:pt idx="89">
                  <c:v>0.6151603040935677</c:v>
                </c:pt>
                <c:pt idx="90">
                  <c:v>0.6135338479532163</c:v>
                </c:pt>
                <c:pt idx="91">
                  <c:v>0.61192229239766083</c:v>
                </c:pt>
                <c:pt idx="92">
                  <c:v>0.61032334502923957</c:v>
                </c:pt>
                <c:pt idx="93">
                  <c:v>0.60873815204678672</c:v>
                </c:pt>
                <c:pt idx="94">
                  <c:v>0.60716556725146198</c:v>
                </c:pt>
                <c:pt idx="95">
                  <c:v>0.60560559064328034</c:v>
                </c:pt>
                <c:pt idx="96">
                  <c:v>0.60405822222222261</c:v>
                </c:pt>
                <c:pt idx="97">
                  <c:v>0.60252346198830409</c:v>
                </c:pt>
                <c:pt idx="98">
                  <c:v>0.60100130994152068</c:v>
                </c:pt>
                <c:pt idx="99">
                  <c:v>0.59949061988304098</c:v>
                </c:pt>
                <c:pt idx="100">
                  <c:v>0.59799139181286276</c:v>
                </c:pt>
                <c:pt idx="101">
                  <c:v>0.59650362573099047</c:v>
                </c:pt>
                <c:pt idx="102">
                  <c:v>0.59502732163742456</c:v>
                </c:pt>
                <c:pt idx="103">
                  <c:v>0.59356247953215935</c:v>
                </c:pt>
                <c:pt idx="104">
                  <c:v>0.59210909941520451</c:v>
                </c:pt>
                <c:pt idx="105">
                  <c:v>0.59066603508771665</c:v>
                </c:pt>
                <c:pt idx="106">
                  <c:v>0.58923328654970752</c:v>
                </c:pt>
                <c:pt idx="107">
                  <c:v>0.58781085380116949</c:v>
                </c:pt>
                <c:pt idx="108">
                  <c:v>0.58639988304093549</c:v>
                </c:pt>
                <c:pt idx="109">
                  <c:v>0.58499808187134172</c:v>
                </c:pt>
                <c:pt idx="110">
                  <c:v>0.58360659649122759</c:v>
                </c:pt>
                <c:pt idx="111">
                  <c:v>0.58222542690058565</c:v>
                </c:pt>
                <c:pt idx="112">
                  <c:v>0.58085342690058483</c:v>
                </c:pt>
                <c:pt idx="113">
                  <c:v>0.57949174269005865</c:v>
                </c:pt>
                <c:pt idx="114">
                  <c:v>0.5781392280701787</c:v>
                </c:pt>
                <c:pt idx="115">
                  <c:v>0.57679588304093565</c:v>
                </c:pt>
                <c:pt idx="116">
                  <c:v>0.57546170760233917</c:v>
                </c:pt>
                <c:pt idx="117">
                  <c:v>0.57413670175438558</c:v>
                </c:pt>
                <c:pt idx="118">
                  <c:v>0.57282086549707878</c:v>
                </c:pt>
                <c:pt idx="119">
                  <c:v>0.57151305263158214</c:v>
                </c:pt>
                <c:pt idx="120">
                  <c:v>0.57021440935672518</c:v>
                </c:pt>
                <c:pt idx="121">
                  <c:v>0.56892493567251734</c:v>
                </c:pt>
                <c:pt idx="122">
                  <c:v>0.56764348538011944</c:v>
                </c:pt>
                <c:pt idx="123">
                  <c:v>0.56637005847953525</c:v>
                </c:pt>
                <c:pt idx="124">
                  <c:v>0.56510465497076023</c:v>
                </c:pt>
                <c:pt idx="125">
                  <c:v>0.56384842105263167</c:v>
                </c:pt>
                <c:pt idx="126">
                  <c:v>0.56259906432748563</c:v>
                </c:pt>
                <c:pt idx="127">
                  <c:v>0.56135887719298261</c:v>
                </c:pt>
                <c:pt idx="128">
                  <c:v>0.56012556725146201</c:v>
                </c:pt>
                <c:pt idx="129">
                  <c:v>0.55890028070175446</c:v>
                </c:pt>
                <c:pt idx="130">
                  <c:v>0.55768187134503189</c:v>
                </c:pt>
                <c:pt idx="131">
                  <c:v>0.55647263157894733</c:v>
                </c:pt>
                <c:pt idx="132">
                  <c:v>0.55526912280701746</c:v>
                </c:pt>
                <c:pt idx="133">
                  <c:v>0.55407363742690063</c:v>
                </c:pt>
                <c:pt idx="134">
                  <c:v>0.55288617543859664</c:v>
                </c:pt>
                <c:pt idx="135">
                  <c:v>0.55170444444444688</c:v>
                </c:pt>
                <c:pt idx="136">
                  <c:v>0.55053073684210529</c:v>
                </c:pt>
                <c:pt idx="137">
                  <c:v>0.54936390643274857</c:v>
                </c:pt>
                <c:pt idx="138">
                  <c:v>0.54820395321637461</c:v>
                </c:pt>
                <c:pt idx="139">
                  <c:v>0.54705087719298262</c:v>
                </c:pt>
                <c:pt idx="140">
                  <c:v>0.54590353216374365</c:v>
                </c:pt>
                <c:pt idx="141">
                  <c:v>0.54476421052631574</c:v>
                </c:pt>
                <c:pt idx="142">
                  <c:v>0.54363061988304162</c:v>
                </c:pt>
                <c:pt idx="143">
                  <c:v>0.54250390643274859</c:v>
                </c:pt>
                <c:pt idx="144">
                  <c:v>0.54138407017543866</c:v>
                </c:pt>
                <c:pt idx="145">
                  <c:v>0.54026996491227774</c:v>
                </c:pt>
                <c:pt idx="146">
                  <c:v>0.53916273684210458</c:v>
                </c:pt>
                <c:pt idx="147">
                  <c:v>0.53806123976608189</c:v>
                </c:pt>
                <c:pt idx="148">
                  <c:v>0.53696547368421288</c:v>
                </c:pt>
                <c:pt idx="149">
                  <c:v>0.53587658479531874</c:v>
                </c:pt>
                <c:pt idx="150">
                  <c:v>0.53479342690058829</c:v>
                </c:pt>
                <c:pt idx="151">
                  <c:v>0.53371600000000008</c:v>
                </c:pt>
                <c:pt idx="152">
                  <c:v>0.53264430409356978</c:v>
                </c:pt>
                <c:pt idx="153">
                  <c:v>0.5315783391812865</c:v>
                </c:pt>
                <c:pt idx="154">
                  <c:v>0.53051925146198831</c:v>
                </c:pt>
                <c:pt idx="155">
                  <c:v>0.52946474853801151</c:v>
                </c:pt>
                <c:pt idx="156">
                  <c:v>0.52841597660819084</c:v>
                </c:pt>
                <c:pt idx="157">
                  <c:v>0.52737293567251453</c:v>
                </c:pt>
                <c:pt idx="158">
                  <c:v>0.52633562573099357</c:v>
                </c:pt>
                <c:pt idx="159">
                  <c:v>0.52530290058479534</c:v>
                </c:pt>
                <c:pt idx="160">
                  <c:v>0.52427705263158331</c:v>
                </c:pt>
                <c:pt idx="161">
                  <c:v>0.52325578947368412</c:v>
                </c:pt>
                <c:pt idx="162">
                  <c:v>0.5222391111111111</c:v>
                </c:pt>
                <c:pt idx="163">
                  <c:v>0.52122816374268743</c:v>
                </c:pt>
                <c:pt idx="164">
                  <c:v>0.52022294736842112</c:v>
                </c:pt>
                <c:pt idx="165">
                  <c:v>0.51922231578947353</c:v>
                </c:pt>
                <c:pt idx="166">
                  <c:v>0.51822741520467863</c:v>
                </c:pt>
                <c:pt idx="167">
                  <c:v>0.51723709941520457</c:v>
                </c:pt>
                <c:pt idx="168">
                  <c:v>0.51625136842105257</c:v>
                </c:pt>
                <c:pt idx="169">
                  <c:v>0.51527022222222219</c:v>
                </c:pt>
                <c:pt idx="170">
                  <c:v>0.51429480701754382</c:v>
                </c:pt>
                <c:pt idx="171">
                  <c:v>0.51332397660819085</c:v>
                </c:pt>
                <c:pt idx="172">
                  <c:v>0.51235773099415149</c:v>
                </c:pt>
                <c:pt idx="173">
                  <c:v>0.51139607017543853</c:v>
                </c:pt>
                <c:pt idx="174">
                  <c:v>0.51044014035087715</c:v>
                </c:pt>
                <c:pt idx="175">
                  <c:v>0.50948764912280431</c:v>
                </c:pt>
                <c:pt idx="176">
                  <c:v>0.50854088888888893</c:v>
                </c:pt>
                <c:pt idx="177">
                  <c:v>0.50759756725145955</c:v>
                </c:pt>
                <c:pt idx="178">
                  <c:v>0.50665883040935922</c:v>
                </c:pt>
                <c:pt idx="179">
                  <c:v>0.50572467836257684</c:v>
                </c:pt>
                <c:pt idx="180">
                  <c:v>0.5047962573099416</c:v>
                </c:pt>
                <c:pt idx="181">
                  <c:v>0.50387012865497072</c:v>
                </c:pt>
                <c:pt idx="182">
                  <c:v>0.50294973099415263</c:v>
                </c:pt>
                <c:pt idx="183">
                  <c:v>0.5020339181286545</c:v>
                </c:pt>
                <c:pt idx="184">
                  <c:v>0.50112154385964858</c:v>
                </c:pt>
                <c:pt idx="185">
                  <c:v>0.50021260818713187</c:v>
                </c:pt>
                <c:pt idx="186">
                  <c:v>0.4993094035087734</c:v>
                </c:pt>
                <c:pt idx="187">
                  <c:v>0.49840963742690081</c:v>
                </c:pt>
                <c:pt idx="188">
                  <c:v>0.49751445614035206</c:v>
                </c:pt>
                <c:pt idx="189">
                  <c:v>0.49662271345029402</c:v>
                </c:pt>
                <c:pt idx="190">
                  <c:v>0.49573555555555554</c:v>
                </c:pt>
                <c:pt idx="191">
                  <c:v>0.49485183625731038</c:v>
                </c:pt>
                <c:pt idx="192">
                  <c:v>0.49397270175438873</c:v>
                </c:pt>
                <c:pt idx="193">
                  <c:v>0.49309700584795485</c:v>
                </c:pt>
                <c:pt idx="194">
                  <c:v>0.49222474853801185</c:v>
                </c:pt>
                <c:pt idx="195">
                  <c:v>0.49135707602339185</c:v>
                </c:pt>
                <c:pt idx="196">
                  <c:v>0.49049284210526456</c:v>
                </c:pt>
                <c:pt idx="197">
                  <c:v>0.48963319298245733</c:v>
                </c:pt>
                <c:pt idx="198">
                  <c:v>0.48877698245614082</c:v>
                </c:pt>
                <c:pt idx="199">
                  <c:v>0.48792421052631585</c:v>
                </c:pt>
                <c:pt idx="200">
                  <c:v>0.48707487719298559</c:v>
                </c:pt>
                <c:pt idx="201">
                  <c:v>0.48623012865497078</c:v>
                </c:pt>
                <c:pt idx="202">
                  <c:v>0.48538767251462261</c:v>
                </c:pt>
                <c:pt idx="203">
                  <c:v>0.48454980116959206</c:v>
                </c:pt>
                <c:pt idx="204">
                  <c:v>0.48371536842105256</c:v>
                </c:pt>
                <c:pt idx="205">
                  <c:v>0.48288437426900943</c:v>
                </c:pt>
                <c:pt idx="206">
                  <c:v>0.48205681871345185</c:v>
                </c:pt>
                <c:pt idx="207">
                  <c:v>0.48123270175438632</c:v>
                </c:pt>
                <c:pt idx="208">
                  <c:v>0.48041316959064601</c:v>
                </c:pt>
                <c:pt idx="209">
                  <c:v>0.47959592982456273</c:v>
                </c:pt>
                <c:pt idx="210">
                  <c:v>0.47878212865497088</c:v>
                </c:pt>
                <c:pt idx="211">
                  <c:v>0.47797176608187303</c:v>
                </c:pt>
                <c:pt idx="212">
                  <c:v>0.47716484210526444</c:v>
                </c:pt>
                <c:pt idx="213">
                  <c:v>0.47636135672514618</c:v>
                </c:pt>
                <c:pt idx="214">
                  <c:v>0.47556130994152046</c:v>
                </c:pt>
                <c:pt idx="215">
                  <c:v>0.47476355555555555</c:v>
                </c:pt>
                <c:pt idx="216">
                  <c:v>0.47397038596491547</c:v>
                </c:pt>
                <c:pt idx="217">
                  <c:v>0.47317950877192977</c:v>
                </c:pt>
                <c:pt idx="218">
                  <c:v>0.47239207017543888</c:v>
                </c:pt>
                <c:pt idx="219">
                  <c:v>0.47160807017543882</c:v>
                </c:pt>
                <c:pt idx="220">
                  <c:v>0.47082750877192986</c:v>
                </c:pt>
                <c:pt idx="221">
                  <c:v>0.47004923976608193</c:v>
                </c:pt>
                <c:pt idx="222">
                  <c:v>0.46927440935672532</c:v>
                </c:pt>
                <c:pt idx="223">
                  <c:v>0.46850301754385981</c:v>
                </c:pt>
                <c:pt idx="224">
                  <c:v>0.467733918128655</c:v>
                </c:pt>
                <c:pt idx="225">
                  <c:v>0.46696825730994429</c:v>
                </c:pt>
                <c:pt idx="226">
                  <c:v>0.46620488888889006</c:v>
                </c:pt>
                <c:pt idx="227">
                  <c:v>0.46544610526315838</c:v>
                </c:pt>
                <c:pt idx="228">
                  <c:v>0.46468846783625978</c:v>
                </c:pt>
                <c:pt idx="229">
                  <c:v>0.46393541520467974</c:v>
                </c:pt>
                <c:pt idx="230">
                  <c:v>0.4631846549707615</c:v>
                </c:pt>
                <c:pt idx="231">
                  <c:v>0.46243618713450452</c:v>
                </c:pt>
                <c:pt idx="232">
                  <c:v>0.46169115789473675</c:v>
                </c:pt>
                <c:pt idx="233">
                  <c:v>0.46094842105263295</c:v>
                </c:pt>
                <c:pt idx="234">
                  <c:v>0.46020912280701753</c:v>
                </c:pt>
                <c:pt idx="235">
                  <c:v>0.45947211695906615</c:v>
                </c:pt>
                <c:pt idx="236">
                  <c:v>0.45873854970760242</c:v>
                </c:pt>
                <c:pt idx="237">
                  <c:v>0.45800727485380138</c:v>
                </c:pt>
                <c:pt idx="238">
                  <c:v>0.45727943859649123</c:v>
                </c:pt>
                <c:pt idx="239">
                  <c:v>0.45655389473684238</c:v>
                </c:pt>
                <c:pt idx="240">
                  <c:v>0.45583064327485651</c:v>
                </c:pt>
                <c:pt idx="241">
                  <c:v>0.45511083040935668</c:v>
                </c:pt>
                <c:pt idx="242">
                  <c:v>0.45439330994152044</c:v>
                </c:pt>
                <c:pt idx="243">
                  <c:v>0.45367808187134645</c:v>
                </c:pt>
                <c:pt idx="244">
                  <c:v>0.45296514619883033</c:v>
                </c:pt>
                <c:pt idx="245">
                  <c:v>0.45225564912280697</c:v>
                </c:pt>
                <c:pt idx="246">
                  <c:v>0.45154844444444442</c:v>
                </c:pt>
                <c:pt idx="247">
                  <c:v>0.45084467836257486</c:v>
                </c:pt>
                <c:pt idx="248">
                  <c:v>0.45014205847953059</c:v>
                </c:pt>
                <c:pt idx="249">
                  <c:v>0.44944287719298454</c:v>
                </c:pt>
                <c:pt idx="250">
                  <c:v>0.44874598830409362</c:v>
                </c:pt>
                <c:pt idx="251">
                  <c:v>0.44805139181286713</c:v>
                </c:pt>
                <c:pt idx="252">
                  <c:v>0.44736023391812885</c:v>
                </c:pt>
                <c:pt idx="253">
                  <c:v>0.4466702222222223</c:v>
                </c:pt>
                <c:pt idx="254">
                  <c:v>0.44598364912280863</c:v>
                </c:pt>
                <c:pt idx="255">
                  <c:v>0.44529936842105139</c:v>
                </c:pt>
                <c:pt idx="256">
                  <c:v>0.44461738011695912</c:v>
                </c:pt>
                <c:pt idx="257">
                  <c:v>0.44393768421052626</c:v>
                </c:pt>
                <c:pt idx="258">
                  <c:v>0.44326028070175433</c:v>
                </c:pt>
                <c:pt idx="259">
                  <c:v>0.44258516959064503</c:v>
                </c:pt>
                <c:pt idx="260">
                  <c:v>0.44191235087719305</c:v>
                </c:pt>
                <c:pt idx="261">
                  <c:v>0.44124182456140193</c:v>
                </c:pt>
                <c:pt idx="262">
                  <c:v>0.4405747368421053</c:v>
                </c:pt>
                <c:pt idx="263">
                  <c:v>0.43990879532164034</c:v>
                </c:pt>
                <c:pt idx="264">
                  <c:v>0.43924514619883026</c:v>
                </c:pt>
                <c:pt idx="265">
                  <c:v>0.43858493567251705</c:v>
                </c:pt>
                <c:pt idx="266">
                  <c:v>0.43792587134503208</c:v>
                </c:pt>
                <c:pt idx="267">
                  <c:v>0.43726909941520481</c:v>
                </c:pt>
                <c:pt idx="268">
                  <c:v>0.43661461988304368</c:v>
                </c:pt>
                <c:pt idx="269">
                  <c:v>0.43596243274853796</c:v>
                </c:pt>
                <c:pt idx="270">
                  <c:v>0.43531253801169723</c:v>
                </c:pt>
                <c:pt idx="271">
                  <c:v>0.43466493567251613</c:v>
                </c:pt>
                <c:pt idx="272">
                  <c:v>0.43401962573099551</c:v>
                </c:pt>
                <c:pt idx="273">
                  <c:v>0.43337660818713641</c:v>
                </c:pt>
                <c:pt idx="274">
                  <c:v>0.4327358830409358</c:v>
                </c:pt>
                <c:pt idx="275">
                  <c:v>0.43209630409356731</c:v>
                </c:pt>
                <c:pt idx="276">
                  <c:v>0.43146016374269297</c:v>
                </c:pt>
                <c:pt idx="277">
                  <c:v>0.43082516959064693</c:v>
                </c:pt>
                <c:pt idx="278">
                  <c:v>0.43019246783625903</c:v>
                </c:pt>
                <c:pt idx="279">
                  <c:v>0.42956205847953222</c:v>
                </c:pt>
                <c:pt idx="280">
                  <c:v>0.42893279532163936</c:v>
                </c:pt>
                <c:pt idx="281">
                  <c:v>0.42830697076023605</c:v>
                </c:pt>
                <c:pt idx="282">
                  <c:v>0.42768229239766392</c:v>
                </c:pt>
                <c:pt idx="283">
                  <c:v>0.42705990643274888</c:v>
                </c:pt>
                <c:pt idx="284">
                  <c:v>0.42643981286549731</c:v>
                </c:pt>
                <c:pt idx="285">
                  <c:v>0.42582086549707959</c:v>
                </c:pt>
                <c:pt idx="286">
                  <c:v>0.4252053567251462</c:v>
                </c:pt>
                <c:pt idx="287">
                  <c:v>0.42459099415204893</c:v>
                </c:pt>
                <c:pt idx="288">
                  <c:v>0.42397777777778051</c:v>
                </c:pt>
                <c:pt idx="289">
                  <c:v>0.42336800000000158</c:v>
                </c:pt>
                <c:pt idx="290">
                  <c:v>0.42275936842105266</c:v>
                </c:pt>
                <c:pt idx="291">
                  <c:v>0.42215302923976733</c:v>
                </c:pt>
                <c:pt idx="292">
                  <c:v>0.42154783625730996</c:v>
                </c:pt>
                <c:pt idx="293">
                  <c:v>0.42094608187134658</c:v>
                </c:pt>
                <c:pt idx="294">
                  <c:v>0.42034432748538031</c:v>
                </c:pt>
                <c:pt idx="295">
                  <c:v>0.41974601169590642</c:v>
                </c:pt>
                <c:pt idx="296">
                  <c:v>0.41914884210526332</c:v>
                </c:pt>
                <c:pt idx="297">
                  <c:v>0.41855396491228247</c:v>
                </c:pt>
                <c:pt idx="298">
                  <c:v>0.41796023391812881</c:v>
                </c:pt>
                <c:pt idx="299">
                  <c:v>0.41736879532164023</c:v>
                </c:pt>
                <c:pt idx="300">
                  <c:v>0.41677964912280857</c:v>
                </c:pt>
                <c:pt idx="301">
                  <c:v>0.41619164912280732</c:v>
                </c:pt>
                <c:pt idx="302">
                  <c:v>0.41560594152046787</c:v>
                </c:pt>
                <c:pt idx="303">
                  <c:v>0.41502138011695938</c:v>
                </c:pt>
                <c:pt idx="304">
                  <c:v>0.41443911111111115</c:v>
                </c:pt>
                <c:pt idx="305">
                  <c:v>0.413859134502924</c:v>
                </c:pt>
                <c:pt idx="306">
                  <c:v>0.41328030409356731</c:v>
                </c:pt>
                <c:pt idx="307">
                  <c:v>0.41270261988304252</c:v>
                </c:pt>
                <c:pt idx="308">
                  <c:v>0.41212722807017549</c:v>
                </c:pt>
                <c:pt idx="309">
                  <c:v>0.41155412865497082</c:v>
                </c:pt>
                <c:pt idx="310">
                  <c:v>0.41098217543859772</c:v>
                </c:pt>
                <c:pt idx="311">
                  <c:v>0.41041251461988526</c:v>
                </c:pt>
                <c:pt idx="312">
                  <c:v>0.40984400000000032</c:v>
                </c:pt>
                <c:pt idx="313">
                  <c:v>0.40927777777777935</c:v>
                </c:pt>
                <c:pt idx="314">
                  <c:v>0.4087127017543874</c:v>
                </c:pt>
                <c:pt idx="315">
                  <c:v>0.40814877192982729</c:v>
                </c:pt>
                <c:pt idx="316">
                  <c:v>0.407587134502924</c:v>
                </c:pt>
                <c:pt idx="317">
                  <c:v>0.40702778947368562</c:v>
                </c:pt>
                <c:pt idx="318">
                  <c:v>0.40646959064327487</c:v>
                </c:pt>
                <c:pt idx="319">
                  <c:v>0.40591253801169591</c:v>
                </c:pt>
                <c:pt idx="320">
                  <c:v>0.40535777777777993</c:v>
                </c:pt>
                <c:pt idx="321">
                  <c:v>0.40480416374269279</c:v>
                </c:pt>
                <c:pt idx="322">
                  <c:v>0.4042528421052633</c:v>
                </c:pt>
                <c:pt idx="323">
                  <c:v>0.40370266666666682</c:v>
                </c:pt>
                <c:pt idx="324">
                  <c:v>0.40315478362573132</c:v>
                </c:pt>
                <c:pt idx="325">
                  <c:v>0.40260690058479531</c:v>
                </c:pt>
                <c:pt idx="326">
                  <c:v>0.40206245614035085</c:v>
                </c:pt>
                <c:pt idx="327">
                  <c:v>0.40151801169590773</c:v>
                </c:pt>
                <c:pt idx="328">
                  <c:v>0.4009758596491228</c:v>
                </c:pt>
                <c:pt idx="329">
                  <c:v>0.40043600000000001</c:v>
                </c:pt>
                <c:pt idx="330">
                  <c:v>0.39989614035087989</c:v>
                </c:pt>
                <c:pt idx="331">
                  <c:v>0.39935857309941941</c:v>
                </c:pt>
                <c:pt idx="332">
                  <c:v>0.3988232982456168</c:v>
                </c:pt>
                <c:pt idx="333">
                  <c:v>0.39828916959064642</c:v>
                </c:pt>
                <c:pt idx="334">
                  <c:v>0.39775618713450539</c:v>
                </c:pt>
                <c:pt idx="335">
                  <c:v>0.39722435087719332</c:v>
                </c:pt>
                <c:pt idx="336">
                  <c:v>0.39669480701754645</c:v>
                </c:pt>
                <c:pt idx="337">
                  <c:v>0.39616640935672698</c:v>
                </c:pt>
                <c:pt idx="338">
                  <c:v>0.39563915789473686</c:v>
                </c:pt>
                <c:pt idx="339">
                  <c:v>0.39511419883041154</c:v>
                </c:pt>
                <c:pt idx="340">
                  <c:v>0.39459038596491508</c:v>
                </c:pt>
                <c:pt idx="341">
                  <c:v>0.39406771929824841</c:v>
                </c:pt>
                <c:pt idx="342">
                  <c:v>0.39354619883041114</c:v>
                </c:pt>
                <c:pt idx="343">
                  <c:v>0.39302697076023668</c:v>
                </c:pt>
                <c:pt idx="344">
                  <c:v>0.39250888888889168</c:v>
                </c:pt>
                <c:pt idx="345">
                  <c:v>0.39199195321637431</c:v>
                </c:pt>
                <c:pt idx="346">
                  <c:v>0.39147730994152202</c:v>
                </c:pt>
                <c:pt idx="347">
                  <c:v>0.39096266666666946</c:v>
                </c:pt>
                <c:pt idx="348">
                  <c:v>0.39045031578947687</c:v>
                </c:pt>
                <c:pt idx="349">
                  <c:v>0.38993911111111118</c:v>
                </c:pt>
                <c:pt idx="350">
                  <c:v>0.38943019883041091</c:v>
                </c:pt>
                <c:pt idx="351">
                  <c:v>0.38892128654970942</c:v>
                </c:pt>
                <c:pt idx="352">
                  <c:v>0.38841466666666946</c:v>
                </c:pt>
                <c:pt idx="353">
                  <c:v>0.38790919298245896</c:v>
                </c:pt>
                <c:pt idx="354">
                  <c:v>0.3874048654970792</c:v>
                </c:pt>
                <c:pt idx="355">
                  <c:v>0.38690283040935836</c:v>
                </c:pt>
                <c:pt idx="356">
                  <c:v>0.38640079532164023</c:v>
                </c:pt>
                <c:pt idx="357">
                  <c:v>0.38590105263157876</c:v>
                </c:pt>
                <c:pt idx="358">
                  <c:v>0.38540245614035223</c:v>
                </c:pt>
                <c:pt idx="359">
                  <c:v>0.38490500584795601</c:v>
                </c:pt>
                <c:pt idx="360">
                  <c:v>0.38440870175438868</c:v>
                </c:pt>
                <c:pt idx="361">
                  <c:v>0.383914690058482</c:v>
                </c:pt>
                <c:pt idx="362">
                  <c:v>0.38342067836257676</c:v>
                </c:pt>
                <c:pt idx="363">
                  <c:v>0.38292895906432994</c:v>
                </c:pt>
                <c:pt idx="364">
                  <c:v>0.3824383859649152</c:v>
                </c:pt>
                <c:pt idx="365">
                  <c:v>0.38194895906432907</c:v>
                </c:pt>
                <c:pt idx="366">
                  <c:v>0.38146067836257586</c:v>
                </c:pt>
                <c:pt idx="367">
                  <c:v>0.38097354385965276</c:v>
                </c:pt>
                <c:pt idx="368">
                  <c:v>0.38048870175438948</c:v>
                </c:pt>
                <c:pt idx="369">
                  <c:v>0.38000385964912287</c:v>
                </c:pt>
                <c:pt idx="370">
                  <c:v>0.37952130994152172</c:v>
                </c:pt>
                <c:pt idx="371">
                  <c:v>0.37903990643274882</c:v>
                </c:pt>
                <c:pt idx="372">
                  <c:v>0.37855850292397825</c:v>
                </c:pt>
                <c:pt idx="373">
                  <c:v>0.37807939181286909</c:v>
                </c:pt>
                <c:pt idx="374">
                  <c:v>0.37760142690058485</c:v>
                </c:pt>
                <c:pt idx="375">
                  <c:v>0.37712460818713572</c:v>
                </c:pt>
                <c:pt idx="376">
                  <c:v>0.37664893567251606</c:v>
                </c:pt>
                <c:pt idx="377">
                  <c:v>0.37617555555555582</c:v>
                </c:pt>
                <c:pt idx="378">
                  <c:v>0.37570217543859652</c:v>
                </c:pt>
                <c:pt idx="379">
                  <c:v>0.37522994152046918</c:v>
                </c:pt>
                <c:pt idx="380">
                  <c:v>0.37476000000000032</c:v>
                </c:pt>
                <c:pt idx="381">
                  <c:v>0.37429005847953173</c:v>
                </c:pt>
                <c:pt idx="382">
                  <c:v>0.37382240935672789</c:v>
                </c:pt>
                <c:pt idx="383">
                  <c:v>0.37335476023392072</c:v>
                </c:pt>
                <c:pt idx="384">
                  <c:v>0.37288940350877386</c:v>
                </c:pt>
                <c:pt idx="385">
                  <c:v>0.37242404678362712</c:v>
                </c:pt>
                <c:pt idx="386">
                  <c:v>0.37196098245614173</c:v>
                </c:pt>
                <c:pt idx="387">
                  <c:v>0.3714979181286564</c:v>
                </c:pt>
                <c:pt idx="388">
                  <c:v>0.37103714619883044</c:v>
                </c:pt>
                <c:pt idx="389">
                  <c:v>0.37057752046783632</c:v>
                </c:pt>
                <c:pt idx="390">
                  <c:v>0.37011789473684398</c:v>
                </c:pt>
                <c:pt idx="391">
                  <c:v>0.36966056140351</c:v>
                </c:pt>
                <c:pt idx="392">
                  <c:v>0.36920437426900793</c:v>
                </c:pt>
                <c:pt idx="393">
                  <c:v>0.36874818713450452</c:v>
                </c:pt>
                <c:pt idx="394">
                  <c:v>0.36829429239766304</c:v>
                </c:pt>
                <c:pt idx="395">
                  <c:v>0.3678415438596519</c:v>
                </c:pt>
                <c:pt idx="396">
                  <c:v>0.36738879532164126</c:v>
                </c:pt>
                <c:pt idx="397">
                  <c:v>0.36693833918128682</c:v>
                </c:pt>
                <c:pt idx="398">
                  <c:v>0.36648902923976889</c:v>
                </c:pt>
                <c:pt idx="399">
                  <c:v>0.36603971929824725</c:v>
                </c:pt>
                <c:pt idx="400">
                  <c:v>0.36559270175438757</c:v>
                </c:pt>
                <c:pt idx="401">
                  <c:v>0.36514568421052634</c:v>
                </c:pt>
                <c:pt idx="402">
                  <c:v>0.36469981286549707</c:v>
                </c:pt>
                <c:pt idx="403">
                  <c:v>0.36425623391812867</c:v>
                </c:pt>
                <c:pt idx="404">
                  <c:v>0.36381265497076243</c:v>
                </c:pt>
                <c:pt idx="405">
                  <c:v>0.36337022222222443</c:v>
                </c:pt>
                <c:pt idx="406">
                  <c:v>0.36293008187134645</c:v>
                </c:pt>
                <c:pt idx="407">
                  <c:v>0.36248994152047004</c:v>
                </c:pt>
                <c:pt idx="408">
                  <c:v>0.36205094736842292</c:v>
                </c:pt>
                <c:pt idx="409">
                  <c:v>0.36161309941520481</c:v>
                </c:pt>
                <c:pt idx="410">
                  <c:v>0.36117639766082094</c:v>
                </c:pt>
                <c:pt idx="411">
                  <c:v>0.3607408421052633</c:v>
                </c:pt>
                <c:pt idx="412">
                  <c:v>0.360305286549709</c:v>
                </c:pt>
                <c:pt idx="413">
                  <c:v>0.35987202339181562</c:v>
                </c:pt>
                <c:pt idx="414">
                  <c:v>0.35943876023391974</c:v>
                </c:pt>
                <c:pt idx="415">
                  <c:v>0.35900778947368545</c:v>
                </c:pt>
                <c:pt idx="416">
                  <c:v>0.35857681871345243</c:v>
                </c:pt>
                <c:pt idx="417">
                  <c:v>0.35814814035087844</c:v>
                </c:pt>
                <c:pt idx="418">
                  <c:v>0.35771946198830551</c:v>
                </c:pt>
                <c:pt idx="419">
                  <c:v>0.35729192982456148</c:v>
                </c:pt>
                <c:pt idx="420">
                  <c:v>0.35686554385965197</c:v>
                </c:pt>
                <c:pt idx="421">
                  <c:v>0.3564391578947369</c:v>
                </c:pt>
                <c:pt idx="422">
                  <c:v>0.35601506432748714</c:v>
                </c:pt>
                <c:pt idx="423">
                  <c:v>0.35559211695906567</c:v>
                </c:pt>
                <c:pt idx="424">
                  <c:v>0.35516916959064543</c:v>
                </c:pt>
                <c:pt idx="425">
                  <c:v>0.35474736842105264</c:v>
                </c:pt>
                <c:pt idx="426">
                  <c:v>0.35432671345029465</c:v>
                </c:pt>
                <c:pt idx="427">
                  <c:v>0.35390720467836262</c:v>
                </c:pt>
                <c:pt idx="428">
                  <c:v>0.35348884210526538</c:v>
                </c:pt>
                <c:pt idx="429">
                  <c:v>0.35307162573099432</c:v>
                </c:pt>
                <c:pt idx="430">
                  <c:v>0.35265555555555556</c:v>
                </c:pt>
                <c:pt idx="431">
                  <c:v>0.35223948538011701</c:v>
                </c:pt>
                <c:pt idx="432">
                  <c:v>0.35182456140351093</c:v>
                </c:pt>
                <c:pt idx="433">
                  <c:v>0.35141078362573291</c:v>
                </c:pt>
                <c:pt idx="434">
                  <c:v>0.3509981520467837</c:v>
                </c:pt>
                <c:pt idx="435">
                  <c:v>0.35058666666666888</c:v>
                </c:pt>
                <c:pt idx="436">
                  <c:v>0.35017518128655106</c:v>
                </c:pt>
                <c:pt idx="437">
                  <c:v>0.34976598830409478</c:v>
                </c:pt>
                <c:pt idx="438">
                  <c:v>0.34935679532163966</c:v>
                </c:pt>
                <c:pt idx="439">
                  <c:v>0.34894874853801172</c:v>
                </c:pt>
                <c:pt idx="440">
                  <c:v>0.34854184795321641</c:v>
                </c:pt>
                <c:pt idx="441">
                  <c:v>0.34813494736842132</c:v>
                </c:pt>
                <c:pt idx="442">
                  <c:v>0.34773033918128654</c:v>
                </c:pt>
                <c:pt idx="443">
                  <c:v>0.34732573099415426</c:v>
                </c:pt>
                <c:pt idx="444">
                  <c:v>0.3469222690058516</c:v>
                </c:pt>
                <c:pt idx="445">
                  <c:v>0.3465199532163743</c:v>
                </c:pt>
                <c:pt idx="446">
                  <c:v>0.3461187836257324</c:v>
                </c:pt>
                <c:pt idx="447">
                  <c:v>0.34571761403508772</c:v>
                </c:pt>
                <c:pt idx="448">
                  <c:v>0.34531759064327538</c:v>
                </c:pt>
                <c:pt idx="449">
                  <c:v>0.34491871345029373</c:v>
                </c:pt>
                <c:pt idx="450">
                  <c:v>0.34452098245614038</c:v>
                </c:pt>
                <c:pt idx="451">
                  <c:v>0.34412439766082076</c:v>
                </c:pt>
                <c:pt idx="452">
                  <c:v>0.34372781286549708</c:v>
                </c:pt>
                <c:pt idx="453">
                  <c:v>0.34333237426900765</c:v>
                </c:pt>
                <c:pt idx="454">
                  <c:v>0.34293808187134628</c:v>
                </c:pt>
                <c:pt idx="455">
                  <c:v>0.3425437894736843</c:v>
                </c:pt>
                <c:pt idx="456">
                  <c:v>0.3421517894736843</c:v>
                </c:pt>
                <c:pt idx="457">
                  <c:v>0.34175978947368435</c:v>
                </c:pt>
                <c:pt idx="458">
                  <c:v>0.34136893567251647</c:v>
                </c:pt>
                <c:pt idx="459">
                  <c:v>0.3409792280701755</c:v>
                </c:pt>
                <c:pt idx="460">
                  <c:v>0.3405895204678363</c:v>
                </c:pt>
                <c:pt idx="461">
                  <c:v>0.34020095906432751</c:v>
                </c:pt>
                <c:pt idx="462">
                  <c:v>0.33981354385965284</c:v>
                </c:pt>
                <c:pt idx="463">
                  <c:v>0.3394272748538042</c:v>
                </c:pt>
                <c:pt idx="464">
                  <c:v>0.33904100584795543</c:v>
                </c:pt>
                <c:pt idx="465">
                  <c:v>0.33865588304093736</c:v>
                </c:pt>
                <c:pt idx="466">
                  <c:v>0.33827190643275012</c:v>
                </c:pt>
                <c:pt idx="467">
                  <c:v>0.33788907602339335</c:v>
                </c:pt>
                <c:pt idx="468">
                  <c:v>0.33750624561403691</c:v>
                </c:pt>
                <c:pt idx="469">
                  <c:v>0.33712456140351105</c:v>
                </c:pt>
                <c:pt idx="470">
                  <c:v>0.33674402339181475</c:v>
                </c:pt>
                <c:pt idx="471">
                  <c:v>0.33636348538011973</c:v>
                </c:pt>
                <c:pt idx="472">
                  <c:v>0.33598409356725512</c:v>
                </c:pt>
                <c:pt idx="473">
                  <c:v>0.33560584795321796</c:v>
                </c:pt>
                <c:pt idx="474">
                  <c:v>0.33522874853801182</c:v>
                </c:pt>
                <c:pt idx="475">
                  <c:v>0.33485164912280979</c:v>
                </c:pt>
                <c:pt idx="476">
                  <c:v>0.33447569590643522</c:v>
                </c:pt>
                <c:pt idx="477">
                  <c:v>0.33410088888889133</c:v>
                </c:pt>
                <c:pt idx="478">
                  <c:v>0.33372608187134761</c:v>
                </c:pt>
                <c:pt idx="479">
                  <c:v>0.3333524210526343</c:v>
                </c:pt>
                <c:pt idx="480">
                  <c:v>0.33297990643275077</c:v>
                </c:pt>
                <c:pt idx="481">
                  <c:v>0.33260853801169632</c:v>
                </c:pt>
                <c:pt idx="482">
                  <c:v>0.33223716959064503</c:v>
                </c:pt>
                <c:pt idx="483">
                  <c:v>0.33186694736842476</c:v>
                </c:pt>
                <c:pt idx="484">
                  <c:v>0.33149672514619882</c:v>
                </c:pt>
                <c:pt idx="485">
                  <c:v>0.33112879532164025</c:v>
                </c:pt>
                <c:pt idx="486">
                  <c:v>0.33076086549707873</c:v>
                </c:pt>
                <c:pt idx="487">
                  <c:v>0.33039293567251687</c:v>
                </c:pt>
                <c:pt idx="488">
                  <c:v>0.33002615204678382</c:v>
                </c:pt>
                <c:pt idx="489">
                  <c:v>0.32966051461988527</c:v>
                </c:pt>
                <c:pt idx="490">
                  <c:v>0.32929602339181446</c:v>
                </c:pt>
                <c:pt idx="491">
                  <c:v>0.32893153216374282</c:v>
                </c:pt>
                <c:pt idx="492">
                  <c:v>0.32856818713450608</c:v>
                </c:pt>
                <c:pt idx="493">
                  <c:v>0.32820598830409542</c:v>
                </c:pt>
                <c:pt idx="494">
                  <c:v>0.32784378947368603</c:v>
                </c:pt>
                <c:pt idx="495">
                  <c:v>0.32748273684210744</c:v>
                </c:pt>
                <c:pt idx="496">
                  <c:v>0.32712283040935836</c:v>
                </c:pt>
                <c:pt idx="497">
                  <c:v>0.32676292397661061</c:v>
                </c:pt>
                <c:pt idx="498">
                  <c:v>0.32640416374269376</c:v>
                </c:pt>
                <c:pt idx="499">
                  <c:v>0.32604540350877198</c:v>
                </c:pt>
                <c:pt idx="500">
                  <c:v>0.32568893567251711</c:v>
                </c:pt>
                <c:pt idx="501">
                  <c:v>0.32533246783626008</c:v>
                </c:pt>
                <c:pt idx="502">
                  <c:v>0.32497600000000226</c:v>
                </c:pt>
                <c:pt idx="503">
                  <c:v>0.32462067836257591</c:v>
                </c:pt>
                <c:pt idx="504">
                  <c:v>0.32426650292397824</c:v>
                </c:pt>
                <c:pt idx="505">
                  <c:v>0.32391232748538151</c:v>
                </c:pt>
                <c:pt idx="506">
                  <c:v>0.32355929824561558</c:v>
                </c:pt>
                <c:pt idx="507">
                  <c:v>0.32320741520468055</c:v>
                </c:pt>
                <c:pt idx="508">
                  <c:v>0.32285553216374424</c:v>
                </c:pt>
                <c:pt idx="509">
                  <c:v>0.32250479532164017</c:v>
                </c:pt>
                <c:pt idx="510">
                  <c:v>0.32215520467836262</c:v>
                </c:pt>
                <c:pt idx="511">
                  <c:v>0.32180561403508912</c:v>
                </c:pt>
                <c:pt idx="512">
                  <c:v>0.32145716959064602</c:v>
                </c:pt>
                <c:pt idx="513">
                  <c:v>0.32110872514619887</c:v>
                </c:pt>
                <c:pt idx="514">
                  <c:v>0.32076142690058485</c:v>
                </c:pt>
                <c:pt idx="515">
                  <c:v>0.32041527485380361</c:v>
                </c:pt>
                <c:pt idx="516">
                  <c:v>0.32006912280701788</c:v>
                </c:pt>
                <c:pt idx="517">
                  <c:v>0.31972411695906677</c:v>
                </c:pt>
                <c:pt idx="518">
                  <c:v>0.31937911111111239</c:v>
                </c:pt>
                <c:pt idx="519">
                  <c:v>0.31903525146198825</c:v>
                </c:pt>
                <c:pt idx="520">
                  <c:v>0.31869253801169595</c:v>
                </c:pt>
                <c:pt idx="521">
                  <c:v>0.31834982456140382</c:v>
                </c:pt>
                <c:pt idx="522">
                  <c:v>0.3180082573099447</c:v>
                </c:pt>
                <c:pt idx="523">
                  <c:v>0.31766669005848142</c:v>
                </c:pt>
                <c:pt idx="524">
                  <c:v>0.31732626900585237</c:v>
                </c:pt>
                <c:pt idx="525">
                  <c:v>0.31698699415205051</c:v>
                </c:pt>
                <c:pt idx="526">
                  <c:v>0.31664771929824748</c:v>
                </c:pt>
                <c:pt idx="527">
                  <c:v>0.31630959064327646</c:v>
                </c:pt>
                <c:pt idx="528">
                  <c:v>0.31597146198830661</c:v>
                </c:pt>
                <c:pt idx="529">
                  <c:v>0.315634479532165</c:v>
                </c:pt>
                <c:pt idx="530">
                  <c:v>0.31529864327485657</c:v>
                </c:pt>
                <c:pt idx="531">
                  <c:v>0.31496280701754698</c:v>
                </c:pt>
                <c:pt idx="532">
                  <c:v>0.31462811695906701</c:v>
                </c:pt>
                <c:pt idx="533">
                  <c:v>0.31429342690058476</c:v>
                </c:pt>
                <c:pt idx="534">
                  <c:v>0.31395988304093747</c:v>
                </c:pt>
                <c:pt idx="535">
                  <c:v>0.31362633918128807</c:v>
                </c:pt>
                <c:pt idx="536">
                  <c:v>0.31329394152046786</c:v>
                </c:pt>
                <c:pt idx="537">
                  <c:v>0.31296269005848176</c:v>
                </c:pt>
                <c:pt idx="538">
                  <c:v>0.31263143859649123</c:v>
                </c:pt>
                <c:pt idx="539">
                  <c:v>0.31230133333333332</c:v>
                </c:pt>
                <c:pt idx="540">
                  <c:v>0.31197122807017541</c:v>
                </c:pt>
                <c:pt idx="541">
                  <c:v>0.31164226900585068</c:v>
                </c:pt>
                <c:pt idx="542">
                  <c:v>0.3113133099415219</c:v>
                </c:pt>
                <c:pt idx="543">
                  <c:v>0.31098549707602496</c:v>
                </c:pt>
                <c:pt idx="544">
                  <c:v>0.31065883040935682</c:v>
                </c:pt>
                <c:pt idx="545">
                  <c:v>0.31033216374269279</c:v>
                </c:pt>
                <c:pt idx="546">
                  <c:v>0.31000549707602348</c:v>
                </c:pt>
                <c:pt idx="547">
                  <c:v>0.3096799766081873</c:v>
                </c:pt>
                <c:pt idx="548">
                  <c:v>0.30935560233918291</c:v>
                </c:pt>
                <c:pt idx="549">
                  <c:v>0.30903122807017525</c:v>
                </c:pt>
                <c:pt idx="550">
                  <c:v>0.30870800000000032</c:v>
                </c:pt>
                <c:pt idx="551">
                  <c:v>0.30838477192982927</c:v>
                </c:pt>
                <c:pt idx="552">
                  <c:v>0.30806269005848141</c:v>
                </c:pt>
                <c:pt idx="553">
                  <c:v>0.30774175438596496</c:v>
                </c:pt>
                <c:pt idx="554">
                  <c:v>0.307420818713453</c:v>
                </c:pt>
                <c:pt idx="555">
                  <c:v>0.30709988304093588</c:v>
                </c:pt>
                <c:pt idx="556">
                  <c:v>0.30678009356725394</c:v>
                </c:pt>
                <c:pt idx="557">
                  <c:v>0.3064614502923978</c:v>
                </c:pt>
                <c:pt idx="558">
                  <c:v>0.30614280701754615</c:v>
                </c:pt>
                <c:pt idx="559">
                  <c:v>0.30582416374269378</c:v>
                </c:pt>
                <c:pt idx="560">
                  <c:v>0.30550666666666876</c:v>
                </c:pt>
                <c:pt idx="561">
                  <c:v>0.30519031578947547</c:v>
                </c:pt>
                <c:pt idx="562">
                  <c:v>0.30487396491228347</c:v>
                </c:pt>
                <c:pt idx="563">
                  <c:v>0.30455876023391992</c:v>
                </c:pt>
                <c:pt idx="564">
                  <c:v>0.3042435555555556</c:v>
                </c:pt>
                <c:pt idx="565">
                  <c:v>0.30392949707602473</c:v>
                </c:pt>
                <c:pt idx="566">
                  <c:v>0.30361543859649126</c:v>
                </c:pt>
                <c:pt idx="567">
                  <c:v>0.30330252631579102</c:v>
                </c:pt>
                <c:pt idx="568">
                  <c:v>0.30298961403508912</c:v>
                </c:pt>
                <c:pt idx="569">
                  <c:v>0.30267784795321784</c:v>
                </c:pt>
                <c:pt idx="570">
                  <c:v>0.30236608187134772</c:v>
                </c:pt>
                <c:pt idx="571">
                  <c:v>0.30205546198830574</c:v>
                </c:pt>
                <c:pt idx="572">
                  <c:v>0.30174484210526331</c:v>
                </c:pt>
                <c:pt idx="573">
                  <c:v>0.30143536842105267</c:v>
                </c:pt>
                <c:pt idx="574">
                  <c:v>0.30112589473684415</c:v>
                </c:pt>
                <c:pt idx="575">
                  <c:v>0.30081756725146469</c:v>
                </c:pt>
                <c:pt idx="576">
                  <c:v>0.30051038596491508</c:v>
                </c:pt>
                <c:pt idx="577">
                  <c:v>0.30020205847953213</c:v>
                </c:pt>
                <c:pt idx="578">
                  <c:v>0.29989602339181515</c:v>
                </c:pt>
                <c:pt idx="579">
                  <c:v>0.299589988304096</c:v>
                </c:pt>
                <c:pt idx="580">
                  <c:v>0.2992839532163743</c:v>
                </c:pt>
                <c:pt idx="581">
                  <c:v>0.29897906432748783</c:v>
                </c:pt>
                <c:pt idx="582">
                  <c:v>0.29867417543859681</c:v>
                </c:pt>
                <c:pt idx="583">
                  <c:v>0.29837043274853808</c:v>
                </c:pt>
                <c:pt idx="584">
                  <c:v>0.29806669005848113</c:v>
                </c:pt>
                <c:pt idx="585">
                  <c:v>0.29776409356725336</c:v>
                </c:pt>
                <c:pt idx="586">
                  <c:v>0.29746149707602348</c:v>
                </c:pt>
                <c:pt idx="587">
                  <c:v>0.29716004678362584</c:v>
                </c:pt>
                <c:pt idx="588">
                  <c:v>0.29685859649122831</c:v>
                </c:pt>
                <c:pt idx="589">
                  <c:v>0.29655829239766357</c:v>
                </c:pt>
                <c:pt idx="590">
                  <c:v>0.29625798830409483</c:v>
                </c:pt>
                <c:pt idx="591">
                  <c:v>0.29595768421052637</c:v>
                </c:pt>
                <c:pt idx="592">
                  <c:v>0.29565967251462111</c:v>
                </c:pt>
                <c:pt idx="593">
                  <c:v>0.29536051461988538</c:v>
                </c:pt>
                <c:pt idx="594">
                  <c:v>0.29506250292397801</c:v>
                </c:pt>
                <c:pt idx="595">
                  <c:v>0.2947656374269006</c:v>
                </c:pt>
                <c:pt idx="596">
                  <c:v>0.29446877192982834</c:v>
                </c:pt>
                <c:pt idx="597">
                  <c:v>0.29417190643274882</c:v>
                </c:pt>
                <c:pt idx="598">
                  <c:v>0.29387618713450597</c:v>
                </c:pt>
                <c:pt idx="599">
                  <c:v>0.29358161403508781</c:v>
                </c:pt>
                <c:pt idx="600">
                  <c:v>0.29328704093567282</c:v>
                </c:pt>
                <c:pt idx="601">
                  <c:v>0.29299246783625943</c:v>
                </c:pt>
                <c:pt idx="602">
                  <c:v>0.29269904093567251</c:v>
                </c:pt>
                <c:pt idx="603">
                  <c:v>0.2924056140350878</c:v>
                </c:pt>
                <c:pt idx="604">
                  <c:v>0.29211333333333334</c:v>
                </c:pt>
                <c:pt idx="605">
                  <c:v>0.29182105263157893</c:v>
                </c:pt>
                <c:pt idx="606">
                  <c:v>0.29152991812865692</c:v>
                </c:pt>
                <c:pt idx="607">
                  <c:v>0.29123878362573097</c:v>
                </c:pt>
                <c:pt idx="608">
                  <c:v>0.29094764912280857</c:v>
                </c:pt>
                <c:pt idx="609">
                  <c:v>0.29065766081871347</c:v>
                </c:pt>
                <c:pt idx="610">
                  <c:v>0.29036881871345255</c:v>
                </c:pt>
                <c:pt idx="611">
                  <c:v>0.29007997660818718</c:v>
                </c:pt>
                <c:pt idx="612">
                  <c:v>0.28979113450292265</c:v>
                </c:pt>
                <c:pt idx="613">
                  <c:v>0.28950343859649125</c:v>
                </c:pt>
                <c:pt idx="614">
                  <c:v>0.28921574269005851</c:v>
                </c:pt>
                <c:pt idx="615">
                  <c:v>0.28892919298245889</c:v>
                </c:pt>
                <c:pt idx="616">
                  <c:v>0.2886426432748565</c:v>
                </c:pt>
                <c:pt idx="617">
                  <c:v>0.28835723976608191</c:v>
                </c:pt>
                <c:pt idx="618">
                  <c:v>0.28807183625730998</c:v>
                </c:pt>
                <c:pt idx="619">
                  <c:v>0.28778643274853805</c:v>
                </c:pt>
                <c:pt idx="620">
                  <c:v>0.28750217543859652</c:v>
                </c:pt>
                <c:pt idx="621">
                  <c:v>0.28721791812865538</c:v>
                </c:pt>
                <c:pt idx="622">
                  <c:v>0.28693480701754565</c:v>
                </c:pt>
                <c:pt idx="623">
                  <c:v>0.2866516959064328</c:v>
                </c:pt>
                <c:pt idx="624">
                  <c:v>0.28636973099415391</c:v>
                </c:pt>
                <c:pt idx="625">
                  <c:v>0.28608776608187314</c:v>
                </c:pt>
                <c:pt idx="626">
                  <c:v>0.28580580116959248</c:v>
                </c:pt>
                <c:pt idx="627">
                  <c:v>0.28552498245614161</c:v>
                </c:pt>
                <c:pt idx="628">
                  <c:v>0.28524530994152025</c:v>
                </c:pt>
                <c:pt idx="629">
                  <c:v>0.28496563742690056</c:v>
                </c:pt>
                <c:pt idx="630">
                  <c:v>0.28468596491228287</c:v>
                </c:pt>
                <c:pt idx="631">
                  <c:v>0.28440629239766352</c:v>
                </c:pt>
                <c:pt idx="632">
                  <c:v>0.28412776608187268</c:v>
                </c:pt>
                <c:pt idx="633">
                  <c:v>0.28385038596491502</c:v>
                </c:pt>
                <c:pt idx="634">
                  <c:v>0.28357300584795503</c:v>
                </c:pt>
                <c:pt idx="635">
                  <c:v>0.28329562573099415</c:v>
                </c:pt>
                <c:pt idx="636">
                  <c:v>0.28301939181286823</c:v>
                </c:pt>
                <c:pt idx="637">
                  <c:v>0.28274315789473675</c:v>
                </c:pt>
                <c:pt idx="638">
                  <c:v>0.28246807017544001</c:v>
                </c:pt>
                <c:pt idx="639">
                  <c:v>0.28219298245614033</c:v>
                </c:pt>
                <c:pt idx="640">
                  <c:v>0.28191789473684398</c:v>
                </c:pt>
                <c:pt idx="641">
                  <c:v>0.28164395321637425</c:v>
                </c:pt>
                <c:pt idx="642">
                  <c:v>0.28137001169590825</c:v>
                </c:pt>
                <c:pt idx="643">
                  <c:v>0.28109721637426932</c:v>
                </c:pt>
                <c:pt idx="644">
                  <c:v>0.28082442105263405</c:v>
                </c:pt>
                <c:pt idx="645">
                  <c:v>0.28055162573099418</c:v>
                </c:pt>
                <c:pt idx="646">
                  <c:v>0.28027997660818715</c:v>
                </c:pt>
                <c:pt idx="647">
                  <c:v>0.28000832748538018</c:v>
                </c:pt>
                <c:pt idx="648">
                  <c:v>0.27973782456140323</c:v>
                </c:pt>
                <c:pt idx="649">
                  <c:v>0.27946732163742688</c:v>
                </c:pt>
                <c:pt idx="650">
                  <c:v>0.27919796491228088</c:v>
                </c:pt>
                <c:pt idx="651">
                  <c:v>0.27892860818713577</c:v>
                </c:pt>
                <c:pt idx="652">
                  <c:v>0.27865925146198711</c:v>
                </c:pt>
                <c:pt idx="653">
                  <c:v>0.27839104093567257</c:v>
                </c:pt>
                <c:pt idx="654">
                  <c:v>0.27812283040935681</c:v>
                </c:pt>
                <c:pt idx="655">
                  <c:v>0.27785461988304339</c:v>
                </c:pt>
                <c:pt idx="656">
                  <c:v>0.27758755555555581</c:v>
                </c:pt>
                <c:pt idx="657">
                  <c:v>0.27732049122807301</c:v>
                </c:pt>
                <c:pt idx="658">
                  <c:v>0.27705457309941767</c:v>
                </c:pt>
                <c:pt idx="659">
                  <c:v>0.27678865497076038</c:v>
                </c:pt>
                <c:pt idx="660">
                  <c:v>0.276523883040937</c:v>
                </c:pt>
                <c:pt idx="661">
                  <c:v>0.27625796491228088</c:v>
                </c:pt>
                <c:pt idx="662">
                  <c:v>0.27599433918128657</c:v>
                </c:pt>
                <c:pt idx="663">
                  <c:v>0.27572956725146391</c:v>
                </c:pt>
                <c:pt idx="664">
                  <c:v>0.27546594152046788</c:v>
                </c:pt>
                <c:pt idx="665">
                  <c:v>0.27520346198830431</c:v>
                </c:pt>
                <c:pt idx="666">
                  <c:v>0.27493983625731</c:v>
                </c:pt>
                <c:pt idx="667">
                  <c:v>0.27467850292397789</c:v>
                </c:pt>
                <c:pt idx="668">
                  <c:v>0.27441602339181465</c:v>
                </c:pt>
                <c:pt idx="669">
                  <c:v>0.27415469005847981</c:v>
                </c:pt>
                <c:pt idx="670">
                  <c:v>0.2738933567251462</c:v>
                </c:pt>
                <c:pt idx="671">
                  <c:v>0.27363316959064332</c:v>
                </c:pt>
                <c:pt idx="672">
                  <c:v>0.27337298245614161</c:v>
                </c:pt>
                <c:pt idx="673">
                  <c:v>0.27311394152046786</c:v>
                </c:pt>
                <c:pt idx="674">
                  <c:v>0.27285375438596532</c:v>
                </c:pt>
                <c:pt idx="675">
                  <c:v>0.27259585964912275</c:v>
                </c:pt>
                <c:pt idx="676">
                  <c:v>0.27233681871345156</c:v>
                </c:pt>
                <c:pt idx="677">
                  <c:v>0.27207892397661038</c:v>
                </c:pt>
                <c:pt idx="678">
                  <c:v>0.27182102923976792</c:v>
                </c:pt>
                <c:pt idx="679">
                  <c:v>0.27156428070175442</c:v>
                </c:pt>
                <c:pt idx="680">
                  <c:v>0.27130753216374282</c:v>
                </c:pt>
                <c:pt idx="681">
                  <c:v>0.27105192982456267</c:v>
                </c:pt>
                <c:pt idx="682">
                  <c:v>0.27079518128654972</c:v>
                </c:pt>
                <c:pt idx="683">
                  <c:v>0.27054072514619876</c:v>
                </c:pt>
                <c:pt idx="684">
                  <c:v>0.27028512280701755</c:v>
                </c:pt>
                <c:pt idx="685">
                  <c:v>0.27003066666666681</c:v>
                </c:pt>
                <c:pt idx="686">
                  <c:v>0.26977621052631579</c:v>
                </c:pt>
                <c:pt idx="687">
                  <c:v>0.26952290058479661</c:v>
                </c:pt>
                <c:pt idx="688">
                  <c:v>0.26926959064327483</c:v>
                </c:pt>
                <c:pt idx="689">
                  <c:v>0.26901628070175448</c:v>
                </c:pt>
                <c:pt idx="690">
                  <c:v>0.26876411695906438</c:v>
                </c:pt>
                <c:pt idx="691">
                  <c:v>0.26851195321637433</c:v>
                </c:pt>
                <c:pt idx="692">
                  <c:v>0.26825978947368428</c:v>
                </c:pt>
                <c:pt idx="693">
                  <c:v>0.26800877192982747</c:v>
                </c:pt>
                <c:pt idx="694">
                  <c:v>0.26775775438596489</c:v>
                </c:pt>
                <c:pt idx="695">
                  <c:v>0.26750788304093581</c:v>
                </c:pt>
                <c:pt idx="696">
                  <c:v>0.26725801169590646</c:v>
                </c:pt>
                <c:pt idx="697">
                  <c:v>0.26700814035087844</c:v>
                </c:pt>
                <c:pt idx="698">
                  <c:v>0.26675941520467888</c:v>
                </c:pt>
                <c:pt idx="699">
                  <c:v>0.26651069005847988</c:v>
                </c:pt>
                <c:pt idx="700">
                  <c:v>0.26626196491228082</c:v>
                </c:pt>
                <c:pt idx="701">
                  <c:v>0.26601323976608177</c:v>
                </c:pt>
                <c:pt idx="702">
                  <c:v>0.2657656608187135</c:v>
                </c:pt>
                <c:pt idx="703">
                  <c:v>0.26551922807017525</c:v>
                </c:pt>
                <c:pt idx="704">
                  <c:v>0.26527164912280732</c:v>
                </c:pt>
                <c:pt idx="705">
                  <c:v>0.26502636257309947</c:v>
                </c:pt>
                <c:pt idx="706">
                  <c:v>0.26477992982456261</c:v>
                </c:pt>
                <c:pt idx="707">
                  <c:v>0.26453464327485593</c:v>
                </c:pt>
                <c:pt idx="708">
                  <c:v>0.26428935672514625</c:v>
                </c:pt>
                <c:pt idx="709">
                  <c:v>0.26404407017543868</c:v>
                </c:pt>
                <c:pt idx="710">
                  <c:v>0.26379992982456141</c:v>
                </c:pt>
                <c:pt idx="711">
                  <c:v>0.2635557894736843</c:v>
                </c:pt>
                <c:pt idx="712">
                  <c:v>0.26331164912280863</c:v>
                </c:pt>
                <c:pt idx="713">
                  <c:v>0.26306865497076032</c:v>
                </c:pt>
                <c:pt idx="714">
                  <c:v>0.26282566081871467</c:v>
                </c:pt>
                <c:pt idx="715">
                  <c:v>0.26258381286549731</c:v>
                </c:pt>
                <c:pt idx="716">
                  <c:v>0.26234196491228212</c:v>
                </c:pt>
                <c:pt idx="717">
                  <c:v>0.26210011695906432</c:v>
                </c:pt>
                <c:pt idx="718">
                  <c:v>0.2618582690058508</c:v>
                </c:pt>
                <c:pt idx="719">
                  <c:v>0.26161756725146335</c:v>
                </c:pt>
                <c:pt idx="720">
                  <c:v>0.26137686549707873</c:v>
                </c:pt>
                <c:pt idx="721">
                  <c:v>0.26113730994152029</c:v>
                </c:pt>
                <c:pt idx="722">
                  <c:v>0.2608966081871345</c:v>
                </c:pt>
                <c:pt idx="723">
                  <c:v>0.26065705263157685</c:v>
                </c:pt>
                <c:pt idx="724">
                  <c:v>0.26041864327485692</c:v>
                </c:pt>
                <c:pt idx="725">
                  <c:v>0.26018023391812867</c:v>
                </c:pt>
                <c:pt idx="726">
                  <c:v>0.25994182456140325</c:v>
                </c:pt>
                <c:pt idx="727">
                  <c:v>0.25970341520467882</c:v>
                </c:pt>
                <c:pt idx="728">
                  <c:v>0.25946615204678364</c:v>
                </c:pt>
                <c:pt idx="729">
                  <c:v>0.25922888888889023</c:v>
                </c:pt>
                <c:pt idx="730">
                  <c:v>0.25899277192982739</c:v>
                </c:pt>
                <c:pt idx="731">
                  <c:v>0.25875550877192849</c:v>
                </c:pt>
                <c:pt idx="732">
                  <c:v>0.25851939181286776</c:v>
                </c:pt>
                <c:pt idx="733">
                  <c:v>0.25828442105263238</c:v>
                </c:pt>
                <c:pt idx="734">
                  <c:v>0.25804945029239729</c:v>
                </c:pt>
                <c:pt idx="735">
                  <c:v>0.25781447953216535</c:v>
                </c:pt>
                <c:pt idx="736">
                  <c:v>0.25757950877192975</c:v>
                </c:pt>
                <c:pt idx="737">
                  <c:v>0.25734568421052634</c:v>
                </c:pt>
                <c:pt idx="738">
                  <c:v>0.25711185964912275</c:v>
                </c:pt>
                <c:pt idx="739">
                  <c:v>0.2568780350877205</c:v>
                </c:pt>
                <c:pt idx="740">
                  <c:v>0.25664535672514494</c:v>
                </c:pt>
                <c:pt idx="741">
                  <c:v>0.25641267836257498</c:v>
                </c:pt>
                <c:pt idx="742">
                  <c:v>0.25618000000000002</c:v>
                </c:pt>
                <c:pt idx="743">
                  <c:v>0.25594846783625891</c:v>
                </c:pt>
                <c:pt idx="744">
                  <c:v>0.2557169356725148</c:v>
                </c:pt>
                <c:pt idx="745">
                  <c:v>0.25548540350877197</c:v>
                </c:pt>
                <c:pt idx="746">
                  <c:v>0.2552538713450293</c:v>
                </c:pt>
                <c:pt idx="747">
                  <c:v>0.25502348538011732</c:v>
                </c:pt>
                <c:pt idx="748">
                  <c:v>0.25479309941520473</c:v>
                </c:pt>
                <c:pt idx="749">
                  <c:v>0.25456385964912276</c:v>
                </c:pt>
                <c:pt idx="750">
                  <c:v>0.25433461988304235</c:v>
                </c:pt>
                <c:pt idx="751">
                  <c:v>0.2541053801169591</c:v>
                </c:pt>
                <c:pt idx="752">
                  <c:v>0.25387614035087874</c:v>
                </c:pt>
                <c:pt idx="753">
                  <c:v>0.25364804678362574</c:v>
                </c:pt>
                <c:pt idx="754">
                  <c:v>0.25341995321637428</c:v>
                </c:pt>
                <c:pt idx="755">
                  <c:v>0.25319185964912161</c:v>
                </c:pt>
                <c:pt idx="756">
                  <c:v>0.25296491228070311</c:v>
                </c:pt>
                <c:pt idx="757">
                  <c:v>0.25273796491228068</c:v>
                </c:pt>
                <c:pt idx="758">
                  <c:v>0.25251101754385968</c:v>
                </c:pt>
                <c:pt idx="759">
                  <c:v>0.25228521637426932</c:v>
                </c:pt>
                <c:pt idx="760">
                  <c:v>0.25205826900585016</c:v>
                </c:pt>
                <c:pt idx="761">
                  <c:v>0.25183361403508775</c:v>
                </c:pt>
                <c:pt idx="762">
                  <c:v>0.2516078128654971</c:v>
                </c:pt>
                <c:pt idx="763">
                  <c:v>0.25138315789473686</c:v>
                </c:pt>
                <c:pt idx="764">
                  <c:v>0.25115850292397662</c:v>
                </c:pt>
                <c:pt idx="765">
                  <c:v>0.25093384795321633</c:v>
                </c:pt>
                <c:pt idx="766">
                  <c:v>0.2507103391812866</c:v>
                </c:pt>
                <c:pt idx="767">
                  <c:v>0.25048683040935682</c:v>
                </c:pt>
                <c:pt idx="768">
                  <c:v>0.25026332163742693</c:v>
                </c:pt>
                <c:pt idx="769">
                  <c:v>0.25004095906432749</c:v>
                </c:pt>
                <c:pt idx="770">
                  <c:v>0.24981859649122945</c:v>
                </c:pt>
                <c:pt idx="771">
                  <c:v>0.24959623391812963</c:v>
                </c:pt>
                <c:pt idx="772">
                  <c:v>0.24937387134502928</c:v>
                </c:pt>
                <c:pt idx="773">
                  <c:v>0.24915265497076025</c:v>
                </c:pt>
                <c:pt idx="774">
                  <c:v>0.24893143859649369</c:v>
                </c:pt>
                <c:pt idx="775">
                  <c:v>0.24871022222222344</c:v>
                </c:pt>
                <c:pt idx="776">
                  <c:v>0.24849015204678448</c:v>
                </c:pt>
                <c:pt idx="777">
                  <c:v>0.2482700818713463</c:v>
                </c:pt>
                <c:pt idx="778">
                  <c:v>0.24805001169590643</c:v>
                </c:pt>
                <c:pt idx="779">
                  <c:v>0.24783108771929918</c:v>
                </c:pt>
                <c:pt idx="780">
                  <c:v>0.2476110175438597</c:v>
                </c:pt>
                <c:pt idx="781">
                  <c:v>0.24739209356725275</c:v>
                </c:pt>
                <c:pt idx="782">
                  <c:v>0.24717431578947371</c:v>
                </c:pt>
                <c:pt idx="783">
                  <c:v>0.24695539181286721</c:v>
                </c:pt>
                <c:pt idx="784">
                  <c:v>0.24673761403508773</c:v>
                </c:pt>
                <c:pt idx="785">
                  <c:v>0.24651983625731114</c:v>
                </c:pt>
                <c:pt idx="786">
                  <c:v>0.24630320467836328</c:v>
                </c:pt>
                <c:pt idx="787">
                  <c:v>0.24608657309941526</c:v>
                </c:pt>
                <c:pt idx="788">
                  <c:v>0.24586994152046923</c:v>
                </c:pt>
                <c:pt idx="789">
                  <c:v>0.24565330994152046</c:v>
                </c:pt>
                <c:pt idx="790">
                  <c:v>0.24543782456140487</c:v>
                </c:pt>
                <c:pt idx="791">
                  <c:v>0.24522233918128769</c:v>
                </c:pt>
                <c:pt idx="792">
                  <c:v>0.24500685380117063</c:v>
                </c:pt>
                <c:pt idx="793">
                  <c:v>0.24479136842105337</c:v>
                </c:pt>
                <c:pt idx="794">
                  <c:v>0.24457702923976612</c:v>
                </c:pt>
                <c:pt idx="795">
                  <c:v>0.24436269005847971</c:v>
                </c:pt>
                <c:pt idx="796">
                  <c:v>0.24414949707602485</c:v>
                </c:pt>
                <c:pt idx="797">
                  <c:v>0.24393515789473788</c:v>
                </c:pt>
                <c:pt idx="798">
                  <c:v>0.24372196491228071</c:v>
                </c:pt>
                <c:pt idx="799">
                  <c:v>0.2435087719298247</c:v>
                </c:pt>
                <c:pt idx="800">
                  <c:v>0.24329672514619982</c:v>
                </c:pt>
                <c:pt idx="801">
                  <c:v>0.24308353216374273</c:v>
                </c:pt>
                <c:pt idx="802">
                  <c:v>0.24287148538011721</c:v>
                </c:pt>
                <c:pt idx="803">
                  <c:v>0.24265943859649305</c:v>
                </c:pt>
                <c:pt idx="804">
                  <c:v>0.24244853801169702</c:v>
                </c:pt>
                <c:pt idx="805">
                  <c:v>0.24223763742690158</c:v>
                </c:pt>
                <c:pt idx="806">
                  <c:v>0.24202673684210627</c:v>
                </c:pt>
                <c:pt idx="807">
                  <c:v>0.24181583625731082</c:v>
                </c:pt>
                <c:pt idx="808">
                  <c:v>0.24160608187134613</c:v>
                </c:pt>
                <c:pt idx="809">
                  <c:v>0.24139632748538087</c:v>
                </c:pt>
                <c:pt idx="810">
                  <c:v>0.24118657309941519</c:v>
                </c:pt>
                <c:pt idx="811">
                  <c:v>0.24097681871345034</c:v>
                </c:pt>
                <c:pt idx="812">
                  <c:v>0.24076821052631703</c:v>
                </c:pt>
                <c:pt idx="813">
                  <c:v>0.24055960233918128</c:v>
                </c:pt>
                <c:pt idx="814">
                  <c:v>0.24035099415204694</c:v>
                </c:pt>
                <c:pt idx="815">
                  <c:v>0.24014353216374271</c:v>
                </c:pt>
                <c:pt idx="816">
                  <c:v>0.23993492397660823</c:v>
                </c:pt>
                <c:pt idx="817">
                  <c:v>0.23972746198830441</c:v>
                </c:pt>
                <c:pt idx="818">
                  <c:v>0.23952114619883044</c:v>
                </c:pt>
                <c:pt idx="819">
                  <c:v>0.2393136842105264</c:v>
                </c:pt>
                <c:pt idx="820">
                  <c:v>0.23910736842105271</c:v>
                </c:pt>
                <c:pt idx="821">
                  <c:v>0.23890105263157896</c:v>
                </c:pt>
                <c:pt idx="822">
                  <c:v>0.23869473684210613</c:v>
                </c:pt>
                <c:pt idx="823">
                  <c:v>0.23848956725146264</c:v>
                </c:pt>
                <c:pt idx="824">
                  <c:v>0.23828439766081874</c:v>
                </c:pt>
                <c:pt idx="825">
                  <c:v>0.23807922807017542</c:v>
                </c:pt>
                <c:pt idx="826">
                  <c:v>0.23787405847953219</c:v>
                </c:pt>
                <c:pt idx="827">
                  <c:v>0.23767003508771931</c:v>
                </c:pt>
                <c:pt idx="828">
                  <c:v>0.23746601169590711</c:v>
                </c:pt>
                <c:pt idx="829">
                  <c:v>0.23726198830409437</c:v>
                </c:pt>
                <c:pt idx="830">
                  <c:v>0.23705911111111141</c:v>
                </c:pt>
                <c:pt idx="831">
                  <c:v>0.23685508771929892</c:v>
                </c:pt>
                <c:pt idx="832">
                  <c:v>0.23665221052631591</c:v>
                </c:pt>
                <c:pt idx="833">
                  <c:v>0.23644933333333473</c:v>
                </c:pt>
                <c:pt idx="834">
                  <c:v>0.23624760233918141</c:v>
                </c:pt>
                <c:pt idx="835">
                  <c:v>0.23604587134502941</c:v>
                </c:pt>
                <c:pt idx="836">
                  <c:v>0.23584414035087789</c:v>
                </c:pt>
                <c:pt idx="837">
                  <c:v>0.23564240935672592</c:v>
                </c:pt>
                <c:pt idx="838">
                  <c:v>0.23544067836257321</c:v>
                </c:pt>
                <c:pt idx="839">
                  <c:v>0.23524009356725287</c:v>
                </c:pt>
                <c:pt idx="840">
                  <c:v>0.23503950877192994</c:v>
                </c:pt>
                <c:pt idx="841">
                  <c:v>0.23483892397660822</c:v>
                </c:pt>
                <c:pt idx="842">
                  <c:v>0.23463948538011761</c:v>
                </c:pt>
                <c:pt idx="843">
                  <c:v>0.23443890058479644</c:v>
                </c:pt>
                <c:pt idx="844">
                  <c:v>0.23423946198830481</c:v>
                </c:pt>
                <c:pt idx="845">
                  <c:v>0.23404116959064344</c:v>
                </c:pt>
                <c:pt idx="846">
                  <c:v>0.23384173099415209</c:v>
                </c:pt>
                <c:pt idx="847">
                  <c:v>0.23364343859649311</c:v>
                </c:pt>
                <c:pt idx="848">
                  <c:v>0.23344514619883164</c:v>
                </c:pt>
                <c:pt idx="849">
                  <c:v>0.23324685380117069</c:v>
                </c:pt>
                <c:pt idx="850">
                  <c:v>0.2330485614035088</c:v>
                </c:pt>
                <c:pt idx="851">
                  <c:v>0.23285141520467817</c:v>
                </c:pt>
                <c:pt idx="852">
                  <c:v>0.23265426900584787</c:v>
                </c:pt>
                <c:pt idx="853">
                  <c:v>0.23245712280701791</c:v>
                </c:pt>
                <c:pt idx="854">
                  <c:v>0.23226112280701774</c:v>
                </c:pt>
                <c:pt idx="855">
                  <c:v>0.23206397660818717</c:v>
                </c:pt>
                <c:pt idx="856">
                  <c:v>0.23186797660818717</c:v>
                </c:pt>
                <c:pt idx="857">
                  <c:v>0.2316731228070176</c:v>
                </c:pt>
                <c:pt idx="858">
                  <c:v>0.23147712280701754</c:v>
                </c:pt>
                <c:pt idx="859">
                  <c:v>0.23128226900584797</c:v>
                </c:pt>
                <c:pt idx="860">
                  <c:v>0.23108741520467838</c:v>
                </c:pt>
                <c:pt idx="861">
                  <c:v>0.23089256140350867</c:v>
                </c:pt>
                <c:pt idx="862">
                  <c:v>0.23069770760233921</c:v>
                </c:pt>
                <c:pt idx="863">
                  <c:v>0.23050400000000001</c:v>
                </c:pt>
                <c:pt idx="864">
                  <c:v>0.23031029239766176</c:v>
                </c:pt>
                <c:pt idx="865">
                  <c:v>0.23011658479532263</c:v>
                </c:pt>
                <c:pt idx="866">
                  <c:v>0.22992287719298254</c:v>
                </c:pt>
                <c:pt idx="867">
                  <c:v>0.22973031578947445</c:v>
                </c:pt>
                <c:pt idx="868">
                  <c:v>0.22953775438596496</c:v>
                </c:pt>
                <c:pt idx="869">
                  <c:v>0.22934519298245692</c:v>
                </c:pt>
                <c:pt idx="870">
                  <c:v>0.22915263157894739</c:v>
                </c:pt>
                <c:pt idx="871">
                  <c:v>0.22896007017543948</c:v>
                </c:pt>
                <c:pt idx="872">
                  <c:v>0.22876865497076024</c:v>
                </c:pt>
                <c:pt idx="873">
                  <c:v>0.22857723976608191</c:v>
                </c:pt>
                <c:pt idx="874">
                  <c:v>0.22838582456140374</c:v>
                </c:pt>
                <c:pt idx="875">
                  <c:v>0.22819555555555557</c:v>
                </c:pt>
                <c:pt idx="876">
                  <c:v>0.22800528654970828</c:v>
                </c:pt>
                <c:pt idx="877">
                  <c:v>0.22781501754385966</c:v>
                </c:pt>
                <c:pt idx="878">
                  <c:v>0.22762474853801168</c:v>
                </c:pt>
                <c:pt idx="879">
                  <c:v>0.22743447953216497</c:v>
                </c:pt>
                <c:pt idx="880">
                  <c:v>0.22724535672514695</c:v>
                </c:pt>
                <c:pt idx="881">
                  <c:v>0.22705623391812871</c:v>
                </c:pt>
                <c:pt idx="882">
                  <c:v>0.22686711111111121</c:v>
                </c:pt>
                <c:pt idx="883">
                  <c:v>0.22667798830409358</c:v>
                </c:pt>
                <c:pt idx="884">
                  <c:v>0.22649001169590646</c:v>
                </c:pt>
                <c:pt idx="885">
                  <c:v>0.22630203508771934</c:v>
                </c:pt>
                <c:pt idx="886">
                  <c:v>0.2261140584795322</c:v>
                </c:pt>
                <c:pt idx="887">
                  <c:v>0.22592608187134619</c:v>
                </c:pt>
                <c:pt idx="888">
                  <c:v>0.22573810526315788</c:v>
                </c:pt>
                <c:pt idx="889">
                  <c:v>0.22555127485380116</c:v>
                </c:pt>
                <c:pt idx="890">
                  <c:v>0.22536444444444523</c:v>
                </c:pt>
                <c:pt idx="891">
                  <c:v>0.22517761403508688</c:v>
                </c:pt>
                <c:pt idx="892">
                  <c:v>0.22499078362573124</c:v>
                </c:pt>
                <c:pt idx="893">
                  <c:v>0.22480509941520474</c:v>
                </c:pt>
                <c:pt idx="894">
                  <c:v>0.22461941520467835</c:v>
                </c:pt>
                <c:pt idx="895">
                  <c:v>0.22443373099415204</c:v>
                </c:pt>
                <c:pt idx="896">
                  <c:v>0.22424804678362639</c:v>
                </c:pt>
                <c:pt idx="897">
                  <c:v>0.2240635087719299</c:v>
                </c:pt>
                <c:pt idx="898">
                  <c:v>0.22387897076023389</c:v>
                </c:pt>
                <c:pt idx="899">
                  <c:v>0.22369443274853806</c:v>
                </c:pt>
                <c:pt idx="900">
                  <c:v>0.22350989473684221</c:v>
                </c:pt>
                <c:pt idx="901">
                  <c:v>0.2233253567251462</c:v>
                </c:pt>
                <c:pt idx="902">
                  <c:v>0.22314196491228072</c:v>
                </c:pt>
                <c:pt idx="903">
                  <c:v>0.22295857309941522</c:v>
                </c:pt>
                <c:pt idx="904">
                  <c:v>0.22277518128654972</c:v>
                </c:pt>
                <c:pt idx="905">
                  <c:v>0.22259178947368422</c:v>
                </c:pt>
                <c:pt idx="906">
                  <c:v>0.22240839766081874</c:v>
                </c:pt>
                <c:pt idx="907">
                  <c:v>0.22222615204678364</c:v>
                </c:pt>
                <c:pt idx="908">
                  <c:v>0.22204390643274854</c:v>
                </c:pt>
                <c:pt idx="909">
                  <c:v>0.22186166081871317</c:v>
                </c:pt>
                <c:pt idx="910">
                  <c:v>0.22168056140350759</c:v>
                </c:pt>
                <c:pt idx="911">
                  <c:v>0.22149831578947457</c:v>
                </c:pt>
                <c:pt idx="912">
                  <c:v>0.22131721637426904</c:v>
                </c:pt>
                <c:pt idx="913">
                  <c:v>0.22113611695906438</c:v>
                </c:pt>
                <c:pt idx="914">
                  <c:v>0.22095501754385968</c:v>
                </c:pt>
                <c:pt idx="915">
                  <c:v>0.22077506432748542</c:v>
                </c:pt>
                <c:pt idx="916">
                  <c:v>0.22059396491228075</c:v>
                </c:pt>
                <c:pt idx="917">
                  <c:v>0.22041401169590646</c:v>
                </c:pt>
                <c:pt idx="918">
                  <c:v>0.2202340584795322</c:v>
                </c:pt>
                <c:pt idx="919">
                  <c:v>0.22005525146198834</c:v>
                </c:pt>
                <c:pt idx="920">
                  <c:v>0.21987529824561408</c:v>
                </c:pt>
                <c:pt idx="921">
                  <c:v>0.21969649122807083</c:v>
                </c:pt>
                <c:pt idx="922">
                  <c:v>0.21951768421052698</c:v>
                </c:pt>
                <c:pt idx="923">
                  <c:v>0.21933887719298323</c:v>
                </c:pt>
                <c:pt idx="924">
                  <c:v>0.21916121637426941</c:v>
                </c:pt>
                <c:pt idx="925">
                  <c:v>0.21898240935672642</c:v>
                </c:pt>
                <c:pt idx="926">
                  <c:v>0.21880474853801171</c:v>
                </c:pt>
                <c:pt idx="927">
                  <c:v>0.21862708771929901</c:v>
                </c:pt>
                <c:pt idx="928">
                  <c:v>0.21844942690058491</c:v>
                </c:pt>
                <c:pt idx="929">
                  <c:v>0.21827291228070181</c:v>
                </c:pt>
                <c:pt idx="930">
                  <c:v>0.21809525146198938</c:v>
                </c:pt>
                <c:pt idx="931">
                  <c:v>0.21791873684210714</c:v>
                </c:pt>
                <c:pt idx="932">
                  <c:v>0.21774222222222353</c:v>
                </c:pt>
                <c:pt idx="933">
                  <c:v>0.21756570760233993</c:v>
                </c:pt>
                <c:pt idx="934">
                  <c:v>0.21739033918128781</c:v>
                </c:pt>
                <c:pt idx="935">
                  <c:v>0.21721497076023502</c:v>
                </c:pt>
                <c:pt idx="936">
                  <c:v>0.21703960233918129</c:v>
                </c:pt>
                <c:pt idx="937">
                  <c:v>0.21686423391812937</c:v>
                </c:pt>
                <c:pt idx="938">
                  <c:v>0.21668886549707644</c:v>
                </c:pt>
                <c:pt idx="939">
                  <c:v>0.21651349707602499</c:v>
                </c:pt>
                <c:pt idx="940">
                  <c:v>0.21633927485380144</c:v>
                </c:pt>
                <c:pt idx="941">
                  <c:v>0.21616505263157895</c:v>
                </c:pt>
                <c:pt idx="942">
                  <c:v>0.21599083040935768</c:v>
                </c:pt>
                <c:pt idx="943">
                  <c:v>0.21581775438596576</c:v>
                </c:pt>
                <c:pt idx="944">
                  <c:v>0.21564353216374271</c:v>
                </c:pt>
                <c:pt idx="945">
                  <c:v>0.21547045614035173</c:v>
                </c:pt>
                <c:pt idx="946">
                  <c:v>0.21529738011696065</c:v>
                </c:pt>
                <c:pt idx="947">
                  <c:v>0.21512430409356728</c:v>
                </c:pt>
                <c:pt idx="948">
                  <c:v>0.21495122807017591</c:v>
                </c:pt>
                <c:pt idx="949">
                  <c:v>0.21477929824561409</c:v>
                </c:pt>
                <c:pt idx="950">
                  <c:v>0.21460622222222289</c:v>
                </c:pt>
                <c:pt idx="951">
                  <c:v>0.21443429239766235</c:v>
                </c:pt>
                <c:pt idx="952">
                  <c:v>0.21426350877193073</c:v>
                </c:pt>
                <c:pt idx="953">
                  <c:v>0.21409157894736841</c:v>
                </c:pt>
                <c:pt idx="954">
                  <c:v>0.21391964912280825</c:v>
                </c:pt>
                <c:pt idx="955">
                  <c:v>0.21374886549707725</c:v>
                </c:pt>
                <c:pt idx="956">
                  <c:v>0.2135780818713463</c:v>
                </c:pt>
                <c:pt idx="957">
                  <c:v>0.21340729824561441</c:v>
                </c:pt>
                <c:pt idx="958">
                  <c:v>0.21323766081871345</c:v>
                </c:pt>
                <c:pt idx="959">
                  <c:v>0.21306687719298326</c:v>
                </c:pt>
                <c:pt idx="960">
                  <c:v>0.21289723976608288</c:v>
                </c:pt>
                <c:pt idx="961">
                  <c:v>0.21272760233918131</c:v>
                </c:pt>
                <c:pt idx="962">
                  <c:v>0.21255796491228079</c:v>
                </c:pt>
                <c:pt idx="963">
                  <c:v>0.21238832748538078</c:v>
                </c:pt>
                <c:pt idx="964">
                  <c:v>0.2122198362573112</c:v>
                </c:pt>
                <c:pt idx="965">
                  <c:v>0.21205019883041024</c:v>
                </c:pt>
                <c:pt idx="966">
                  <c:v>0.21188170760233921</c:v>
                </c:pt>
                <c:pt idx="967">
                  <c:v>0.21171321637426987</c:v>
                </c:pt>
                <c:pt idx="968">
                  <c:v>0.21154587134502989</c:v>
                </c:pt>
                <c:pt idx="969">
                  <c:v>0.21137738011695975</c:v>
                </c:pt>
                <c:pt idx="970">
                  <c:v>0.21121003508772049</c:v>
                </c:pt>
                <c:pt idx="971">
                  <c:v>0.21104269005848023</c:v>
                </c:pt>
                <c:pt idx="972">
                  <c:v>0.21087534502923991</c:v>
                </c:pt>
                <c:pt idx="973">
                  <c:v>0.21070800000000078</c:v>
                </c:pt>
                <c:pt idx="974">
                  <c:v>0.21054180116959142</c:v>
                </c:pt>
                <c:pt idx="975">
                  <c:v>0.21037445614035091</c:v>
                </c:pt>
                <c:pt idx="976">
                  <c:v>0.21020825730994191</c:v>
                </c:pt>
                <c:pt idx="977">
                  <c:v>0.21004205847953286</c:v>
                </c:pt>
                <c:pt idx="978">
                  <c:v>0.20987585964912284</c:v>
                </c:pt>
                <c:pt idx="979">
                  <c:v>0.20971080701754391</c:v>
                </c:pt>
                <c:pt idx="980">
                  <c:v>0.20954460818713563</c:v>
                </c:pt>
                <c:pt idx="981">
                  <c:v>0.20937955555555557</c:v>
                </c:pt>
                <c:pt idx="982">
                  <c:v>0.2092145029239767</c:v>
                </c:pt>
                <c:pt idx="983">
                  <c:v>0.20904945029239927</c:v>
                </c:pt>
                <c:pt idx="984">
                  <c:v>0.20888554385964914</c:v>
                </c:pt>
                <c:pt idx="985">
                  <c:v>0.20872049122807021</c:v>
                </c:pt>
                <c:pt idx="986">
                  <c:v>0.20855658479532263</c:v>
                </c:pt>
                <c:pt idx="987">
                  <c:v>0.20839267836257311</c:v>
                </c:pt>
                <c:pt idx="988">
                  <c:v>0.20822877192982459</c:v>
                </c:pt>
                <c:pt idx="989">
                  <c:v>0.20806486549707678</c:v>
                </c:pt>
                <c:pt idx="990">
                  <c:v>0.20790210526315792</c:v>
                </c:pt>
                <c:pt idx="991">
                  <c:v>0.20773819883041064</c:v>
                </c:pt>
                <c:pt idx="992">
                  <c:v>0.20757543859649305</c:v>
                </c:pt>
                <c:pt idx="993">
                  <c:v>0.20741267836257321</c:v>
                </c:pt>
                <c:pt idx="994">
                  <c:v>0.20724991812865495</c:v>
                </c:pt>
                <c:pt idx="995">
                  <c:v>0.20708830409356729</c:v>
                </c:pt>
                <c:pt idx="996">
                  <c:v>0.2069255438596492</c:v>
                </c:pt>
                <c:pt idx="997">
                  <c:v>0.20676392982456143</c:v>
                </c:pt>
                <c:pt idx="998">
                  <c:v>0.20660231578947374</c:v>
                </c:pt>
                <c:pt idx="999">
                  <c:v>0.20644070175438661</c:v>
                </c:pt>
                <c:pt idx="1000">
                  <c:v>0.20628023391812891</c:v>
                </c:pt>
                <c:pt idx="1001">
                  <c:v>0.20611861988304098</c:v>
                </c:pt>
                <c:pt idx="1002">
                  <c:v>0.20595815204678394</c:v>
                </c:pt>
                <c:pt idx="1003">
                  <c:v>0.20579768421052641</c:v>
                </c:pt>
                <c:pt idx="1004">
                  <c:v>0.20563721637426904</c:v>
                </c:pt>
                <c:pt idx="1005">
                  <c:v>0.20547674853801173</c:v>
                </c:pt>
                <c:pt idx="1006">
                  <c:v>0.20531628070175509</c:v>
                </c:pt>
                <c:pt idx="1007">
                  <c:v>0.20515695906432749</c:v>
                </c:pt>
                <c:pt idx="1008">
                  <c:v>0.20499763742690169</c:v>
                </c:pt>
                <c:pt idx="1009">
                  <c:v>0.20483831578947442</c:v>
                </c:pt>
                <c:pt idx="1010">
                  <c:v>0.20467899415204679</c:v>
                </c:pt>
                <c:pt idx="1011">
                  <c:v>0.20451967251461989</c:v>
                </c:pt>
                <c:pt idx="1012">
                  <c:v>0.20436035087719431</c:v>
                </c:pt>
                <c:pt idx="1013">
                  <c:v>0.20420217543859653</c:v>
                </c:pt>
                <c:pt idx="1014">
                  <c:v>0.20404400000000064</c:v>
                </c:pt>
                <c:pt idx="1015">
                  <c:v>0.20388582456140394</c:v>
                </c:pt>
                <c:pt idx="1016">
                  <c:v>0.20372764912280741</c:v>
                </c:pt>
                <c:pt idx="1017">
                  <c:v>0.20356947368421074</c:v>
                </c:pt>
                <c:pt idx="1018">
                  <c:v>0.20341244444444581</c:v>
                </c:pt>
                <c:pt idx="1019">
                  <c:v>0.20325541520467838</c:v>
                </c:pt>
                <c:pt idx="1020">
                  <c:v>0.20309838596491295</c:v>
                </c:pt>
                <c:pt idx="1021">
                  <c:v>0.20294135672514724</c:v>
                </c:pt>
                <c:pt idx="1022">
                  <c:v>0.20278432748538044</c:v>
                </c:pt>
                <c:pt idx="1023">
                  <c:v>0.20262729824561407</c:v>
                </c:pt>
                <c:pt idx="1024">
                  <c:v>0.20247141520467837</c:v>
                </c:pt>
                <c:pt idx="1025">
                  <c:v>0.20231553216374273</c:v>
                </c:pt>
                <c:pt idx="1026">
                  <c:v>0.20215964912280704</c:v>
                </c:pt>
                <c:pt idx="1027">
                  <c:v>0.20200376608187134</c:v>
                </c:pt>
                <c:pt idx="1028">
                  <c:v>0.20184788304093651</c:v>
                </c:pt>
                <c:pt idx="1029">
                  <c:v>0.20169314619883044</c:v>
                </c:pt>
                <c:pt idx="1030">
                  <c:v>0.20153726315789586</c:v>
                </c:pt>
                <c:pt idx="1031">
                  <c:v>0.20138252631578862</c:v>
                </c:pt>
                <c:pt idx="1032">
                  <c:v>0.20122778947368422</c:v>
                </c:pt>
                <c:pt idx="1033">
                  <c:v>0.20107305263157887</c:v>
                </c:pt>
                <c:pt idx="1034">
                  <c:v>0.20091831578947492</c:v>
                </c:pt>
                <c:pt idx="1035">
                  <c:v>0.20076472514619947</c:v>
                </c:pt>
                <c:pt idx="1036">
                  <c:v>0.20061113450292531</c:v>
                </c:pt>
                <c:pt idx="1037">
                  <c:v>0.20045639766081874</c:v>
                </c:pt>
                <c:pt idx="1038">
                  <c:v>0.20030280701754388</c:v>
                </c:pt>
                <c:pt idx="1039">
                  <c:v>0.20015036257309943</c:v>
                </c:pt>
                <c:pt idx="1040">
                  <c:v>0.19999677192982454</c:v>
                </c:pt>
                <c:pt idx="1041">
                  <c:v>0.19984318128654974</c:v>
                </c:pt>
                <c:pt idx="1042">
                  <c:v>0.199690736842106</c:v>
                </c:pt>
                <c:pt idx="1043">
                  <c:v>0.19953829239766194</c:v>
                </c:pt>
                <c:pt idx="1044">
                  <c:v>0.19938584795321637</c:v>
                </c:pt>
                <c:pt idx="1045">
                  <c:v>0.19923340350877194</c:v>
                </c:pt>
                <c:pt idx="1046">
                  <c:v>0.19908210526315787</c:v>
                </c:pt>
                <c:pt idx="1047">
                  <c:v>0.19892966081871347</c:v>
                </c:pt>
                <c:pt idx="1048">
                  <c:v>0.19877836257309944</c:v>
                </c:pt>
                <c:pt idx="1049">
                  <c:v>0.19862706432748545</c:v>
                </c:pt>
                <c:pt idx="1050">
                  <c:v>0.1984757660818714</c:v>
                </c:pt>
                <c:pt idx="1051">
                  <c:v>0.1983244678362574</c:v>
                </c:pt>
                <c:pt idx="1052">
                  <c:v>0.19817316959064332</c:v>
                </c:pt>
                <c:pt idx="1053">
                  <c:v>0.19802301754385968</c:v>
                </c:pt>
                <c:pt idx="1054">
                  <c:v>0.19787171929824482</c:v>
                </c:pt>
                <c:pt idx="1055">
                  <c:v>0.19772156725146203</c:v>
                </c:pt>
                <c:pt idx="1056">
                  <c:v>0.19757141520467775</c:v>
                </c:pt>
                <c:pt idx="1057">
                  <c:v>0.19742126315789574</c:v>
                </c:pt>
                <c:pt idx="1058">
                  <c:v>0.19727225730994155</c:v>
                </c:pt>
                <c:pt idx="1059">
                  <c:v>0.1971221052631571</c:v>
                </c:pt>
                <c:pt idx="1060">
                  <c:v>0.19697309941520474</c:v>
                </c:pt>
                <c:pt idx="1061">
                  <c:v>0.19682409356725211</c:v>
                </c:pt>
                <c:pt idx="1062">
                  <c:v>0.19667508771929829</c:v>
                </c:pt>
                <c:pt idx="1063">
                  <c:v>0.19652608187134596</c:v>
                </c:pt>
                <c:pt idx="1064">
                  <c:v>0.1963770760233918</c:v>
                </c:pt>
                <c:pt idx="1065">
                  <c:v>0.19622921637426904</c:v>
                </c:pt>
                <c:pt idx="1066">
                  <c:v>0.19608021052631591</c:v>
                </c:pt>
                <c:pt idx="1067">
                  <c:v>0.19593235087719454</c:v>
                </c:pt>
                <c:pt idx="1068">
                  <c:v>0.19578449122807021</c:v>
                </c:pt>
                <c:pt idx="1069">
                  <c:v>0.1956366315789474</c:v>
                </c:pt>
                <c:pt idx="1070">
                  <c:v>0.19548991812865488</c:v>
                </c:pt>
                <c:pt idx="1071">
                  <c:v>0.1953420584795322</c:v>
                </c:pt>
                <c:pt idx="1072">
                  <c:v>0.19519534502923991</c:v>
                </c:pt>
                <c:pt idx="1073">
                  <c:v>0.19504748538011779</c:v>
                </c:pt>
                <c:pt idx="1074">
                  <c:v>0.19490077192982461</c:v>
                </c:pt>
                <c:pt idx="1075">
                  <c:v>0.1947540584795322</c:v>
                </c:pt>
                <c:pt idx="1076">
                  <c:v>0.19460849122807022</c:v>
                </c:pt>
                <c:pt idx="1077">
                  <c:v>0.19446177777777779</c:v>
                </c:pt>
                <c:pt idx="1078">
                  <c:v>0.19431621052631654</c:v>
                </c:pt>
                <c:pt idx="1079">
                  <c:v>0.19416949707602438</c:v>
                </c:pt>
                <c:pt idx="1080">
                  <c:v>0.19402392982456138</c:v>
                </c:pt>
                <c:pt idx="1081">
                  <c:v>0.19387836257309946</c:v>
                </c:pt>
                <c:pt idx="1082">
                  <c:v>0.19373279532163742</c:v>
                </c:pt>
                <c:pt idx="1083">
                  <c:v>0.19358837426900588</c:v>
                </c:pt>
                <c:pt idx="1084">
                  <c:v>0.19344280701754391</c:v>
                </c:pt>
                <c:pt idx="1085">
                  <c:v>0.19329838596491244</c:v>
                </c:pt>
                <c:pt idx="1086">
                  <c:v>0.19315396491228068</c:v>
                </c:pt>
                <c:pt idx="1087">
                  <c:v>0.19300954385964914</c:v>
                </c:pt>
                <c:pt idx="1088">
                  <c:v>0.19286512280701759</c:v>
                </c:pt>
                <c:pt idx="1089">
                  <c:v>0.19272070175438588</c:v>
                </c:pt>
                <c:pt idx="1090">
                  <c:v>0.19257742690058413</c:v>
                </c:pt>
                <c:pt idx="1091">
                  <c:v>0.19243300584795389</c:v>
                </c:pt>
                <c:pt idx="1092">
                  <c:v>0.19228973099415209</c:v>
                </c:pt>
                <c:pt idx="1093">
                  <c:v>0.1921464561403515</c:v>
                </c:pt>
                <c:pt idx="1094">
                  <c:v>0.19200318128654972</c:v>
                </c:pt>
                <c:pt idx="1095">
                  <c:v>0.19185990643274856</c:v>
                </c:pt>
                <c:pt idx="1096">
                  <c:v>0.19171663157894744</c:v>
                </c:pt>
                <c:pt idx="1097">
                  <c:v>0.19157450292397582</c:v>
                </c:pt>
                <c:pt idx="1098">
                  <c:v>0.19143237426900586</c:v>
                </c:pt>
                <c:pt idx="1099">
                  <c:v>0.19128909941520494</c:v>
                </c:pt>
                <c:pt idx="1100">
                  <c:v>0.19114697076023393</c:v>
                </c:pt>
                <c:pt idx="1101">
                  <c:v>0.19100484210526344</c:v>
                </c:pt>
                <c:pt idx="1102">
                  <c:v>0.19086385964912284</c:v>
                </c:pt>
                <c:pt idx="1103">
                  <c:v>0.19072173099415202</c:v>
                </c:pt>
                <c:pt idx="1104">
                  <c:v>0.19058074853801169</c:v>
                </c:pt>
                <c:pt idx="1105">
                  <c:v>0.19043861988304095</c:v>
                </c:pt>
                <c:pt idx="1106">
                  <c:v>0.19029763742690137</c:v>
                </c:pt>
                <c:pt idx="1107">
                  <c:v>0.19015665497076017</c:v>
                </c:pt>
                <c:pt idx="1108">
                  <c:v>0.19001681871345033</c:v>
                </c:pt>
                <c:pt idx="1109">
                  <c:v>0.18987583625731044</c:v>
                </c:pt>
                <c:pt idx="1110">
                  <c:v>0.18973485380117081</c:v>
                </c:pt>
                <c:pt idx="1111">
                  <c:v>0.18959501754385971</c:v>
                </c:pt>
                <c:pt idx="1112">
                  <c:v>0.18945518128655048</c:v>
                </c:pt>
                <c:pt idx="1113">
                  <c:v>0.18931534502924088</c:v>
                </c:pt>
                <c:pt idx="1114">
                  <c:v>0.1891755087719299</c:v>
                </c:pt>
                <c:pt idx="1115">
                  <c:v>0.18903567251461989</c:v>
                </c:pt>
                <c:pt idx="1116">
                  <c:v>0.18889583625731093</c:v>
                </c:pt>
                <c:pt idx="1117">
                  <c:v>0.18875714619883147</c:v>
                </c:pt>
                <c:pt idx="1118">
                  <c:v>0.18861730994152129</c:v>
                </c:pt>
                <c:pt idx="1119">
                  <c:v>0.18847861988304096</c:v>
                </c:pt>
                <c:pt idx="1120">
                  <c:v>0.18833992982456144</c:v>
                </c:pt>
                <c:pt idx="1121">
                  <c:v>0.18820123976608294</c:v>
                </c:pt>
                <c:pt idx="1122">
                  <c:v>0.18806369590643363</c:v>
                </c:pt>
                <c:pt idx="1123">
                  <c:v>0.18792500584795419</c:v>
                </c:pt>
                <c:pt idx="1124">
                  <c:v>0.18778746198830495</c:v>
                </c:pt>
                <c:pt idx="1125">
                  <c:v>0.18764877192982471</c:v>
                </c:pt>
                <c:pt idx="1126">
                  <c:v>0.18751122807017617</c:v>
                </c:pt>
                <c:pt idx="1127">
                  <c:v>0.1873736842105263</c:v>
                </c:pt>
                <c:pt idx="1128">
                  <c:v>0.18723614035087824</c:v>
                </c:pt>
                <c:pt idx="1129">
                  <c:v>0.18709859649122951</c:v>
                </c:pt>
                <c:pt idx="1130">
                  <c:v>0.18696219883041082</c:v>
                </c:pt>
                <c:pt idx="1131">
                  <c:v>0.18682465497076028</c:v>
                </c:pt>
                <c:pt idx="1132">
                  <c:v>0.18668825730994154</c:v>
                </c:pt>
                <c:pt idx="1133">
                  <c:v>0.18655185964912291</c:v>
                </c:pt>
                <c:pt idx="1134">
                  <c:v>0.18641546198830525</c:v>
                </c:pt>
                <c:pt idx="1135">
                  <c:v>0.18627906432748609</c:v>
                </c:pt>
                <c:pt idx="1136">
                  <c:v>0.18614266666666671</c:v>
                </c:pt>
                <c:pt idx="1137">
                  <c:v>0.18600741520467839</c:v>
                </c:pt>
                <c:pt idx="1138">
                  <c:v>0.18587101754385968</c:v>
                </c:pt>
                <c:pt idx="1139">
                  <c:v>0.18573576608187209</c:v>
                </c:pt>
                <c:pt idx="1140">
                  <c:v>0.18560051461988267</c:v>
                </c:pt>
                <c:pt idx="1141">
                  <c:v>0.18546526315789652</c:v>
                </c:pt>
                <c:pt idx="1142">
                  <c:v>0.18533001169590646</c:v>
                </c:pt>
                <c:pt idx="1143">
                  <c:v>0.18519476023391815</c:v>
                </c:pt>
                <c:pt idx="1144">
                  <c:v>0.18506065497076041</c:v>
                </c:pt>
                <c:pt idx="1145">
                  <c:v>0.18492540350877279</c:v>
                </c:pt>
                <c:pt idx="1146">
                  <c:v>0.18479129824561424</c:v>
                </c:pt>
                <c:pt idx="1147">
                  <c:v>0.18465719298245684</c:v>
                </c:pt>
                <c:pt idx="1148">
                  <c:v>0.18452308771929912</c:v>
                </c:pt>
                <c:pt idx="1149">
                  <c:v>0.18438898245614144</c:v>
                </c:pt>
                <c:pt idx="1150">
                  <c:v>0.18425487719298311</c:v>
                </c:pt>
                <c:pt idx="1151">
                  <c:v>0.18412077192982462</c:v>
                </c:pt>
                <c:pt idx="1152">
                  <c:v>0.18398781286549851</c:v>
                </c:pt>
                <c:pt idx="1153">
                  <c:v>0.18385485380117036</c:v>
                </c:pt>
                <c:pt idx="1154">
                  <c:v>0.18372074853801171</c:v>
                </c:pt>
                <c:pt idx="1155">
                  <c:v>0.1835877894736842</c:v>
                </c:pt>
                <c:pt idx="1156">
                  <c:v>0.18345483040935745</c:v>
                </c:pt>
                <c:pt idx="1157">
                  <c:v>0.18332301754385966</c:v>
                </c:pt>
                <c:pt idx="1158">
                  <c:v>0.18319005847953221</c:v>
                </c:pt>
                <c:pt idx="1159">
                  <c:v>0.18305709941520551</c:v>
                </c:pt>
                <c:pt idx="1160">
                  <c:v>0.18292528654970874</c:v>
                </c:pt>
                <c:pt idx="1161">
                  <c:v>0.18279347368421128</c:v>
                </c:pt>
                <c:pt idx="1162">
                  <c:v>0.18266166081871338</c:v>
                </c:pt>
                <c:pt idx="1163">
                  <c:v>0.18252984795321642</c:v>
                </c:pt>
                <c:pt idx="1164">
                  <c:v>0.18239803508772029</c:v>
                </c:pt>
                <c:pt idx="1165">
                  <c:v>0.18226622222222341</c:v>
                </c:pt>
                <c:pt idx="1166">
                  <c:v>0.18213555555555561</c:v>
                </c:pt>
                <c:pt idx="1167">
                  <c:v>0.18200374269005848</c:v>
                </c:pt>
                <c:pt idx="1168">
                  <c:v>0.18187307602339181</c:v>
                </c:pt>
                <c:pt idx="1169">
                  <c:v>0.18174240935672642</c:v>
                </c:pt>
                <c:pt idx="1170">
                  <c:v>0.18161174269005848</c:v>
                </c:pt>
                <c:pt idx="1171">
                  <c:v>0.1814810760233925</c:v>
                </c:pt>
                <c:pt idx="1172">
                  <c:v>0.18135040935672544</c:v>
                </c:pt>
                <c:pt idx="1173">
                  <c:v>0.1812208888888889</c:v>
                </c:pt>
                <c:pt idx="1174">
                  <c:v>0.18109022222222304</c:v>
                </c:pt>
                <c:pt idx="1175">
                  <c:v>0.18096070175438644</c:v>
                </c:pt>
                <c:pt idx="1176">
                  <c:v>0.18083118128654971</c:v>
                </c:pt>
                <c:pt idx="1177">
                  <c:v>0.1807016608187135</c:v>
                </c:pt>
                <c:pt idx="1178">
                  <c:v>0.18057214035087721</c:v>
                </c:pt>
                <c:pt idx="1179">
                  <c:v>0.18044261988304144</c:v>
                </c:pt>
                <c:pt idx="1180">
                  <c:v>0.18031309941520551</c:v>
                </c:pt>
                <c:pt idx="1181">
                  <c:v>0.1801847251461989</c:v>
                </c:pt>
                <c:pt idx="1182">
                  <c:v>0.18005520467836328</c:v>
                </c:pt>
                <c:pt idx="1183">
                  <c:v>0.17992683040935739</c:v>
                </c:pt>
                <c:pt idx="1184">
                  <c:v>0.17979845614035214</c:v>
                </c:pt>
                <c:pt idx="1185">
                  <c:v>0.17967008187134581</c:v>
                </c:pt>
                <c:pt idx="1186">
                  <c:v>0.17954170760233992</c:v>
                </c:pt>
                <c:pt idx="1187">
                  <c:v>0.17941333333333476</c:v>
                </c:pt>
                <c:pt idx="1188">
                  <c:v>0.17928495906432826</c:v>
                </c:pt>
                <c:pt idx="1189">
                  <c:v>0.17915773099415211</c:v>
                </c:pt>
                <c:pt idx="1190">
                  <c:v>0.17903050292397663</c:v>
                </c:pt>
                <c:pt idx="1191">
                  <c:v>0.17890212865497079</c:v>
                </c:pt>
                <c:pt idx="1192">
                  <c:v>0.17877490058479606</c:v>
                </c:pt>
                <c:pt idx="1193">
                  <c:v>0.17864767251461988</c:v>
                </c:pt>
                <c:pt idx="1194">
                  <c:v>0.17852044444444526</c:v>
                </c:pt>
                <c:pt idx="1195">
                  <c:v>0.17839436257310029</c:v>
                </c:pt>
                <c:pt idx="1196">
                  <c:v>0.17826713450292586</c:v>
                </c:pt>
                <c:pt idx="1197">
                  <c:v>0.17814105263157898</c:v>
                </c:pt>
                <c:pt idx="1198">
                  <c:v>0.17801382456140469</c:v>
                </c:pt>
                <c:pt idx="1199">
                  <c:v>0.17788774269005847</c:v>
                </c:pt>
                <c:pt idx="1200">
                  <c:v>0.17776166081871345</c:v>
                </c:pt>
                <c:pt idx="1201">
                  <c:v>0.17763557894736842</c:v>
                </c:pt>
                <c:pt idx="1202">
                  <c:v>0.17750949707602476</c:v>
                </c:pt>
                <c:pt idx="1203">
                  <c:v>0.17738456140350867</c:v>
                </c:pt>
                <c:pt idx="1204">
                  <c:v>0.17725847953216503</c:v>
                </c:pt>
                <c:pt idx="1205">
                  <c:v>0.17713354385964913</c:v>
                </c:pt>
                <c:pt idx="1206">
                  <c:v>0.17700746198830444</c:v>
                </c:pt>
                <c:pt idx="1207">
                  <c:v>0.17688252631578877</c:v>
                </c:pt>
                <c:pt idx="1208">
                  <c:v>0.1767575906432749</c:v>
                </c:pt>
                <c:pt idx="1209">
                  <c:v>0.17663265497076028</c:v>
                </c:pt>
                <c:pt idx="1210">
                  <c:v>0.17650771929824563</c:v>
                </c:pt>
                <c:pt idx="1211">
                  <c:v>0.17638392982456139</c:v>
                </c:pt>
                <c:pt idx="1212">
                  <c:v>0.17625899415204782</c:v>
                </c:pt>
                <c:pt idx="1213">
                  <c:v>0.17613520467836274</c:v>
                </c:pt>
                <c:pt idx="1214">
                  <c:v>0.17601026900584799</c:v>
                </c:pt>
                <c:pt idx="1215">
                  <c:v>0.17588647953216477</c:v>
                </c:pt>
                <c:pt idx="1216">
                  <c:v>0.17576269005847991</c:v>
                </c:pt>
                <c:pt idx="1217">
                  <c:v>0.17563890058479609</c:v>
                </c:pt>
                <c:pt idx="1218">
                  <c:v>0.17551625730994191</c:v>
                </c:pt>
                <c:pt idx="1219">
                  <c:v>0.175392467836258</c:v>
                </c:pt>
                <c:pt idx="1220">
                  <c:v>0.1752686783625732</c:v>
                </c:pt>
                <c:pt idx="1221">
                  <c:v>0.17514603508772</c:v>
                </c:pt>
                <c:pt idx="1222">
                  <c:v>0.17502339181286664</c:v>
                </c:pt>
                <c:pt idx="1223">
                  <c:v>0.17489960233918131</c:v>
                </c:pt>
                <c:pt idx="1224">
                  <c:v>0.17477695906432791</c:v>
                </c:pt>
                <c:pt idx="1225">
                  <c:v>0.17465431578947371</c:v>
                </c:pt>
                <c:pt idx="1226">
                  <c:v>0.17453281871345033</c:v>
                </c:pt>
                <c:pt idx="1227">
                  <c:v>0.17441017543859649</c:v>
                </c:pt>
                <c:pt idx="1228">
                  <c:v>0.17428753216374274</c:v>
                </c:pt>
                <c:pt idx="1229">
                  <c:v>0.17416603508771941</c:v>
                </c:pt>
                <c:pt idx="1230">
                  <c:v>0.17404453801169653</c:v>
                </c:pt>
                <c:pt idx="1231">
                  <c:v>0.17392189473684241</c:v>
                </c:pt>
                <c:pt idx="1232">
                  <c:v>0.17380039766081876</c:v>
                </c:pt>
                <c:pt idx="1233">
                  <c:v>0.1736789005847954</c:v>
                </c:pt>
                <c:pt idx="1234">
                  <c:v>0.1735585497076024</c:v>
                </c:pt>
                <c:pt idx="1235">
                  <c:v>0.17343705263157896</c:v>
                </c:pt>
                <c:pt idx="1236">
                  <c:v>0.17331555555555558</c:v>
                </c:pt>
                <c:pt idx="1237">
                  <c:v>0.17319520467836291</c:v>
                </c:pt>
                <c:pt idx="1238">
                  <c:v>0.1730737076023392</c:v>
                </c:pt>
                <c:pt idx="1239">
                  <c:v>0.17295335672514689</c:v>
                </c:pt>
                <c:pt idx="1240">
                  <c:v>0.17283300584795341</c:v>
                </c:pt>
                <c:pt idx="1241">
                  <c:v>0.17271265497076024</c:v>
                </c:pt>
                <c:pt idx="1242">
                  <c:v>0.17259230409356729</c:v>
                </c:pt>
                <c:pt idx="1243">
                  <c:v>0.17247309941520494</c:v>
                </c:pt>
                <c:pt idx="1244">
                  <c:v>0.17235274853801172</c:v>
                </c:pt>
                <c:pt idx="1245">
                  <c:v>0.17223239766081871</c:v>
                </c:pt>
                <c:pt idx="1246">
                  <c:v>0.17211319298245681</c:v>
                </c:pt>
                <c:pt idx="1247">
                  <c:v>0.17199398830409446</c:v>
                </c:pt>
                <c:pt idx="1248">
                  <c:v>0.17187478362573103</c:v>
                </c:pt>
                <c:pt idx="1249">
                  <c:v>0.17175557894736845</c:v>
                </c:pt>
                <c:pt idx="1250">
                  <c:v>0.17163637426900588</c:v>
                </c:pt>
                <c:pt idx="1251">
                  <c:v>0.17151716959064395</c:v>
                </c:pt>
                <c:pt idx="1252">
                  <c:v>0.17139796491228076</c:v>
                </c:pt>
                <c:pt idx="1253">
                  <c:v>0.17127990643274871</c:v>
                </c:pt>
                <c:pt idx="1254">
                  <c:v>0.171160701754386</c:v>
                </c:pt>
                <c:pt idx="1255">
                  <c:v>0.17104264327485383</c:v>
                </c:pt>
                <c:pt idx="1256">
                  <c:v>0.17092458479532274</c:v>
                </c:pt>
                <c:pt idx="1257">
                  <c:v>0.17080538011695981</c:v>
                </c:pt>
                <c:pt idx="1258">
                  <c:v>0.17068732163742759</c:v>
                </c:pt>
                <c:pt idx="1259">
                  <c:v>0.17057040935672521</c:v>
                </c:pt>
                <c:pt idx="1260">
                  <c:v>0.17045235087719451</c:v>
                </c:pt>
                <c:pt idx="1261">
                  <c:v>0.17033429239766168</c:v>
                </c:pt>
                <c:pt idx="1262">
                  <c:v>0.17021738011696044</c:v>
                </c:pt>
                <c:pt idx="1263">
                  <c:v>0.17009932163742797</c:v>
                </c:pt>
                <c:pt idx="1264">
                  <c:v>0.16998240935672598</c:v>
                </c:pt>
                <c:pt idx="1265">
                  <c:v>0.16986549707602447</c:v>
                </c:pt>
                <c:pt idx="1266">
                  <c:v>0.16974858479532307</c:v>
                </c:pt>
                <c:pt idx="1267">
                  <c:v>0.16963167251461925</c:v>
                </c:pt>
                <c:pt idx="1268">
                  <c:v>0.16951476023391818</c:v>
                </c:pt>
                <c:pt idx="1269">
                  <c:v>0.16939784795321636</c:v>
                </c:pt>
                <c:pt idx="1270">
                  <c:v>0.16928208187134619</c:v>
                </c:pt>
                <c:pt idx="1271">
                  <c:v>0.16916516959064334</c:v>
                </c:pt>
                <c:pt idx="1272">
                  <c:v>0.16904940350877279</c:v>
                </c:pt>
                <c:pt idx="1273">
                  <c:v>0.16893363742690146</c:v>
                </c:pt>
                <c:pt idx="1274">
                  <c:v>0.16881787134502929</c:v>
                </c:pt>
                <c:pt idx="1275">
                  <c:v>0.16870210526315788</c:v>
                </c:pt>
                <c:pt idx="1276">
                  <c:v>0.16858633918128749</c:v>
                </c:pt>
                <c:pt idx="1277">
                  <c:v>0.16847057309941527</c:v>
                </c:pt>
                <c:pt idx="1278">
                  <c:v>0.16835480701754388</c:v>
                </c:pt>
                <c:pt idx="1279">
                  <c:v>0.16824018713450373</c:v>
                </c:pt>
                <c:pt idx="1280">
                  <c:v>0.1681244210526317</c:v>
                </c:pt>
                <c:pt idx="1281">
                  <c:v>0.16800980116959074</c:v>
                </c:pt>
                <c:pt idx="1282">
                  <c:v>0.16789518128654976</c:v>
                </c:pt>
                <c:pt idx="1283">
                  <c:v>0.16777941520467837</c:v>
                </c:pt>
                <c:pt idx="1284">
                  <c:v>0.16766479532163747</c:v>
                </c:pt>
                <c:pt idx="1285">
                  <c:v>0.16755017543859638</c:v>
                </c:pt>
                <c:pt idx="1286">
                  <c:v>0.16743670175438599</c:v>
                </c:pt>
                <c:pt idx="1287">
                  <c:v>0.16732208187134584</c:v>
                </c:pt>
                <c:pt idx="1288">
                  <c:v>0.16720746198830441</c:v>
                </c:pt>
                <c:pt idx="1289">
                  <c:v>0.16709398830409394</c:v>
                </c:pt>
                <c:pt idx="1290">
                  <c:v>0.16698051461988267</c:v>
                </c:pt>
                <c:pt idx="1291">
                  <c:v>0.16686589473684221</c:v>
                </c:pt>
                <c:pt idx="1292">
                  <c:v>0.16675242105263174</c:v>
                </c:pt>
                <c:pt idx="1293">
                  <c:v>0.16663894736842141</c:v>
                </c:pt>
                <c:pt idx="1294">
                  <c:v>0.16652547368421058</c:v>
                </c:pt>
                <c:pt idx="1295">
                  <c:v>0.16641314619883138</c:v>
                </c:pt>
                <c:pt idx="1296">
                  <c:v>0.16629967251461988</c:v>
                </c:pt>
                <c:pt idx="1297">
                  <c:v>0.16618619883040944</c:v>
                </c:pt>
                <c:pt idx="1298">
                  <c:v>0.16607387134502927</c:v>
                </c:pt>
                <c:pt idx="1299">
                  <c:v>0.1659615438596492</c:v>
                </c:pt>
                <c:pt idx="1300">
                  <c:v>0.16584807017543948</c:v>
                </c:pt>
                <c:pt idx="1301">
                  <c:v>0.16573574269005853</c:v>
                </c:pt>
                <c:pt idx="1302">
                  <c:v>0.16562341520467766</c:v>
                </c:pt>
                <c:pt idx="1303">
                  <c:v>0.16551108771929907</c:v>
                </c:pt>
                <c:pt idx="1304">
                  <c:v>0.16539876023391817</c:v>
                </c:pt>
                <c:pt idx="1305">
                  <c:v>0.16528757894736845</c:v>
                </c:pt>
                <c:pt idx="1306">
                  <c:v>0.16517525146198833</c:v>
                </c:pt>
                <c:pt idx="1307">
                  <c:v>0.16506407017543934</c:v>
                </c:pt>
                <c:pt idx="1308">
                  <c:v>0.16495174269005852</c:v>
                </c:pt>
                <c:pt idx="1309">
                  <c:v>0.16484056140350867</c:v>
                </c:pt>
                <c:pt idx="1310">
                  <c:v>0.16472938011695981</c:v>
                </c:pt>
                <c:pt idx="1311">
                  <c:v>0.16461819883041023</c:v>
                </c:pt>
                <c:pt idx="1312">
                  <c:v>0.16450701754385968</c:v>
                </c:pt>
                <c:pt idx="1313">
                  <c:v>0.16439583625731041</c:v>
                </c:pt>
                <c:pt idx="1314">
                  <c:v>0.16428465497076022</c:v>
                </c:pt>
                <c:pt idx="1315">
                  <c:v>0.1641746198830403</c:v>
                </c:pt>
                <c:pt idx="1316">
                  <c:v>0.16406343859649306</c:v>
                </c:pt>
                <c:pt idx="1317">
                  <c:v>0.16395340350877199</c:v>
                </c:pt>
                <c:pt idx="1318">
                  <c:v>0.16384222222222244</c:v>
                </c:pt>
                <c:pt idx="1319">
                  <c:v>0.16373218713450294</c:v>
                </c:pt>
                <c:pt idx="1320">
                  <c:v>0.16362215204678368</c:v>
                </c:pt>
                <c:pt idx="1321">
                  <c:v>0.16351211695906431</c:v>
                </c:pt>
                <c:pt idx="1322">
                  <c:v>0.16340208187134625</c:v>
                </c:pt>
                <c:pt idx="1323">
                  <c:v>0.16329319298245687</c:v>
                </c:pt>
                <c:pt idx="1324">
                  <c:v>0.16318315789473686</c:v>
                </c:pt>
                <c:pt idx="1325">
                  <c:v>0.16307312280701758</c:v>
                </c:pt>
                <c:pt idx="1326">
                  <c:v>0.16296423391812934</c:v>
                </c:pt>
                <c:pt idx="1327">
                  <c:v>0.16285419883040941</c:v>
                </c:pt>
                <c:pt idx="1328">
                  <c:v>0.16274530994152125</c:v>
                </c:pt>
                <c:pt idx="1329">
                  <c:v>0.16263642105263171</c:v>
                </c:pt>
                <c:pt idx="1330">
                  <c:v>0.16252753216374269</c:v>
                </c:pt>
                <c:pt idx="1331">
                  <c:v>0.16241864327485384</c:v>
                </c:pt>
                <c:pt idx="1332">
                  <c:v>0.16230975438596495</c:v>
                </c:pt>
                <c:pt idx="1333">
                  <c:v>0.16220086549707621</c:v>
                </c:pt>
                <c:pt idx="1334">
                  <c:v>0.16209312280701771</c:v>
                </c:pt>
                <c:pt idx="1335">
                  <c:v>0.16198423391812874</c:v>
                </c:pt>
                <c:pt idx="1336">
                  <c:v>0.16187649122807019</c:v>
                </c:pt>
                <c:pt idx="1337">
                  <c:v>0.16176874853801171</c:v>
                </c:pt>
                <c:pt idx="1338">
                  <c:v>0.16165985964912286</c:v>
                </c:pt>
                <c:pt idx="1339">
                  <c:v>0.16155211695906432</c:v>
                </c:pt>
                <c:pt idx="1340">
                  <c:v>0.1614443742690059</c:v>
                </c:pt>
                <c:pt idx="1341">
                  <c:v>0.16133663157894743</c:v>
                </c:pt>
                <c:pt idx="1342">
                  <c:v>0.16123003508771941</c:v>
                </c:pt>
                <c:pt idx="1343">
                  <c:v>0.1611222923976609</c:v>
                </c:pt>
                <c:pt idx="1344">
                  <c:v>0.16101454970760234</c:v>
                </c:pt>
                <c:pt idx="1345">
                  <c:v>0.16090795321637441</c:v>
                </c:pt>
                <c:pt idx="1346">
                  <c:v>0.16080021052631591</c:v>
                </c:pt>
                <c:pt idx="1347">
                  <c:v>0.16069361403508767</c:v>
                </c:pt>
                <c:pt idx="1348">
                  <c:v>0.16058701754385965</c:v>
                </c:pt>
                <c:pt idx="1349">
                  <c:v>0.16048042105263174</c:v>
                </c:pt>
                <c:pt idx="1350">
                  <c:v>0.16037382456140356</c:v>
                </c:pt>
                <c:pt idx="1351">
                  <c:v>0.16026722807017546</c:v>
                </c:pt>
                <c:pt idx="1352">
                  <c:v>0.16016063157894739</c:v>
                </c:pt>
                <c:pt idx="1353">
                  <c:v>0.16005403508771934</c:v>
                </c:pt>
                <c:pt idx="1354">
                  <c:v>0.15994858479532367</c:v>
                </c:pt>
                <c:pt idx="1355">
                  <c:v>0.15984198830409457</c:v>
                </c:pt>
                <c:pt idx="1356">
                  <c:v>0.15973653801169693</c:v>
                </c:pt>
                <c:pt idx="1357">
                  <c:v>0.15963108771929904</c:v>
                </c:pt>
                <c:pt idx="1358">
                  <c:v>0.15952449122807041</c:v>
                </c:pt>
                <c:pt idx="1359">
                  <c:v>0.15941904093567363</c:v>
                </c:pt>
                <c:pt idx="1360">
                  <c:v>0.15931359064327491</c:v>
                </c:pt>
                <c:pt idx="1361">
                  <c:v>0.15920814035087824</c:v>
                </c:pt>
                <c:pt idx="1362">
                  <c:v>0.15910383625731073</c:v>
                </c:pt>
                <c:pt idx="1363">
                  <c:v>0.15899838596491353</c:v>
                </c:pt>
                <c:pt idx="1364">
                  <c:v>0.15889293567251531</c:v>
                </c:pt>
                <c:pt idx="1365">
                  <c:v>0.15878863157894824</c:v>
                </c:pt>
                <c:pt idx="1366">
                  <c:v>0.15868318128654973</c:v>
                </c:pt>
                <c:pt idx="1367">
                  <c:v>0.15857887719298291</c:v>
                </c:pt>
                <c:pt idx="1368">
                  <c:v>0.15847457309941523</c:v>
                </c:pt>
                <c:pt idx="1369">
                  <c:v>0.15837026900584797</c:v>
                </c:pt>
                <c:pt idx="1370">
                  <c:v>0.15826596491228151</c:v>
                </c:pt>
                <c:pt idx="1371">
                  <c:v>0.1581616608187135</c:v>
                </c:pt>
                <c:pt idx="1372">
                  <c:v>0.15805735672514695</c:v>
                </c:pt>
                <c:pt idx="1373">
                  <c:v>0.15795305263157899</c:v>
                </c:pt>
                <c:pt idx="1374">
                  <c:v>0.15784989473684324</c:v>
                </c:pt>
                <c:pt idx="1375">
                  <c:v>0.15774559064327559</c:v>
                </c:pt>
                <c:pt idx="1376">
                  <c:v>0.15764243274853879</c:v>
                </c:pt>
                <c:pt idx="1377">
                  <c:v>0.15753927485380192</c:v>
                </c:pt>
                <c:pt idx="1378">
                  <c:v>0.15743497076023502</c:v>
                </c:pt>
                <c:pt idx="1379">
                  <c:v>0.15733181286549824</c:v>
                </c:pt>
                <c:pt idx="1380">
                  <c:v>0.15722865497076041</c:v>
                </c:pt>
                <c:pt idx="1381">
                  <c:v>0.15712549707602447</c:v>
                </c:pt>
                <c:pt idx="1382">
                  <c:v>0.15702233918128769</c:v>
                </c:pt>
                <c:pt idx="1383">
                  <c:v>0.15692032748538101</c:v>
                </c:pt>
                <c:pt idx="1384">
                  <c:v>0.15681716959064412</c:v>
                </c:pt>
                <c:pt idx="1385">
                  <c:v>0.15671401169590729</c:v>
                </c:pt>
                <c:pt idx="1386">
                  <c:v>0.15661200000000067</c:v>
                </c:pt>
                <c:pt idx="1387">
                  <c:v>0.15650998830409457</c:v>
                </c:pt>
                <c:pt idx="1388">
                  <c:v>0.15640683040935777</c:v>
                </c:pt>
                <c:pt idx="1389">
                  <c:v>0.15630481871345034</c:v>
                </c:pt>
                <c:pt idx="1390">
                  <c:v>0.15620280701754391</c:v>
                </c:pt>
                <c:pt idx="1391">
                  <c:v>0.15610079532163745</c:v>
                </c:pt>
                <c:pt idx="1392">
                  <c:v>0.15599878362573213</c:v>
                </c:pt>
                <c:pt idx="1393">
                  <c:v>0.15589677192982471</c:v>
                </c:pt>
                <c:pt idx="1394">
                  <c:v>0.15579590643274951</c:v>
                </c:pt>
                <c:pt idx="1395">
                  <c:v>0.15569389473684281</c:v>
                </c:pt>
                <c:pt idx="1396">
                  <c:v>0.15559302923976609</c:v>
                </c:pt>
                <c:pt idx="1397">
                  <c:v>0.15549101754385974</c:v>
                </c:pt>
                <c:pt idx="1398">
                  <c:v>0.15539015204678391</c:v>
                </c:pt>
                <c:pt idx="1399">
                  <c:v>0.15528928654970886</c:v>
                </c:pt>
                <c:pt idx="1400">
                  <c:v>0.15518842105263225</c:v>
                </c:pt>
                <c:pt idx="1401">
                  <c:v>0.15508640935672613</c:v>
                </c:pt>
                <c:pt idx="1402">
                  <c:v>0.15498669005848029</c:v>
                </c:pt>
                <c:pt idx="1403">
                  <c:v>0.15488582456140443</c:v>
                </c:pt>
                <c:pt idx="1404">
                  <c:v>0.15478495906432846</c:v>
                </c:pt>
                <c:pt idx="1405">
                  <c:v>0.15468409356725246</c:v>
                </c:pt>
                <c:pt idx="1406">
                  <c:v>0.15458437426900584</c:v>
                </c:pt>
                <c:pt idx="1407">
                  <c:v>0.15448350877193068</c:v>
                </c:pt>
                <c:pt idx="1408">
                  <c:v>0.15438378947368425</c:v>
                </c:pt>
                <c:pt idx="1409">
                  <c:v>0.15428407017543963</c:v>
                </c:pt>
                <c:pt idx="1410">
                  <c:v>0.15418320467836291</c:v>
                </c:pt>
                <c:pt idx="1411">
                  <c:v>0.15408348538011787</c:v>
                </c:pt>
                <c:pt idx="1412">
                  <c:v>0.15398376608187203</c:v>
                </c:pt>
                <c:pt idx="1413">
                  <c:v>0.15388404678362591</c:v>
                </c:pt>
                <c:pt idx="1414">
                  <c:v>0.15378432748538098</c:v>
                </c:pt>
                <c:pt idx="1415">
                  <c:v>0.15368575438596491</c:v>
                </c:pt>
                <c:pt idx="1416">
                  <c:v>0.15358603508772001</c:v>
                </c:pt>
                <c:pt idx="1417">
                  <c:v>0.15348631578947486</c:v>
                </c:pt>
                <c:pt idx="1418">
                  <c:v>0.1533877426900585</c:v>
                </c:pt>
                <c:pt idx="1419">
                  <c:v>0.15328916959064404</c:v>
                </c:pt>
                <c:pt idx="1420">
                  <c:v>0.15318945029239892</c:v>
                </c:pt>
                <c:pt idx="1421">
                  <c:v>0.15309087719298323</c:v>
                </c:pt>
                <c:pt idx="1422">
                  <c:v>0.15299230409356812</c:v>
                </c:pt>
                <c:pt idx="1423">
                  <c:v>0.15289373099415204</c:v>
                </c:pt>
                <c:pt idx="1424">
                  <c:v>0.15279515789473797</c:v>
                </c:pt>
                <c:pt idx="1425">
                  <c:v>0.15269658479532286</c:v>
                </c:pt>
                <c:pt idx="1426">
                  <c:v>0.15259801169590717</c:v>
                </c:pt>
                <c:pt idx="1427">
                  <c:v>0.1525005847953228</c:v>
                </c:pt>
                <c:pt idx="1428">
                  <c:v>0.15240201169590711</c:v>
                </c:pt>
                <c:pt idx="1429">
                  <c:v>0.15230458479532277</c:v>
                </c:pt>
                <c:pt idx="1430">
                  <c:v>0.15220601169590708</c:v>
                </c:pt>
                <c:pt idx="1431">
                  <c:v>0.15210858479532277</c:v>
                </c:pt>
                <c:pt idx="1432">
                  <c:v>0.15201115789473768</c:v>
                </c:pt>
                <c:pt idx="1433">
                  <c:v>0.15191373099415281</c:v>
                </c:pt>
                <c:pt idx="1434">
                  <c:v>0.15181630409356744</c:v>
                </c:pt>
                <c:pt idx="1435">
                  <c:v>0.15171887719298349</c:v>
                </c:pt>
                <c:pt idx="1436">
                  <c:v>0.15162145029239849</c:v>
                </c:pt>
                <c:pt idx="1437">
                  <c:v>0.1515240233918129</c:v>
                </c:pt>
                <c:pt idx="1438">
                  <c:v>0.15142774269005851</c:v>
                </c:pt>
                <c:pt idx="1439">
                  <c:v>0.15133031578947442</c:v>
                </c:pt>
                <c:pt idx="1440">
                  <c:v>0.15123288888888894</c:v>
                </c:pt>
                <c:pt idx="1441">
                  <c:v>0.15113660818713526</c:v>
                </c:pt>
                <c:pt idx="1442">
                  <c:v>0.15104032748538113</c:v>
                </c:pt>
                <c:pt idx="1443">
                  <c:v>0.1509429005847967</c:v>
                </c:pt>
                <c:pt idx="1444">
                  <c:v>0.15084661988304099</c:v>
                </c:pt>
                <c:pt idx="1445">
                  <c:v>0.15075033918128769</c:v>
                </c:pt>
                <c:pt idx="1446">
                  <c:v>0.15065405847953223</c:v>
                </c:pt>
                <c:pt idx="1447">
                  <c:v>0.15055777777777779</c:v>
                </c:pt>
                <c:pt idx="1448">
                  <c:v>0.15046264327485381</c:v>
                </c:pt>
                <c:pt idx="1449">
                  <c:v>0.15036636257310046</c:v>
                </c:pt>
                <c:pt idx="1450">
                  <c:v>0.15027008187134619</c:v>
                </c:pt>
                <c:pt idx="1451">
                  <c:v>0.15017494736842121</c:v>
                </c:pt>
                <c:pt idx="1452">
                  <c:v>0.15007866666666672</c:v>
                </c:pt>
                <c:pt idx="1453">
                  <c:v>0.14998353216374274</c:v>
                </c:pt>
                <c:pt idx="1454">
                  <c:v>0.14988839766081891</c:v>
                </c:pt>
                <c:pt idx="1455">
                  <c:v>0.14979211695906441</c:v>
                </c:pt>
                <c:pt idx="1456">
                  <c:v>0.14969698245614138</c:v>
                </c:pt>
                <c:pt idx="1457">
                  <c:v>0.14960184795321638</c:v>
                </c:pt>
                <c:pt idx="1458">
                  <c:v>0.14950671345029326</c:v>
                </c:pt>
                <c:pt idx="1459">
                  <c:v>0.14941272514619997</c:v>
                </c:pt>
                <c:pt idx="1460">
                  <c:v>0.14931759064327491</c:v>
                </c:pt>
                <c:pt idx="1461">
                  <c:v>0.14922245614035176</c:v>
                </c:pt>
                <c:pt idx="1462">
                  <c:v>0.14912846783625741</c:v>
                </c:pt>
                <c:pt idx="1463">
                  <c:v>0.14903333333333432</c:v>
                </c:pt>
                <c:pt idx="1464">
                  <c:v>0.14893934502924103</c:v>
                </c:pt>
                <c:pt idx="1465">
                  <c:v>0.14884421052631694</c:v>
                </c:pt>
                <c:pt idx="1466">
                  <c:v>0.14875022222222298</c:v>
                </c:pt>
                <c:pt idx="1467">
                  <c:v>0.14865623391812871</c:v>
                </c:pt>
                <c:pt idx="1468">
                  <c:v>0.14856224561403544</c:v>
                </c:pt>
                <c:pt idx="1469">
                  <c:v>0.14846825730994226</c:v>
                </c:pt>
                <c:pt idx="1470">
                  <c:v>0.14837426900584788</c:v>
                </c:pt>
                <c:pt idx="1471">
                  <c:v>0.14828028070175503</c:v>
                </c:pt>
                <c:pt idx="1472">
                  <c:v>0.14818629239766168</c:v>
                </c:pt>
                <c:pt idx="1473">
                  <c:v>0.14809345029239906</c:v>
                </c:pt>
                <c:pt idx="1474">
                  <c:v>0.14799946198830513</c:v>
                </c:pt>
                <c:pt idx="1475">
                  <c:v>0.14790661988304094</c:v>
                </c:pt>
                <c:pt idx="1476">
                  <c:v>0.14781263157894806</c:v>
                </c:pt>
                <c:pt idx="1477">
                  <c:v>0.14771978947368444</c:v>
                </c:pt>
                <c:pt idx="1478">
                  <c:v>0.14762694736842141</c:v>
                </c:pt>
                <c:pt idx="1479">
                  <c:v>0.14753410526315788</c:v>
                </c:pt>
                <c:pt idx="1480">
                  <c:v>0.14744011695906506</c:v>
                </c:pt>
                <c:pt idx="1481">
                  <c:v>0.14734727485380184</c:v>
                </c:pt>
                <c:pt idx="1482">
                  <c:v>0.1472555789473684</c:v>
                </c:pt>
                <c:pt idx="1483">
                  <c:v>0.14716273684210607</c:v>
                </c:pt>
                <c:pt idx="1484">
                  <c:v>0.14706989473684295</c:v>
                </c:pt>
                <c:pt idx="1485">
                  <c:v>0.14697705263157895</c:v>
                </c:pt>
                <c:pt idx="1486">
                  <c:v>0.14688535672514624</c:v>
                </c:pt>
                <c:pt idx="1487">
                  <c:v>0.14679251461988307</c:v>
                </c:pt>
                <c:pt idx="1488">
                  <c:v>0.14670081871345031</c:v>
                </c:pt>
                <c:pt idx="1489">
                  <c:v>0.14660912280701771</c:v>
                </c:pt>
                <c:pt idx="1490">
                  <c:v>0.14651628070175526</c:v>
                </c:pt>
                <c:pt idx="1491">
                  <c:v>0.14642458479532292</c:v>
                </c:pt>
                <c:pt idx="1492">
                  <c:v>0.1463328888888889</c:v>
                </c:pt>
                <c:pt idx="1493">
                  <c:v>0.1462411929824573</c:v>
                </c:pt>
                <c:pt idx="1494">
                  <c:v>0.14614949707602476</c:v>
                </c:pt>
                <c:pt idx="1495">
                  <c:v>0.14605780116959091</c:v>
                </c:pt>
                <c:pt idx="1496">
                  <c:v>0.14596725146198944</c:v>
                </c:pt>
                <c:pt idx="1497">
                  <c:v>0.14587555555555537</c:v>
                </c:pt>
                <c:pt idx="1498">
                  <c:v>0.14578385964912291</c:v>
                </c:pt>
                <c:pt idx="1499">
                  <c:v>0.14569330994152074</c:v>
                </c:pt>
                <c:pt idx="1500">
                  <c:v>0.14560161403508767</c:v>
                </c:pt>
                <c:pt idx="1501">
                  <c:v>0.14551106432748612</c:v>
                </c:pt>
                <c:pt idx="1502">
                  <c:v>0.14542051461988287</c:v>
                </c:pt>
                <c:pt idx="1503">
                  <c:v>0.14532996491228073</c:v>
                </c:pt>
                <c:pt idx="1504">
                  <c:v>0.14523826900584796</c:v>
                </c:pt>
                <c:pt idx="1505">
                  <c:v>0.14514771929824563</c:v>
                </c:pt>
                <c:pt idx="1506">
                  <c:v>0.14505716959064341</c:v>
                </c:pt>
                <c:pt idx="1507">
                  <c:v>0.14496776608187206</c:v>
                </c:pt>
                <c:pt idx="1508">
                  <c:v>0.14487721637426901</c:v>
                </c:pt>
                <c:pt idx="1509">
                  <c:v>0.1447866666666667</c:v>
                </c:pt>
                <c:pt idx="1510">
                  <c:v>0.14469726315789588</c:v>
                </c:pt>
                <c:pt idx="1511">
                  <c:v>0.14460671345029244</c:v>
                </c:pt>
                <c:pt idx="1512">
                  <c:v>0.14451616374269124</c:v>
                </c:pt>
                <c:pt idx="1513">
                  <c:v>0.14442676023391815</c:v>
                </c:pt>
                <c:pt idx="1514">
                  <c:v>0.14433735672514644</c:v>
                </c:pt>
                <c:pt idx="1515">
                  <c:v>0.14424795321637518</c:v>
                </c:pt>
                <c:pt idx="1516">
                  <c:v>0.14415740350877199</c:v>
                </c:pt>
                <c:pt idx="1517">
                  <c:v>0.14406800000000067</c:v>
                </c:pt>
                <c:pt idx="1518">
                  <c:v>0.14397859649122907</c:v>
                </c:pt>
                <c:pt idx="1519">
                  <c:v>0.14388919298245689</c:v>
                </c:pt>
                <c:pt idx="1520">
                  <c:v>0.1438009356725147</c:v>
                </c:pt>
                <c:pt idx="1521">
                  <c:v>0.14371153216374274</c:v>
                </c:pt>
                <c:pt idx="1522">
                  <c:v>0.14362212865497082</c:v>
                </c:pt>
                <c:pt idx="1523">
                  <c:v>0.14353387134502923</c:v>
                </c:pt>
                <c:pt idx="1524">
                  <c:v>0.14344446783625853</c:v>
                </c:pt>
                <c:pt idx="1525">
                  <c:v>0.14335621052631647</c:v>
                </c:pt>
                <c:pt idx="1526">
                  <c:v>0.14326680701754391</c:v>
                </c:pt>
                <c:pt idx="1527">
                  <c:v>0.14317854970760233</c:v>
                </c:pt>
                <c:pt idx="1528">
                  <c:v>0.14309029239766194</c:v>
                </c:pt>
                <c:pt idx="1529">
                  <c:v>0.14300203508771941</c:v>
                </c:pt>
                <c:pt idx="1530">
                  <c:v>0.14291377777777794</c:v>
                </c:pt>
                <c:pt idx="1531">
                  <c:v>0.14282552046783628</c:v>
                </c:pt>
                <c:pt idx="1532">
                  <c:v>0.14273726315789606</c:v>
                </c:pt>
                <c:pt idx="1533">
                  <c:v>0.14264900584795392</c:v>
                </c:pt>
                <c:pt idx="1534">
                  <c:v>0.14256074853801171</c:v>
                </c:pt>
                <c:pt idx="1535">
                  <c:v>0.14247249122807021</c:v>
                </c:pt>
                <c:pt idx="1536">
                  <c:v>0.14238538011695975</c:v>
                </c:pt>
                <c:pt idx="1537">
                  <c:v>0.14229712280701826</c:v>
                </c:pt>
                <c:pt idx="1538">
                  <c:v>0.14221001169590644</c:v>
                </c:pt>
                <c:pt idx="1539">
                  <c:v>0.14212290058479529</c:v>
                </c:pt>
                <c:pt idx="1540">
                  <c:v>0.14203464327485377</c:v>
                </c:pt>
                <c:pt idx="1541">
                  <c:v>0.14194753216374337</c:v>
                </c:pt>
                <c:pt idx="1542">
                  <c:v>0.14186042105263191</c:v>
                </c:pt>
                <c:pt idx="1543">
                  <c:v>0.14177330994152046</c:v>
                </c:pt>
                <c:pt idx="1544">
                  <c:v>0.14168619883041009</c:v>
                </c:pt>
                <c:pt idx="1545">
                  <c:v>0.14159908771929933</c:v>
                </c:pt>
                <c:pt idx="1546">
                  <c:v>0.14151197660818712</c:v>
                </c:pt>
                <c:pt idx="1547">
                  <c:v>0.14142486549707667</c:v>
                </c:pt>
                <c:pt idx="1548">
                  <c:v>0.14133890058479601</c:v>
                </c:pt>
                <c:pt idx="1549">
                  <c:v>0.14125178947368422</c:v>
                </c:pt>
                <c:pt idx="1550">
                  <c:v>0.14116582456140417</c:v>
                </c:pt>
                <c:pt idx="1551">
                  <c:v>0.14107871345029241</c:v>
                </c:pt>
                <c:pt idx="1552">
                  <c:v>0.14099274853801191</c:v>
                </c:pt>
                <c:pt idx="1553">
                  <c:v>0.14090678362573164</c:v>
                </c:pt>
                <c:pt idx="1554">
                  <c:v>0.14081967251461985</c:v>
                </c:pt>
                <c:pt idx="1555">
                  <c:v>0.14073370760233941</c:v>
                </c:pt>
                <c:pt idx="1556">
                  <c:v>0.14064774269005847</c:v>
                </c:pt>
                <c:pt idx="1557">
                  <c:v>0.14056177777777779</c:v>
                </c:pt>
                <c:pt idx="1558">
                  <c:v>0.14047581286549796</c:v>
                </c:pt>
                <c:pt idx="1559">
                  <c:v>0.14038984795321635</c:v>
                </c:pt>
                <c:pt idx="1560">
                  <c:v>0.14030502923976607</c:v>
                </c:pt>
                <c:pt idx="1561">
                  <c:v>0.14021906432748629</c:v>
                </c:pt>
                <c:pt idx="1562">
                  <c:v>0.14013309941520471</c:v>
                </c:pt>
                <c:pt idx="1563">
                  <c:v>0.14004828070175523</c:v>
                </c:pt>
                <c:pt idx="1564">
                  <c:v>0.13996231578947463</c:v>
                </c:pt>
                <c:pt idx="1565">
                  <c:v>0.13987749707602423</c:v>
                </c:pt>
                <c:pt idx="1566">
                  <c:v>0.13979153216374271</c:v>
                </c:pt>
                <c:pt idx="1567">
                  <c:v>0.13970671345029309</c:v>
                </c:pt>
                <c:pt idx="1568">
                  <c:v>0.13962189473684211</c:v>
                </c:pt>
                <c:pt idx="1569">
                  <c:v>0.13953707602339191</c:v>
                </c:pt>
                <c:pt idx="1570">
                  <c:v>0.13945225730994151</c:v>
                </c:pt>
                <c:pt idx="1571">
                  <c:v>0.13936743859649306</c:v>
                </c:pt>
                <c:pt idx="1572">
                  <c:v>0.13928261988304089</c:v>
                </c:pt>
                <c:pt idx="1573">
                  <c:v>0.13919780116959071</c:v>
                </c:pt>
                <c:pt idx="1574">
                  <c:v>0.13911298245614118</c:v>
                </c:pt>
                <c:pt idx="1575">
                  <c:v>0.13902930994152046</c:v>
                </c:pt>
                <c:pt idx="1576">
                  <c:v>0.13894449122807098</c:v>
                </c:pt>
                <c:pt idx="1577">
                  <c:v>0.1388608187134503</c:v>
                </c:pt>
                <c:pt idx="1578">
                  <c:v>0.13877600000000001</c:v>
                </c:pt>
                <c:pt idx="1579">
                  <c:v>0.13869232748538021</c:v>
                </c:pt>
                <c:pt idx="1580">
                  <c:v>0.13860750877192984</c:v>
                </c:pt>
                <c:pt idx="1581">
                  <c:v>0.13852383625730991</c:v>
                </c:pt>
                <c:pt idx="1582">
                  <c:v>0.13844016374269119</c:v>
                </c:pt>
                <c:pt idx="1583">
                  <c:v>0.1383564912280702</c:v>
                </c:pt>
                <c:pt idx="1584">
                  <c:v>0.13827281871345018</c:v>
                </c:pt>
                <c:pt idx="1585">
                  <c:v>0.13818914619883041</c:v>
                </c:pt>
                <c:pt idx="1586">
                  <c:v>0.13810547368421053</c:v>
                </c:pt>
                <c:pt idx="1587">
                  <c:v>0.1380218011695907</c:v>
                </c:pt>
                <c:pt idx="1588">
                  <c:v>0.13793927485380184</c:v>
                </c:pt>
                <c:pt idx="1589">
                  <c:v>0.13785560233918118</c:v>
                </c:pt>
                <c:pt idx="1590">
                  <c:v>0.13777192982456138</c:v>
                </c:pt>
                <c:pt idx="1591">
                  <c:v>0.13768940350877193</c:v>
                </c:pt>
                <c:pt idx="1592">
                  <c:v>0.13760573099415202</c:v>
                </c:pt>
                <c:pt idx="1593">
                  <c:v>0.13752320467836271</c:v>
                </c:pt>
                <c:pt idx="1594">
                  <c:v>0.13744067836257309</c:v>
                </c:pt>
                <c:pt idx="1595">
                  <c:v>0.13735700584795321</c:v>
                </c:pt>
                <c:pt idx="1596">
                  <c:v>0.13727447953216454</c:v>
                </c:pt>
                <c:pt idx="1597">
                  <c:v>0.13719195321637426</c:v>
                </c:pt>
                <c:pt idx="1598">
                  <c:v>0.13710942690058467</c:v>
                </c:pt>
                <c:pt idx="1599">
                  <c:v>0.13702690058479541</c:v>
                </c:pt>
                <c:pt idx="1600">
                  <c:v>0.13694437426900591</c:v>
                </c:pt>
                <c:pt idx="1601">
                  <c:v>0.13686184795321638</c:v>
                </c:pt>
                <c:pt idx="1602">
                  <c:v>0.13678046783625741</c:v>
                </c:pt>
                <c:pt idx="1603">
                  <c:v>0.13669794152046882</c:v>
                </c:pt>
                <c:pt idx="1604">
                  <c:v>0.13661541520467835</c:v>
                </c:pt>
                <c:pt idx="1605">
                  <c:v>0.13653403508771941</c:v>
                </c:pt>
                <c:pt idx="1606">
                  <c:v>0.13645150877192991</c:v>
                </c:pt>
                <c:pt idx="1607">
                  <c:v>0.13637012865497067</c:v>
                </c:pt>
                <c:pt idx="1608">
                  <c:v>0.13628874853801171</c:v>
                </c:pt>
                <c:pt idx="1609">
                  <c:v>0.13620622222222292</c:v>
                </c:pt>
                <c:pt idx="1610">
                  <c:v>0.13612484210526321</c:v>
                </c:pt>
                <c:pt idx="1611">
                  <c:v>0.13604346198830441</c:v>
                </c:pt>
                <c:pt idx="1612">
                  <c:v>0.13596208187134637</c:v>
                </c:pt>
                <c:pt idx="1613">
                  <c:v>0.13588070175438588</c:v>
                </c:pt>
                <c:pt idx="1614">
                  <c:v>0.13579932163742814</c:v>
                </c:pt>
                <c:pt idx="1615">
                  <c:v>0.13571794152046923</c:v>
                </c:pt>
                <c:pt idx="1616">
                  <c:v>0.1356377076023392</c:v>
                </c:pt>
                <c:pt idx="1617">
                  <c:v>0.13555632748538021</c:v>
                </c:pt>
                <c:pt idx="1618">
                  <c:v>0.13547494736842144</c:v>
                </c:pt>
                <c:pt idx="1619">
                  <c:v>0.13539471345029241</c:v>
                </c:pt>
                <c:pt idx="1620">
                  <c:v>0.13531333333333403</c:v>
                </c:pt>
                <c:pt idx="1621">
                  <c:v>0.13523309941520542</c:v>
                </c:pt>
                <c:pt idx="1622">
                  <c:v>0.13515171929824474</c:v>
                </c:pt>
                <c:pt idx="1623">
                  <c:v>0.13507148538011696</c:v>
                </c:pt>
                <c:pt idx="1624">
                  <c:v>0.13499125146198906</c:v>
                </c:pt>
                <c:pt idx="1625">
                  <c:v>0.1349110175438597</c:v>
                </c:pt>
                <c:pt idx="1626">
                  <c:v>0.134830783625731</c:v>
                </c:pt>
                <c:pt idx="1627">
                  <c:v>0.13475054970760234</c:v>
                </c:pt>
                <c:pt idx="1628">
                  <c:v>0.13467031578947369</c:v>
                </c:pt>
                <c:pt idx="1629">
                  <c:v>0.13459008187134613</c:v>
                </c:pt>
                <c:pt idx="1630">
                  <c:v>0.13450984795321638</c:v>
                </c:pt>
                <c:pt idx="1631">
                  <c:v>0.13442961403508769</c:v>
                </c:pt>
                <c:pt idx="1632">
                  <c:v>0.13435052631578834</c:v>
                </c:pt>
                <c:pt idx="1633">
                  <c:v>0.13427029239766144</c:v>
                </c:pt>
                <c:pt idx="1634">
                  <c:v>0.13419005847953216</c:v>
                </c:pt>
                <c:pt idx="1635">
                  <c:v>0.1341109707602339</c:v>
                </c:pt>
                <c:pt idx="1636">
                  <c:v>0.13403188304093591</c:v>
                </c:pt>
                <c:pt idx="1637">
                  <c:v>0.13395164912280699</c:v>
                </c:pt>
                <c:pt idx="1638">
                  <c:v>0.13387256140350767</c:v>
                </c:pt>
                <c:pt idx="1639">
                  <c:v>0.13379347368421071</c:v>
                </c:pt>
                <c:pt idx="1640">
                  <c:v>0.13371438596491292</c:v>
                </c:pt>
                <c:pt idx="1641">
                  <c:v>0.13363415204678361</c:v>
                </c:pt>
                <c:pt idx="1642">
                  <c:v>0.1335550643274854</c:v>
                </c:pt>
                <c:pt idx="1643">
                  <c:v>0.1334759766081865</c:v>
                </c:pt>
                <c:pt idx="1644">
                  <c:v>0.13339803508771941</c:v>
                </c:pt>
                <c:pt idx="1645">
                  <c:v>0.13331894736842179</c:v>
                </c:pt>
                <c:pt idx="1646">
                  <c:v>0.13323985964912291</c:v>
                </c:pt>
                <c:pt idx="1647">
                  <c:v>0.13316077192982437</c:v>
                </c:pt>
                <c:pt idx="1648">
                  <c:v>0.1330828304093567</c:v>
                </c:pt>
                <c:pt idx="1649">
                  <c:v>0.13300374269005838</c:v>
                </c:pt>
                <c:pt idx="1650">
                  <c:v>0.13292580116959071</c:v>
                </c:pt>
                <c:pt idx="1651">
                  <c:v>0.13284671345029303</c:v>
                </c:pt>
                <c:pt idx="1652">
                  <c:v>0.13276877192982453</c:v>
                </c:pt>
                <c:pt idx="1653">
                  <c:v>0.13269083040935672</c:v>
                </c:pt>
                <c:pt idx="1654">
                  <c:v>0.13261174269005838</c:v>
                </c:pt>
                <c:pt idx="1655">
                  <c:v>0.13253380116959071</c:v>
                </c:pt>
                <c:pt idx="1656">
                  <c:v>0.13245585964912279</c:v>
                </c:pt>
                <c:pt idx="1657">
                  <c:v>0.13237791812865413</c:v>
                </c:pt>
                <c:pt idx="1658">
                  <c:v>0.13229997660818713</c:v>
                </c:pt>
                <c:pt idx="1659">
                  <c:v>0.1322220350877194</c:v>
                </c:pt>
                <c:pt idx="1660">
                  <c:v>0.13214409356725229</c:v>
                </c:pt>
                <c:pt idx="1661">
                  <c:v>0.13206729824561403</c:v>
                </c:pt>
                <c:pt idx="1662">
                  <c:v>0.13198935672514683</c:v>
                </c:pt>
                <c:pt idx="1663">
                  <c:v>0.13191141520467833</c:v>
                </c:pt>
                <c:pt idx="1664">
                  <c:v>0.13183461988304088</c:v>
                </c:pt>
                <c:pt idx="1665">
                  <c:v>0.1317566783625731</c:v>
                </c:pt>
                <c:pt idx="1666">
                  <c:v>0.1316798830409357</c:v>
                </c:pt>
                <c:pt idx="1667">
                  <c:v>0.13160194152046847</c:v>
                </c:pt>
                <c:pt idx="1668">
                  <c:v>0.13152514619883041</c:v>
                </c:pt>
                <c:pt idx="1669">
                  <c:v>0.13144835087719481</c:v>
                </c:pt>
                <c:pt idx="1670">
                  <c:v>0.1313715555555548</c:v>
                </c:pt>
                <c:pt idx="1671">
                  <c:v>0.13129476023391815</c:v>
                </c:pt>
                <c:pt idx="1672">
                  <c:v>0.13121796491228074</c:v>
                </c:pt>
                <c:pt idx="1673">
                  <c:v>0.13114116959064329</c:v>
                </c:pt>
                <c:pt idx="1674">
                  <c:v>0.13106437426900586</c:v>
                </c:pt>
                <c:pt idx="1675">
                  <c:v>0.1309875789473684</c:v>
                </c:pt>
                <c:pt idx="1676">
                  <c:v>0.13091078362573141</c:v>
                </c:pt>
                <c:pt idx="1677">
                  <c:v>0.13083398830409371</c:v>
                </c:pt>
                <c:pt idx="1678">
                  <c:v>0.13075719298245644</c:v>
                </c:pt>
                <c:pt idx="1679">
                  <c:v>0.13068154385964867</c:v>
                </c:pt>
                <c:pt idx="1680">
                  <c:v>0.13060474853801168</c:v>
                </c:pt>
                <c:pt idx="1681">
                  <c:v>0.13052909941520471</c:v>
                </c:pt>
                <c:pt idx="1682">
                  <c:v>0.13045230409356723</c:v>
                </c:pt>
                <c:pt idx="1683">
                  <c:v>0.13037665497076018</c:v>
                </c:pt>
                <c:pt idx="1684">
                  <c:v>0.13030100584795321</c:v>
                </c:pt>
                <c:pt idx="1685">
                  <c:v>0.13022421052631591</c:v>
                </c:pt>
                <c:pt idx="1686">
                  <c:v>0.13014856140350867</c:v>
                </c:pt>
                <c:pt idx="1687">
                  <c:v>0.13007291228070167</c:v>
                </c:pt>
                <c:pt idx="1688">
                  <c:v>0.12999726315789603</c:v>
                </c:pt>
                <c:pt idx="1689">
                  <c:v>0.12992161403508767</c:v>
                </c:pt>
                <c:pt idx="1690">
                  <c:v>0.1298459649122807</c:v>
                </c:pt>
                <c:pt idx="1691">
                  <c:v>0.12977031578947371</c:v>
                </c:pt>
                <c:pt idx="1692">
                  <c:v>0.12969581286549775</c:v>
                </c:pt>
                <c:pt idx="1693">
                  <c:v>0.12962016374269003</c:v>
                </c:pt>
                <c:pt idx="1694">
                  <c:v>0.12954451461988287</c:v>
                </c:pt>
                <c:pt idx="1695">
                  <c:v>0.12947001169590638</c:v>
                </c:pt>
                <c:pt idx="1696">
                  <c:v>0.12939436257309941</c:v>
                </c:pt>
                <c:pt idx="1697">
                  <c:v>0.12931871345029244</c:v>
                </c:pt>
                <c:pt idx="1698">
                  <c:v>0.12924421052631677</c:v>
                </c:pt>
                <c:pt idx="1699">
                  <c:v>0.1291697076023392</c:v>
                </c:pt>
                <c:pt idx="1700">
                  <c:v>0.1290940584795322</c:v>
                </c:pt>
                <c:pt idx="1701">
                  <c:v>0.12901955555555555</c:v>
                </c:pt>
                <c:pt idx="1702">
                  <c:v>0.12894505263157896</c:v>
                </c:pt>
                <c:pt idx="1703">
                  <c:v>0.12887054970760217</c:v>
                </c:pt>
                <c:pt idx="1704">
                  <c:v>0.12879604678362574</c:v>
                </c:pt>
                <c:pt idx="1705">
                  <c:v>0.12872154385964912</c:v>
                </c:pt>
                <c:pt idx="1706">
                  <c:v>0.1286470409356725</c:v>
                </c:pt>
                <c:pt idx="1707">
                  <c:v>0.12857253801169588</c:v>
                </c:pt>
                <c:pt idx="1708">
                  <c:v>0.12849803508772006</c:v>
                </c:pt>
                <c:pt idx="1709">
                  <c:v>0.12842353216374269</c:v>
                </c:pt>
                <c:pt idx="1710">
                  <c:v>0.12835017543859617</c:v>
                </c:pt>
                <c:pt idx="1711">
                  <c:v>0.12827567251461916</c:v>
                </c:pt>
                <c:pt idx="1712">
                  <c:v>0.12820116959064326</c:v>
                </c:pt>
                <c:pt idx="1713">
                  <c:v>0.12812781286549721</c:v>
                </c:pt>
                <c:pt idx="1714">
                  <c:v>0.12805330994152048</c:v>
                </c:pt>
                <c:pt idx="1715">
                  <c:v>0.12797995321637426</c:v>
                </c:pt>
                <c:pt idx="1716">
                  <c:v>0.12790659649122896</c:v>
                </c:pt>
                <c:pt idx="1717">
                  <c:v>0.12783209356725211</c:v>
                </c:pt>
                <c:pt idx="1718">
                  <c:v>0.12775873684210598</c:v>
                </c:pt>
                <c:pt idx="1719">
                  <c:v>0.12768538011695904</c:v>
                </c:pt>
                <c:pt idx="1720">
                  <c:v>0.12761202339181285</c:v>
                </c:pt>
                <c:pt idx="1721">
                  <c:v>0.12753866666666666</c:v>
                </c:pt>
                <c:pt idx="1722">
                  <c:v>0.12746530994152094</c:v>
                </c:pt>
                <c:pt idx="1723">
                  <c:v>0.12739195321637425</c:v>
                </c:pt>
                <c:pt idx="1724">
                  <c:v>0.12731859649122881</c:v>
                </c:pt>
                <c:pt idx="1725">
                  <c:v>0.12724523976608274</c:v>
                </c:pt>
                <c:pt idx="1726">
                  <c:v>0.12717302923976498</c:v>
                </c:pt>
                <c:pt idx="1727">
                  <c:v>0.12709967251461987</c:v>
                </c:pt>
                <c:pt idx="1728">
                  <c:v>0.12702631578947371</c:v>
                </c:pt>
                <c:pt idx="1729">
                  <c:v>0.12695410526315787</c:v>
                </c:pt>
                <c:pt idx="1730">
                  <c:v>0.12688074853801168</c:v>
                </c:pt>
                <c:pt idx="1731">
                  <c:v>0.12680853801169592</c:v>
                </c:pt>
                <c:pt idx="1732">
                  <c:v>0.12673632748538041</c:v>
                </c:pt>
                <c:pt idx="1733">
                  <c:v>0.12666297076023389</c:v>
                </c:pt>
                <c:pt idx="1734">
                  <c:v>0.12659076023391738</c:v>
                </c:pt>
                <c:pt idx="1735">
                  <c:v>0.1265185497076024</c:v>
                </c:pt>
                <c:pt idx="1736">
                  <c:v>0.12644633918128781</c:v>
                </c:pt>
                <c:pt idx="1737">
                  <c:v>0.12637412865497011</c:v>
                </c:pt>
                <c:pt idx="1738">
                  <c:v>0.12630191812865413</c:v>
                </c:pt>
                <c:pt idx="1739">
                  <c:v>0.1262297076023392</c:v>
                </c:pt>
                <c:pt idx="1740">
                  <c:v>0.12615749707602344</c:v>
                </c:pt>
                <c:pt idx="1741">
                  <c:v>0.12608528654970771</c:v>
                </c:pt>
                <c:pt idx="1742">
                  <c:v>0.1260130760233919</c:v>
                </c:pt>
                <c:pt idx="1743">
                  <c:v>0.12594086549707675</c:v>
                </c:pt>
                <c:pt idx="1744">
                  <c:v>0.12586980116959071</c:v>
                </c:pt>
                <c:pt idx="1745">
                  <c:v>0.12579759064327484</c:v>
                </c:pt>
                <c:pt idx="1746">
                  <c:v>0.12572538011695941</c:v>
                </c:pt>
                <c:pt idx="1747">
                  <c:v>0.1256543157894737</c:v>
                </c:pt>
                <c:pt idx="1748">
                  <c:v>0.12558210526315725</c:v>
                </c:pt>
                <c:pt idx="1749">
                  <c:v>0.12551104093567253</c:v>
                </c:pt>
                <c:pt idx="1750">
                  <c:v>0.12543997660818715</c:v>
                </c:pt>
                <c:pt idx="1751">
                  <c:v>0.12536776608187133</c:v>
                </c:pt>
                <c:pt idx="1752">
                  <c:v>0.12529670175438595</c:v>
                </c:pt>
                <c:pt idx="1753">
                  <c:v>0.12522563742690071</c:v>
                </c:pt>
                <c:pt idx="1754">
                  <c:v>0.12515457309941458</c:v>
                </c:pt>
                <c:pt idx="1755">
                  <c:v>0.12508350877192981</c:v>
                </c:pt>
                <c:pt idx="1756">
                  <c:v>0.12501244444444512</c:v>
                </c:pt>
                <c:pt idx="1757">
                  <c:v>0.12494138011695922</c:v>
                </c:pt>
                <c:pt idx="1758">
                  <c:v>0.12487031578947368</c:v>
                </c:pt>
                <c:pt idx="1759">
                  <c:v>0.12479925146198927</c:v>
                </c:pt>
                <c:pt idx="1760">
                  <c:v>0.12472933333333359</c:v>
                </c:pt>
                <c:pt idx="1761">
                  <c:v>0.12465826900584794</c:v>
                </c:pt>
                <c:pt idx="1762">
                  <c:v>0.12458720467836258</c:v>
                </c:pt>
                <c:pt idx="1763">
                  <c:v>0.12451728654970758</c:v>
                </c:pt>
                <c:pt idx="1764">
                  <c:v>0.1244462222222228</c:v>
                </c:pt>
                <c:pt idx="1765">
                  <c:v>0.12437630409356715</c:v>
                </c:pt>
                <c:pt idx="1766">
                  <c:v>0.12430523976608251</c:v>
                </c:pt>
                <c:pt idx="1767">
                  <c:v>0.12423532163742702</c:v>
                </c:pt>
                <c:pt idx="1768">
                  <c:v>0.12416540350877228</c:v>
                </c:pt>
                <c:pt idx="1769">
                  <c:v>0.12409433918128711</c:v>
                </c:pt>
                <c:pt idx="1770">
                  <c:v>0.12402442105263223</c:v>
                </c:pt>
                <c:pt idx="1771">
                  <c:v>0.12395450292397669</c:v>
                </c:pt>
                <c:pt idx="1772">
                  <c:v>0.12388458479532165</c:v>
                </c:pt>
                <c:pt idx="1773">
                  <c:v>0.12381466666666667</c:v>
                </c:pt>
                <c:pt idx="1774">
                  <c:v>0.12374474853801253</c:v>
                </c:pt>
                <c:pt idx="1775">
                  <c:v>0.12367483040935671</c:v>
                </c:pt>
                <c:pt idx="1776">
                  <c:v>0.12360491228070176</c:v>
                </c:pt>
                <c:pt idx="1777">
                  <c:v>0.12353499415204675</c:v>
                </c:pt>
                <c:pt idx="1778">
                  <c:v>0.12346622222222292</c:v>
                </c:pt>
                <c:pt idx="1779">
                  <c:v>0.12339630409356725</c:v>
                </c:pt>
                <c:pt idx="1780">
                  <c:v>0.12332638596491273</c:v>
                </c:pt>
                <c:pt idx="1781">
                  <c:v>0.1232576140350877</c:v>
                </c:pt>
                <c:pt idx="1782">
                  <c:v>0.12318769590643276</c:v>
                </c:pt>
                <c:pt idx="1783">
                  <c:v>0.12311892397660863</c:v>
                </c:pt>
                <c:pt idx="1784">
                  <c:v>0.12304900584795321</c:v>
                </c:pt>
                <c:pt idx="1785">
                  <c:v>0.12298023391812866</c:v>
                </c:pt>
                <c:pt idx="1786">
                  <c:v>0.12291146198830409</c:v>
                </c:pt>
                <c:pt idx="1787">
                  <c:v>0.12284154385964922</c:v>
                </c:pt>
                <c:pt idx="1788">
                  <c:v>0.12277277192982514</c:v>
                </c:pt>
                <c:pt idx="1789">
                  <c:v>0.12270400000000044</c:v>
                </c:pt>
                <c:pt idx="1790">
                  <c:v>0.12263522807017607</c:v>
                </c:pt>
                <c:pt idx="1791">
                  <c:v>0.12256645614035112</c:v>
                </c:pt>
                <c:pt idx="1792">
                  <c:v>0.12249768421052649</c:v>
                </c:pt>
                <c:pt idx="1793">
                  <c:v>0.12242891228070174</c:v>
                </c:pt>
                <c:pt idx="1794">
                  <c:v>0.12236014035087719</c:v>
                </c:pt>
                <c:pt idx="1795">
                  <c:v>0.12229136842105313</c:v>
                </c:pt>
                <c:pt idx="1796">
                  <c:v>0.12222259649122841</c:v>
                </c:pt>
                <c:pt idx="1797">
                  <c:v>0.12215497076023457</c:v>
                </c:pt>
                <c:pt idx="1798">
                  <c:v>0.12208619883040962</c:v>
                </c:pt>
                <c:pt idx="1799">
                  <c:v>0.12201857309941518</c:v>
                </c:pt>
                <c:pt idx="1800">
                  <c:v>0.12194980116959055</c:v>
                </c:pt>
                <c:pt idx="1801">
                  <c:v>0.12188102923976595</c:v>
                </c:pt>
                <c:pt idx="1802">
                  <c:v>0.12181340350877193</c:v>
                </c:pt>
                <c:pt idx="1803">
                  <c:v>0.12174577777777824</c:v>
                </c:pt>
                <c:pt idx="1804">
                  <c:v>0.12167700584795321</c:v>
                </c:pt>
                <c:pt idx="1805">
                  <c:v>0.12160938011695922</c:v>
                </c:pt>
                <c:pt idx="1806">
                  <c:v>0.12154175438596512</c:v>
                </c:pt>
                <c:pt idx="1807">
                  <c:v>0.12147412865497074</c:v>
                </c:pt>
                <c:pt idx="1808">
                  <c:v>0.12140650292397703</c:v>
                </c:pt>
                <c:pt idx="1809">
                  <c:v>0.12133887719298245</c:v>
                </c:pt>
                <c:pt idx="1810">
                  <c:v>0.12127125146198924</c:v>
                </c:pt>
                <c:pt idx="1811">
                  <c:v>0.12120362573099468</c:v>
                </c:pt>
                <c:pt idx="1812">
                  <c:v>0.12113599999999999</c:v>
                </c:pt>
                <c:pt idx="1813">
                  <c:v>0.12106837426900589</c:v>
                </c:pt>
                <c:pt idx="1814">
                  <c:v>0.12100074853801231</c:v>
                </c:pt>
                <c:pt idx="1815">
                  <c:v>0.12093312280701762</c:v>
                </c:pt>
                <c:pt idx="1816">
                  <c:v>0.12086664327485433</c:v>
                </c:pt>
                <c:pt idx="1817">
                  <c:v>0.12079901754386002</c:v>
                </c:pt>
                <c:pt idx="1818">
                  <c:v>0.12073139181286548</c:v>
                </c:pt>
                <c:pt idx="1819">
                  <c:v>0.12066491228070179</c:v>
                </c:pt>
                <c:pt idx="1820">
                  <c:v>0.1205972865497076</c:v>
                </c:pt>
                <c:pt idx="1821">
                  <c:v>0.12053080701754386</c:v>
                </c:pt>
                <c:pt idx="1822">
                  <c:v>0.12046432748538061</c:v>
                </c:pt>
                <c:pt idx="1823">
                  <c:v>0.12039670175438638</c:v>
                </c:pt>
                <c:pt idx="1824">
                  <c:v>0.1203302222222226</c:v>
                </c:pt>
                <c:pt idx="1825">
                  <c:v>0.12026374269005878</c:v>
                </c:pt>
                <c:pt idx="1826">
                  <c:v>0.12019726315789474</c:v>
                </c:pt>
                <c:pt idx="1827">
                  <c:v>0.12013078362573112</c:v>
                </c:pt>
                <c:pt idx="1828">
                  <c:v>0.12006315789473684</c:v>
                </c:pt>
                <c:pt idx="1829">
                  <c:v>0.11999667836257356</c:v>
                </c:pt>
                <c:pt idx="1830">
                  <c:v>0.11993019883040942</c:v>
                </c:pt>
                <c:pt idx="1831">
                  <c:v>0.11986486549707601</c:v>
                </c:pt>
                <c:pt idx="1832">
                  <c:v>0.11979838596491267</c:v>
                </c:pt>
                <c:pt idx="1833">
                  <c:v>0.11973190643274853</c:v>
                </c:pt>
                <c:pt idx="1834">
                  <c:v>0.11966542690058544</c:v>
                </c:pt>
                <c:pt idx="1835">
                  <c:v>0.11960009356725169</c:v>
                </c:pt>
                <c:pt idx="1836">
                  <c:v>0.11953361403508769</c:v>
                </c:pt>
                <c:pt idx="1837">
                  <c:v>0.11946713450292398</c:v>
                </c:pt>
                <c:pt idx="1838">
                  <c:v>0.11940180116959065</c:v>
                </c:pt>
                <c:pt idx="1839">
                  <c:v>0.11933532163742691</c:v>
                </c:pt>
                <c:pt idx="1840">
                  <c:v>0.11926998830409355</c:v>
                </c:pt>
                <c:pt idx="1841">
                  <c:v>0.11920350877193055</c:v>
                </c:pt>
                <c:pt idx="1842">
                  <c:v>0.11913817543859684</c:v>
                </c:pt>
                <c:pt idx="1843">
                  <c:v>0.11907284210526316</c:v>
                </c:pt>
                <c:pt idx="1844">
                  <c:v>0.11900750877193021</c:v>
                </c:pt>
                <c:pt idx="1845">
                  <c:v>0.11894102923976595</c:v>
                </c:pt>
                <c:pt idx="1846">
                  <c:v>0.11887569590643279</c:v>
                </c:pt>
                <c:pt idx="1847">
                  <c:v>0.1188103625730994</c:v>
                </c:pt>
                <c:pt idx="1848">
                  <c:v>0.11874502923976607</c:v>
                </c:pt>
                <c:pt idx="1849">
                  <c:v>0.11867969590643276</c:v>
                </c:pt>
                <c:pt idx="1850">
                  <c:v>0.11861436257309962</c:v>
                </c:pt>
                <c:pt idx="1851">
                  <c:v>0.11854902923976585</c:v>
                </c:pt>
                <c:pt idx="1852">
                  <c:v>0.11848484210526314</c:v>
                </c:pt>
                <c:pt idx="1853">
                  <c:v>0.11841950877193012</c:v>
                </c:pt>
                <c:pt idx="1854">
                  <c:v>0.11835417543859662</c:v>
                </c:pt>
                <c:pt idx="1855">
                  <c:v>0.11828884210526315</c:v>
                </c:pt>
                <c:pt idx="1856">
                  <c:v>0.1182246549707608</c:v>
                </c:pt>
                <c:pt idx="1857">
                  <c:v>0.11815932163742685</c:v>
                </c:pt>
                <c:pt idx="1858">
                  <c:v>0.11809513450292412</c:v>
                </c:pt>
                <c:pt idx="1859">
                  <c:v>0.11802980116959065</c:v>
                </c:pt>
                <c:pt idx="1860">
                  <c:v>0.11796561403508772</c:v>
                </c:pt>
                <c:pt idx="1861">
                  <c:v>0.11790028070175462</c:v>
                </c:pt>
                <c:pt idx="1862">
                  <c:v>0.11783609356725162</c:v>
                </c:pt>
                <c:pt idx="1863">
                  <c:v>0.11777190643274854</c:v>
                </c:pt>
                <c:pt idx="1864">
                  <c:v>0.11770771929824561</c:v>
                </c:pt>
                <c:pt idx="1865">
                  <c:v>0.11764238596491229</c:v>
                </c:pt>
                <c:pt idx="1866">
                  <c:v>0.11757819883040936</c:v>
                </c:pt>
                <c:pt idx="1867">
                  <c:v>0.11751401169590638</c:v>
                </c:pt>
                <c:pt idx="1868">
                  <c:v>0.1174498245614035</c:v>
                </c:pt>
                <c:pt idx="1869">
                  <c:v>0.11738563742690072</c:v>
                </c:pt>
                <c:pt idx="1870">
                  <c:v>0.11732145029239748</c:v>
                </c:pt>
                <c:pt idx="1871">
                  <c:v>0.11725726315789455</c:v>
                </c:pt>
                <c:pt idx="1872">
                  <c:v>0.11719422222222292</c:v>
                </c:pt>
                <c:pt idx="1873">
                  <c:v>0.11713003508771974</c:v>
                </c:pt>
                <c:pt idx="1874">
                  <c:v>0.11706584795321712</c:v>
                </c:pt>
                <c:pt idx="1875">
                  <c:v>0.11700166081871349</c:v>
                </c:pt>
                <c:pt idx="1876">
                  <c:v>0.11693861988304093</c:v>
                </c:pt>
                <c:pt idx="1877">
                  <c:v>0.11687443274853802</c:v>
                </c:pt>
                <c:pt idx="1878">
                  <c:v>0.11681139181286486</c:v>
                </c:pt>
                <c:pt idx="1879">
                  <c:v>0.11674720467836257</c:v>
                </c:pt>
                <c:pt idx="1880">
                  <c:v>0.11668416374269019</c:v>
                </c:pt>
                <c:pt idx="1881">
                  <c:v>0.11661997660818713</c:v>
                </c:pt>
                <c:pt idx="1882">
                  <c:v>0.11655693567251461</c:v>
                </c:pt>
                <c:pt idx="1883">
                  <c:v>0.1164938947368421</c:v>
                </c:pt>
                <c:pt idx="1884">
                  <c:v>0.11643085380116959</c:v>
                </c:pt>
                <c:pt idx="1885">
                  <c:v>0.11636666666666666</c:v>
                </c:pt>
                <c:pt idx="1886">
                  <c:v>0.11630362573099416</c:v>
                </c:pt>
                <c:pt idx="1887">
                  <c:v>0.11624058479532164</c:v>
                </c:pt>
                <c:pt idx="1888">
                  <c:v>0.11617754385964912</c:v>
                </c:pt>
                <c:pt idx="1889">
                  <c:v>0.11611450292397672</c:v>
                </c:pt>
                <c:pt idx="1890">
                  <c:v>0.11605146198830409</c:v>
                </c:pt>
                <c:pt idx="1891">
                  <c:v>0.11598842105263157</c:v>
                </c:pt>
                <c:pt idx="1892">
                  <c:v>0.11592538011695948</c:v>
                </c:pt>
                <c:pt idx="1893">
                  <c:v>0.11586348538011702</c:v>
                </c:pt>
                <c:pt idx="1894">
                  <c:v>0.11580044444444444</c:v>
                </c:pt>
                <c:pt idx="1895">
                  <c:v>0.11573740350877193</c:v>
                </c:pt>
                <c:pt idx="1896">
                  <c:v>0.11567436257309972</c:v>
                </c:pt>
                <c:pt idx="1897">
                  <c:v>0.11561246783625732</c:v>
                </c:pt>
                <c:pt idx="1898">
                  <c:v>0.11554942690058492</c:v>
                </c:pt>
                <c:pt idx="1899">
                  <c:v>0.11548753216374232</c:v>
                </c:pt>
                <c:pt idx="1900">
                  <c:v>0.11542449122807019</c:v>
                </c:pt>
                <c:pt idx="1901">
                  <c:v>0.11536259649122808</c:v>
                </c:pt>
                <c:pt idx="1902">
                  <c:v>0.11530070175438596</c:v>
                </c:pt>
                <c:pt idx="1903">
                  <c:v>0.11523766081871342</c:v>
                </c:pt>
                <c:pt idx="1904">
                  <c:v>0.11517576608187179</c:v>
                </c:pt>
                <c:pt idx="1905">
                  <c:v>0.11511387134502922</c:v>
                </c:pt>
                <c:pt idx="1906">
                  <c:v>0.11505197660818711</c:v>
                </c:pt>
                <c:pt idx="1907">
                  <c:v>0.11498893567251448</c:v>
                </c:pt>
                <c:pt idx="1908">
                  <c:v>0.11492704093567291</c:v>
                </c:pt>
                <c:pt idx="1909">
                  <c:v>0.11486514619883052</c:v>
                </c:pt>
                <c:pt idx="1910">
                  <c:v>0.11480325146198886</c:v>
                </c:pt>
                <c:pt idx="1911">
                  <c:v>0.1147413567251462</c:v>
                </c:pt>
                <c:pt idx="1912">
                  <c:v>0.11467946198830409</c:v>
                </c:pt>
                <c:pt idx="1913">
                  <c:v>0.11461871345029249</c:v>
                </c:pt>
                <c:pt idx="1914">
                  <c:v>0.11455681871345028</c:v>
                </c:pt>
                <c:pt idx="1915">
                  <c:v>0.11449492397660881</c:v>
                </c:pt>
                <c:pt idx="1916">
                  <c:v>0.11443302923976605</c:v>
                </c:pt>
                <c:pt idx="1917">
                  <c:v>0.11437228070175449</c:v>
                </c:pt>
                <c:pt idx="1918">
                  <c:v>0.11431038596491228</c:v>
                </c:pt>
                <c:pt idx="1919">
                  <c:v>0.11424849122807018</c:v>
                </c:pt>
                <c:pt idx="1920">
                  <c:v>0.11418774269005845</c:v>
                </c:pt>
                <c:pt idx="1921">
                  <c:v>0.11412584795321712</c:v>
                </c:pt>
                <c:pt idx="1922">
                  <c:v>0.11406509941520469</c:v>
                </c:pt>
                <c:pt idx="1923">
                  <c:v>0.11400435087719299</c:v>
                </c:pt>
                <c:pt idx="1924">
                  <c:v>0.11394245614035087</c:v>
                </c:pt>
                <c:pt idx="1925">
                  <c:v>0.11388170760233918</c:v>
                </c:pt>
                <c:pt idx="1926">
                  <c:v>0.11382095906432745</c:v>
                </c:pt>
                <c:pt idx="1927">
                  <c:v>0.1137602105263162</c:v>
                </c:pt>
                <c:pt idx="1928">
                  <c:v>0.11369831578947368</c:v>
                </c:pt>
                <c:pt idx="1929">
                  <c:v>0.11363756725146199</c:v>
                </c:pt>
                <c:pt idx="1930">
                  <c:v>0.11357681871345028</c:v>
                </c:pt>
                <c:pt idx="1931">
                  <c:v>0.1135160701754386</c:v>
                </c:pt>
                <c:pt idx="1932">
                  <c:v>0.11345532163742685</c:v>
                </c:pt>
                <c:pt idx="1933">
                  <c:v>0.11339457309941518</c:v>
                </c:pt>
                <c:pt idx="1934">
                  <c:v>0.11333382456140349</c:v>
                </c:pt>
                <c:pt idx="1935">
                  <c:v>0.11327422222222278</c:v>
                </c:pt>
                <c:pt idx="1936">
                  <c:v>0.11321347368421072</c:v>
                </c:pt>
                <c:pt idx="1937">
                  <c:v>0.11315272514619892</c:v>
                </c:pt>
                <c:pt idx="1938">
                  <c:v>0.11309197660818716</c:v>
                </c:pt>
                <c:pt idx="1939">
                  <c:v>0.11303237426900586</c:v>
                </c:pt>
                <c:pt idx="1940">
                  <c:v>0.11297162573099416</c:v>
                </c:pt>
                <c:pt idx="1941">
                  <c:v>0.11291202339181287</c:v>
                </c:pt>
                <c:pt idx="1942">
                  <c:v>0.11285127485380114</c:v>
                </c:pt>
                <c:pt idx="1943">
                  <c:v>0.11279167251462038</c:v>
                </c:pt>
                <c:pt idx="1944">
                  <c:v>0.11273092397660874</c:v>
                </c:pt>
                <c:pt idx="1945">
                  <c:v>0.11267132163742688</c:v>
                </c:pt>
                <c:pt idx="1946">
                  <c:v>0.11261057309941518</c:v>
                </c:pt>
                <c:pt idx="1947">
                  <c:v>0.11255097076023422</c:v>
                </c:pt>
                <c:pt idx="1948">
                  <c:v>0.11249136842105263</c:v>
                </c:pt>
                <c:pt idx="1949">
                  <c:v>0.11243176608187162</c:v>
                </c:pt>
                <c:pt idx="1950">
                  <c:v>0.11237216374269007</c:v>
                </c:pt>
                <c:pt idx="1951">
                  <c:v>0.1123114152046779</c:v>
                </c:pt>
                <c:pt idx="1952">
                  <c:v>0.11225181286549685</c:v>
                </c:pt>
                <c:pt idx="1953">
                  <c:v>0.1121922105263162</c:v>
                </c:pt>
                <c:pt idx="1954">
                  <c:v>0.11213260818713452</c:v>
                </c:pt>
                <c:pt idx="1955">
                  <c:v>0.11207300584795321</c:v>
                </c:pt>
                <c:pt idx="1956">
                  <c:v>0.11201454970760252</c:v>
                </c:pt>
                <c:pt idx="1957">
                  <c:v>0.11195494736842106</c:v>
                </c:pt>
                <c:pt idx="1958">
                  <c:v>0.11189534502924002</c:v>
                </c:pt>
                <c:pt idx="1959">
                  <c:v>0.11183574269005846</c:v>
                </c:pt>
                <c:pt idx="1960">
                  <c:v>0.11177614035087759</c:v>
                </c:pt>
                <c:pt idx="1961">
                  <c:v>0.1117176842105263</c:v>
                </c:pt>
                <c:pt idx="1962">
                  <c:v>0.11165808187134495</c:v>
                </c:pt>
                <c:pt idx="1963">
                  <c:v>0.11159962573099416</c:v>
                </c:pt>
                <c:pt idx="1964">
                  <c:v>0.11154002339181286</c:v>
                </c:pt>
                <c:pt idx="1965">
                  <c:v>0.11148156725146198</c:v>
                </c:pt>
                <c:pt idx="1966">
                  <c:v>0.11142196491228069</c:v>
                </c:pt>
                <c:pt idx="1967">
                  <c:v>0.11136350877193024</c:v>
                </c:pt>
                <c:pt idx="1968">
                  <c:v>0.11130390643274835</c:v>
                </c:pt>
                <c:pt idx="1969">
                  <c:v>0.11124545029239755</c:v>
                </c:pt>
                <c:pt idx="1970">
                  <c:v>0.11118699415204639</c:v>
                </c:pt>
                <c:pt idx="1971">
                  <c:v>0.11112853801169592</c:v>
                </c:pt>
                <c:pt idx="1972">
                  <c:v>0.11106893567251461</c:v>
                </c:pt>
                <c:pt idx="1973">
                  <c:v>0.11101047953216348</c:v>
                </c:pt>
                <c:pt idx="1974">
                  <c:v>0.11095202339181286</c:v>
                </c:pt>
                <c:pt idx="1975">
                  <c:v>0.11089356725146197</c:v>
                </c:pt>
                <c:pt idx="1976">
                  <c:v>0.11083511111111112</c:v>
                </c:pt>
                <c:pt idx="1977">
                  <c:v>0.11077665497076029</c:v>
                </c:pt>
                <c:pt idx="1978">
                  <c:v>0.11071819883040937</c:v>
                </c:pt>
                <c:pt idx="1979">
                  <c:v>0.11065974269005845</c:v>
                </c:pt>
                <c:pt idx="1980">
                  <c:v>0.11060128654970758</c:v>
                </c:pt>
                <c:pt idx="1981">
                  <c:v>0.11054397660818713</c:v>
                </c:pt>
                <c:pt idx="1982">
                  <c:v>0.11048552046783626</c:v>
                </c:pt>
                <c:pt idx="1983">
                  <c:v>0.11042706432748538</c:v>
                </c:pt>
                <c:pt idx="1984">
                  <c:v>0.11036975438596489</c:v>
                </c:pt>
                <c:pt idx="1985">
                  <c:v>0.11031129824561402</c:v>
                </c:pt>
                <c:pt idx="1986">
                  <c:v>0.11025284210526315</c:v>
                </c:pt>
                <c:pt idx="1987">
                  <c:v>0.11019553216374268</c:v>
                </c:pt>
                <c:pt idx="1988">
                  <c:v>0.11013707602339182</c:v>
                </c:pt>
                <c:pt idx="1989">
                  <c:v>0.11007976608187139</c:v>
                </c:pt>
                <c:pt idx="1990">
                  <c:v>0.11002245614035086</c:v>
                </c:pt>
                <c:pt idx="1991">
                  <c:v>0.10996399999999999</c:v>
                </c:pt>
                <c:pt idx="1992">
                  <c:v>0.10990669005848014</c:v>
                </c:pt>
                <c:pt idx="1993">
                  <c:v>0.10984938011695906</c:v>
                </c:pt>
                <c:pt idx="1994">
                  <c:v>0.10979092397660917</c:v>
                </c:pt>
                <c:pt idx="1995">
                  <c:v>0.1097336140350882</c:v>
                </c:pt>
                <c:pt idx="1996">
                  <c:v>0.10967630409356724</c:v>
                </c:pt>
                <c:pt idx="1997">
                  <c:v>0.10961899415204639</c:v>
                </c:pt>
                <c:pt idx="1998">
                  <c:v>0.10956168421052673</c:v>
                </c:pt>
                <c:pt idx="1999">
                  <c:v>0.10950437426900612</c:v>
                </c:pt>
                <c:pt idx="2000">
                  <c:v>0.10944706432748535</c:v>
                </c:pt>
                <c:pt idx="2001">
                  <c:v>0.10938975438596489</c:v>
                </c:pt>
                <c:pt idx="2002">
                  <c:v>0.10933244444444452</c:v>
                </c:pt>
                <c:pt idx="2003">
                  <c:v>0.10927513450292432</c:v>
                </c:pt>
                <c:pt idx="2004">
                  <c:v>0.10921782456140362</c:v>
                </c:pt>
                <c:pt idx="2005">
                  <c:v>0.10916166081871383</c:v>
                </c:pt>
                <c:pt idx="2006">
                  <c:v>0.10910435087719322</c:v>
                </c:pt>
                <c:pt idx="2007">
                  <c:v>0.10904704093567302</c:v>
                </c:pt>
                <c:pt idx="2008">
                  <c:v>0.10899087719298246</c:v>
                </c:pt>
                <c:pt idx="2009">
                  <c:v>0.10893356725146212</c:v>
                </c:pt>
                <c:pt idx="2010">
                  <c:v>0.10887625730994152</c:v>
                </c:pt>
                <c:pt idx="2011">
                  <c:v>0.10882009356725172</c:v>
                </c:pt>
                <c:pt idx="2012">
                  <c:v>0.1087627836257315</c:v>
                </c:pt>
                <c:pt idx="2013">
                  <c:v>0.10870661988304132</c:v>
                </c:pt>
                <c:pt idx="2014">
                  <c:v>0.10865045614035089</c:v>
                </c:pt>
                <c:pt idx="2015">
                  <c:v>0.10859314619883091</c:v>
                </c:pt>
                <c:pt idx="2016">
                  <c:v>0.10853698245614105</c:v>
                </c:pt>
                <c:pt idx="2017">
                  <c:v>0.10848081871345028</c:v>
                </c:pt>
                <c:pt idx="2018">
                  <c:v>0.10842350877193059</c:v>
                </c:pt>
                <c:pt idx="2019">
                  <c:v>0.10836734502923979</c:v>
                </c:pt>
                <c:pt idx="2020">
                  <c:v>0.10831118128655025</c:v>
                </c:pt>
                <c:pt idx="2021">
                  <c:v>0.10825501754386002</c:v>
                </c:pt>
                <c:pt idx="2022">
                  <c:v>0.10819885380116979</c:v>
                </c:pt>
                <c:pt idx="2023">
                  <c:v>0.10814269005848008</c:v>
                </c:pt>
                <c:pt idx="2024">
                  <c:v>0.10808652631578991</c:v>
                </c:pt>
                <c:pt idx="2025">
                  <c:v>0.10803036257309975</c:v>
                </c:pt>
                <c:pt idx="2026">
                  <c:v>0.10797419883040962</c:v>
                </c:pt>
                <c:pt idx="2027">
                  <c:v>0.10791803508771942</c:v>
                </c:pt>
                <c:pt idx="2028">
                  <c:v>0.10786187134502929</c:v>
                </c:pt>
                <c:pt idx="2029">
                  <c:v>0.10780685380116962</c:v>
                </c:pt>
                <c:pt idx="2030">
                  <c:v>0.10775069005848004</c:v>
                </c:pt>
                <c:pt idx="2031">
                  <c:v>0.1076945263157901</c:v>
                </c:pt>
                <c:pt idx="2032">
                  <c:v>0.10763950877193047</c:v>
                </c:pt>
                <c:pt idx="2033">
                  <c:v>0.10758334502924002</c:v>
                </c:pt>
                <c:pt idx="2034">
                  <c:v>0.10752718128655039</c:v>
                </c:pt>
                <c:pt idx="2035">
                  <c:v>0.10747216374269022</c:v>
                </c:pt>
                <c:pt idx="2036">
                  <c:v>0.10741599999999998</c:v>
                </c:pt>
                <c:pt idx="2037">
                  <c:v>0.10736098245614079</c:v>
                </c:pt>
                <c:pt idx="2038">
                  <c:v>0.1073059649122811</c:v>
                </c:pt>
                <c:pt idx="2039">
                  <c:v>0.10724980116959065</c:v>
                </c:pt>
                <c:pt idx="2040">
                  <c:v>0.1071947836257315</c:v>
                </c:pt>
                <c:pt idx="2041">
                  <c:v>0.10713976608187177</c:v>
                </c:pt>
                <c:pt idx="2042">
                  <c:v>0.10708360233918129</c:v>
                </c:pt>
                <c:pt idx="2043">
                  <c:v>0.10702858479532165</c:v>
                </c:pt>
                <c:pt idx="2044">
                  <c:v>0.10697356725146202</c:v>
                </c:pt>
                <c:pt idx="2045">
                  <c:v>0.10691854970760239</c:v>
                </c:pt>
                <c:pt idx="2046">
                  <c:v>0.1068635321637427</c:v>
                </c:pt>
                <c:pt idx="2047">
                  <c:v>0.10680851461988285</c:v>
                </c:pt>
                <c:pt idx="2048">
                  <c:v>0.10675349707602352</c:v>
                </c:pt>
                <c:pt idx="2049">
                  <c:v>0.10669847953216374</c:v>
                </c:pt>
                <c:pt idx="2050">
                  <c:v>0.10664346198830429</c:v>
                </c:pt>
                <c:pt idx="2051">
                  <c:v>0.10658844444444443</c:v>
                </c:pt>
                <c:pt idx="2052">
                  <c:v>0.10653342690058529</c:v>
                </c:pt>
                <c:pt idx="2053">
                  <c:v>0.10647840935672515</c:v>
                </c:pt>
                <c:pt idx="2054">
                  <c:v>0.10642339181286548</c:v>
                </c:pt>
                <c:pt idx="2055">
                  <c:v>0.10636952046783626</c:v>
                </c:pt>
                <c:pt idx="2056">
                  <c:v>0.10631450292397662</c:v>
                </c:pt>
                <c:pt idx="2057">
                  <c:v>0.10625948538011699</c:v>
                </c:pt>
                <c:pt idx="2058">
                  <c:v>0.10620561403508814</c:v>
                </c:pt>
                <c:pt idx="2059">
                  <c:v>0.10615059649122806</c:v>
                </c:pt>
                <c:pt idx="2060">
                  <c:v>0.10609672514619965</c:v>
                </c:pt>
                <c:pt idx="2061">
                  <c:v>0.10604170760233919</c:v>
                </c:pt>
                <c:pt idx="2062">
                  <c:v>0.10598783625730993</c:v>
                </c:pt>
                <c:pt idx="2063">
                  <c:v>0.10593281871345028</c:v>
                </c:pt>
                <c:pt idx="2064">
                  <c:v>0.10587894736842106</c:v>
                </c:pt>
                <c:pt idx="2065">
                  <c:v>0.10582507602339179</c:v>
                </c:pt>
                <c:pt idx="2066">
                  <c:v>0.10577005847953271</c:v>
                </c:pt>
                <c:pt idx="2067">
                  <c:v>0.10571618713450302</c:v>
                </c:pt>
                <c:pt idx="2068">
                  <c:v>0.10566231578947366</c:v>
                </c:pt>
                <c:pt idx="2069">
                  <c:v>0.10560844444444446</c:v>
                </c:pt>
                <c:pt idx="2070">
                  <c:v>0.1055545730994152</c:v>
                </c:pt>
                <c:pt idx="2071">
                  <c:v>0.10549955555555562</c:v>
                </c:pt>
                <c:pt idx="2072">
                  <c:v>0.10544568421052652</c:v>
                </c:pt>
                <c:pt idx="2073">
                  <c:v>0.10539181286549705</c:v>
                </c:pt>
                <c:pt idx="2074">
                  <c:v>0.10533794152046784</c:v>
                </c:pt>
                <c:pt idx="2075">
                  <c:v>0.10528407017543893</c:v>
                </c:pt>
                <c:pt idx="2076">
                  <c:v>0.10523134502924021</c:v>
                </c:pt>
                <c:pt idx="2077">
                  <c:v>0.10517747368421072</c:v>
                </c:pt>
                <c:pt idx="2078">
                  <c:v>0.10512360233918183</c:v>
                </c:pt>
                <c:pt idx="2079">
                  <c:v>0.10506973099415209</c:v>
                </c:pt>
                <c:pt idx="2080">
                  <c:v>0.10501585964912281</c:v>
                </c:pt>
                <c:pt idx="2081">
                  <c:v>0.10496313450292399</c:v>
                </c:pt>
                <c:pt idx="2082">
                  <c:v>0.10490926315789458</c:v>
                </c:pt>
                <c:pt idx="2083">
                  <c:v>0.10485539181286493</c:v>
                </c:pt>
                <c:pt idx="2084">
                  <c:v>0.10480266666666664</c:v>
                </c:pt>
                <c:pt idx="2085">
                  <c:v>0.10474879532163762</c:v>
                </c:pt>
                <c:pt idx="2086">
                  <c:v>0.10469607017543922</c:v>
                </c:pt>
                <c:pt idx="2087">
                  <c:v>0.10464219883040952</c:v>
                </c:pt>
                <c:pt idx="2088">
                  <c:v>0.10458947368421052</c:v>
                </c:pt>
                <c:pt idx="2089">
                  <c:v>0.10453560233918174</c:v>
                </c:pt>
                <c:pt idx="2090">
                  <c:v>0.10448287719298247</c:v>
                </c:pt>
                <c:pt idx="2091">
                  <c:v>0.10443015204678403</c:v>
                </c:pt>
                <c:pt idx="2092">
                  <c:v>0.10437628070175475</c:v>
                </c:pt>
                <c:pt idx="2093">
                  <c:v>0.10432355555555572</c:v>
                </c:pt>
                <c:pt idx="2094">
                  <c:v>0.10427083040935671</c:v>
                </c:pt>
                <c:pt idx="2095">
                  <c:v>0.10421810526315821</c:v>
                </c:pt>
                <c:pt idx="2096">
                  <c:v>0.10416538011695967</c:v>
                </c:pt>
                <c:pt idx="2097">
                  <c:v>0.10411150877193039</c:v>
                </c:pt>
                <c:pt idx="2098">
                  <c:v>0.104058783625731</c:v>
                </c:pt>
                <c:pt idx="2099">
                  <c:v>0.10400605847953268</c:v>
                </c:pt>
                <c:pt idx="2100">
                  <c:v>0.10395333333333331</c:v>
                </c:pt>
                <c:pt idx="2101">
                  <c:v>0.10390060818713452</c:v>
                </c:pt>
                <c:pt idx="2102">
                  <c:v>0.10384788304093565</c:v>
                </c:pt>
                <c:pt idx="2103">
                  <c:v>0.10379630409356724</c:v>
                </c:pt>
                <c:pt idx="2104">
                  <c:v>0.10374357894736842</c:v>
                </c:pt>
                <c:pt idx="2105">
                  <c:v>0.10369085380116994</c:v>
                </c:pt>
                <c:pt idx="2106">
                  <c:v>0.10363812865497075</c:v>
                </c:pt>
                <c:pt idx="2107">
                  <c:v>0.10358540350877193</c:v>
                </c:pt>
                <c:pt idx="2108">
                  <c:v>0.10353382456140379</c:v>
                </c:pt>
                <c:pt idx="2109">
                  <c:v>0.10348109941520467</c:v>
                </c:pt>
                <c:pt idx="2110">
                  <c:v>0.10342837426900586</c:v>
                </c:pt>
                <c:pt idx="2111">
                  <c:v>0.10337679532163772</c:v>
                </c:pt>
                <c:pt idx="2112">
                  <c:v>0.10332407017543872</c:v>
                </c:pt>
                <c:pt idx="2113">
                  <c:v>0.10327249122807022</c:v>
                </c:pt>
                <c:pt idx="2114">
                  <c:v>0.10321976608187167</c:v>
                </c:pt>
                <c:pt idx="2115">
                  <c:v>0.10316818713450292</c:v>
                </c:pt>
                <c:pt idx="2116">
                  <c:v>0.10311660818713472</c:v>
                </c:pt>
                <c:pt idx="2117">
                  <c:v>0.10306388304093569</c:v>
                </c:pt>
                <c:pt idx="2118">
                  <c:v>0.10301230409356692</c:v>
                </c:pt>
                <c:pt idx="2119">
                  <c:v>0.10296072514619928</c:v>
                </c:pt>
                <c:pt idx="2120">
                  <c:v>0.10290799999999985</c:v>
                </c:pt>
                <c:pt idx="2121">
                  <c:v>0.10285642105263162</c:v>
                </c:pt>
                <c:pt idx="2122">
                  <c:v>0.10280484210526314</c:v>
                </c:pt>
                <c:pt idx="2123">
                  <c:v>0.10275326315789474</c:v>
                </c:pt>
                <c:pt idx="2124">
                  <c:v>0.10270168421052665</c:v>
                </c:pt>
                <c:pt idx="2125">
                  <c:v>0.10265010526315821</c:v>
                </c:pt>
                <c:pt idx="2126">
                  <c:v>0.10259852631578972</c:v>
                </c:pt>
                <c:pt idx="2127">
                  <c:v>0.10254694736842122</c:v>
                </c:pt>
                <c:pt idx="2128">
                  <c:v>0.10249536842105272</c:v>
                </c:pt>
                <c:pt idx="2129">
                  <c:v>0.10244378947368485</c:v>
                </c:pt>
                <c:pt idx="2130">
                  <c:v>0.10239221052631579</c:v>
                </c:pt>
                <c:pt idx="2131">
                  <c:v>0.10234063157894736</c:v>
                </c:pt>
                <c:pt idx="2132">
                  <c:v>0.10228905263157896</c:v>
                </c:pt>
                <c:pt idx="2133">
                  <c:v>0.10223747368421079</c:v>
                </c:pt>
                <c:pt idx="2134">
                  <c:v>0.10218704093567287</c:v>
                </c:pt>
                <c:pt idx="2135">
                  <c:v>0.10213546198830444</c:v>
                </c:pt>
                <c:pt idx="2136">
                  <c:v>0.10208388304093567</c:v>
                </c:pt>
                <c:pt idx="2137">
                  <c:v>0.10203345029239765</c:v>
                </c:pt>
                <c:pt idx="2138">
                  <c:v>0.10198187134502923</c:v>
                </c:pt>
                <c:pt idx="2139">
                  <c:v>0.10193143859649118</c:v>
                </c:pt>
                <c:pt idx="2140">
                  <c:v>0.10187985964912236</c:v>
                </c:pt>
                <c:pt idx="2141">
                  <c:v>0.10182942690058479</c:v>
                </c:pt>
                <c:pt idx="2142">
                  <c:v>0.10177784795321689</c:v>
                </c:pt>
                <c:pt idx="2143">
                  <c:v>0.10172741520467836</c:v>
                </c:pt>
                <c:pt idx="2144">
                  <c:v>0.10167583625731012</c:v>
                </c:pt>
                <c:pt idx="2145">
                  <c:v>0.10162540350877212</c:v>
                </c:pt>
                <c:pt idx="2146">
                  <c:v>0.10157497076023457</c:v>
                </c:pt>
                <c:pt idx="2147">
                  <c:v>0.10152339181286545</c:v>
                </c:pt>
                <c:pt idx="2148">
                  <c:v>0.10147295906432748</c:v>
                </c:pt>
                <c:pt idx="2149">
                  <c:v>0.10142252631578982</c:v>
                </c:pt>
                <c:pt idx="2150">
                  <c:v>0.10137209356725146</c:v>
                </c:pt>
                <c:pt idx="2151">
                  <c:v>0.10132166081871349</c:v>
                </c:pt>
                <c:pt idx="2152">
                  <c:v>0.10127122807017597</c:v>
                </c:pt>
                <c:pt idx="2153">
                  <c:v>0.10122079532163791</c:v>
                </c:pt>
                <c:pt idx="2154">
                  <c:v>0.10117036257309962</c:v>
                </c:pt>
                <c:pt idx="2155">
                  <c:v>0.10111992982456135</c:v>
                </c:pt>
                <c:pt idx="2156">
                  <c:v>0.10106949707602339</c:v>
                </c:pt>
                <c:pt idx="2157">
                  <c:v>0.10101906432748535</c:v>
                </c:pt>
                <c:pt idx="2158">
                  <c:v>0.10096863157894739</c:v>
                </c:pt>
                <c:pt idx="2159">
                  <c:v>0.10091819883040937</c:v>
                </c:pt>
                <c:pt idx="2160">
                  <c:v>0.10086776608187142</c:v>
                </c:pt>
                <c:pt idx="2161">
                  <c:v>0.1008173333333329</c:v>
                </c:pt>
                <c:pt idx="2162">
                  <c:v>0.10076804678362627</c:v>
                </c:pt>
                <c:pt idx="2163">
                  <c:v>0.10071761403508771</c:v>
                </c:pt>
                <c:pt idx="2164">
                  <c:v>0.10066718128655031</c:v>
                </c:pt>
                <c:pt idx="2165">
                  <c:v>0.10061789473684205</c:v>
                </c:pt>
                <c:pt idx="2166">
                  <c:v>0.1005674619883041</c:v>
                </c:pt>
                <c:pt idx="2167">
                  <c:v>0.10051817543859649</c:v>
                </c:pt>
                <c:pt idx="2168">
                  <c:v>0.10046774269005848</c:v>
                </c:pt>
                <c:pt idx="2169">
                  <c:v>0.10041730994152046</c:v>
                </c:pt>
                <c:pt idx="2170">
                  <c:v>0.10036802339181286</c:v>
                </c:pt>
                <c:pt idx="2171">
                  <c:v>0.10031873684210495</c:v>
                </c:pt>
                <c:pt idx="2172">
                  <c:v>0.10026830409356705</c:v>
                </c:pt>
                <c:pt idx="2173">
                  <c:v>0.10021901754385966</c:v>
                </c:pt>
                <c:pt idx="2174">
                  <c:v>0.10016973099415206</c:v>
                </c:pt>
                <c:pt idx="2175">
                  <c:v>0.10011929824561409</c:v>
                </c:pt>
                <c:pt idx="2176">
                  <c:v>0.10007001169590635</c:v>
                </c:pt>
                <c:pt idx="2177">
                  <c:v>0.10002072514619935</c:v>
                </c:pt>
                <c:pt idx="2178">
                  <c:v>9.9971438596491768E-2</c:v>
                </c:pt>
                <c:pt idx="2179">
                  <c:v>9.9921005847953298E-2</c:v>
                </c:pt>
                <c:pt idx="2180">
                  <c:v>9.987171929824562E-2</c:v>
                </c:pt>
                <c:pt idx="2181">
                  <c:v>9.9822432748538067E-2</c:v>
                </c:pt>
                <c:pt idx="2182">
                  <c:v>9.9773146198830973E-2</c:v>
                </c:pt>
                <c:pt idx="2183">
                  <c:v>9.9723859649122795E-2</c:v>
                </c:pt>
                <c:pt idx="2184">
                  <c:v>9.967457309941577E-2</c:v>
                </c:pt>
                <c:pt idx="2185">
                  <c:v>9.9625286549707745E-2</c:v>
                </c:pt>
                <c:pt idx="2186">
                  <c:v>9.9576000000000248E-2</c:v>
                </c:pt>
                <c:pt idx="2187">
                  <c:v>9.9526713450293014E-2</c:v>
                </c:pt>
                <c:pt idx="2188">
                  <c:v>9.9478573099415213E-2</c:v>
                </c:pt>
                <c:pt idx="2189">
                  <c:v>9.9429286549707549E-2</c:v>
                </c:pt>
                <c:pt idx="2190">
                  <c:v>9.9380000000000024E-2</c:v>
                </c:pt>
                <c:pt idx="2191">
                  <c:v>9.9330713450292527E-2</c:v>
                </c:pt>
                <c:pt idx="2192">
                  <c:v>9.9282573099415197E-2</c:v>
                </c:pt>
                <c:pt idx="2193">
                  <c:v>9.9233286549707617E-2</c:v>
                </c:pt>
                <c:pt idx="2194">
                  <c:v>9.9184000000000008E-2</c:v>
                </c:pt>
                <c:pt idx="2195">
                  <c:v>9.9135859649123068E-2</c:v>
                </c:pt>
                <c:pt idx="2196">
                  <c:v>9.9086573099415223E-2</c:v>
                </c:pt>
                <c:pt idx="2197">
                  <c:v>9.9038432748538047E-2</c:v>
                </c:pt>
                <c:pt idx="2198">
                  <c:v>9.898914619883091E-2</c:v>
                </c:pt>
                <c:pt idx="2199">
                  <c:v>9.894100584795322E-2</c:v>
                </c:pt>
                <c:pt idx="2200">
                  <c:v>9.8891719298245584E-2</c:v>
                </c:pt>
                <c:pt idx="2201">
                  <c:v>9.8843578947368504E-2</c:v>
                </c:pt>
                <c:pt idx="2202">
                  <c:v>9.8794292397661979E-2</c:v>
                </c:pt>
                <c:pt idx="2203">
                  <c:v>9.8746152046783747E-2</c:v>
                </c:pt>
                <c:pt idx="2204">
                  <c:v>9.8698011695906543E-2</c:v>
                </c:pt>
                <c:pt idx="2205">
                  <c:v>9.8649871345029921E-2</c:v>
                </c:pt>
                <c:pt idx="2206">
                  <c:v>9.8600584795321647E-2</c:v>
                </c:pt>
                <c:pt idx="2207">
                  <c:v>9.855244444444515E-2</c:v>
                </c:pt>
                <c:pt idx="2208">
                  <c:v>9.8504304093568001E-2</c:v>
                </c:pt>
                <c:pt idx="2209">
                  <c:v>9.8456163742690894E-2</c:v>
                </c:pt>
                <c:pt idx="2210">
                  <c:v>9.8408023391813537E-2</c:v>
                </c:pt>
                <c:pt idx="2211">
                  <c:v>9.8359883040935667E-2</c:v>
                </c:pt>
                <c:pt idx="2212">
                  <c:v>9.8311742690058504E-2</c:v>
                </c:pt>
                <c:pt idx="2213">
                  <c:v>9.8263602339181327E-2</c:v>
                </c:pt>
                <c:pt idx="2214">
                  <c:v>9.8215461988304248E-2</c:v>
                </c:pt>
                <c:pt idx="2215">
                  <c:v>9.8167321637427266E-2</c:v>
                </c:pt>
                <c:pt idx="2216">
                  <c:v>9.8119181286549714E-2</c:v>
                </c:pt>
                <c:pt idx="2217">
                  <c:v>9.8071040935673259E-2</c:v>
                </c:pt>
                <c:pt idx="2218">
                  <c:v>9.8022900584795861E-2</c:v>
                </c:pt>
                <c:pt idx="2219">
                  <c:v>9.7974760233918115E-2</c:v>
                </c:pt>
                <c:pt idx="2220">
                  <c:v>9.7927766081871565E-2</c:v>
                </c:pt>
                <c:pt idx="2221">
                  <c:v>9.7879625730994166E-2</c:v>
                </c:pt>
                <c:pt idx="2222">
                  <c:v>9.7831485380117045E-2</c:v>
                </c:pt>
                <c:pt idx="2223">
                  <c:v>9.7783345029239868E-2</c:v>
                </c:pt>
                <c:pt idx="2224">
                  <c:v>9.7736350877193068E-2</c:v>
                </c:pt>
                <c:pt idx="2225">
                  <c:v>9.7688210526315419E-2</c:v>
                </c:pt>
                <c:pt idx="2226">
                  <c:v>9.7641216374269008E-2</c:v>
                </c:pt>
                <c:pt idx="2227">
                  <c:v>9.7593076023391803E-2</c:v>
                </c:pt>
                <c:pt idx="2228">
                  <c:v>9.7546081871345003E-2</c:v>
                </c:pt>
                <c:pt idx="2229">
                  <c:v>9.7497941520467826E-2</c:v>
                </c:pt>
                <c:pt idx="2230">
                  <c:v>9.7450947368421068E-2</c:v>
                </c:pt>
                <c:pt idx="2231">
                  <c:v>9.7402807017543683E-2</c:v>
                </c:pt>
                <c:pt idx="2232">
                  <c:v>9.735581286549759E-2</c:v>
                </c:pt>
                <c:pt idx="2233">
                  <c:v>9.7307672514620025E-2</c:v>
                </c:pt>
                <c:pt idx="2234">
                  <c:v>9.7260678362573225E-2</c:v>
                </c:pt>
                <c:pt idx="2235">
                  <c:v>9.7213684210525411E-2</c:v>
                </c:pt>
                <c:pt idx="2236">
                  <c:v>9.7166690058479568E-2</c:v>
                </c:pt>
                <c:pt idx="2237">
                  <c:v>9.7118549707602364E-2</c:v>
                </c:pt>
                <c:pt idx="2238">
                  <c:v>9.707155555555555E-2</c:v>
                </c:pt>
                <c:pt idx="2239">
                  <c:v>9.7024561403508749E-2</c:v>
                </c:pt>
                <c:pt idx="2240">
                  <c:v>9.6977567251461963E-2</c:v>
                </c:pt>
                <c:pt idx="2241">
                  <c:v>9.6930573099415204E-2</c:v>
                </c:pt>
                <c:pt idx="2242">
                  <c:v>9.6883578947368404E-2</c:v>
                </c:pt>
                <c:pt idx="2243">
                  <c:v>9.6836584795321631E-2</c:v>
                </c:pt>
                <c:pt idx="2244">
                  <c:v>9.6789590643274845E-2</c:v>
                </c:pt>
                <c:pt idx="2245">
                  <c:v>9.6742596491228072E-2</c:v>
                </c:pt>
                <c:pt idx="2246">
                  <c:v>9.6695602339181785E-2</c:v>
                </c:pt>
                <c:pt idx="2247">
                  <c:v>9.6648608187134527E-2</c:v>
                </c:pt>
                <c:pt idx="2248">
                  <c:v>9.6601614035087713E-2</c:v>
                </c:pt>
                <c:pt idx="2249">
                  <c:v>9.6554619883041065E-2</c:v>
                </c:pt>
                <c:pt idx="2250">
                  <c:v>9.6507625730994265E-2</c:v>
                </c:pt>
                <c:pt idx="2251">
                  <c:v>9.6461777777777688E-2</c:v>
                </c:pt>
                <c:pt idx="2252">
                  <c:v>9.6414783625730499E-2</c:v>
                </c:pt>
                <c:pt idx="2253">
                  <c:v>9.6367789473684212E-2</c:v>
                </c:pt>
                <c:pt idx="2254">
                  <c:v>9.6321941520468024E-2</c:v>
                </c:pt>
                <c:pt idx="2255">
                  <c:v>9.6274947368421224E-2</c:v>
                </c:pt>
                <c:pt idx="2256">
                  <c:v>9.6227953216374257E-2</c:v>
                </c:pt>
                <c:pt idx="2257">
                  <c:v>9.6182105263157833E-2</c:v>
                </c:pt>
                <c:pt idx="2258">
                  <c:v>9.6135111111111102E-2</c:v>
                </c:pt>
                <c:pt idx="2259">
                  <c:v>9.6089263157894747E-2</c:v>
                </c:pt>
                <c:pt idx="2260">
                  <c:v>9.6042269005847947E-2</c:v>
                </c:pt>
                <c:pt idx="2261">
                  <c:v>9.5996421052631564E-2</c:v>
                </c:pt>
                <c:pt idx="2262">
                  <c:v>9.5949426900584792E-2</c:v>
                </c:pt>
                <c:pt idx="2263">
                  <c:v>9.5903578947368465E-2</c:v>
                </c:pt>
                <c:pt idx="2264">
                  <c:v>9.5857730994152068E-2</c:v>
                </c:pt>
                <c:pt idx="2265">
                  <c:v>9.5810736842104685E-2</c:v>
                </c:pt>
                <c:pt idx="2266">
                  <c:v>9.5764888888889829E-2</c:v>
                </c:pt>
                <c:pt idx="2267">
                  <c:v>9.5719040935673128E-2</c:v>
                </c:pt>
                <c:pt idx="2268">
                  <c:v>9.5672046783625744E-2</c:v>
                </c:pt>
                <c:pt idx="2269">
                  <c:v>9.5626198830410042E-2</c:v>
                </c:pt>
                <c:pt idx="2270">
                  <c:v>9.5580350877193063E-2</c:v>
                </c:pt>
                <c:pt idx="2271">
                  <c:v>9.5534502923977374E-2</c:v>
                </c:pt>
                <c:pt idx="2272">
                  <c:v>9.5488654970760187E-2</c:v>
                </c:pt>
                <c:pt idx="2273">
                  <c:v>9.5442807017543679E-2</c:v>
                </c:pt>
                <c:pt idx="2274">
                  <c:v>9.5396959064327505E-2</c:v>
                </c:pt>
                <c:pt idx="2275">
                  <c:v>9.5351111111111109E-2</c:v>
                </c:pt>
                <c:pt idx="2276">
                  <c:v>9.5305263157894768E-2</c:v>
                </c:pt>
                <c:pt idx="2277">
                  <c:v>9.5259415204678344E-2</c:v>
                </c:pt>
                <c:pt idx="2278">
                  <c:v>9.5213567251462003E-2</c:v>
                </c:pt>
                <c:pt idx="2279">
                  <c:v>9.5167719298245579E-2</c:v>
                </c:pt>
                <c:pt idx="2280">
                  <c:v>9.512187134502989E-2</c:v>
                </c:pt>
                <c:pt idx="2281">
                  <c:v>9.5076023391813549E-2</c:v>
                </c:pt>
                <c:pt idx="2282">
                  <c:v>9.5030175438596598E-2</c:v>
                </c:pt>
                <c:pt idx="2283">
                  <c:v>9.4985473684210564E-2</c:v>
                </c:pt>
                <c:pt idx="2284">
                  <c:v>9.4939625730994223E-2</c:v>
                </c:pt>
                <c:pt idx="2285">
                  <c:v>9.4893777777777771E-2</c:v>
                </c:pt>
                <c:pt idx="2286">
                  <c:v>9.4849076023391779E-2</c:v>
                </c:pt>
                <c:pt idx="2287">
                  <c:v>9.4803228070175466E-2</c:v>
                </c:pt>
                <c:pt idx="2288">
                  <c:v>9.4757380116959833E-2</c:v>
                </c:pt>
                <c:pt idx="2289">
                  <c:v>9.4712678362573244E-2</c:v>
                </c:pt>
                <c:pt idx="2290">
                  <c:v>9.4666830409356764E-2</c:v>
                </c:pt>
                <c:pt idx="2291">
                  <c:v>9.462212865497123E-2</c:v>
                </c:pt>
                <c:pt idx="2292">
                  <c:v>9.4576280701754376E-2</c:v>
                </c:pt>
                <c:pt idx="2293">
                  <c:v>9.4531578947368744E-2</c:v>
                </c:pt>
                <c:pt idx="2294">
                  <c:v>9.4485730994152042E-2</c:v>
                </c:pt>
                <c:pt idx="2295">
                  <c:v>9.444102923976605E-2</c:v>
                </c:pt>
                <c:pt idx="2296">
                  <c:v>9.4395181286549723E-2</c:v>
                </c:pt>
                <c:pt idx="2297">
                  <c:v>9.4350479532164216E-2</c:v>
                </c:pt>
                <c:pt idx="2298">
                  <c:v>9.4305777777777752E-2</c:v>
                </c:pt>
                <c:pt idx="2299">
                  <c:v>9.4261076023391843E-2</c:v>
                </c:pt>
                <c:pt idx="2300">
                  <c:v>9.4215228070175447E-2</c:v>
                </c:pt>
                <c:pt idx="2301">
                  <c:v>9.4170526315789746E-2</c:v>
                </c:pt>
                <c:pt idx="2302">
                  <c:v>9.4125824561404281E-2</c:v>
                </c:pt>
                <c:pt idx="2303">
                  <c:v>9.4081122807017553E-2</c:v>
                </c:pt>
                <c:pt idx="2304">
                  <c:v>9.4036421052631727E-2</c:v>
                </c:pt>
                <c:pt idx="2305">
                  <c:v>9.3990573099415248E-2</c:v>
                </c:pt>
                <c:pt idx="2306">
                  <c:v>9.3945871345029963E-2</c:v>
                </c:pt>
                <c:pt idx="2307">
                  <c:v>9.3901169590644054E-2</c:v>
                </c:pt>
                <c:pt idx="2308">
                  <c:v>9.3856467836258062E-2</c:v>
                </c:pt>
                <c:pt idx="2309">
                  <c:v>9.3811766081871348E-2</c:v>
                </c:pt>
                <c:pt idx="2310">
                  <c:v>9.3767064327486119E-2</c:v>
                </c:pt>
                <c:pt idx="2311">
                  <c:v>9.3722362573100668E-2</c:v>
                </c:pt>
                <c:pt idx="2312">
                  <c:v>9.3678807017543844E-2</c:v>
                </c:pt>
                <c:pt idx="2313">
                  <c:v>9.363410526315856E-2</c:v>
                </c:pt>
                <c:pt idx="2314">
                  <c:v>9.3589403508772512E-2</c:v>
                </c:pt>
                <c:pt idx="2315">
                  <c:v>9.3544701754386492E-2</c:v>
                </c:pt>
                <c:pt idx="2316">
                  <c:v>9.3500000000000555E-2</c:v>
                </c:pt>
                <c:pt idx="2317">
                  <c:v>9.3456444444444911E-2</c:v>
                </c:pt>
                <c:pt idx="2318">
                  <c:v>9.3411742690058516E-2</c:v>
                </c:pt>
                <c:pt idx="2319">
                  <c:v>9.3367040935673301E-2</c:v>
                </c:pt>
                <c:pt idx="2320">
                  <c:v>9.332233918128735E-2</c:v>
                </c:pt>
                <c:pt idx="2321">
                  <c:v>9.3278783625730999E-2</c:v>
                </c:pt>
                <c:pt idx="2322">
                  <c:v>9.323408187134502E-2</c:v>
                </c:pt>
                <c:pt idx="2323">
                  <c:v>9.3190526315790154E-2</c:v>
                </c:pt>
                <c:pt idx="2324">
                  <c:v>9.3145824561404147E-2</c:v>
                </c:pt>
                <c:pt idx="2325">
                  <c:v>9.3102269005848004E-2</c:v>
                </c:pt>
                <c:pt idx="2326">
                  <c:v>9.3057567251462844E-2</c:v>
                </c:pt>
                <c:pt idx="2327">
                  <c:v>9.3014011695906465E-2</c:v>
                </c:pt>
                <c:pt idx="2328">
                  <c:v>9.2969309941520445E-2</c:v>
                </c:pt>
                <c:pt idx="2329">
                  <c:v>9.2925754385964926E-2</c:v>
                </c:pt>
                <c:pt idx="2330">
                  <c:v>9.2881052631578934E-2</c:v>
                </c:pt>
                <c:pt idx="2331">
                  <c:v>9.2837497076023526E-2</c:v>
                </c:pt>
                <c:pt idx="2332">
                  <c:v>9.2793941520467826E-2</c:v>
                </c:pt>
                <c:pt idx="2333">
                  <c:v>9.2750385964912821E-2</c:v>
                </c:pt>
                <c:pt idx="2334">
                  <c:v>9.2705684210526315E-2</c:v>
                </c:pt>
                <c:pt idx="2335">
                  <c:v>9.2662128654970755E-2</c:v>
                </c:pt>
                <c:pt idx="2336">
                  <c:v>9.2618573099415194E-2</c:v>
                </c:pt>
                <c:pt idx="2337">
                  <c:v>9.2575017543859744E-2</c:v>
                </c:pt>
                <c:pt idx="2338">
                  <c:v>9.2531461988304226E-2</c:v>
                </c:pt>
                <c:pt idx="2339">
                  <c:v>9.2486760233917636E-2</c:v>
                </c:pt>
                <c:pt idx="2340">
                  <c:v>9.2443204678362159E-2</c:v>
                </c:pt>
                <c:pt idx="2341">
                  <c:v>9.2399649122807001E-2</c:v>
                </c:pt>
                <c:pt idx="2342">
                  <c:v>9.2356093567251746E-2</c:v>
                </c:pt>
                <c:pt idx="2343">
                  <c:v>9.231253801169588E-2</c:v>
                </c:pt>
                <c:pt idx="2344">
                  <c:v>9.2268982456140333E-2</c:v>
                </c:pt>
                <c:pt idx="2345">
                  <c:v>9.2225426900584828E-2</c:v>
                </c:pt>
                <c:pt idx="2346">
                  <c:v>9.218301754385963E-2</c:v>
                </c:pt>
                <c:pt idx="2347">
                  <c:v>9.2139461988304097E-2</c:v>
                </c:pt>
                <c:pt idx="2348">
                  <c:v>9.2095906432748537E-2</c:v>
                </c:pt>
                <c:pt idx="2349">
                  <c:v>9.2052350877193045E-2</c:v>
                </c:pt>
                <c:pt idx="2350">
                  <c:v>9.2008795321637526E-2</c:v>
                </c:pt>
                <c:pt idx="2351">
                  <c:v>9.1965239766081897E-2</c:v>
                </c:pt>
                <c:pt idx="2352">
                  <c:v>9.1922830409356712E-2</c:v>
                </c:pt>
                <c:pt idx="2353">
                  <c:v>9.187927485380111E-2</c:v>
                </c:pt>
                <c:pt idx="2354">
                  <c:v>9.1835719298245605E-2</c:v>
                </c:pt>
                <c:pt idx="2355">
                  <c:v>9.1793309941520448E-2</c:v>
                </c:pt>
                <c:pt idx="2356">
                  <c:v>9.1749754385964916E-2</c:v>
                </c:pt>
                <c:pt idx="2357">
                  <c:v>9.1707345029240564E-2</c:v>
                </c:pt>
                <c:pt idx="2358">
                  <c:v>9.1663789473684212E-2</c:v>
                </c:pt>
                <c:pt idx="2359">
                  <c:v>9.1620233918128652E-2</c:v>
                </c:pt>
                <c:pt idx="2360">
                  <c:v>9.157782456140405E-2</c:v>
                </c:pt>
                <c:pt idx="2361">
                  <c:v>9.1534269005848268E-2</c:v>
                </c:pt>
                <c:pt idx="2362">
                  <c:v>9.1491859649122806E-2</c:v>
                </c:pt>
                <c:pt idx="2363">
                  <c:v>9.1449450292397649E-2</c:v>
                </c:pt>
                <c:pt idx="2364">
                  <c:v>9.1405894736842686E-2</c:v>
                </c:pt>
                <c:pt idx="2365">
                  <c:v>9.136348538011696E-2</c:v>
                </c:pt>
                <c:pt idx="2366">
                  <c:v>9.1319929824561219E-2</c:v>
                </c:pt>
                <c:pt idx="2367">
                  <c:v>9.1277520467836257E-2</c:v>
                </c:pt>
                <c:pt idx="2368">
                  <c:v>9.12351111111111E-2</c:v>
                </c:pt>
                <c:pt idx="2369">
                  <c:v>9.119270175438593E-2</c:v>
                </c:pt>
                <c:pt idx="2370">
                  <c:v>9.1149146198830508E-2</c:v>
                </c:pt>
                <c:pt idx="2371">
                  <c:v>9.1106736842104769E-2</c:v>
                </c:pt>
                <c:pt idx="2372">
                  <c:v>9.1064327485380264E-2</c:v>
                </c:pt>
                <c:pt idx="2373">
                  <c:v>9.1021918128655066E-2</c:v>
                </c:pt>
                <c:pt idx="2374">
                  <c:v>9.0979508771929826E-2</c:v>
                </c:pt>
                <c:pt idx="2375">
                  <c:v>9.0937099415204697E-2</c:v>
                </c:pt>
                <c:pt idx="2376">
                  <c:v>9.0894690058480304E-2</c:v>
                </c:pt>
                <c:pt idx="2377">
                  <c:v>9.0852280701754384E-2</c:v>
                </c:pt>
                <c:pt idx="2378">
                  <c:v>9.0809871345029797E-2</c:v>
                </c:pt>
                <c:pt idx="2379">
                  <c:v>9.0767461988304265E-2</c:v>
                </c:pt>
                <c:pt idx="2380">
                  <c:v>9.072505263157965E-2</c:v>
                </c:pt>
                <c:pt idx="2381">
                  <c:v>9.0682643274853827E-2</c:v>
                </c:pt>
                <c:pt idx="2382">
                  <c:v>9.0640233918128629E-2</c:v>
                </c:pt>
                <c:pt idx="2383">
                  <c:v>9.0597824561404222E-2</c:v>
                </c:pt>
                <c:pt idx="2384">
                  <c:v>9.0555415204679024E-2</c:v>
                </c:pt>
                <c:pt idx="2385">
                  <c:v>9.0513005847953215E-2</c:v>
                </c:pt>
                <c:pt idx="2386">
                  <c:v>9.0471742690058476E-2</c:v>
                </c:pt>
                <c:pt idx="2387">
                  <c:v>9.0429333333333348E-2</c:v>
                </c:pt>
                <c:pt idx="2388">
                  <c:v>9.0386923976608205E-2</c:v>
                </c:pt>
                <c:pt idx="2389">
                  <c:v>9.0344514619883035E-2</c:v>
                </c:pt>
                <c:pt idx="2390">
                  <c:v>9.0303251461987796E-2</c:v>
                </c:pt>
                <c:pt idx="2391">
                  <c:v>9.0260842105264E-2</c:v>
                </c:pt>
                <c:pt idx="2392">
                  <c:v>9.0219578947368428E-2</c:v>
                </c:pt>
                <c:pt idx="2393">
                  <c:v>9.0177169590643813E-2</c:v>
                </c:pt>
                <c:pt idx="2394">
                  <c:v>9.0134760233918143E-2</c:v>
                </c:pt>
                <c:pt idx="2395">
                  <c:v>9.0093497076023543E-2</c:v>
                </c:pt>
                <c:pt idx="2396">
                  <c:v>9.0051087719298234E-2</c:v>
                </c:pt>
                <c:pt idx="2397">
                  <c:v>9.0009824561403745E-2</c:v>
                </c:pt>
                <c:pt idx="2398">
                  <c:v>8.9967415204678367E-2</c:v>
                </c:pt>
                <c:pt idx="2399">
                  <c:v>8.9926152046783767E-2</c:v>
                </c:pt>
                <c:pt idx="2400">
                  <c:v>8.9884888888889569E-2</c:v>
                </c:pt>
                <c:pt idx="2401">
                  <c:v>8.9842479532163746E-2</c:v>
                </c:pt>
                <c:pt idx="2402">
                  <c:v>8.980121637426941E-2</c:v>
                </c:pt>
                <c:pt idx="2403">
                  <c:v>8.9759953216374297E-2</c:v>
                </c:pt>
                <c:pt idx="2404">
                  <c:v>8.9717543859649723E-2</c:v>
                </c:pt>
                <c:pt idx="2405">
                  <c:v>8.9676280701754374E-2</c:v>
                </c:pt>
                <c:pt idx="2406">
                  <c:v>8.963501754386026E-2</c:v>
                </c:pt>
                <c:pt idx="2407">
                  <c:v>8.9593754385964924E-2</c:v>
                </c:pt>
                <c:pt idx="2408">
                  <c:v>8.9551345029240836E-2</c:v>
                </c:pt>
                <c:pt idx="2409">
                  <c:v>8.9510081871344988E-2</c:v>
                </c:pt>
                <c:pt idx="2410">
                  <c:v>8.9468818713450568E-2</c:v>
                </c:pt>
                <c:pt idx="2411">
                  <c:v>8.9427555555555566E-2</c:v>
                </c:pt>
                <c:pt idx="2412">
                  <c:v>8.9386292397661243E-2</c:v>
                </c:pt>
                <c:pt idx="2413">
                  <c:v>8.9345029239766061E-2</c:v>
                </c:pt>
                <c:pt idx="2414">
                  <c:v>8.9303766081871364E-2</c:v>
                </c:pt>
                <c:pt idx="2415">
                  <c:v>8.9262502923976708E-2</c:v>
                </c:pt>
                <c:pt idx="2416">
                  <c:v>8.9221239766081858E-2</c:v>
                </c:pt>
                <c:pt idx="2417">
                  <c:v>8.9179976608187148E-2</c:v>
                </c:pt>
                <c:pt idx="2418">
                  <c:v>8.9138713450292506E-2</c:v>
                </c:pt>
                <c:pt idx="2419">
                  <c:v>8.9097450292397767E-2</c:v>
                </c:pt>
                <c:pt idx="2420">
                  <c:v>8.9056187134503043E-2</c:v>
                </c:pt>
                <c:pt idx="2421">
                  <c:v>8.9014923976608248E-2</c:v>
                </c:pt>
                <c:pt idx="2422">
                  <c:v>8.8974807017544025E-2</c:v>
                </c:pt>
                <c:pt idx="2423">
                  <c:v>8.8933543859649661E-2</c:v>
                </c:pt>
                <c:pt idx="2424">
                  <c:v>8.8892280701754395E-2</c:v>
                </c:pt>
                <c:pt idx="2425">
                  <c:v>8.8851017543860239E-2</c:v>
                </c:pt>
                <c:pt idx="2426">
                  <c:v>8.8810900584795543E-2</c:v>
                </c:pt>
                <c:pt idx="2427">
                  <c:v>8.8769637426900583E-2</c:v>
                </c:pt>
                <c:pt idx="2428">
                  <c:v>8.8728374269006496E-2</c:v>
                </c:pt>
                <c:pt idx="2429">
                  <c:v>8.8688257309941509E-2</c:v>
                </c:pt>
                <c:pt idx="2430">
                  <c:v>8.8646994152047534E-2</c:v>
                </c:pt>
                <c:pt idx="2431">
                  <c:v>8.8606877192983366E-2</c:v>
                </c:pt>
                <c:pt idx="2432">
                  <c:v>8.8565614035087767E-2</c:v>
                </c:pt>
                <c:pt idx="2433">
                  <c:v>8.8524350877193972E-2</c:v>
                </c:pt>
                <c:pt idx="2434">
                  <c:v>8.848423391812861E-2</c:v>
                </c:pt>
                <c:pt idx="2435">
                  <c:v>8.8444116959064345E-2</c:v>
                </c:pt>
                <c:pt idx="2436">
                  <c:v>8.8402853801169592E-2</c:v>
                </c:pt>
                <c:pt idx="2437">
                  <c:v>8.8362736842105119E-2</c:v>
                </c:pt>
                <c:pt idx="2438">
                  <c:v>8.8321473684210727E-2</c:v>
                </c:pt>
                <c:pt idx="2439">
                  <c:v>8.8281356725146226E-2</c:v>
                </c:pt>
                <c:pt idx="2440">
                  <c:v>8.8241239766081864E-2</c:v>
                </c:pt>
                <c:pt idx="2441">
                  <c:v>8.8199976608187167E-2</c:v>
                </c:pt>
                <c:pt idx="2442">
                  <c:v>8.8159859649123068E-2</c:v>
                </c:pt>
                <c:pt idx="2443">
                  <c:v>8.8119742690058525E-2</c:v>
                </c:pt>
                <c:pt idx="2444">
                  <c:v>8.8078479532163745E-2</c:v>
                </c:pt>
                <c:pt idx="2445">
                  <c:v>8.8038362573100576E-2</c:v>
                </c:pt>
                <c:pt idx="2446">
                  <c:v>8.7998245614035103E-2</c:v>
                </c:pt>
                <c:pt idx="2447">
                  <c:v>8.7958128654970755E-2</c:v>
                </c:pt>
                <c:pt idx="2448">
                  <c:v>8.7918011695906129E-2</c:v>
                </c:pt>
                <c:pt idx="2449">
                  <c:v>8.7877894736842266E-2</c:v>
                </c:pt>
                <c:pt idx="2450">
                  <c:v>8.7837777777777779E-2</c:v>
                </c:pt>
                <c:pt idx="2451">
                  <c:v>8.7797660818713444E-2</c:v>
                </c:pt>
                <c:pt idx="2452">
                  <c:v>8.7757543859649761E-2</c:v>
                </c:pt>
                <c:pt idx="2453">
                  <c:v>8.7717426900584802E-2</c:v>
                </c:pt>
                <c:pt idx="2454">
                  <c:v>8.7677309941520468E-2</c:v>
                </c:pt>
                <c:pt idx="2455">
                  <c:v>8.7637192982456882E-2</c:v>
                </c:pt>
                <c:pt idx="2456">
                  <c:v>8.7597076023391798E-2</c:v>
                </c:pt>
                <c:pt idx="2457">
                  <c:v>8.7556959064327547E-2</c:v>
                </c:pt>
                <c:pt idx="2458">
                  <c:v>8.7516842105263976E-2</c:v>
                </c:pt>
                <c:pt idx="2459">
                  <c:v>8.7476725146198822E-2</c:v>
                </c:pt>
                <c:pt idx="2460">
                  <c:v>8.7436608187134501E-2</c:v>
                </c:pt>
                <c:pt idx="2461">
                  <c:v>8.7396491228070208E-2</c:v>
                </c:pt>
                <c:pt idx="2462">
                  <c:v>8.7357520467836264E-2</c:v>
                </c:pt>
                <c:pt idx="2463">
                  <c:v>8.7317403508771915E-2</c:v>
                </c:pt>
                <c:pt idx="2464">
                  <c:v>8.7277286549707483E-2</c:v>
                </c:pt>
                <c:pt idx="2465">
                  <c:v>8.7237169590643746E-2</c:v>
                </c:pt>
                <c:pt idx="2466">
                  <c:v>8.7198198830409468E-2</c:v>
                </c:pt>
                <c:pt idx="2467">
                  <c:v>8.7158081871344981E-2</c:v>
                </c:pt>
                <c:pt idx="2468">
                  <c:v>8.7119111111110939E-2</c:v>
                </c:pt>
                <c:pt idx="2469">
                  <c:v>8.7078994152046868E-2</c:v>
                </c:pt>
                <c:pt idx="2470">
                  <c:v>8.7038877192982728E-2</c:v>
                </c:pt>
                <c:pt idx="2471">
                  <c:v>8.6999906432748533E-2</c:v>
                </c:pt>
                <c:pt idx="2472">
                  <c:v>8.6959789473684213E-2</c:v>
                </c:pt>
                <c:pt idx="2473">
                  <c:v>8.6920818713450768E-2</c:v>
                </c:pt>
                <c:pt idx="2474">
                  <c:v>8.6880701754385919E-2</c:v>
                </c:pt>
                <c:pt idx="2475">
                  <c:v>8.684173099415203E-2</c:v>
                </c:pt>
                <c:pt idx="2476">
                  <c:v>8.6802760233918114E-2</c:v>
                </c:pt>
                <c:pt idx="2477">
                  <c:v>8.6762643274853848E-2</c:v>
                </c:pt>
                <c:pt idx="2478">
                  <c:v>8.6723672514620265E-2</c:v>
                </c:pt>
                <c:pt idx="2479">
                  <c:v>8.6683555555555514E-2</c:v>
                </c:pt>
                <c:pt idx="2480">
                  <c:v>8.6644584795321625E-2</c:v>
                </c:pt>
                <c:pt idx="2481">
                  <c:v>8.6605614035087722E-2</c:v>
                </c:pt>
                <c:pt idx="2482">
                  <c:v>8.6566643274854374E-2</c:v>
                </c:pt>
                <c:pt idx="2483">
                  <c:v>8.6526526315790261E-2</c:v>
                </c:pt>
                <c:pt idx="2484">
                  <c:v>8.6487555555555484E-2</c:v>
                </c:pt>
                <c:pt idx="2485">
                  <c:v>8.6448584795321429E-2</c:v>
                </c:pt>
                <c:pt idx="2486">
                  <c:v>8.6409614035087609E-2</c:v>
                </c:pt>
                <c:pt idx="2487">
                  <c:v>8.6370643274853803E-2</c:v>
                </c:pt>
                <c:pt idx="2488">
                  <c:v>8.6330526315789524E-2</c:v>
                </c:pt>
                <c:pt idx="2489">
                  <c:v>8.6291555555555538E-2</c:v>
                </c:pt>
                <c:pt idx="2490">
                  <c:v>8.6252584795321649E-2</c:v>
                </c:pt>
                <c:pt idx="2491">
                  <c:v>8.6213614035087482E-2</c:v>
                </c:pt>
                <c:pt idx="2492">
                  <c:v>8.6174643274854065E-2</c:v>
                </c:pt>
                <c:pt idx="2493">
                  <c:v>8.6135672514620246E-2</c:v>
                </c:pt>
                <c:pt idx="2494">
                  <c:v>8.6096701754385954E-2</c:v>
                </c:pt>
                <c:pt idx="2495">
                  <c:v>8.6057730994152065E-2</c:v>
                </c:pt>
                <c:pt idx="2496">
                  <c:v>8.6018760233918079E-2</c:v>
                </c:pt>
                <c:pt idx="2497">
                  <c:v>8.597978947368419E-2</c:v>
                </c:pt>
                <c:pt idx="2498">
                  <c:v>8.5941964912280705E-2</c:v>
                </c:pt>
                <c:pt idx="2499">
                  <c:v>8.5902994152047066E-2</c:v>
                </c:pt>
                <c:pt idx="2500">
                  <c:v>8.5864023391813774E-2</c:v>
                </c:pt>
                <c:pt idx="2501">
                  <c:v>8.5825052631579565E-2</c:v>
                </c:pt>
                <c:pt idx="2502">
                  <c:v>8.5786081871344982E-2</c:v>
                </c:pt>
                <c:pt idx="2503">
                  <c:v>8.5748257309941484E-2</c:v>
                </c:pt>
                <c:pt idx="2504">
                  <c:v>8.5709286549707581E-2</c:v>
                </c:pt>
                <c:pt idx="2505">
                  <c:v>8.5670315789474372E-2</c:v>
                </c:pt>
                <c:pt idx="2506">
                  <c:v>8.5631345029240594E-2</c:v>
                </c:pt>
                <c:pt idx="2507">
                  <c:v>8.5593520467836748E-2</c:v>
                </c:pt>
                <c:pt idx="2508">
                  <c:v>8.5554549707603345E-2</c:v>
                </c:pt>
                <c:pt idx="2509">
                  <c:v>8.5516725146199443E-2</c:v>
                </c:pt>
                <c:pt idx="2510">
                  <c:v>8.5477754385964902E-2</c:v>
                </c:pt>
                <c:pt idx="2511">
                  <c:v>8.5438783625730819E-2</c:v>
                </c:pt>
                <c:pt idx="2512">
                  <c:v>8.5400959064327472E-2</c:v>
                </c:pt>
                <c:pt idx="2513">
                  <c:v>8.5361988304093708E-2</c:v>
                </c:pt>
                <c:pt idx="2514">
                  <c:v>8.5324163742690834E-2</c:v>
                </c:pt>
                <c:pt idx="2515">
                  <c:v>8.5285192982456737E-2</c:v>
                </c:pt>
                <c:pt idx="2516">
                  <c:v>8.5247368421053252E-2</c:v>
                </c:pt>
                <c:pt idx="2517">
                  <c:v>8.5209543859649226E-2</c:v>
                </c:pt>
                <c:pt idx="2518">
                  <c:v>8.5170573099415212E-2</c:v>
                </c:pt>
                <c:pt idx="2519">
                  <c:v>8.5132748538011727E-2</c:v>
                </c:pt>
                <c:pt idx="2520">
                  <c:v>8.5093777777777713E-2</c:v>
                </c:pt>
                <c:pt idx="2521">
                  <c:v>8.5055953216374297E-2</c:v>
                </c:pt>
                <c:pt idx="2522">
                  <c:v>8.5018128654970729E-2</c:v>
                </c:pt>
                <c:pt idx="2523">
                  <c:v>8.4980304093567258E-2</c:v>
                </c:pt>
                <c:pt idx="2524">
                  <c:v>8.4941333333333327E-2</c:v>
                </c:pt>
                <c:pt idx="2525">
                  <c:v>8.4903508771929828E-2</c:v>
                </c:pt>
                <c:pt idx="2526">
                  <c:v>8.4865684210526302E-2</c:v>
                </c:pt>
                <c:pt idx="2527">
                  <c:v>8.4827859649123066E-2</c:v>
                </c:pt>
                <c:pt idx="2528">
                  <c:v>8.4790035087719748E-2</c:v>
                </c:pt>
                <c:pt idx="2529">
                  <c:v>8.4751064327486067E-2</c:v>
                </c:pt>
                <c:pt idx="2530">
                  <c:v>8.471323976608186E-2</c:v>
                </c:pt>
                <c:pt idx="2531">
                  <c:v>8.4675415204678708E-2</c:v>
                </c:pt>
                <c:pt idx="2532">
                  <c:v>8.4637590643275265E-2</c:v>
                </c:pt>
                <c:pt idx="2533">
                  <c:v>8.4599766081871766E-2</c:v>
                </c:pt>
                <c:pt idx="2534">
                  <c:v>8.4561941520468531E-2</c:v>
                </c:pt>
                <c:pt idx="2535">
                  <c:v>8.4524116959065032E-2</c:v>
                </c:pt>
                <c:pt idx="2536">
                  <c:v>8.4486292397661047E-2</c:v>
                </c:pt>
                <c:pt idx="2537">
                  <c:v>8.4448467836257327E-2</c:v>
                </c:pt>
                <c:pt idx="2538">
                  <c:v>8.4410643274853828E-2</c:v>
                </c:pt>
                <c:pt idx="2539">
                  <c:v>8.4372818713450343E-2</c:v>
                </c:pt>
                <c:pt idx="2540">
                  <c:v>8.4336140350877831E-2</c:v>
                </c:pt>
                <c:pt idx="2541">
                  <c:v>8.4298315789474373E-2</c:v>
                </c:pt>
                <c:pt idx="2542">
                  <c:v>8.4260491228070208E-2</c:v>
                </c:pt>
                <c:pt idx="2543">
                  <c:v>8.4222666666666765E-2</c:v>
                </c:pt>
                <c:pt idx="2544">
                  <c:v>8.4184842105264071E-2</c:v>
                </c:pt>
                <c:pt idx="2545">
                  <c:v>8.4148163742690268E-2</c:v>
                </c:pt>
                <c:pt idx="2546">
                  <c:v>8.41103391812872E-2</c:v>
                </c:pt>
                <c:pt idx="2547">
                  <c:v>8.4072514619883035E-2</c:v>
                </c:pt>
                <c:pt idx="2548">
                  <c:v>8.4035836257310065E-2</c:v>
                </c:pt>
                <c:pt idx="2549">
                  <c:v>8.3998011695906441E-2</c:v>
                </c:pt>
                <c:pt idx="2550">
                  <c:v>8.3960187134502928E-2</c:v>
                </c:pt>
                <c:pt idx="2551">
                  <c:v>8.3923508771930319E-2</c:v>
                </c:pt>
                <c:pt idx="2552">
                  <c:v>8.3885684210526279E-2</c:v>
                </c:pt>
                <c:pt idx="2553">
                  <c:v>8.3847859649122794E-2</c:v>
                </c:pt>
                <c:pt idx="2554">
                  <c:v>8.3811181286549713E-2</c:v>
                </c:pt>
                <c:pt idx="2555">
                  <c:v>8.3773356725146228E-2</c:v>
                </c:pt>
                <c:pt idx="2556">
                  <c:v>8.3736678362573869E-2</c:v>
                </c:pt>
                <c:pt idx="2557">
                  <c:v>8.3698853801170106E-2</c:v>
                </c:pt>
                <c:pt idx="2558">
                  <c:v>8.3662175438596748E-2</c:v>
                </c:pt>
                <c:pt idx="2559">
                  <c:v>8.3625497076024236E-2</c:v>
                </c:pt>
                <c:pt idx="2560">
                  <c:v>8.3587672514620501E-2</c:v>
                </c:pt>
                <c:pt idx="2561">
                  <c:v>8.3550994152047794E-2</c:v>
                </c:pt>
                <c:pt idx="2562">
                  <c:v>8.351316959064399E-2</c:v>
                </c:pt>
                <c:pt idx="2563">
                  <c:v>8.3476491228070243E-2</c:v>
                </c:pt>
                <c:pt idx="2564">
                  <c:v>8.3439812865497065E-2</c:v>
                </c:pt>
                <c:pt idx="2565">
                  <c:v>8.3401988304093747E-2</c:v>
                </c:pt>
                <c:pt idx="2566">
                  <c:v>8.3365309941520568E-2</c:v>
                </c:pt>
                <c:pt idx="2567">
                  <c:v>8.3328631578947376E-2</c:v>
                </c:pt>
                <c:pt idx="2568">
                  <c:v>8.3291953216374254E-2</c:v>
                </c:pt>
                <c:pt idx="2569">
                  <c:v>8.3255274853801201E-2</c:v>
                </c:pt>
                <c:pt idx="2570">
                  <c:v>8.3217450292397702E-2</c:v>
                </c:pt>
                <c:pt idx="2571">
                  <c:v>8.3180771929824551E-2</c:v>
                </c:pt>
                <c:pt idx="2572">
                  <c:v>8.3144093567252192E-2</c:v>
                </c:pt>
                <c:pt idx="2573">
                  <c:v>8.3107415204678528E-2</c:v>
                </c:pt>
                <c:pt idx="2574">
                  <c:v>8.3070736842104934E-2</c:v>
                </c:pt>
                <c:pt idx="2575">
                  <c:v>8.303405847953281E-2</c:v>
                </c:pt>
                <c:pt idx="2576">
                  <c:v>8.2997380116959243E-2</c:v>
                </c:pt>
                <c:pt idx="2577">
                  <c:v>8.2960701754385913E-2</c:v>
                </c:pt>
                <c:pt idx="2578">
                  <c:v>8.2924023391813692E-2</c:v>
                </c:pt>
                <c:pt idx="2579">
                  <c:v>8.2887345029239765E-2</c:v>
                </c:pt>
                <c:pt idx="2580">
                  <c:v>8.2850666666666767E-2</c:v>
                </c:pt>
                <c:pt idx="2581">
                  <c:v>8.2813988304093575E-2</c:v>
                </c:pt>
                <c:pt idx="2582">
                  <c:v>8.2777309941520466E-2</c:v>
                </c:pt>
                <c:pt idx="2583">
                  <c:v>8.274063157894733E-2</c:v>
                </c:pt>
                <c:pt idx="2584">
                  <c:v>8.2703953216374193E-2</c:v>
                </c:pt>
                <c:pt idx="2585">
                  <c:v>8.2667274853801154E-2</c:v>
                </c:pt>
                <c:pt idx="2586">
                  <c:v>8.2631742690058504E-2</c:v>
                </c:pt>
                <c:pt idx="2587">
                  <c:v>8.2595064327485951E-2</c:v>
                </c:pt>
                <c:pt idx="2588">
                  <c:v>8.255838596491287E-2</c:v>
                </c:pt>
                <c:pt idx="2589">
                  <c:v>8.2521707602339178E-2</c:v>
                </c:pt>
                <c:pt idx="2590">
                  <c:v>8.2486175438596487E-2</c:v>
                </c:pt>
                <c:pt idx="2591">
                  <c:v>8.2449497076023393E-2</c:v>
                </c:pt>
                <c:pt idx="2592">
                  <c:v>8.2412818713450214E-2</c:v>
                </c:pt>
                <c:pt idx="2593">
                  <c:v>8.2377286549707482E-2</c:v>
                </c:pt>
                <c:pt idx="2594">
                  <c:v>8.2340608187134512E-2</c:v>
                </c:pt>
                <c:pt idx="2595">
                  <c:v>8.2303929824561389E-2</c:v>
                </c:pt>
                <c:pt idx="2596">
                  <c:v>8.2268397660818712E-2</c:v>
                </c:pt>
                <c:pt idx="2597">
                  <c:v>8.2231719298245479E-2</c:v>
                </c:pt>
                <c:pt idx="2598">
                  <c:v>8.2196187134502927E-2</c:v>
                </c:pt>
                <c:pt idx="2599">
                  <c:v>8.2159508771929846E-2</c:v>
                </c:pt>
                <c:pt idx="2600">
                  <c:v>8.2123976608187113E-2</c:v>
                </c:pt>
                <c:pt idx="2601">
                  <c:v>8.2087298245614032E-2</c:v>
                </c:pt>
                <c:pt idx="2602">
                  <c:v>8.2051766081871508E-2</c:v>
                </c:pt>
                <c:pt idx="2603">
                  <c:v>8.2015087719298232E-2</c:v>
                </c:pt>
                <c:pt idx="2604">
                  <c:v>8.1979555555555514E-2</c:v>
                </c:pt>
                <c:pt idx="2605">
                  <c:v>8.1942877192982544E-2</c:v>
                </c:pt>
                <c:pt idx="2606">
                  <c:v>8.1907345029240422E-2</c:v>
                </c:pt>
                <c:pt idx="2607">
                  <c:v>8.1871812865497065E-2</c:v>
                </c:pt>
                <c:pt idx="2608">
                  <c:v>8.1835134502923998E-2</c:v>
                </c:pt>
                <c:pt idx="2609">
                  <c:v>8.1799602339181293E-2</c:v>
                </c:pt>
                <c:pt idx="2610">
                  <c:v>8.1764070175439393E-2</c:v>
                </c:pt>
                <c:pt idx="2611">
                  <c:v>8.1728538011695967E-2</c:v>
                </c:pt>
                <c:pt idx="2612">
                  <c:v>8.1691859649122844E-2</c:v>
                </c:pt>
                <c:pt idx="2613">
                  <c:v>8.1656327485380681E-2</c:v>
                </c:pt>
                <c:pt idx="2614">
                  <c:v>8.1620795321637768E-2</c:v>
                </c:pt>
                <c:pt idx="2615">
                  <c:v>8.158526315789523E-2</c:v>
                </c:pt>
                <c:pt idx="2616">
                  <c:v>8.1549730994152025E-2</c:v>
                </c:pt>
                <c:pt idx="2617">
                  <c:v>8.1513052631578958E-2</c:v>
                </c:pt>
                <c:pt idx="2618">
                  <c:v>8.1477520467836254E-2</c:v>
                </c:pt>
                <c:pt idx="2619">
                  <c:v>8.1441988304093563E-2</c:v>
                </c:pt>
                <c:pt idx="2620">
                  <c:v>8.1406456140350872E-2</c:v>
                </c:pt>
                <c:pt idx="2621">
                  <c:v>8.1370923976608195E-2</c:v>
                </c:pt>
                <c:pt idx="2622">
                  <c:v>8.1335391812865504E-2</c:v>
                </c:pt>
                <c:pt idx="2623">
                  <c:v>8.1299859649122785E-2</c:v>
                </c:pt>
                <c:pt idx="2624">
                  <c:v>8.1264327485380206E-2</c:v>
                </c:pt>
                <c:pt idx="2625">
                  <c:v>8.1228795321637598E-2</c:v>
                </c:pt>
                <c:pt idx="2626">
                  <c:v>8.1193263157894741E-2</c:v>
                </c:pt>
                <c:pt idx="2627">
                  <c:v>8.1157730994152064E-2</c:v>
                </c:pt>
                <c:pt idx="2628">
                  <c:v>8.1122198830409525E-2</c:v>
                </c:pt>
                <c:pt idx="2629">
                  <c:v>8.1087812865497128E-2</c:v>
                </c:pt>
                <c:pt idx="2630">
                  <c:v>8.1052280701754381E-2</c:v>
                </c:pt>
                <c:pt idx="2631">
                  <c:v>8.1016748538011704E-2</c:v>
                </c:pt>
                <c:pt idx="2632">
                  <c:v>8.0981216374268986E-2</c:v>
                </c:pt>
                <c:pt idx="2633">
                  <c:v>8.0945684210526239E-2</c:v>
                </c:pt>
                <c:pt idx="2634">
                  <c:v>8.0911298245614049E-2</c:v>
                </c:pt>
                <c:pt idx="2635">
                  <c:v>8.0875766081871567E-2</c:v>
                </c:pt>
                <c:pt idx="2636">
                  <c:v>8.0840233918128612E-2</c:v>
                </c:pt>
                <c:pt idx="2637">
                  <c:v>8.0804701754385963E-2</c:v>
                </c:pt>
                <c:pt idx="2638">
                  <c:v>8.0770315789474328E-2</c:v>
                </c:pt>
                <c:pt idx="2639">
                  <c:v>8.0734783625731013E-2</c:v>
                </c:pt>
                <c:pt idx="2640">
                  <c:v>8.0699251461988281E-2</c:v>
                </c:pt>
                <c:pt idx="2641">
                  <c:v>8.0664865497077284E-2</c:v>
                </c:pt>
                <c:pt idx="2642">
                  <c:v>8.0629333333333747E-2</c:v>
                </c:pt>
                <c:pt idx="2643">
                  <c:v>8.0594947368421849E-2</c:v>
                </c:pt>
                <c:pt idx="2644">
                  <c:v>8.0559415204678547E-2</c:v>
                </c:pt>
                <c:pt idx="2645">
                  <c:v>8.0525029239766802E-2</c:v>
                </c:pt>
                <c:pt idx="2646">
                  <c:v>8.0489497076023403E-2</c:v>
                </c:pt>
                <c:pt idx="2647">
                  <c:v>8.0455111111111102E-2</c:v>
                </c:pt>
                <c:pt idx="2648">
                  <c:v>8.0419578947368425E-2</c:v>
                </c:pt>
                <c:pt idx="2649">
                  <c:v>8.038519298245668E-2</c:v>
                </c:pt>
                <c:pt idx="2650">
                  <c:v>8.0349660818713434E-2</c:v>
                </c:pt>
                <c:pt idx="2651">
                  <c:v>8.0315274853801133E-2</c:v>
                </c:pt>
                <c:pt idx="2652">
                  <c:v>8.0279742690058498E-2</c:v>
                </c:pt>
                <c:pt idx="2653">
                  <c:v>8.0245356725146225E-2</c:v>
                </c:pt>
                <c:pt idx="2654">
                  <c:v>8.0210970760234007E-2</c:v>
                </c:pt>
                <c:pt idx="2655">
                  <c:v>8.0175438596491858E-2</c:v>
                </c:pt>
                <c:pt idx="2656">
                  <c:v>8.0141052631578932E-2</c:v>
                </c:pt>
                <c:pt idx="2657">
                  <c:v>8.0106666666667048E-2</c:v>
                </c:pt>
                <c:pt idx="2658">
                  <c:v>8.0072280701754359E-2</c:v>
                </c:pt>
                <c:pt idx="2659">
                  <c:v>8.0036748538011765E-2</c:v>
                </c:pt>
                <c:pt idx="2660">
                  <c:v>8.0002362573100283E-2</c:v>
                </c:pt>
                <c:pt idx="2661">
                  <c:v>7.9967976608187122E-2</c:v>
                </c:pt>
                <c:pt idx="2662">
                  <c:v>7.9933590643274904E-2</c:v>
                </c:pt>
                <c:pt idx="2663">
                  <c:v>7.9899204678362562E-2</c:v>
                </c:pt>
                <c:pt idx="2664">
                  <c:v>7.986367251462019E-2</c:v>
                </c:pt>
                <c:pt idx="2665">
                  <c:v>7.9829286549707723E-2</c:v>
                </c:pt>
                <c:pt idx="2666">
                  <c:v>7.9794900584795533E-2</c:v>
                </c:pt>
                <c:pt idx="2667">
                  <c:v>7.9760514619883441E-2</c:v>
                </c:pt>
                <c:pt idx="2668">
                  <c:v>7.9726128654970821E-2</c:v>
                </c:pt>
                <c:pt idx="2669">
                  <c:v>7.9691742690058479E-2</c:v>
                </c:pt>
                <c:pt idx="2670">
                  <c:v>7.9657356725146192E-2</c:v>
                </c:pt>
                <c:pt idx="2671">
                  <c:v>7.9622970760233919E-2</c:v>
                </c:pt>
                <c:pt idx="2672">
                  <c:v>7.9588584795321923E-2</c:v>
                </c:pt>
                <c:pt idx="2673">
                  <c:v>7.9554198830409414E-2</c:v>
                </c:pt>
                <c:pt idx="2674">
                  <c:v>7.9519812865497072E-2</c:v>
                </c:pt>
                <c:pt idx="2675">
                  <c:v>7.9485426900584924E-2</c:v>
                </c:pt>
                <c:pt idx="2676">
                  <c:v>7.9451040935672512E-2</c:v>
                </c:pt>
                <c:pt idx="2677">
                  <c:v>7.9417801169590824E-2</c:v>
                </c:pt>
                <c:pt idx="2678">
                  <c:v>7.9383415204678717E-2</c:v>
                </c:pt>
                <c:pt idx="2679">
                  <c:v>7.9349029239766111E-2</c:v>
                </c:pt>
                <c:pt idx="2680">
                  <c:v>7.9314643274853824E-2</c:v>
                </c:pt>
                <c:pt idx="2681">
                  <c:v>7.9280257309941884E-2</c:v>
                </c:pt>
                <c:pt idx="2682">
                  <c:v>7.9247017543859682E-2</c:v>
                </c:pt>
                <c:pt idx="2683">
                  <c:v>7.9212631578947923E-2</c:v>
                </c:pt>
                <c:pt idx="2684">
                  <c:v>7.9178245614035081E-2</c:v>
                </c:pt>
                <c:pt idx="2685">
                  <c:v>7.9143859649122794E-2</c:v>
                </c:pt>
                <c:pt idx="2686">
                  <c:v>7.9110619883041536E-2</c:v>
                </c:pt>
                <c:pt idx="2687">
                  <c:v>7.9076233918129193E-2</c:v>
                </c:pt>
                <c:pt idx="2688">
                  <c:v>7.9041847953216504E-2</c:v>
                </c:pt>
                <c:pt idx="2689">
                  <c:v>7.9008608187134483E-2</c:v>
                </c:pt>
                <c:pt idx="2690">
                  <c:v>7.8974222222222223E-2</c:v>
                </c:pt>
                <c:pt idx="2691">
                  <c:v>7.894098245614041E-2</c:v>
                </c:pt>
                <c:pt idx="2692">
                  <c:v>7.8906596491228123E-2</c:v>
                </c:pt>
                <c:pt idx="2693">
                  <c:v>7.8873356725146324E-2</c:v>
                </c:pt>
                <c:pt idx="2694">
                  <c:v>7.8838970760233926E-2</c:v>
                </c:pt>
                <c:pt idx="2695">
                  <c:v>7.8805730994152071E-2</c:v>
                </c:pt>
                <c:pt idx="2696">
                  <c:v>7.877134502923977E-2</c:v>
                </c:pt>
                <c:pt idx="2697">
                  <c:v>7.8738105263157887E-2</c:v>
                </c:pt>
                <c:pt idx="2698">
                  <c:v>7.8703719298245933E-2</c:v>
                </c:pt>
                <c:pt idx="2699">
                  <c:v>7.8670479532163731E-2</c:v>
                </c:pt>
                <c:pt idx="2700">
                  <c:v>7.8636093567251472E-2</c:v>
                </c:pt>
                <c:pt idx="2701">
                  <c:v>7.8602853801169575E-2</c:v>
                </c:pt>
                <c:pt idx="2702">
                  <c:v>7.8569614035087734E-2</c:v>
                </c:pt>
                <c:pt idx="2703">
                  <c:v>7.853522807017542E-2</c:v>
                </c:pt>
                <c:pt idx="2704">
                  <c:v>7.8501988304093551E-2</c:v>
                </c:pt>
                <c:pt idx="2705">
                  <c:v>7.8468748538011723E-2</c:v>
                </c:pt>
                <c:pt idx="2706">
                  <c:v>7.8434362573099395E-2</c:v>
                </c:pt>
                <c:pt idx="2707">
                  <c:v>7.8401122807017526E-2</c:v>
                </c:pt>
                <c:pt idx="2708">
                  <c:v>7.8367883040936087E-2</c:v>
                </c:pt>
                <c:pt idx="2709">
                  <c:v>7.8334643274853816E-2</c:v>
                </c:pt>
                <c:pt idx="2710">
                  <c:v>7.8300257309941904E-2</c:v>
                </c:pt>
                <c:pt idx="2711">
                  <c:v>7.8267017543859674E-2</c:v>
                </c:pt>
                <c:pt idx="2712">
                  <c:v>7.8233777777777777E-2</c:v>
                </c:pt>
                <c:pt idx="2713">
                  <c:v>7.8200538011695908E-2</c:v>
                </c:pt>
                <c:pt idx="2714">
                  <c:v>7.8167298245614039E-2</c:v>
                </c:pt>
                <c:pt idx="2715">
                  <c:v>7.8134058479532156E-2</c:v>
                </c:pt>
                <c:pt idx="2716">
                  <c:v>7.8100818713450287E-2</c:v>
                </c:pt>
                <c:pt idx="2717">
                  <c:v>7.8067578947368432E-2</c:v>
                </c:pt>
                <c:pt idx="2718">
                  <c:v>7.8034339181286563E-2</c:v>
                </c:pt>
                <c:pt idx="2719">
                  <c:v>7.800109941520468E-2</c:v>
                </c:pt>
                <c:pt idx="2720">
                  <c:v>7.7967859649122812E-2</c:v>
                </c:pt>
                <c:pt idx="2721">
                  <c:v>7.7934619883041401E-2</c:v>
                </c:pt>
                <c:pt idx="2722">
                  <c:v>7.790138011695906E-2</c:v>
                </c:pt>
                <c:pt idx="2723">
                  <c:v>7.7868140350877177E-2</c:v>
                </c:pt>
                <c:pt idx="2724">
                  <c:v>7.7834900584795322E-2</c:v>
                </c:pt>
                <c:pt idx="2725">
                  <c:v>7.7801660818713869E-2</c:v>
                </c:pt>
                <c:pt idx="2726">
                  <c:v>7.7768421052632264E-2</c:v>
                </c:pt>
                <c:pt idx="2727">
                  <c:v>7.7735181286549923E-2</c:v>
                </c:pt>
                <c:pt idx="2728">
                  <c:v>7.7701941520467818E-2</c:v>
                </c:pt>
                <c:pt idx="2729">
                  <c:v>7.7668701754385963E-2</c:v>
                </c:pt>
                <c:pt idx="2730">
                  <c:v>7.7636608187134484E-2</c:v>
                </c:pt>
                <c:pt idx="2731">
                  <c:v>7.7603368421052643E-2</c:v>
                </c:pt>
                <c:pt idx="2732">
                  <c:v>7.7570128654970774E-2</c:v>
                </c:pt>
                <c:pt idx="2733">
                  <c:v>7.7536888888888933E-2</c:v>
                </c:pt>
                <c:pt idx="2734">
                  <c:v>7.750479532163751E-2</c:v>
                </c:pt>
                <c:pt idx="2735">
                  <c:v>7.7471555555555557E-2</c:v>
                </c:pt>
                <c:pt idx="2736">
                  <c:v>7.7438315789473688E-2</c:v>
                </c:pt>
                <c:pt idx="2737">
                  <c:v>7.7406222222222598E-2</c:v>
                </c:pt>
                <c:pt idx="2738">
                  <c:v>7.7372982456140799E-2</c:v>
                </c:pt>
                <c:pt idx="2739">
                  <c:v>7.7339742690058486E-2</c:v>
                </c:pt>
                <c:pt idx="2740">
                  <c:v>7.7307649122807034E-2</c:v>
                </c:pt>
                <c:pt idx="2741">
                  <c:v>7.7274409356725138E-2</c:v>
                </c:pt>
                <c:pt idx="2742">
                  <c:v>7.7242315789473687E-2</c:v>
                </c:pt>
                <c:pt idx="2743">
                  <c:v>7.7209076023391804E-2</c:v>
                </c:pt>
                <c:pt idx="2744">
                  <c:v>7.7175836257309935E-2</c:v>
                </c:pt>
                <c:pt idx="2745">
                  <c:v>7.7143742690058456E-2</c:v>
                </c:pt>
                <c:pt idx="2746">
                  <c:v>7.711050292397692E-2</c:v>
                </c:pt>
                <c:pt idx="2747">
                  <c:v>7.7078409356725469E-2</c:v>
                </c:pt>
                <c:pt idx="2748">
                  <c:v>7.7046315789473671E-2</c:v>
                </c:pt>
                <c:pt idx="2749">
                  <c:v>7.7013076023392163E-2</c:v>
                </c:pt>
                <c:pt idx="2750">
                  <c:v>7.698098245614042E-2</c:v>
                </c:pt>
                <c:pt idx="2751">
                  <c:v>7.6947742690058357E-2</c:v>
                </c:pt>
                <c:pt idx="2752">
                  <c:v>7.6915649122807003E-2</c:v>
                </c:pt>
                <c:pt idx="2753">
                  <c:v>7.6883555555555511E-2</c:v>
                </c:pt>
                <c:pt idx="2754">
                  <c:v>7.6850315789473669E-2</c:v>
                </c:pt>
                <c:pt idx="2755">
                  <c:v>7.6818222222222413E-2</c:v>
                </c:pt>
                <c:pt idx="2756">
                  <c:v>7.6786128654970753E-2</c:v>
                </c:pt>
                <c:pt idx="2757">
                  <c:v>7.6752888888888884E-2</c:v>
                </c:pt>
                <c:pt idx="2758">
                  <c:v>7.6720795321637419E-2</c:v>
                </c:pt>
                <c:pt idx="2759">
                  <c:v>7.6688701754385954E-2</c:v>
                </c:pt>
                <c:pt idx="2760">
                  <c:v>7.665660818713449E-2</c:v>
                </c:pt>
                <c:pt idx="2761">
                  <c:v>7.6623368421052357E-2</c:v>
                </c:pt>
                <c:pt idx="2762">
                  <c:v>7.6591274853801627E-2</c:v>
                </c:pt>
                <c:pt idx="2763">
                  <c:v>7.6559181286549691E-2</c:v>
                </c:pt>
                <c:pt idx="2764">
                  <c:v>7.6527087719298323E-2</c:v>
                </c:pt>
                <c:pt idx="2765">
                  <c:v>7.6494994152047274E-2</c:v>
                </c:pt>
                <c:pt idx="2766">
                  <c:v>7.6462900584795324E-2</c:v>
                </c:pt>
                <c:pt idx="2767">
                  <c:v>7.6429660818713524E-2</c:v>
                </c:pt>
                <c:pt idx="2768">
                  <c:v>7.6397567251462004E-2</c:v>
                </c:pt>
                <c:pt idx="2769">
                  <c:v>7.6365473684210511E-2</c:v>
                </c:pt>
                <c:pt idx="2770">
                  <c:v>7.633338011695906E-2</c:v>
                </c:pt>
                <c:pt idx="2771">
                  <c:v>7.6301286549707581E-2</c:v>
                </c:pt>
                <c:pt idx="2772">
                  <c:v>7.6269192982456116E-2</c:v>
                </c:pt>
                <c:pt idx="2773">
                  <c:v>7.6237099415204679E-2</c:v>
                </c:pt>
                <c:pt idx="2774">
                  <c:v>7.62050058479532E-2</c:v>
                </c:pt>
                <c:pt idx="2775">
                  <c:v>7.6172912280701763E-2</c:v>
                </c:pt>
                <c:pt idx="2776">
                  <c:v>7.6140818713450256E-2</c:v>
                </c:pt>
                <c:pt idx="2777">
                  <c:v>7.6109871345029223E-2</c:v>
                </c:pt>
                <c:pt idx="2778">
                  <c:v>7.6077777777777758E-2</c:v>
                </c:pt>
                <c:pt idx="2779">
                  <c:v>7.6045684210526432E-2</c:v>
                </c:pt>
                <c:pt idx="2780">
                  <c:v>7.6013590643274884E-2</c:v>
                </c:pt>
                <c:pt idx="2781">
                  <c:v>7.5981497076023724E-2</c:v>
                </c:pt>
                <c:pt idx="2782">
                  <c:v>7.594940350877194E-2</c:v>
                </c:pt>
                <c:pt idx="2783">
                  <c:v>7.591730994152085E-2</c:v>
                </c:pt>
                <c:pt idx="2784">
                  <c:v>7.5886362573099428E-2</c:v>
                </c:pt>
                <c:pt idx="2785">
                  <c:v>7.5854269005847963E-2</c:v>
                </c:pt>
                <c:pt idx="2786">
                  <c:v>7.5822175438596512E-2</c:v>
                </c:pt>
                <c:pt idx="2787">
                  <c:v>7.5790081871345588E-2</c:v>
                </c:pt>
                <c:pt idx="2788">
                  <c:v>7.5759134502924E-2</c:v>
                </c:pt>
                <c:pt idx="2789">
                  <c:v>7.5727040935672521E-2</c:v>
                </c:pt>
                <c:pt idx="2790">
                  <c:v>7.5694947368421084E-2</c:v>
                </c:pt>
                <c:pt idx="2791">
                  <c:v>7.5664000000000009E-2</c:v>
                </c:pt>
                <c:pt idx="2792">
                  <c:v>7.5631906432748572E-2</c:v>
                </c:pt>
                <c:pt idx="2793">
                  <c:v>7.5600959064327469E-2</c:v>
                </c:pt>
                <c:pt idx="2794">
                  <c:v>7.5568865497076004E-2</c:v>
                </c:pt>
                <c:pt idx="2795">
                  <c:v>7.5536771929825011E-2</c:v>
                </c:pt>
                <c:pt idx="2796">
                  <c:v>7.5505824561403492E-2</c:v>
                </c:pt>
                <c:pt idx="2797">
                  <c:v>7.5473730994152083E-2</c:v>
                </c:pt>
                <c:pt idx="2798">
                  <c:v>7.5442783625730994E-2</c:v>
                </c:pt>
                <c:pt idx="2799">
                  <c:v>7.5410690058479932E-2</c:v>
                </c:pt>
                <c:pt idx="2800">
                  <c:v>7.5379742690058441E-2</c:v>
                </c:pt>
                <c:pt idx="2801">
                  <c:v>7.5347649122807003E-2</c:v>
                </c:pt>
                <c:pt idx="2802">
                  <c:v>7.5316701754386456E-2</c:v>
                </c:pt>
                <c:pt idx="2803">
                  <c:v>7.5284608187134477E-2</c:v>
                </c:pt>
                <c:pt idx="2804">
                  <c:v>7.5253660818713805E-2</c:v>
                </c:pt>
                <c:pt idx="2805">
                  <c:v>7.5222713450292383E-2</c:v>
                </c:pt>
                <c:pt idx="2806">
                  <c:v>7.5190619883041446E-2</c:v>
                </c:pt>
                <c:pt idx="2807">
                  <c:v>7.5159672514619871E-2</c:v>
                </c:pt>
                <c:pt idx="2808">
                  <c:v>7.512872514619881E-2</c:v>
                </c:pt>
                <c:pt idx="2809">
                  <c:v>7.5096631578947901E-2</c:v>
                </c:pt>
                <c:pt idx="2810">
                  <c:v>7.5065684210526881E-2</c:v>
                </c:pt>
                <c:pt idx="2811">
                  <c:v>7.5034736842105737E-2</c:v>
                </c:pt>
                <c:pt idx="2812">
                  <c:v>7.50026432748538E-2</c:v>
                </c:pt>
                <c:pt idx="2813">
                  <c:v>7.4971695906432934E-2</c:v>
                </c:pt>
                <c:pt idx="2814">
                  <c:v>7.4940748538011692E-2</c:v>
                </c:pt>
                <c:pt idx="2815">
                  <c:v>7.4909801169590631E-2</c:v>
                </c:pt>
                <c:pt idx="2816">
                  <c:v>7.487770760233918E-2</c:v>
                </c:pt>
                <c:pt idx="2817">
                  <c:v>7.4846760233918494E-2</c:v>
                </c:pt>
                <c:pt idx="2818">
                  <c:v>7.4815812865497072E-2</c:v>
                </c:pt>
                <c:pt idx="2819">
                  <c:v>7.4784865497076011E-2</c:v>
                </c:pt>
                <c:pt idx="2820">
                  <c:v>7.4753918128654964E-2</c:v>
                </c:pt>
                <c:pt idx="2821">
                  <c:v>7.4722970760234014E-2</c:v>
                </c:pt>
                <c:pt idx="2822">
                  <c:v>7.4692023391813175E-2</c:v>
                </c:pt>
                <c:pt idx="2823">
                  <c:v>7.4661076023391823E-2</c:v>
                </c:pt>
                <c:pt idx="2824">
                  <c:v>7.4630128654970762E-2</c:v>
                </c:pt>
                <c:pt idx="2825">
                  <c:v>7.4598035087719394E-2</c:v>
                </c:pt>
                <c:pt idx="2826">
                  <c:v>7.4567087719298625E-2</c:v>
                </c:pt>
                <c:pt idx="2827">
                  <c:v>7.4536140350877189E-2</c:v>
                </c:pt>
                <c:pt idx="2828">
                  <c:v>7.4506339181286879E-2</c:v>
                </c:pt>
                <c:pt idx="2829">
                  <c:v>7.4475391812865513E-2</c:v>
                </c:pt>
                <c:pt idx="2830">
                  <c:v>7.4444444444444494E-2</c:v>
                </c:pt>
                <c:pt idx="2831">
                  <c:v>7.4413497076024002E-2</c:v>
                </c:pt>
                <c:pt idx="2832">
                  <c:v>7.4382549707602413E-2</c:v>
                </c:pt>
                <c:pt idx="2833">
                  <c:v>7.4351602339181533E-2</c:v>
                </c:pt>
                <c:pt idx="2834">
                  <c:v>7.4320654970760514E-2</c:v>
                </c:pt>
                <c:pt idx="2835">
                  <c:v>7.4289707602339189E-2</c:v>
                </c:pt>
                <c:pt idx="2836">
                  <c:v>7.4258760233918128E-2</c:v>
                </c:pt>
                <c:pt idx="2837">
                  <c:v>7.4227812865497081E-2</c:v>
                </c:pt>
                <c:pt idx="2838">
                  <c:v>7.4198011695906813E-2</c:v>
                </c:pt>
                <c:pt idx="2839">
                  <c:v>7.4167064327485738E-2</c:v>
                </c:pt>
                <c:pt idx="2840">
                  <c:v>7.4136116959064524E-2</c:v>
                </c:pt>
                <c:pt idx="2841">
                  <c:v>7.4105169590643283E-2</c:v>
                </c:pt>
                <c:pt idx="2842">
                  <c:v>7.4075368421052556E-2</c:v>
                </c:pt>
                <c:pt idx="2843">
                  <c:v>7.4044421052632134E-2</c:v>
                </c:pt>
                <c:pt idx="2844">
                  <c:v>7.4013473684210851E-2</c:v>
                </c:pt>
                <c:pt idx="2845">
                  <c:v>7.3983672514619861E-2</c:v>
                </c:pt>
                <c:pt idx="2846">
                  <c:v>7.3952725146198814E-2</c:v>
                </c:pt>
                <c:pt idx="2847">
                  <c:v>7.3921777777777767E-2</c:v>
                </c:pt>
                <c:pt idx="2848">
                  <c:v>7.3891976608187124E-2</c:v>
                </c:pt>
                <c:pt idx="2849">
                  <c:v>7.3861029239766104E-2</c:v>
                </c:pt>
                <c:pt idx="2850">
                  <c:v>7.3830081871345446E-2</c:v>
                </c:pt>
                <c:pt idx="2851">
                  <c:v>7.3800280701754373E-2</c:v>
                </c:pt>
                <c:pt idx="2852">
                  <c:v>7.3769333333333534E-2</c:v>
                </c:pt>
                <c:pt idx="2853">
                  <c:v>7.3739532163742683E-2</c:v>
                </c:pt>
                <c:pt idx="2854">
                  <c:v>7.3708584795321913E-2</c:v>
                </c:pt>
                <c:pt idx="2855">
                  <c:v>7.3678783625730992E-2</c:v>
                </c:pt>
                <c:pt idx="2856">
                  <c:v>7.3647836257309945E-2</c:v>
                </c:pt>
                <c:pt idx="2857">
                  <c:v>7.3618035087719302E-2</c:v>
                </c:pt>
                <c:pt idx="2858">
                  <c:v>7.3587087719298394E-2</c:v>
                </c:pt>
                <c:pt idx="2859">
                  <c:v>7.3557286549707723E-2</c:v>
                </c:pt>
                <c:pt idx="2860">
                  <c:v>7.3526339181286551E-2</c:v>
                </c:pt>
                <c:pt idx="2861">
                  <c:v>7.3496538011695922E-2</c:v>
                </c:pt>
                <c:pt idx="2862">
                  <c:v>7.3466736842105848E-2</c:v>
                </c:pt>
                <c:pt idx="2863">
                  <c:v>7.3435789473684218E-2</c:v>
                </c:pt>
                <c:pt idx="2864">
                  <c:v>7.3405988304093547E-2</c:v>
                </c:pt>
                <c:pt idx="2865">
                  <c:v>7.3376187134502904E-2</c:v>
                </c:pt>
                <c:pt idx="2866">
                  <c:v>7.3345239766081857E-2</c:v>
                </c:pt>
                <c:pt idx="2867">
                  <c:v>7.3315438596491422E-2</c:v>
                </c:pt>
                <c:pt idx="2868">
                  <c:v>7.3285637426900571E-2</c:v>
                </c:pt>
                <c:pt idx="2869">
                  <c:v>7.3254690058479524E-2</c:v>
                </c:pt>
                <c:pt idx="2870">
                  <c:v>7.3224888888888881E-2</c:v>
                </c:pt>
                <c:pt idx="2871">
                  <c:v>7.3195087719298321E-2</c:v>
                </c:pt>
                <c:pt idx="2872">
                  <c:v>7.3165286549707595E-2</c:v>
                </c:pt>
                <c:pt idx="2873">
                  <c:v>7.3134339181286562E-2</c:v>
                </c:pt>
                <c:pt idx="2874">
                  <c:v>7.3104538011695905E-2</c:v>
                </c:pt>
                <c:pt idx="2875">
                  <c:v>7.3074736842105595E-2</c:v>
                </c:pt>
                <c:pt idx="2876">
                  <c:v>7.3044935672514619E-2</c:v>
                </c:pt>
                <c:pt idx="2877">
                  <c:v>7.3015134502924003E-2</c:v>
                </c:pt>
                <c:pt idx="2878">
                  <c:v>7.2985333333333513E-2</c:v>
                </c:pt>
                <c:pt idx="2879">
                  <c:v>7.295553216374269E-2</c:v>
                </c:pt>
                <c:pt idx="2880">
                  <c:v>7.292573099415206E-2</c:v>
                </c:pt>
                <c:pt idx="2881">
                  <c:v>7.2895929824561875E-2</c:v>
                </c:pt>
                <c:pt idx="2882">
                  <c:v>7.2864982456140787E-2</c:v>
                </c:pt>
                <c:pt idx="2883">
                  <c:v>7.2835181286549713E-2</c:v>
                </c:pt>
                <c:pt idx="2884">
                  <c:v>7.2805380116959043E-2</c:v>
                </c:pt>
                <c:pt idx="2885">
                  <c:v>7.2775578947368413E-2</c:v>
                </c:pt>
                <c:pt idx="2886">
                  <c:v>7.274577777777777E-2</c:v>
                </c:pt>
                <c:pt idx="2887">
                  <c:v>7.2717122807017934E-2</c:v>
                </c:pt>
                <c:pt idx="2888">
                  <c:v>7.2687321637427013E-2</c:v>
                </c:pt>
                <c:pt idx="2889">
                  <c:v>7.2657520467836412E-2</c:v>
                </c:pt>
                <c:pt idx="2890">
                  <c:v>7.2627719298245713E-2</c:v>
                </c:pt>
                <c:pt idx="2891">
                  <c:v>7.2597918128654973E-2</c:v>
                </c:pt>
                <c:pt idx="2892">
                  <c:v>7.256811695906433E-2</c:v>
                </c:pt>
                <c:pt idx="2893">
                  <c:v>7.2538315789473687E-2</c:v>
                </c:pt>
                <c:pt idx="2894">
                  <c:v>7.2508514619883099E-2</c:v>
                </c:pt>
                <c:pt idx="2895">
                  <c:v>7.2478713450292401E-2</c:v>
                </c:pt>
                <c:pt idx="2896">
                  <c:v>7.2450058479532176E-2</c:v>
                </c:pt>
                <c:pt idx="2897">
                  <c:v>7.2420257309941533E-2</c:v>
                </c:pt>
                <c:pt idx="2898">
                  <c:v>7.2390456140350931E-2</c:v>
                </c:pt>
                <c:pt idx="2899">
                  <c:v>7.2360654970760524E-2</c:v>
                </c:pt>
                <c:pt idx="2900">
                  <c:v>7.2331999999999994E-2</c:v>
                </c:pt>
                <c:pt idx="2901">
                  <c:v>7.2302198830409711E-2</c:v>
                </c:pt>
                <c:pt idx="2902">
                  <c:v>7.2272397660818721E-2</c:v>
                </c:pt>
                <c:pt idx="2903">
                  <c:v>7.2242596491228064E-2</c:v>
                </c:pt>
                <c:pt idx="2904">
                  <c:v>7.2213941520467839E-2</c:v>
                </c:pt>
                <c:pt idx="2905">
                  <c:v>7.2184140350877196E-2</c:v>
                </c:pt>
                <c:pt idx="2906">
                  <c:v>7.2154339181286553E-2</c:v>
                </c:pt>
                <c:pt idx="2907">
                  <c:v>7.2125684210526647E-2</c:v>
                </c:pt>
                <c:pt idx="2908">
                  <c:v>7.209588304093599E-2</c:v>
                </c:pt>
                <c:pt idx="2909">
                  <c:v>7.2067228070175474E-2</c:v>
                </c:pt>
                <c:pt idx="2910">
                  <c:v>7.2037426900585122E-2</c:v>
                </c:pt>
                <c:pt idx="2911">
                  <c:v>7.2007625730994132E-2</c:v>
                </c:pt>
                <c:pt idx="2912">
                  <c:v>7.1978970760233907E-2</c:v>
                </c:pt>
                <c:pt idx="2913">
                  <c:v>7.1949169590643264E-2</c:v>
                </c:pt>
                <c:pt idx="2914">
                  <c:v>7.1920514619883025E-2</c:v>
                </c:pt>
                <c:pt idx="2915">
                  <c:v>7.1890713450292423E-2</c:v>
                </c:pt>
                <c:pt idx="2916">
                  <c:v>7.1862058479532157E-2</c:v>
                </c:pt>
                <c:pt idx="2917">
                  <c:v>7.183225730994193E-2</c:v>
                </c:pt>
                <c:pt idx="2918">
                  <c:v>7.1803602339181413E-2</c:v>
                </c:pt>
                <c:pt idx="2919">
                  <c:v>7.1774947368421063E-2</c:v>
                </c:pt>
                <c:pt idx="2920">
                  <c:v>7.1745146198830406E-2</c:v>
                </c:pt>
                <c:pt idx="2921">
                  <c:v>7.1716491228070667E-2</c:v>
                </c:pt>
                <c:pt idx="2922">
                  <c:v>7.1686690058479538E-2</c:v>
                </c:pt>
                <c:pt idx="2923">
                  <c:v>7.1658035087719285E-2</c:v>
                </c:pt>
                <c:pt idx="2924">
                  <c:v>7.1629380116959046E-2</c:v>
                </c:pt>
                <c:pt idx="2925">
                  <c:v>7.1599578947368403E-2</c:v>
                </c:pt>
                <c:pt idx="2926">
                  <c:v>7.1570923976608178E-2</c:v>
                </c:pt>
                <c:pt idx="2927">
                  <c:v>7.1542269005847939E-2</c:v>
                </c:pt>
                <c:pt idx="2928">
                  <c:v>7.1512467836257643E-2</c:v>
                </c:pt>
                <c:pt idx="2929">
                  <c:v>7.1483812865497071E-2</c:v>
                </c:pt>
                <c:pt idx="2930">
                  <c:v>7.1455157894736873E-2</c:v>
                </c:pt>
                <c:pt idx="2931">
                  <c:v>7.1426502923976634E-2</c:v>
                </c:pt>
                <c:pt idx="2932">
                  <c:v>7.139670175438638E-2</c:v>
                </c:pt>
                <c:pt idx="2933">
                  <c:v>7.1368046783625738E-2</c:v>
                </c:pt>
                <c:pt idx="2934">
                  <c:v>7.1339391812865513E-2</c:v>
                </c:pt>
                <c:pt idx="2935">
                  <c:v>7.1310736842105774E-2</c:v>
                </c:pt>
                <c:pt idx="2936">
                  <c:v>7.1282081871345132E-2</c:v>
                </c:pt>
                <c:pt idx="2937">
                  <c:v>7.1253426900584782E-2</c:v>
                </c:pt>
                <c:pt idx="2938">
                  <c:v>7.1223625730994125E-2</c:v>
                </c:pt>
                <c:pt idx="2939">
                  <c:v>7.1194970760233914E-2</c:v>
                </c:pt>
                <c:pt idx="2940">
                  <c:v>7.1166315789473689E-2</c:v>
                </c:pt>
                <c:pt idx="2941">
                  <c:v>7.113766081871381E-2</c:v>
                </c:pt>
                <c:pt idx="2942">
                  <c:v>7.1109005847953224E-2</c:v>
                </c:pt>
                <c:pt idx="2943">
                  <c:v>7.1080350877192985E-2</c:v>
                </c:pt>
                <c:pt idx="2944">
                  <c:v>7.1051695906432732E-2</c:v>
                </c:pt>
                <c:pt idx="2945">
                  <c:v>7.1023040935672493E-2</c:v>
                </c:pt>
                <c:pt idx="2946">
                  <c:v>7.0994385964912282E-2</c:v>
                </c:pt>
                <c:pt idx="2947">
                  <c:v>7.0965730994152029E-2</c:v>
                </c:pt>
                <c:pt idx="2948">
                  <c:v>7.0937076023391984E-2</c:v>
                </c:pt>
                <c:pt idx="2949">
                  <c:v>7.0908421052632106E-2</c:v>
                </c:pt>
                <c:pt idx="2950">
                  <c:v>7.087976608187134E-2</c:v>
                </c:pt>
                <c:pt idx="2951">
                  <c:v>7.0851111111111129E-2</c:v>
                </c:pt>
                <c:pt idx="2952">
                  <c:v>7.0822456140350903E-2</c:v>
                </c:pt>
                <c:pt idx="2953">
                  <c:v>7.0794947368421124E-2</c:v>
                </c:pt>
                <c:pt idx="2954">
                  <c:v>7.0766292397660913E-2</c:v>
                </c:pt>
                <c:pt idx="2955">
                  <c:v>7.0737637426901104E-2</c:v>
                </c:pt>
                <c:pt idx="2956">
                  <c:v>7.0708982456140698E-2</c:v>
                </c:pt>
                <c:pt idx="2957">
                  <c:v>7.0680327485380112E-2</c:v>
                </c:pt>
                <c:pt idx="2958">
                  <c:v>7.0651672514619873E-2</c:v>
                </c:pt>
                <c:pt idx="2959">
                  <c:v>7.0624163742690052E-2</c:v>
                </c:pt>
                <c:pt idx="2960">
                  <c:v>7.0595508771929799E-2</c:v>
                </c:pt>
                <c:pt idx="2961">
                  <c:v>7.0566853801169588E-2</c:v>
                </c:pt>
                <c:pt idx="2962">
                  <c:v>7.053819883040939E-2</c:v>
                </c:pt>
                <c:pt idx="2963">
                  <c:v>7.0510690058479916E-2</c:v>
                </c:pt>
                <c:pt idx="2964">
                  <c:v>7.0482035087719414E-2</c:v>
                </c:pt>
                <c:pt idx="2965">
                  <c:v>7.045338011695905E-2</c:v>
                </c:pt>
                <c:pt idx="2966">
                  <c:v>7.0425871345029228E-2</c:v>
                </c:pt>
                <c:pt idx="2967">
                  <c:v>7.0397216374269003E-2</c:v>
                </c:pt>
                <c:pt idx="2968">
                  <c:v>7.0368561403508834E-2</c:v>
                </c:pt>
                <c:pt idx="2969">
                  <c:v>7.0341052631578943E-2</c:v>
                </c:pt>
                <c:pt idx="2970">
                  <c:v>7.0312397660819023E-2</c:v>
                </c:pt>
                <c:pt idx="2971">
                  <c:v>7.0283742690058465E-2</c:v>
                </c:pt>
                <c:pt idx="2972">
                  <c:v>7.0256233918129088E-2</c:v>
                </c:pt>
                <c:pt idx="2973">
                  <c:v>7.0227578947368419E-2</c:v>
                </c:pt>
                <c:pt idx="2974">
                  <c:v>7.0200070175438584E-2</c:v>
                </c:pt>
                <c:pt idx="2975">
                  <c:v>7.0171415204678358E-2</c:v>
                </c:pt>
                <c:pt idx="2976">
                  <c:v>7.0143906432748537E-2</c:v>
                </c:pt>
                <c:pt idx="2977">
                  <c:v>7.0115251461988298E-2</c:v>
                </c:pt>
                <c:pt idx="2978">
                  <c:v>7.0087742690058477E-2</c:v>
                </c:pt>
                <c:pt idx="2979">
                  <c:v>7.0059087719298294E-2</c:v>
                </c:pt>
                <c:pt idx="2980">
                  <c:v>7.0031578947368431E-2</c:v>
                </c:pt>
                <c:pt idx="2981">
                  <c:v>7.0002923976608566E-2</c:v>
                </c:pt>
                <c:pt idx="2982">
                  <c:v>6.9975415204678343E-2</c:v>
                </c:pt>
                <c:pt idx="2983">
                  <c:v>6.9946760233918132E-2</c:v>
                </c:pt>
                <c:pt idx="2984">
                  <c:v>6.9919251461988324E-2</c:v>
                </c:pt>
                <c:pt idx="2985">
                  <c:v>6.9891742690058475E-2</c:v>
                </c:pt>
                <c:pt idx="2986">
                  <c:v>6.9863087719298708E-2</c:v>
                </c:pt>
                <c:pt idx="2987">
                  <c:v>6.9835578947368512E-2</c:v>
                </c:pt>
                <c:pt idx="2988">
                  <c:v>6.9808070175438913E-2</c:v>
                </c:pt>
                <c:pt idx="2989">
                  <c:v>6.9779415204678383E-2</c:v>
                </c:pt>
                <c:pt idx="2990">
                  <c:v>6.9751906432748895E-2</c:v>
                </c:pt>
                <c:pt idx="2991">
                  <c:v>6.9724397660818824E-2</c:v>
                </c:pt>
                <c:pt idx="2992">
                  <c:v>6.969574269005846E-2</c:v>
                </c:pt>
                <c:pt idx="2993">
                  <c:v>6.9668233918129138E-2</c:v>
                </c:pt>
                <c:pt idx="2994">
                  <c:v>6.9640725146198831E-2</c:v>
                </c:pt>
                <c:pt idx="2995">
                  <c:v>6.961321637426901E-2</c:v>
                </c:pt>
                <c:pt idx="2996">
                  <c:v>6.9584561403508813E-2</c:v>
                </c:pt>
                <c:pt idx="2997">
                  <c:v>6.9557052631578922E-2</c:v>
                </c:pt>
                <c:pt idx="2998">
                  <c:v>6.9529543859649101E-2</c:v>
                </c:pt>
                <c:pt idx="2999">
                  <c:v>6.9502035087719433E-2</c:v>
                </c:pt>
                <c:pt idx="3000">
                  <c:v>6.9474526315789473E-2</c:v>
                </c:pt>
                <c:pt idx="3001">
                  <c:v>6.9447017543859693E-2</c:v>
                </c:pt>
                <c:pt idx="3002">
                  <c:v>6.9418362573099412E-2</c:v>
                </c:pt>
                <c:pt idx="3003">
                  <c:v>6.9390853801169591E-2</c:v>
                </c:pt>
                <c:pt idx="3004">
                  <c:v>6.9363345029239923E-2</c:v>
                </c:pt>
                <c:pt idx="3005">
                  <c:v>6.9335836257309921E-2</c:v>
                </c:pt>
                <c:pt idx="3006">
                  <c:v>6.93083274853801E-2</c:v>
                </c:pt>
                <c:pt idx="3007">
                  <c:v>6.9280818713450279E-2</c:v>
                </c:pt>
                <c:pt idx="3008">
                  <c:v>6.9253309941520513E-2</c:v>
                </c:pt>
                <c:pt idx="3009">
                  <c:v>6.9225801169590637E-2</c:v>
                </c:pt>
                <c:pt idx="3010">
                  <c:v>6.9198292397660829E-2</c:v>
                </c:pt>
                <c:pt idx="3011">
                  <c:v>6.9170783625730994E-2</c:v>
                </c:pt>
                <c:pt idx="3012">
                  <c:v>6.9143274853801714E-2</c:v>
                </c:pt>
                <c:pt idx="3013">
                  <c:v>6.9115766081871324E-2</c:v>
                </c:pt>
                <c:pt idx="3014">
                  <c:v>6.9088257309941919E-2</c:v>
                </c:pt>
                <c:pt idx="3015">
                  <c:v>6.9060748538011724E-2</c:v>
                </c:pt>
                <c:pt idx="3016">
                  <c:v>6.903323976608193E-2</c:v>
                </c:pt>
                <c:pt idx="3017">
                  <c:v>6.9005730994152109E-2</c:v>
                </c:pt>
                <c:pt idx="3018">
                  <c:v>6.8979368421052345E-2</c:v>
                </c:pt>
                <c:pt idx="3019">
                  <c:v>6.8951859649122815E-2</c:v>
                </c:pt>
                <c:pt idx="3020">
                  <c:v>6.8924350877192966E-2</c:v>
                </c:pt>
                <c:pt idx="3021">
                  <c:v>6.8896842105263159E-2</c:v>
                </c:pt>
                <c:pt idx="3022">
                  <c:v>6.8869333333333504E-2</c:v>
                </c:pt>
                <c:pt idx="3023">
                  <c:v>6.8841824561403489E-2</c:v>
                </c:pt>
                <c:pt idx="3024">
                  <c:v>6.8815461988304114E-2</c:v>
                </c:pt>
                <c:pt idx="3025">
                  <c:v>6.8787953216374292E-2</c:v>
                </c:pt>
                <c:pt idx="3026">
                  <c:v>6.8760444444444777E-2</c:v>
                </c:pt>
                <c:pt idx="3027">
                  <c:v>6.8732935672514622E-2</c:v>
                </c:pt>
                <c:pt idx="3028">
                  <c:v>6.8706573099415524E-2</c:v>
                </c:pt>
                <c:pt idx="3029">
                  <c:v>6.867906432748537E-2</c:v>
                </c:pt>
                <c:pt idx="3030">
                  <c:v>6.8651555555555466E-2</c:v>
                </c:pt>
                <c:pt idx="3031">
                  <c:v>6.8624046783625686E-2</c:v>
                </c:pt>
                <c:pt idx="3032">
                  <c:v>6.859768421052688E-2</c:v>
                </c:pt>
                <c:pt idx="3033">
                  <c:v>6.857017543859649E-2</c:v>
                </c:pt>
                <c:pt idx="3034">
                  <c:v>6.8542666666666668E-2</c:v>
                </c:pt>
                <c:pt idx="3035">
                  <c:v>6.8516304093567293E-2</c:v>
                </c:pt>
                <c:pt idx="3036">
                  <c:v>6.848879532163743E-2</c:v>
                </c:pt>
                <c:pt idx="3037">
                  <c:v>6.8462432748538513E-2</c:v>
                </c:pt>
                <c:pt idx="3038">
                  <c:v>6.8434923976608539E-2</c:v>
                </c:pt>
                <c:pt idx="3039">
                  <c:v>6.8407415204678412E-2</c:v>
                </c:pt>
                <c:pt idx="3040">
                  <c:v>6.8381052631578926E-2</c:v>
                </c:pt>
                <c:pt idx="3041">
                  <c:v>6.8353543859649132E-2</c:v>
                </c:pt>
                <c:pt idx="3042">
                  <c:v>6.8327181286549729E-2</c:v>
                </c:pt>
                <c:pt idx="3043">
                  <c:v>6.829967251461988E-2</c:v>
                </c:pt>
                <c:pt idx="3044">
                  <c:v>6.8273309941520463E-2</c:v>
                </c:pt>
                <c:pt idx="3045">
                  <c:v>6.8245801169590642E-2</c:v>
                </c:pt>
                <c:pt idx="3046">
                  <c:v>6.8219438596491239E-2</c:v>
                </c:pt>
                <c:pt idx="3047">
                  <c:v>6.8191929824561737E-2</c:v>
                </c:pt>
                <c:pt idx="3048">
                  <c:v>6.8165567251461973E-2</c:v>
                </c:pt>
                <c:pt idx="3049">
                  <c:v>6.8139204678362569E-2</c:v>
                </c:pt>
                <c:pt idx="3050">
                  <c:v>6.8111695906432984E-2</c:v>
                </c:pt>
                <c:pt idx="3051">
                  <c:v>6.8085333333333414E-2</c:v>
                </c:pt>
                <c:pt idx="3052">
                  <c:v>6.805782456140351E-2</c:v>
                </c:pt>
                <c:pt idx="3053">
                  <c:v>6.8031461988304093E-2</c:v>
                </c:pt>
                <c:pt idx="3054">
                  <c:v>6.8005099415204662E-2</c:v>
                </c:pt>
                <c:pt idx="3055">
                  <c:v>6.7977590643274841E-2</c:v>
                </c:pt>
                <c:pt idx="3056">
                  <c:v>6.7951228070175437E-2</c:v>
                </c:pt>
                <c:pt idx="3057">
                  <c:v>6.792486549707602E-2</c:v>
                </c:pt>
                <c:pt idx="3058">
                  <c:v>6.789735672514656E-2</c:v>
                </c:pt>
                <c:pt idx="3059">
                  <c:v>6.7870994152047268E-2</c:v>
                </c:pt>
                <c:pt idx="3060">
                  <c:v>6.7844631578947434E-2</c:v>
                </c:pt>
                <c:pt idx="3061">
                  <c:v>6.781826900584835E-2</c:v>
                </c:pt>
                <c:pt idx="3062">
                  <c:v>6.7790760233918598E-2</c:v>
                </c:pt>
                <c:pt idx="3063">
                  <c:v>6.7764397660818834E-2</c:v>
                </c:pt>
                <c:pt idx="3064">
                  <c:v>6.7738035087719334E-2</c:v>
                </c:pt>
                <c:pt idx="3065">
                  <c:v>6.7711672514619903E-2</c:v>
                </c:pt>
                <c:pt idx="3066">
                  <c:v>6.7685309941520472E-2</c:v>
                </c:pt>
                <c:pt idx="3067">
                  <c:v>6.7657801169590637E-2</c:v>
                </c:pt>
                <c:pt idx="3068">
                  <c:v>6.7631438596491233E-2</c:v>
                </c:pt>
                <c:pt idx="3069">
                  <c:v>6.760507602339183E-2</c:v>
                </c:pt>
                <c:pt idx="3070">
                  <c:v>6.7578713450292399E-2</c:v>
                </c:pt>
                <c:pt idx="3071">
                  <c:v>6.7552350877192996E-2</c:v>
                </c:pt>
                <c:pt idx="3072">
                  <c:v>6.7525988304093551E-2</c:v>
                </c:pt>
                <c:pt idx="3073">
                  <c:v>6.7499625730994162E-2</c:v>
                </c:pt>
                <c:pt idx="3074">
                  <c:v>6.7473263157894731E-2</c:v>
                </c:pt>
                <c:pt idx="3075">
                  <c:v>6.7446900584795327E-2</c:v>
                </c:pt>
                <c:pt idx="3076">
                  <c:v>6.742053801169591E-2</c:v>
                </c:pt>
                <c:pt idx="3077">
                  <c:v>6.7394175438596521E-2</c:v>
                </c:pt>
                <c:pt idx="3078">
                  <c:v>6.7367812865497104E-2</c:v>
                </c:pt>
                <c:pt idx="3079">
                  <c:v>6.7341450292397673E-2</c:v>
                </c:pt>
                <c:pt idx="3080">
                  <c:v>6.7315087719298533E-2</c:v>
                </c:pt>
                <c:pt idx="3081">
                  <c:v>6.7288725146198838E-2</c:v>
                </c:pt>
                <c:pt idx="3082">
                  <c:v>6.7262362573099407E-2</c:v>
                </c:pt>
                <c:pt idx="3083">
                  <c:v>6.7235999999999976E-2</c:v>
                </c:pt>
                <c:pt idx="3084">
                  <c:v>6.7209637426900573E-2</c:v>
                </c:pt>
                <c:pt idx="3085">
                  <c:v>6.7183274853801753E-2</c:v>
                </c:pt>
                <c:pt idx="3086">
                  <c:v>6.7156912280701794E-2</c:v>
                </c:pt>
                <c:pt idx="3087">
                  <c:v>6.7130549707602336E-2</c:v>
                </c:pt>
                <c:pt idx="3088">
                  <c:v>6.7104187134502932E-2</c:v>
                </c:pt>
                <c:pt idx="3089">
                  <c:v>6.7077824561403487E-2</c:v>
                </c:pt>
                <c:pt idx="3090">
                  <c:v>6.7052608187134502E-2</c:v>
                </c:pt>
                <c:pt idx="3091">
                  <c:v>6.7026245614035099E-2</c:v>
                </c:pt>
                <c:pt idx="3092">
                  <c:v>6.6999883040935723E-2</c:v>
                </c:pt>
                <c:pt idx="3093">
                  <c:v>6.6973520467836264E-2</c:v>
                </c:pt>
                <c:pt idx="3094">
                  <c:v>6.6947157894736861E-2</c:v>
                </c:pt>
                <c:pt idx="3095">
                  <c:v>6.6921941520467806E-2</c:v>
                </c:pt>
                <c:pt idx="3096">
                  <c:v>6.6895578947368431E-2</c:v>
                </c:pt>
                <c:pt idx="3097">
                  <c:v>6.6869216374269E-2</c:v>
                </c:pt>
                <c:pt idx="3098">
                  <c:v>6.6842853801169597E-2</c:v>
                </c:pt>
                <c:pt idx="3099">
                  <c:v>6.6817637426901055E-2</c:v>
                </c:pt>
                <c:pt idx="3100">
                  <c:v>6.6791274853801735E-2</c:v>
                </c:pt>
                <c:pt idx="3101">
                  <c:v>6.6764912280701819E-2</c:v>
                </c:pt>
                <c:pt idx="3102">
                  <c:v>6.6739695906432833E-2</c:v>
                </c:pt>
                <c:pt idx="3103">
                  <c:v>6.6713333333333777E-2</c:v>
                </c:pt>
                <c:pt idx="3104">
                  <c:v>6.6686970760233916E-2</c:v>
                </c:pt>
                <c:pt idx="3105">
                  <c:v>6.6661754385964875E-2</c:v>
                </c:pt>
                <c:pt idx="3106">
                  <c:v>6.6635391812865499E-2</c:v>
                </c:pt>
                <c:pt idx="3107">
                  <c:v>6.6609029239766068E-2</c:v>
                </c:pt>
                <c:pt idx="3108">
                  <c:v>6.6583812865497069E-2</c:v>
                </c:pt>
                <c:pt idx="3109">
                  <c:v>6.655745029239768E-2</c:v>
                </c:pt>
                <c:pt idx="3110">
                  <c:v>6.6532233918129111E-2</c:v>
                </c:pt>
                <c:pt idx="3111">
                  <c:v>6.6505871345029222E-2</c:v>
                </c:pt>
                <c:pt idx="3112">
                  <c:v>6.6480654970760222E-2</c:v>
                </c:pt>
                <c:pt idx="3113">
                  <c:v>6.6454292397660819E-2</c:v>
                </c:pt>
                <c:pt idx="3114">
                  <c:v>6.642907602339182E-2</c:v>
                </c:pt>
                <c:pt idx="3115">
                  <c:v>6.6402713450292403E-2</c:v>
                </c:pt>
                <c:pt idx="3116">
                  <c:v>6.6377497076023514E-2</c:v>
                </c:pt>
                <c:pt idx="3117">
                  <c:v>6.6351134502923972E-2</c:v>
                </c:pt>
                <c:pt idx="3118">
                  <c:v>6.6325918128654959E-2</c:v>
                </c:pt>
                <c:pt idx="3119">
                  <c:v>6.6299555555555556E-2</c:v>
                </c:pt>
                <c:pt idx="3120">
                  <c:v>6.6274339181286557E-2</c:v>
                </c:pt>
                <c:pt idx="3121">
                  <c:v>6.624797660818714E-2</c:v>
                </c:pt>
                <c:pt idx="3122">
                  <c:v>6.6222760233918113E-2</c:v>
                </c:pt>
                <c:pt idx="3123">
                  <c:v>6.6197543859649113E-2</c:v>
                </c:pt>
                <c:pt idx="3124">
                  <c:v>6.617118128654971E-2</c:v>
                </c:pt>
                <c:pt idx="3125">
                  <c:v>6.6145964912280711E-2</c:v>
                </c:pt>
                <c:pt idx="3126">
                  <c:v>6.6120748538011712E-2</c:v>
                </c:pt>
                <c:pt idx="3127">
                  <c:v>6.6094385964912281E-2</c:v>
                </c:pt>
                <c:pt idx="3128">
                  <c:v>6.6069169590643267E-2</c:v>
                </c:pt>
                <c:pt idx="3129">
                  <c:v>6.6043953216374268E-2</c:v>
                </c:pt>
                <c:pt idx="3130">
                  <c:v>6.6017590643274851E-2</c:v>
                </c:pt>
                <c:pt idx="3131">
                  <c:v>6.5992374269005893E-2</c:v>
                </c:pt>
                <c:pt idx="3132">
                  <c:v>6.5967157894737033E-2</c:v>
                </c:pt>
                <c:pt idx="3133">
                  <c:v>6.5941941520467826E-2</c:v>
                </c:pt>
                <c:pt idx="3134">
                  <c:v>6.5915578947368422E-2</c:v>
                </c:pt>
                <c:pt idx="3135">
                  <c:v>6.5890362573099409E-2</c:v>
                </c:pt>
                <c:pt idx="3136">
                  <c:v>6.5865146198830424E-2</c:v>
                </c:pt>
                <c:pt idx="3137">
                  <c:v>6.5839929824561716E-2</c:v>
                </c:pt>
                <c:pt idx="3138">
                  <c:v>6.5814713450292522E-2</c:v>
                </c:pt>
                <c:pt idx="3139">
                  <c:v>6.578835087719298E-2</c:v>
                </c:pt>
                <c:pt idx="3140">
                  <c:v>6.5763134502924134E-2</c:v>
                </c:pt>
                <c:pt idx="3141">
                  <c:v>6.5737918128654982E-2</c:v>
                </c:pt>
                <c:pt idx="3142">
                  <c:v>6.5712701754386496E-2</c:v>
                </c:pt>
                <c:pt idx="3143">
                  <c:v>6.5687485380116969E-2</c:v>
                </c:pt>
                <c:pt idx="3144">
                  <c:v>6.5662269005847984E-2</c:v>
                </c:pt>
                <c:pt idx="3145">
                  <c:v>6.5637052631578957E-2</c:v>
                </c:pt>
                <c:pt idx="3146">
                  <c:v>6.5611836257309958E-2</c:v>
                </c:pt>
                <c:pt idx="3147">
                  <c:v>6.5586619883041417E-2</c:v>
                </c:pt>
                <c:pt idx="3148">
                  <c:v>6.5561403508771918E-2</c:v>
                </c:pt>
                <c:pt idx="3149">
                  <c:v>6.5536187134502932E-2</c:v>
                </c:pt>
                <c:pt idx="3150">
                  <c:v>6.5510970760233919E-2</c:v>
                </c:pt>
                <c:pt idx="3151">
                  <c:v>6.5485754385964878E-2</c:v>
                </c:pt>
                <c:pt idx="3152">
                  <c:v>6.5460538011695893E-2</c:v>
                </c:pt>
                <c:pt idx="3153">
                  <c:v>6.5435321637427032E-2</c:v>
                </c:pt>
                <c:pt idx="3154">
                  <c:v>6.5410105263157867E-2</c:v>
                </c:pt>
                <c:pt idx="3155">
                  <c:v>6.5384888888888909E-2</c:v>
                </c:pt>
                <c:pt idx="3156">
                  <c:v>6.5359672514619868E-2</c:v>
                </c:pt>
                <c:pt idx="3157">
                  <c:v>6.5334456140350883E-2</c:v>
                </c:pt>
                <c:pt idx="3158">
                  <c:v>6.530923976608187E-2</c:v>
                </c:pt>
                <c:pt idx="3159">
                  <c:v>6.528402339181287E-2</c:v>
                </c:pt>
                <c:pt idx="3160">
                  <c:v>6.5258807017543871E-2</c:v>
                </c:pt>
                <c:pt idx="3161">
                  <c:v>6.523359064327483E-2</c:v>
                </c:pt>
                <c:pt idx="3162">
                  <c:v>6.5208374269005831E-2</c:v>
                </c:pt>
                <c:pt idx="3163">
                  <c:v>6.518430409356725E-2</c:v>
                </c:pt>
                <c:pt idx="3164">
                  <c:v>6.5159087719298264E-2</c:v>
                </c:pt>
                <c:pt idx="3165">
                  <c:v>6.5133871345029334E-2</c:v>
                </c:pt>
                <c:pt idx="3166">
                  <c:v>6.5108654970760224E-2</c:v>
                </c:pt>
                <c:pt idx="3167">
                  <c:v>6.5083438596491433E-2</c:v>
                </c:pt>
                <c:pt idx="3168">
                  <c:v>6.5059368421052616E-2</c:v>
                </c:pt>
                <c:pt idx="3169">
                  <c:v>6.503415204678363E-2</c:v>
                </c:pt>
                <c:pt idx="3170">
                  <c:v>6.5008935672514603E-2</c:v>
                </c:pt>
                <c:pt idx="3171">
                  <c:v>6.4983719298245923E-2</c:v>
                </c:pt>
                <c:pt idx="3172">
                  <c:v>6.4959649122807009E-2</c:v>
                </c:pt>
                <c:pt idx="3173">
                  <c:v>6.4934432748538426E-2</c:v>
                </c:pt>
                <c:pt idx="3174">
                  <c:v>6.490921637426901E-2</c:v>
                </c:pt>
                <c:pt idx="3175">
                  <c:v>6.4884000000000094E-2</c:v>
                </c:pt>
                <c:pt idx="3176">
                  <c:v>6.4859929824561721E-2</c:v>
                </c:pt>
                <c:pt idx="3177">
                  <c:v>6.4834713450292514E-2</c:v>
                </c:pt>
                <c:pt idx="3178">
                  <c:v>6.4809497076023778E-2</c:v>
                </c:pt>
                <c:pt idx="3179">
                  <c:v>6.4785426900584933E-2</c:v>
                </c:pt>
                <c:pt idx="3180">
                  <c:v>6.4760210526316198E-2</c:v>
                </c:pt>
                <c:pt idx="3181">
                  <c:v>6.4736140350877394E-2</c:v>
                </c:pt>
                <c:pt idx="3182">
                  <c:v>6.4710923976608756E-2</c:v>
                </c:pt>
                <c:pt idx="3183">
                  <c:v>6.4685707602339187E-2</c:v>
                </c:pt>
                <c:pt idx="3184">
                  <c:v>6.4661637426900939E-2</c:v>
                </c:pt>
                <c:pt idx="3185">
                  <c:v>6.4636421052632176E-2</c:v>
                </c:pt>
                <c:pt idx="3186">
                  <c:v>6.4612350877192984E-2</c:v>
                </c:pt>
                <c:pt idx="3187">
                  <c:v>6.4587134502924012E-2</c:v>
                </c:pt>
                <c:pt idx="3188">
                  <c:v>6.4563064327485514E-2</c:v>
                </c:pt>
                <c:pt idx="3189">
                  <c:v>6.4537847953216751E-2</c:v>
                </c:pt>
                <c:pt idx="3190">
                  <c:v>6.4513777777777809E-2</c:v>
                </c:pt>
                <c:pt idx="3191">
                  <c:v>6.4488561403508823E-2</c:v>
                </c:pt>
                <c:pt idx="3192">
                  <c:v>6.44644912280707E-2</c:v>
                </c:pt>
                <c:pt idx="3193">
                  <c:v>6.4439274853801742E-2</c:v>
                </c:pt>
                <c:pt idx="3194">
                  <c:v>6.4415204678362564E-2</c:v>
                </c:pt>
                <c:pt idx="3195">
                  <c:v>6.4389988304093593E-2</c:v>
                </c:pt>
                <c:pt idx="3196">
                  <c:v>6.436591812865497E-2</c:v>
                </c:pt>
                <c:pt idx="3197">
                  <c:v>6.4341847953216694E-2</c:v>
                </c:pt>
                <c:pt idx="3198">
                  <c:v>6.4316631578947986E-2</c:v>
                </c:pt>
                <c:pt idx="3199">
                  <c:v>6.4292561403508933E-2</c:v>
                </c:pt>
                <c:pt idx="3200">
                  <c:v>6.4267345029239781E-2</c:v>
                </c:pt>
                <c:pt idx="3201">
                  <c:v>6.4243274853801713E-2</c:v>
                </c:pt>
                <c:pt idx="3202">
                  <c:v>6.4219204678362563E-2</c:v>
                </c:pt>
                <c:pt idx="3203">
                  <c:v>6.4193988304093896E-2</c:v>
                </c:pt>
                <c:pt idx="3204">
                  <c:v>6.4169918128654968E-2</c:v>
                </c:pt>
                <c:pt idx="3205">
                  <c:v>6.4145847953216414E-2</c:v>
                </c:pt>
                <c:pt idx="3206">
                  <c:v>6.4121777777777764E-2</c:v>
                </c:pt>
                <c:pt idx="3207">
                  <c:v>6.4096561403509139E-2</c:v>
                </c:pt>
                <c:pt idx="3208">
                  <c:v>6.4072491228070599E-2</c:v>
                </c:pt>
                <c:pt idx="3209">
                  <c:v>6.4048421052632101E-2</c:v>
                </c:pt>
                <c:pt idx="3210">
                  <c:v>6.4024350877192965E-2</c:v>
                </c:pt>
                <c:pt idx="3211">
                  <c:v>6.3999134502923979E-2</c:v>
                </c:pt>
                <c:pt idx="3212">
                  <c:v>6.397506432748537E-2</c:v>
                </c:pt>
                <c:pt idx="3213">
                  <c:v>6.3950994152047178E-2</c:v>
                </c:pt>
                <c:pt idx="3214">
                  <c:v>6.3926923976608194E-2</c:v>
                </c:pt>
                <c:pt idx="3215">
                  <c:v>6.3902853801169585E-2</c:v>
                </c:pt>
                <c:pt idx="3216">
                  <c:v>6.3877637426900918E-2</c:v>
                </c:pt>
                <c:pt idx="3217">
                  <c:v>6.385356725146199E-2</c:v>
                </c:pt>
                <c:pt idx="3218">
                  <c:v>6.3829497076023423E-2</c:v>
                </c:pt>
                <c:pt idx="3219">
                  <c:v>6.38054269005848E-2</c:v>
                </c:pt>
                <c:pt idx="3220">
                  <c:v>6.378135672514619E-2</c:v>
                </c:pt>
                <c:pt idx="3221">
                  <c:v>6.3757286549707734E-2</c:v>
                </c:pt>
                <c:pt idx="3222">
                  <c:v>6.3733216374269014E-2</c:v>
                </c:pt>
                <c:pt idx="3223">
                  <c:v>6.3709146198830391E-2</c:v>
                </c:pt>
                <c:pt idx="3224">
                  <c:v>6.368507602339181E-2</c:v>
                </c:pt>
                <c:pt idx="3225">
                  <c:v>6.3659859649122796E-2</c:v>
                </c:pt>
                <c:pt idx="3226">
                  <c:v>6.3635789473684215E-2</c:v>
                </c:pt>
                <c:pt idx="3227">
                  <c:v>6.3611719298245592E-2</c:v>
                </c:pt>
                <c:pt idx="3228">
                  <c:v>6.3587649122807011E-2</c:v>
                </c:pt>
                <c:pt idx="3229">
                  <c:v>6.3563578947368429E-2</c:v>
                </c:pt>
                <c:pt idx="3230">
                  <c:v>6.3539508771929765E-2</c:v>
                </c:pt>
                <c:pt idx="3231">
                  <c:v>6.3515438596491239E-2</c:v>
                </c:pt>
                <c:pt idx="3232">
                  <c:v>6.3492514619883353E-2</c:v>
                </c:pt>
                <c:pt idx="3233">
                  <c:v>6.3468444444444494E-2</c:v>
                </c:pt>
                <c:pt idx="3234">
                  <c:v>6.3444374269005857E-2</c:v>
                </c:pt>
                <c:pt idx="3235">
                  <c:v>6.3420304093567234E-2</c:v>
                </c:pt>
                <c:pt idx="3236">
                  <c:v>6.3396233918129263E-2</c:v>
                </c:pt>
                <c:pt idx="3237">
                  <c:v>6.3372163742690071E-2</c:v>
                </c:pt>
                <c:pt idx="3238">
                  <c:v>6.3348093567251462E-2</c:v>
                </c:pt>
                <c:pt idx="3239">
                  <c:v>6.3324023391812853E-2</c:v>
                </c:pt>
                <c:pt idx="3240">
                  <c:v>6.3299953216374258E-2</c:v>
                </c:pt>
                <c:pt idx="3241">
                  <c:v>6.3275883040935663E-2</c:v>
                </c:pt>
                <c:pt idx="3242">
                  <c:v>6.3252959064327485E-2</c:v>
                </c:pt>
                <c:pt idx="3243">
                  <c:v>6.3228888888888876E-2</c:v>
                </c:pt>
                <c:pt idx="3244">
                  <c:v>6.3204818713450267E-2</c:v>
                </c:pt>
                <c:pt idx="3245">
                  <c:v>6.31807485380117E-2</c:v>
                </c:pt>
                <c:pt idx="3246">
                  <c:v>6.3156678362573104E-2</c:v>
                </c:pt>
                <c:pt idx="3247">
                  <c:v>6.3133754385964899E-2</c:v>
                </c:pt>
                <c:pt idx="3248">
                  <c:v>6.3109684210526623E-2</c:v>
                </c:pt>
                <c:pt idx="3249">
                  <c:v>6.3085614035087834E-2</c:v>
                </c:pt>
                <c:pt idx="3250">
                  <c:v>6.3061543859649183E-2</c:v>
                </c:pt>
                <c:pt idx="3251">
                  <c:v>6.3038619883041325E-2</c:v>
                </c:pt>
                <c:pt idx="3252">
                  <c:v>6.3014549707602327E-2</c:v>
                </c:pt>
                <c:pt idx="3253">
                  <c:v>6.2990479532163884E-2</c:v>
                </c:pt>
                <c:pt idx="3254">
                  <c:v>6.2967555555555568E-2</c:v>
                </c:pt>
                <c:pt idx="3255">
                  <c:v>6.2943485380116973E-2</c:v>
                </c:pt>
                <c:pt idx="3256">
                  <c:v>6.2919415204678392E-2</c:v>
                </c:pt>
                <c:pt idx="3257">
                  <c:v>6.2896491228070742E-2</c:v>
                </c:pt>
                <c:pt idx="3258">
                  <c:v>6.2872421052632188E-2</c:v>
                </c:pt>
                <c:pt idx="3259">
                  <c:v>6.2848350877192968E-2</c:v>
                </c:pt>
                <c:pt idx="3260">
                  <c:v>6.2825426900584819E-2</c:v>
                </c:pt>
                <c:pt idx="3261">
                  <c:v>6.2801356725146223E-2</c:v>
                </c:pt>
                <c:pt idx="3262">
                  <c:v>6.2777286549707934E-2</c:v>
                </c:pt>
                <c:pt idx="3263">
                  <c:v>6.2754362573099395E-2</c:v>
                </c:pt>
                <c:pt idx="3264">
                  <c:v>6.2730292397660814E-2</c:v>
                </c:pt>
                <c:pt idx="3265">
                  <c:v>6.2707368421052637E-2</c:v>
                </c:pt>
                <c:pt idx="3266">
                  <c:v>6.2683298245614083E-2</c:v>
                </c:pt>
                <c:pt idx="3267">
                  <c:v>6.2660374269005836E-2</c:v>
                </c:pt>
                <c:pt idx="3268">
                  <c:v>6.2636304093567283E-2</c:v>
                </c:pt>
                <c:pt idx="3269">
                  <c:v>6.2613380116959064E-2</c:v>
                </c:pt>
                <c:pt idx="3270">
                  <c:v>6.2589309941520482E-2</c:v>
                </c:pt>
                <c:pt idx="3271">
                  <c:v>6.2566385964912333E-2</c:v>
                </c:pt>
                <c:pt idx="3272">
                  <c:v>6.2542315789473682E-2</c:v>
                </c:pt>
                <c:pt idx="3273">
                  <c:v>6.2519391812865532E-2</c:v>
                </c:pt>
                <c:pt idx="3274">
                  <c:v>6.249532163742718E-2</c:v>
                </c:pt>
                <c:pt idx="3275">
                  <c:v>6.2472397660818912E-2</c:v>
                </c:pt>
                <c:pt idx="3276">
                  <c:v>6.2448327485380116E-2</c:v>
                </c:pt>
                <c:pt idx="3277">
                  <c:v>6.2425403508771939E-2</c:v>
                </c:pt>
                <c:pt idx="3278">
                  <c:v>6.2402479532163997E-2</c:v>
                </c:pt>
                <c:pt idx="3279">
                  <c:v>6.2378409356725464E-2</c:v>
                </c:pt>
                <c:pt idx="3280">
                  <c:v>6.2355485380117003E-2</c:v>
                </c:pt>
                <c:pt idx="3281">
                  <c:v>6.2332561403509117E-2</c:v>
                </c:pt>
                <c:pt idx="3282">
                  <c:v>6.230849122807057E-2</c:v>
                </c:pt>
                <c:pt idx="3283">
                  <c:v>6.2285567251461983E-2</c:v>
                </c:pt>
                <c:pt idx="3284">
                  <c:v>6.2261497076023707E-2</c:v>
                </c:pt>
                <c:pt idx="3285">
                  <c:v>6.2238573099415224E-2</c:v>
                </c:pt>
                <c:pt idx="3286">
                  <c:v>6.2215649122807012E-2</c:v>
                </c:pt>
                <c:pt idx="3287">
                  <c:v>6.2192725146199127E-2</c:v>
                </c:pt>
                <c:pt idx="3288">
                  <c:v>6.2168654970760434E-2</c:v>
                </c:pt>
                <c:pt idx="3289">
                  <c:v>6.2145730994152028E-2</c:v>
                </c:pt>
                <c:pt idx="3290">
                  <c:v>6.2122807017544024E-2</c:v>
                </c:pt>
                <c:pt idx="3291">
                  <c:v>6.2099883040935958E-2</c:v>
                </c:pt>
                <c:pt idx="3292">
                  <c:v>6.2075812865497085E-2</c:v>
                </c:pt>
                <c:pt idx="3293">
                  <c:v>6.2052888888888914E-2</c:v>
                </c:pt>
                <c:pt idx="3294">
                  <c:v>6.2029964912280834E-2</c:v>
                </c:pt>
                <c:pt idx="3295">
                  <c:v>6.2007040935672532E-2</c:v>
                </c:pt>
                <c:pt idx="3296">
                  <c:v>6.198297076023393E-2</c:v>
                </c:pt>
                <c:pt idx="3297">
                  <c:v>6.1960046783625718E-2</c:v>
                </c:pt>
                <c:pt idx="3298">
                  <c:v>6.1937122807017554E-2</c:v>
                </c:pt>
                <c:pt idx="3299">
                  <c:v>6.1914198830409384E-2</c:v>
                </c:pt>
                <c:pt idx="3300">
                  <c:v>6.1891274853801664E-2</c:v>
                </c:pt>
                <c:pt idx="3301">
                  <c:v>6.1868350877192967E-2</c:v>
                </c:pt>
                <c:pt idx="3302">
                  <c:v>6.1845426900584796E-2</c:v>
                </c:pt>
                <c:pt idx="3303">
                  <c:v>6.1822502923976834E-2</c:v>
                </c:pt>
                <c:pt idx="3304">
                  <c:v>6.1798432748538364E-2</c:v>
                </c:pt>
                <c:pt idx="3305">
                  <c:v>6.1775508771929645E-2</c:v>
                </c:pt>
                <c:pt idx="3306">
                  <c:v>6.1752584795321953E-2</c:v>
                </c:pt>
                <c:pt idx="3307">
                  <c:v>6.1729660818713741E-2</c:v>
                </c:pt>
                <c:pt idx="3308">
                  <c:v>6.1706736842105737E-2</c:v>
                </c:pt>
                <c:pt idx="3309">
                  <c:v>6.1683812865497067E-2</c:v>
                </c:pt>
                <c:pt idx="3310">
                  <c:v>6.166088888888889E-2</c:v>
                </c:pt>
                <c:pt idx="3311">
                  <c:v>6.1637964912280734E-2</c:v>
                </c:pt>
                <c:pt idx="3312">
                  <c:v>6.1615040935672508E-2</c:v>
                </c:pt>
                <c:pt idx="3313">
                  <c:v>6.1592116959064414E-2</c:v>
                </c:pt>
                <c:pt idx="3314">
                  <c:v>6.1569192982456146E-2</c:v>
                </c:pt>
                <c:pt idx="3315">
                  <c:v>6.1546269005847962E-2</c:v>
                </c:pt>
                <c:pt idx="3316">
                  <c:v>6.1523345029239757E-2</c:v>
                </c:pt>
                <c:pt idx="3317">
                  <c:v>6.150042105263203E-2</c:v>
                </c:pt>
                <c:pt idx="3318">
                  <c:v>6.1477497076023534E-2</c:v>
                </c:pt>
                <c:pt idx="3319">
                  <c:v>6.1454573099415197E-2</c:v>
                </c:pt>
                <c:pt idx="3320">
                  <c:v>6.1432795321637514E-2</c:v>
                </c:pt>
                <c:pt idx="3321">
                  <c:v>6.1409871345029274E-2</c:v>
                </c:pt>
                <c:pt idx="3322">
                  <c:v>6.1386947368421124E-2</c:v>
                </c:pt>
                <c:pt idx="3323">
                  <c:v>6.1364023391812884E-2</c:v>
                </c:pt>
                <c:pt idx="3324">
                  <c:v>6.1341099415204679E-2</c:v>
                </c:pt>
                <c:pt idx="3325">
                  <c:v>6.1318175438596474E-2</c:v>
                </c:pt>
                <c:pt idx="3326">
                  <c:v>6.129525146198829E-2</c:v>
                </c:pt>
                <c:pt idx="3327">
                  <c:v>6.1273473684210496E-2</c:v>
                </c:pt>
                <c:pt idx="3328">
                  <c:v>6.1250549707602256E-2</c:v>
                </c:pt>
                <c:pt idx="3329">
                  <c:v>6.1227625730994086E-2</c:v>
                </c:pt>
                <c:pt idx="3330">
                  <c:v>6.1204701754385957E-2</c:v>
                </c:pt>
                <c:pt idx="3331">
                  <c:v>6.1181777777777765E-2</c:v>
                </c:pt>
                <c:pt idx="3332">
                  <c:v>6.1159999999999978E-2</c:v>
                </c:pt>
                <c:pt idx="3333">
                  <c:v>6.1137076023391884E-2</c:v>
                </c:pt>
                <c:pt idx="3334">
                  <c:v>6.1114152046783624E-2</c:v>
                </c:pt>
                <c:pt idx="3335">
                  <c:v>6.1091228070175453E-2</c:v>
                </c:pt>
                <c:pt idx="3336">
                  <c:v>6.1069450292397673E-2</c:v>
                </c:pt>
                <c:pt idx="3337">
                  <c:v>6.1046526315789468E-2</c:v>
                </c:pt>
                <c:pt idx="3338">
                  <c:v>6.1023602339181332E-2</c:v>
                </c:pt>
                <c:pt idx="3339">
                  <c:v>6.1001824561403489E-2</c:v>
                </c:pt>
                <c:pt idx="3340">
                  <c:v>6.0978900584795305E-2</c:v>
                </c:pt>
                <c:pt idx="3341">
                  <c:v>6.0955976608187107E-2</c:v>
                </c:pt>
                <c:pt idx="3342">
                  <c:v>6.0934198830409403E-2</c:v>
                </c:pt>
                <c:pt idx="3343">
                  <c:v>6.091127485380169E-2</c:v>
                </c:pt>
                <c:pt idx="3344">
                  <c:v>6.0888350877192979E-2</c:v>
                </c:pt>
                <c:pt idx="3345">
                  <c:v>6.0866573099415532E-2</c:v>
                </c:pt>
                <c:pt idx="3346">
                  <c:v>6.0843649122807014E-2</c:v>
                </c:pt>
                <c:pt idx="3347">
                  <c:v>6.0821871345029234E-2</c:v>
                </c:pt>
                <c:pt idx="3348">
                  <c:v>6.0798947368421362E-2</c:v>
                </c:pt>
                <c:pt idx="3349">
                  <c:v>6.0776023391812914E-2</c:v>
                </c:pt>
                <c:pt idx="3350">
                  <c:v>6.0754245614035092E-2</c:v>
                </c:pt>
                <c:pt idx="3351">
                  <c:v>6.0731321637427164E-2</c:v>
                </c:pt>
                <c:pt idx="3352">
                  <c:v>6.0709543859649134E-2</c:v>
                </c:pt>
                <c:pt idx="3353">
                  <c:v>6.0686619883041325E-2</c:v>
                </c:pt>
                <c:pt idx="3354">
                  <c:v>6.0664842105263066E-2</c:v>
                </c:pt>
                <c:pt idx="3355">
                  <c:v>6.0641918128654715E-2</c:v>
                </c:pt>
                <c:pt idx="3356">
                  <c:v>6.0620140350877066E-2</c:v>
                </c:pt>
                <c:pt idx="3357">
                  <c:v>6.0597216374268993E-2</c:v>
                </c:pt>
                <c:pt idx="3358">
                  <c:v>6.0575438596491234E-2</c:v>
                </c:pt>
                <c:pt idx="3359">
                  <c:v>6.0552514619883133E-2</c:v>
                </c:pt>
                <c:pt idx="3360">
                  <c:v>6.0530736842105637E-2</c:v>
                </c:pt>
                <c:pt idx="3361">
                  <c:v>6.0507812865497071E-2</c:v>
                </c:pt>
                <c:pt idx="3362">
                  <c:v>6.0486035087719422E-2</c:v>
                </c:pt>
                <c:pt idx="3363">
                  <c:v>6.046425730994185E-2</c:v>
                </c:pt>
                <c:pt idx="3364">
                  <c:v>6.0441333333333333E-2</c:v>
                </c:pt>
                <c:pt idx="3365">
                  <c:v>6.041955555555556E-2</c:v>
                </c:pt>
                <c:pt idx="3366">
                  <c:v>6.0396631578947903E-2</c:v>
                </c:pt>
                <c:pt idx="3367">
                  <c:v>6.0374853801169567E-2</c:v>
                </c:pt>
                <c:pt idx="3368">
                  <c:v>6.0353076023392078E-2</c:v>
                </c:pt>
                <c:pt idx="3369">
                  <c:v>6.0330152046783714E-2</c:v>
                </c:pt>
                <c:pt idx="3370">
                  <c:v>6.0308374269005864E-2</c:v>
                </c:pt>
                <c:pt idx="3371">
                  <c:v>6.0286596491228112E-2</c:v>
                </c:pt>
                <c:pt idx="3372">
                  <c:v>6.0263672514619893E-2</c:v>
                </c:pt>
                <c:pt idx="3373">
                  <c:v>6.0241894736842085E-2</c:v>
                </c:pt>
                <c:pt idx="3374">
                  <c:v>6.0220116959064325E-2</c:v>
                </c:pt>
                <c:pt idx="3375">
                  <c:v>6.0197192982456182E-2</c:v>
                </c:pt>
                <c:pt idx="3376">
                  <c:v>6.0175415204678354E-2</c:v>
                </c:pt>
                <c:pt idx="3377">
                  <c:v>6.0153637426900927E-2</c:v>
                </c:pt>
                <c:pt idx="3378">
                  <c:v>6.0131859649122807E-2</c:v>
                </c:pt>
                <c:pt idx="3379">
                  <c:v>6.0108935672514602E-2</c:v>
                </c:pt>
                <c:pt idx="3380">
                  <c:v>6.0087157894737078E-2</c:v>
                </c:pt>
                <c:pt idx="3381">
                  <c:v>6.0065380116959062E-2</c:v>
                </c:pt>
                <c:pt idx="3382">
                  <c:v>6.0043602339181414E-2</c:v>
                </c:pt>
                <c:pt idx="3383">
                  <c:v>6.0021824561403495E-2</c:v>
                </c:pt>
                <c:pt idx="3384">
                  <c:v>5.9998900584795324E-2</c:v>
                </c:pt>
                <c:pt idx="3385">
                  <c:v>5.9977122807017592E-2</c:v>
                </c:pt>
                <c:pt idx="3386">
                  <c:v>5.995534502923975E-2</c:v>
                </c:pt>
                <c:pt idx="3387">
                  <c:v>5.9933567251462122E-2</c:v>
                </c:pt>
                <c:pt idx="3388">
                  <c:v>5.9911789473684224E-2</c:v>
                </c:pt>
                <c:pt idx="3389">
                  <c:v>5.9890011695906825E-2</c:v>
                </c:pt>
                <c:pt idx="3390">
                  <c:v>5.9868233918129191E-2</c:v>
                </c:pt>
                <c:pt idx="3391">
                  <c:v>5.9845309941520514E-2</c:v>
                </c:pt>
                <c:pt idx="3392">
                  <c:v>5.9823532163742733E-2</c:v>
                </c:pt>
                <c:pt idx="3393">
                  <c:v>5.9801754385964905E-2</c:v>
                </c:pt>
                <c:pt idx="3394">
                  <c:v>5.9779976608187138E-2</c:v>
                </c:pt>
                <c:pt idx="3395">
                  <c:v>5.9758198830409434E-2</c:v>
                </c:pt>
                <c:pt idx="3396">
                  <c:v>5.9736421052632341E-2</c:v>
                </c:pt>
                <c:pt idx="3397">
                  <c:v>5.9714643274853922E-2</c:v>
                </c:pt>
                <c:pt idx="3398">
                  <c:v>5.9692865497076031E-2</c:v>
                </c:pt>
                <c:pt idx="3399">
                  <c:v>5.9671087719298313E-2</c:v>
                </c:pt>
                <c:pt idx="3400">
                  <c:v>5.9649309941520463E-2</c:v>
                </c:pt>
                <c:pt idx="3401">
                  <c:v>5.9627532163742704E-2</c:v>
                </c:pt>
                <c:pt idx="3402">
                  <c:v>5.9605754385964875E-2</c:v>
                </c:pt>
                <c:pt idx="3403">
                  <c:v>5.9583976608187129E-2</c:v>
                </c:pt>
                <c:pt idx="3404">
                  <c:v>5.9562198830409668E-2</c:v>
                </c:pt>
                <c:pt idx="3405">
                  <c:v>5.9540421052632068E-2</c:v>
                </c:pt>
                <c:pt idx="3406">
                  <c:v>5.9518643274853802E-2</c:v>
                </c:pt>
                <c:pt idx="3407">
                  <c:v>5.9496865497076112E-2</c:v>
                </c:pt>
                <c:pt idx="3408">
                  <c:v>5.9475087719298422E-2</c:v>
                </c:pt>
                <c:pt idx="3409">
                  <c:v>5.9453309941520822E-2</c:v>
                </c:pt>
                <c:pt idx="3410">
                  <c:v>5.9431532163742723E-2</c:v>
                </c:pt>
                <c:pt idx="3411">
                  <c:v>5.9410900584795513E-2</c:v>
                </c:pt>
                <c:pt idx="3412">
                  <c:v>5.9389122807017532E-2</c:v>
                </c:pt>
                <c:pt idx="3413">
                  <c:v>5.9367345029239904E-2</c:v>
                </c:pt>
                <c:pt idx="3414">
                  <c:v>5.9345567251461992E-2</c:v>
                </c:pt>
                <c:pt idx="3415">
                  <c:v>5.9323789473684198E-2</c:v>
                </c:pt>
                <c:pt idx="3416">
                  <c:v>5.9302011695906903E-2</c:v>
                </c:pt>
                <c:pt idx="3417">
                  <c:v>5.9280233918129074E-2</c:v>
                </c:pt>
                <c:pt idx="3418">
                  <c:v>5.9259602339181323E-2</c:v>
                </c:pt>
                <c:pt idx="3419">
                  <c:v>5.9237824561403508E-2</c:v>
                </c:pt>
                <c:pt idx="3420">
                  <c:v>5.9216046783625784E-2</c:v>
                </c:pt>
                <c:pt idx="3421">
                  <c:v>5.9194269005848295E-2</c:v>
                </c:pt>
                <c:pt idx="3422">
                  <c:v>5.9172491228070556E-2</c:v>
                </c:pt>
                <c:pt idx="3423">
                  <c:v>5.9151859649122805E-2</c:v>
                </c:pt>
                <c:pt idx="3424">
                  <c:v>5.9130081871345448E-2</c:v>
                </c:pt>
                <c:pt idx="3425">
                  <c:v>5.9108304093567293E-2</c:v>
                </c:pt>
                <c:pt idx="3426">
                  <c:v>5.9087672514619924E-2</c:v>
                </c:pt>
                <c:pt idx="3427">
                  <c:v>5.9065894736842386E-2</c:v>
                </c:pt>
                <c:pt idx="3428">
                  <c:v>5.9044116959064322E-2</c:v>
                </c:pt>
                <c:pt idx="3429">
                  <c:v>5.9022339181286854E-2</c:v>
                </c:pt>
                <c:pt idx="3430">
                  <c:v>5.9001707602339172E-2</c:v>
                </c:pt>
                <c:pt idx="3431">
                  <c:v>5.8979929824561413E-2</c:v>
                </c:pt>
                <c:pt idx="3432">
                  <c:v>5.8958152046783625E-2</c:v>
                </c:pt>
                <c:pt idx="3433">
                  <c:v>5.8937520467836485E-2</c:v>
                </c:pt>
                <c:pt idx="3434">
                  <c:v>5.8915742690058455E-2</c:v>
                </c:pt>
                <c:pt idx="3435">
                  <c:v>5.8893964912281084E-2</c:v>
                </c:pt>
                <c:pt idx="3436">
                  <c:v>5.8873333333333534E-2</c:v>
                </c:pt>
                <c:pt idx="3437">
                  <c:v>5.8851555555555546E-2</c:v>
                </c:pt>
                <c:pt idx="3438">
                  <c:v>5.883092397660853E-2</c:v>
                </c:pt>
                <c:pt idx="3439">
                  <c:v>5.8809146198830396E-2</c:v>
                </c:pt>
                <c:pt idx="3440">
                  <c:v>5.8787368421052616E-2</c:v>
                </c:pt>
                <c:pt idx="3441">
                  <c:v>5.8766736842105836E-2</c:v>
                </c:pt>
                <c:pt idx="3442">
                  <c:v>5.8744959064327466E-2</c:v>
                </c:pt>
                <c:pt idx="3443">
                  <c:v>5.8724327485380111E-2</c:v>
                </c:pt>
                <c:pt idx="3444">
                  <c:v>5.8702549707602344E-2</c:v>
                </c:pt>
                <c:pt idx="3445">
                  <c:v>5.8681918128654767E-2</c:v>
                </c:pt>
                <c:pt idx="3446">
                  <c:v>5.8660140350877146E-2</c:v>
                </c:pt>
                <c:pt idx="3447">
                  <c:v>5.8639508771929645E-2</c:v>
                </c:pt>
                <c:pt idx="3448">
                  <c:v>5.8617730994152031E-2</c:v>
                </c:pt>
                <c:pt idx="3449">
                  <c:v>5.8597099415204724E-2</c:v>
                </c:pt>
                <c:pt idx="3450">
                  <c:v>5.8575321637426903E-2</c:v>
                </c:pt>
                <c:pt idx="3451">
                  <c:v>5.8554690058479533E-2</c:v>
                </c:pt>
                <c:pt idx="3452">
                  <c:v>5.8532912280701822E-2</c:v>
                </c:pt>
                <c:pt idx="3453">
                  <c:v>5.8512280701754391E-2</c:v>
                </c:pt>
                <c:pt idx="3454">
                  <c:v>5.849050292397686E-2</c:v>
                </c:pt>
                <c:pt idx="3455">
                  <c:v>5.8469871345029234E-2</c:v>
                </c:pt>
                <c:pt idx="3456">
                  <c:v>5.8449239766081865E-2</c:v>
                </c:pt>
                <c:pt idx="3457">
                  <c:v>5.8427461988304084E-2</c:v>
                </c:pt>
                <c:pt idx="3458">
                  <c:v>5.8406830409356812E-2</c:v>
                </c:pt>
                <c:pt idx="3459">
                  <c:v>5.8385052631578956E-2</c:v>
                </c:pt>
                <c:pt idx="3460">
                  <c:v>5.8364421052632148E-2</c:v>
                </c:pt>
                <c:pt idx="3461">
                  <c:v>5.8343789473684203E-2</c:v>
                </c:pt>
                <c:pt idx="3462">
                  <c:v>5.8322011695906534E-2</c:v>
                </c:pt>
                <c:pt idx="3463">
                  <c:v>5.8301380116959053E-2</c:v>
                </c:pt>
                <c:pt idx="3464">
                  <c:v>5.8280748538011691E-2</c:v>
                </c:pt>
                <c:pt idx="3465">
                  <c:v>5.8258970760233897E-2</c:v>
                </c:pt>
                <c:pt idx="3466">
                  <c:v>5.8238339181286528E-2</c:v>
                </c:pt>
                <c:pt idx="3467">
                  <c:v>5.8217707602339179E-2</c:v>
                </c:pt>
                <c:pt idx="3468">
                  <c:v>5.8195929824561662E-2</c:v>
                </c:pt>
                <c:pt idx="3469">
                  <c:v>5.8175298245614016E-2</c:v>
                </c:pt>
                <c:pt idx="3470">
                  <c:v>5.8154666666666674E-2</c:v>
                </c:pt>
                <c:pt idx="3471">
                  <c:v>5.8134035087719312E-2</c:v>
                </c:pt>
                <c:pt idx="3472">
                  <c:v>5.8112257309941885E-2</c:v>
                </c:pt>
                <c:pt idx="3473">
                  <c:v>5.8091625730994162E-2</c:v>
                </c:pt>
                <c:pt idx="3474">
                  <c:v>5.807099415204716E-2</c:v>
                </c:pt>
                <c:pt idx="3475">
                  <c:v>5.8050362573099257E-2</c:v>
                </c:pt>
                <c:pt idx="3476">
                  <c:v>5.8028584795321712E-2</c:v>
                </c:pt>
                <c:pt idx="3477">
                  <c:v>5.8007953216374281E-2</c:v>
                </c:pt>
                <c:pt idx="3478">
                  <c:v>5.7987321637427133E-2</c:v>
                </c:pt>
                <c:pt idx="3479">
                  <c:v>5.7966690058480007E-2</c:v>
                </c:pt>
                <c:pt idx="3480">
                  <c:v>5.7946058479532145E-2</c:v>
                </c:pt>
                <c:pt idx="3481">
                  <c:v>5.7925426900584803E-2</c:v>
                </c:pt>
                <c:pt idx="3482">
                  <c:v>5.7903649122807023E-2</c:v>
                </c:pt>
                <c:pt idx="3483">
                  <c:v>5.7883017543859813E-2</c:v>
                </c:pt>
                <c:pt idx="3484">
                  <c:v>5.786238596491252E-2</c:v>
                </c:pt>
                <c:pt idx="3485">
                  <c:v>5.7841754385964846E-2</c:v>
                </c:pt>
                <c:pt idx="3486">
                  <c:v>5.7821122807017532E-2</c:v>
                </c:pt>
                <c:pt idx="3487">
                  <c:v>5.7800491228070537E-2</c:v>
                </c:pt>
                <c:pt idx="3488">
                  <c:v>5.7779859649122807E-2</c:v>
                </c:pt>
                <c:pt idx="3489">
                  <c:v>5.7759228070175417E-2</c:v>
                </c:pt>
                <c:pt idx="3490">
                  <c:v>5.7738596491228387E-2</c:v>
                </c:pt>
                <c:pt idx="3491">
                  <c:v>5.7716818713450323E-2</c:v>
                </c:pt>
                <c:pt idx="3492">
                  <c:v>5.7696187134503196E-2</c:v>
                </c:pt>
                <c:pt idx="3493">
                  <c:v>5.7675555555555445E-2</c:v>
                </c:pt>
                <c:pt idx="3494">
                  <c:v>5.7654923976608194E-2</c:v>
                </c:pt>
                <c:pt idx="3495">
                  <c:v>5.7634292397660797E-2</c:v>
                </c:pt>
                <c:pt idx="3496">
                  <c:v>5.7613660818713927E-2</c:v>
                </c:pt>
                <c:pt idx="3497">
                  <c:v>5.759302923976644E-2</c:v>
                </c:pt>
                <c:pt idx="3498">
                  <c:v>5.7572397660818724E-2</c:v>
                </c:pt>
                <c:pt idx="3499">
                  <c:v>5.7551766081871354E-2</c:v>
                </c:pt>
                <c:pt idx="3500">
                  <c:v>5.7531134502923992E-2</c:v>
                </c:pt>
                <c:pt idx="3501">
                  <c:v>5.7510502923976893E-2</c:v>
                </c:pt>
                <c:pt idx="3502">
                  <c:v>5.7491017543859733E-2</c:v>
                </c:pt>
                <c:pt idx="3503">
                  <c:v>5.7470385964912274E-2</c:v>
                </c:pt>
                <c:pt idx="3504">
                  <c:v>5.7449754385964856E-2</c:v>
                </c:pt>
                <c:pt idx="3505">
                  <c:v>5.7429122807017563E-2</c:v>
                </c:pt>
                <c:pt idx="3506">
                  <c:v>5.740849122807052E-2</c:v>
                </c:pt>
                <c:pt idx="3507">
                  <c:v>5.7387859649122804E-2</c:v>
                </c:pt>
                <c:pt idx="3508">
                  <c:v>5.7367228070175504E-2</c:v>
                </c:pt>
                <c:pt idx="3509">
                  <c:v>5.7346596491228134E-2</c:v>
                </c:pt>
                <c:pt idx="3510">
                  <c:v>5.7325964912280834E-2</c:v>
                </c:pt>
                <c:pt idx="3511">
                  <c:v>5.7305333333333687E-2</c:v>
                </c:pt>
                <c:pt idx="3512">
                  <c:v>5.7285847953216423E-2</c:v>
                </c:pt>
                <c:pt idx="3513">
                  <c:v>5.7265216374269005E-2</c:v>
                </c:pt>
                <c:pt idx="3514">
                  <c:v>5.7244584795321712E-2</c:v>
                </c:pt>
                <c:pt idx="3515">
                  <c:v>5.7223953216374274E-2</c:v>
                </c:pt>
                <c:pt idx="3516">
                  <c:v>5.7203321637427113E-2</c:v>
                </c:pt>
                <c:pt idx="3517">
                  <c:v>5.7183836257309932E-2</c:v>
                </c:pt>
                <c:pt idx="3518">
                  <c:v>5.7163204678362563E-2</c:v>
                </c:pt>
                <c:pt idx="3519">
                  <c:v>5.7142573099415304E-2</c:v>
                </c:pt>
                <c:pt idx="3520">
                  <c:v>5.7121941520467796E-2</c:v>
                </c:pt>
                <c:pt idx="3521">
                  <c:v>5.7101309941520503E-2</c:v>
                </c:pt>
                <c:pt idx="3522">
                  <c:v>5.7081824561403517E-2</c:v>
                </c:pt>
                <c:pt idx="3523">
                  <c:v>5.7061192982456127E-2</c:v>
                </c:pt>
                <c:pt idx="3524">
                  <c:v>5.7040561403508792E-2</c:v>
                </c:pt>
                <c:pt idx="3525">
                  <c:v>5.7021076023391834E-2</c:v>
                </c:pt>
                <c:pt idx="3526">
                  <c:v>5.7000444444444534E-2</c:v>
                </c:pt>
                <c:pt idx="3527">
                  <c:v>5.6979812865496866E-2</c:v>
                </c:pt>
                <c:pt idx="3528">
                  <c:v>5.6959181286549719E-2</c:v>
                </c:pt>
                <c:pt idx="3529">
                  <c:v>5.6939695906432823E-2</c:v>
                </c:pt>
                <c:pt idx="3530">
                  <c:v>5.6919064327485384E-2</c:v>
                </c:pt>
                <c:pt idx="3531">
                  <c:v>5.6898432748537994E-2</c:v>
                </c:pt>
                <c:pt idx="3532">
                  <c:v>5.687894736842105E-2</c:v>
                </c:pt>
                <c:pt idx="3533">
                  <c:v>5.6858315789473667E-2</c:v>
                </c:pt>
                <c:pt idx="3534">
                  <c:v>5.6837684210526776E-2</c:v>
                </c:pt>
                <c:pt idx="3535">
                  <c:v>5.6818198830409394E-2</c:v>
                </c:pt>
                <c:pt idx="3536">
                  <c:v>5.6797567251462032E-2</c:v>
                </c:pt>
                <c:pt idx="3537">
                  <c:v>5.6778081871345275E-2</c:v>
                </c:pt>
                <c:pt idx="3538">
                  <c:v>5.6757450292397683E-2</c:v>
                </c:pt>
                <c:pt idx="3539">
                  <c:v>5.6736818713450272E-2</c:v>
                </c:pt>
                <c:pt idx="3540">
                  <c:v>5.6717333333333737E-2</c:v>
                </c:pt>
                <c:pt idx="3541">
                  <c:v>5.6696701754385993E-2</c:v>
                </c:pt>
                <c:pt idx="3542">
                  <c:v>5.6677216374268945E-2</c:v>
                </c:pt>
                <c:pt idx="3543">
                  <c:v>5.6656584795321714E-2</c:v>
                </c:pt>
                <c:pt idx="3544">
                  <c:v>5.6637099415204693E-2</c:v>
                </c:pt>
                <c:pt idx="3545">
                  <c:v>5.6616467836257532E-2</c:v>
                </c:pt>
                <c:pt idx="3546">
                  <c:v>5.6596982456140678E-2</c:v>
                </c:pt>
                <c:pt idx="3547">
                  <c:v>5.6576350877192975E-2</c:v>
                </c:pt>
                <c:pt idx="3548">
                  <c:v>5.6556865497075781E-2</c:v>
                </c:pt>
                <c:pt idx="3549">
                  <c:v>5.6536233918129078E-2</c:v>
                </c:pt>
                <c:pt idx="3550">
                  <c:v>5.6516748538011724E-2</c:v>
                </c:pt>
                <c:pt idx="3551">
                  <c:v>5.6496116959064334E-2</c:v>
                </c:pt>
                <c:pt idx="3552">
                  <c:v>5.6476631578947618E-2</c:v>
                </c:pt>
                <c:pt idx="3553">
                  <c:v>5.6455999999999985E-2</c:v>
                </c:pt>
                <c:pt idx="3554">
                  <c:v>5.6436514619883103E-2</c:v>
                </c:pt>
                <c:pt idx="3555">
                  <c:v>5.6417029239766124E-2</c:v>
                </c:pt>
                <c:pt idx="3556">
                  <c:v>5.6396397660818914E-2</c:v>
                </c:pt>
                <c:pt idx="3557">
                  <c:v>5.6376912280701803E-2</c:v>
                </c:pt>
                <c:pt idx="3558">
                  <c:v>5.6356280701754372E-2</c:v>
                </c:pt>
                <c:pt idx="3559">
                  <c:v>5.6336795321637524E-2</c:v>
                </c:pt>
                <c:pt idx="3560">
                  <c:v>5.6317309941520829E-2</c:v>
                </c:pt>
                <c:pt idx="3561">
                  <c:v>5.6296678362573092E-2</c:v>
                </c:pt>
                <c:pt idx="3562">
                  <c:v>5.6277192982456085E-2</c:v>
                </c:pt>
                <c:pt idx="3563">
                  <c:v>5.6256561403508792E-2</c:v>
                </c:pt>
                <c:pt idx="3564">
                  <c:v>5.6237076023391813E-2</c:v>
                </c:pt>
                <c:pt idx="3565">
                  <c:v>5.6217590643274862E-2</c:v>
                </c:pt>
                <c:pt idx="3566">
                  <c:v>5.6196959064327472E-2</c:v>
                </c:pt>
                <c:pt idx="3567">
                  <c:v>5.6177473684210506E-2</c:v>
                </c:pt>
                <c:pt idx="3568">
                  <c:v>5.6157988304093569E-2</c:v>
                </c:pt>
                <c:pt idx="3569">
                  <c:v>5.6138502923976596E-2</c:v>
                </c:pt>
                <c:pt idx="3570">
                  <c:v>5.6117871345029234E-2</c:v>
                </c:pt>
                <c:pt idx="3571">
                  <c:v>5.6098385964912303E-2</c:v>
                </c:pt>
                <c:pt idx="3572">
                  <c:v>5.6078900584795296E-2</c:v>
                </c:pt>
                <c:pt idx="3573">
                  <c:v>5.6058269005847962E-2</c:v>
                </c:pt>
                <c:pt idx="3574">
                  <c:v>5.6038783625730983E-2</c:v>
                </c:pt>
                <c:pt idx="3575">
                  <c:v>5.6019298245614031E-2</c:v>
                </c:pt>
                <c:pt idx="3576">
                  <c:v>5.599981286549708E-2</c:v>
                </c:pt>
                <c:pt idx="3577">
                  <c:v>5.5980327485380101E-2</c:v>
                </c:pt>
                <c:pt idx="3578">
                  <c:v>5.5959695906432814E-2</c:v>
                </c:pt>
                <c:pt idx="3579">
                  <c:v>5.5940210526315801E-2</c:v>
                </c:pt>
                <c:pt idx="3580">
                  <c:v>5.5920725146198821E-2</c:v>
                </c:pt>
                <c:pt idx="3581">
                  <c:v>5.5901239766081877E-2</c:v>
                </c:pt>
                <c:pt idx="3582">
                  <c:v>5.5881754385964877E-2</c:v>
                </c:pt>
                <c:pt idx="3583">
                  <c:v>5.5861122807017563E-2</c:v>
                </c:pt>
                <c:pt idx="3584">
                  <c:v>5.5841637426900834E-2</c:v>
                </c:pt>
                <c:pt idx="3585">
                  <c:v>5.5822152046783632E-2</c:v>
                </c:pt>
                <c:pt idx="3586">
                  <c:v>5.5802666666666813E-2</c:v>
                </c:pt>
                <c:pt idx="3587">
                  <c:v>5.5783181286549834E-2</c:v>
                </c:pt>
                <c:pt idx="3588">
                  <c:v>5.5763695906433215E-2</c:v>
                </c:pt>
                <c:pt idx="3589">
                  <c:v>5.5744210526315813E-2</c:v>
                </c:pt>
                <c:pt idx="3590">
                  <c:v>5.5724725146198834E-2</c:v>
                </c:pt>
                <c:pt idx="3591">
                  <c:v>5.5704093567251464E-2</c:v>
                </c:pt>
                <c:pt idx="3592">
                  <c:v>5.5684608187134506E-2</c:v>
                </c:pt>
                <c:pt idx="3593">
                  <c:v>5.5665122807017527E-2</c:v>
                </c:pt>
                <c:pt idx="3594">
                  <c:v>5.5645637426900589E-2</c:v>
                </c:pt>
                <c:pt idx="3595">
                  <c:v>5.562615204678361E-2</c:v>
                </c:pt>
                <c:pt idx="3596">
                  <c:v>5.5606666666666693E-2</c:v>
                </c:pt>
                <c:pt idx="3597">
                  <c:v>5.5587181286549714E-2</c:v>
                </c:pt>
                <c:pt idx="3598">
                  <c:v>5.5567695906433137E-2</c:v>
                </c:pt>
                <c:pt idx="3599">
                  <c:v>5.554821052631579E-2</c:v>
                </c:pt>
                <c:pt idx="3600">
                  <c:v>5.5528725146198811E-2</c:v>
                </c:pt>
                <c:pt idx="3601">
                  <c:v>5.5509239766081866E-2</c:v>
                </c:pt>
                <c:pt idx="3602">
                  <c:v>5.5489754385964866E-2</c:v>
                </c:pt>
                <c:pt idx="3603">
                  <c:v>5.5470269005847936E-2</c:v>
                </c:pt>
                <c:pt idx="3604">
                  <c:v>5.5450783625730991E-2</c:v>
                </c:pt>
                <c:pt idx="3605">
                  <c:v>5.5431298245614102E-2</c:v>
                </c:pt>
                <c:pt idx="3606">
                  <c:v>5.5411812865497082E-2</c:v>
                </c:pt>
                <c:pt idx="3607">
                  <c:v>5.5392327485380415E-2</c:v>
                </c:pt>
                <c:pt idx="3608">
                  <c:v>5.5372842105263116E-2</c:v>
                </c:pt>
                <c:pt idx="3609">
                  <c:v>5.5353356725146442E-2</c:v>
                </c:pt>
                <c:pt idx="3610">
                  <c:v>5.5335017543859694E-2</c:v>
                </c:pt>
                <c:pt idx="3611">
                  <c:v>5.5315532163742714E-2</c:v>
                </c:pt>
                <c:pt idx="3612">
                  <c:v>5.5296046783625735E-2</c:v>
                </c:pt>
                <c:pt idx="3613">
                  <c:v>5.5276561403508784E-2</c:v>
                </c:pt>
                <c:pt idx="3614">
                  <c:v>5.5257076023391832E-2</c:v>
                </c:pt>
                <c:pt idx="3615">
                  <c:v>5.523759064327486E-2</c:v>
                </c:pt>
                <c:pt idx="3616">
                  <c:v>5.5218105263157645E-2</c:v>
                </c:pt>
                <c:pt idx="3617">
                  <c:v>5.5198619883041346E-2</c:v>
                </c:pt>
                <c:pt idx="3618">
                  <c:v>5.5180280701754368E-2</c:v>
                </c:pt>
                <c:pt idx="3619">
                  <c:v>5.5160795321637424E-2</c:v>
                </c:pt>
                <c:pt idx="3620">
                  <c:v>5.5141309941520472E-2</c:v>
                </c:pt>
                <c:pt idx="3621">
                  <c:v>5.5121824561403486E-2</c:v>
                </c:pt>
                <c:pt idx="3622">
                  <c:v>5.5102339181286583E-2</c:v>
                </c:pt>
                <c:pt idx="3623">
                  <c:v>5.5083999999999994E-2</c:v>
                </c:pt>
                <c:pt idx="3624">
                  <c:v>5.5064514619883112E-2</c:v>
                </c:pt>
                <c:pt idx="3625">
                  <c:v>5.5045029239766084E-2</c:v>
                </c:pt>
                <c:pt idx="3626">
                  <c:v>5.5025543859649112E-2</c:v>
                </c:pt>
                <c:pt idx="3627">
                  <c:v>5.5006058479532161E-2</c:v>
                </c:pt>
                <c:pt idx="3628">
                  <c:v>5.4987719298245877E-2</c:v>
                </c:pt>
                <c:pt idx="3629">
                  <c:v>5.496823391812914E-2</c:v>
                </c:pt>
                <c:pt idx="3630">
                  <c:v>5.4948748538011703E-2</c:v>
                </c:pt>
                <c:pt idx="3631">
                  <c:v>5.4930409356725496E-2</c:v>
                </c:pt>
                <c:pt idx="3632">
                  <c:v>5.4910923976608607E-2</c:v>
                </c:pt>
                <c:pt idx="3633">
                  <c:v>5.4891438596491537E-2</c:v>
                </c:pt>
                <c:pt idx="3634">
                  <c:v>5.4871953216374274E-2</c:v>
                </c:pt>
                <c:pt idx="3635">
                  <c:v>5.485361403508815E-2</c:v>
                </c:pt>
                <c:pt idx="3636">
                  <c:v>5.4834128654970803E-2</c:v>
                </c:pt>
                <c:pt idx="3637">
                  <c:v>5.4814643274853823E-2</c:v>
                </c:pt>
                <c:pt idx="3638">
                  <c:v>5.4796304093567588E-2</c:v>
                </c:pt>
                <c:pt idx="3639">
                  <c:v>5.4776818713450283E-2</c:v>
                </c:pt>
                <c:pt idx="3640">
                  <c:v>5.4758479532163923E-2</c:v>
                </c:pt>
                <c:pt idx="3641">
                  <c:v>5.4738994152047429E-2</c:v>
                </c:pt>
                <c:pt idx="3642">
                  <c:v>5.4719508771929826E-2</c:v>
                </c:pt>
                <c:pt idx="3643">
                  <c:v>5.4701169590643334E-2</c:v>
                </c:pt>
                <c:pt idx="3644">
                  <c:v>5.4681684210526722E-2</c:v>
                </c:pt>
                <c:pt idx="3645">
                  <c:v>5.4662198830409604E-2</c:v>
                </c:pt>
                <c:pt idx="3646">
                  <c:v>5.4643859649122786E-2</c:v>
                </c:pt>
                <c:pt idx="3647">
                  <c:v>5.4624374269005863E-2</c:v>
                </c:pt>
                <c:pt idx="3648">
                  <c:v>5.4606035087719412E-2</c:v>
                </c:pt>
                <c:pt idx="3649">
                  <c:v>5.4586549707602329E-2</c:v>
                </c:pt>
                <c:pt idx="3650">
                  <c:v>5.4568210526315934E-2</c:v>
                </c:pt>
                <c:pt idx="3651">
                  <c:v>5.4548725146198823E-2</c:v>
                </c:pt>
                <c:pt idx="3652">
                  <c:v>5.4530385964912303E-2</c:v>
                </c:pt>
                <c:pt idx="3653">
                  <c:v>5.4510900584795324E-2</c:v>
                </c:pt>
                <c:pt idx="3654">
                  <c:v>5.4492561403509124E-2</c:v>
                </c:pt>
                <c:pt idx="3655">
                  <c:v>5.4473076023392034E-2</c:v>
                </c:pt>
                <c:pt idx="3656">
                  <c:v>5.4454736842105715E-2</c:v>
                </c:pt>
                <c:pt idx="3657">
                  <c:v>5.4435251461988313E-2</c:v>
                </c:pt>
                <c:pt idx="3658">
                  <c:v>5.4416912280702071E-2</c:v>
                </c:pt>
                <c:pt idx="3659">
                  <c:v>5.4397426900585293E-2</c:v>
                </c:pt>
                <c:pt idx="3660">
                  <c:v>5.4379087719298433E-2</c:v>
                </c:pt>
                <c:pt idx="3661">
                  <c:v>5.4359602339181544E-2</c:v>
                </c:pt>
                <c:pt idx="3662">
                  <c:v>5.4341263157894802E-2</c:v>
                </c:pt>
                <c:pt idx="3663">
                  <c:v>5.4321777777777761E-2</c:v>
                </c:pt>
                <c:pt idx="3664">
                  <c:v>5.4303438596491567E-2</c:v>
                </c:pt>
                <c:pt idx="3665">
                  <c:v>5.4283953216374282E-2</c:v>
                </c:pt>
                <c:pt idx="3666">
                  <c:v>5.4265614035087978E-2</c:v>
                </c:pt>
                <c:pt idx="3667">
                  <c:v>5.4247274853801611E-2</c:v>
                </c:pt>
                <c:pt idx="3668">
                  <c:v>5.4227789473684167E-2</c:v>
                </c:pt>
                <c:pt idx="3669">
                  <c:v>5.4209450292397682E-2</c:v>
                </c:pt>
                <c:pt idx="3670">
                  <c:v>5.419111111111146E-2</c:v>
                </c:pt>
                <c:pt idx="3671">
                  <c:v>5.4171625730994141E-2</c:v>
                </c:pt>
                <c:pt idx="3672">
                  <c:v>5.4153286549707878E-2</c:v>
                </c:pt>
                <c:pt idx="3673">
                  <c:v>5.4133801169590733E-2</c:v>
                </c:pt>
                <c:pt idx="3674">
                  <c:v>5.4115461988304366E-2</c:v>
                </c:pt>
                <c:pt idx="3675">
                  <c:v>5.4097122807017867E-2</c:v>
                </c:pt>
                <c:pt idx="3676">
                  <c:v>5.4077637426900978E-2</c:v>
                </c:pt>
                <c:pt idx="3677">
                  <c:v>5.4059298245614083E-2</c:v>
                </c:pt>
                <c:pt idx="3678">
                  <c:v>5.4040959064327473E-2</c:v>
                </c:pt>
                <c:pt idx="3679">
                  <c:v>5.4022619883041481E-2</c:v>
                </c:pt>
                <c:pt idx="3680">
                  <c:v>5.4003134502924113E-2</c:v>
                </c:pt>
                <c:pt idx="3681">
                  <c:v>5.398479532163742E-2</c:v>
                </c:pt>
                <c:pt idx="3682">
                  <c:v>5.3966456140350894E-2</c:v>
                </c:pt>
                <c:pt idx="3683">
                  <c:v>5.3946970760233907E-2</c:v>
                </c:pt>
                <c:pt idx="3684">
                  <c:v>5.3928631578947422E-2</c:v>
                </c:pt>
                <c:pt idx="3685">
                  <c:v>5.3910292397660813E-2</c:v>
                </c:pt>
                <c:pt idx="3686">
                  <c:v>5.3891953216374272E-2</c:v>
                </c:pt>
                <c:pt idx="3687">
                  <c:v>5.3873614035087933E-2</c:v>
                </c:pt>
                <c:pt idx="3688">
                  <c:v>5.3854128654970752E-2</c:v>
                </c:pt>
                <c:pt idx="3689">
                  <c:v>5.3835789473684219E-2</c:v>
                </c:pt>
                <c:pt idx="3690">
                  <c:v>5.3817450292397734E-2</c:v>
                </c:pt>
                <c:pt idx="3691">
                  <c:v>5.3799111111111415E-2</c:v>
                </c:pt>
                <c:pt idx="3692">
                  <c:v>5.378077192982491E-2</c:v>
                </c:pt>
                <c:pt idx="3693">
                  <c:v>5.3761286549707833E-2</c:v>
                </c:pt>
                <c:pt idx="3694">
                  <c:v>5.3742947368421112E-2</c:v>
                </c:pt>
                <c:pt idx="3695">
                  <c:v>5.3724608187134495E-2</c:v>
                </c:pt>
                <c:pt idx="3696">
                  <c:v>5.3706269005848295E-2</c:v>
                </c:pt>
                <c:pt idx="3697">
                  <c:v>5.3687929824561532E-2</c:v>
                </c:pt>
                <c:pt idx="3698">
                  <c:v>5.3669590643274846E-2</c:v>
                </c:pt>
                <c:pt idx="3699">
                  <c:v>5.3651251461988285E-2</c:v>
                </c:pt>
                <c:pt idx="3700">
                  <c:v>5.3631766081871327E-2</c:v>
                </c:pt>
                <c:pt idx="3701">
                  <c:v>5.3613426900584814E-2</c:v>
                </c:pt>
                <c:pt idx="3702">
                  <c:v>5.3595087719298412E-2</c:v>
                </c:pt>
                <c:pt idx="3703">
                  <c:v>5.3576748538011712E-2</c:v>
                </c:pt>
                <c:pt idx="3704">
                  <c:v>5.355840935672513E-2</c:v>
                </c:pt>
                <c:pt idx="3705">
                  <c:v>5.3540070175438589E-2</c:v>
                </c:pt>
                <c:pt idx="3706">
                  <c:v>5.3521730994152063E-2</c:v>
                </c:pt>
                <c:pt idx="3707">
                  <c:v>5.3503391812865522E-2</c:v>
                </c:pt>
                <c:pt idx="3708">
                  <c:v>5.3485052631578947E-2</c:v>
                </c:pt>
                <c:pt idx="3709">
                  <c:v>5.3466713450292434E-2</c:v>
                </c:pt>
                <c:pt idx="3710">
                  <c:v>5.3448374269005845E-2</c:v>
                </c:pt>
                <c:pt idx="3711">
                  <c:v>5.3430035087719284E-2</c:v>
                </c:pt>
                <c:pt idx="3712">
                  <c:v>5.3411695906433056E-2</c:v>
                </c:pt>
                <c:pt idx="3713">
                  <c:v>5.3393356725146508E-2</c:v>
                </c:pt>
                <c:pt idx="3714">
                  <c:v>5.3375017543859662E-2</c:v>
                </c:pt>
                <c:pt idx="3715">
                  <c:v>5.3356678362573101E-2</c:v>
                </c:pt>
                <c:pt idx="3716">
                  <c:v>5.3338339181286533E-2</c:v>
                </c:pt>
                <c:pt idx="3717">
                  <c:v>5.3320000000000013E-2</c:v>
                </c:pt>
                <c:pt idx="3718">
                  <c:v>5.3301660818713813E-2</c:v>
                </c:pt>
                <c:pt idx="3719">
                  <c:v>5.3283321637426904E-2</c:v>
                </c:pt>
                <c:pt idx="3720">
                  <c:v>5.3264982456140433E-2</c:v>
                </c:pt>
                <c:pt idx="3721">
                  <c:v>5.3246643274853775E-2</c:v>
                </c:pt>
                <c:pt idx="3722">
                  <c:v>5.3228304093567255E-2</c:v>
                </c:pt>
                <c:pt idx="3723">
                  <c:v>5.3209964912280694E-2</c:v>
                </c:pt>
                <c:pt idx="3724">
                  <c:v>5.3191625730994153E-2</c:v>
                </c:pt>
                <c:pt idx="3725">
                  <c:v>5.3173286549707613E-2</c:v>
                </c:pt>
                <c:pt idx="3726">
                  <c:v>5.3156093567251463E-2</c:v>
                </c:pt>
                <c:pt idx="3727">
                  <c:v>5.3137754385964867E-2</c:v>
                </c:pt>
                <c:pt idx="3728">
                  <c:v>5.3119415204678354E-2</c:v>
                </c:pt>
                <c:pt idx="3729">
                  <c:v>5.3101076023391813E-2</c:v>
                </c:pt>
                <c:pt idx="3730">
                  <c:v>5.3082736842105703E-2</c:v>
                </c:pt>
                <c:pt idx="3731">
                  <c:v>5.3064397660818732E-2</c:v>
                </c:pt>
                <c:pt idx="3732">
                  <c:v>5.3046058479532095E-2</c:v>
                </c:pt>
                <c:pt idx="3733">
                  <c:v>5.3028865497075743E-2</c:v>
                </c:pt>
                <c:pt idx="3734">
                  <c:v>5.301052631578948E-2</c:v>
                </c:pt>
                <c:pt idx="3735">
                  <c:v>5.2992187134503287E-2</c:v>
                </c:pt>
                <c:pt idx="3736">
                  <c:v>5.2973847953216663E-2</c:v>
                </c:pt>
                <c:pt idx="3737">
                  <c:v>5.2955508771929755E-2</c:v>
                </c:pt>
                <c:pt idx="3738">
                  <c:v>5.2938315789473681E-2</c:v>
                </c:pt>
                <c:pt idx="3739">
                  <c:v>5.2919976608187105E-2</c:v>
                </c:pt>
                <c:pt idx="3740">
                  <c:v>5.2901637426900919E-2</c:v>
                </c:pt>
                <c:pt idx="3741">
                  <c:v>5.2883298245614316E-2</c:v>
                </c:pt>
                <c:pt idx="3742">
                  <c:v>5.2864959064327484E-2</c:v>
                </c:pt>
                <c:pt idx="3743">
                  <c:v>5.2847766081871382E-2</c:v>
                </c:pt>
                <c:pt idx="3744">
                  <c:v>5.2829426900584793E-2</c:v>
                </c:pt>
                <c:pt idx="3745">
                  <c:v>5.2811087719298544E-2</c:v>
                </c:pt>
                <c:pt idx="3746">
                  <c:v>5.279274853801201E-2</c:v>
                </c:pt>
                <c:pt idx="3747">
                  <c:v>5.2775555555555548E-2</c:v>
                </c:pt>
                <c:pt idx="3748">
                  <c:v>5.2757216374269007E-2</c:v>
                </c:pt>
                <c:pt idx="3749">
                  <c:v>5.2738877192982474E-2</c:v>
                </c:pt>
                <c:pt idx="3750">
                  <c:v>5.2721684210526795E-2</c:v>
                </c:pt>
                <c:pt idx="3751">
                  <c:v>5.2703345029239804E-2</c:v>
                </c:pt>
                <c:pt idx="3752">
                  <c:v>5.2685005847953222E-2</c:v>
                </c:pt>
                <c:pt idx="3753">
                  <c:v>5.2667812865497064E-2</c:v>
                </c:pt>
                <c:pt idx="3754">
                  <c:v>5.2649473684210475E-2</c:v>
                </c:pt>
                <c:pt idx="3755">
                  <c:v>5.2631134502923983E-2</c:v>
                </c:pt>
                <c:pt idx="3756">
                  <c:v>5.2613941520467833E-2</c:v>
                </c:pt>
                <c:pt idx="3757">
                  <c:v>5.2595602339181514E-2</c:v>
                </c:pt>
                <c:pt idx="3758">
                  <c:v>5.2577263157894724E-2</c:v>
                </c:pt>
                <c:pt idx="3759">
                  <c:v>5.2560070175438879E-2</c:v>
                </c:pt>
                <c:pt idx="3760">
                  <c:v>5.2541730994152026E-2</c:v>
                </c:pt>
                <c:pt idx="3761">
                  <c:v>5.2524538011695897E-2</c:v>
                </c:pt>
                <c:pt idx="3762">
                  <c:v>5.2506198830409433E-2</c:v>
                </c:pt>
                <c:pt idx="3763">
                  <c:v>5.2487859649122802E-2</c:v>
                </c:pt>
                <c:pt idx="3764">
                  <c:v>5.2470666666666672E-2</c:v>
                </c:pt>
                <c:pt idx="3765">
                  <c:v>5.2452327485380104E-2</c:v>
                </c:pt>
                <c:pt idx="3766">
                  <c:v>5.2435134502924002E-2</c:v>
                </c:pt>
                <c:pt idx="3767">
                  <c:v>5.2416795321637788E-2</c:v>
                </c:pt>
                <c:pt idx="3768">
                  <c:v>5.2399602339181603E-2</c:v>
                </c:pt>
                <c:pt idx="3769">
                  <c:v>5.2381263157894833E-2</c:v>
                </c:pt>
                <c:pt idx="3770">
                  <c:v>5.236407017543894E-2</c:v>
                </c:pt>
                <c:pt idx="3771">
                  <c:v>5.2345730994152073E-2</c:v>
                </c:pt>
                <c:pt idx="3772">
                  <c:v>5.2328538011695902E-2</c:v>
                </c:pt>
                <c:pt idx="3773">
                  <c:v>5.2310198830409625E-2</c:v>
                </c:pt>
                <c:pt idx="3774">
                  <c:v>5.2293005847953475E-2</c:v>
                </c:pt>
                <c:pt idx="3775">
                  <c:v>5.2274666666666671E-2</c:v>
                </c:pt>
                <c:pt idx="3776">
                  <c:v>5.2257473684210506E-2</c:v>
                </c:pt>
                <c:pt idx="3777">
                  <c:v>5.2239134502923973E-2</c:v>
                </c:pt>
                <c:pt idx="3778">
                  <c:v>5.2221941520467795E-2</c:v>
                </c:pt>
                <c:pt idx="3779">
                  <c:v>5.2203602339181504E-2</c:v>
                </c:pt>
                <c:pt idx="3780">
                  <c:v>5.218640935672552E-2</c:v>
                </c:pt>
                <c:pt idx="3781">
                  <c:v>5.2168070175438834E-2</c:v>
                </c:pt>
                <c:pt idx="3782">
                  <c:v>5.2150877192982462E-2</c:v>
                </c:pt>
                <c:pt idx="3783">
                  <c:v>5.2133684210526825E-2</c:v>
                </c:pt>
                <c:pt idx="3784">
                  <c:v>5.2115345029239771E-2</c:v>
                </c:pt>
                <c:pt idx="3785">
                  <c:v>5.2098152046783634E-2</c:v>
                </c:pt>
                <c:pt idx="3786">
                  <c:v>5.2079812865497066E-2</c:v>
                </c:pt>
                <c:pt idx="3787">
                  <c:v>5.2062619883041512E-2</c:v>
                </c:pt>
                <c:pt idx="3788">
                  <c:v>5.2045426900584793E-2</c:v>
                </c:pt>
                <c:pt idx="3789">
                  <c:v>5.2027087719298433E-2</c:v>
                </c:pt>
                <c:pt idx="3790">
                  <c:v>5.2009894736842102E-2</c:v>
                </c:pt>
                <c:pt idx="3791">
                  <c:v>5.1991555555555555E-2</c:v>
                </c:pt>
                <c:pt idx="3792">
                  <c:v>5.1974362573099037E-2</c:v>
                </c:pt>
                <c:pt idx="3793">
                  <c:v>5.1957169590643282E-2</c:v>
                </c:pt>
                <c:pt idx="3794">
                  <c:v>5.1938830409356714E-2</c:v>
                </c:pt>
                <c:pt idx="3795">
                  <c:v>5.1921637426900584E-2</c:v>
                </c:pt>
                <c:pt idx="3796">
                  <c:v>5.1904444444444427E-2</c:v>
                </c:pt>
                <c:pt idx="3797">
                  <c:v>5.1886105263157845E-2</c:v>
                </c:pt>
                <c:pt idx="3798">
                  <c:v>5.1868912280701784E-2</c:v>
                </c:pt>
                <c:pt idx="3799">
                  <c:v>5.1851719298245613E-2</c:v>
                </c:pt>
                <c:pt idx="3800">
                  <c:v>5.1834526315789477E-2</c:v>
                </c:pt>
                <c:pt idx="3801">
                  <c:v>5.1816187134503186E-2</c:v>
                </c:pt>
                <c:pt idx="3802">
                  <c:v>5.1798994152047299E-2</c:v>
                </c:pt>
                <c:pt idx="3803">
                  <c:v>5.1781801169590629E-2</c:v>
                </c:pt>
                <c:pt idx="3804">
                  <c:v>5.1764608187134513E-2</c:v>
                </c:pt>
                <c:pt idx="3805">
                  <c:v>5.1746269005847938E-2</c:v>
                </c:pt>
                <c:pt idx="3806">
                  <c:v>5.1729076023391822E-2</c:v>
                </c:pt>
                <c:pt idx="3807">
                  <c:v>5.1711883040935928E-2</c:v>
                </c:pt>
                <c:pt idx="3808">
                  <c:v>5.1694690058479584E-2</c:v>
                </c:pt>
                <c:pt idx="3809">
                  <c:v>5.1676350877192946E-2</c:v>
                </c:pt>
                <c:pt idx="3810">
                  <c:v>5.1659157894736817E-2</c:v>
                </c:pt>
                <c:pt idx="3811">
                  <c:v>5.1641964912280708E-2</c:v>
                </c:pt>
                <c:pt idx="3812">
                  <c:v>5.1624771929824564E-2</c:v>
                </c:pt>
                <c:pt idx="3813">
                  <c:v>5.1607578947368428E-2</c:v>
                </c:pt>
                <c:pt idx="3814">
                  <c:v>5.158923976608186E-2</c:v>
                </c:pt>
                <c:pt idx="3815">
                  <c:v>5.1572046783625695E-2</c:v>
                </c:pt>
                <c:pt idx="3816">
                  <c:v>5.1554853801169455E-2</c:v>
                </c:pt>
                <c:pt idx="3817">
                  <c:v>5.1537660818713797E-2</c:v>
                </c:pt>
                <c:pt idx="3818">
                  <c:v>5.1520467836257314E-2</c:v>
                </c:pt>
                <c:pt idx="3819">
                  <c:v>5.1503274853801587E-2</c:v>
                </c:pt>
                <c:pt idx="3820">
                  <c:v>5.1486081871345422E-2</c:v>
                </c:pt>
                <c:pt idx="3821">
                  <c:v>5.1467742690058466E-2</c:v>
                </c:pt>
                <c:pt idx="3822">
                  <c:v>5.1450549707602267E-2</c:v>
                </c:pt>
                <c:pt idx="3823">
                  <c:v>5.1433356725146193E-2</c:v>
                </c:pt>
                <c:pt idx="3824">
                  <c:v>5.1416163742690063E-2</c:v>
                </c:pt>
                <c:pt idx="3825">
                  <c:v>5.1398970760233913E-2</c:v>
                </c:pt>
                <c:pt idx="3826">
                  <c:v>5.1381777777777776E-2</c:v>
                </c:pt>
                <c:pt idx="3827">
                  <c:v>5.1364584795321834E-2</c:v>
                </c:pt>
                <c:pt idx="3828">
                  <c:v>5.1347391812865503E-2</c:v>
                </c:pt>
                <c:pt idx="3829">
                  <c:v>5.1330198830409422E-2</c:v>
                </c:pt>
                <c:pt idx="3830">
                  <c:v>5.1313005847953508E-2</c:v>
                </c:pt>
                <c:pt idx="3831">
                  <c:v>5.1295812865497066E-2</c:v>
                </c:pt>
                <c:pt idx="3832">
                  <c:v>5.127861988304093E-2</c:v>
                </c:pt>
                <c:pt idx="3833">
                  <c:v>5.12614269005848E-2</c:v>
                </c:pt>
                <c:pt idx="3834">
                  <c:v>5.1244233918128733E-2</c:v>
                </c:pt>
                <c:pt idx="3835">
                  <c:v>5.1227040935672485E-2</c:v>
                </c:pt>
                <c:pt idx="3836">
                  <c:v>5.1209847953216384E-2</c:v>
                </c:pt>
                <c:pt idx="3837">
                  <c:v>5.1192654970760434E-2</c:v>
                </c:pt>
                <c:pt idx="3838">
                  <c:v>5.1175461988304076E-2</c:v>
                </c:pt>
                <c:pt idx="3839">
                  <c:v>5.1158269005847953E-2</c:v>
                </c:pt>
                <c:pt idx="3840">
                  <c:v>5.1141076023391796E-2</c:v>
                </c:pt>
                <c:pt idx="3841">
                  <c:v>5.1123883040935694E-2</c:v>
                </c:pt>
                <c:pt idx="3842">
                  <c:v>5.1106690058479523E-2</c:v>
                </c:pt>
                <c:pt idx="3843">
                  <c:v>5.1089497076023414E-2</c:v>
                </c:pt>
                <c:pt idx="3844">
                  <c:v>5.1072304093567264E-2</c:v>
                </c:pt>
                <c:pt idx="3845">
                  <c:v>5.10551111111111E-2</c:v>
                </c:pt>
                <c:pt idx="3846">
                  <c:v>5.1037918128654977E-2</c:v>
                </c:pt>
                <c:pt idx="3847">
                  <c:v>5.102072514619882E-2</c:v>
                </c:pt>
                <c:pt idx="3848">
                  <c:v>5.1003532163742704E-2</c:v>
                </c:pt>
                <c:pt idx="3849">
                  <c:v>5.0986339181286533E-2</c:v>
                </c:pt>
                <c:pt idx="3850">
                  <c:v>5.0969146198830396E-2</c:v>
                </c:pt>
                <c:pt idx="3851">
                  <c:v>5.0953099415204713E-2</c:v>
                </c:pt>
                <c:pt idx="3852">
                  <c:v>5.0935906432748534E-2</c:v>
                </c:pt>
                <c:pt idx="3853">
                  <c:v>5.0918713450292433E-2</c:v>
                </c:pt>
                <c:pt idx="3854">
                  <c:v>5.0901520467836303E-2</c:v>
                </c:pt>
                <c:pt idx="3855">
                  <c:v>5.0884327485380097E-2</c:v>
                </c:pt>
                <c:pt idx="3856">
                  <c:v>5.0867134502924023E-2</c:v>
                </c:pt>
                <c:pt idx="3857">
                  <c:v>5.0849941520467845E-2</c:v>
                </c:pt>
                <c:pt idx="3858">
                  <c:v>5.0833894736842133E-2</c:v>
                </c:pt>
                <c:pt idx="3859">
                  <c:v>5.0816701754386386E-2</c:v>
                </c:pt>
                <c:pt idx="3860">
                  <c:v>5.0799508771929805E-2</c:v>
                </c:pt>
                <c:pt idx="3861">
                  <c:v>5.0782315789473703E-2</c:v>
                </c:pt>
                <c:pt idx="3862">
                  <c:v>5.0765122807017532E-2</c:v>
                </c:pt>
                <c:pt idx="3863">
                  <c:v>5.0749076023391813E-2</c:v>
                </c:pt>
                <c:pt idx="3864">
                  <c:v>5.0731883040935934E-2</c:v>
                </c:pt>
                <c:pt idx="3865">
                  <c:v>5.071469005847995E-2</c:v>
                </c:pt>
                <c:pt idx="3866">
                  <c:v>5.0697497076023772E-2</c:v>
                </c:pt>
                <c:pt idx="3867">
                  <c:v>5.0680304093567254E-2</c:v>
                </c:pt>
                <c:pt idx="3868">
                  <c:v>5.0664257309941514E-2</c:v>
                </c:pt>
                <c:pt idx="3869">
                  <c:v>5.0647064327485392E-2</c:v>
                </c:pt>
                <c:pt idx="3870">
                  <c:v>5.062987134502922E-2</c:v>
                </c:pt>
                <c:pt idx="3871">
                  <c:v>5.0612678362573091E-2</c:v>
                </c:pt>
                <c:pt idx="3872">
                  <c:v>5.0596631578947837E-2</c:v>
                </c:pt>
                <c:pt idx="3873">
                  <c:v>5.0579438596491222E-2</c:v>
                </c:pt>
                <c:pt idx="3874">
                  <c:v>5.0562245614035092E-2</c:v>
                </c:pt>
                <c:pt idx="3875">
                  <c:v>5.0546198830409374E-2</c:v>
                </c:pt>
                <c:pt idx="3876">
                  <c:v>5.0529005847953223E-2</c:v>
                </c:pt>
                <c:pt idx="3877">
                  <c:v>5.0511812865497066E-2</c:v>
                </c:pt>
                <c:pt idx="3878">
                  <c:v>5.0495766081871403E-2</c:v>
                </c:pt>
                <c:pt idx="3879">
                  <c:v>5.047857309941519E-2</c:v>
                </c:pt>
                <c:pt idx="3880">
                  <c:v>5.0461380116959068E-2</c:v>
                </c:pt>
                <c:pt idx="3881">
                  <c:v>5.0445333333333404E-2</c:v>
                </c:pt>
                <c:pt idx="3882">
                  <c:v>5.0428140350877157E-2</c:v>
                </c:pt>
                <c:pt idx="3883">
                  <c:v>5.0410947368421034E-2</c:v>
                </c:pt>
                <c:pt idx="3884">
                  <c:v>5.0394900584795413E-2</c:v>
                </c:pt>
                <c:pt idx="3885">
                  <c:v>5.0377707602339172E-2</c:v>
                </c:pt>
                <c:pt idx="3886">
                  <c:v>5.0360514619883133E-2</c:v>
                </c:pt>
                <c:pt idx="3887">
                  <c:v>5.0344467836257414E-2</c:v>
                </c:pt>
                <c:pt idx="3888">
                  <c:v>5.0327274853801708E-2</c:v>
                </c:pt>
                <c:pt idx="3889">
                  <c:v>5.0311228070175421E-2</c:v>
                </c:pt>
                <c:pt idx="3890">
                  <c:v>5.0294035087719291E-2</c:v>
                </c:pt>
                <c:pt idx="3891">
                  <c:v>5.0276842105262898E-2</c:v>
                </c:pt>
                <c:pt idx="3892">
                  <c:v>5.0260795321637422E-2</c:v>
                </c:pt>
                <c:pt idx="3893">
                  <c:v>5.0243602339181292E-2</c:v>
                </c:pt>
                <c:pt idx="3894">
                  <c:v>5.0227555555555456E-2</c:v>
                </c:pt>
                <c:pt idx="3895">
                  <c:v>5.0210362573099347E-2</c:v>
                </c:pt>
                <c:pt idx="3896">
                  <c:v>5.0194315789473677E-2</c:v>
                </c:pt>
                <c:pt idx="3897">
                  <c:v>5.0177122807017562E-2</c:v>
                </c:pt>
                <c:pt idx="3898">
                  <c:v>5.0161076023391822E-2</c:v>
                </c:pt>
                <c:pt idx="3899">
                  <c:v>5.0143883040935713E-2</c:v>
                </c:pt>
                <c:pt idx="3900">
                  <c:v>5.0127836257309925E-2</c:v>
                </c:pt>
                <c:pt idx="3901">
                  <c:v>5.0110643274853803E-2</c:v>
                </c:pt>
                <c:pt idx="3902">
                  <c:v>5.0094596491228133E-2</c:v>
                </c:pt>
                <c:pt idx="3903">
                  <c:v>5.0077403508771927E-2</c:v>
                </c:pt>
                <c:pt idx="3904">
                  <c:v>5.0061356725146181E-2</c:v>
                </c:pt>
                <c:pt idx="3905">
                  <c:v>5.0044163742690058E-2</c:v>
                </c:pt>
                <c:pt idx="3906">
                  <c:v>5.0028116959064312E-2</c:v>
                </c:pt>
                <c:pt idx="3907">
                  <c:v>5.0010923976608557E-2</c:v>
                </c:pt>
                <c:pt idx="3908">
                  <c:v>4.9994877192982463E-2</c:v>
                </c:pt>
                <c:pt idx="3909">
                  <c:v>4.9977684210526757E-2</c:v>
                </c:pt>
                <c:pt idx="3910">
                  <c:v>4.9961637426900976E-2</c:v>
                </c:pt>
                <c:pt idx="3911">
                  <c:v>4.9944444444444493E-2</c:v>
                </c:pt>
                <c:pt idx="3912">
                  <c:v>4.9928397660818732E-2</c:v>
                </c:pt>
                <c:pt idx="3913">
                  <c:v>4.9912350877192993E-2</c:v>
                </c:pt>
                <c:pt idx="3914">
                  <c:v>4.989515789473712E-2</c:v>
                </c:pt>
                <c:pt idx="3915">
                  <c:v>4.9879111111111103E-2</c:v>
                </c:pt>
                <c:pt idx="3916">
                  <c:v>4.9861918128654981E-2</c:v>
                </c:pt>
                <c:pt idx="3917">
                  <c:v>4.9845871345029234E-2</c:v>
                </c:pt>
                <c:pt idx="3918">
                  <c:v>4.9829824561403516E-2</c:v>
                </c:pt>
                <c:pt idx="3919">
                  <c:v>4.9812631578947907E-2</c:v>
                </c:pt>
                <c:pt idx="3920">
                  <c:v>4.9796584795322098E-2</c:v>
                </c:pt>
                <c:pt idx="3921">
                  <c:v>4.9779391812865524E-2</c:v>
                </c:pt>
                <c:pt idx="3922">
                  <c:v>4.9763345029239833E-2</c:v>
                </c:pt>
                <c:pt idx="3923">
                  <c:v>4.9747298245614024E-2</c:v>
                </c:pt>
                <c:pt idx="3924">
                  <c:v>4.9730105263157895E-2</c:v>
                </c:pt>
                <c:pt idx="3925">
                  <c:v>4.9714058479532162E-2</c:v>
                </c:pt>
                <c:pt idx="3926">
                  <c:v>4.9698011695906534E-2</c:v>
                </c:pt>
                <c:pt idx="3927">
                  <c:v>4.9680818713450266E-2</c:v>
                </c:pt>
                <c:pt idx="3928">
                  <c:v>4.9664771929824929E-2</c:v>
                </c:pt>
                <c:pt idx="3929">
                  <c:v>4.9648725146198822E-2</c:v>
                </c:pt>
                <c:pt idx="3930">
                  <c:v>4.9631532163742692E-2</c:v>
                </c:pt>
                <c:pt idx="3931">
                  <c:v>4.9615485380116973E-2</c:v>
                </c:pt>
                <c:pt idx="3932">
                  <c:v>4.9599438596491414E-2</c:v>
                </c:pt>
                <c:pt idx="3933">
                  <c:v>4.9583391812865835E-2</c:v>
                </c:pt>
                <c:pt idx="3934">
                  <c:v>4.956619883040965E-2</c:v>
                </c:pt>
                <c:pt idx="3935">
                  <c:v>4.9550152046783612E-2</c:v>
                </c:pt>
                <c:pt idx="3936">
                  <c:v>4.9534105263157845E-2</c:v>
                </c:pt>
                <c:pt idx="3937">
                  <c:v>4.9518058479532154E-2</c:v>
                </c:pt>
                <c:pt idx="3938">
                  <c:v>4.9500865497076017E-2</c:v>
                </c:pt>
                <c:pt idx="3939">
                  <c:v>4.9484818713450271E-2</c:v>
                </c:pt>
                <c:pt idx="3940">
                  <c:v>4.9468771929824996E-2</c:v>
                </c:pt>
                <c:pt idx="3941">
                  <c:v>4.9452725146199111E-2</c:v>
                </c:pt>
                <c:pt idx="3942">
                  <c:v>4.9436678362573094E-2</c:v>
                </c:pt>
                <c:pt idx="3943">
                  <c:v>4.9419485380117013E-2</c:v>
                </c:pt>
                <c:pt idx="3944">
                  <c:v>4.9403438596491531E-2</c:v>
                </c:pt>
                <c:pt idx="3945">
                  <c:v>4.9387391812865937E-2</c:v>
                </c:pt>
                <c:pt idx="3946">
                  <c:v>4.937134502923976E-2</c:v>
                </c:pt>
                <c:pt idx="3947">
                  <c:v>4.9355298245614104E-2</c:v>
                </c:pt>
                <c:pt idx="3948">
                  <c:v>4.9338105263157885E-2</c:v>
                </c:pt>
                <c:pt idx="3949">
                  <c:v>4.9322058479532173E-2</c:v>
                </c:pt>
                <c:pt idx="3950">
                  <c:v>4.9306011695906878E-2</c:v>
                </c:pt>
                <c:pt idx="3951">
                  <c:v>4.9289964912280833E-2</c:v>
                </c:pt>
                <c:pt idx="3952">
                  <c:v>4.9273918128654955E-2</c:v>
                </c:pt>
                <c:pt idx="3953">
                  <c:v>4.9257871345029333E-2</c:v>
                </c:pt>
                <c:pt idx="3954">
                  <c:v>4.9241824561403476E-2</c:v>
                </c:pt>
                <c:pt idx="3955">
                  <c:v>4.9224631578947534E-2</c:v>
                </c:pt>
                <c:pt idx="3956">
                  <c:v>4.9208584795321822E-2</c:v>
                </c:pt>
                <c:pt idx="3957">
                  <c:v>4.9192538011696277E-2</c:v>
                </c:pt>
                <c:pt idx="3958">
                  <c:v>4.9176491228070524E-2</c:v>
                </c:pt>
                <c:pt idx="3959">
                  <c:v>4.9160444444444534E-2</c:v>
                </c:pt>
                <c:pt idx="3960">
                  <c:v>4.9144397660818712E-2</c:v>
                </c:pt>
                <c:pt idx="3961">
                  <c:v>4.9128350877192986E-2</c:v>
                </c:pt>
                <c:pt idx="3962">
                  <c:v>4.9112304093567434E-2</c:v>
                </c:pt>
                <c:pt idx="3963">
                  <c:v>4.9096257309942049E-2</c:v>
                </c:pt>
                <c:pt idx="3964">
                  <c:v>4.9080210526315934E-2</c:v>
                </c:pt>
                <c:pt idx="3965">
                  <c:v>4.9064163742690084E-2</c:v>
                </c:pt>
                <c:pt idx="3966">
                  <c:v>4.9048116959064324E-2</c:v>
                </c:pt>
                <c:pt idx="3967">
                  <c:v>4.9032070175438987E-2</c:v>
                </c:pt>
                <c:pt idx="3968">
                  <c:v>4.9016023391813171E-2</c:v>
                </c:pt>
                <c:pt idx="3969">
                  <c:v>4.899997660818714E-2</c:v>
                </c:pt>
                <c:pt idx="3970">
                  <c:v>4.8983929824561706E-2</c:v>
                </c:pt>
                <c:pt idx="3971">
                  <c:v>4.8967883040935925E-2</c:v>
                </c:pt>
                <c:pt idx="3972">
                  <c:v>4.8951836257309915E-2</c:v>
                </c:pt>
                <c:pt idx="3973">
                  <c:v>4.8935789473684155E-2</c:v>
                </c:pt>
                <c:pt idx="3974">
                  <c:v>4.8919742690058346E-2</c:v>
                </c:pt>
                <c:pt idx="3975">
                  <c:v>4.8903695906433037E-2</c:v>
                </c:pt>
                <c:pt idx="3976">
                  <c:v>4.8887649122807013E-2</c:v>
                </c:pt>
                <c:pt idx="3977">
                  <c:v>4.8871602339181294E-2</c:v>
                </c:pt>
                <c:pt idx="3978">
                  <c:v>4.8855555555555465E-2</c:v>
                </c:pt>
                <c:pt idx="3979">
                  <c:v>4.8839508771929746E-2</c:v>
                </c:pt>
                <c:pt idx="3980">
                  <c:v>4.8823461988304104E-2</c:v>
                </c:pt>
                <c:pt idx="3981">
                  <c:v>4.8807415204678413E-2</c:v>
                </c:pt>
                <c:pt idx="3982">
                  <c:v>4.8791368421052618E-2</c:v>
                </c:pt>
                <c:pt idx="3983">
                  <c:v>4.8775321637426913E-2</c:v>
                </c:pt>
                <c:pt idx="3984">
                  <c:v>4.8759274853801597E-2</c:v>
                </c:pt>
                <c:pt idx="3985">
                  <c:v>4.8743228070175441E-2</c:v>
                </c:pt>
                <c:pt idx="3986">
                  <c:v>4.8727181286549723E-2</c:v>
                </c:pt>
                <c:pt idx="3987">
                  <c:v>4.8711134502924004E-2</c:v>
                </c:pt>
                <c:pt idx="3988">
                  <c:v>4.8696233918129085E-2</c:v>
                </c:pt>
                <c:pt idx="3989">
                  <c:v>4.8680187134502916E-2</c:v>
                </c:pt>
                <c:pt idx="3990">
                  <c:v>4.8664140350877155E-2</c:v>
                </c:pt>
                <c:pt idx="3991">
                  <c:v>4.8648093567251346E-2</c:v>
                </c:pt>
                <c:pt idx="3992">
                  <c:v>4.8632046783625718E-2</c:v>
                </c:pt>
                <c:pt idx="3993">
                  <c:v>4.8615999999999999E-2</c:v>
                </c:pt>
                <c:pt idx="3994">
                  <c:v>4.8599953216374253E-2</c:v>
                </c:pt>
                <c:pt idx="3995">
                  <c:v>4.8585052631578945E-2</c:v>
                </c:pt>
                <c:pt idx="3996">
                  <c:v>4.8569005847953213E-2</c:v>
                </c:pt>
                <c:pt idx="3997">
                  <c:v>4.8552959064327487E-2</c:v>
                </c:pt>
                <c:pt idx="3998">
                  <c:v>4.8536912280701804E-2</c:v>
                </c:pt>
                <c:pt idx="3999">
                  <c:v>4.8520865497075703E-2</c:v>
                </c:pt>
                <c:pt idx="4000">
                  <c:v>4.8505964912280722E-2</c:v>
                </c:pt>
              </c:numCache>
            </c:numRef>
          </c:yVal>
          <c:smooth val="1"/>
        </c:ser>
        <c:ser>
          <c:idx val="0"/>
          <c:order val="2"/>
          <c:tx>
            <c:v>Constant D with shrinkage Vin 0.875 Vf 0.02</c:v>
          </c:tx>
          <c:spPr>
            <a:ln>
              <a:solidFill>
                <a:schemeClr val="tx1"/>
              </a:solidFill>
            </a:ln>
          </c:spPr>
          <c:marker>
            <c:symbol val="none"/>
          </c:marker>
          <c:xVal>
            <c:numRef>
              <c:f>'const D'!$F:$F</c:f>
              <c:numCache>
                <c:formatCode>General</c:formatCode>
                <c:ptCount val="1048576"/>
                <c:pt idx="0">
                  <c:v>0</c:v>
                </c:pt>
                <c:pt idx="1">
                  <c:v>5.4085432117969938E-4</c:v>
                </c:pt>
                <c:pt idx="2">
                  <c:v>1.0332507994533001E-3</c:v>
                </c:pt>
                <c:pt idx="3">
                  <c:v>1.5061995084730841E-3</c:v>
                </c:pt>
                <c:pt idx="4">
                  <c:v>1.9649399744754836E-3</c:v>
                </c:pt>
                <c:pt idx="5">
                  <c:v>2.4121277921774881E-3</c:v>
                </c:pt>
                <c:pt idx="6">
                  <c:v>2.849439609974721E-3</c:v>
                </c:pt>
                <c:pt idx="7">
                  <c:v>3.2780531381516012E-3</c:v>
                </c:pt>
                <c:pt idx="8">
                  <c:v>3.6988540256590405E-3</c:v>
                </c:pt>
                <c:pt idx="9">
                  <c:v>4.1125386224355465E-3</c:v>
                </c:pt>
                <c:pt idx="10">
                  <c:v>4.5196707691109832E-3</c:v>
                </c:pt>
                <c:pt idx="11">
                  <c:v>4.9207210089447524E-3</c:v>
                </c:pt>
                <c:pt idx="12">
                  <c:v>5.3160855177271015E-3</c:v>
                </c:pt>
                <c:pt idx="13">
                  <c:v>5.7061090900878495E-3</c:v>
                </c:pt>
                <c:pt idx="14">
                  <c:v>6.091089195903579E-3</c:v>
                </c:pt>
                <c:pt idx="15">
                  <c:v>6.4712908537916643E-3</c:v>
                </c:pt>
                <c:pt idx="16">
                  <c:v>6.8469479832459924E-3</c:v>
                </c:pt>
                <c:pt idx="17">
                  <c:v>7.2182701653161355E-3</c:v>
                </c:pt>
                <c:pt idx="18">
                  <c:v>7.5854494032860098E-3</c:v>
                </c:pt>
                <c:pt idx="19">
                  <c:v>7.9486560662667943E-3</c:v>
                </c:pt>
                <c:pt idx="20">
                  <c:v>8.3080497062833266E-3</c:v>
                </c:pt>
                <c:pt idx="21">
                  <c:v>8.6637750018664066E-3</c:v>
                </c:pt>
                <c:pt idx="22">
                  <c:v>9.0159631101889744E-3</c:v>
                </c:pt>
                <c:pt idx="23">
                  <c:v>9.3647384277449792E-3</c:v>
                </c:pt>
                <c:pt idx="24">
                  <c:v>9.7102172382132704E-3</c:v>
                </c:pt>
                <c:pt idx="25">
                  <c:v>1.0052503656050853E-2</c:v>
                </c:pt>
                <c:pt idx="26">
                  <c:v>1.0391697739307091E-2</c:v>
                </c:pt>
                <c:pt idx="27">
                  <c:v>1.0727894137488201E-2</c:v>
                </c:pt>
                <c:pt idx="28">
                  <c:v>1.1061178035149806E-2</c:v>
                </c:pt>
                <c:pt idx="29">
                  <c:v>1.1391634616847387E-2</c:v>
                </c:pt>
                <c:pt idx="30">
                  <c:v>1.1719339602185921E-2</c:v>
                </c:pt>
                <c:pt idx="31">
                  <c:v>1.2044366006498839E-2</c:v>
                </c:pt>
                <c:pt idx="32">
                  <c:v>1.2366784140847903E-2</c:v>
                </c:pt>
                <c:pt idx="33">
                  <c:v>1.2686660259887466E-2</c:v>
                </c:pt>
                <c:pt idx="34">
                  <c:v>1.30040565618643E-2</c:v>
                </c:pt>
                <c:pt idx="35">
                  <c:v>1.3319032540753912E-2</c:v>
                </c:pt>
                <c:pt idx="36">
                  <c:v>1.3631643634124172E-2</c:v>
                </c:pt>
                <c:pt idx="37">
                  <c:v>1.3941945279543001E-2</c:v>
                </c:pt>
                <c:pt idx="38">
                  <c:v>1.4249987506035088E-2</c:v>
                </c:pt>
                <c:pt idx="39">
                  <c:v>1.4555821694761054E-2</c:v>
                </c:pt>
                <c:pt idx="40">
                  <c:v>1.4859493818337927E-2</c:v>
                </c:pt>
                <c:pt idx="41">
                  <c:v>1.5161049849383344E-2</c:v>
                </c:pt>
                <c:pt idx="42">
                  <c:v>1.5460531704106967E-2</c:v>
                </c:pt>
                <c:pt idx="43">
                  <c:v>1.5757982650854482E-2</c:v>
                </c:pt>
                <c:pt idx="44">
                  <c:v>1.6053441901564332E-2</c:v>
                </c:pt>
                <c:pt idx="45">
                  <c:v>1.6346947316038921E-2</c:v>
                </c:pt>
                <c:pt idx="46">
                  <c:v>1.6638536754080727E-2</c:v>
                </c:pt>
                <c:pt idx="47">
                  <c:v>1.6928245371220629E-2</c:v>
                </c:pt>
                <c:pt idx="48">
                  <c:v>1.7216106970853698E-2</c:v>
                </c:pt>
                <c:pt idx="49">
                  <c:v>1.7502156708510908E-2</c:v>
                </c:pt>
                <c:pt idx="50">
                  <c:v>1.7786425683315604E-2</c:v>
                </c:pt>
                <c:pt idx="51">
                  <c:v>1.8068944994391094E-2</c:v>
                </c:pt>
                <c:pt idx="52">
                  <c:v>1.8349743036589563E-2</c:v>
                </c:pt>
                <c:pt idx="53">
                  <c:v>1.8628850909034361E-2</c:v>
                </c:pt>
                <c:pt idx="54">
                  <c:v>1.8906294302305705E-2</c:v>
                </c:pt>
                <c:pt idx="55">
                  <c:v>1.9182102963391286E-2</c:v>
                </c:pt>
                <c:pt idx="56">
                  <c:v>1.9456301230735665E-2</c:v>
                </c:pt>
                <c:pt idx="57">
                  <c:v>1.9728916147054579E-2</c:v>
                </c:pt>
                <c:pt idx="58">
                  <c:v>1.9999970698657131E-2</c:v>
                </c:pt>
                <c:pt idx="59">
                  <c:v>2.0269490576123216E-2</c:v>
                </c:pt>
                <c:pt idx="60">
                  <c:v>2.0537497413625816E-2</c:v>
                </c:pt>
                <c:pt idx="61">
                  <c:v>2.0804014197473412E-2</c:v>
                </c:pt>
                <c:pt idx="62">
                  <c:v>2.1069063913974891E-2</c:v>
                </c:pt>
                <c:pt idx="63">
                  <c:v>2.1332668197303041E-2</c:v>
                </c:pt>
                <c:pt idx="64">
                  <c:v>2.1594845977359212E-2</c:v>
                </c:pt>
                <c:pt idx="65">
                  <c:v>2.1855620240451679E-2</c:v>
                </c:pt>
                <c:pt idx="66">
                  <c:v>2.2115007212210595E-2</c:v>
                </c:pt>
                <c:pt idx="67">
                  <c:v>2.2373028526808395E-2</c:v>
                </c:pt>
                <c:pt idx="68">
                  <c:v>2.2629703114146398E-2</c:v>
                </c:pt>
                <c:pt idx="69">
                  <c:v>2.2885047199854479E-2</c:v>
                </c:pt>
                <c:pt idx="70">
                  <c:v>2.3139079713833392E-2</c:v>
                </c:pt>
                <c:pt idx="71">
                  <c:v>2.3391818233849001E-2</c:v>
                </c:pt>
                <c:pt idx="72">
                  <c:v>2.3643280337666678E-2</c:v>
                </c:pt>
                <c:pt idx="73">
                  <c:v>2.3893480898780187E-2</c:v>
                </c:pt>
                <c:pt idx="74">
                  <c:v>2.4142436142819228E-2</c:v>
                </c:pt>
                <c:pt idx="75">
                  <c:v>2.4390162295413381E-2</c:v>
                </c:pt>
                <c:pt idx="76">
                  <c:v>2.4636675582192388E-2</c:v>
                </c:pt>
                <c:pt idx="77">
                  <c:v>2.4881989524514134E-2</c:v>
                </c:pt>
                <c:pt idx="78">
                  <c:v>2.5126118995872207E-2</c:v>
                </c:pt>
                <c:pt idx="79">
                  <c:v>2.5369080221896743E-2</c:v>
                </c:pt>
                <c:pt idx="80">
                  <c:v>2.5610885371809802E-2</c:v>
                </c:pt>
                <c:pt idx="81">
                  <c:v>2.5851547966969514E-2</c:v>
                </c:pt>
                <c:pt idx="82">
                  <c:v>2.6091081528733479E-2</c:v>
                </c:pt>
                <c:pt idx="83">
                  <c:v>2.6329500930595787E-2</c:v>
                </c:pt>
                <c:pt idx="84">
                  <c:v>2.6566816989643052E-2</c:v>
                </c:pt>
                <c:pt idx="85">
                  <c:v>2.6803043227233283E-2</c:v>
                </c:pt>
                <c:pt idx="86">
                  <c:v>2.7038191812588191E-2</c:v>
                </c:pt>
                <c:pt idx="87">
                  <c:v>2.7272274914930651E-2</c:v>
                </c:pt>
                <c:pt idx="88">
                  <c:v>2.7505303351346641E-2</c:v>
                </c:pt>
                <c:pt idx="89">
                  <c:v>2.7737290643194589E-2</c:v>
                </c:pt>
                <c:pt idx="90">
                  <c:v>2.7968247607560538E-2</c:v>
                </c:pt>
                <c:pt idx="91">
                  <c:v>2.8198183709395107E-2</c:v>
                </c:pt>
                <c:pt idx="92">
                  <c:v>2.8427111117920852E-2</c:v>
                </c:pt>
                <c:pt idx="93">
                  <c:v>2.8655040650224183E-2</c:v>
                </c:pt>
                <c:pt idx="94">
                  <c:v>2.8881981771255252E-2</c:v>
                </c:pt>
                <c:pt idx="95">
                  <c:v>2.9107946650236676E-2</c:v>
                </c:pt>
                <c:pt idx="96">
                  <c:v>2.9332944752119092E-2</c:v>
                </c:pt>
                <c:pt idx="97">
                  <c:v>2.9556984189717087E-2</c:v>
                </c:pt>
                <c:pt idx="98">
                  <c:v>2.9780077132253096E-2</c:v>
                </c:pt>
                <c:pt idx="99">
                  <c:v>3.0002231692541854E-2</c:v>
                </c:pt>
                <c:pt idx="100">
                  <c:v>3.0223457335533985E-2</c:v>
                </c:pt>
                <c:pt idx="101">
                  <c:v>3.0443763526180292E-2</c:v>
                </c:pt>
                <c:pt idx="102">
                  <c:v>3.0663159729430855E-2</c:v>
                </c:pt>
                <c:pt idx="103">
                  <c:v>3.0881655410236852E-2</c:v>
                </c:pt>
                <c:pt idx="104">
                  <c:v>3.1099257329277239E-2</c:v>
                </c:pt>
                <c:pt idx="105">
                  <c:v>3.1315974951502158E-2</c:v>
                </c:pt>
                <c:pt idx="106">
                  <c:v>3.1531817741862957E-2</c:v>
                </c:pt>
                <c:pt idx="107">
                  <c:v>3.1746793813173656E-2</c:v>
                </c:pt>
                <c:pt idx="108">
                  <c:v>3.1960909926113952E-2</c:v>
                </c:pt>
                <c:pt idx="109">
                  <c:v>3.2174174193498238E-2</c:v>
                </c:pt>
                <c:pt idx="110">
                  <c:v>3.2386596080277399E-2</c:v>
                </c:pt>
                <c:pt idx="111">
                  <c:v>3.2598182347130265E-2</c:v>
                </c:pt>
                <c:pt idx="112">
                  <c:v>3.280894110687195E-2</c:v>
                </c:pt>
                <c:pt idx="113">
                  <c:v>3.3018879120180887E-2</c:v>
                </c:pt>
                <c:pt idx="114">
                  <c:v>3.3228004499872427E-2</c:v>
                </c:pt>
                <c:pt idx="115">
                  <c:v>3.3436324006625405E-2</c:v>
                </c:pt>
                <c:pt idx="116">
                  <c:v>3.3643844401118846E-2</c:v>
                </c:pt>
                <c:pt idx="117">
                  <c:v>3.3850575148303391E-2</c:v>
                </c:pt>
                <c:pt idx="118">
                  <c:v>3.4056520304586363E-2</c:v>
                </c:pt>
                <c:pt idx="119">
                  <c:v>3.4261687982782674E-2</c:v>
                </c:pt>
                <c:pt idx="120">
                  <c:v>3.4466083591435479E-2</c:v>
                </c:pt>
                <c:pt idx="121">
                  <c:v>3.4669716595495455E-2</c:v>
                </c:pt>
                <c:pt idx="122">
                  <c:v>3.4872591051369951E-2</c:v>
                </c:pt>
                <c:pt idx="123">
                  <c:v>3.5074715071874117E-2</c:v>
                </c:pt>
                <c:pt idx="124">
                  <c:v>3.5276092713414663E-2</c:v>
                </c:pt>
                <c:pt idx="125">
                  <c:v>3.5476733440942494E-2</c:v>
                </c:pt>
                <c:pt idx="126">
                  <c:v>3.5676639958729675E-2</c:v>
                </c:pt>
                <c:pt idx="127">
                  <c:v>3.5875820379590452E-2</c:v>
                </c:pt>
                <c:pt idx="128">
                  <c:v>3.6074280112068251E-2</c:v>
                </c:pt>
                <c:pt idx="129">
                  <c:v>3.6272025916842192E-2</c:v>
                </c:pt>
                <c:pt idx="130">
                  <c:v>3.6469063202455382E-2</c:v>
                </c:pt>
                <c:pt idx="131">
                  <c:v>3.6665396025315398E-2</c:v>
                </c:pt>
                <c:pt idx="132">
                  <c:v>3.6861032498236496E-2</c:v>
                </c:pt>
                <c:pt idx="133">
                  <c:v>3.7055976677626987E-2</c:v>
                </c:pt>
                <c:pt idx="134">
                  <c:v>3.7250233972029249E-2</c:v>
                </c:pt>
                <c:pt idx="135">
                  <c:v>3.7443811142122606E-2</c:v>
                </c:pt>
                <c:pt idx="136">
                  <c:v>3.7636710892178737E-2</c:v>
                </c:pt>
                <c:pt idx="137">
                  <c:v>3.7828942687148266E-2</c:v>
                </c:pt>
                <c:pt idx="138">
                  <c:v>3.8020507879166741E-2</c:v>
                </c:pt>
                <c:pt idx="139">
                  <c:v>3.8211413228913672E-2</c:v>
                </c:pt>
                <c:pt idx="140">
                  <c:v>3.8401662792795881E-2</c:v>
                </c:pt>
                <c:pt idx="141">
                  <c:v>3.859126333149282E-2</c:v>
                </c:pt>
                <c:pt idx="142">
                  <c:v>3.8780218901411791E-2</c:v>
                </c:pt>
                <c:pt idx="143">
                  <c:v>3.8968533558960107E-2</c:v>
                </c:pt>
                <c:pt idx="144">
                  <c:v>3.9156214064816869E-2</c:v>
                </c:pt>
                <c:pt idx="145">
                  <c:v>3.9343261771117854E-2</c:v>
                </c:pt>
                <c:pt idx="146">
                  <c:v>3.9529684790677873E-2</c:v>
                </c:pt>
                <c:pt idx="147">
                  <c:v>3.9715487179904342E-2</c:v>
                </c:pt>
                <c:pt idx="148">
                  <c:v>3.9900671643068868E-2</c:v>
                </c:pt>
                <c:pt idx="149">
                  <c:v>4.0085243588714653E-2</c:v>
                </c:pt>
                <c:pt idx="150">
                  <c:v>4.0269208425384846E-2</c:v>
                </c:pt>
                <c:pt idx="151">
                  <c:v>4.0452568857351434E-2</c:v>
                </c:pt>
                <c:pt idx="152">
                  <c:v>4.0635330293156885E-2</c:v>
                </c:pt>
                <c:pt idx="153">
                  <c:v>4.0817496789209234E-2</c:v>
                </c:pt>
                <c:pt idx="154">
                  <c:v>4.0999073754051471E-2</c:v>
                </c:pt>
                <c:pt idx="155">
                  <c:v>4.1180063891955263E-2</c:v>
                </c:pt>
                <c:pt idx="156">
                  <c:v>4.1360471259328374E-2</c:v>
                </c:pt>
                <c:pt idx="157">
                  <c:v>4.1540299912576982E-2</c:v>
                </c:pt>
                <c:pt idx="158">
                  <c:v>4.1719555260245567E-2</c:v>
                </c:pt>
                <c:pt idx="159">
                  <c:v>4.1898238654469497E-2</c:v>
                </c:pt>
                <c:pt idx="160">
                  <c:v>4.2076356855927914E-2</c:v>
                </c:pt>
                <c:pt idx="161">
                  <c:v>4.2253913921027932E-2</c:v>
                </c:pt>
                <c:pt idx="162">
                  <c:v>4.2430911201905876E-2</c:v>
                </c:pt>
                <c:pt idx="163">
                  <c:v>4.2607352754968207E-2</c:v>
                </c:pt>
                <c:pt idx="164">
                  <c:v>4.2783243988759073E-2</c:v>
                </c:pt>
                <c:pt idx="165">
                  <c:v>4.2958588959685511E-2</c:v>
                </c:pt>
                <c:pt idx="166">
                  <c:v>4.3133389019883402E-2</c:v>
                </c:pt>
                <c:pt idx="167">
                  <c:v>4.3307649577895874E-2</c:v>
                </c:pt>
                <c:pt idx="168">
                  <c:v>4.3481373337994601E-2</c:v>
                </c:pt>
                <c:pt idx="169">
                  <c:v>4.3654564356586954E-2</c:v>
                </c:pt>
                <c:pt idx="170">
                  <c:v>4.3827226690080372E-2</c:v>
                </c:pt>
                <c:pt idx="171">
                  <c:v>4.3999363042746424E-2</c:v>
                </c:pt>
                <c:pt idx="172">
                  <c:v>4.4170976118856731E-2</c:v>
                </c:pt>
                <c:pt idx="173">
                  <c:v>4.4342069974819001E-2</c:v>
                </c:pt>
                <c:pt idx="174">
                  <c:v>4.4512648667039793E-2</c:v>
                </c:pt>
                <c:pt idx="175">
                  <c:v>4.4682714899791962E-2</c:v>
                </c:pt>
                <c:pt idx="176">
                  <c:v>4.4852271377345952E-2</c:v>
                </c:pt>
                <c:pt idx="177">
                  <c:v>4.5021323508245094E-2</c:v>
                </c:pt>
                <c:pt idx="178">
                  <c:v>4.5189871292490115E-2</c:v>
                </c:pt>
                <c:pt idx="179">
                  <c:v>4.5357920138624185E-2</c:v>
                </c:pt>
                <c:pt idx="180">
                  <c:v>4.5525472750917916E-2</c:v>
                </c:pt>
                <c:pt idx="181">
                  <c:v>4.5692531833644433E-2</c:v>
                </c:pt>
                <c:pt idx="182">
                  <c:v>4.5859101443209233E-2</c:v>
                </c:pt>
                <c:pt idx="183">
                  <c:v>4.6025182931749682E-2</c:v>
                </c:pt>
                <c:pt idx="184">
                  <c:v>4.6190781707808493E-2</c:v>
                </c:pt>
                <c:pt idx="185">
                  <c:v>4.6355899123521484E-2</c:v>
                </c:pt>
                <c:pt idx="186">
                  <c:v>4.6520536531024337E-2</c:v>
                </c:pt>
                <c:pt idx="187">
                  <c:v>4.6684700690996207E-2</c:v>
                </c:pt>
                <c:pt idx="188">
                  <c:v>4.6848391603437053E-2</c:v>
                </c:pt>
                <c:pt idx="189">
                  <c:v>4.7011613324754314E-2</c:v>
                </c:pt>
                <c:pt idx="190">
                  <c:v>4.717436855921945E-2</c:v>
                </c:pt>
                <c:pt idx="191">
                  <c:v>4.7336660011104578E-2</c:v>
                </c:pt>
                <c:pt idx="192">
                  <c:v>4.7498489032544798E-2</c:v>
                </c:pt>
                <c:pt idx="193">
                  <c:v>4.7659861032083195E-2</c:v>
                </c:pt>
                <c:pt idx="194">
                  <c:v>4.7820777361856394E-2</c:v>
                </c:pt>
                <c:pt idx="195">
                  <c:v>4.7981240726135577E-2</c:v>
                </c:pt>
                <c:pt idx="196">
                  <c:v>4.8141253829192397E-2</c:v>
                </c:pt>
                <c:pt idx="197">
                  <c:v>4.8300819375298454E-2</c:v>
                </c:pt>
                <c:pt idx="198">
                  <c:v>4.8459938716589476E-2</c:v>
                </c:pt>
                <c:pt idx="199">
                  <c:v>4.8618617261608814E-2</c:v>
                </c:pt>
                <c:pt idx="200">
                  <c:v>4.8776855010356363E-2</c:v>
                </c:pt>
                <c:pt idx="201">
                  <c:v>4.8934656019239554E-2</c:v>
                </c:pt>
                <c:pt idx="202">
                  <c:v>4.909202299253048E-2</c:v>
                </c:pt>
                <c:pt idx="203">
                  <c:v>4.9248955930227704E-2</c:v>
                </c:pt>
                <c:pt idx="204">
                  <c:v>4.9405460240875894E-2</c:v>
                </c:pt>
                <c:pt idx="205">
                  <c:v>4.9561537276610515E-2</c:v>
                </c:pt>
                <c:pt idx="206">
                  <c:v>4.9717188389566833E-2</c:v>
                </c:pt>
                <c:pt idx="207">
                  <c:v>4.9872417636152834E-2</c:v>
                </c:pt>
                <c:pt idx="208">
                  <c:v>5.0027227720639902E-2</c:v>
                </c:pt>
                <c:pt idx="209">
                  <c:v>5.0181618643027989E-2</c:v>
                </c:pt>
                <c:pt idx="210">
                  <c:v>5.0335594459724929E-2</c:v>
                </c:pt>
                <c:pt idx="211">
                  <c:v>5.0489156522865446E-2</c:v>
                </c:pt>
                <c:pt idx="212">
                  <c:v>5.0642308888858227E-2</c:v>
                </c:pt>
                <c:pt idx="213">
                  <c:v>5.0795051557702593E-2</c:v>
                </c:pt>
                <c:pt idx="214">
                  <c:v>5.0947388585806067E-2</c:v>
                </c:pt>
                <c:pt idx="215">
                  <c:v>5.1099321325304453E-2</c:v>
                </c:pt>
                <c:pt idx="216">
                  <c:v>5.1250851128333566E-2</c:v>
                </c:pt>
                <c:pt idx="217">
                  <c:v>5.1401982051300824E-2</c:v>
                </c:pt>
                <c:pt idx="218">
                  <c:v>5.1552715446342004E-2</c:v>
                </c:pt>
                <c:pt idx="219">
                  <c:v>5.1703054017728983E-2</c:v>
                </c:pt>
                <c:pt idx="220">
                  <c:v>5.1852999117597033E-2</c:v>
                </c:pt>
                <c:pt idx="221">
                  <c:v>5.2002552098081974E-2</c:v>
                </c:pt>
                <c:pt idx="222">
                  <c:v>5.2151717015591834E-2</c:v>
                </c:pt>
                <c:pt idx="223">
                  <c:v>5.2300493870126537E-2</c:v>
                </c:pt>
                <c:pt idx="224">
                  <c:v>5.2448886718092287E-2</c:v>
                </c:pt>
                <c:pt idx="225">
                  <c:v>5.2596895559490764E-2</c:v>
                </c:pt>
                <c:pt idx="226">
                  <c:v>5.2744524450728497E-2</c:v>
                </c:pt>
                <c:pt idx="227">
                  <c:v>5.2891774743941293E-2</c:v>
                </c:pt>
                <c:pt idx="228">
                  <c:v>5.3038647791264659E-2</c:v>
                </c:pt>
                <c:pt idx="229">
                  <c:v>5.3185144944835193E-2</c:v>
                </c:pt>
                <c:pt idx="230">
                  <c:v>5.3331270261059875E-2</c:v>
                </c:pt>
                <c:pt idx="231">
                  <c:v>5.3477023739938914E-2</c:v>
                </c:pt>
                <c:pt idx="232">
                  <c:v>5.3622409437879354E-2</c:v>
                </c:pt>
                <c:pt idx="233">
                  <c:v>5.3767426002746095E-2</c:v>
                </c:pt>
                <c:pt idx="234">
                  <c:v>5.3912078843081308E-2</c:v>
                </c:pt>
                <c:pt idx="235">
                  <c:v>5.4056366606749492E-2</c:v>
                </c:pt>
                <c:pt idx="236">
                  <c:v>5.420029470229442E-2</c:v>
                </c:pt>
                <c:pt idx="237">
                  <c:v>5.4343861777579945E-2</c:v>
                </c:pt>
                <c:pt idx="238">
                  <c:v>5.4487070536877832E-2</c:v>
                </c:pt>
                <c:pt idx="239">
                  <c:v>5.4629923684459306E-2</c:v>
                </c:pt>
                <c:pt idx="240">
                  <c:v>5.4772422572460532E-2</c:v>
                </c:pt>
                <c:pt idx="241">
                  <c:v>5.4914568553017191E-2</c:v>
                </c:pt>
                <c:pt idx="242">
                  <c:v>5.5056364330400911E-2</c:v>
                </c:pt>
                <c:pt idx="243">
                  <c:v>5.5197809904611872E-2</c:v>
                </c:pt>
                <c:pt idx="244">
                  <c:v>5.5338909332056832E-2</c:v>
                </c:pt>
                <c:pt idx="245">
                  <c:v>5.5479662612736402E-2</c:v>
                </c:pt>
                <c:pt idx="246">
                  <c:v>5.5620072450921994E-2</c:v>
                </c:pt>
                <c:pt idx="247">
                  <c:v>5.576013884661405E-2</c:v>
                </c:pt>
                <c:pt idx="248">
                  <c:v>5.5899865856219012E-2</c:v>
                </c:pt>
                <c:pt idx="249">
                  <c:v>5.6039253479737497E-2</c:v>
                </c:pt>
                <c:pt idx="250">
                  <c:v>5.6178304421441186E-2</c:v>
                </c:pt>
                <c:pt idx="251">
                  <c:v>5.6317020033465934E-2</c:v>
                </c:pt>
                <c:pt idx="252">
                  <c:v>5.6455400315811193E-2</c:v>
                </c:pt>
                <c:pt idx="253">
                  <c:v>5.6593449324884887E-2</c:v>
                </c:pt>
                <c:pt idx="254">
                  <c:v>5.6731167060686892E-2</c:v>
                </c:pt>
                <c:pt idx="255">
                  <c:v>5.6868556227488792E-2</c:v>
                </c:pt>
                <c:pt idx="256">
                  <c:v>5.7005618177426533E-2</c:v>
                </c:pt>
                <c:pt idx="257">
                  <c:v>5.7142352910499558E-2</c:v>
                </c:pt>
                <c:pt idx="258">
                  <c:v>5.7278764483115877E-2</c:v>
                </c:pt>
                <c:pt idx="259">
                  <c:v>5.7414851543139522E-2</c:v>
                </c:pt>
                <c:pt idx="260">
                  <c:v>5.7550618146977893E-2</c:v>
                </c:pt>
                <c:pt idx="261">
                  <c:v>5.7686065646766704E-2</c:v>
                </c:pt>
                <c:pt idx="262">
                  <c:v>5.7821194042506345E-2</c:v>
                </c:pt>
                <c:pt idx="263">
                  <c:v>5.7956004686331934E-2</c:v>
                </c:pt>
                <c:pt idx="264">
                  <c:v>5.8090501634651112E-2</c:v>
                </c:pt>
                <c:pt idx="265">
                  <c:v>5.8224683535328413E-2</c:v>
                </c:pt>
                <c:pt idx="266">
                  <c:v>5.8358553092635101E-2</c:v>
                </c:pt>
                <c:pt idx="267">
                  <c:v>5.8492111658707539E-2</c:v>
                </c:pt>
                <c:pt idx="268">
                  <c:v>5.8625360585680256E-2</c:v>
                </c:pt>
                <c:pt idx="269">
                  <c:v>5.8758302577826417E-2</c:v>
                </c:pt>
                <c:pt idx="270">
                  <c:v>5.8890936283009433E-2</c:v>
                </c:pt>
                <c:pt idx="271">
                  <c:v>5.9023265757636896E-2</c:v>
                </c:pt>
                <c:pt idx="272">
                  <c:v>5.9155291001708452E-2</c:v>
                </c:pt>
                <c:pt idx="273">
                  <c:v>5.9287013367359816E-2</c:v>
                </c:pt>
                <c:pt idx="274">
                  <c:v>5.9418434206727974E-2</c:v>
                </c:pt>
                <c:pt idx="275">
                  <c:v>5.954955622408268E-2</c:v>
                </c:pt>
                <c:pt idx="276">
                  <c:v>5.9680379419425424E-2</c:v>
                </c:pt>
                <c:pt idx="277">
                  <c:v>5.9810905144891929E-2</c:v>
                </c:pt>
                <c:pt idx="278">
                  <c:v>5.9941136104752567E-2</c:v>
                </c:pt>
                <c:pt idx="279">
                  <c:v>6.0071072299008585E-2</c:v>
                </c:pt>
                <c:pt idx="280">
                  <c:v>6.0200715079795374E-2</c:v>
                </c:pt>
                <c:pt idx="281">
                  <c:v>6.0330065799248794E-2</c:v>
                </c:pt>
                <c:pt idx="282">
                  <c:v>6.045912580950441E-2</c:v>
                </c:pt>
                <c:pt idx="283">
                  <c:v>6.058789781483441E-2</c:v>
                </c:pt>
                <c:pt idx="284">
                  <c:v>6.0716380463102113E-2</c:v>
                </c:pt>
                <c:pt idx="285">
                  <c:v>6.0844577810715533E-2</c:v>
                </c:pt>
                <c:pt idx="286">
                  <c:v>6.097248850553881E-2</c:v>
                </c:pt>
                <c:pt idx="287">
                  <c:v>6.1100115251843119E-2</c:v>
                </c:pt>
                <c:pt idx="288">
                  <c:v>6.1227459401764675E-2</c:v>
                </c:pt>
                <c:pt idx="289">
                  <c:v>6.1354522307439624E-2</c:v>
                </c:pt>
                <c:pt idx="290">
                  <c:v>6.1481303968867348E-2</c:v>
                </c:pt>
                <c:pt idx="291">
                  <c:v>6.1607807090319683E-2</c:v>
                </c:pt>
                <c:pt idx="292">
                  <c:v>6.173403167179687E-2</c:v>
                </c:pt>
                <c:pt idx="293">
                  <c:v>6.1859980417569717E-2</c:v>
                </c:pt>
                <c:pt idx="294">
                  <c:v>6.1985651975503334E-2</c:v>
                </c:pt>
                <c:pt idx="295">
                  <c:v>6.2111050402004549E-2</c:v>
                </c:pt>
                <c:pt idx="296">
                  <c:v>6.2236174344937924E-2</c:v>
                </c:pt>
                <c:pt idx="297">
                  <c:v>6.2361026508574793E-2</c:v>
                </c:pt>
                <c:pt idx="298">
                  <c:v>6.2485608245051123E-2</c:v>
                </c:pt>
                <c:pt idx="299">
                  <c:v>6.2609919554366872E-2</c:v>
                </c:pt>
                <c:pt idx="300">
                  <c:v>6.2733963140794033E-2</c:v>
                </c:pt>
                <c:pt idx="301">
                  <c:v>6.285773900433185E-2</c:v>
                </c:pt>
                <c:pt idx="302">
                  <c:v>6.2981247144980199E-2</c:v>
                </c:pt>
                <c:pt idx="303">
                  <c:v>6.3104491619147524E-2</c:v>
                </c:pt>
                <c:pt idx="304">
                  <c:v>6.3227471074697283E-2</c:v>
                </c:pt>
                <c:pt idx="305">
                  <c:v>6.3350188215901312E-2</c:v>
                </c:pt>
                <c:pt idx="306">
                  <c:v>6.3472643042759611E-2</c:v>
                </c:pt>
                <c:pt idx="307">
                  <c:v>6.3594835555272136E-2</c:v>
                </c:pt>
                <c:pt idx="308">
                  <c:v>6.371676980984689E-2</c:v>
                </c:pt>
                <c:pt idx="309">
                  <c:v>6.3838445806482083E-2</c:v>
                </c:pt>
                <c:pt idx="310">
                  <c:v>6.3959863545179477E-2</c:v>
                </c:pt>
                <c:pt idx="311">
                  <c:v>6.4081024378074392E-2</c:v>
                </c:pt>
                <c:pt idx="312">
                  <c:v>6.4201929657302509E-2</c:v>
                </c:pt>
                <c:pt idx="313">
                  <c:v>6.4322580734999912E-2</c:v>
                </c:pt>
                <c:pt idx="314">
                  <c:v>6.4442978963301922E-2</c:v>
                </c:pt>
                <c:pt idx="315">
                  <c:v>6.4563124342208955E-2</c:v>
                </c:pt>
                <c:pt idx="316">
                  <c:v>6.4683018223856054E-2</c:v>
                </c:pt>
                <c:pt idx="317">
                  <c:v>6.4802661960380467E-2</c:v>
                </c:pt>
                <c:pt idx="318">
                  <c:v>6.4922055551780433E-2</c:v>
                </c:pt>
                <c:pt idx="319">
                  <c:v>6.504120170232891E-2</c:v>
                </c:pt>
                <c:pt idx="320">
                  <c:v>6.5160100412025454E-2</c:v>
                </c:pt>
                <c:pt idx="321">
                  <c:v>6.5278751680869745E-2</c:v>
                </c:pt>
                <c:pt idx="322">
                  <c:v>6.5397159565270119E-2</c:v>
                </c:pt>
                <c:pt idx="323">
                  <c:v>6.5515321360954046E-2</c:v>
                </c:pt>
                <c:pt idx="324">
                  <c:v>6.5633241124329333E-2</c:v>
                </c:pt>
                <c:pt idx="325">
                  <c:v>6.5750917503259926E-2</c:v>
                </c:pt>
                <c:pt idx="326">
                  <c:v>6.5868353202017699E-2</c:v>
                </c:pt>
                <c:pt idx="327">
                  <c:v>6.5985548220602486E-2</c:v>
                </c:pt>
                <c:pt idx="328">
                  <c:v>6.610250391115019E-2</c:v>
                </c:pt>
                <c:pt idx="329">
                  <c:v>6.621922027366077E-2</c:v>
                </c:pt>
                <c:pt idx="330">
                  <c:v>6.6335698660270018E-2</c:v>
                </c:pt>
                <c:pt idx="331">
                  <c:v>6.6451941775249559E-2</c:v>
                </c:pt>
                <c:pt idx="332">
                  <c:v>6.6567948266463617E-2</c:v>
                </c:pt>
                <c:pt idx="333">
                  <c:v>6.6683719486047927E-2</c:v>
                </c:pt>
                <c:pt idx="334">
                  <c:v>6.6799258138274142E-2</c:v>
                </c:pt>
                <c:pt idx="335">
                  <c:v>6.6914562871006431E-2</c:v>
                </c:pt>
                <c:pt idx="336">
                  <c:v>6.7029635036380722E-2</c:v>
                </c:pt>
                <c:pt idx="337">
                  <c:v>6.7144475986532504E-2</c:v>
                </c:pt>
                <c:pt idx="338">
                  <c:v>6.7259087073597901E-2</c:v>
                </c:pt>
                <c:pt idx="339">
                  <c:v>6.7373468297576802E-2</c:v>
                </c:pt>
                <c:pt idx="340">
                  <c:v>6.7487622362740834E-2</c:v>
                </c:pt>
                <c:pt idx="341">
                  <c:v>6.7601547916954066E-2</c:v>
                </c:pt>
                <c:pt idx="342">
                  <c:v>6.771524631235247E-2</c:v>
                </c:pt>
                <c:pt idx="343">
                  <c:v>6.7828718901071811E-2</c:v>
                </c:pt>
                <c:pt idx="344">
                  <c:v>6.7941965683111977E-2</c:v>
                </c:pt>
                <c:pt idx="345">
                  <c:v>6.8054989362744692E-2</c:v>
                </c:pt>
                <c:pt idx="346">
                  <c:v>6.8167788587834136E-2</c:v>
                </c:pt>
                <c:pt idx="347">
                  <c:v>6.8280366062651879E-2</c:v>
                </c:pt>
                <c:pt idx="348">
                  <c:v>6.8392721787198324E-2</c:v>
                </c:pt>
                <c:pt idx="349">
                  <c:v>6.8504857113608139E-2</c:v>
                </c:pt>
                <c:pt idx="350">
                  <c:v>6.8616772041882462E-2</c:v>
                </c:pt>
                <c:pt idx="351">
                  <c:v>6.8728466572020877E-2</c:v>
                </c:pt>
                <c:pt idx="352">
                  <c:v>6.883994476043083E-2</c:v>
                </c:pt>
                <c:pt idx="353">
                  <c:v>6.8951203902840832E-2</c:v>
                </c:pt>
                <c:pt idx="354">
                  <c:v>6.9062246703522123E-2</c:v>
                </c:pt>
                <c:pt idx="355">
                  <c:v>6.9173074514610883E-2</c:v>
                </c:pt>
                <c:pt idx="356">
                  <c:v>6.9283685983971124E-2</c:v>
                </c:pt>
                <c:pt idx="357">
                  <c:v>6.9394083815874849E-2</c:v>
                </c:pt>
                <c:pt idx="358">
                  <c:v>6.9504268010321113E-2</c:v>
                </c:pt>
                <c:pt idx="359">
                  <c:v>6.9614238567310693E-2</c:v>
                </c:pt>
                <c:pt idx="360">
                  <c:v>6.9723998191115133E-2</c:v>
                </c:pt>
                <c:pt idx="361">
                  <c:v>6.9833545529598431E-2</c:v>
                </c:pt>
                <c:pt idx="362">
                  <c:v>6.9942883287032381E-2</c:v>
                </c:pt>
                <c:pt idx="363">
                  <c:v>7.0052011463416913E-2</c:v>
                </c:pt>
                <c:pt idx="364">
                  <c:v>7.0160930058752083E-2</c:v>
                </c:pt>
                <c:pt idx="365">
                  <c:v>7.0269641777308836E-2</c:v>
                </c:pt>
                <c:pt idx="366">
                  <c:v>7.0378145266952255E-2</c:v>
                </c:pt>
                <c:pt idx="367">
                  <c:v>7.0486441879817924E-2</c:v>
                </c:pt>
                <c:pt idx="368">
                  <c:v>7.0594532968041843E-2</c:v>
                </c:pt>
                <c:pt idx="369">
                  <c:v>7.0702419883759124E-2</c:v>
                </c:pt>
                <c:pt idx="370">
                  <c:v>7.0810101274834072E-2</c:v>
                </c:pt>
                <c:pt idx="371">
                  <c:v>7.0917579845539286E-2</c:v>
                </c:pt>
                <c:pt idx="372">
                  <c:v>7.1024854243737487E-2</c:v>
                </c:pt>
                <c:pt idx="373">
                  <c:v>7.1131927173701454E-2</c:v>
                </c:pt>
                <c:pt idx="374">
                  <c:v>7.1238798635430742E-2</c:v>
                </c:pt>
                <c:pt idx="375">
                  <c:v>7.1345469981061199E-2</c:v>
                </c:pt>
                <c:pt idx="376">
                  <c:v>7.1451939858457103E-2</c:v>
                </c:pt>
                <c:pt idx="377">
                  <c:v>7.1558212324025636E-2</c:v>
                </c:pt>
                <c:pt idx="378">
                  <c:v>7.1664284673495407E-2</c:v>
                </c:pt>
                <c:pt idx="379">
                  <c:v>7.177015961113789E-2</c:v>
                </c:pt>
                <c:pt idx="380">
                  <c:v>7.1875837136953238E-2</c:v>
                </c:pt>
                <c:pt idx="381">
                  <c:v>7.1981318603076966E-2</c:v>
                </c:pt>
                <c:pt idx="382">
                  <c:v>7.2086604009509933E-2</c:v>
                </c:pt>
                <c:pt idx="383">
                  <c:v>7.2191693356250891E-2</c:v>
                </c:pt>
                <c:pt idx="384">
                  <c:v>7.2296589347571924E-2</c:v>
                </c:pt>
                <c:pt idx="385">
                  <c:v>7.2401291983473517E-2</c:v>
                </c:pt>
                <c:pt idx="386">
                  <c:v>7.2505801263954686E-2</c:v>
                </c:pt>
                <c:pt idx="387">
                  <c:v>7.2610117189016513E-2</c:v>
                </c:pt>
                <c:pt idx="388">
                  <c:v>7.2714242462929929E-2</c:v>
                </c:pt>
                <c:pt idx="389">
                  <c:v>7.281817573355942E-2</c:v>
                </c:pt>
                <c:pt idx="390">
                  <c:v>7.2921919705176516E-2</c:v>
                </c:pt>
                <c:pt idx="391">
                  <c:v>7.3025473025645424E-2</c:v>
                </c:pt>
                <c:pt idx="392">
                  <c:v>7.3128837047101894E-2</c:v>
                </c:pt>
                <c:pt idx="393">
                  <c:v>7.3232013121681913E-2</c:v>
                </c:pt>
                <c:pt idx="394">
                  <c:v>7.3335001249384926E-2</c:v>
                </c:pt>
                <c:pt idx="395">
                  <c:v>7.343780278234735E-2</c:v>
                </c:pt>
                <c:pt idx="396">
                  <c:v>7.354041636843317E-2</c:v>
                </c:pt>
                <c:pt idx="397">
                  <c:v>7.3642846064049777E-2</c:v>
                </c:pt>
                <c:pt idx="398">
                  <c:v>7.3745089164925601E-2</c:v>
                </c:pt>
                <c:pt idx="399">
                  <c:v>7.3847147023196391E-2</c:v>
                </c:pt>
                <c:pt idx="400">
                  <c:v>7.3949022343133802E-2</c:v>
                </c:pt>
                <c:pt idx="401">
                  <c:v>7.4050713772602014E-2</c:v>
                </c:pt>
                <c:pt idx="402">
                  <c:v>7.4152222663736833E-2</c:v>
                </c:pt>
                <c:pt idx="403">
                  <c:v>7.4253549016538314E-2</c:v>
                </c:pt>
                <c:pt idx="404">
                  <c:v>7.435469418314257E-2</c:v>
                </c:pt>
                <c:pt idx="405">
                  <c:v>7.4455658163548322E-2</c:v>
                </c:pt>
                <c:pt idx="406">
                  <c:v>7.4556442309892709E-2</c:v>
                </c:pt>
                <c:pt idx="407">
                  <c:v>7.465704662217533E-2</c:v>
                </c:pt>
                <c:pt idx="408">
                  <c:v>7.4757471100396752E-2</c:v>
                </c:pt>
                <c:pt idx="409">
                  <c:v>7.4857717096691465E-2</c:v>
                </c:pt>
                <c:pt idx="410">
                  <c:v>7.4957785963195731E-2</c:v>
                </c:pt>
                <c:pt idx="411">
                  <c:v>7.5057677699910424E-2</c:v>
                </c:pt>
                <c:pt idx="412">
                  <c:v>7.5157392306834464E-2</c:v>
                </c:pt>
                <c:pt idx="413">
                  <c:v>7.5256931136104724E-2</c:v>
                </c:pt>
                <c:pt idx="414">
                  <c:v>7.5356294187720302E-2</c:v>
                </c:pt>
                <c:pt idx="415">
                  <c:v>7.5455481461681073E-2</c:v>
                </c:pt>
                <c:pt idx="416">
                  <c:v>7.5554495662259399E-2</c:v>
                </c:pt>
                <c:pt idx="417">
                  <c:v>7.5653335437319211E-2</c:v>
                </c:pt>
                <c:pt idx="418">
                  <c:v>7.5752002138996605E-2</c:v>
                </c:pt>
                <c:pt idx="419">
                  <c:v>7.5850495767290443E-2</c:v>
                </c:pt>
                <c:pt idx="420">
                  <c:v>7.5948817674337712E-2</c:v>
                </c:pt>
                <c:pt idx="421">
                  <c:v>7.6046967860138023E-2</c:v>
                </c:pt>
                <c:pt idx="422">
                  <c:v>7.6144947676827085E-2</c:v>
                </c:pt>
                <c:pt idx="423">
                  <c:v>7.6242755772268869E-2</c:v>
                </c:pt>
                <c:pt idx="424">
                  <c:v>7.6340394850736487E-2</c:v>
                </c:pt>
                <c:pt idx="425">
                  <c:v>7.6437864912227413E-2</c:v>
                </c:pt>
                <c:pt idx="426">
                  <c:v>7.6535165956743423E-2</c:v>
                </c:pt>
                <c:pt idx="427">
                  <c:v>7.6632297984284101E-2</c:v>
                </c:pt>
                <c:pt idx="428">
                  <c:v>7.6729262346985183E-2</c:v>
                </c:pt>
                <c:pt idx="429">
                  <c:v>7.6826060396982518E-2</c:v>
                </c:pt>
                <c:pt idx="430">
                  <c:v>7.6922692134276133E-2</c:v>
                </c:pt>
                <c:pt idx="431">
                  <c:v>7.7019156206730097E-2</c:v>
                </c:pt>
                <c:pt idx="432">
                  <c:v>7.7115456670751939E-2</c:v>
                </c:pt>
                <c:pt idx="433">
                  <c:v>7.7211590822070034E-2</c:v>
                </c:pt>
                <c:pt idx="434">
                  <c:v>7.7307561364955951E-2</c:v>
                </c:pt>
                <c:pt idx="435">
                  <c:v>7.7403366947274024E-2</c:v>
                </c:pt>
                <c:pt idx="436">
                  <c:v>7.7499008921159754E-2</c:v>
                </c:pt>
                <c:pt idx="437">
                  <c:v>7.7594488638749515E-2</c:v>
                </c:pt>
                <c:pt idx="438">
                  <c:v>7.7689806100042294E-2</c:v>
                </c:pt>
                <c:pt idx="439">
                  <c:v>7.778496130503941E-2</c:v>
                </c:pt>
                <c:pt idx="440">
                  <c:v>7.7879955605875253E-2</c:v>
                </c:pt>
                <c:pt idx="441">
                  <c:v>7.7974789002550893E-2</c:v>
                </c:pt>
                <c:pt idx="442">
                  <c:v>7.8069461495065995E-2</c:v>
                </c:pt>
                <c:pt idx="443">
                  <c:v>7.8163974435556532E-2</c:v>
                </c:pt>
                <c:pt idx="444">
                  <c:v>7.8258327824022034E-2</c:v>
                </c:pt>
                <c:pt idx="445">
                  <c:v>7.8352521660462804E-2</c:v>
                </c:pt>
                <c:pt idx="446">
                  <c:v>7.8446558649150497E-2</c:v>
                </c:pt>
                <c:pt idx="447">
                  <c:v>7.8540437437949334E-2</c:v>
                </c:pt>
                <c:pt idx="448">
                  <c:v>7.8634158026859066E-2</c:v>
                </c:pt>
                <c:pt idx="449">
                  <c:v>7.8727721768015804E-2</c:v>
                </c:pt>
                <c:pt idx="450">
                  <c:v>7.8821130013555118E-2</c:v>
                </c:pt>
                <c:pt idx="451">
                  <c:v>7.8914381411341675E-2</c:v>
                </c:pt>
                <c:pt idx="452">
                  <c:v>7.9007477313510599E-2</c:v>
                </c:pt>
                <c:pt idx="453">
                  <c:v>7.9100419072197503E-2</c:v>
                </c:pt>
                <c:pt idx="454">
                  <c:v>7.9193205335267483E-2</c:v>
                </c:pt>
                <c:pt idx="455">
                  <c:v>7.9285838806991804E-2</c:v>
                </c:pt>
                <c:pt idx="456">
                  <c:v>7.9378318135234438E-2</c:v>
                </c:pt>
                <c:pt idx="457">
                  <c:v>7.9470644672131524E-2</c:v>
                </c:pt>
                <c:pt idx="458">
                  <c:v>7.9562818417682701E-2</c:v>
                </c:pt>
                <c:pt idx="459">
                  <c:v>7.9654839371888178E-2</c:v>
                </c:pt>
                <c:pt idx="460">
                  <c:v>7.9746708886883913E-2</c:v>
                </c:pt>
                <c:pt idx="461">
                  <c:v>7.9838428314805532E-2</c:v>
                </c:pt>
                <c:pt idx="462">
                  <c:v>7.9929996303516923E-2</c:v>
                </c:pt>
                <c:pt idx="463">
                  <c:v>8.0021414205154129E-2</c:v>
                </c:pt>
                <c:pt idx="464">
                  <c:v>8.0112682019717413E-2</c:v>
                </c:pt>
                <c:pt idx="465">
                  <c:v>8.0203799747206553E-2</c:v>
                </c:pt>
                <c:pt idx="466">
                  <c:v>8.029477009189373E-2</c:v>
                </c:pt>
                <c:pt idx="467">
                  <c:v>8.0385590349505653E-2</c:v>
                </c:pt>
                <c:pt idx="468">
                  <c:v>8.0476263224315614E-2</c:v>
                </c:pt>
                <c:pt idx="469">
                  <c:v>8.0566788716323098E-2</c:v>
                </c:pt>
                <c:pt idx="470">
                  <c:v>8.0657166825528065E-2</c:v>
                </c:pt>
                <c:pt idx="471">
                  <c:v>8.0747398904066972E-2</c:v>
                </c:pt>
                <c:pt idx="472">
                  <c:v>8.083748495193771E-2</c:v>
                </c:pt>
                <c:pt idx="473">
                  <c:v>8.0927423617006763E-2</c:v>
                </c:pt>
                <c:pt idx="474">
                  <c:v>8.1017217603544009E-2</c:v>
                </c:pt>
                <c:pt idx="475">
                  <c:v>8.1106866911552472E-2</c:v>
                </c:pt>
                <c:pt idx="476">
                  <c:v>8.1196371541028226E-2</c:v>
                </c:pt>
                <c:pt idx="477">
                  <c:v>8.1285732844109199E-2</c:v>
                </c:pt>
                <c:pt idx="478">
                  <c:v>8.1374949468659766E-2</c:v>
                </c:pt>
                <c:pt idx="479">
                  <c:v>8.1464022766814748E-2</c:v>
                </c:pt>
                <c:pt idx="480">
                  <c:v>8.1552954090710297E-2</c:v>
                </c:pt>
                <c:pt idx="481">
                  <c:v>8.1641742088211025E-2</c:v>
                </c:pt>
                <c:pt idx="482">
                  <c:v>8.1730388111453042E-2</c:v>
                </c:pt>
                <c:pt idx="483">
                  <c:v>8.1818893512570226E-2</c:v>
                </c:pt>
                <c:pt idx="484">
                  <c:v>8.1907256939428685E-2</c:v>
                </c:pt>
                <c:pt idx="485">
                  <c:v>8.1995481096300032E-2</c:v>
                </c:pt>
                <c:pt idx="486">
                  <c:v>8.208356327891099E-2</c:v>
                </c:pt>
                <c:pt idx="487">
                  <c:v>8.2171506191534849E-2</c:v>
                </c:pt>
                <c:pt idx="488">
                  <c:v>8.2259309834171013E-2</c:v>
                </c:pt>
                <c:pt idx="489">
                  <c:v>8.2346972854683592E-2</c:v>
                </c:pt>
                <c:pt idx="490">
                  <c:v>8.2434499309480658E-2</c:v>
                </c:pt>
                <c:pt idx="491">
                  <c:v>8.2521886494289459E-2</c:v>
                </c:pt>
                <c:pt idx="492">
                  <c:v>8.2609135761245817E-2</c:v>
                </c:pt>
                <c:pt idx="493">
                  <c:v>8.2696247110350826E-2</c:v>
                </c:pt>
                <c:pt idx="494">
                  <c:v>8.2783221893739295E-2</c:v>
                </c:pt>
                <c:pt idx="495">
                  <c:v>8.2870060111413069E-2</c:v>
                </c:pt>
                <c:pt idx="496">
                  <c:v>8.2956761763369247E-2</c:v>
                </c:pt>
                <c:pt idx="497">
                  <c:v>8.3043328201745648E-2</c:v>
                </c:pt>
                <c:pt idx="498">
                  <c:v>8.3129758074406479E-2</c:v>
                </c:pt>
                <c:pt idx="499">
                  <c:v>8.3216052733486742E-2</c:v>
                </c:pt>
                <c:pt idx="500">
                  <c:v>8.330221353112148E-2</c:v>
                </c:pt>
                <c:pt idx="501">
                  <c:v>8.3388239115176732E-2</c:v>
                </c:pt>
                <c:pt idx="502">
                  <c:v>8.3474132189923708E-2</c:v>
                </c:pt>
                <c:pt idx="503">
                  <c:v>8.3559890051090685E-2</c:v>
                </c:pt>
                <c:pt idx="504">
                  <c:v>8.3645515402947165E-2</c:v>
                </c:pt>
                <c:pt idx="505">
                  <c:v>8.3731008245496771E-2</c:v>
                </c:pt>
                <c:pt idx="506">
                  <c:v>8.3816368578737116E-2</c:v>
                </c:pt>
                <c:pt idx="507">
                  <c:v>8.3901596402667727E-2</c:v>
                </c:pt>
                <c:pt idx="508">
                  <c:v>8.3986691717290562E-2</c:v>
                </c:pt>
                <c:pt idx="509">
                  <c:v>8.407165722687622E-2</c:v>
                </c:pt>
                <c:pt idx="510">
                  <c:v>8.4156491579290046E-2</c:v>
                </c:pt>
                <c:pt idx="511">
                  <c:v>8.4241194774529043E-2</c:v>
                </c:pt>
                <c:pt idx="512">
                  <c:v>8.4325766812596264E-2</c:v>
                </c:pt>
                <c:pt idx="513">
                  <c:v>8.4410210397761809E-2</c:v>
                </c:pt>
                <c:pt idx="514">
                  <c:v>8.44945241778913E-2</c:v>
                </c:pt>
                <c:pt idx="515">
                  <c:v>8.4578709505117991E-2</c:v>
                </c:pt>
                <c:pt idx="516">
                  <c:v>8.4662765027308365E-2</c:v>
                </c:pt>
                <c:pt idx="517">
                  <c:v>8.474669209659795E-2</c:v>
                </c:pt>
                <c:pt idx="518">
                  <c:v>8.4830490712985207E-2</c:v>
                </c:pt>
                <c:pt idx="519">
                  <c:v>8.4914163580743843E-2</c:v>
                </c:pt>
                <c:pt idx="520">
                  <c:v>8.4997706643464344E-2</c:v>
                </c:pt>
                <c:pt idx="521">
                  <c:v>8.5081123957555613E-2</c:v>
                </c:pt>
                <c:pt idx="522">
                  <c:v>8.5164415523017747E-2</c:v>
                </c:pt>
                <c:pt idx="523">
                  <c:v>8.5247579987713526E-2</c:v>
                </c:pt>
                <c:pt idx="524">
                  <c:v>8.5330617351644239E-2</c:v>
                </c:pt>
                <c:pt idx="525">
                  <c:v>8.5413530319081082E-2</c:v>
                </c:pt>
                <c:pt idx="526">
                  <c:v>8.5496317537888264E-2</c:v>
                </c:pt>
                <c:pt idx="527">
                  <c:v>8.5578980360201562E-2</c:v>
                </c:pt>
                <c:pt idx="528">
                  <c:v>8.5661518786021226E-2</c:v>
                </c:pt>
                <c:pt idx="529">
                  <c:v>8.5743932815346549E-2</c:v>
                </c:pt>
                <c:pt idx="530">
                  <c:v>8.5826222448178238E-2</c:v>
                </c:pt>
                <c:pt idx="531">
                  <c:v>8.5908389036651864E-2</c:v>
                </c:pt>
                <c:pt idx="532">
                  <c:v>8.5990432580767745E-2</c:v>
                </c:pt>
                <c:pt idx="533">
                  <c:v>8.6072351728389077E-2</c:v>
                </c:pt>
                <c:pt idx="534">
                  <c:v>8.6154150535924345E-2</c:v>
                </c:pt>
                <c:pt idx="535">
                  <c:v>8.6235826299101467E-2</c:v>
                </c:pt>
                <c:pt idx="536">
                  <c:v>8.6317379017920512E-2</c:v>
                </c:pt>
                <c:pt idx="537">
                  <c:v>8.6398811396653244E-2</c:v>
                </c:pt>
                <c:pt idx="538">
                  <c:v>8.6480122083163496E-2</c:v>
                </c:pt>
                <c:pt idx="539">
                  <c:v>8.6561312429587506E-2</c:v>
                </c:pt>
                <c:pt idx="540">
                  <c:v>8.6642382435924814E-2</c:v>
                </c:pt>
                <c:pt idx="541">
                  <c:v>8.6723330750040267E-2</c:v>
                </c:pt>
                <c:pt idx="542">
                  <c:v>8.6804160076204728E-2</c:v>
                </c:pt>
                <c:pt idx="543">
                  <c:v>8.6884870414418322E-2</c:v>
                </c:pt>
                <c:pt idx="544">
                  <c:v>8.69654604125457E-2</c:v>
                </c:pt>
                <c:pt idx="545">
                  <c:v>8.704593277485824E-2</c:v>
                </c:pt>
                <c:pt idx="546">
                  <c:v>8.7126284797084327E-2</c:v>
                </c:pt>
                <c:pt idx="547">
                  <c:v>8.7206519183495507E-2</c:v>
                </c:pt>
                <c:pt idx="548">
                  <c:v>8.7286635934091833E-2</c:v>
                </c:pt>
                <c:pt idx="549">
                  <c:v>8.7366635048873348E-2</c:v>
                </c:pt>
                <c:pt idx="550">
                  <c:v>8.7446516527839996E-2</c:v>
                </c:pt>
                <c:pt idx="551">
                  <c:v>8.7526281723127555E-2</c:v>
                </c:pt>
                <c:pt idx="552">
                  <c:v>8.7605929282600567E-2</c:v>
                </c:pt>
                <c:pt idx="553">
                  <c:v>8.7685460558394268E-2</c:v>
                </c:pt>
                <c:pt idx="554">
                  <c:v>8.7764875550508728E-2</c:v>
                </c:pt>
                <c:pt idx="555">
                  <c:v>8.7844174258944141E-2</c:v>
                </c:pt>
                <c:pt idx="556">
                  <c:v>8.7923358035836743E-2</c:v>
                </c:pt>
                <c:pt idx="557">
                  <c:v>8.8002426881185508E-2</c:v>
                </c:pt>
                <c:pt idx="558">
                  <c:v>8.8081380794991365E-2</c:v>
                </c:pt>
                <c:pt idx="559">
                  <c:v>8.8160219777254065E-2</c:v>
                </c:pt>
                <c:pt idx="560">
                  <c:v>8.823894518010976E-2</c:v>
                </c:pt>
                <c:pt idx="561">
                  <c:v>8.8317555651420868E-2</c:v>
                </c:pt>
                <c:pt idx="562">
                  <c:v>8.8396052543325276E-2</c:v>
                </c:pt>
                <c:pt idx="563">
                  <c:v>8.847443585582275E-2</c:v>
                </c:pt>
                <c:pt idx="564">
                  <c:v>8.8552706941048151E-2</c:v>
                </c:pt>
                <c:pt idx="565">
                  <c:v>8.863086444686602E-2</c:v>
                </c:pt>
                <c:pt idx="566">
                  <c:v>8.8708909725411747E-2</c:v>
                </c:pt>
                <c:pt idx="567">
                  <c:v>8.8786842776687427E-2</c:v>
                </c:pt>
                <c:pt idx="568">
                  <c:v>8.8864663600690078E-2</c:v>
                </c:pt>
                <c:pt idx="569">
                  <c:v>8.8942373549556766E-2</c:v>
                </c:pt>
                <c:pt idx="570">
                  <c:v>8.9019971271151729E-2</c:v>
                </c:pt>
                <c:pt idx="571">
                  <c:v>8.9097458117611952E-2</c:v>
                </c:pt>
                <c:pt idx="572">
                  <c:v>8.9174834088935145E-2</c:v>
                </c:pt>
                <c:pt idx="573">
                  <c:v>8.925209918512364E-2</c:v>
                </c:pt>
                <c:pt idx="574">
                  <c:v>8.9329254758310953E-2</c:v>
                </c:pt>
                <c:pt idx="575">
                  <c:v>8.9406300808498845E-2</c:v>
                </c:pt>
                <c:pt idx="576">
                  <c:v>8.948323598355068E-2</c:v>
                </c:pt>
                <c:pt idx="577">
                  <c:v>8.9560062987739414E-2</c:v>
                </c:pt>
                <c:pt idx="578">
                  <c:v>8.9636780468926328E-2</c:v>
                </c:pt>
                <c:pt idx="579">
                  <c:v>8.9713388427114002E-2</c:v>
                </c:pt>
                <c:pt idx="580">
                  <c:v>8.9789889566573272E-2</c:v>
                </c:pt>
                <c:pt idx="581">
                  <c:v>8.9866281183032748E-2</c:v>
                </c:pt>
                <c:pt idx="582">
                  <c:v>8.99425646286275E-2</c:v>
                </c:pt>
                <c:pt idx="583">
                  <c:v>9.001873990335818E-2</c:v>
                </c:pt>
                <c:pt idx="584">
                  <c:v>9.0094809711497234E-2</c:v>
                </c:pt>
                <c:pt idx="585">
                  <c:v>9.0170769996634523E-2</c:v>
                </c:pt>
                <c:pt idx="586">
                  <c:v>9.0246624815179879E-2</c:v>
                </c:pt>
                <c:pt idx="587">
                  <c:v>9.0322372814997026E-2</c:v>
                </c:pt>
                <c:pt idx="588">
                  <c:v>9.0398015348221297E-2</c:v>
                </c:pt>
                <c:pt idx="589">
                  <c:v>9.0473549710581455E-2</c:v>
                </c:pt>
                <c:pt idx="590">
                  <c:v>9.0548979958485265E-2</c:v>
                </c:pt>
                <c:pt idx="591">
                  <c:v>9.0624304739796116E-2</c:v>
                </c:pt>
                <c:pt idx="592">
                  <c:v>9.069952270237823E-2</c:v>
                </c:pt>
                <c:pt idx="593">
                  <c:v>9.0774636550503204E-2</c:v>
                </c:pt>
                <c:pt idx="594">
                  <c:v>9.0849646284171803E-2</c:v>
                </c:pt>
                <c:pt idx="595">
                  <c:v>9.0924550551248345E-2</c:v>
                </c:pt>
                <c:pt idx="596">
                  <c:v>9.0999350703867499E-2</c:v>
                </c:pt>
                <c:pt idx="597">
                  <c:v>9.1074048094165208E-2</c:v>
                </c:pt>
                <c:pt idx="598">
                  <c:v>9.1148640017870541E-2</c:v>
                </c:pt>
                <c:pt idx="599">
                  <c:v>9.1223129179255028E-2</c:v>
                </c:pt>
                <c:pt idx="600">
                  <c:v>9.12975155783185E-2</c:v>
                </c:pt>
                <c:pt idx="601">
                  <c:v>9.1371799215060903E-2</c:v>
                </c:pt>
                <c:pt idx="602">
                  <c:v>9.1445980089482348E-2</c:v>
                </c:pt>
                <c:pt idx="603">
                  <c:v>9.1520058201583182E-2</c:v>
                </c:pt>
                <c:pt idx="604">
                  <c:v>9.159403355136278E-2</c:v>
                </c:pt>
                <c:pt idx="605">
                  <c:v>9.1667907490956227E-2</c:v>
                </c:pt>
                <c:pt idx="606">
                  <c:v>9.174168002036498E-2</c:v>
                </c:pt>
                <c:pt idx="607">
                  <c:v>9.1815351139588761E-2</c:v>
                </c:pt>
                <c:pt idx="608">
                  <c:v>9.1888920848627237E-2</c:v>
                </c:pt>
                <c:pt idx="609">
                  <c:v>9.1962389147480547E-2</c:v>
                </c:pt>
                <c:pt idx="610">
                  <c:v>9.2035757388284345E-2</c:v>
                </c:pt>
                <c:pt idx="611">
                  <c:v>9.21090255710387E-2</c:v>
                </c:pt>
                <c:pt idx="612">
                  <c:v>9.2182192343607902E-2</c:v>
                </c:pt>
                <c:pt idx="613">
                  <c:v>9.2255260410263565E-2</c:v>
                </c:pt>
                <c:pt idx="614">
                  <c:v>9.2328228418869646E-2</c:v>
                </c:pt>
                <c:pt idx="615">
                  <c:v>9.2401096369426367E-2</c:v>
                </c:pt>
                <c:pt idx="616">
                  <c:v>9.2473865614069506E-2</c:v>
                </c:pt>
                <c:pt idx="617">
                  <c:v>9.2546536152799411E-2</c:v>
                </c:pt>
                <c:pt idx="618">
                  <c:v>9.2619107985614901E-2</c:v>
                </c:pt>
                <c:pt idx="619">
                  <c:v>9.2691581112517157E-2</c:v>
                </c:pt>
                <c:pt idx="620">
                  <c:v>9.2763955533505832E-2</c:v>
                </c:pt>
                <c:pt idx="621">
                  <c:v>9.2836232600716675E-2</c:v>
                </c:pt>
                <c:pt idx="622">
                  <c:v>9.2908412314149716E-2</c:v>
                </c:pt>
                <c:pt idx="623">
                  <c:v>9.2980493321669244E-2</c:v>
                </c:pt>
                <c:pt idx="624">
                  <c:v>9.3052478327547303E-2</c:v>
                </c:pt>
                <c:pt idx="625">
                  <c:v>9.3124364627511003E-2</c:v>
                </c:pt>
                <c:pt idx="626">
                  <c:v>9.3196154925832719E-2</c:v>
                </c:pt>
                <c:pt idx="627">
                  <c:v>9.3267849222511967E-2</c:v>
                </c:pt>
                <c:pt idx="628">
                  <c:v>9.3339447517549745E-2</c:v>
                </c:pt>
                <c:pt idx="629">
                  <c:v>9.3410948458809748E-2</c:v>
                </c:pt>
                <c:pt idx="630">
                  <c:v>9.3482353398427726E-2</c:v>
                </c:pt>
                <c:pt idx="631">
                  <c:v>9.355366368853997E-2</c:v>
                </c:pt>
                <c:pt idx="632">
                  <c:v>9.3624877977010204E-2</c:v>
                </c:pt>
                <c:pt idx="633">
                  <c:v>9.369599761597322E-2</c:v>
                </c:pt>
                <c:pt idx="634">
                  <c:v>9.3767021253294738E-2</c:v>
                </c:pt>
                <c:pt idx="635">
                  <c:v>9.3837950241109566E-2</c:v>
                </c:pt>
                <c:pt idx="636">
                  <c:v>9.3908785931554301E-2</c:v>
                </c:pt>
                <c:pt idx="637">
                  <c:v>9.3979525620357204E-2</c:v>
                </c:pt>
                <c:pt idx="638">
                  <c:v>9.4050173363925543E-2</c:v>
                </c:pt>
                <c:pt idx="639">
                  <c:v>9.4120725105852537E-2</c:v>
                </c:pt>
                <c:pt idx="640">
                  <c:v>9.4191184902543454E-2</c:v>
                </c:pt>
                <c:pt idx="641">
                  <c:v>9.4261550049728943E-2</c:v>
                </c:pt>
                <c:pt idx="642">
                  <c:v>9.4331823251680422E-2</c:v>
                </c:pt>
                <c:pt idx="643">
                  <c:v>9.4402001804124419E-2</c:v>
                </c:pt>
                <c:pt idx="644">
                  <c:v>9.4472088411334559E-2</c:v>
                </c:pt>
                <c:pt idx="645">
                  <c:v>9.4542083073310024E-2</c:v>
                </c:pt>
                <c:pt idx="646">
                  <c:v>9.4611984437915089E-2</c:v>
                </c:pt>
                <c:pt idx="647">
                  <c:v>9.4681795209421396E-2</c:v>
                </c:pt>
                <c:pt idx="648">
                  <c:v>9.4751512683557262E-2</c:v>
                </c:pt>
                <c:pt idx="649">
                  <c:v>9.4821138212458508E-2</c:v>
                </c:pt>
                <c:pt idx="650">
                  <c:v>9.4890673148261537E-2</c:v>
                </c:pt>
                <c:pt idx="651">
                  <c:v>9.4960117490964641E-2</c:v>
                </c:pt>
                <c:pt idx="652">
                  <c:v>9.5029469888434262E-2</c:v>
                </c:pt>
                <c:pt idx="653">
                  <c:v>9.5098731692803973E-2</c:v>
                </c:pt>
                <c:pt idx="654">
                  <c:v>9.5167902904075743E-2</c:v>
                </c:pt>
                <c:pt idx="655">
                  <c:v>9.52369835222482E-2</c:v>
                </c:pt>
                <c:pt idx="656">
                  <c:v>9.5305973547322551E-2</c:v>
                </c:pt>
                <c:pt idx="657">
                  <c:v>9.5374874331433268E-2</c:v>
                </c:pt>
                <c:pt idx="658">
                  <c:v>9.5443684522444519E-2</c:v>
                </c:pt>
                <c:pt idx="659">
                  <c:v>9.5512406824630025E-2</c:v>
                </c:pt>
                <c:pt idx="660">
                  <c:v>9.5581038533715995E-2</c:v>
                </c:pt>
                <c:pt idx="661">
                  <c:v>9.5649581001839096E-2</c:v>
                </c:pt>
                <c:pt idx="662">
                  <c:v>9.5718034228999174E-2</c:v>
                </c:pt>
                <c:pt idx="663">
                  <c:v>9.5786399567332717E-2</c:v>
                </c:pt>
                <c:pt idx="664">
                  <c:v>9.5854677016838044E-2</c:v>
                </c:pt>
                <c:pt idx="665">
                  <c:v>9.5922865225381154E-2</c:v>
                </c:pt>
                <c:pt idx="666">
                  <c:v>9.5990965545097118E-2</c:v>
                </c:pt>
                <c:pt idx="667">
                  <c:v>9.6058976623848644E-2</c:v>
                </c:pt>
                <c:pt idx="668">
                  <c:v>9.6126901165910064E-2</c:v>
                </c:pt>
                <c:pt idx="669">
                  <c:v>9.6194739171280172E-2</c:v>
                </c:pt>
                <c:pt idx="670">
                  <c:v>9.6262487935686342E-2</c:v>
                </c:pt>
                <c:pt idx="671">
                  <c:v>9.633015151553749E-2</c:v>
                </c:pt>
                <c:pt idx="672">
                  <c:v>9.6397727206561479E-2</c:v>
                </c:pt>
                <c:pt idx="673">
                  <c:v>9.6465215008758182E-2</c:v>
                </c:pt>
                <c:pt idx="674">
                  <c:v>9.6532617626399531E-2</c:v>
                </c:pt>
                <c:pt idx="675">
                  <c:v>9.6599933707349525E-2</c:v>
                </c:pt>
                <c:pt idx="676">
                  <c:v>9.6667164603743597E-2</c:v>
                </c:pt>
                <c:pt idx="677">
                  <c:v>9.673430896344748E-2</c:v>
                </c:pt>
                <c:pt idx="678">
                  <c:v>9.6801366786458579E-2</c:v>
                </c:pt>
                <c:pt idx="679">
                  <c:v>9.6868339424913824E-2</c:v>
                </c:pt>
                <c:pt idx="680">
                  <c:v>9.693522687881409E-2</c:v>
                </c:pt>
                <c:pt idx="681">
                  <c:v>9.700202914815878E-2</c:v>
                </c:pt>
                <c:pt idx="682">
                  <c:v>9.7068746232947922E-2</c:v>
                </c:pt>
                <c:pt idx="683">
                  <c:v>9.7135379485317253E-2</c:v>
                </c:pt>
                <c:pt idx="684">
                  <c:v>9.7201927553130993E-2</c:v>
                </c:pt>
                <c:pt idx="685">
                  <c:v>9.7268390436389227E-2</c:v>
                </c:pt>
                <c:pt idx="686">
                  <c:v>9.7334770839363371E-2</c:v>
                </c:pt>
                <c:pt idx="687">
                  <c:v>9.7401066057781954E-2</c:v>
                </c:pt>
                <c:pt idx="688">
                  <c:v>9.7467277443780684E-2</c:v>
                </c:pt>
                <c:pt idx="689">
                  <c:v>9.7533404997359865E-2</c:v>
                </c:pt>
                <c:pt idx="690">
                  <c:v>9.7599450070655028E-2</c:v>
                </c:pt>
                <c:pt idx="691">
                  <c:v>9.7665411311530198E-2</c:v>
                </c:pt>
                <c:pt idx="692">
                  <c:v>9.7731288719985612E-2</c:v>
                </c:pt>
                <c:pt idx="693">
                  <c:v>9.779708500029341E-2</c:v>
                </c:pt>
                <c:pt idx="694">
                  <c:v>9.7862797448180494E-2</c:v>
                </c:pt>
                <c:pt idx="695">
                  <c:v>9.7928427415784031E-2</c:v>
                </c:pt>
                <c:pt idx="696">
                  <c:v>9.7993974903103589E-2</c:v>
                </c:pt>
                <c:pt idx="697">
                  <c:v>9.8059441262275629E-2</c:v>
                </c:pt>
                <c:pt idx="698">
                  <c:v>9.8124823789027746E-2</c:v>
                </c:pt>
                <c:pt idx="699">
                  <c:v>9.8190126539765846E-2</c:v>
                </c:pt>
                <c:pt idx="700">
                  <c:v>9.8255346810221772E-2</c:v>
                </c:pt>
                <c:pt idx="701">
                  <c:v>9.8320485952528208E-2</c:v>
                </c:pt>
                <c:pt idx="702">
                  <c:v>9.8385542614551291E-2</c:v>
                </c:pt>
                <c:pt idx="703">
                  <c:v>9.8450519500561995E-2</c:v>
                </c:pt>
                <c:pt idx="704">
                  <c:v>9.8515415258425151E-2</c:v>
                </c:pt>
                <c:pt idx="705">
                  <c:v>9.8580229888138943E-2</c:v>
                </c:pt>
                <c:pt idx="706">
                  <c:v>9.8644964741841742E-2</c:v>
                </c:pt>
                <c:pt idx="707">
                  <c:v>9.8709618467394733E-2</c:v>
                </c:pt>
                <c:pt idx="708">
                  <c:v>9.8774192416936774E-2</c:v>
                </c:pt>
                <c:pt idx="709">
                  <c:v>9.8838686590465297E-2</c:v>
                </c:pt>
                <c:pt idx="710">
                  <c:v>9.8903099635846245E-2</c:v>
                </c:pt>
                <c:pt idx="711">
                  <c:v>9.8967434257350523E-2</c:v>
                </c:pt>
                <c:pt idx="712">
                  <c:v>9.9031689102842546E-2</c:v>
                </c:pt>
                <c:pt idx="713">
                  <c:v>9.9095865524458926E-2</c:v>
                </c:pt>
                <c:pt idx="714">
                  <c:v>9.9159960817925025E-2</c:v>
                </c:pt>
                <c:pt idx="715">
                  <c:v>9.9223979039651508E-2</c:v>
                </c:pt>
                <c:pt idx="716">
                  <c:v>9.9287917485365459E-2</c:v>
                </c:pt>
                <c:pt idx="717">
                  <c:v>9.9351777507203004E-2</c:v>
                </c:pt>
                <c:pt idx="718">
                  <c:v>9.9415559105163948E-2</c:v>
                </c:pt>
                <c:pt idx="719">
                  <c:v>9.9479262279248276E-2</c:v>
                </c:pt>
                <c:pt idx="720">
                  <c:v>9.9542888381592573E-2</c:v>
                </c:pt>
                <c:pt idx="721">
                  <c:v>9.9606434707923228E-2</c:v>
                </c:pt>
                <c:pt idx="722">
                  <c:v>9.966990531465024E-2</c:v>
                </c:pt>
                <c:pt idx="723">
                  <c:v>9.9733297497499068E-2</c:v>
                </c:pt>
                <c:pt idx="724">
                  <c:v>9.9796611256472267E-2</c:v>
                </c:pt>
                <c:pt idx="725">
                  <c:v>9.9859849295841033E-2</c:v>
                </c:pt>
                <c:pt idx="726">
                  <c:v>9.9923008911331754E-2</c:v>
                </c:pt>
                <c:pt idx="727">
                  <c:v>9.9986091455082568E-2</c:v>
                </c:pt>
                <c:pt idx="728">
                  <c:v>0.10004909827922838</c:v>
                </c:pt>
                <c:pt idx="729">
                  <c:v>0.10011202803163388</c:v>
                </c:pt>
                <c:pt idx="730">
                  <c:v>0.10017488206443353</c:v>
                </c:pt>
                <c:pt idx="731">
                  <c:v>0.10023765902549286</c:v>
                </c:pt>
                <c:pt idx="732">
                  <c:v>0.10030036026694721</c:v>
                </c:pt>
                <c:pt idx="733">
                  <c:v>0.10036298578879663</c:v>
                </c:pt>
                <c:pt idx="734">
                  <c:v>0.10042553423890566</c:v>
                </c:pt>
                <c:pt idx="735">
                  <c:v>0.10048800832154448</c:v>
                </c:pt>
                <c:pt idx="736">
                  <c:v>0.10055040668457921</c:v>
                </c:pt>
                <c:pt idx="737">
                  <c:v>0.10061272932800876</c:v>
                </c:pt>
                <c:pt idx="738">
                  <c:v>0.10067497760396912</c:v>
                </c:pt>
                <c:pt idx="739">
                  <c:v>0.10073715016032456</c:v>
                </c:pt>
                <c:pt idx="740">
                  <c:v>0.10079924834921145</c:v>
                </c:pt>
                <c:pt idx="741">
                  <c:v>0.10086127081849212</c:v>
                </c:pt>
                <c:pt idx="742">
                  <c:v>0.10092322027244047</c:v>
                </c:pt>
                <c:pt idx="743">
                  <c:v>0.10098509400678296</c:v>
                </c:pt>
                <c:pt idx="744">
                  <c:v>0.10104689472579255</c:v>
                </c:pt>
                <c:pt idx="745">
                  <c:v>0.10110862107733302</c:v>
                </c:pt>
                <c:pt idx="746">
                  <c:v>0.10117027306140483</c:v>
                </c:pt>
                <c:pt idx="747">
                  <c:v>0.10123185203014219</c:v>
                </c:pt>
                <c:pt idx="748">
                  <c:v>0.10129335663141135</c:v>
                </c:pt>
                <c:pt idx="749">
                  <c:v>0.10135478821734631</c:v>
                </c:pt>
                <c:pt idx="750">
                  <c:v>0.10141614678794852</c:v>
                </c:pt>
                <c:pt idx="751">
                  <c:v>0.10147743234321703</c:v>
                </c:pt>
                <c:pt idx="752">
                  <c:v>0.10153864488315277</c:v>
                </c:pt>
                <c:pt idx="753">
                  <c:v>0.10159978440775429</c:v>
                </c:pt>
                <c:pt idx="754">
                  <c:v>0.10166085091702302</c:v>
                </c:pt>
                <c:pt idx="755">
                  <c:v>0.10172184576309444</c:v>
                </c:pt>
                <c:pt idx="756">
                  <c:v>0.10178276759383162</c:v>
                </c:pt>
                <c:pt idx="757">
                  <c:v>0.10184361776137174</c:v>
                </c:pt>
                <c:pt idx="758">
                  <c:v>0.10190439491357851</c:v>
                </c:pt>
                <c:pt idx="759">
                  <c:v>0.10196510175472352</c:v>
                </c:pt>
                <c:pt idx="760">
                  <c:v>0.10202573558053578</c:v>
                </c:pt>
                <c:pt idx="761">
                  <c:v>0.10208629774314973</c:v>
                </c:pt>
                <c:pt idx="762">
                  <c:v>0.10214678959470161</c:v>
                </c:pt>
                <c:pt idx="763">
                  <c:v>0.10220720978305671</c:v>
                </c:pt>
                <c:pt idx="764">
                  <c:v>0.10226755830821403</c:v>
                </c:pt>
                <c:pt idx="765">
                  <c:v>0.10232783517017331</c:v>
                </c:pt>
                <c:pt idx="766">
                  <c:v>0.10238804307320706</c:v>
                </c:pt>
                <c:pt idx="767">
                  <c:v>0.10244817796090742</c:v>
                </c:pt>
                <c:pt idx="768">
                  <c:v>0.10250824388968226</c:v>
                </c:pt>
                <c:pt idx="769">
                  <c:v>0.10256823950739448</c:v>
                </c:pt>
                <c:pt idx="770">
                  <c:v>0.10262816481404538</c:v>
                </c:pt>
                <c:pt idx="771">
                  <c:v>0.10268801845749848</c:v>
                </c:pt>
                <c:pt idx="772">
                  <c:v>0.10274780449416188</c:v>
                </c:pt>
                <c:pt idx="773">
                  <c:v>0.10280751886762735</c:v>
                </c:pt>
                <c:pt idx="774">
                  <c:v>0.10286716428216718</c:v>
                </c:pt>
                <c:pt idx="775">
                  <c:v>0.10292673938564563</c:v>
                </c:pt>
                <c:pt idx="776">
                  <c:v>0.10298624688233322</c:v>
                </c:pt>
                <c:pt idx="777">
                  <c:v>0.10304568271582326</c:v>
                </c:pt>
                <c:pt idx="778">
                  <c:v>0.10310505094252377</c:v>
                </c:pt>
                <c:pt idx="779">
                  <c:v>0.10316435021029779</c:v>
                </c:pt>
                <c:pt idx="780">
                  <c:v>0.10322358051914569</c:v>
                </c:pt>
                <c:pt idx="781">
                  <c:v>0.10328274186906802</c:v>
                </c:pt>
                <c:pt idx="782">
                  <c:v>0.10334183426006405</c:v>
                </c:pt>
                <c:pt idx="783">
                  <c:v>0.10340085904427036</c:v>
                </c:pt>
                <c:pt idx="784">
                  <c:v>0.10345981486955035</c:v>
                </c:pt>
                <c:pt idx="785">
                  <c:v>0.10351870308804059</c:v>
                </c:pt>
                <c:pt idx="786">
                  <c:v>0.10357752369974003</c:v>
                </c:pt>
                <c:pt idx="787">
                  <c:v>0.1036362753525151</c:v>
                </c:pt>
                <c:pt idx="788">
                  <c:v>0.10369495939849824</c:v>
                </c:pt>
                <c:pt idx="789">
                  <c:v>0.10375357718982768</c:v>
                </c:pt>
                <c:pt idx="790">
                  <c:v>0.10381212602223119</c:v>
                </c:pt>
                <c:pt idx="791">
                  <c:v>0.10387060859998037</c:v>
                </c:pt>
                <c:pt idx="792">
                  <c:v>0.10392902221880362</c:v>
                </c:pt>
                <c:pt idx="793">
                  <c:v>0.10398737093510825</c:v>
                </c:pt>
                <c:pt idx="794">
                  <c:v>0.10404565204462279</c:v>
                </c:pt>
                <c:pt idx="795">
                  <c:v>0.10410386554734705</c:v>
                </c:pt>
                <c:pt idx="796">
                  <c:v>0.10416201279541717</c:v>
                </c:pt>
                <c:pt idx="797">
                  <c:v>0.10422009378883344</c:v>
                </c:pt>
                <c:pt idx="798">
                  <c:v>0.10427810852759418</c:v>
                </c:pt>
                <c:pt idx="799">
                  <c:v>0.10433605701170119</c:v>
                </c:pt>
                <c:pt idx="800">
                  <c:v>0.10439393924115423</c:v>
                </c:pt>
                <c:pt idx="801">
                  <c:v>0.10445175521595219</c:v>
                </c:pt>
                <c:pt idx="802">
                  <c:v>0.10450950628823241</c:v>
                </c:pt>
                <c:pt idx="803">
                  <c:v>0.10456719110585733</c:v>
                </c:pt>
                <c:pt idx="804">
                  <c:v>0.10462480966882842</c:v>
                </c:pt>
                <c:pt idx="805">
                  <c:v>0.10468236332928096</c:v>
                </c:pt>
                <c:pt idx="806">
                  <c:v>0.10473985208721535</c:v>
                </c:pt>
                <c:pt idx="807">
                  <c:v>0.10479727459049459</c:v>
                </c:pt>
                <c:pt idx="808">
                  <c:v>0.10485463219125568</c:v>
                </c:pt>
                <c:pt idx="809">
                  <c:v>0.10491192624163449</c:v>
                </c:pt>
                <c:pt idx="810">
                  <c:v>0.10496915403735807</c:v>
                </c:pt>
                <c:pt idx="811">
                  <c:v>0.10502631828269986</c:v>
                </c:pt>
                <c:pt idx="812">
                  <c:v>0.10508341762552208</c:v>
                </c:pt>
                <c:pt idx="813">
                  <c:v>0.10514045206582642</c:v>
                </c:pt>
                <c:pt idx="814">
                  <c:v>0.10519742160361238</c:v>
                </c:pt>
                <c:pt idx="815">
                  <c:v>0.10525432759101502</c:v>
                </c:pt>
                <c:pt idx="816">
                  <c:v>0.10531117002803519</c:v>
                </c:pt>
                <c:pt idx="817">
                  <c:v>0.10536794891467252</c:v>
                </c:pt>
                <c:pt idx="818">
                  <c:v>0.10542466289879143</c:v>
                </c:pt>
                <c:pt idx="819">
                  <c:v>0.10548131333252735</c:v>
                </c:pt>
                <c:pt idx="820">
                  <c:v>0.10553790156801712</c:v>
                </c:pt>
                <c:pt idx="821">
                  <c:v>0.10559442490098808</c:v>
                </c:pt>
                <c:pt idx="822">
                  <c:v>0.10565088603571125</c:v>
                </c:pt>
                <c:pt idx="823">
                  <c:v>0.10570728362005227</c:v>
                </c:pt>
                <c:pt idx="824">
                  <c:v>0.10576361765401072</c:v>
                </c:pt>
                <c:pt idx="825">
                  <c:v>0.10581988948972185</c:v>
                </c:pt>
                <c:pt idx="826">
                  <c:v>0.10587609777505062</c:v>
                </c:pt>
                <c:pt idx="827">
                  <c:v>0.10593224386213274</c:v>
                </c:pt>
                <c:pt idx="828">
                  <c:v>0.10598832639883105</c:v>
                </c:pt>
                <c:pt idx="829">
                  <c:v>0.10604434808941925</c:v>
                </c:pt>
                <c:pt idx="830">
                  <c:v>0.10610030622962392</c:v>
                </c:pt>
                <c:pt idx="831">
                  <c:v>0.10615620352371821</c:v>
                </c:pt>
                <c:pt idx="832">
                  <c:v>0.10621203726742937</c:v>
                </c:pt>
                <c:pt idx="833">
                  <c:v>0.10626781016502906</c:v>
                </c:pt>
                <c:pt idx="834">
                  <c:v>0.10632352086438222</c:v>
                </c:pt>
                <c:pt idx="835">
                  <c:v>0.10637916936548836</c:v>
                </c:pt>
                <c:pt idx="836">
                  <c:v>0.10643475702048388</c:v>
                </c:pt>
                <c:pt idx="837">
                  <c:v>0.10649028382936733</c:v>
                </c:pt>
                <c:pt idx="838">
                  <c:v>0.10654574844000497</c:v>
                </c:pt>
                <c:pt idx="839">
                  <c:v>0.10660115085239442</c:v>
                </c:pt>
                <c:pt idx="840">
                  <c:v>0.10665649377080941</c:v>
                </c:pt>
                <c:pt idx="841">
                  <c:v>0.10671177449097723</c:v>
                </c:pt>
                <c:pt idx="842">
                  <c:v>0.10676699571716974</c:v>
                </c:pt>
                <c:pt idx="843">
                  <c:v>0.10682215474511542</c:v>
                </c:pt>
                <c:pt idx="844">
                  <c:v>0.10687725427908502</c:v>
                </c:pt>
                <c:pt idx="845">
                  <c:v>0.10693229296694451</c:v>
                </c:pt>
                <c:pt idx="846">
                  <c:v>0.10698727080869209</c:v>
                </c:pt>
                <c:pt idx="847">
                  <c:v>0.10704218915646453</c:v>
                </c:pt>
                <c:pt idx="848">
                  <c:v>0.10709704665812612</c:v>
                </c:pt>
                <c:pt idx="849">
                  <c:v>0.10715184331367662</c:v>
                </c:pt>
                <c:pt idx="850">
                  <c:v>0.10720658182738722</c:v>
                </c:pt>
                <c:pt idx="851">
                  <c:v>0.1072612594949872</c:v>
                </c:pt>
                <c:pt idx="852">
                  <c:v>0.10731587766861145</c:v>
                </c:pt>
                <c:pt idx="853">
                  <c:v>0.1073704363482601</c:v>
                </c:pt>
                <c:pt idx="854">
                  <c:v>0.10742493553393423</c:v>
                </c:pt>
                <c:pt idx="855">
                  <c:v>0.10747937522563222</c:v>
                </c:pt>
                <c:pt idx="856">
                  <c:v>0.10753375542335568</c:v>
                </c:pt>
                <c:pt idx="857">
                  <c:v>0.10758807612710282</c:v>
                </c:pt>
                <c:pt idx="858">
                  <c:v>0.10764233868901096</c:v>
                </c:pt>
                <c:pt idx="859">
                  <c:v>0.10769654175694465</c:v>
                </c:pt>
                <c:pt idx="860">
                  <c:v>0.10775068668303719</c:v>
                </c:pt>
                <c:pt idx="861">
                  <c:v>0.10780477211515541</c:v>
                </c:pt>
                <c:pt idx="862">
                  <c:v>0.10785879940543348</c:v>
                </c:pt>
                <c:pt idx="863">
                  <c:v>0.10791276855387252</c:v>
                </c:pt>
                <c:pt idx="864">
                  <c:v>0.10796667956047236</c:v>
                </c:pt>
                <c:pt idx="865">
                  <c:v>0.10802053107309624</c:v>
                </c:pt>
                <c:pt idx="866">
                  <c:v>0.10807432444388104</c:v>
                </c:pt>
                <c:pt idx="867">
                  <c:v>0.1081280610249612</c:v>
                </c:pt>
                <c:pt idx="868">
                  <c:v>0.10818173946420297</c:v>
                </c:pt>
                <c:pt idx="869">
                  <c:v>0.10823535976160492</c:v>
                </c:pt>
                <c:pt idx="870">
                  <c:v>0.10828892191716646</c:v>
                </c:pt>
                <c:pt idx="871">
                  <c:v>0.10834242728302509</c:v>
                </c:pt>
                <c:pt idx="872">
                  <c:v>0.10839587450704399</c:v>
                </c:pt>
                <c:pt idx="873">
                  <c:v>0.10844926494135963</c:v>
                </c:pt>
                <c:pt idx="874">
                  <c:v>0.10850259723383512</c:v>
                </c:pt>
                <c:pt idx="875">
                  <c:v>0.10855587273660744</c:v>
                </c:pt>
                <c:pt idx="876">
                  <c:v>0.1086090914496752</c:v>
                </c:pt>
                <c:pt idx="877">
                  <c:v>0.10866225337304049</c:v>
                </c:pt>
                <c:pt idx="878">
                  <c:v>0.1087153571545648</c:v>
                </c:pt>
                <c:pt idx="879">
                  <c:v>0.10876840549852212</c:v>
                </c:pt>
                <c:pt idx="880">
                  <c:v>0.10882139705277515</c:v>
                </c:pt>
                <c:pt idx="881">
                  <c:v>0.10887433181732491</c:v>
                </c:pt>
                <c:pt idx="882">
                  <c:v>0.10892720979217092</c:v>
                </c:pt>
                <c:pt idx="883">
                  <c:v>0.10898003232944888</c:v>
                </c:pt>
                <c:pt idx="884">
                  <c:v>0.10903279807702319</c:v>
                </c:pt>
                <c:pt idx="885">
                  <c:v>0.10908550838702979</c:v>
                </c:pt>
                <c:pt idx="886">
                  <c:v>0.10913816190733222</c:v>
                </c:pt>
                <c:pt idx="887">
                  <c:v>0.10919075999006712</c:v>
                </c:pt>
                <c:pt idx="888">
                  <c:v>0.10924330263523413</c:v>
                </c:pt>
                <c:pt idx="889">
                  <c:v>0.10929578849069749</c:v>
                </c:pt>
                <c:pt idx="890">
                  <c:v>0.10934821890859199</c:v>
                </c:pt>
                <c:pt idx="891">
                  <c:v>0.10940059524105512</c:v>
                </c:pt>
                <c:pt idx="892">
                  <c:v>0.10945291478381459</c:v>
                </c:pt>
                <c:pt idx="893">
                  <c:v>0.10950517888900572</c:v>
                </c:pt>
                <c:pt idx="894">
                  <c:v>0.10955738890876485</c:v>
                </c:pt>
                <c:pt idx="895">
                  <c:v>0.1096095434909567</c:v>
                </c:pt>
                <c:pt idx="896">
                  <c:v>0.10966164263558062</c:v>
                </c:pt>
                <c:pt idx="897">
                  <c:v>0.10971368769477111</c:v>
                </c:pt>
                <c:pt idx="898">
                  <c:v>0.10976567731639514</c:v>
                </c:pt>
                <c:pt idx="899">
                  <c:v>0.10981761285258582</c:v>
                </c:pt>
                <c:pt idx="900">
                  <c:v>0.10986949295120974</c:v>
                </c:pt>
                <c:pt idx="901">
                  <c:v>0.10992131896440042</c:v>
                </c:pt>
                <c:pt idx="902">
                  <c:v>0.10997309089215956</c:v>
                </c:pt>
                <c:pt idx="903">
                  <c:v>0.11002480873448653</c:v>
                </c:pt>
                <c:pt idx="904">
                  <c:v>0.11007647113924561</c:v>
                </c:pt>
                <c:pt idx="905">
                  <c:v>0.11012808081070838</c:v>
                </c:pt>
                <c:pt idx="906">
                  <c:v>0.11017963639673904</c:v>
                </c:pt>
                <c:pt idx="907">
                  <c:v>0.11023113789733748</c:v>
                </c:pt>
                <c:pt idx="908">
                  <c:v>0.110282585312504</c:v>
                </c:pt>
                <c:pt idx="909">
                  <c:v>0.11033397864223828</c:v>
                </c:pt>
                <c:pt idx="910">
                  <c:v>0.11038531923867605</c:v>
                </c:pt>
                <c:pt idx="911">
                  <c:v>0.11043660574968252</c:v>
                </c:pt>
                <c:pt idx="912">
                  <c:v>0.11048783952739098</c:v>
                </c:pt>
                <c:pt idx="913">
                  <c:v>0.11053901921966908</c:v>
                </c:pt>
                <c:pt idx="914">
                  <c:v>0.1105901461786508</c:v>
                </c:pt>
                <c:pt idx="915">
                  <c:v>0.11064122040433506</c:v>
                </c:pt>
                <c:pt idx="916">
                  <c:v>0.11069224189672359</c:v>
                </c:pt>
                <c:pt idx="917">
                  <c:v>0.1107432093036803</c:v>
                </c:pt>
                <c:pt idx="918">
                  <c:v>0.11079412397734044</c:v>
                </c:pt>
                <c:pt idx="919">
                  <c:v>0.11084498726983949</c:v>
                </c:pt>
                <c:pt idx="920">
                  <c:v>0.11089579647690727</c:v>
                </c:pt>
                <c:pt idx="921">
                  <c:v>0.11094655430281382</c:v>
                </c:pt>
                <c:pt idx="922">
                  <c:v>0.11099725939542435</c:v>
                </c:pt>
                <c:pt idx="923">
                  <c:v>0.11104791175473828</c:v>
                </c:pt>
                <c:pt idx="924">
                  <c:v>0.11109851138075665</c:v>
                </c:pt>
                <c:pt idx="925">
                  <c:v>0.11114905962561411</c:v>
                </c:pt>
                <c:pt idx="926">
                  <c:v>0.11119955648931112</c:v>
                </c:pt>
                <c:pt idx="927">
                  <c:v>0.11125000061971158</c:v>
                </c:pt>
                <c:pt idx="928">
                  <c:v>0.11130039201681598</c:v>
                </c:pt>
                <c:pt idx="929">
                  <c:v>0.11135073338489535</c:v>
                </c:pt>
                <c:pt idx="930">
                  <c:v>0.1114010220196789</c:v>
                </c:pt>
                <c:pt idx="931">
                  <c:v>0.11145125927330167</c:v>
                </c:pt>
                <c:pt idx="932">
                  <c:v>0.11150144514576391</c:v>
                </c:pt>
                <c:pt idx="933">
                  <c:v>0.1115515796370653</c:v>
                </c:pt>
                <c:pt idx="934">
                  <c:v>0.11160166274720699</c:v>
                </c:pt>
                <c:pt idx="935">
                  <c:v>0.11165169447618772</c:v>
                </c:pt>
                <c:pt idx="936">
                  <c:v>0.11170167482400786</c:v>
                </c:pt>
                <c:pt idx="937">
                  <c:v>0.11175160514280338</c:v>
                </c:pt>
                <c:pt idx="938">
                  <c:v>0.11180148408043837</c:v>
                </c:pt>
                <c:pt idx="939">
                  <c:v>0.11185131163691285</c:v>
                </c:pt>
                <c:pt idx="940">
                  <c:v>0.11190108916436209</c:v>
                </c:pt>
                <c:pt idx="941">
                  <c:v>0.11195081531065185</c:v>
                </c:pt>
                <c:pt idx="942">
                  <c:v>0.11200049142791643</c:v>
                </c:pt>
                <c:pt idx="943">
                  <c:v>0.11205011616402009</c:v>
                </c:pt>
                <c:pt idx="944">
                  <c:v>0.11209969087110012</c:v>
                </c:pt>
                <c:pt idx="945">
                  <c:v>0.11214921554915444</c:v>
                </c:pt>
                <c:pt idx="946">
                  <c:v>0.11219869019818436</c:v>
                </c:pt>
                <c:pt idx="947">
                  <c:v>0.11224811481818962</c:v>
                </c:pt>
                <c:pt idx="948">
                  <c:v>0.11229748940917003</c:v>
                </c:pt>
                <c:pt idx="949">
                  <c:v>0.11234681397112582</c:v>
                </c:pt>
                <c:pt idx="950">
                  <c:v>0.11239608850405691</c:v>
                </c:pt>
                <c:pt idx="951">
                  <c:v>0.11244531300796287</c:v>
                </c:pt>
                <c:pt idx="952">
                  <c:v>0.11249448748284493</c:v>
                </c:pt>
                <c:pt idx="953">
                  <c:v>0.11254361328083769</c:v>
                </c:pt>
                <c:pt idx="954">
                  <c:v>0.11259268904980571</c:v>
                </c:pt>
                <c:pt idx="955">
                  <c:v>0.11264171478974906</c:v>
                </c:pt>
                <c:pt idx="956">
                  <c:v>0.11269069185280349</c:v>
                </c:pt>
                <c:pt idx="957">
                  <c:v>0.11273962023896952</c:v>
                </c:pt>
                <c:pt idx="958">
                  <c:v>0.11278849859610982</c:v>
                </c:pt>
                <c:pt idx="959">
                  <c:v>0.11283732827636155</c:v>
                </c:pt>
                <c:pt idx="960">
                  <c:v>0.11288610927972458</c:v>
                </c:pt>
                <c:pt idx="961">
                  <c:v>0.11293484025406302</c:v>
                </c:pt>
                <c:pt idx="962">
                  <c:v>0.1129835239036482</c:v>
                </c:pt>
                <c:pt idx="963">
                  <c:v>0.11303215752420868</c:v>
                </c:pt>
                <c:pt idx="964">
                  <c:v>0.11308074382001609</c:v>
                </c:pt>
                <c:pt idx="965">
                  <c:v>0.11312928008679872</c:v>
                </c:pt>
                <c:pt idx="966">
                  <c:v>0.1131777690288283</c:v>
                </c:pt>
                <c:pt idx="967">
                  <c:v>0.11322620929396936</c:v>
                </c:pt>
                <c:pt idx="968">
                  <c:v>0.11327460088222113</c:v>
                </c:pt>
                <c:pt idx="969">
                  <c:v>0.11332294379358362</c:v>
                </c:pt>
                <c:pt idx="970">
                  <c:v>0.11337123938019328</c:v>
                </c:pt>
                <c:pt idx="971">
                  <c:v>0.11341948628991411</c:v>
                </c:pt>
                <c:pt idx="972">
                  <c:v>0.11346768587488183</c:v>
                </c:pt>
                <c:pt idx="973">
                  <c:v>0.11351583678296065</c:v>
                </c:pt>
                <c:pt idx="974">
                  <c:v>0.11356394036628704</c:v>
                </c:pt>
                <c:pt idx="975">
                  <c:v>0.11361199662485849</c:v>
                </c:pt>
                <c:pt idx="976">
                  <c:v>0.11366000420654272</c:v>
                </c:pt>
                <c:pt idx="977">
                  <c:v>0.11370796581560914</c:v>
                </c:pt>
                <c:pt idx="978">
                  <c:v>0.11375587874778663</c:v>
                </c:pt>
                <c:pt idx="979">
                  <c:v>0.11380374435521164</c:v>
                </c:pt>
                <c:pt idx="980">
                  <c:v>0.11385156263788235</c:v>
                </c:pt>
                <c:pt idx="981">
                  <c:v>0.11389933359580021</c:v>
                </c:pt>
                <c:pt idx="982">
                  <c:v>0.11394705722896555</c:v>
                </c:pt>
                <c:pt idx="983">
                  <c:v>0.11399473488951378</c:v>
                </c:pt>
                <c:pt idx="984">
                  <c:v>0.11404236522530795</c:v>
                </c:pt>
                <c:pt idx="985">
                  <c:v>0.11408994823634971</c:v>
                </c:pt>
                <c:pt idx="986">
                  <c:v>0.1141374839226382</c:v>
                </c:pt>
                <c:pt idx="987">
                  <c:v>0.11418497363630968</c:v>
                </c:pt>
                <c:pt idx="988">
                  <c:v>0.11423241602522746</c:v>
                </c:pt>
                <c:pt idx="989">
                  <c:v>0.11427981244152824</c:v>
                </c:pt>
                <c:pt idx="990">
                  <c:v>0.1143271615330759</c:v>
                </c:pt>
                <c:pt idx="991">
                  <c:v>0.11437446465200592</c:v>
                </c:pt>
                <c:pt idx="992">
                  <c:v>0.11442172179831994</c:v>
                </c:pt>
                <c:pt idx="993">
                  <c:v>0.11446893297201513</c:v>
                </c:pt>
                <c:pt idx="994">
                  <c:v>0.1145160968209578</c:v>
                </c:pt>
                <c:pt idx="995">
                  <c:v>0.11456321604941899</c:v>
                </c:pt>
                <c:pt idx="996">
                  <c:v>0.11461028795312712</c:v>
                </c:pt>
                <c:pt idx="997">
                  <c:v>0.11465731388421781</c:v>
                </c:pt>
                <c:pt idx="998">
                  <c:v>0.11470429519482685</c:v>
                </c:pt>
                <c:pt idx="999">
                  <c:v>0.11475122918068373</c:v>
                </c:pt>
                <c:pt idx="1000">
                  <c:v>0.11479811854605802</c:v>
                </c:pt>
                <c:pt idx="1001">
                  <c:v>0.11484496193881542</c:v>
                </c:pt>
                <c:pt idx="1002">
                  <c:v>0.11489175935895569</c:v>
                </c:pt>
                <c:pt idx="1003">
                  <c:v>0.11493851080647798</c:v>
                </c:pt>
                <c:pt idx="1004">
                  <c:v>0.11498521763351972</c:v>
                </c:pt>
                <c:pt idx="1005">
                  <c:v>0.11503187984007923</c:v>
                </c:pt>
                <c:pt idx="1006">
                  <c:v>0.11507849607402137</c:v>
                </c:pt>
                <c:pt idx="1007">
                  <c:v>0.11512506768748269</c:v>
                </c:pt>
                <c:pt idx="1008">
                  <c:v>0.11517159332832635</c:v>
                </c:pt>
                <c:pt idx="1009">
                  <c:v>0.11521807434868862</c:v>
                </c:pt>
                <c:pt idx="1010">
                  <c:v>0.11526450939643362</c:v>
                </c:pt>
                <c:pt idx="1011">
                  <c:v>0.11531090117583261</c:v>
                </c:pt>
                <c:pt idx="1012">
                  <c:v>0.11535724698261469</c:v>
                </c:pt>
                <c:pt idx="1013">
                  <c:v>0.11540354952105072</c:v>
                </c:pt>
                <c:pt idx="1014">
                  <c:v>0.11544980608686958</c:v>
                </c:pt>
                <c:pt idx="1015">
                  <c:v>0.11549601803220699</c:v>
                </c:pt>
                <c:pt idx="1016">
                  <c:v>0.11554218670919868</c:v>
                </c:pt>
                <c:pt idx="1017">
                  <c:v>0.11558830941357308</c:v>
                </c:pt>
                <c:pt idx="1018">
                  <c:v>0.11563438884960178</c:v>
                </c:pt>
                <c:pt idx="1019">
                  <c:v>0.11568042366514902</c:v>
                </c:pt>
                <c:pt idx="1020">
                  <c:v>0.11572641386021522</c:v>
                </c:pt>
                <c:pt idx="1021">
                  <c:v>0.1157723607869352</c:v>
                </c:pt>
                <c:pt idx="1022">
                  <c:v>0.11581826309317295</c:v>
                </c:pt>
                <c:pt idx="1023">
                  <c:v>0.11586412213106607</c:v>
                </c:pt>
                <c:pt idx="1024">
                  <c:v>0.11590993654847741</c:v>
                </c:pt>
                <c:pt idx="1025">
                  <c:v>0.11595570634540725</c:v>
                </c:pt>
                <c:pt idx="1026">
                  <c:v>0.11600143422612717</c:v>
                </c:pt>
                <c:pt idx="1027">
                  <c:v>0.11604711748636561</c:v>
                </c:pt>
                <c:pt idx="1028">
                  <c:v>0.11609275747825915</c:v>
                </c:pt>
                <c:pt idx="1029">
                  <c:v>0.11613835284966964</c:v>
                </c:pt>
                <c:pt idx="1030">
                  <c:v>0.11618390630487098</c:v>
                </c:pt>
                <c:pt idx="1031">
                  <c:v>0.11622941513959086</c:v>
                </c:pt>
                <c:pt idx="1032">
                  <c:v>0.11627488070596502</c:v>
                </c:pt>
                <c:pt idx="1033">
                  <c:v>0.11632030300399349</c:v>
                </c:pt>
                <c:pt idx="1034">
                  <c:v>0.11636568338581244</c:v>
                </c:pt>
                <c:pt idx="1035">
                  <c:v>0.11641101914714908</c:v>
                </c:pt>
                <c:pt idx="1036">
                  <c:v>0.11645631299227635</c:v>
                </c:pt>
                <c:pt idx="1037">
                  <c:v>0.11650156356905786</c:v>
                </c:pt>
                <c:pt idx="1038">
                  <c:v>0.11654677087749372</c:v>
                </c:pt>
                <c:pt idx="1039">
                  <c:v>0.11659193626971991</c:v>
                </c:pt>
                <c:pt idx="1040">
                  <c:v>0.11663705839359978</c:v>
                </c:pt>
                <c:pt idx="1041">
                  <c:v>0.11668213724913452</c:v>
                </c:pt>
                <c:pt idx="1042">
                  <c:v>0.11672717418845954</c:v>
                </c:pt>
                <c:pt idx="1043">
                  <c:v>0.11677216785943789</c:v>
                </c:pt>
                <c:pt idx="1044">
                  <c:v>0.11681711961420634</c:v>
                </c:pt>
                <c:pt idx="1045">
                  <c:v>0.11686202945276608</c:v>
                </c:pt>
                <c:pt idx="1046">
                  <c:v>0.11690689602297956</c:v>
                </c:pt>
                <c:pt idx="1047">
                  <c:v>0.11695172067698355</c:v>
                </c:pt>
                <c:pt idx="1048">
                  <c:v>0.11699650341477692</c:v>
                </c:pt>
                <c:pt idx="1049">
                  <c:v>0.11704124423636079</c:v>
                </c:pt>
                <c:pt idx="1050">
                  <c:v>0.11708594178959869</c:v>
                </c:pt>
                <c:pt idx="1051">
                  <c:v>0.1171305987787627</c:v>
                </c:pt>
                <c:pt idx="1052">
                  <c:v>0.11717521385171679</c:v>
                </c:pt>
                <c:pt idx="1053">
                  <c:v>0.11721978565632521</c:v>
                </c:pt>
                <c:pt idx="1054">
                  <c:v>0.11726431689685959</c:v>
                </c:pt>
                <c:pt idx="1055">
                  <c:v>0.117308806221184</c:v>
                </c:pt>
                <c:pt idx="1056">
                  <c:v>0.11735325362929855</c:v>
                </c:pt>
                <c:pt idx="1057">
                  <c:v>0.11739766047333944</c:v>
                </c:pt>
                <c:pt idx="1058">
                  <c:v>0.11744202404903377</c:v>
                </c:pt>
                <c:pt idx="1059">
                  <c:v>0.11748634706065469</c:v>
                </c:pt>
                <c:pt idx="1060">
                  <c:v>0.11753062950820144</c:v>
                </c:pt>
                <c:pt idx="1061">
                  <c:v>0.11757487003953772</c:v>
                </c:pt>
                <c:pt idx="1062">
                  <c:v>0.11761906865466416</c:v>
                </c:pt>
                <c:pt idx="1063">
                  <c:v>0.11766322670571772</c:v>
                </c:pt>
                <c:pt idx="1064">
                  <c:v>0.11770734419269588</c:v>
                </c:pt>
                <c:pt idx="1065">
                  <c:v>0.11775141976346461</c:v>
                </c:pt>
                <c:pt idx="1066">
                  <c:v>0.11779545477016008</c:v>
                </c:pt>
                <c:pt idx="1067">
                  <c:v>0.11783944921277982</c:v>
                </c:pt>
                <c:pt idx="1068">
                  <c:v>0.11788340173919049</c:v>
                </c:pt>
                <c:pt idx="1069">
                  <c:v>0.11792731505366287</c:v>
                </c:pt>
                <c:pt idx="1070">
                  <c:v>0.11797118645192571</c:v>
                </c:pt>
                <c:pt idx="1071">
                  <c:v>0.11801501728611422</c:v>
                </c:pt>
                <c:pt idx="1072">
                  <c:v>0.11805880890836346</c:v>
                </c:pt>
                <c:pt idx="1073">
                  <c:v>0.11810255861440411</c:v>
                </c:pt>
                <c:pt idx="1074">
                  <c:v>0.1181462677563707</c:v>
                </c:pt>
                <c:pt idx="1075">
                  <c:v>0.11818993768639798</c:v>
                </c:pt>
                <c:pt idx="1076">
                  <c:v>0.11823356705235202</c:v>
                </c:pt>
                <c:pt idx="1077">
                  <c:v>0.11827715585423162</c:v>
                </c:pt>
                <c:pt idx="1078">
                  <c:v>0.11832070409203711</c:v>
                </c:pt>
                <c:pt idx="1079">
                  <c:v>0.11836421311790442</c:v>
                </c:pt>
                <c:pt idx="1080">
                  <c:v>0.11840768157969761</c:v>
                </c:pt>
                <c:pt idx="1081">
                  <c:v>0.11845110947741676</c:v>
                </c:pt>
                <c:pt idx="1082">
                  <c:v>0.1184944981631976</c:v>
                </c:pt>
                <c:pt idx="1083">
                  <c:v>0.11853784763704008</c:v>
                </c:pt>
                <c:pt idx="1084">
                  <c:v>0.11858115654680862</c:v>
                </c:pt>
                <c:pt idx="1085">
                  <c:v>0.11862442624463945</c:v>
                </c:pt>
                <c:pt idx="1086">
                  <c:v>0.11866765537839492</c:v>
                </c:pt>
                <c:pt idx="1087">
                  <c:v>0.11871084530021279</c:v>
                </c:pt>
                <c:pt idx="1088">
                  <c:v>0.11875399601009221</c:v>
                </c:pt>
                <c:pt idx="1089">
                  <c:v>0.11879710750803377</c:v>
                </c:pt>
                <c:pt idx="1090">
                  <c:v>0.11884017844190101</c:v>
                </c:pt>
                <c:pt idx="1091">
                  <c:v>0.11888321151596525</c:v>
                </c:pt>
                <c:pt idx="1092">
                  <c:v>0.1189262040259563</c:v>
                </c:pt>
                <c:pt idx="1093">
                  <c:v>0.11896915867614392</c:v>
                </c:pt>
                <c:pt idx="1094">
                  <c:v>0.11901207276225825</c:v>
                </c:pt>
                <c:pt idx="1095">
                  <c:v>0.11905494898857</c:v>
                </c:pt>
                <c:pt idx="1096">
                  <c:v>0.11909778600294267</c:v>
                </c:pt>
                <c:pt idx="1097">
                  <c:v>0.11914058245324227</c:v>
                </c:pt>
                <c:pt idx="1098">
                  <c:v>0.11918334239587428</c:v>
                </c:pt>
                <c:pt idx="1099">
                  <c:v>0.11922606177443323</c:v>
                </c:pt>
                <c:pt idx="1100">
                  <c:v>0.11926874329318919</c:v>
                </c:pt>
                <c:pt idx="1101">
                  <c:v>0.11931138560000579</c:v>
                </c:pt>
                <c:pt idx="1102">
                  <c:v>0.1193539900470213</c:v>
                </c:pt>
                <c:pt idx="1103">
                  <c:v>0.11939655528209819</c:v>
                </c:pt>
                <c:pt idx="1104">
                  <c:v>0.11943908130523669</c:v>
                </c:pt>
                <c:pt idx="1105">
                  <c:v>0.11948156946857276</c:v>
                </c:pt>
                <c:pt idx="1106">
                  <c:v>0.11952401977210662</c:v>
                </c:pt>
                <c:pt idx="1107">
                  <c:v>0.11956643086370169</c:v>
                </c:pt>
                <c:pt idx="1108">
                  <c:v>0.11960880409549438</c:v>
                </c:pt>
                <c:pt idx="1109">
                  <c:v>0.11965113946748512</c:v>
                </c:pt>
                <c:pt idx="1110">
                  <c:v>0.11969343562753702</c:v>
                </c:pt>
                <c:pt idx="1111">
                  <c:v>0.11973569527992266</c:v>
                </c:pt>
                <c:pt idx="1112">
                  <c:v>0.11977791572036936</c:v>
                </c:pt>
                <c:pt idx="1113">
                  <c:v>0.11982009830101396</c:v>
                </c:pt>
                <c:pt idx="1114">
                  <c:v>0.11986224302185659</c:v>
                </c:pt>
                <c:pt idx="1115">
                  <c:v>0.11990434988289571</c:v>
                </c:pt>
                <c:pt idx="1116">
                  <c:v>0.11994641888413289</c:v>
                </c:pt>
                <c:pt idx="1117">
                  <c:v>0.11998845137770335</c:v>
                </c:pt>
                <c:pt idx="1118">
                  <c:v>0.12003044465933556</c:v>
                </c:pt>
                <c:pt idx="1119">
                  <c:v>0.12007240143330122</c:v>
                </c:pt>
                <c:pt idx="1120">
                  <c:v>0.1201143189953279</c:v>
                </c:pt>
                <c:pt idx="1121">
                  <c:v>0.12015620004968952</c:v>
                </c:pt>
                <c:pt idx="1122">
                  <c:v>0.12019804459638272</c:v>
                </c:pt>
                <c:pt idx="1123">
                  <c:v>0.1202398499311388</c:v>
                </c:pt>
                <c:pt idx="1124">
                  <c:v>0.12028161875822722</c:v>
                </c:pt>
                <c:pt idx="1125">
                  <c:v>0.12032335107764985</c:v>
                </c:pt>
                <c:pt idx="1126">
                  <c:v>0.1203650455372697</c:v>
                </c:pt>
                <c:pt idx="1127">
                  <c:v>0.12040670348922283</c:v>
                </c:pt>
                <c:pt idx="1128">
                  <c:v>0.12044832358137282</c:v>
                </c:pt>
                <c:pt idx="1129">
                  <c:v>0.12048990581372088</c:v>
                </c:pt>
                <c:pt idx="1130">
                  <c:v>0.12053145289053815</c:v>
                </c:pt>
                <c:pt idx="1131">
                  <c:v>0.12057296210755289</c:v>
                </c:pt>
                <c:pt idx="1132">
                  <c:v>0.12061443481690109</c:v>
                </c:pt>
                <c:pt idx="1133">
                  <c:v>0.12065586966644651</c:v>
                </c:pt>
                <c:pt idx="1134">
                  <c:v>0.12069726936046121</c:v>
                </c:pt>
                <c:pt idx="1135">
                  <c:v>0.12073863119467344</c:v>
                </c:pt>
                <c:pt idx="1136">
                  <c:v>0.1207799565212197</c:v>
                </c:pt>
                <c:pt idx="1137">
                  <c:v>0.12082124534009812</c:v>
                </c:pt>
                <c:pt idx="1138">
                  <c:v>0.12086249765131002</c:v>
                </c:pt>
                <c:pt idx="1139">
                  <c:v>0.12090371480699152</c:v>
                </c:pt>
                <c:pt idx="1140">
                  <c:v>0.12094489410286995</c:v>
                </c:pt>
                <c:pt idx="1141">
                  <c:v>0.12098603689108227</c:v>
                </c:pt>
                <c:pt idx="1142">
                  <c:v>0.12102714452376356</c:v>
                </c:pt>
                <c:pt idx="1143">
                  <c:v>0.12106821564877811</c:v>
                </c:pt>
                <c:pt idx="1144">
                  <c:v>0.12110925026612658</c:v>
                </c:pt>
                <c:pt idx="1145">
                  <c:v>0.12115024837580723</c:v>
                </c:pt>
                <c:pt idx="1146">
                  <c:v>0.12119120997782236</c:v>
                </c:pt>
                <c:pt idx="1147">
                  <c:v>0.12123213642430559</c:v>
                </c:pt>
                <c:pt idx="1148">
                  <c:v>0.12127302771525875</c:v>
                </c:pt>
                <c:pt idx="1149">
                  <c:v>0.12131388249854436</c:v>
                </c:pt>
                <c:pt idx="1150">
                  <c:v>0.12135470077416378</c:v>
                </c:pt>
                <c:pt idx="1151">
                  <c:v>0.12139548389425239</c:v>
                </c:pt>
                <c:pt idx="1152">
                  <c:v>0.12143623050667481</c:v>
                </c:pt>
                <c:pt idx="1153">
                  <c:v>0.12147694196356572</c:v>
                </c:pt>
                <c:pt idx="1154">
                  <c:v>0.12151761826492534</c:v>
                </c:pt>
                <c:pt idx="1155">
                  <c:v>0.12155825941075458</c:v>
                </c:pt>
                <c:pt idx="1156">
                  <c:v>0.12159886404891716</c:v>
                </c:pt>
                <c:pt idx="1157">
                  <c:v>0.12163943353154889</c:v>
                </c:pt>
                <c:pt idx="1158">
                  <c:v>0.12167996650651412</c:v>
                </c:pt>
                <c:pt idx="1159">
                  <c:v>0.12172046567808421</c:v>
                </c:pt>
                <c:pt idx="1160">
                  <c:v>0.12176092969412286</c:v>
                </c:pt>
                <c:pt idx="1161">
                  <c:v>0.12180135720249508</c:v>
                </c:pt>
                <c:pt idx="1162">
                  <c:v>0.12184175090747262</c:v>
                </c:pt>
                <c:pt idx="1163">
                  <c:v>0.12188210810478305</c:v>
                </c:pt>
                <c:pt idx="1164">
                  <c:v>0.12192243149869872</c:v>
                </c:pt>
                <c:pt idx="1165">
                  <c:v>0.12196271838494759</c:v>
                </c:pt>
                <c:pt idx="1166">
                  <c:v>0.1220029714678018</c:v>
                </c:pt>
                <c:pt idx="1167">
                  <c:v>0.12204318939512428</c:v>
                </c:pt>
                <c:pt idx="1168">
                  <c:v>0.12208337216691673</c:v>
                </c:pt>
                <c:pt idx="1169">
                  <c:v>0.12212352113531383</c:v>
                </c:pt>
                <c:pt idx="1170">
                  <c:v>0.12216363359604362</c:v>
                </c:pt>
                <c:pt idx="1171">
                  <c:v>0.12220371225337942</c:v>
                </c:pt>
                <c:pt idx="1172">
                  <c:v>0.12224375710731944</c:v>
                </c:pt>
                <c:pt idx="1173">
                  <c:v>0.12228376680572824</c:v>
                </c:pt>
                <c:pt idx="1174">
                  <c:v>0.12232374134860731</c:v>
                </c:pt>
                <c:pt idx="1175">
                  <c:v>0.12236368208809044</c:v>
                </c:pt>
                <c:pt idx="1176">
                  <c:v>0.12240358767204239</c:v>
                </c:pt>
                <c:pt idx="1177">
                  <c:v>0.12244345945260017</c:v>
                </c:pt>
                <c:pt idx="1178">
                  <c:v>0.12248329742976205</c:v>
                </c:pt>
                <c:pt idx="1179">
                  <c:v>0.12252310025139403</c:v>
                </c:pt>
                <c:pt idx="1180">
                  <c:v>0.12256286926963021</c:v>
                </c:pt>
                <c:pt idx="1181">
                  <c:v>0.12260260313233529</c:v>
                </c:pt>
                <c:pt idx="1182">
                  <c:v>0.12264230454378162</c:v>
                </c:pt>
                <c:pt idx="1183">
                  <c:v>0.12268197079969682</c:v>
                </c:pt>
                <c:pt idx="1184">
                  <c:v>0.12272160325221781</c:v>
                </c:pt>
                <c:pt idx="1185">
                  <c:v>0.12276120190134285</c:v>
                </c:pt>
                <c:pt idx="1186">
                  <c:v>0.12280076539493651</c:v>
                </c:pt>
                <c:pt idx="1187">
                  <c:v>0.12284029643727162</c:v>
                </c:pt>
                <c:pt idx="1188">
                  <c:v>0.12287979367621182</c:v>
                </c:pt>
                <c:pt idx="1189">
                  <c:v>0.12291925711175634</c:v>
                </c:pt>
                <c:pt idx="1190">
                  <c:v>0.12295868674390616</c:v>
                </c:pt>
                <c:pt idx="1191">
                  <c:v>0.12299808257266102</c:v>
                </c:pt>
                <c:pt idx="1192">
                  <c:v>0.12303744459802056</c:v>
                </c:pt>
                <c:pt idx="1193">
                  <c:v>0.12307677281998566</c:v>
                </c:pt>
                <c:pt idx="1194">
                  <c:v>0.12311606723855502</c:v>
                </c:pt>
                <c:pt idx="1195">
                  <c:v>0.12315532920586487</c:v>
                </c:pt>
                <c:pt idx="1196">
                  <c:v>0.12319455736978047</c:v>
                </c:pt>
                <c:pt idx="1197">
                  <c:v>0.12323375308243661</c:v>
                </c:pt>
                <c:pt idx="1198">
                  <c:v>0.12327291363956094</c:v>
                </c:pt>
                <c:pt idx="1199">
                  <c:v>0.12331204174542669</c:v>
                </c:pt>
                <c:pt idx="1200">
                  <c:v>0.12335113740003316</c:v>
                </c:pt>
                <c:pt idx="1201">
                  <c:v>0.12339019925124479</c:v>
                </c:pt>
                <c:pt idx="1202">
                  <c:v>0.12342922865119672</c:v>
                </c:pt>
                <c:pt idx="1203">
                  <c:v>0.12346822424775376</c:v>
                </c:pt>
                <c:pt idx="1204">
                  <c:v>0.12350718739305153</c:v>
                </c:pt>
                <c:pt idx="1205">
                  <c:v>0.12354611673495426</c:v>
                </c:pt>
                <c:pt idx="1206">
                  <c:v>0.12358501362559768</c:v>
                </c:pt>
                <c:pt idx="1207">
                  <c:v>0.12362387806498244</c:v>
                </c:pt>
                <c:pt idx="1208">
                  <c:v>0.12366270870097153</c:v>
                </c:pt>
                <c:pt idx="1209">
                  <c:v>0.12370150688570079</c:v>
                </c:pt>
                <c:pt idx="1210">
                  <c:v>0.12374027397130781</c:v>
                </c:pt>
                <c:pt idx="1211">
                  <c:v>0.12377900590138306</c:v>
                </c:pt>
                <c:pt idx="1212">
                  <c:v>0.12381770673233461</c:v>
                </c:pt>
                <c:pt idx="1213">
                  <c:v>0.12385637511202735</c:v>
                </c:pt>
                <c:pt idx="1214">
                  <c:v>0.12389501104046099</c:v>
                </c:pt>
                <c:pt idx="1215">
                  <c:v>0.12393361316549929</c:v>
                </c:pt>
                <c:pt idx="1216">
                  <c:v>0.12397218419141419</c:v>
                </c:pt>
                <c:pt idx="1217">
                  <c:v>0.12401072276607052</c:v>
                </c:pt>
                <c:pt idx="1218">
                  <c:v>0.12404922753733059</c:v>
                </c:pt>
                <c:pt idx="1219">
                  <c:v>0.12408770120946754</c:v>
                </c:pt>
                <c:pt idx="1220">
                  <c:v>0.12412614243034609</c:v>
                </c:pt>
                <c:pt idx="1221">
                  <c:v>0.12416455255210042</c:v>
                </c:pt>
                <c:pt idx="1222">
                  <c:v>0.12420292887045969</c:v>
                </c:pt>
                <c:pt idx="1223">
                  <c:v>0.12424127408969553</c:v>
                </c:pt>
                <c:pt idx="1224">
                  <c:v>0.12427958685767169</c:v>
                </c:pt>
                <c:pt idx="1225">
                  <c:v>0.12431786852652445</c:v>
                </c:pt>
                <c:pt idx="1226">
                  <c:v>0.12435611774411842</c:v>
                </c:pt>
                <c:pt idx="1227">
                  <c:v>0.12439433451045299</c:v>
                </c:pt>
                <c:pt idx="1228">
                  <c:v>0.12443252017766412</c:v>
                </c:pt>
                <c:pt idx="1229">
                  <c:v>0.12447067339361624</c:v>
                </c:pt>
                <c:pt idx="1230">
                  <c:v>0.12450879551044421</c:v>
                </c:pt>
                <c:pt idx="1231">
                  <c:v>0.12454688517601371</c:v>
                </c:pt>
                <c:pt idx="1232">
                  <c:v>0.12458494374245944</c:v>
                </c:pt>
                <c:pt idx="1233">
                  <c:v>0.12462296985764526</c:v>
                </c:pt>
                <c:pt idx="1234">
                  <c:v>0.12466096487370812</c:v>
                </c:pt>
                <c:pt idx="1235">
                  <c:v>0.12469892879064752</c:v>
                </c:pt>
                <c:pt idx="1236">
                  <c:v>0.12473686160846349</c:v>
                </c:pt>
                <c:pt idx="1237">
                  <c:v>0.12477476197502088</c:v>
                </c:pt>
                <c:pt idx="1238">
                  <c:v>0.12481263124245352</c:v>
                </c:pt>
                <c:pt idx="1239">
                  <c:v>0.12485046941076285</c:v>
                </c:pt>
                <c:pt idx="1240">
                  <c:v>0.12488827647994971</c:v>
                </c:pt>
                <c:pt idx="1241">
                  <c:v>0.1249260524500129</c:v>
                </c:pt>
                <c:pt idx="1242">
                  <c:v>0.12496379596881629</c:v>
                </c:pt>
                <c:pt idx="1243">
                  <c:v>0.12500150974063137</c:v>
                </c:pt>
                <c:pt idx="1244">
                  <c:v>0.12503919106118824</c:v>
                </c:pt>
                <c:pt idx="1245">
                  <c:v>0.12507684263475627</c:v>
                </c:pt>
                <c:pt idx="1246">
                  <c:v>0.12511446310920249</c:v>
                </c:pt>
                <c:pt idx="1247">
                  <c:v>0.12515205248452438</c:v>
                </c:pt>
                <c:pt idx="1248">
                  <c:v>0.12518961076072288</c:v>
                </c:pt>
                <c:pt idx="1249">
                  <c:v>0.12522713793779824</c:v>
                </c:pt>
                <c:pt idx="1250">
                  <c:v>0.12526463401574961</c:v>
                </c:pt>
                <c:pt idx="1251">
                  <c:v>0.12530209899457767</c:v>
                </c:pt>
                <c:pt idx="1252">
                  <c:v>0.12533953422641819</c:v>
                </c:pt>
                <c:pt idx="1253">
                  <c:v>0.12537693835913519</c:v>
                </c:pt>
                <c:pt idx="1254">
                  <c:v>0.12541431274486514</c:v>
                </c:pt>
                <c:pt idx="1255">
                  <c:v>0.1254516560314704</c:v>
                </c:pt>
                <c:pt idx="1256">
                  <c:v>0.12548896821895267</c:v>
                </c:pt>
                <c:pt idx="1257">
                  <c:v>0.12552625065944745</c:v>
                </c:pt>
                <c:pt idx="1258">
                  <c:v>0.12556350200081867</c:v>
                </c:pt>
                <c:pt idx="1259">
                  <c:v>0.12560072224306548</c:v>
                </c:pt>
                <c:pt idx="1260">
                  <c:v>0.12563791273832661</c:v>
                </c:pt>
                <c:pt idx="1261">
                  <c:v>0.12567507348659887</c:v>
                </c:pt>
                <c:pt idx="1262">
                  <c:v>0.12571220313574821</c:v>
                </c:pt>
                <c:pt idx="1263">
                  <c:v>0.12574930303791032</c:v>
                </c:pt>
                <c:pt idx="1264">
                  <c:v>0.12578637319308303</c:v>
                </c:pt>
                <c:pt idx="1265">
                  <c:v>0.12582341224913318</c:v>
                </c:pt>
                <c:pt idx="1266">
                  <c:v>0.12586042155819574</c:v>
                </c:pt>
                <c:pt idx="1267">
                  <c:v>0.12589740112027137</c:v>
                </c:pt>
                <c:pt idx="1268">
                  <c:v>0.12593435093535779</c:v>
                </c:pt>
                <c:pt idx="1269">
                  <c:v>0.12597126965132174</c:v>
                </c:pt>
                <c:pt idx="1270">
                  <c:v>0.12600815862029771</c:v>
                </c:pt>
                <c:pt idx="1271">
                  <c:v>0.12604501784228644</c:v>
                </c:pt>
                <c:pt idx="1272">
                  <c:v>0.12608184731728672</c:v>
                </c:pt>
                <c:pt idx="1273">
                  <c:v>0.12611864704529976</c:v>
                </c:pt>
                <c:pt idx="1274">
                  <c:v>0.12615541702632521</c:v>
                </c:pt>
                <c:pt idx="1275">
                  <c:v>0.1261921572603629</c:v>
                </c:pt>
                <c:pt idx="1276">
                  <c:v>0.12622886774741299</c:v>
                </c:pt>
                <c:pt idx="1277">
                  <c:v>0.12626554983961119</c:v>
                </c:pt>
                <c:pt idx="1278">
                  <c:v>0.12630220083268595</c:v>
                </c:pt>
                <c:pt idx="1279">
                  <c:v>0.12633882207877287</c:v>
                </c:pt>
                <c:pt idx="1280">
                  <c:v>0.12637541493000817</c:v>
                </c:pt>
                <c:pt idx="1281">
                  <c:v>0.12641197668211998</c:v>
                </c:pt>
                <c:pt idx="1282">
                  <c:v>0.1264485100393799</c:v>
                </c:pt>
                <c:pt idx="1283">
                  <c:v>0.12648501500178788</c:v>
                </c:pt>
                <c:pt idx="1284">
                  <c:v>0.12652148886507308</c:v>
                </c:pt>
                <c:pt idx="1285">
                  <c:v>0.12655793433350515</c:v>
                </c:pt>
                <c:pt idx="1286">
                  <c:v>0.12659435005495021</c:v>
                </c:pt>
                <c:pt idx="1287">
                  <c:v>0.12663073738154335</c:v>
                </c:pt>
                <c:pt idx="1288">
                  <c:v>0.12666709496114884</c:v>
                </c:pt>
                <c:pt idx="1289">
                  <c:v>0.12670342414590249</c:v>
                </c:pt>
                <c:pt idx="1290">
                  <c:v>0.12673972358366845</c:v>
                </c:pt>
                <c:pt idx="1291">
                  <c:v>0.12677599327444677</c:v>
                </c:pt>
                <c:pt idx="1292">
                  <c:v>0.12681223457037433</c:v>
                </c:pt>
                <c:pt idx="1293">
                  <c:v>0.12684844747144888</c:v>
                </c:pt>
                <c:pt idx="1294">
                  <c:v>0.12688463062553468</c:v>
                </c:pt>
                <c:pt idx="1295">
                  <c:v>0.12692078538476978</c:v>
                </c:pt>
                <c:pt idx="1296">
                  <c:v>0.12695691174915297</c:v>
                </c:pt>
                <c:pt idx="1297">
                  <c:v>0.1269930083665485</c:v>
                </c:pt>
                <c:pt idx="1298">
                  <c:v>0.12702907658909221</c:v>
                </c:pt>
                <c:pt idx="1299">
                  <c:v>0.127065116416784</c:v>
                </c:pt>
                <c:pt idx="1300">
                  <c:v>0.12710112649748811</c:v>
                </c:pt>
                <c:pt idx="1301">
                  <c:v>0.12713710953547624</c:v>
                </c:pt>
                <c:pt idx="1302">
                  <c:v>0.12717306282647664</c:v>
                </c:pt>
                <c:pt idx="1303">
                  <c:v>0.12720898772262601</c:v>
                </c:pt>
                <c:pt idx="1304">
                  <c:v>0.12724488422392191</c:v>
                </c:pt>
                <c:pt idx="1305">
                  <c:v>0.12728075233036673</c:v>
                </c:pt>
                <c:pt idx="1306">
                  <c:v>0.12731659204195972</c:v>
                </c:pt>
                <c:pt idx="1307">
                  <c:v>0.12735240335870082</c:v>
                </c:pt>
                <c:pt idx="1308">
                  <c:v>0.12738818628059009</c:v>
                </c:pt>
                <c:pt idx="1309">
                  <c:v>0.12742394080762817</c:v>
                </c:pt>
                <c:pt idx="1310">
                  <c:v>0.12745966693981287</c:v>
                </c:pt>
                <c:pt idx="1311">
                  <c:v>0.12749536602928244</c:v>
                </c:pt>
                <c:pt idx="1312">
                  <c:v>0.12753103537176441</c:v>
                </c:pt>
                <c:pt idx="1313">
                  <c:v>0.12756667767152988</c:v>
                </c:pt>
                <c:pt idx="1314">
                  <c:v>0.12760229022430805</c:v>
                </c:pt>
                <c:pt idx="1315">
                  <c:v>0.12763787708650587</c:v>
                </c:pt>
                <c:pt idx="1316">
                  <c:v>0.12767343420171587</c:v>
                </c:pt>
                <c:pt idx="1317">
                  <c:v>0.12770896292207434</c:v>
                </c:pt>
                <c:pt idx="1318">
                  <c:v>0.12774446459971694</c:v>
                </c:pt>
                <c:pt idx="1319">
                  <c:v>0.12777993923464268</c:v>
                </c:pt>
                <c:pt idx="1320">
                  <c:v>0.12781538412258198</c:v>
                </c:pt>
                <c:pt idx="1321">
                  <c:v>0.12785080331993937</c:v>
                </c:pt>
                <c:pt idx="1322">
                  <c:v>0.12788619277031021</c:v>
                </c:pt>
                <c:pt idx="1323">
                  <c:v>0.12792155517796491</c:v>
                </c:pt>
                <c:pt idx="1324">
                  <c:v>0.12795689054290407</c:v>
                </c:pt>
                <c:pt idx="1325">
                  <c:v>0.1279921975129909</c:v>
                </c:pt>
                <c:pt idx="1326">
                  <c:v>0.12802747608822446</c:v>
                </c:pt>
                <c:pt idx="1327">
                  <c:v>0.12806272897287888</c:v>
                </c:pt>
                <c:pt idx="1328">
                  <c:v>0.12809795211054578</c:v>
                </c:pt>
                <c:pt idx="1329">
                  <c:v>0.12813314955763241</c:v>
                </c:pt>
                <c:pt idx="1330">
                  <c:v>0.12816831860986705</c:v>
                </c:pt>
                <c:pt idx="1331">
                  <c:v>0.12820346061938573</c:v>
                </c:pt>
                <c:pt idx="1332">
                  <c:v>0.12823857423405174</c:v>
                </c:pt>
                <c:pt idx="1333">
                  <c:v>0.12827366215813887</c:v>
                </c:pt>
                <c:pt idx="1334">
                  <c:v>0.12830872168737373</c:v>
                </c:pt>
                <c:pt idx="1335">
                  <c:v>0.1283437541738924</c:v>
                </c:pt>
                <c:pt idx="1336">
                  <c:v>0.12837875961769488</c:v>
                </c:pt>
                <c:pt idx="1337">
                  <c:v>0.12841373666664571</c:v>
                </c:pt>
                <c:pt idx="1338">
                  <c:v>0.12844868802501599</c:v>
                </c:pt>
                <c:pt idx="1339">
                  <c:v>0.12848361234067038</c:v>
                </c:pt>
                <c:pt idx="1340">
                  <c:v>0.1285185082614729</c:v>
                </c:pt>
                <c:pt idx="1341">
                  <c:v>0.12855337713955917</c:v>
                </c:pt>
                <c:pt idx="1342">
                  <c:v>0.12858822032706554</c:v>
                </c:pt>
                <c:pt idx="1343">
                  <c:v>0.12862303511971987</c:v>
                </c:pt>
                <c:pt idx="1344">
                  <c:v>0.12865782422179387</c:v>
                </c:pt>
                <c:pt idx="1345">
                  <c:v>0.12869258628115188</c:v>
                </c:pt>
                <c:pt idx="1346">
                  <c:v>0.12872732129779393</c:v>
                </c:pt>
                <c:pt idx="1347">
                  <c:v>0.12876202927171967</c:v>
                </c:pt>
                <c:pt idx="1348">
                  <c:v>0.12879671020292971</c:v>
                </c:pt>
                <c:pt idx="1349">
                  <c:v>0.12883136409142432</c:v>
                </c:pt>
                <c:pt idx="1350">
                  <c:v>0.12886599228933701</c:v>
                </c:pt>
                <c:pt idx="1351">
                  <c:v>0.1289005934445345</c:v>
                </c:pt>
                <c:pt idx="1352">
                  <c:v>0.12893516755701659</c:v>
                </c:pt>
                <c:pt idx="1353">
                  <c:v>0.12896971462678125</c:v>
                </c:pt>
                <c:pt idx="1354">
                  <c:v>0.12900423600596644</c:v>
                </c:pt>
                <c:pt idx="1355">
                  <c:v>0.12903873034243624</c:v>
                </c:pt>
                <c:pt idx="1356">
                  <c:v>0.1290731989883242</c:v>
                </c:pt>
                <c:pt idx="1357">
                  <c:v>0.12910764059149774</c:v>
                </c:pt>
                <c:pt idx="1358">
                  <c:v>0.12914205515195354</c:v>
                </c:pt>
                <c:pt idx="1359">
                  <c:v>0.12917644402182996</c:v>
                </c:pt>
                <c:pt idx="1360">
                  <c:v>0.12921080720112621</c:v>
                </c:pt>
                <c:pt idx="1361">
                  <c:v>0.12924514333770692</c:v>
                </c:pt>
                <c:pt idx="1362">
                  <c:v>0.12927945243157024</c:v>
                </c:pt>
                <c:pt idx="1363">
                  <c:v>0.12931373718698991</c:v>
                </c:pt>
                <c:pt idx="1364">
                  <c:v>0.12934799354755774</c:v>
                </c:pt>
                <c:pt idx="1365">
                  <c:v>0.12938222556968082</c:v>
                </c:pt>
                <c:pt idx="1366">
                  <c:v>0.12941643054908913</c:v>
                </c:pt>
                <c:pt idx="1367">
                  <c:v>0.12945060983791495</c:v>
                </c:pt>
                <c:pt idx="1368">
                  <c:v>0.1294847620840259</c:v>
                </c:pt>
                <c:pt idx="1369">
                  <c:v>0.129518889991693</c:v>
                </c:pt>
                <c:pt idx="1370">
                  <c:v>0.12955299085664271</c:v>
                </c:pt>
                <c:pt idx="1371">
                  <c:v>0.1295870660310128</c:v>
                </c:pt>
                <c:pt idx="1372">
                  <c:v>0.12962111416266686</c:v>
                </c:pt>
                <c:pt idx="1373">
                  <c:v>0.12965513795587638</c:v>
                </c:pt>
                <c:pt idx="1374">
                  <c:v>0.12968913470637067</c:v>
                </c:pt>
                <c:pt idx="1375">
                  <c:v>0.12972310711841914</c:v>
                </c:pt>
                <c:pt idx="1376">
                  <c:v>0.12975705248775221</c:v>
                </c:pt>
                <c:pt idx="1377">
                  <c:v>0.12979097216650495</c:v>
                </c:pt>
                <c:pt idx="1378">
                  <c:v>0.12982486615467737</c:v>
                </c:pt>
                <c:pt idx="1379">
                  <c:v>0.12985873580440571</c:v>
                </c:pt>
                <c:pt idx="1380">
                  <c:v>0.12989257841141758</c:v>
                </c:pt>
                <c:pt idx="1381">
                  <c:v>0.12992639532784941</c:v>
                </c:pt>
                <c:pt idx="1382">
                  <c:v>0.12996018790583674</c:v>
                </c:pt>
                <c:pt idx="1383">
                  <c:v>0.12999395479324374</c:v>
                </c:pt>
                <c:pt idx="1384">
                  <c:v>0.1300276946379347</c:v>
                </c:pt>
                <c:pt idx="1385">
                  <c:v>0.13006141014418121</c:v>
                </c:pt>
                <c:pt idx="1386">
                  <c:v>0.13009509995984753</c:v>
                </c:pt>
                <c:pt idx="1387">
                  <c:v>0.13012876543706933</c:v>
                </c:pt>
                <c:pt idx="1388">
                  <c:v>0.13016240387157521</c:v>
                </c:pt>
                <c:pt idx="1389">
                  <c:v>0.13019601796763638</c:v>
                </c:pt>
                <c:pt idx="1390">
                  <c:v>0.13022960637311737</c:v>
                </c:pt>
                <c:pt idx="1391">
                  <c:v>0.13026317044015409</c:v>
                </c:pt>
                <c:pt idx="1392">
                  <c:v>0.13029670746447491</c:v>
                </c:pt>
                <c:pt idx="1393">
                  <c:v>0.13033022150248674</c:v>
                </c:pt>
                <c:pt idx="1394">
                  <c:v>0.13036370849778239</c:v>
                </c:pt>
                <c:pt idx="1395">
                  <c:v>0.13039717115463378</c:v>
                </c:pt>
                <c:pt idx="1396">
                  <c:v>0.13043060947304072</c:v>
                </c:pt>
                <c:pt idx="1397">
                  <c:v>0.13046402210086741</c:v>
                </c:pt>
                <c:pt idx="1398">
                  <c:v>0.13049740903811391</c:v>
                </c:pt>
                <c:pt idx="1399">
                  <c:v>0.13053077163691568</c:v>
                </c:pt>
                <c:pt idx="1400">
                  <c:v>0.13056410989727427</c:v>
                </c:pt>
                <c:pt idx="1401">
                  <c:v>0.13059742246705094</c:v>
                </c:pt>
                <c:pt idx="1402">
                  <c:v>0.13063071069838317</c:v>
                </c:pt>
                <c:pt idx="1403">
                  <c:v>0.13066397323913587</c:v>
                </c:pt>
                <c:pt idx="1404">
                  <c:v>0.13069721144144444</c:v>
                </c:pt>
                <c:pt idx="1405">
                  <c:v>0.13073042530530771</c:v>
                </c:pt>
                <c:pt idx="1406">
                  <c:v>0.13076361347859106</c:v>
                </c:pt>
                <c:pt idx="1407">
                  <c:v>0.13079677731343001</c:v>
                </c:pt>
                <c:pt idx="1408">
                  <c:v>0.13082991680982448</c:v>
                </c:pt>
                <c:pt idx="1409">
                  <c:v>0.13086303196777449</c:v>
                </c:pt>
                <c:pt idx="1410">
                  <c:v>0.13089612143514429</c:v>
                </c:pt>
                <c:pt idx="1411">
                  <c:v>0.13092918791620603</c:v>
                </c:pt>
                <c:pt idx="1412">
                  <c:v>0.13096222870668625</c:v>
                </c:pt>
                <c:pt idx="1413">
                  <c:v>0.13099524515872368</c:v>
                </c:pt>
                <c:pt idx="1414">
                  <c:v>0.13102823727231491</c:v>
                </c:pt>
                <c:pt idx="1415">
                  <c:v>0.13106120504746313</c:v>
                </c:pt>
                <c:pt idx="1416">
                  <c:v>0.13109414713203038</c:v>
                </c:pt>
                <c:pt idx="1417">
                  <c:v>0.13112706623028733</c:v>
                </c:pt>
                <c:pt idx="1418">
                  <c:v>0.13115996099010216</c:v>
                </c:pt>
                <c:pt idx="1419">
                  <c:v>0.13119283141147256</c:v>
                </c:pt>
                <c:pt idx="1420">
                  <c:v>0.13122567749439709</c:v>
                </c:pt>
                <c:pt idx="1421">
                  <c:v>0.13125849923887789</c:v>
                </c:pt>
                <c:pt idx="1422">
                  <c:v>0.13129129664491421</c:v>
                </c:pt>
                <c:pt idx="1423">
                  <c:v>0.1313240697125061</c:v>
                </c:pt>
                <c:pt idx="1424">
                  <c:v>0.13135681844165337</c:v>
                </c:pt>
                <c:pt idx="1425">
                  <c:v>0.13138954283235654</c:v>
                </c:pt>
                <c:pt idx="1426">
                  <c:v>0.13142224423675083</c:v>
                </c:pt>
                <c:pt idx="1427">
                  <c:v>0.13145492130270073</c:v>
                </c:pt>
                <c:pt idx="1428">
                  <c:v>0.13148757403020614</c:v>
                </c:pt>
                <c:pt idx="1429">
                  <c:v>0.13152020241926721</c:v>
                </c:pt>
                <c:pt idx="1430">
                  <c:v>0.13155280782201942</c:v>
                </c:pt>
                <c:pt idx="1431">
                  <c:v>0.13158538888632862</c:v>
                </c:pt>
                <c:pt idx="1432">
                  <c:v>0.13161794561219142</c:v>
                </c:pt>
                <c:pt idx="1433">
                  <c:v>0.13165047935174537</c:v>
                </c:pt>
                <c:pt idx="1434">
                  <c:v>0.13168298875285578</c:v>
                </c:pt>
                <c:pt idx="1435">
                  <c:v>0.13171547516765741</c:v>
                </c:pt>
                <c:pt idx="1436">
                  <c:v>0.13174793589187994</c:v>
                </c:pt>
                <c:pt idx="1437">
                  <c:v>0.13178037498192741</c:v>
                </c:pt>
                <c:pt idx="1438">
                  <c:v>0.1318127897335315</c:v>
                </c:pt>
                <c:pt idx="1439">
                  <c:v>0.1318451801466923</c:v>
                </c:pt>
                <c:pt idx="1440">
                  <c:v>0.13187754757354167</c:v>
                </c:pt>
                <c:pt idx="1441">
                  <c:v>0.13190989066194891</c:v>
                </c:pt>
                <c:pt idx="1442">
                  <c:v>0.13194221076404691</c:v>
                </c:pt>
                <c:pt idx="1443">
                  <c:v>0.13197450787983583</c:v>
                </c:pt>
                <c:pt idx="1444">
                  <c:v>0.13200678065718074</c:v>
                </c:pt>
                <c:pt idx="1445">
                  <c:v>0.13203903044821691</c:v>
                </c:pt>
                <c:pt idx="1446">
                  <c:v>0.13207125590080837</c:v>
                </c:pt>
                <c:pt idx="1447">
                  <c:v>0.13210345836709211</c:v>
                </c:pt>
                <c:pt idx="1448">
                  <c:v>0.13213563784706644</c:v>
                </c:pt>
                <c:pt idx="1449">
                  <c:v>0.13216779434073161</c:v>
                </c:pt>
                <c:pt idx="1450">
                  <c:v>0.13219992649595289</c:v>
                </c:pt>
                <c:pt idx="1451">
                  <c:v>0.13223203566486574</c:v>
                </c:pt>
                <c:pt idx="1452">
                  <c:v>0.13226412184747063</c:v>
                </c:pt>
                <c:pt idx="1453">
                  <c:v>0.1322961850437655</c:v>
                </c:pt>
                <c:pt idx="1454">
                  <c:v>0.13232822525375065</c:v>
                </c:pt>
                <c:pt idx="1455">
                  <c:v>0.13236024112529457</c:v>
                </c:pt>
                <c:pt idx="1456">
                  <c:v>0.13239223401052741</c:v>
                </c:pt>
                <c:pt idx="1457">
                  <c:v>0.1324242052615881</c:v>
                </c:pt>
                <c:pt idx="1458">
                  <c:v>0.13245615217420509</c:v>
                </c:pt>
                <c:pt idx="1459">
                  <c:v>0.132488076100512</c:v>
                </c:pt>
                <c:pt idx="1460">
                  <c:v>0.13251997704051097</c:v>
                </c:pt>
                <c:pt idx="1461">
                  <c:v>0.1325518563463372</c:v>
                </c:pt>
                <c:pt idx="1462">
                  <c:v>0.13258371131371793</c:v>
                </c:pt>
                <c:pt idx="1463">
                  <c:v>0.13261554329479183</c:v>
                </c:pt>
                <c:pt idx="1464">
                  <c:v>0.13264735228955618</c:v>
                </c:pt>
                <c:pt idx="1465">
                  <c:v>0.13267913965014769</c:v>
                </c:pt>
                <c:pt idx="1466">
                  <c:v>0.13271090267229582</c:v>
                </c:pt>
                <c:pt idx="1467">
                  <c:v>0.13274264406026981</c:v>
                </c:pt>
                <c:pt idx="1468">
                  <c:v>0.13277436246193491</c:v>
                </c:pt>
                <c:pt idx="1469">
                  <c:v>0.13280605787729269</c:v>
                </c:pt>
                <c:pt idx="1470">
                  <c:v>0.13283773030633991</c:v>
                </c:pt>
                <c:pt idx="1471">
                  <c:v>0.13286938110121627</c:v>
                </c:pt>
                <c:pt idx="1472">
                  <c:v>0.13290100755764644</c:v>
                </c:pt>
                <c:pt idx="1473">
                  <c:v>0.13293261237990442</c:v>
                </c:pt>
                <c:pt idx="1474">
                  <c:v>0.1329641955679913</c:v>
                </c:pt>
                <c:pt idx="1475">
                  <c:v>0.13299575441763128</c:v>
                </c:pt>
                <c:pt idx="1476">
                  <c:v>0.13302729163309851</c:v>
                </c:pt>
                <c:pt idx="1477">
                  <c:v>0.1330588072143937</c:v>
                </c:pt>
                <c:pt idx="1478">
                  <c:v>0.13309029845724532</c:v>
                </c:pt>
                <c:pt idx="1479">
                  <c:v>0.13312176941805692</c:v>
                </c:pt>
                <c:pt idx="1480">
                  <c:v>0.13315321604042721</c:v>
                </c:pt>
                <c:pt idx="1481">
                  <c:v>0.13318464102862337</c:v>
                </c:pt>
                <c:pt idx="1482">
                  <c:v>0.13321604438264767</c:v>
                </c:pt>
                <c:pt idx="1483">
                  <c:v>0.13324742475036297</c:v>
                </c:pt>
                <c:pt idx="1484">
                  <c:v>0.13327878213176841</c:v>
                </c:pt>
                <c:pt idx="1485">
                  <c:v>0.13331011787900141</c:v>
                </c:pt>
                <c:pt idx="1486">
                  <c:v>0.13334143199206303</c:v>
                </c:pt>
                <c:pt idx="1487">
                  <c:v>0.13337272311881287</c:v>
                </c:pt>
                <c:pt idx="1488">
                  <c:v>0.13340399261139377</c:v>
                </c:pt>
                <c:pt idx="1489">
                  <c:v>0.13343523911766436</c:v>
                </c:pt>
                <c:pt idx="1490">
                  <c:v>0.13346646398976131</c:v>
                </c:pt>
                <c:pt idx="1491">
                  <c:v>0.1334976672276853</c:v>
                </c:pt>
                <c:pt idx="1492">
                  <c:v>0.13352884747930141</c:v>
                </c:pt>
                <c:pt idx="1493">
                  <c:v>0.13356000609674445</c:v>
                </c:pt>
                <c:pt idx="1494">
                  <c:v>0.13359114308001491</c:v>
                </c:pt>
                <c:pt idx="1495">
                  <c:v>0.13362225842911218</c:v>
                </c:pt>
                <c:pt idx="1496">
                  <c:v>0.13365335079190124</c:v>
                </c:pt>
                <c:pt idx="1497">
                  <c:v>0.13368442152051702</c:v>
                </c:pt>
                <c:pt idx="1498">
                  <c:v>0.13371547061496084</c:v>
                </c:pt>
                <c:pt idx="1499">
                  <c:v>0.13374649807523181</c:v>
                </c:pt>
                <c:pt idx="1500">
                  <c:v>0.13377750254919221</c:v>
                </c:pt>
                <c:pt idx="1501">
                  <c:v>0.13380848674111737</c:v>
                </c:pt>
                <c:pt idx="1502">
                  <c:v>0.13383944794673291</c:v>
                </c:pt>
                <c:pt idx="1503">
                  <c:v>0.13387038887031191</c:v>
                </c:pt>
                <c:pt idx="1504">
                  <c:v>0.13390130680758194</c:v>
                </c:pt>
                <c:pt idx="1505">
                  <c:v>0.13393220311067924</c:v>
                </c:pt>
                <c:pt idx="1506">
                  <c:v>0.13396307913173944</c:v>
                </c:pt>
                <c:pt idx="1507">
                  <c:v>0.13399393216649297</c:v>
                </c:pt>
                <c:pt idx="1508">
                  <c:v>0.13402476356706999</c:v>
                </c:pt>
                <c:pt idx="1509">
                  <c:v>0.13405557333347587</c:v>
                </c:pt>
                <c:pt idx="1510">
                  <c:v>0.13408636281784544</c:v>
                </c:pt>
                <c:pt idx="1511">
                  <c:v>0.13411712931590525</c:v>
                </c:pt>
                <c:pt idx="1512">
                  <c:v>0.13414787553192917</c:v>
                </c:pt>
                <c:pt idx="1513">
                  <c:v>0.13417859876164315</c:v>
                </c:pt>
                <c:pt idx="1514">
                  <c:v>0.13420930170932177</c:v>
                </c:pt>
                <c:pt idx="1515">
                  <c:v>0.13423998302282653</c:v>
                </c:pt>
                <c:pt idx="1516">
                  <c:v>0.1342706427021573</c:v>
                </c:pt>
                <c:pt idx="1517">
                  <c:v>0.13430128209945241</c:v>
                </c:pt>
                <c:pt idx="1518">
                  <c:v>0.13433189986257421</c:v>
                </c:pt>
                <c:pt idx="1519">
                  <c:v>0.13436249463938743</c:v>
                </c:pt>
                <c:pt idx="1520">
                  <c:v>0.13439307048630023</c:v>
                </c:pt>
                <c:pt idx="1521">
                  <c:v>0.13442362334690297</c:v>
                </c:pt>
                <c:pt idx="1522">
                  <c:v>0.13445415592546944</c:v>
                </c:pt>
                <c:pt idx="1523">
                  <c:v>0.13448466686986291</c:v>
                </c:pt>
                <c:pt idx="1524">
                  <c:v>0.13451515618008394</c:v>
                </c:pt>
                <c:pt idx="1525">
                  <c:v>0.13454562520826727</c:v>
                </c:pt>
                <c:pt idx="1526">
                  <c:v>0.13457607260227808</c:v>
                </c:pt>
                <c:pt idx="1527">
                  <c:v>0.1346064997142519</c:v>
                </c:pt>
                <c:pt idx="1528">
                  <c:v>0.13463690519205276</c:v>
                </c:pt>
                <c:pt idx="1529">
                  <c:v>0.13466729038781691</c:v>
                </c:pt>
                <c:pt idx="1530">
                  <c:v>0.13469765394940769</c:v>
                </c:pt>
                <c:pt idx="1531">
                  <c:v>0.13472799587682682</c:v>
                </c:pt>
                <c:pt idx="1532">
                  <c:v>0.13475831752220799</c:v>
                </c:pt>
                <c:pt idx="1533">
                  <c:v>0.13478861888555108</c:v>
                </c:pt>
                <c:pt idx="1534">
                  <c:v>0.1348188986147224</c:v>
                </c:pt>
                <c:pt idx="1535">
                  <c:v>0.13484915670972139</c:v>
                </c:pt>
                <c:pt idx="1536">
                  <c:v>0.1348793958748179</c:v>
                </c:pt>
                <c:pt idx="1537">
                  <c:v>0.13490961205360638</c:v>
                </c:pt>
                <c:pt idx="1538">
                  <c:v>0.1349398093024948</c:v>
                </c:pt>
                <c:pt idx="1539">
                  <c:v>0.13496998491720907</c:v>
                </c:pt>
                <c:pt idx="1540">
                  <c:v>0.13500014024988538</c:v>
                </c:pt>
                <c:pt idx="1541">
                  <c:v>0.13503027394838987</c:v>
                </c:pt>
                <c:pt idx="1542">
                  <c:v>0.13506038871699436</c:v>
                </c:pt>
                <c:pt idx="1543">
                  <c:v>0.13509048185142547</c:v>
                </c:pt>
                <c:pt idx="1544">
                  <c:v>0.13512055335168058</c:v>
                </c:pt>
                <c:pt idx="1545">
                  <c:v>0.13515060592203762</c:v>
                </c:pt>
                <c:pt idx="1546">
                  <c:v>0.13518063685822121</c:v>
                </c:pt>
                <c:pt idx="1547">
                  <c:v>0.1352106475123688</c:v>
                </c:pt>
                <c:pt idx="1548">
                  <c:v>0.13524063788447802</c:v>
                </c:pt>
                <c:pt idx="1549">
                  <c:v>0.13527060797454857</c:v>
                </c:pt>
                <c:pt idx="1550">
                  <c:v>0.13530055643044892</c:v>
                </c:pt>
                <c:pt idx="1551">
                  <c:v>0.13533048595644792</c:v>
                </c:pt>
                <c:pt idx="1552">
                  <c:v>0.13536039384827331</c:v>
                </c:pt>
                <c:pt idx="1553">
                  <c:v>0.13539028281019794</c:v>
                </c:pt>
                <c:pt idx="1554">
                  <c:v>0.13542015013794884</c:v>
                </c:pt>
                <c:pt idx="1555">
                  <c:v>0.13544999718366346</c:v>
                </c:pt>
                <c:pt idx="1556">
                  <c:v>0.13547982394733973</c:v>
                </c:pt>
                <c:pt idx="1557">
                  <c:v>0.13550963178111591</c:v>
                </c:pt>
                <c:pt idx="1558">
                  <c:v>0.13553941798071889</c:v>
                </c:pt>
                <c:pt idx="1559">
                  <c:v>0.13556918389828593</c:v>
                </c:pt>
                <c:pt idx="1560">
                  <c:v>0.13559892953381411</c:v>
                </c:pt>
                <c:pt idx="1561">
                  <c:v>0.13562865623944187</c:v>
                </c:pt>
                <c:pt idx="1562">
                  <c:v>0.13565836131089695</c:v>
                </c:pt>
                <c:pt idx="1563">
                  <c:v>0.13568804745245094</c:v>
                </c:pt>
                <c:pt idx="1564">
                  <c:v>0.13571771331196741</c:v>
                </c:pt>
                <c:pt idx="1565">
                  <c:v>0.13574735888944831</c:v>
                </c:pt>
                <c:pt idx="1566">
                  <c:v>0.1357769841848897</c:v>
                </c:pt>
                <c:pt idx="1567">
                  <c:v>0.13580658919829541</c:v>
                </c:pt>
                <c:pt idx="1568">
                  <c:v>0.13583617528179959</c:v>
                </c:pt>
                <c:pt idx="1569">
                  <c:v>0.13586573973113175</c:v>
                </c:pt>
                <c:pt idx="1570">
                  <c:v>0.13589528525056141</c:v>
                </c:pt>
                <c:pt idx="1571">
                  <c:v>0.13592481184009095</c:v>
                </c:pt>
                <c:pt idx="1572">
                  <c:v>0.13595431679544723</c:v>
                </c:pt>
                <c:pt idx="1573">
                  <c:v>0.13598380282090144</c:v>
                </c:pt>
                <c:pt idx="1574">
                  <c:v>0.13601326856431989</c:v>
                </c:pt>
                <c:pt idx="1575">
                  <c:v>0.13604271537783591</c:v>
                </c:pt>
                <c:pt idx="1576">
                  <c:v>0.13607214055718042</c:v>
                </c:pt>
                <c:pt idx="1577">
                  <c:v>0.13610154815875736</c:v>
                </c:pt>
                <c:pt idx="1578">
                  <c:v>0.13613093412616425</c:v>
                </c:pt>
                <c:pt idx="1579">
                  <c:v>0.13616030116366776</c:v>
                </c:pt>
                <c:pt idx="1580">
                  <c:v>0.13618964927127078</c:v>
                </c:pt>
                <c:pt idx="1581">
                  <c:v>0.13621897709683739</c:v>
                </c:pt>
                <c:pt idx="1582">
                  <c:v>0.13624828464036706</c:v>
                </c:pt>
                <c:pt idx="1583">
                  <c:v>0.13627757325399317</c:v>
                </c:pt>
                <c:pt idx="1584">
                  <c:v>0.13630684158558398</c:v>
                </c:pt>
                <c:pt idx="1585">
                  <c:v>0.13633609098727409</c:v>
                </c:pt>
                <c:pt idx="1586">
                  <c:v>0.13636532145906174</c:v>
                </c:pt>
                <c:pt idx="1587">
                  <c:v>0.13639453164881266</c:v>
                </c:pt>
                <c:pt idx="1588">
                  <c:v>0.13642372290866217</c:v>
                </c:pt>
                <c:pt idx="1589">
                  <c:v>0.13645289388647644</c:v>
                </c:pt>
                <c:pt idx="1590">
                  <c:v>0.13648204593438695</c:v>
                </c:pt>
                <c:pt idx="1591">
                  <c:v>0.13651117770026194</c:v>
                </c:pt>
                <c:pt idx="1592">
                  <c:v>0.13654029053623612</c:v>
                </c:pt>
                <c:pt idx="1593">
                  <c:v>0.13656938444230829</c:v>
                </c:pt>
                <c:pt idx="1594">
                  <c:v>0.13659845806634294</c:v>
                </c:pt>
                <c:pt idx="1595">
                  <c:v>0.13662751411261137</c:v>
                </c:pt>
                <c:pt idx="1596">
                  <c:v>0.13665654852470815</c:v>
                </c:pt>
                <c:pt idx="1597">
                  <c:v>0.13668556535903917</c:v>
                </c:pt>
                <c:pt idx="1598">
                  <c:v>0.13671456191133374</c:v>
                </c:pt>
                <c:pt idx="1599">
                  <c:v>0.13674354088586349</c:v>
                </c:pt>
                <c:pt idx="1600">
                  <c:v>0.13677249957835441</c:v>
                </c:pt>
                <c:pt idx="1601">
                  <c:v>0.136801437988809</c:v>
                </c:pt>
                <c:pt idx="1602">
                  <c:v>0.13683035882149938</c:v>
                </c:pt>
                <c:pt idx="1603">
                  <c:v>0.13685926072428631</c:v>
                </c:pt>
                <c:pt idx="1604">
                  <c:v>0.13688814234503729</c:v>
                </c:pt>
                <c:pt idx="1605">
                  <c:v>0.13691700503588741</c:v>
                </c:pt>
                <c:pt idx="1606">
                  <c:v>0.13694584879683669</c:v>
                </c:pt>
                <c:pt idx="1607">
                  <c:v>0.13697467362788285</c:v>
                </c:pt>
                <c:pt idx="1608">
                  <c:v>0.13700347952902894</c:v>
                </c:pt>
                <c:pt idx="1609">
                  <c:v>0.13703226650027434</c:v>
                </c:pt>
                <c:pt idx="1610">
                  <c:v>0.13706103454161744</c:v>
                </c:pt>
                <c:pt idx="1611">
                  <c:v>0.13708978365305952</c:v>
                </c:pt>
                <c:pt idx="1612">
                  <c:v>0.13711851383460058</c:v>
                </c:pt>
                <c:pt idx="1613">
                  <c:v>0.13714722508624044</c:v>
                </c:pt>
                <c:pt idx="1614">
                  <c:v>0.13717591740797888</c:v>
                </c:pt>
                <c:pt idx="1615">
                  <c:v>0.13720459079981634</c:v>
                </c:pt>
                <c:pt idx="1616">
                  <c:v>0.13723324526175243</c:v>
                </c:pt>
                <c:pt idx="1617">
                  <c:v>0.13726188079378734</c:v>
                </c:pt>
                <c:pt idx="1618">
                  <c:v>0.13729049739592214</c:v>
                </c:pt>
                <c:pt idx="1619">
                  <c:v>0.13731909642028944</c:v>
                </c:pt>
                <c:pt idx="1620">
                  <c:v>0.13734767651475605</c:v>
                </c:pt>
                <c:pt idx="1621">
                  <c:v>0.13737623632718593</c:v>
                </c:pt>
                <c:pt idx="1622">
                  <c:v>0.1374047785618504</c:v>
                </c:pt>
                <c:pt idx="1623">
                  <c:v>0.13743330186661445</c:v>
                </c:pt>
                <c:pt idx="1624">
                  <c:v>0.1374618075936114</c:v>
                </c:pt>
                <c:pt idx="1625">
                  <c:v>0.13749029303857221</c:v>
                </c:pt>
                <c:pt idx="1626">
                  <c:v>0.1375187609057674</c:v>
                </c:pt>
                <c:pt idx="1627">
                  <c:v>0.13754720984306226</c:v>
                </c:pt>
                <c:pt idx="1628">
                  <c:v>0.13757564120259005</c:v>
                </c:pt>
                <c:pt idx="1629">
                  <c:v>0.13760405228008163</c:v>
                </c:pt>
                <c:pt idx="1630">
                  <c:v>0.13763244577980779</c:v>
                </c:pt>
                <c:pt idx="1631">
                  <c:v>0.13766082170176838</c:v>
                </c:pt>
                <c:pt idx="1632">
                  <c:v>0.13768917734169209</c:v>
                </c:pt>
                <c:pt idx="1633">
                  <c:v>0.13771751540385033</c:v>
                </c:pt>
                <c:pt idx="1634">
                  <c:v>0.13774583588824407</c:v>
                </c:pt>
                <c:pt idx="1635">
                  <c:v>0.13777413744273537</c:v>
                </c:pt>
                <c:pt idx="1636">
                  <c:v>0.13780242006732582</c:v>
                </c:pt>
                <c:pt idx="1637">
                  <c:v>0.13783068511414975</c:v>
                </c:pt>
                <c:pt idx="1638">
                  <c:v>0.1378589312310734</c:v>
                </c:pt>
                <c:pt idx="1639">
                  <c:v>0.13788715841809573</c:v>
                </c:pt>
                <c:pt idx="1640">
                  <c:v>0.13791536937948923</c:v>
                </c:pt>
                <c:pt idx="1641">
                  <c:v>0.1379435600588442</c:v>
                </c:pt>
                <c:pt idx="1642">
                  <c:v>0.13797173316043523</c:v>
                </c:pt>
                <c:pt idx="1643">
                  <c:v>0.13799988868425941</c:v>
                </c:pt>
                <c:pt idx="1644">
                  <c:v>0.13802802527818267</c:v>
                </c:pt>
                <c:pt idx="1645">
                  <c:v>0.13805614429434093</c:v>
                </c:pt>
                <c:pt idx="1646">
                  <c:v>0.13808424438059791</c:v>
                </c:pt>
                <c:pt idx="1647">
                  <c:v>0.13811232688908925</c:v>
                </c:pt>
                <c:pt idx="1648">
                  <c:v>0.13814039181981541</c:v>
                </c:pt>
                <c:pt idx="1649">
                  <c:v>0.13816843782064081</c:v>
                </c:pt>
                <c:pt idx="1650">
                  <c:v>0.13819646624369938</c:v>
                </c:pt>
                <c:pt idx="1651">
                  <c:v>0.13822447708899341</c:v>
                </c:pt>
                <c:pt idx="1652">
                  <c:v>0.13825246900438595</c:v>
                </c:pt>
                <c:pt idx="1653">
                  <c:v>0.13828044334201384</c:v>
                </c:pt>
                <c:pt idx="1654">
                  <c:v>0.13830839874973921</c:v>
                </c:pt>
                <c:pt idx="1655">
                  <c:v>0.13833633793183611</c:v>
                </c:pt>
                <c:pt idx="1656">
                  <c:v>0.13836425818403125</c:v>
                </c:pt>
                <c:pt idx="1657">
                  <c:v>0.13839216085846104</c:v>
                </c:pt>
                <c:pt idx="1658">
                  <c:v>0.13842004460298871</c:v>
                </c:pt>
                <c:pt idx="1659">
                  <c:v>0.13844791212188812</c:v>
                </c:pt>
                <c:pt idx="1660">
                  <c:v>0.13847576071088497</c:v>
                </c:pt>
                <c:pt idx="1661">
                  <c:v>0.13850359172211721</c:v>
                </c:pt>
                <c:pt idx="1662">
                  <c:v>0.13853140515558376</c:v>
                </c:pt>
                <c:pt idx="1663">
                  <c:v>0.13855920101128499</c:v>
                </c:pt>
                <c:pt idx="1664">
                  <c:v>0.13858697928922076</c:v>
                </c:pt>
                <c:pt idx="1665">
                  <c:v>0.13861473998939144</c:v>
                </c:pt>
                <c:pt idx="1666">
                  <c:v>0.13864248175966104</c:v>
                </c:pt>
                <c:pt idx="1667">
                  <c:v>0.13867020730429969</c:v>
                </c:pt>
                <c:pt idx="1668">
                  <c:v>0.13869791391903788</c:v>
                </c:pt>
                <c:pt idx="1669">
                  <c:v>0.13872560295601075</c:v>
                </c:pt>
                <c:pt idx="1670">
                  <c:v>0.13875327576735391</c:v>
                </c:pt>
                <c:pt idx="1671">
                  <c:v>0.13878092964879568</c:v>
                </c:pt>
                <c:pt idx="1672">
                  <c:v>0.13880856595247229</c:v>
                </c:pt>
                <c:pt idx="1673">
                  <c:v>0.13883618603051914</c:v>
                </c:pt>
                <c:pt idx="1674">
                  <c:v>0.13886378717866474</c:v>
                </c:pt>
                <c:pt idx="1675">
                  <c:v>0.1388913707490449</c:v>
                </c:pt>
                <c:pt idx="1676">
                  <c:v>0.13891893809379643</c:v>
                </c:pt>
                <c:pt idx="1677">
                  <c:v>0.13894648786078187</c:v>
                </c:pt>
                <c:pt idx="1678">
                  <c:v>0.13897401869786441</c:v>
                </c:pt>
                <c:pt idx="1679">
                  <c:v>0.13900153330931858</c:v>
                </c:pt>
                <c:pt idx="1680">
                  <c:v>0.13902903034300734</c:v>
                </c:pt>
                <c:pt idx="1681">
                  <c:v>0.13905650979893069</c:v>
                </c:pt>
                <c:pt idx="1682">
                  <c:v>0.13908397167708858</c:v>
                </c:pt>
                <c:pt idx="1683">
                  <c:v>0.13911141732961688</c:v>
                </c:pt>
                <c:pt idx="1684">
                  <c:v>0.13913884405224394</c:v>
                </c:pt>
                <c:pt idx="1685">
                  <c:v>0.13916625454924192</c:v>
                </c:pt>
                <c:pt idx="1686">
                  <c:v>0.13919364746847321</c:v>
                </c:pt>
                <c:pt idx="1687">
                  <c:v>0.13922102416207571</c:v>
                </c:pt>
                <c:pt idx="1688">
                  <c:v>0.13924838192577751</c:v>
                </c:pt>
                <c:pt idx="1689">
                  <c:v>0.13927572346384787</c:v>
                </c:pt>
                <c:pt idx="1690">
                  <c:v>0.13930304742415403</c:v>
                </c:pt>
                <c:pt idx="1691">
                  <c:v>0.13933035515883041</c:v>
                </c:pt>
                <c:pt idx="1692">
                  <c:v>0.13935764396360537</c:v>
                </c:pt>
                <c:pt idx="1693">
                  <c:v>0.1393849178948868</c:v>
                </c:pt>
                <c:pt idx="1694">
                  <c:v>0.1394121728962682</c:v>
                </c:pt>
                <c:pt idx="1695">
                  <c:v>0.13943941167201807</c:v>
                </c:pt>
                <c:pt idx="1696">
                  <c:v>0.13946663287000333</c:v>
                </c:pt>
                <c:pt idx="1697">
                  <c:v>0.13949383784235875</c:v>
                </c:pt>
                <c:pt idx="1698">
                  <c:v>0.13952102523694737</c:v>
                </c:pt>
                <c:pt idx="1699">
                  <c:v>0.13954819505377244</c:v>
                </c:pt>
                <c:pt idx="1700">
                  <c:v>0.13957534864496676</c:v>
                </c:pt>
                <c:pt idx="1701">
                  <c:v>0.13960248465839681</c:v>
                </c:pt>
                <c:pt idx="1702">
                  <c:v>0.1396296044461959</c:v>
                </c:pt>
                <c:pt idx="1703">
                  <c:v>0.13965670665623023</c:v>
                </c:pt>
                <c:pt idx="1704">
                  <c:v>0.13968379264063488</c:v>
                </c:pt>
                <c:pt idx="1705">
                  <c:v>0.13971086104727493</c:v>
                </c:pt>
                <c:pt idx="1706">
                  <c:v>0.13973791322828372</c:v>
                </c:pt>
                <c:pt idx="1707">
                  <c:v>0.13976494918366394</c:v>
                </c:pt>
                <c:pt idx="1708">
                  <c:v>0.13979196620914242</c:v>
                </c:pt>
                <c:pt idx="1709">
                  <c:v>0.13981896836112806</c:v>
                </c:pt>
                <c:pt idx="1710">
                  <c:v>0.13984595293534691</c:v>
                </c:pt>
                <c:pt idx="1711">
                  <c:v>0.139872921283936</c:v>
                </c:pt>
                <c:pt idx="1712">
                  <c:v>0.13989987205476101</c:v>
                </c:pt>
                <c:pt idx="1713">
                  <c:v>0.13992680659995579</c:v>
                </c:pt>
                <c:pt idx="1714">
                  <c:v>0.13995372491952088</c:v>
                </c:pt>
                <c:pt idx="1715">
                  <c:v>0.13998062566132091</c:v>
                </c:pt>
                <c:pt idx="1716">
                  <c:v>0.14000751017749175</c:v>
                </c:pt>
                <c:pt idx="1717">
                  <c:v>0.14003437846803099</c:v>
                </c:pt>
                <c:pt idx="1718">
                  <c:v>0.14006122918080596</c:v>
                </c:pt>
                <c:pt idx="1719">
                  <c:v>0.14008806366795129</c:v>
                </c:pt>
                <c:pt idx="1720">
                  <c:v>0.14011488192946744</c:v>
                </c:pt>
                <c:pt idx="1721">
                  <c:v>0.14014168396535306</c:v>
                </c:pt>
                <c:pt idx="1722">
                  <c:v>0.14016846842347391</c:v>
                </c:pt>
                <c:pt idx="1723">
                  <c:v>0.14019523665596537</c:v>
                </c:pt>
                <c:pt idx="1724">
                  <c:v>0.14022198866282676</c:v>
                </c:pt>
                <c:pt idx="1725">
                  <c:v>0.14024872444405773</c:v>
                </c:pt>
                <c:pt idx="1726">
                  <c:v>0.1402754439996598</c:v>
                </c:pt>
                <c:pt idx="1727">
                  <c:v>0.14030214597749746</c:v>
                </c:pt>
                <c:pt idx="1728">
                  <c:v>0.14032883172970345</c:v>
                </c:pt>
                <c:pt idx="1729">
                  <c:v>0.14035550125628082</c:v>
                </c:pt>
                <c:pt idx="1730">
                  <c:v>0.14038215455722969</c:v>
                </c:pt>
                <c:pt idx="1731">
                  <c:v>0.14040879163254671</c:v>
                </c:pt>
                <c:pt idx="1732">
                  <c:v>0.14043541248223651</c:v>
                </c:pt>
                <c:pt idx="1733">
                  <c:v>0.14046201710629502</c:v>
                </c:pt>
                <c:pt idx="1734">
                  <c:v>0.14048860550472381</c:v>
                </c:pt>
                <c:pt idx="1735">
                  <c:v>0.14051517767752333</c:v>
                </c:pt>
                <c:pt idx="1736">
                  <c:v>0.14054173227255681</c:v>
                </c:pt>
                <c:pt idx="1737">
                  <c:v>0.14056827199409724</c:v>
                </c:pt>
                <c:pt idx="1738">
                  <c:v>0.14059479549000839</c:v>
                </c:pt>
                <c:pt idx="1739">
                  <c:v>0.14062130140815288</c:v>
                </c:pt>
                <c:pt idx="1740">
                  <c:v>0.14064779245280518</c:v>
                </c:pt>
                <c:pt idx="1741">
                  <c:v>0.14067426727182608</c:v>
                </c:pt>
                <c:pt idx="1742">
                  <c:v>0.1407007258652182</c:v>
                </c:pt>
                <c:pt idx="1743">
                  <c:v>0.14072716688084491</c:v>
                </c:pt>
                <c:pt idx="1744">
                  <c:v>0.14075359302297771</c:v>
                </c:pt>
                <c:pt idx="1745">
                  <c:v>0.14078000429161672</c:v>
                </c:pt>
                <c:pt idx="1746">
                  <c:v>0.1408063979824917</c:v>
                </c:pt>
                <c:pt idx="1747">
                  <c:v>0.14083277544773423</c:v>
                </c:pt>
                <c:pt idx="1748">
                  <c:v>0.14085913803948441</c:v>
                </c:pt>
                <c:pt idx="1749">
                  <c:v>0.14088548305346982</c:v>
                </c:pt>
                <c:pt idx="1750">
                  <c:v>0.1409118131939599</c:v>
                </c:pt>
                <c:pt idx="1751">
                  <c:v>0.14093812710882173</c:v>
                </c:pt>
                <c:pt idx="1752">
                  <c:v>0.14096442479805271</c:v>
                </c:pt>
                <c:pt idx="1753">
                  <c:v>0.14099070761379034</c:v>
                </c:pt>
                <c:pt idx="1754">
                  <c:v>0.14101697285176346</c:v>
                </c:pt>
                <c:pt idx="1755">
                  <c:v>0.14104322321624121</c:v>
                </c:pt>
                <c:pt idx="1756">
                  <c:v>0.14106945735508991</c:v>
                </c:pt>
                <c:pt idx="1757">
                  <c:v>0.14109567662044489</c:v>
                </c:pt>
                <c:pt idx="1758">
                  <c:v>0.14112187830803366</c:v>
                </c:pt>
                <c:pt idx="1759">
                  <c:v>0.14114806512213113</c:v>
                </c:pt>
                <c:pt idx="1760">
                  <c:v>0.14117423571059623</c:v>
                </c:pt>
                <c:pt idx="1761">
                  <c:v>0.14120039142556923</c:v>
                </c:pt>
                <c:pt idx="1762">
                  <c:v>0.14122653091491108</c:v>
                </c:pt>
                <c:pt idx="1763">
                  <c:v>0.14125265417862409</c:v>
                </c:pt>
                <c:pt idx="1764">
                  <c:v>0.1412787625688432</c:v>
                </c:pt>
                <c:pt idx="1765">
                  <c:v>0.14130485473343274</c:v>
                </c:pt>
                <c:pt idx="1766">
                  <c:v>0.14133093067239375</c:v>
                </c:pt>
                <c:pt idx="1767">
                  <c:v>0.14135699173785871</c:v>
                </c:pt>
                <c:pt idx="1768">
                  <c:v>0.14138303792983084</c:v>
                </c:pt>
                <c:pt idx="1769">
                  <c:v>0.14140906654403837</c:v>
                </c:pt>
                <c:pt idx="1770">
                  <c:v>0.14143508028475071</c:v>
                </c:pt>
                <c:pt idx="1771">
                  <c:v>0.14146107915197045</c:v>
                </c:pt>
                <c:pt idx="1772">
                  <c:v>0.14148706179355916</c:v>
                </c:pt>
                <c:pt idx="1773">
                  <c:v>0.14151302956165479</c:v>
                </c:pt>
                <c:pt idx="1774">
                  <c:v>0.14153898110412191</c:v>
                </c:pt>
                <c:pt idx="1775">
                  <c:v>0.14156491642095714</c:v>
                </c:pt>
                <c:pt idx="1776">
                  <c:v>0.14159083821643625</c:v>
                </c:pt>
                <c:pt idx="1777">
                  <c:v>0.1416167424341484</c:v>
                </c:pt>
                <c:pt idx="1778">
                  <c:v>0.14164263177836794</c:v>
                </c:pt>
                <c:pt idx="1779">
                  <c:v>0.14166850624909272</c:v>
                </c:pt>
                <c:pt idx="1780">
                  <c:v>0.14169436584632536</c:v>
                </c:pt>
                <c:pt idx="1781">
                  <c:v>0.14172020921792591</c:v>
                </c:pt>
                <c:pt idx="1782">
                  <c:v>0.14174603636389888</c:v>
                </c:pt>
                <c:pt idx="1783">
                  <c:v>0.1417718486363764</c:v>
                </c:pt>
                <c:pt idx="1784">
                  <c:v>0.14179764603536177</c:v>
                </c:pt>
                <c:pt idx="1785">
                  <c:v>0.14182342856085142</c:v>
                </c:pt>
                <c:pt idx="1786">
                  <c:v>0.14184919486071326</c:v>
                </c:pt>
                <c:pt idx="1787">
                  <c:v>0.14187494628707958</c:v>
                </c:pt>
                <c:pt idx="1788">
                  <c:v>0.14190068148781793</c:v>
                </c:pt>
                <c:pt idx="1789">
                  <c:v>0.14192640316719807</c:v>
                </c:pt>
                <c:pt idx="1790">
                  <c:v>0.14195210726881069</c:v>
                </c:pt>
                <c:pt idx="1791">
                  <c:v>0.14197779784906694</c:v>
                </c:pt>
                <c:pt idx="1792">
                  <c:v>0.14200347355582976</c:v>
                </c:pt>
                <c:pt idx="1793">
                  <c:v>0.14202913303696249</c:v>
                </c:pt>
                <c:pt idx="1794">
                  <c:v>0.14205477764460017</c:v>
                </c:pt>
                <c:pt idx="1795">
                  <c:v>0.1420804060266094</c:v>
                </c:pt>
                <c:pt idx="1796">
                  <c:v>0.14210602088726124</c:v>
                </c:pt>
                <c:pt idx="1797">
                  <c:v>0.14213161952228184</c:v>
                </c:pt>
                <c:pt idx="1798">
                  <c:v>0.14215720463594525</c:v>
                </c:pt>
                <c:pt idx="1799">
                  <c:v>0.14218277352397887</c:v>
                </c:pt>
                <c:pt idx="1800">
                  <c:v>0.14220832618638413</c:v>
                </c:pt>
                <c:pt idx="1801">
                  <c:v>0.14223386532743018</c:v>
                </c:pt>
                <c:pt idx="1802">
                  <c:v>0.14225938959498263</c:v>
                </c:pt>
                <c:pt idx="1803">
                  <c:v>0.14228489763690441</c:v>
                </c:pt>
                <c:pt idx="1804">
                  <c:v>0.1423103908053342</c:v>
                </c:pt>
                <c:pt idx="1805">
                  <c:v>0.14233587045240448</c:v>
                </c:pt>
                <c:pt idx="1806">
                  <c:v>0.14236133387384553</c:v>
                </c:pt>
                <c:pt idx="1807">
                  <c:v>0.14238678242179292</c:v>
                </c:pt>
                <c:pt idx="1808">
                  <c:v>0.14241221609624663</c:v>
                </c:pt>
                <c:pt idx="1809">
                  <c:v>0.14243763489720673</c:v>
                </c:pt>
                <c:pt idx="1810">
                  <c:v>0.14246303882467198</c:v>
                </c:pt>
                <c:pt idx="1811">
                  <c:v>0.14248842787864321</c:v>
                </c:pt>
                <c:pt idx="1812">
                  <c:v>0.14251380205912195</c:v>
                </c:pt>
                <c:pt idx="1813">
                  <c:v>0.14253916136610631</c:v>
                </c:pt>
                <c:pt idx="1814">
                  <c:v>0.14256450715173191</c:v>
                </c:pt>
                <c:pt idx="1815">
                  <c:v>0.14258983671172926</c:v>
                </c:pt>
                <c:pt idx="1816">
                  <c:v>0.14261515139823144</c:v>
                </c:pt>
                <c:pt idx="1817">
                  <c:v>0.14264045121124044</c:v>
                </c:pt>
                <c:pt idx="1818">
                  <c:v>0.14266573615075545</c:v>
                </c:pt>
                <c:pt idx="1819">
                  <c:v>0.14269100756891256</c:v>
                </c:pt>
                <c:pt idx="1820">
                  <c:v>0.14271626276144142</c:v>
                </c:pt>
                <c:pt idx="1821">
                  <c:v>0.14274150443260974</c:v>
                </c:pt>
                <c:pt idx="1822">
                  <c:v>0.14276673123028524</c:v>
                </c:pt>
                <c:pt idx="1823">
                  <c:v>0.14279194315446814</c:v>
                </c:pt>
                <c:pt idx="1824">
                  <c:v>0.1428171402051549</c:v>
                </c:pt>
                <c:pt idx="1825">
                  <c:v>0.14284232238234976</c:v>
                </c:pt>
                <c:pt idx="1826">
                  <c:v>0.14286748968605001</c:v>
                </c:pt>
                <c:pt idx="1827">
                  <c:v>0.14289264346839231</c:v>
                </c:pt>
                <c:pt idx="1828">
                  <c:v>0.14291778237724131</c:v>
                </c:pt>
                <c:pt idx="1829">
                  <c:v>0.14294290641259569</c:v>
                </c:pt>
                <c:pt idx="1830">
                  <c:v>0.14296801557445624</c:v>
                </c:pt>
                <c:pt idx="1831">
                  <c:v>0.14299310986282376</c:v>
                </c:pt>
                <c:pt idx="1832">
                  <c:v>0.14301819062983201</c:v>
                </c:pt>
                <c:pt idx="1833">
                  <c:v>0.14304325652334712</c:v>
                </c:pt>
                <c:pt idx="1834">
                  <c:v>0.14306830889550412</c:v>
                </c:pt>
                <c:pt idx="1835">
                  <c:v>0.14309334504203192</c:v>
                </c:pt>
                <c:pt idx="1836">
                  <c:v>0.14311836766720096</c:v>
                </c:pt>
                <c:pt idx="1837">
                  <c:v>0.1431433754188757</c:v>
                </c:pt>
                <c:pt idx="1838">
                  <c:v>0.14316836964919324</c:v>
                </c:pt>
                <c:pt idx="1839">
                  <c:v>0.14319334900601691</c:v>
                </c:pt>
                <c:pt idx="1840">
                  <c:v>0.14321831348934783</c:v>
                </c:pt>
                <c:pt idx="1841">
                  <c:v>0.14324326309918345</c:v>
                </c:pt>
                <c:pt idx="1842">
                  <c:v>0.14326819918766207</c:v>
                </c:pt>
                <c:pt idx="1843">
                  <c:v>0.14329312175478071</c:v>
                </c:pt>
                <c:pt idx="1844">
                  <c:v>0.14331802944840691</c:v>
                </c:pt>
                <c:pt idx="1845">
                  <c:v>0.14334292226853912</c:v>
                </c:pt>
                <c:pt idx="1846">
                  <c:v>0.14336780021517756</c:v>
                </c:pt>
                <c:pt idx="1847">
                  <c:v>0.143392664640458</c:v>
                </c:pt>
                <c:pt idx="1848">
                  <c:v>0.14341751554438109</c:v>
                </c:pt>
                <c:pt idx="1849">
                  <c:v>0.1434423515748102</c:v>
                </c:pt>
                <c:pt idx="1850">
                  <c:v>0.14346717273174434</c:v>
                </c:pt>
                <c:pt idx="1851">
                  <c:v>0.14349198036732222</c:v>
                </c:pt>
                <c:pt idx="1852">
                  <c:v>0.14351677448153921</c:v>
                </c:pt>
                <c:pt idx="1853">
                  <c:v>0.14354155372226479</c:v>
                </c:pt>
                <c:pt idx="1854">
                  <c:v>0.14356631808949599</c:v>
                </c:pt>
                <c:pt idx="1855">
                  <c:v>0.14359106893536799</c:v>
                </c:pt>
                <c:pt idx="1856">
                  <c:v>0.14361580625988288</c:v>
                </c:pt>
                <c:pt idx="1857">
                  <c:v>0.14364052871090405</c:v>
                </c:pt>
                <c:pt idx="1858">
                  <c:v>0.14366523628843197</c:v>
                </c:pt>
                <c:pt idx="1859">
                  <c:v>0.14368993169673641</c:v>
                </c:pt>
                <c:pt idx="1860">
                  <c:v>0.14371461223154763</c:v>
                </c:pt>
                <c:pt idx="1861">
                  <c:v>0.14373927789286625</c:v>
                </c:pt>
                <c:pt idx="1862">
                  <c:v>0.14376393003282575</c:v>
                </c:pt>
                <c:pt idx="1863">
                  <c:v>0.14378856865142636</c:v>
                </c:pt>
                <c:pt idx="1864">
                  <c:v>0.14381319239653398</c:v>
                </c:pt>
                <c:pt idx="1865">
                  <c:v>0.1438378026202827</c:v>
                </c:pt>
                <c:pt idx="1866">
                  <c:v>0.14386239932267444</c:v>
                </c:pt>
                <c:pt idx="1867">
                  <c:v>0.14388698115157242</c:v>
                </c:pt>
                <c:pt idx="1868">
                  <c:v>0.14391154945911144</c:v>
                </c:pt>
                <c:pt idx="1869">
                  <c:v>0.14393610424529393</c:v>
                </c:pt>
                <c:pt idx="1870">
                  <c:v>0.14396064415798163</c:v>
                </c:pt>
                <c:pt idx="1871">
                  <c:v>0.14398517190144641</c:v>
                </c:pt>
                <c:pt idx="1872">
                  <c:v>0.14400968477141868</c:v>
                </c:pt>
                <c:pt idx="1873">
                  <c:v>0.14403418276789706</c:v>
                </c:pt>
                <c:pt idx="1874">
                  <c:v>0.14405866859515126</c:v>
                </c:pt>
                <c:pt idx="1875">
                  <c:v>0.14408313954891341</c:v>
                </c:pt>
                <c:pt idx="1876">
                  <c:v>0.14410759698131678</c:v>
                </c:pt>
                <c:pt idx="1877">
                  <c:v>0.14413204089236387</c:v>
                </c:pt>
                <c:pt idx="1878">
                  <c:v>0.14415646992991438</c:v>
                </c:pt>
                <c:pt idx="1879">
                  <c:v>0.14418088679824403</c:v>
                </c:pt>
                <c:pt idx="1880">
                  <c:v>0.14420528879308059</c:v>
                </c:pt>
                <c:pt idx="1881">
                  <c:v>0.14422967726655767</c:v>
                </c:pt>
                <c:pt idx="1882">
                  <c:v>0.14425405221867738</c:v>
                </c:pt>
                <c:pt idx="1883">
                  <c:v>0.14427841364943941</c:v>
                </c:pt>
                <c:pt idx="1884">
                  <c:v>0.14430276020670707</c:v>
                </c:pt>
                <c:pt idx="1885">
                  <c:v>0.14432709459475276</c:v>
                </c:pt>
                <c:pt idx="1886">
                  <c:v>0.14435141410930474</c:v>
                </c:pt>
                <c:pt idx="1887">
                  <c:v>0.14437572145463418</c:v>
                </c:pt>
                <c:pt idx="1888">
                  <c:v>0.14440001392647075</c:v>
                </c:pt>
                <c:pt idx="1889">
                  <c:v>0.14442429287694886</c:v>
                </c:pt>
                <c:pt idx="1890">
                  <c:v>0.14444855965820341</c:v>
                </c:pt>
                <c:pt idx="1891">
                  <c:v>0.14447281156596561</c:v>
                </c:pt>
                <c:pt idx="1892">
                  <c:v>0.14449704995237</c:v>
                </c:pt>
                <c:pt idx="1893">
                  <c:v>0.14452127481741492</c:v>
                </c:pt>
                <c:pt idx="1894">
                  <c:v>0.14454548616110363</c:v>
                </c:pt>
                <c:pt idx="1895">
                  <c:v>0.14456968398343223</c:v>
                </c:pt>
                <c:pt idx="1896">
                  <c:v>0.14459386828440304</c:v>
                </c:pt>
                <c:pt idx="1897">
                  <c:v>0.14461803906401671</c:v>
                </c:pt>
                <c:pt idx="1898">
                  <c:v>0.14464219632227296</c:v>
                </c:pt>
                <c:pt idx="1899">
                  <c:v>0.14466634005917026</c:v>
                </c:pt>
                <c:pt idx="1900">
                  <c:v>0.14469047162684473</c:v>
                </c:pt>
                <c:pt idx="1901">
                  <c:v>0.14471458832102713</c:v>
                </c:pt>
                <c:pt idx="1902">
                  <c:v>0.14473869149384971</c:v>
                </c:pt>
                <c:pt idx="1903">
                  <c:v>0.14476278249745192</c:v>
                </c:pt>
                <c:pt idx="1904">
                  <c:v>0.14478685862755797</c:v>
                </c:pt>
                <c:pt idx="1905">
                  <c:v>0.14481092258844341</c:v>
                </c:pt>
                <c:pt idx="1906">
                  <c:v>0.14483497302797024</c:v>
                </c:pt>
                <c:pt idx="1907">
                  <c:v>0.14485900994613921</c:v>
                </c:pt>
                <c:pt idx="1908">
                  <c:v>0.14488303334295041</c:v>
                </c:pt>
                <c:pt idx="1909">
                  <c:v>0.14490704321840378</c:v>
                </c:pt>
                <c:pt idx="1910">
                  <c:v>0.14493104092463391</c:v>
                </c:pt>
                <c:pt idx="1911">
                  <c:v>0.14495502375737176</c:v>
                </c:pt>
                <c:pt idx="1912">
                  <c:v>0.14497899442088544</c:v>
                </c:pt>
                <c:pt idx="1913">
                  <c:v>0.14500295156304221</c:v>
                </c:pt>
                <c:pt idx="1914">
                  <c:v>0.14502689518384074</c:v>
                </c:pt>
                <c:pt idx="1915">
                  <c:v>0.14505082663541713</c:v>
                </c:pt>
                <c:pt idx="1916">
                  <c:v>0.14507474456563554</c:v>
                </c:pt>
                <c:pt idx="1917">
                  <c:v>0.14509864897449656</c:v>
                </c:pt>
                <c:pt idx="1918">
                  <c:v>0.14512253986199841</c:v>
                </c:pt>
                <c:pt idx="1919">
                  <c:v>0.14514641722814245</c:v>
                </c:pt>
                <c:pt idx="1920">
                  <c:v>0.14517028242506491</c:v>
                </c:pt>
                <c:pt idx="1921">
                  <c:v>0.14519413410062926</c:v>
                </c:pt>
                <c:pt idx="1922">
                  <c:v>0.14521797225483454</c:v>
                </c:pt>
                <c:pt idx="1923">
                  <c:v>0.14524179823981828</c:v>
                </c:pt>
                <c:pt idx="1924">
                  <c:v>0.14526561070344401</c:v>
                </c:pt>
                <c:pt idx="1925">
                  <c:v>0.14528940964571171</c:v>
                </c:pt>
                <c:pt idx="1926">
                  <c:v>0.1453131964187572</c:v>
                </c:pt>
                <c:pt idx="1927">
                  <c:v>0.14533696967044471</c:v>
                </c:pt>
                <c:pt idx="1928">
                  <c:v>0.1453607294007741</c:v>
                </c:pt>
                <c:pt idx="1929">
                  <c:v>0.14538447696188128</c:v>
                </c:pt>
                <c:pt idx="1930">
                  <c:v>0.14540821100163129</c:v>
                </c:pt>
                <c:pt idx="1931">
                  <c:v>0.14543193287215853</c:v>
                </c:pt>
                <c:pt idx="1932">
                  <c:v>0.14545564122132704</c:v>
                </c:pt>
                <c:pt idx="1933">
                  <c:v>0.14547933604913801</c:v>
                </c:pt>
                <c:pt idx="1934">
                  <c:v>0.14550301870772644</c:v>
                </c:pt>
                <c:pt idx="1935">
                  <c:v>0.14552668784495648</c:v>
                </c:pt>
                <c:pt idx="1936">
                  <c:v>0.14555034481296603</c:v>
                </c:pt>
                <c:pt idx="1937">
                  <c:v>0.14557398825961518</c:v>
                </c:pt>
                <c:pt idx="1938">
                  <c:v>0.14559761818490771</c:v>
                </c:pt>
                <c:pt idx="1939">
                  <c:v>0.1456212359409777</c:v>
                </c:pt>
                <c:pt idx="1940">
                  <c:v>0.14564484152782681</c:v>
                </c:pt>
                <c:pt idx="1941">
                  <c:v>0.14566843359331652</c:v>
                </c:pt>
                <c:pt idx="1942">
                  <c:v>0.14569201348958308</c:v>
                </c:pt>
                <c:pt idx="1943">
                  <c:v>0.14571557986449368</c:v>
                </c:pt>
                <c:pt idx="1944">
                  <c:v>0.14573913407018108</c:v>
                </c:pt>
                <c:pt idx="1945">
                  <c:v>0.14576267475450938</c:v>
                </c:pt>
                <c:pt idx="1946">
                  <c:v>0.14578620326961653</c:v>
                </c:pt>
                <c:pt idx="1947">
                  <c:v>0.14580971826336561</c:v>
                </c:pt>
                <c:pt idx="1948">
                  <c:v>0.14583322108789332</c:v>
                </c:pt>
                <c:pt idx="1949">
                  <c:v>0.14585671039106129</c:v>
                </c:pt>
                <c:pt idx="1950">
                  <c:v>0.14588018887714468</c:v>
                </c:pt>
                <c:pt idx="1951">
                  <c:v>0.14590365248973244</c:v>
                </c:pt>
                <c:pt idx="1952">
                  <c:v>0.14592710528523511</c:v>
                </c:pt>
                <c:pt idx="1953">
                  <c:v>0.14595054455937922</c:v>
                </c:pt>
                <c:pt idx="1954">
                  <c:v>0.14597397031216491</c:v>
                </c:pt>
                <c:pt idx="1955">
                  <c:v>0.14599738524786582</c:v>
                </c:pt>
                <c:pt idx="1956">
                  <c:v>0.14602078666220641</c:v>
                </c:pt>
                <c:pt idx="1957">
                  <c:v>0.14604417455519064</c:v>
                </c:pt>
                <c:pt idx="1958">
                  <c:v>0.14606755027895088</c:v>
                </c:pt>
                <c:pt idx="1959">
                  <c:v>0.14609091383349113</c:v>
                </c:pt>
                <c:pt idx="1960">
                  <c:v>0.14611426521880708</c:v>
                </c:pt>
                <c:pt idx="1961">
                  <c:v>0.14613760443490179</c:v>
                </c:pt>
                <c:pt idx="1962">
                  <c:v>0.14616093012963846</c:v>
                </c:pt>
                <c:pt idx="1963">
                  <c:v>0.1461842436551529</c:v>
                </c:pt>
                <c:pt idx="1964">
                  <c:v>0.14620754365930941</c:v>
                </c:pt>
                <c:pt idx="1965">
                  <c:v>0.14623083149424443</c:v>
                </c:pt>
                <c:pt idx="1966">
                  <c:v>0.14625410851209253</c:v>
                </c:pt>
                <c:pt idx="1967">
                  <c:v>0.14627737200858087</c:v>
                </c:pt>
                <c:pt idx="1968">
                  <c:v>0.14630062198371205</c:v>
                </c:pt>
                <c:pt idx="1969">
                  <c:v>0.14632386114175805</c:v>
                </c:pt>
                <c:pt idx="1970">
                  <c:v>0.14634708677844627</c:v>
                </c:pt>
                <c:pt idx="1971">
                  <c:v>0.14637030024591033</c:v>
                </c:pt>
                <c:pt idx="1972">
                  <c:v>0.1463935015441532</c:v>
                </c:pt>
                <c:pt idx="1973">
                  <c:v>0.14641669067317445</c:v>
                </c:pt>
                <c:pt idx="1974">
                  <c:v>0.14643986628083641</c:v>
                </c:pt>
                <c:pt idx="1975">
                  <c:v>0.14646303107141376</c:v>
                </c:pt>
                <c:pt idx="1976">
                  <c:v>0.14648618234063152</c:v>
                </c:pt>
                <c:pt idx="1977">
                  <c:v>0.14650932144062709</c:v>
                </c:pt>
                <c:pt idx="1978">
                  <c:v>0.14653244972353591</c:v>
                </c:pt>
                <c:pt idx="1979">
                  <c:v>0.14655556448508722</c:v>
                </c:pt>
                <c:pt idx="1980">
                  <c:v>0.14657866572528061</c:v>
                </c:pt>
                <c:pt idx="1981">
                  <c:v>0.14660175614838758</c:v>
                </c:pt>
                <c:pt idx="1982">
                  <c:v>0.14662483440227297</c:v>
                </c:pt>
                <c:pt idx="1983">
                  <c:v>0.14664790048693582</c:v>
                </c:pt>
                <c:pt idx="1984">
                  <c:v>0.14667095305023931</c:v>
                </c:pt>
                <c:pt idx="1985">
                  <c:v>0.14669399479645809</c:v>
                </c:pt>
                <c:pt idx="1986">
                  <c:v>0.14671702437345321</c:v>
                </c:pt>
                <c:pt idx="1987">
                  <c:v>0.14674004042909225</c:v>
                </c:pt>
                <c:pt idx="1988">
                  <c:v>0.14676304566764309</c:v>
                </c:pt>
                <c:pt idx="1989">
                  <c:v>0.14678603738483645</c:v>
                </c:pt>
                <c:pt idx="1990">
                  <c:v>0.14680901828494269</c:v>
                </c:pt>
                <c:pt idx="1991">
                  <c:v>0.14683198566369154</c:v>
                </c:pt>
                <c:pt idx="1992">
                  <c:v>0.14685494222535403</c:v>
                </c:pt>
                <c:pt idx="1993">
                  <c:v>0.14687788526565837</c:v>
                </c:pt>
                <c:pt idx="1994">
                  <c:v>0.14690081748887648</c:v>
                </c:pt>
                <c:pt idx="1995">
                  <c:v>0.14692373754287341</c:v>
                </c:pt>
                <c:pt idx="1996">
                  <c:v>0.14694664542764682</c:v>
                </c:pt>
                <c:pt idx="1997">
                  <c:v>0.1469695397910627</c:v>
                </c:pt>
                <c:pt idx="1998">
                  <c:v>0.14699242333739199</c:v>
                </c:pt>
                <c:pt idx="1999">
                  <c:v>0.14701529471449876</c:v>
                </c:pt>
                <c:pt idx="2000">
                  <c:v>0.14703815392238279</c:v>
                </c:pt>
                <c:pt idx="2001">
                  <c:v>0.14706100231318028</c:v>
                </c:pt>
                <c:pt idx="2002">
                  <c:v>0.14708383718262158</c:v>
                </c:pt>
                <c:pt idx="2003">
                  <c:v>0.14710666123497418</c:v>
                </c:pt>
                <c:pt idx="2004">
                  <c:v>0.14712947176597024</c:v>
                </c:pt>
                <c:pt idx="2005">
                  <c:v>0.14715227147987933</c:v>
                </c:pt>
                <c:pt idx="2006">
                  <c:v>0.14717505902456637</c:v>
                </c:pt>
                <c:pt idx="2007">
                  <c:v>0.14719783440003206</c:v>
                </c:pt>
                <c:pt idx="2008">
                  <c:v>0.14722059760627398</c:v>
                </c:pt>
                <c:pt idx="2009">
                  <c:v>0.14724334999543157</c:v>
                </c:pt>
                <c:pt idx="2010">
                  <c:v>0.14726609021536519</c:v>
                </c:pt>
                <c:pt idx="2011">
                  <c:v>0.14728881826607598</c:v>
                </c:pt>
                <c:pt idx="2012">
                  <c:v>0.14731153414756629</c:v>
                </c:pt>
                <c:pt idx="2013">
                  <c:v>0.14733423785983382</c:v>
                </c:pt>
                <c:pt idx="2014">
                  <c:v>0.14735693075501374</c:v>
                </c:pt>
                <c:pt idx="2015">
                  <c:v>0.14737961148097242</c:v>
                </c:pt>
                <c:pt idx="2016">
                  <c:v>0.14740228003771008</c:v>
                </c:pt>
                <c:pt idx="2017">
                  <c:v>0.14742493642522431</c:v>
                </c:pt>
                <c:pt idx="2018">
                  <c:v>0.14744758199565094</c:v>
                </c:pt>
                <c:pt idx="2019">
                  <c:v>0.14747021539685645</c:v>
                </c:pt>
                <c:pt idx="2020">
                  <c:v>0.14749283662883991</c:v>
                </c:pt>
                <c:pt idx="2021">
                  <c:v>0.14751544704373742</c:v>
                </c:pt>
                <c:pt idx="2022">
                  <c:v>0.14753804393727646</c:v>
                </c:pt>
                <c:pt idx="2023">
                  <c:v>0.1475606313658645</c:v>
                </c:pt>
                <c:pt idx="2024">
                  <c:v>0.14758320527309421</c:v>
                </c:pt>
                <c:pt idx="2025">
                  <c:v>0.14760576836323788</c:v>
                </c:pt>
                <c:pt idx="2026">
                  <c:v>0.14762831928415937</c:v>
                </c:pt>
                <c:pt idx="2027">
                  <c:v>0.14765085938799474</c:v>
                </c:pt>
                <c:pt idx="2028">
                  <c:v>0.14767338732260771</c:v>
                </c:pt>
                <c:pt idx="2029">
                  <c:v>0.14769590308799918</c:v>
                </c:pt>
                <c:pt idx="2030">
                  <c:v>0.14771840803630401</c:v>
                </c:pt>
                <c:pt idx="2031">
                  <c:v>0.14774090081538563</c:v>
                </c:pt>
                <c:pt idx="2032">
                  <c:v>0.14776338142524581</c:v>
                </c:pt>
                <c:pt idx="2033">
                  <c:v>0.14778585121801788</c:v>
                </c:pt>
                <c:pt idx="2034">
                  <c:v>0.14780831019370491</c:v>
                </c:pt>
                <c:pt idx="2035">
                  <c:v>0.1478307570001697</c:v>
                </c:pt>
                <c:pt idx="2036">
                  <c:v>0.14785319163741292</c:v>
                </c:pt>
                <c:pt idx="2037">
                  <c:v>0.14787561545756828</c:v>
                </c:pt>
                <c:pt idx="2038">
                  <c:v>0.14789802710850219</c:v>
                </c:pt>
                <c:pt idx="2039">
                  <c:v>0.14792042794234991</c:v>
                </c:pt>
                <c:pt idx="2040">
                  <c:v>0.1479428166069755</c:v>
                </c:pt>
                <c:pt idx="2041">
                  <c:v>0.14796519310237949</c:v>
                </c:pt>
                <c:pt idx="2042">
                  <c:v>0.14798755878069444</c:v>
                </c:pt>
                <c:pt idx="2043">
                  <c:v>0.14800991364192537</c:v>
                </c:pt>
                <c:pt idx="2044">
                  <c:v>0.14803225633393274</c:v>
                </c:pt>
                <c:pt idx="2045">
                  <c:v>0.14805458820885387</c:v>
                </c:pt>
                <c:pt idx="2046">
                  <c:v>0.14807690791455269</c:v>
                </c:pt>
                <c:pt idx="2047">
                  <c:v>0.14809921680316701</c:v>
                </c:pt>
                <c:pt idx="2048">
                  <c:v>0.14812151352255667</c:v>
                </c:pt>
                <c:pt idx="2049">
                  <c:v>0.14814379942486144</c:v>
                </c:pt>
                <c:pt idx="2050">
                  <c:v>0.1481660745100789</c:v>
                </c:pt>
                <c:pt idx="2051">
                  <c:v>0.14818833742607523</c:v>
                </c:pt>
                <c:pt idx="2052">
                  <c:v>0.14821058952498428</c:v>
                </c:pt>
                <c:pt idx="2053">
                  <c:v>0.14823282945467042</c:v>
                </c:pt>
                <c:pt idx="2054">
                  <c:v>0.14825505856727214</c:v>
                </c:pt>
                <c:pt idx="2055">
                  <c:v>0.1482772755106492</c:v>
                </c:pt>
                <c:pt idx="2056">
                  <c:v>0.1482994816369424</c:v>
                </c:pt>
                <c:pt idx="2057">
                  <c:v>0.14832167694614637</c:v>
                </c:pt>
                <c:pt idx="2058">
                  <c:v>0.14834386143826594</c:v>
                </c:pt>
                <c:pt idx="2059">
                  <c:v>0.14836603376116342</c:v>
                </c:pt>
                <c:pt idx="2060">
                  <c:v>0.14838819391483671</c:v>
                </c:pt>
                <c:pt idx="2061">
                  <c:v>0.14841034460356137</c:v>
                </c:pt>
                <c:pt idx="2062">
                  <c:v>0.1484324831230637</c:v>
                </c:pt>
                <c:pt idx="2063">
                  <c:v>0.14845461082547831</c:v>
                </c:pt>
                <c:pt idx="2064">
                  <c:v>0.14847672635867062</c:v>
                </c:pt>
                <c:pt idx="2065">
                  <c:v>0.14849883107477818</c:v>
                </c:pt>
                <c:pt idx="2066">
                  <c:v>0.14852092497379737</c:v>
                </c:pt>
                <c:pt idx="2067">
                  <c:v>0.14854300805573192</c:v>
                </c:pt>
                <c:pt idx="2068">
                  <c:v>0.14856507896844273</c:v>
                </c:pt>
                <c:pt idx="2069">
                  <c:v>0.14858713906406856</c:v>
                </c:pt>
                <c:pt idx="2070">
                  <c:v>0.14860918834260717</c:v>
                </c:pt>
                <c:pt idx="2071">
                  <c:v>0.14863122680405882</c:v>
                </c:pt>
                <c:pt idx="2072">
                  <c:v>0.14865325309628891</c:v>
                </c:pt>
                <c:pt idx="2073">
                  <c:v>0.14867526992356817</c:v>
                </c:pt>
                <c:pt idx="2074">
                  <c:v>0.1486972732294897</c:v>
                </c:pt>
                <c:pt idx="2075">
                  <c:v>0.1487192670704619</c:v>
                </c:pt>
                <c:pt idx="2076">
                  <c:v>0.14874125009434588</c:v>
                </c:pt>
                <c:pt idx="2077">
                  <c:v>0.1487632209490069</c:v>
                </c:pt>
                <c:pt idx="2078">
                  <c:v>0.1487851823387184</c:v>
                </c:pt>
                <c:pt idx="2079">
                  <c:v>0.14880713155920877</c:v>
                </c:pt>
                <c:pt idx="2080">
                  <c:v>0.14882906861047474</c:v>
                </c:pt>
                <c:pt idx="2081">
                  <c:v>0.14885099619679198</c:v>
                </c:pt>
                <c:pt idx="2082">
                  <c:v>0.1488729129660212</c:v>
                </c:pt>
                <c:pt idx="2083">
                  <c:v>0.14889481756602976</c:v>
                </c:pt>
                <c:pt idx="2084">
                  <c:v>0.14891671270108675</c:v>
                </c:pt>
                <c:pt idx="2085">
                  <c:v>0.14893859566692219</c:v>
                </c:pt>
                <c:pt idx="2086">
                  <c:v>0.14896046781567052</c:v>
                </c:pt>
                <c:pt idx="2087">
                  <c:v>0.14898232914733298</c:v>
                </c:pt>
                <c:pt idx="2088">
                  <c:v>0.14900417966190729</c:v>
                </c:pt>
                <c:pt idx="2089">
                  <c:v>0.14902601935939674</c:v>
                </c:pt>
                <c:pt idx="2090">
                  <c:v>0.14904784823979941</c:v>
                </c:pt>
                <c:pt idx="2091">
                  <c:v>0.14906966630311572</c:v>
                </c:pt>
                <c:pt idx="2092">
                  <c:v>0.14909147219721114</c:v>
                </c:pt>
                <c:pt idx="2093">
                  <c:v>0.14911326862635343</c:v>
                </c:pt>
                <c:pt idx="2094">
                  <c:v>0.14913505288627574</c:v>
                </c:pt>
                <c:pt idx="2095">
                  <c:v>0.14915682768124539</c:v>
                </c:pt>
                <c:pt idx="2096">
                  <c:v>0.14917859165912969</c:v>
                </c:pt>
                <c:pt idx="2097">
                  <c:v>0.14920034346779323</c:v>
                </c:pt>
                <c:pt idx="2098">
                  <c:v>0.14922208581150392</c:v>
                </c:pt>
                <c:pt idx="2099">
                  <c:v>0.14924381598599323</c:v>
                </c:pt>
                <c:pt idx="2100">
                  <c:v>0.14926553669553094</c:v>
                </c:pt>
                <c:pt idx="2101">
                  <c:v>0.14928724523584741</c:v>
                </c:pt>
                <c:pt idx="2102">
                  <c:v>0.14930894431121344</c:v>
                </c:pt>
                <c:pt idx="2103">
                  <c:v>0.14933063256949353</c:v>
                </c:pt>
                <c:pt idx="2104">
                  <c:v>0.14935230865854937</c:v>
                </c:pt>
                <c:pt idx="2105">
                  <c:v>0.14937397528265567</c:v>
                </c:pt>
                <c:pt idx="2106">
                  <c:v>0.14939563108967591</c:v>
                </c:pt>
                <c:pt idx="2107">
                  <c:v>0.14941727607961017</c:v>
                </c:pt>
                <c:pt idx="2108">
                  <c:v>0.14943891025245742</c:v>
                </c:pt>
                <c:pt idx="2109">
                  <c:v>0.14946053360821748</c:v>
                </c:pt>
                <c:pt idx="2110">
                  <c:v>0.1494821461468932</c:v>
                </c:pt>
                <c:pt idx="2111">
                  <c:v>0.14950374786848036</c:v>
                </c:pt>
                <c:pt idx="2112">
                  <c:v>0.14952534012511778</c:v>
                </c:pt>
                <c:pt idx="2113">
                  <c:v>0.14954692021253221</c:v>
                </c:pt>
                <c:pt idx="2114">
                  <c:v>0.14956849083499801</c:v>
                </c:pt>
                <c:pt idx="2115">
                  <c:v>0.14959005064037534</c:v>
                </c:pt>
                <c:pt idx="2116">
                  <c:v>0.14961159962866616</c:v>
                </c:pt>
                <c:pt idx="2117">
                  <c:v>0.14963313779987197</c:v>
                </c:pt>
                <c:pt idx="2118">
                  <c:v>0.1496546651539902</c:v>
                </c:pt>
                <c:pt idx="2119">
                  <c:v>0.14967618169102317</c:v>
                </c:pt>
                <c:pt idx="2120">
                  <c:v>0.14969768876310421</c:v>
                </c:pt>
                <c:pt idx="2121">
                  <c:v>0.14971918501810058</c:v>
                </c:pt>
                <c:pt idx="2122">
                  <c:v>0.14974067045600892</c:v>
                </c:pt>
                <c:pt idx="2123">
                  <c:v>0.14976214507683197</c:v>
                </c:pt>
                <c:pt idx="2124">
                  <c:v>0.14978360888056674</c:v>
                </c:pt>
                <c:pt idx="2125">
                  <c:v>0.14980506321935214</c:v>
                </c:pt>
                <c:pt idx="2126">
                  <c:v>0.14982650674105114</c:v>
                </c:pt>
                <c:pt idx="2127">
                  <c:v>0.14984793944566463</c:v>
                </c:pt>
                <c:pt idx="2128">
                  <c:v>0.14986936133318979</c:v>
                </c:pt>
                <c:pt idx="2129">
                  <c:v>0.14989077375576529</c:v>
                </c:pt>
                <c:pt idx="2130">
                  <c:v>0.14991217536125509</c:v>
                </c:pt>
                <c:pt idx="2131">
                  <c:v>0.14993356614965703</c:v>
                </c:pt>
                <c:pt idx="2132">
                  <c:v>0.14995494747310972</c:v>
                </c:pt>
                <c:pt idx="2133">
                  <c:v>0.14997631662733973</c:v>
                </c:pt>
                <c:pt idx="2134">
                  <c:v>0.14999767631661809</c:v>
                </c:pt>
                <c:pt idx="2135">
                  <c:v>0.15001902654094737</c:v>
                </c:pt>
                <c:pt idx="2136">
                  <c:v>0.15004036459605408</c:v>
                </c:pt>
                <c:pt idx="2137">
                  <c:v>0.15006169318620968</c:v>
                </c:pt>
                <c:pt idx="2138">
                  <c:v>0.15008301231141391</c:v>
                </c:pt>
                <c:pt idx="2139">
                  <c:v>0.15010431926739742</c:v>
                </c:pt>
                <c:pt idx="2140">
                  <c:v>0.15012561675842892</c:v>
                </c:pt>
                <c:pt idx="2141">
                  <c:v>0.15014690343237583</c:v>
                </c:pt>
                <c:pt idx="2142">
                  <c:v>0.15016818064137108</c:v>
                </c:pt>
                <c:pt idx="2143">
                  <c:v>0.15018944703327874</c:v>
                </c:pt>
                <c:pt idx="2144">
                  <c:v>0.15021070396023756</c:v>
                </c:pt>
                <c:pt idx="2145">
                  <c:v>0.15023194871797382</c:v>
                </c:pt>
                <c:pt idx="2146">
                  <c:v>0.1502531853628952</c:v>
                </c:pt>
                <c:pt idx="2147">
                  <c:v>0.15027440983859294</c:v>
                </c:pt>
                <c:pt idx="2148">
                  <c:v>0.15029562484934184</c:v>
                </c:pt>
                <c:pt idx="2149">
                  <c:v>0.15031683039513977</c:v>
                </c:pt>
                <c:pt idx="2150">
                  <c:v>0.15033802512385003</c:v>
                </c:pt>
                <c:pt idx="2151">
                  <c:v>0.15035920903547556</c:v>
                </c:pt>
                <c:pt idx="2152">
                  <c:v>0.15038038348215013</c:v>
                </c:pt>
                <c:pt idx="2153">
                  <c:v>0.1504015471117375</c:v>
                </c:pt>
                <c:pt idx="2154">
                  <c:v>0.15042269992423821</c:v>
                </c:pt>
                <c:pt idx="2155">
                  <c:v>0.15044384327178947</c:v>
                </c:pt>
                <c:pt idx="2156">
                  <c:v>0.15046497715438958</c:v>
                </c:pt>
                <c:pt idx="2157">
                  <c:v>0.15048610021990291</c:v>
                </c:pt>
                <c:pt idx="2158">
                  <c:v>0.15050721382046686</c:v>
                </c:pt>
                <c:pt idx="2159">
                  <c:v>0.15052831660394228</c:v>
                </c:pt>
                <c:pt idx="2160">
                  <c:v>0.1505494085703343</c:v>
                </c:pt>
                <c:pt idx="2161">
                  <c:v>0.15057049107177284</c:v>
                </c:pt>
                <c:pt idx="2162">
                  <c:v>0.15059156410826124</c:v>
                </c:pt>
                <c:pt idx="2163">
                  <c:v>0.15061262632766359</c:v>
                </c:pt>
                <c:pt idx="2164">
                  <c:v>0.1506336790821155</c:v>
                </c:pt>
                <c:pt idx="2165">
                  <c:v>0.15065472101948088</c:v>
                </c:pt>
                <c:pt idx="2166">
                  <c:v>0.15067575213976006</c:v>
                </c:pt>
                <c:pt idx="2167">
                  <c:v>0.15069677514722526</c:v>
                </c:pt>
                <c:pt idx="2168">
                  <c:v>0.15071778733760327</c:v>
                </c:pt>
                <c:pt idx="2169">
                  <c:v>0.15073878871089469</c:v>
                </c:pt>
                <c:pt idx="2170">
                  <c:v>0.15075978061923506</c:v>
                </c:pt>
                <c:pt idx="2171">
                  <c:v>0.15078076306262514</c:v>
                </c:pt>
                <c:pt idx="2172">
                  <c:v>0.15080173468892841</c:v>
                </c:pt>
                <c:pt idx="2173">
                  <c:v>0.15082269685028141</c:v>
                </c:pt>
                <c:pt idx="2174">
                  <c:v>0.15084364819454821</c:v>
                </c:pt>
                <c:pt idx="2175">
                  <c:v>0.15086459007386421</c:v>
                </c:pt>
                <c:pt idx="2176">
                  <c:v>0.1508855224882297</c:v>
                </c:pt>
                <c:pt idx="2177">
                  <c:v>0.15090644408550963</c:v>
                </c:pt>
                <c:pt idx="2178">
                  <c:v>0.15092735621783795</c:v>
                </c:pt>
                <c:pt idx="2179">
                  <c:v>0.1509482575330803</c:v>
                </c:pt>
                <c:pt idx="2180">
                  <c:v>0.15096915073550704</c:v>
                </c:pt>
                <c:pt idx="2181">
                  <c:v>0.15099003312084808</c:v>
                </c:pt>
                <c:pt idx="2182">
                  <c:v>0.15101090468910144</c:v>
                </c:pt>
                <c:pt idx="2183">
                  <c:v>0.15103176679240587</c:v>
                </c:pt>
                <c:pt idx="2184">
                  <c:v>0.15105261943075807</c:v>
                </c:pt>
                <c:pt idx="2185">
                  <c:v>0.15107346260416071</c:v>
                </c:pt>
                <c:pt idx="2186">
                  <c:v>0.15109429496047769</c:v>
                </c:pt>
                <c:pt idx="2187">
                  <c:v>0.15111511785184276</c:v>
                </c:pt>
                <c:pt idx="2188">
                  <c:v>0.15113593127825681</c:v>
                </c:pt>
                <c:pt idx="2189">
                  <c:v>0.15115673523972098</c:v>
                </c:pt>
                <c:pt idx="2190">
                  <c:v>0.15117752838409867</c:v>
                </c:pt>
                <c:pt idx="2191">
                  <c:v>0.15119831206352591</c:v>
                </c:pt>
                <c:pt idx="2192">
                  <c:v>0.15121908627800323</c:v>
                </c:pt>
                <c:pt idx="2193">
                  <c:v>0.15123984967539369</c:v>
                </c:pt>
                <c:pt idx="2194">
                  <c:v>0.15126060360783194</c:v>
                </c:pt>
                <c:pt idx="2195">
                  <c:v>0.15128134807532212</c:v>
                </c:pt>
                <c:pt idx="2196">
                  <c:v>0.15130208307785944</c:v>
                </c:pt>
                <c:pt idx="2197">
                  <c:v>0.15132280861544661</c:v>
                </c:pt>
                <c:pt idx="2198">
                  <c:v>0.15134352333594778</c:v>
                </c:pt>
                <c:pt idx="2199">
                  <c:v>0.15136422859149976</c:v>
                </c:pt>
                <c:pt idx="2200">
                  <c:v>0.15138492438209841</c:v>
                </c:pt>
                <c:pt idx="2201">
                  <c:v>0.15140561070774791</c:v>
                </c:pt>
                <c:pt idx="2202">
                  <c:v>0.1514262875684477</c:v>
                </c:pt>
                <c:pt idx="2203">
                  <c:v>0.15144695361205945</c:v>
                </c:pt>
                <c:pt idx="2204">
                  <c:v>0.15146761019072136</c:v>
                </c:pt>
                <c:pt idx="2205">
                  <c:v>0.15148825865656787</c:v>
                </c:pt>
                <c:pt idx="2206">
                  <c:v>0.15150889630532849</c:v>
                </c:pt>
                <c:pt idx="2207">
                  <c:v>0.15152952313700149</c:v>
                </c:pt>
                <c:pt idx="2208">
                  <c:v>0.15155014185586163</c:v>
                </c:pt>
                <c:pt idx="2209">
                  <c:v>0.15157075110976923</c:v>
                </c:pt>
                <c:pt idx="2210">
                  <c:v>0.1515913495465927</c:v>
                </c:pt>
                <c:pt idx="2211">
                  <c:v>0.15161193987059948</c:v>
                </c:pt>
                <c:pt idx="2212">
                  <c:v>0.15163251937751937</c:v>
                </c:pt>
                <c:pt idx="2213">
                  <c:v>0.15165308941948991</c:v>
                </c:pt>
                <c:pt idx="2214">
                  <c:v>0.15167364999650937</c:v>
                </c:pt>
                <c:pt idx="2215">
                  <c:v>0.15169420110857848</c:v>
                </c:pt>
                <c:pt idx="2216">
                  <c:v>0.15171474275569788</c:v>
                </c:pt>
                <c:pt idx="2217">
                  <c:v>0.15173527493786548</c:v>
                </c:pt>
                <c:pt idx="2218">
                  <c:v>0.1517557976550819</c:v>
                </c:pt>
                <c:pt idx="2219">
                  <c:v>0.15177630955521346</c:v>
                </c:pt>
                <c:pt idx="2220">
                  <c:v>0.15179681334252923</c:v>
                </c:pt>
                <c:pt idx="2221">
                  <c:v>0.15181730766489462</c:v>
                </c:pt>
                <c:pt idx="2222">
                  <c:v>0.15183779117017351</c:v>
                </c:pt>
                <c:pt idx="2223">
                  <c:v>0.15185826656263754</c:v>
                </c:pt>
                <c:pt idx="2224">
                  <c:v>0.15187873249015021</c:v>
                </c:pt>
                <c:pt idx="2225">
                  <c:v>0.15189918760057741</c:v>
                </c:pt>
                <c:pt idx="2226">
                  <c:v>0.15191963459819072</c:v>
                </c:pt>
                <c:pt idx="2227">
                  <c:v>0.15194007077871521</c:v>
                </c:pt>
                <c:pt idx="2228">
                  <c:v>0.15196049884642829</c:v>
                </c:pt>
                <c:pt idx="2229">
                  <c:v>0.15198091744918646</c:v>
                </c:pt>
                <c:pt idx="2230">
                  <c:v>0.1520013252348604</c:v>
                </c:pt>
                <c:pt idx="2231">
                  <c:v>0.15202172490771937</c:v>
                </c:pt>
                <c:pt idx="2232">
                  <c:v>0.15204211511562879</c:v>
                </c:pt>
                <c:pt idx="2233">
                  <c:v>0.15206249585858594</c:v>
                </c:pt>
                <c:pt idx="2234">
                  <c:v>0.15208286578445723</c:v>
                </c:pt>
                <c:pt idx="2235">
                  <c:v>0.15210322759751391</c:v>
                </c:pt>
                <c:pt idx="2236">
                  <c:v>0.15212357994561884</c:v>
                </c:pt>
                <c:pt idx="2237">
                  <c:v>0.1521439228287752</c:v>
                </c:pt>
                <c:pt idx="2238">
                  <c:v>0.15216425624697996</c:v>
                </c:pt>
                <c:pt idx="2239">
                  <c:v>0.15218458155237097</c:v>
                </c:pt>
                <c:pt idx="2240">
                  <c:v>0.15220489604067344</c:v>
                </c:pt>
                <c:pt idx="2241">
                  <c:v>0.15222520106402712</c:v>
                </c:pt>
                <c:pt idx="2242">
                  <c:v>0.15224549797456532</c:v>
                </c:pt>
                <c:pt idx="2243">
                  <c:v>0.15226578542015268</c:v>
                </c:pt>
                <c:pt idx="2244">
                  <c:v>0.15228606204865283</c:v>
                </c:pt>
                <c:pt idx="2245">
                  <c:v>0.15230633056434037</c:v>
                </c:pt>
                <c:pt idx="2246">
                  <c:v>0.15232658961507461</c:v>
                </c:pt>
                <c:pt idx="2247">
                  <c:v>0.15234684055299719</c:v>
                </c:pt>
                <c:pt idx="2248">
                  <c:v>0.15236708067383048</c:v>
                </c:pt>
                <c:pt idx="2249">
                  <c:v>0.15238731132971348</c:v>
                </c:pt>
                <c:pt idx="2250">
                  <c:v>0.15240753387278347</c:v>
                </c:pt>
                <c:pt idx="2251">
                  <c:v>0.15242774695090094</c:v>
                </c:pt>
                <c:pt idx="2252">
                  <c:v>0.15244795056406982</c:v>
                </c:pt>
                <c:pt idx="2253">
                  <c:v>0.15246814471228676</c:v>
                </c:pt>
                <c:pt idx="2254">
                  <c:v>0.15248833074768886</c:v>
                </c:pt>
                <c:pt idx="2255">
                  <c:v>0.15250850596600343</c:v>
                </c:pt>
                <c:pt idx="2256">
                  <c:v>0.15252867307150442</c:v>
                </c:pt>
                <c:pt idx="2257">
                  <c:v>0.15254883071205588</c:v>
                </c:pt>
                <c:pt idx="2258">
                  <c:v>0.15256898023979118</c:v>
                </c:pt>
                <c:pt idx="2259">
                  <c:v>0.15258911895043994</c:v>
                </c:pt>
                <c:pt idx="2260">
                  <c:v>0.15260924954827457</c:v>
                </c:pt>
                <c:pt idx="2261">
                  <c:v>0.15262937068115745</c:v>
                </c:pt>
                <c:pt idx="2262">
                  <c:v>0.15264948234909187</c:v>
                </c:pt>
                <c:pt idx="2263">
                  <c:v>0.15266958590420876</c:v>
                </c:pt>
                <c:pt idx="2264">
                  <c:v>0.15268967864224059</c:v>
                </c:pt>
                <c:pt idx="2265">
                  <c:v>0.15270976326745794</c:v>
                </c:pt>
                <c:pt idx="2266">
                  <c:v>0.15272983977985979</c:v>
                </c:pt>
                <c:pt idx="2267">
                  <c:v>0.15274990547517681</c:v>
                </c:pt>
                <c:pt idx="2268">
                  <c:v>0.15276996305767737</c:v>
                </c:pt>
                <c:pt idx="2269">
                  <c:v>0.15279001117522809</c:v>
                </c:pt>
                <c:pt idx="2270">
                  <c:v>0.15281005117996332</c:v>
                </c:pt>
                <c:pt idx="2271">
                  <c:v>0.15283008171974724</c:v>
                </c:pt>
                <c:pt idx="2272">
                  <c:v>0.1528501027945815</c:v>
                </c:pt>
                <c:pt idx="2273">
                  <c:v>0.15287011440446521</c:v>
                </c:pt>
                <c:pt idx="2274">
                  <c:v>0.15289011790153398</c:v>
                </c:pt>
                <c:pt idx="2275">
                  <c:v>0.1529101119336522</c:v>
                </c:pt>
                <c:pt idx="2276">
                  <c:v>0.15293009785295675</c:v>
                </c:pt>
                <c:pt idx="2277">
                  <c:v>0.152950074307309</c:v>
                </c:pt>
                <c:pt idx="2278">
                  <c:v>0.15297004129671071</c:v>
                </c:pt>
                <c:pt idx="2279">
                  <c:v>0.15298999882116354</c:v>
                </c:pt>
                <c:pt idx="2280">
                  <c:v>0.15300994823279948</c:v>
                </c:pt>
                <c:pt idx="2281">
                  <c:v>0.15302988953162186</c:v>
                </c:pt>
                <c:pt idx="2282">
                  <c:v>0.15304982001335621</c:v>
                </c:pt>
                <c:pt idx="2283">
                  <c:v>0.15306974238227791</c:v>
                </c:pt>
                <c:pt idx="2284">
                  <c:v>0.15308965663838264</c:v>
                </c:pt>
                <c:pt idx="2285">
                  <c:v>0.15310956142953783</c:v>
                </c:pt>
                <c:pt idx="2286">
                  <c:v>0.15312945675574241</c:v>
                </c:pt>
                <c:pt idx="2287">
                  <c:v>0.15314934396913318</c:v>
                </c:pt>
                <c:pt idx="2288">
                  <c:v>0.15316922171757141</c:v>
                </c:pt>
                <c:pt idx="2289">
                  <c:v>0.1531890900010599</c:v>
                </c:pt>
                <c:pt idx="2290">
                  <c:v>0.15320895152387023</c:v>
                </c:pt>
                <c:pt idx="2291">
                  <c:v>0.15322880222959251</c:v>
                </c:pt>
                <c:pt idx="2292">
                  <c:v>0.15324864482250203</c:v>
                </c:pt>
                <c:pt idx="2293">
                  <c:v>0.15326847795045909</c:v>
                </c:pt>
                <c:pt idx="2294">
                  <c:v>0.15328830296560195</c:v>
                </c:pt>
                <c:pt idx="2295">
                  <c:v>0.15330811851579437</c:v>
                </c:pt>
                <c:pt idx="2296">
                  <c:v>0.15332792595317088</c:v>
                </c:pt>
                <c:pt idx="2297">
                  <c:v>0.15334772527773374</c:v>
                </c:pt>
                <c:pt idx="2298">
                  <c:v>0.15336751378520971</c:v>
                </c:pt>
                <c:pt idx="2299">
                  <c:v>0.15338729553200803</c:v>
                </c:pt>
                <c:pt idx="2300">
                  <c:v>0.15340706646171828</c:v>
                </c:pt>
                <c:pt idx="2301">
                  <c:v>0.15342683063074924</c:v>
                </c:pt>
                <c:pt idx="2302">
                  <c:v>0.15344658533483138</c:v>
                </c:pt>
                <c:pt idx="2303">
                  <c:v>0.15346633057396264</c:v>
                </c:pt>
                <c:pt idx="2304">
                  <c:v>0.15348606770027717</c:v>
                </c:pt>
                <c:pt idx="2305">
                  <c:v>0.15350579536164149</c:v>
                </c:pt>
                <c:pt idx="2306">
                  <c:v>0.1535255149101917</c:v>
                </c:pt>
                <c:pt idx="2307">
                  <c:v>0.15354522634592807</c:v>
                </c:pt>
                <c:pt idx="2308">
                  <c:v>0.1535649283167119</c:v>
                </c:pt>
                <c:pt idx="2309">
                  <c:v>0.15358462082254601</c:v>
                </c:pt>
                <c:pt idx="2310">
                  <c:v>0.15360430656770224</c:v>
                </c:pt>
                <c:pt idx="2311">
                  <c:v>0.1536239814957705</c:v>
                </c:pt>
                <c:pt idx="2312">
                  <c:v>0.15364364966315958</c:v>
                </c:pt>
                <c:pt idx="2313">
                  <c:v>0.15366330836559874</c:v>
                </c:pt>
                <c:pt idx="2314">
                  <c:v>0.15368295760308687</c:v>
                </c:pt>
                <c:pt idx="2315">
                  <c:v>0.15370259872776154</c:v>
                </c:pt>
                <c:pt idx="2316">
                  <c:v>0.15372223173961971</c:v>
                </c:pt>
                <c:pt idx="2317">
                  <c:v>0.15374185528652848</c:v>
                </c:pt>
                <c:pt idx="2318">
                  <c:v>0.15376147072062213</c:v>
                </c:pt>
                <c:pt idx="2319">
                  <c:v>0.15378107804189994</c:v>
                </c:pt>
                <c:pt idx="2320">
                  <c:v>0.15380067589822771</c:v>
                </c:pt>
                <c:pt idx="2321">
                  <c:v>0.15382026564174081</c:v>
                </c:pt>
                <c:pt idx="2322">
                  <c:v>0.15383984727244007</c:v>
                </c:pt>
                <c:pt idx="2323">
                  <c:v>0.1538594194381869</c:v>
                </c:pt>
                <c:pt idx="2324">
                  <c:v>0.15387898349112064</c:v>
                </c:pt>
                <c:pt idx="2325">
                  <c:v>0.15389853807910259</c:v>
                </c:pt>
                <c:pt idx="2326">
                  <c:v>0.15391808590640668</c:v>
                </c:pt>
                <c:pt idx="2327">
                  <c:v>0.15393762291662241</c:v>
                </c:pt>
                <c:pt idx="2328">
                  <c:v>0.15395715316616118</c:v>
                </c:pt>
                <c:pt idx="2329">
                  <c:v>0.15397667395074688</c:v>
                </c:pt>
                <c:pt idx="2330">
                  <c:v>0.15399618662252043</c:v>
                </c:pt>
                <c:pt idx="2331">
                  <c:v>0.1540156911814782</c:v>
                </c:pt>
                <c:pt idx="2332">
                  <c:v>0.15403518627548468</c:v>
                </c:pt>
                <c:pt idx="2333">
                  <c:v>0.15405467325667588</c:v>
                </c:pt>
                <c:pt idx="2334">
                  <c:v>0.15407415212505321</c:v>
                </c:pt>
                <c:pt idx="2335">
                  <c:v>0.1540936228806157</c:v>
                </c:pt>
                <c:pt idx="2336">
                  <c:v>0.15411308417122901</c:v>
                </c:pt>
                <c:pt idx="2337">
                  <c:v>0.15413253734902471</c:v>
                </c:pt>
                <c:pt idx="2338">
                  <c:v>0.15415198241400674</c:v>
                </c:pt>
                <c:pt idx="2339">
                  <c:v>0.15417141801403833</c:v>
                </c:pt>
                <c:pt idx="2340">
                  <c:v>0.15419084550125575</c:v>
                </c:pt>
                <c:pt idx="2341">
                  <c:v>0.15421026487565781</c:v>
                </c:pt>
                <c:pt idx="2342">
                  <c:v>0.15422967613724484</c:v>
                </c:pt>
                <c:pt idx="2343">
                  <c:v>0.15424907928601694</c:v>
                </c:pt>
                <c:pt idx="2344">
                  <c:v>0.15426847296983892</c:v>
                </c:pt>
                <c:pt idx="2345">
                  <c:v>0.15428785854084584</c:v>
                </c:pt>
                <c:pt idx="2346">
                  <c:v>0.15430723599903792</c:v>
                </c:pt>
                <c:pt idx="2347">
                  <c:v>0.15432660534441442</c:v>
                </c:pt>
                <c:pt idx="2348">
                  <c:v>0.15434596657697794</c:v>
                </c:pt>
                <c:pt idx="2349">
                  <c:v>0.15436531834458864</c:v>
                </c:pt>
                <c:pt idx="2350">
                  <c:v>0.15438466199938564</c:v>
                </c:pt>
                <c:pt idx="2351">
                  <c:v>0.15440399754136949</c:v>
                </c:pt>
                <c:pt idx="2352">
                  <c:v>0.15442332497053521</c:v>
                </c:pt>
                <c:pt idx="2353">
                  <c:v>0.15444264428688836</c:v>
                </c:pt>
                <c:pt idx="2354">
                  <c:v>0.15446195413829059</c:v>
                </c:pt>
                <c:pt idx="2355">
                  <c:v>0.15448125722901254</c:v>
                </c:pt>
                <c:pt idx="2356">
                  <c:v>0.15450055085478481</c:v>
                </c:pt>
                <c:pt idx="2357">
                  <c:v>0.15451983636774341</c:v>
                </c:pt>
                <c:pt idx="2358">
                  <c:v>0.15453911376788576</c:v>
                </c:pt>
                <c:pt idx="2359">
                  <c:v>0.15455838305521388</c:v>
                </c:pt>
                <c:pt idx="2360">
                  <c:v>0.15457764422972578</c:v>
                </c:pt>
                <c:pt idx="2361">
                  <c:v>0.15459689593928821</c:v>
                </c:pt>
                <c:pt idx="2362">
                  <c:v>0.15461614088817269</c:v>
                </c:pt>
                <c:pt idx="2363">
                  <c:v>0.15463537637210503</c:v>
                </c:pt>
                <c:pt idx="2364">
                  <c:v>0.15465460509535803</c:v>
                </c:pt>
                <c:pt idx="2365">
                  <c:v>0.15467382435366112</c:v>
                </c:pt>
                <c:pt idx="2366">
                  <c:v>0.15469303549915023</c:v>
                </c:pt>
                <c:pt idx="2367">
                  <c:v>0.15471223853182481</c:v>
                </c:pt>
                <c:pt idx="2368">
                  <c:v>0.15473143345168286</c:v>
                </c:pt>
                <c:pt idx="2369">
                  <c:v>0.15475062025872538</c:v>
                </c:pt>
                <c:pt idx="2370">
                  <c:v>0.15476979895295526</c:v>
                </c:pt>
                <c:pt idx="2371">
                  <c:v>0.15478896953436969</c:v>
                </c:pt>
                <c:pt idx="2372">
                  <c:v>0.15480813200296936</c:v>
                </c:pt>
                <c:pt idx="2373">
                  <c:v>0.1548272863587527</c:v>
                </c:pt>
                <c:pt idx="2374">
                  <c:v>0.15484643260172379</c:v>
                </c:pt>
                <c:pt idx="2375">
                  <c:v>0.15486556937974158</c:v>
                </c:pt>
                <c:pt idx="2376">
                  <c:v>0.15488469939708174</c:v>
                </c:pt>
                <c:pt idx="2377">
                  <c:v>0.15490382130160701</c:v>
                </c:pt>
                <c:pt idx="2378">
                  <c:v>0.15492293374118268</c:v>
                </c:pt>
                <c:pt idx="2379">
                  <c:v>0.1549420394200787</c:v>
                </c:pt>
                <c:pt idx="2380">
                  <c:v>0.15496113698615918</c:v>
                </c:pt>
                <c:pt idx="2381">
                  <c:v>0.15498022508728923</c:v>
                </c:pt>
                <c:pt idx="2382">
                  <c:v>0.15499930642774115</c:v>
                </c:pt>
                <c:pt idx="2383">
                  <c:v>0.15501837965537696</c:v>
                </c:pt>
                <c:pt idx="2384">
                  <c:v>0.15503744477019915</c:v>
                </c:pt>
                <c:pt idx="2385">
                  <c:v>0.15505650042006874</c:v>
                </c:pt>
                <c:pt idx="2386">
                  <c:v>0.15507554930926071</c:v>
                </c:pt>
                <c:pt idx="2387">
                  <c:v>0.15509459008563836</c:v>
                </c:pt>
                <c:pt idx="2388">
                  <c:v>0.15511362274920004</c:v>
                </c:pt>
                <c:pt idx="2389">
                  <c:v>0.15513264729994755</c:v>
                </c:pt>
                <c:pt idx="2390">
                  <c:v>0.1551516637378802</c:v>
                </c:pt>
                <c:pt idx="2391">
                  <c:v>0.15517067206299806</c:v>
                </c:pt>
                <c:pt idx="2392">
                  <c:v>0.15518967227530114</c:v>
                </c:pt>
                <c:pt idx="2393">
                  <c:v>0.15520866437478933</c:v>
                </c:pt>
                <c:pt idx="2394">
                  <c:v>0.15522764971359854</c:v>
                </c:pt>
                <c:pt idx="2395">
                  <c:v>0.1552466255874583</c:v>
                </c:pt>
                <c:pt idx="2396">
                  <c:v>0.15526559470063694</c:v>
                </c:pt>
                <c:pt idx="2397">
                  <c:v>0.15528455434886571</c:v>
                </c:pt>
                <c:pt idx="2398">
                  <c:v>0.15530350723641564</c:v>
                </c:pt>
                <c:pt idx="2399">
                  <c:v>0.15532245201115091</c:v>
                </c:pt>
                <c:pt idx="2400">
                  <c:v>0.15534138867307193</c:v>
                </c:pt>
                <c:pt idx="2401">
                  <c:v>0.15536031722217691</c:v>
                </c:pt>
                <c:pt idx="2402">
                  <c:v>0.15537923765846792</c:v>
                </c:pt>
                <c:pt idx="2403">
                  <c:v>0.15539814998194393</c:v>
                </c:pt>
                <c:pt idx="2404">
                  <c:v>0.15541705554474108</c:v>
                </c:pt>
                <c:pt idx="2405">
                  <c:v>0.15543595164258675</c:v>
                </c:pt>
                <c:pt idx="2406">
                  <c:v>0.15545484097975329</c:v>
                </c:pt>
                <c:pt idx="2407">
                  <c:v>0.15547372220410569</c:v>
                </c:pt>
                <c:pt idx="2408">
                  <c:v>0.15549259531564324</c:v>
                </c:pt>
                <c:pt idx="2409">
                  <c:v>0.15551146031436713</c:v>
                </c:pt>
                <c:pt idx="2410">
                  <c:v>0.15553031855241106</c:v>
                </c:pt>
                <c:pt idx="2411">
                  <c:v>0.15554916867763963</c:v>
                </c:pt>
                <c:pt idx="2412">
                  <c:v>0.15556800933791762</c:v>
                </c:pt>
                <c:pt idx="2413">
                  <c:v>0.1555868432375162</c:v>
                </c:pt>
                <c:pt idx="2414">
                  <c:v>0.15560567037643649</c:v>
                </c:pt>
                <c:pt idx="2415">
                  <c:v>0.15562448805040713</c:v>
                </c:pt>
                <c:pt idx="2416">
                  <c:v>0.15564329896369691</c:v>
                </c:pt>
                <c:pt idx="2417">
                  <c:v>0.15566210041203757</c:v>
                </c:pt>
                <c:pt idx="2418">
                  <c:v>0.15568089645183394</c:v>
                </c:pt>
                <c:pt idx="2419">
                  <c:v>0.15569968302667991</c:v>
                </c:pt>
                <c:pt idx="2420">
                  <c:v>0.15571846148871207</c:v>
                </c:pt>
                <c:pt idx="2421">
                  <c:v>0.15573723319006522</c:v>
                </c:pt>
                <c:pt idx="2422">
                  <c:v>0.15575599677860141</c:v>
                </c:pt>
                <c:pt idx="2423">
                  <c:v>0.15577475225432391</c:v>
                </c:pt>
                <c:pt idx="2424">
                  <c:v>0.15579350096936809</c:v>
                </c:pt>
                <c:pt idx="2425">
                  <c:v>0.15581224157159757</c:v>
                </c:pt>
                <c:pt idx="2426">
                  <c:v>0.15583097406101029</c:v>
                </c:pt>
                <c:pt idx="2427">
                  <c:v>0.15584969843761043</c:v>
                </c:pt>
                <c:pt idx="2428">
                  <c:v>0.15586841605352991</c:v>
                </c:pt>
                <c:pt idx="2429">
                  <c:v>0.15588712420449941</c:v>
                </c:pt>
                <c:pt idx="2430">
                  <c:v>0.15590582694692651</c:v>
                </c:pt>
                <c:pt idx="2431">
                  <c:v>0.15592452022440154</c:v>
                </c:pt>
                <c:pt idx="2432">
                  <c:v>0.15594320674119994</c:v>
                </c:pt>
                <c:pt idx="2433">
                  <c:v>0.15596188514518147</c:v>
                </c:pt>
                <c:pt idx="2434">
                  <c:v>0.15598055543634809</c:v>
                </c:pt>
                <c:pt idx="2435">
                  <c:v>0.15599921896683658</c:v>
                </c:pt>
                <c:pt idx="2436">
                  <c:v>0.15601787438450876</c:v>
                </c:pt>
                <c:pt idx="2437">
                  <c:v>0.15603652168936724</c:v>
                </c:pt>
                <c:pt idx="2438">
                  <c:v>0.15605516223354668</c:v>
                </c:pt>
                <c:pt idx="2439">
                  <c:v>0.15607379466491134</c:v>
                </c:pt>
                <c:pt idx="2440">
                  <c:v>0.15609241898346213</c:v>
                </c:pt>
                <c:pt idx="2441">
                  <c:v>0.15611103654133349</c:v>
                </c:pt>
                <c:pt idx="2442">
                  <c:v>0.15612964598638795</c:v>
                </c:pt>
                <c:pt idx="2443">
                  <c:v>0.15614824731862978</c:v>
                </c:pt>
                <c:pt idx="2444">
                  <c:v>0.15616684189019259</c:v>
                </c:pt>
                <c:pt idx="2445">
                  <c:v>0.15618542834893864</c:v>
                </c:pt>
                <c:pt idx="2446">
                  <c:v>0.15620400804700779</c:v>
                </c:pt>
                <c:pt idx="2447">
                  <c:v>0.15622257963226049</c:v>
                </c:pt>
                <c:pt idx="2448">
                  <c:v>0.15624114310470025</c:v>
                </c:pt>
                <c:pt idx="2449">
                  <c:v>0.15625969981645968</c:v>
                </c:pt>
                <c:pt idx="2450">
                  <c:v>0.1562782484154048</c:v>
                </c:pt>
                <c:pt idx="2451">
                  <c:v>0.15629678890153445</c:v>
                </c:pt>
                <c:pt idx="2452">
                  <c:v>0.15631532262698491</c:v>
                </c:pt>
                <c:pt idx="2453">
                  <c:v>0.15633384823962096</c:v>
                </c:pt>
                <c:pt idx="2454">
                  <c:v>0.15635236709157821</c:v>
                </c:pt>
                <c:pt idx="2455">
                  <c:v>0.15637087783072054</c:v>
                </c:pt>
                <c:pt idx="2456">
                  <c:v>0.15638938180918488</c:v>
                </c:pt>
                <c:pt idx="2457">
                  <c:v>0.15640787767483244</c:v>
                </c:pt>
                <c:pt idx="2458">
                  <c:v>0.1564263654276673</c:v>
                </c:pt>
                <c:pt idx="2459">
                  <c:v>0.15644484641982226</c:v>
                </c:pt>
                <c:pt idx="2460">
                  <c:v>0.15646332065129795</c:v>
                </c:pt>
                <c:pt idx="2461">
                  <c:v>0.15648178541782301</c:v>
                </c:pt>
                <c:pt idx="2462">
                  <c:v>0.15650024477580443</c:v>
                </c:pt>
                <c:pt idx="2463">
                  <c:v>0.15651869602097152</c:v>
                </c:pt>
                <c:pt idx="2464">
                  <c:v>0.15653713915332423</c:v>
                </c:pt>
                <c:pt idx="2465">
                  <c:v>0.15655557417286092</c:v>
                </c:pt>
                <c:pt idx="2466">
                  <c:v>0.15657400378385439</c:v>
                </c:pt>
                <c:pt idx="2467">
                  <c:v>0.15659242392989794</c:v>
                </c:pt>
                <c:pt idx="2468">
                  <c:v>0.15661083731526337</c:v>
                </c:pt>
                <c:pt idx="2469">
                  <c:v>0.15662924393994809</c:v>
                </c:pt>
                <c:pt idx="2470">
                  <c:v>0.15664764245181942</c:v>
                </c:pt>
                <c:pt idx="2471">
                  <c:v>0.15666603420301051</c:v>
                </c:pt>
                <c:pt idx="2472">
                  <c:v>0.15668441784138812</c:v>
                </c:pt>
                <c:pt idx="2473">
                  <c:v>0.15670279471908541</c:v>
                </c:pt>
                <c:pt idx="2474">
                  <c:v>0.15672116348396894</c:v>
                </c:pt>
                <c:pt idx="2475">
                  <c:v>0.15673952548817241</c:v>
                </c:pt>
                <c:pt idx="2476">
                  <c:v>0.1567578793795617</c:v>
                </c:pt>
                <c:pt idx="2477">
                  <c:v>0.15677622651027268</c:v>
                </c:pt>
                <c:pt idx="2478">
                  <c:v>0.15679456552816798</c:v>
                </c:pt>
                <c:pt idx="2479">
                  <c:v>0.15681289778538449</c:v>
                </c:pt>
                <c:pt idx="2480">
                  <c:v>0.15683122328192176</c:v>
                </c:pt>
                <c:pt idx="2481">
                  <c:v>0.15684954066564374</c:v>
                </c:pt>
                <c:pt idx="2482">
                  <c:v>0.1568678512886871</c:v>
                </c:pt>
                <c:pt idx="2483">
                  <c:v>0.15688615379891591</c:v>
                </c:pt>
                <c:pt idx="2484">
                  <c:v>0.15690444954846738</c:v>
                </c:pt>
                <c:pt idx="2485">
                  <c:v>0.15692273718520164</c:v>
                </c:pt>
                <c:pt idx="2486">
                  <c:v>0.15694101806125726</c:v>
                </c:pt>
                <c:pt idx="2487">
                  <c:v>0.1569592921766346</c:v>
                </c:pt>
                <c:pt idx="2488">
                  <c:v>0.15697755817919593</c:v>
                </c:pt>
                <c:pt idx="2489">
                  <c:v>0.15699581606894294</c:v>
                </c:pt>
                <c:pt idx="2490">
                  <c:v>0.15701406855014743</c:v>
                </c:pt>
                <c:pt idx="2491">
                  <c:v>0.15703231291853564</c:v>
                </c:pt>
                <c:pt idx="2492">
                  <c:v>0.15705054917410999</c:v>
                </c:pt>
                <c:pt idx="2493">
                  <c:v>0.1570687800211423</c:v>
                </c:pt>
                <c:pt idx="2494">
                  <c:v>0.15708700275535814</c:v>
                </c:pt>
                <c:pt idx="2495">
                  <c:v>0.15710521737675906</c:v>
                </c:pt>
                <c:pt idx="2496">
                  <c:v>0.15712342523748171</c:v>
                </c:pt>
                <c:pt idx="2497">
                  <c:v>0.15714162633752504</c:v>
                </c:pt>
                <c:pt idx="2498">
                  <c:v>0.15715981932475367</c:v>
                </c:pt>
                <c:pt idx="2499">
                  <c:v>0.15717800690343922</c:v>
                </c:pt>
                <c:pt idx="2500">
                  <c:v>0.15719618501717531</c:v>
                </c:pt>
                <c:pt idx="2501">
                  <c:v>0.1572143577223675</c:v>
                </c:pt>
                <c:pt idx="2502">
                  <c:v>0.15723252231474252</c:v>
                </c:pt>
                <c:pt idx="2503">
                  <c:v>0.15725068014644158</c:v>
                </c:pt>
                <c:pt idx="2504">
                  <c:v>0.1572688298653247</c:v>
                </c:pt>
                <c:pt idx="2505">
                  <c:v>0.15728697282352741</c:v>
                </c:pt>
                <c:pt idx="2506">
                  <c:v>0.15730510902105224</c:v>
                </c:pt>
                <c:pt idx="2507">
                  <c:v>0.15732323710576324</c:v>
                </c:pt>
                <c:pt idx="2508">
                  <c:v>0.1573413597819307</c:v>
                </c:pt>
                <c:pt idx="2509">
                  <c:v>0.15735947434528144</c:v>
                </c:pt>
                <c:pt idx="2510">
                  <c:v>0.15737758079581873</c:v>
                </c:pt>
                <c:pt idx="2511">
                  <c:v>0.15739568183781388</c:v>
                </c:pt>
                <c:pt idx="2512">
                  <c:v>0.15741377476699331</c:v>
                </c:pt>
                <c:pt idx="2513">
                  <c:v>0.15743185958335726</c:v>
                </c:pt>
                <c:pt idx="2514">
                  <c:v>0.15744993899117915</c:v>
                </c:pt>
                <c:pt idx="2515">
                  <c:v>0.15746801028618501</c:v>
                </c:pt>
                <c:pt idx="2516">
                  <c:v>0.15748607482051191</c:v>
                </c:pt>
                <c:pt idx="2517">
                  <c:v>0.15750413259416149</c:v>
                </c:pt>
                <c:pt idx="2518">
                  <c:v>0.15752218360713044</c:v>
                </c:pt>
                <c:pt idx="2519">
                  <c:v>0.15754022650728497</c:v>
                </c:pt>
                <c:pt idx="2520">
                  <c:v>0.1575582626467594</c:v>
                </c:pt>
                <c:pt idx="2521">
                  <c:v>0.15757629202555593</c:v>
                </c:pt>
                <c:pt idx="2522">
                  <c:v>0.15759431329153831</c:v>
                </c:pt>
                <c:pt idx="2523">
                  <c:v>0.15761232914897624</c:v>
                </c:pt>
                <c:pt idx="2524">
                  <c:v>0.15763033689360056</c:v>
                </c:pt>
                <c:pt idx="2525">
                  <c:v>0.15764833787754581</c:v>
                </c:pt>
                <c:pt idx="2526">
                  <c:v>0.15766633074867506</c:v>
                </c:pt>
                <c:pt idx="2527">
                  <c:v>0.15768431821126144</c:v>
                </c:pt>
                <c:pt idx="2528">
                  <c:v>0.15770229756103435</c:v>
                </c:pt>
                <c:pt idx="2529">
                  <c:v>0.15772027015012657</c:v>
                </c:pt>
                <c:pt idx="2530">
                  <c:v>0.15773823597854003</c:v>
                </c:pt>
                <c:pt idx="2531">
                  <c:v>0.15775619504627536</c:v>
                </c:pt>
                <c:pt idx="2532">
                  <c:v>0.15777414600119513</c:v>
                </c:pt>
                <c:pt idx="2533">
                  <c:v>0.15779209154757223</c:v>
                </c:pt>
                <c:pt idx="2534">
                  <c:v>0.15781002898113294</c:v>
                </c:pt>
                <c:pt idx="2535">
                  <c:v>0.15782795965401566</c:v>
                </c:pt>
                <c:pt idx="2536">
                  <c:v>0.15784588356622137</c:v>
                </c:pt>
                <c:pt idx="2537">
                  <c:v>0.15786380071774508</c:v>
                </c:pt>
                <c:pt idx="2538">
                  <c:v>0.15788170975645471</c:v>
                </c:pt>
                <c:pt idx="2539">
                  <c:v>0.15789961338662209</c:v>
                </c:pt>
                <c:pt idx="2540">
                  <c:v>0.15791750890397341</c:v>
                </c:pt>
                <c:pt idx="2541">
                  <c:v>0.15793539766064724</c:v>
                </c:pt>
                <c:pt idx="2542">
                  <c:v>0.15795327965664041</c:v>
                </c:pt>
                <c:pt idx="2543">
                  <c:v>0.15797115489195623</c:v>
                </c:pt>
                <c:pt idx="2544">
                  <c:v>0.15798902336659223</c:v>
                </c:pt>
                <c:pt idx="2545">
                  <c:v>0.15800688508054841</c:v>
                </c:pt>
                <c:pt idx="2546">
                  <c:v>0.15802473868169123</c:v>
                </c:pt>
                <c:pt idx="2547">
                  <c:v>0.15804258687429035</c:v>
                </c:pt>
                <c:pt idx="2548">
                  <c:v>0.15806042695407371</c:v>
                </c:pt>
                <c:pt idx="2549">
                  <c:v>0.15807826027317864</c:v>
                </c:pt>
                <c:pt idx="2550">
                  <c:v>0.15809608683160598</c:v>
                </c:pt>
                <c:pt idx="2551">
                  <c:v>0.15811390662935176</c:v>
                </c:pt>
                <c:pt idx="2552">
                  <c:v>0.15813171966641984</c:v>
                </c:pt>
                <c:pt idx="2553">
                  <c:v>0.1581495259428089</c:v>
                </c:pt>
                <c:pt idx="2554">
                  <c:v>0.15816732545851889</c:v>
                </c:pt>
                <c:pt idx="2555">
                  <c:v>0.15818511821354925</c:v>
                </c:pt>
                <c:pt idx="2556">
                  <c:v>0.15820290420790259</c:v>
                </c:pt>
                <c:pt idx="2557">
                  <c:v>0.15822068208943996</c:v>
                </c:pt>
                <c:pt idx="2558">
                  <c:v>0.15823845456243524</c:v>
                </c:pt>
                <c:pt idx="2559">
                  <c:v>0.15825622027474798</c:v>
                </c:pt>
                <c:pt idx="2560">
                  <c:v>0.15827397787424821</c:v>
                </c:pt>
                <c:pt idx="2561">
                  <c:v>0.15829173006520625</c:v>
                </c:pt>
                <c:pt idx="2562">
                  <c:v>0.15830947414334787</c:v>
                </c:pt>
                <c:pt idx="2563">
                  <c:v>0.15832721146081041</c:v>
                </c:pt>
                <c:pt idx="2564">
                  <c:v>0.15834494336973096</c:v>
                </c:pt>
                <c:pt idx="2565">
                  <c:v>0.15836266716583541</c:v>
                </c:pt>
                <c:pt idx="2566">
                  <c:v>0.15838038420126224</c:v>
                </c:pt>
                <c:pt idx="2567">
                  <c:v>0.15839809582814493</c:v>
                </c:pt>
                <c:pt idx="2568">
                  <c:v>0.15841579934221342</c:v>
                </c:pt>
                <c:pt idx="2569">
                  <c:v>0.15843349609560245</c:v>
                </c:pt>
                <c:pt idx="2570">
                  <c:v>0.1584511874404482</c:v>
                </c:pt>
                <c:pt idx="2571">
                  <c:v>0.15846887067247903</c:v>
                </c:pt>
                <c:pt idx="2572">
                  <c:v>0.15848654714383048</c:v>
                </c:pt>
                <c:pt idx="2573">
                  <c:v>0.15850421820663851</c:v>
                </c:pt>
                <c:pt idx="2574">
                  <c:v>0.15852188115663343</c:v>
                </c:pt>
                <c:pt idx="2575">
                  <c:v>0.15853953869808321</c:v>
                </c:pt>
                <c:pt idx="2576">
                  <c:v>0.15855718812671993</c:v>
                </c:pt>
                <c:pt idx="2577">
                  <c:v>0.15857483214681245</c:v>
                </c:pt>
                <c:pt idx="2578">
                  <c:v>0.15859246805408991</c:v>
                </c:pt>
                <c:pt idx="2579">
                  <c:v>0.15861009855282573</c:v>
                </c:pt>
                <c:pt idx="2580">
                  <c:v>0.15862772093874367</c:v>
                </c:pt>
                <c:pt idx="2581">
                  <c:v>0.15864533791612206</c:v>
                </c:pt>
                <c:pt idx="2582">
                  <c:v>0.15866294813281906</c:v>
                </c:pt>
                <c:pt idx="2583">
                  <c:v>0.15868055158883693</c:v>
                </c:pt>
                <c:pt idx="2584">
                  <c:v>0.15869814693204151</c:v>
                </c:pt>
                <c:pt idx="2585">
                  <c:v>0.15871573686670273</c:v>
                </c:pt>
                <c:pt idx="2586">
                  <c:v>0.15873332004068291</c:v>
                </c:pt>
                <c:pt idx="2587">
                  <c:v>0.15875089645398541</c:v>
                </c:pt>
                <c:pt idx="2588">
                  <c:v>0.15876846745874551</c:v>
                </c:pt>
                <c:pt idx="2589">
                  <c:v>0.15878603035068944</c:v>
                </c:pt>
                <c:pt idx="2590">
                  <c:v>0.15880358648195494</c:v>
                </c:pt>
                <c:pt idx="2591">
                  <c:v>0.15882113720467697</c:v>
                </c:pt>
                <c:pt idx="2592">
                  <c:v>0.15883867981458438</c:v>
                </c:pt>
                <c:pt idx="2593">
                  <c:v>0.15885621701594871</c:v>
                </c:pt>
                <c:pt idx="2594">
                  <c:v>0.15887374745663393</c:v>
                </c:pt>
                <c:pt idx="2595">
                  <c:v>0.15889127113664087</c:v>
                </c:pt>
                <c:pt idx="2596">
                  <c:v>0.15890878805596859</c:v>
                </c:pt>
                <c:pt idx="2597">
                  <c:v>0.15892629821461554</c:v>
                </c:pt>
                <c:pt idx="2598">
                  <c:v>0.15894380161258542</c:v>
                </c:pt>
                <c:pt idx="2599">
                  <c:v>0.1589612996020118</c:v>
                </c:pt>
                <c:pt idx="2600">
                  <c:v>0.15897878947862268</c:v>
                </c:pt>
                <c:pt idx="2601">
                  <c:v>0.15899627394668991</c:v>
                </c:pt>
                <c:pt idx="2602">
                  <c:v>0.15901375165407874</c:v>
                </c:pt>
                <c:pt idx="2603">
                  <c:v>0.15903122260078859</c:v>
                </c:pt>
                <c:pt idx="2604">
                  <c:v>0.15904868678682077</c:v>
                </c:pt>
                <c:pt idx="2605">
                  <c:v>0.15906614421217247</c:v>
                </c:pt>
                <c:pt idx="2606">
                  <c:v>0.15908359622898002</c:v>
                </c:pt>
                <c:pt idx="2607">
                  <c:v>0.15910104148511042</c:v>
                </c:pt>
                <c:pt idx="2608">
                  <c:v>0.15911847998056095</c:v>
                </c:pt>
                <c:pt idx="2609">
                  <c:v>0.15913591171533267</c:v>
                </c:pt>
                <c:pt idx="2610">
                  <c:v>0.15915333668942569</c:v>
                </c:pt>
                <c:pt idx="2611">
                  <c:v>0.15917075490283814</c:v>
                </c:pt>
                <c:pt idx="2612">
                  <c:v>0.15918816770770874</c:v>
                </c:pt>
                <c:pt idx="2613">
                  <c:v>0.15920557375190053</c:v>
                </c:pt>
                <c:pt idx="2614">
                  <c:v>0.15922297303541241</c:v>
                </c:pt>
                <c:pt idx="2615">
                  <c:v>0.1592403655582468</c:v>
                </c:pt>
                <c:pt idx="2616">
                  <c:v>0.15925775132040076</c:v>
                </c:pt>
                <c:pt idx="2617">
                  <c:v>0.15927513167401144</c:v>
                </c:pt>
                <c:pt idx="2618">
                  <c:v>0.15929250526694341</c:v>
                </c:pt>
                <c:pt idx="2619">
                  <c:v>0.15930987209919684</c:v>
                </c:pt>
                <c:pt idx="2620">
                  <c:v>0.15932723352290745</c:v>
                </c:pt>
                <c:pt idx="2621">
                  <c:v>0.15934458683380195</c:v>
                </c:pt>
                <c:pt idx="2622">
                  <c:v>0.15936193473615376</c:v>
                </c:pt>
                <c:pt idx="2623">
                  <c:v>0.15937927587782688</c:v>
                </c:pt>
                <c:pt idx="2624">
                  <c:v>0.15939661025881957</c:v>
                </c:pt>
                <c:pt idx="2625">
                  <c:v>0.15941393923127156</c:v>
                </c:pt>
                <c:pt idx="2626">
                  <c:v>0.15943126144304254</c:v>
                </c:pt>
                <c:pt idx="2627">
                  <c:v>0.15944857689413541</c:v>
                </c:pt>
                <c:pt idx="2628">
                  <c:v>0.15946588558454897</c:v>
                </c:pt>
                <c:pt idx="2629">
                  <c:v>0.15948318886641977</c:v>
                </c:pt>
                <c:pt idx="2630">
                  <c:v>0.15950048538761069</c:v>
                </c:pt>
                <c:pt idx="2631">
                  <c:v>0.15951777514812274</c:v>
                </c:pt>
                <c:pt idx="2632">
                  <c:v>0.15953505814795613</c:v>
                </c:pt>
                <c:pt idx="2633">
                  <c:v>0.15955233573924624</c:v>
                </c:pt>
                <c:pt idx="2634">
                  <c:v>0.15956960656985641</c:v>
                </c:pt>
                <c:pt idx="2635">
                  <c:v>0.15958687199192492</c:v>
                </c:pt>
                <c:pt idx="2636">
                  <c:v>0.15960412930117721</c:v>
                </c:pt>
                <c:pt idx="2637">
                  <c:v>0.15962138120188704</c:v>
                </c:pt>
                <c:pt idx="2638">
                  <c:v>0.15963862634191786</c:v>
                </c:pt>
                <c:pt idx="2639">
                  <c:v>0.15965586607340546</c:v>
                </c:pt>
                <c:pt idx="2640">
                  <c:v>0.15967309904421406</c:v>
                </c:pt>
                <c:pt idx="2641">
                  <c:v>0.15969032525434371</c:v>
                </c:pt>
                <c:pt idx="2642">
                  <c:v>0.15970754605593099</c:v>
                </c:pt>
                <c:pt idx="2643">
                  <c:v>0.15972476009683798</c:v>
                </c:pt>
                <c:pt idx="2644">
                  <c:v>0.15974196737706692</c:v>
                </c:pt>
                <c:pt idx="2645">
                  <c:v>0.15975916789661582</c:v>
                </c:pt>
                <c:pt idx="2646">
                  <c:v>0.15977636300762207</c:v>
                </c:pt>
                <c:pt idx="2647">
                  <c:v>0.15979355135794898</c:v>
                </c:pt>
                <c:pt idx="2648">
                  <c:v>0.15981073429973244</c:v>
                </c:pt>
                <c:pt idx="2649">
                  <c:v>0.15982791048083694</c:v>
                </c:pt>
                <c:pt idx="2650">
                  <c:v>0.15984507990126356</c:v>
                </c:pt>
                <c:pt idx="2651">
                  <c:v>0.15986224391314541</c:v>
                </c:pt>
                <c:pt idx="2652">
                  <c:v>0.15987940116434993</c:v>
                </c:pt>
                <c:pt idx="2653">
                  <c:v>0.15989655165487371</c:v>
                </c:pt>
                <c:pt idx="2654">
                  <c:v>0.15991369673685599</c:v>
                </c:pt>
                <c:pt idx="2655">
                  <c:v>0.15993083505815744</c:v>
                </c:pt>
                <c:pt idx="2656">
                  <c:v>0.15994796797091745</c:v>
                </c:pt>
                <c:pt idx="2657">
                  <c:v>0.15996509412299856</c:v>
                </c:pt>
                <c:pt idx="2658">
                  <c:v>0.15998221351439926</c:v>
                </c:pt>
                <c:pt idx="2659">
                  <c:v>0.15999932749725715</c:v>
                </c:pt>
                <c:pt idx="2660">
                  <c:v>0.16001643471943586</c:v>
                </c:pt>
                <c:pt idx="2661">
                  <c:v>0.16003353653307043</c:v>
                </c:pt>
                <c:pt idx="2662">
                  <c:v>0.16005063158602775</c:v>
                </c:pt>
                <c:pt idx="2663">
                  <c:v>0.16006771987830479</c:v>
                </c:pt>
                <c:pt idx="2664">
                  <c:v>0.16008480276203924</c:v>
                </c:pt>
                <c:pt idx="2665">
                  <c:v>0.1601018788850947</c:v>
                </c:pt>
                <c:pt idx="2666">
                  <c:v>0.1601189495996069</c:v>
                </c:pt>
                <c:pt idx="2667">
                  <c:v>0.1601360135534402</c:v>
                </c:pt>
                <c:pt idx="2668">
                  <c:v>0.16015307209872987</c:v>
                </c:pt>
                <c:pt idx="2669">
                  <c:v>0.16017012388334112</c:v>
                </c:pt>
                <c:pt idx="2670">
                  <c:v>0.16018716890727311</c:v>
                </c:pt>
                <c:pt idx="2671">
                  <c:v>0.16020420852266273</c:v>
                </c:pt>
                <c:pt idx="2672">
                  <c:v>0.16022124137737237</c:v>
                </c:pt>
                <c:pt idx="2673">
                  <c:v>0.1602382688235382</c:v>
                </c:pt>
                <c:pt idx="2674">
                  <c:v>0.16025528950902651</c:v>
                </c:pt>
                <c:pt idx="2675">
                  <c:v>0.16027230478597004</c:v>
                </c:pt>
                <c:pt idx="2676">
                  <c:v>0.16028931330223595</c:v>
                </c:pt>
                <c:pt idx="2677">
                  <c:v>0.16030631640995738</c:v>
                </c:pt>
                <c:pt idx="2678">
                  <c:v>0.16032331275700046</c:v>
                </c:pt>
                <c:pt idx="2679">
                  <c:v>0.16034030369550034</c:v>
                </c:pt>
                <c:pt idx="2680">
                  <c:v>0.16035728787332201</c:v>
                </c:pt>
                <c:pt idx="2681">
                  <c:v>0.160374265290463</c:v>
                </c:pt>
                <c:pt idx="2682">
                  <c:v>0.16039123865119811</c:v>
                </c:pt>
                <c:pt idx="2683">
                  <c:v>0.16040820389911767</c:v>
                </c:pt>
                <c:pt idx="2684">
                  <c:v>0.16042516373849341</c:v>
                </c:pt>
                <c:pt idx="2685">
                  <c:v>0.16044211816932757</c:v>
                </c:pt>
                <c:pt idx="2686">
                  <c:v>0.16045906583948091</c:v>
                </c:pt>
                <c:pt idx="2687">
                  <c:v>0.16047600810109194</c:v>
                </c:pt>
                <c:pt idx="2688">
                  <c:v>0.16049294360202448</c:v>
                </c:pt>
                <c:pt idx="2689">
                  <c:v>0.16050987234227659</c:v>
                </c:pt>
                <c:pt idx="2690">
                  <c:v>0.16052679702612221</c:v>
                </c:pt>
                <c:pt idx="2691">
                  <c:v>0.16054371359715294</c:v>
                </c:pt>
                <c:pt idx="2692">
                  <c:v>0.16056062611177607</c:v>
                </c:pt>
                <c:pt idx="2693">
                  <c:v>0.16057753186572041</c:v>
                </c:pt>
                <c:pt idx="2694">
                  <c:v>0.16059443085898631</c:v>
                </c:pt>
                <c:pt idx="2695">
                  <c:v>0.16061132444370768</c:v>
                </c:pt>
                <c:pt idx="2696">
                  <c:v>0.16062821126775068</c:v>
                </c:pt>
                <c:pt idx="2697">
                  <c:v>0.16064509268325053</c:v>
                </c:pt>
                <c:pt idx="2698">
                  <c:v>0.16066196869020713</c:v>
                </c:pt>
                <c:pt idx="2699">
                  <c:v>0.16067883793648469</c:v>
                </c:pt>
                <c:pt idx="2700">
                  <c:v>0.16069570177421913</c:v>
                </c:pt>
                <c:pt idx="2701">
                  <c:v>0.16071255885127494</c:v>
                </c:pt>
                <c:pt idx="2702">
                  <c:v>0.1607294105197867</c:v>
                </c:pt>
                <c:pt idx="2703">
                  <c:v>0.16074625542761994</c:v>
                </c:pt>
                <c:pt idx="2704">
                  <c:v>0.1607630962790455</c:v>
                </c:pt>
                <c:pt idx="2705">
                  <c:v>0.16077992901765617</c:v>
                </c:pt>
                <c:pt idx="2706">
                  <c:v>0.16079675634772481</c:v>
                </c:pt>
                <c:pt idx="2707">
                  <c:v>0.160813578269248</c:v>
                </c:pt>
                <c:pt idx="2708">
                  <c:v>0.16083039478223088</c:v>
                </c:pt>
                <c:pt idx="2709">
                  <c:v>0.16084720453453241</c:v>
                </c:pt>
                <c:pt idx="2710">
                  <c:v>0.16086400752615543</c:v>
                </c:pt>
                <c:pt idx="2711">
                  <c:v>0.16088080646137126</c:v>
                </c:pt>
                <c:pt idx="2712">
                  <c:v>0.16089759728377218</c:v>
                </c:pt>
                <c:pt idx="2713">
                  <c:v>0.16091438404976688</c:v>
                </c:pt>
                <c:pt idx="2714">
                  <c:v>0.16093116405508048</c:v>
                </c:pt>
                <c:pt idx="2715">
                  <c:v>0.16094793865185253</c:v>
                </c:pt>
                <c:pt idx="2716">
                  <c:v>0.16096470648794489</c:v>
                </c:pt>
                <c:pt idx="2717">
                  <c:v>0.16098146891549406</c:v>
                </c:pt>
                <c:pt idx="2718">
                  <c:v>0.16099822593449944</c:v>
                </c:pt>
                <c:pt idx="2719">
                  <c:v>0.16101497619282704</c:v>
                </c:pt>
                <c:pt idx="2720">
                  <c:v>0.16103172104261002</c:v>
                </c:pt>
                <c:pt idx="2721">
                  <c:v>0.16104846048385071</c:v>
                </c:pt>
                <c:pt idx="2722">
                  <c:v>0.16106519316441278</c:v>
                </c:pt>
                <c:pt idx="2723">
                  <c:v>0.16108192043643041</c:v>
                </c:pt>
                <c:pt idx="2724">
                  <c:v>0.16109864094776971</c:v>
                </c:pt>
                <c:pt idx="2725">
                  <c:v>0.16111535740270144</c:v>
                </c:pt>
                <c:pt idx="2726">
                  <c:v>0.1611320670969543</c:v>
                </c:pt>
                <c:pt idx="2727">
                  <c:v>0.16114877003052813</c:v>
                </c:pt>
                <c:pt idx="2728">
                  <c:v>0.16116546755555872</c:v>
                </c:pt>
                <c:pt idx="2729">
                  <c:v>0.16118215967204616</c:v>
                </c:pt>
                <c:pt idx="2730">
                  <c:v>0.16119884637999041</c:v>
                </c:pt>
                <c:pt idx="2731">
                  <c:v>0.16121552632725555</c:v>
                </c:pt>
                <c:pt idx="2732">
                  <c:v>0.16123220086597817</c:v>
                </c:pt>
                <c:pt idx="2733">
                  <c:v>0.16124886999615626</c:v>
                </c:pt>
                <c:pt idx="2734">
                  <c:v>0.16126553371779254</c:v>
                </c:pt>
                <c:pt idx="2735">
                  <c:v>0.16128219067874836</c:v>
                </c:pt>
                <c:pt idx="2736">
                  <c:v>0.16129884223116239</c:v>
                </c:pt>
                <c:pt idx="2737">
                  <c:v>0.16131548702289708</c:v>
                </c:pt>
                <c:pt idx="2738">
                  <c:v>0.16133212640608707</c:v>
                </c:pt>
                <c:pt idx="2739">
                  <c:v>0.16134876038073495</c:v>
                </c:pt>
                <c:pt idx="2740">
                  <c:v>0.16136538894683974</c:v>
                </c:pt>
                <c:pt idx="2741">
                  <c:v>0.16138201210440106</c:v>
                </c:pt>
                <c:pt idx="2742">
                  <c:v>0.16139862850128353</c:v>
                </c:pt>
                <c:pt idx="2743">
                  <c:v>0.16141523948962386</c:v>
                </c:pt>
                <c:pt idx="2744">
                  <c:v>0.16143184506941879</c:v>
                </c:pt>
                <c:pt idx="2745">
                  <c:v>0.16144844388853677</c:v>
                </c:pt>
                <c:pt idx="2746">
                  <c:v>0.16146503729910971</c:v>
                </c:pt>
                <c:pt idx="2747">
                  <c:v>0.16148162530114016</c:v>
                </c:pt>
                <c:pt idx="2748">
                  <c:v>0.16149820789462851</c:v>
                </c:pt>
                <c:pt idx="2749">
                  <c:v>0.16151478372743697</c:v>
                </c:pt>
                <c:pt idx="2750">
                  <c:v>0.16153135415170164</c:v>
                </c:pt>
                <c:pt idx="2751">
                  <c:v>0.1615479191674242</c:v>
                </c:pt>
                <c:pt idx="2752">
                  <c:v>0.1615644787746017</c:v>
                </c:pt>
                <c:pt idx="2753">
                  <c:v>0.1615810329732372</c:v>
                </c:pt>
                <c:pt idx="2754">
                  <c:v>0.16159758041119451</c:v>
                </c:pt>
                <c:pt idx="2755">
                  <c:v>0.16161412244060697</c:v>
                </c:pt>
                <c:pt idx="2756">
                  <c:v>0.161630659061477</c:v>
                </c:pt>
                <c:pt idx="2757">
                  <c:v>0.16164719027380386</c:v>
                </c:pt>
                <c:pt idx="2758">
                  <c:v>0.16166371472545168</c:v>
                </c:pt>
                <c:pt idx="2759">
                  <c:v>0.16168023376855617</c:v>
                </c:pt>
                <c:pt idx="2760">
                  <c:v>0.16169674875525356</c:v>
                </c:pt>
                <c:pt idx="2761">
                  <c:v>0.16171325562913599</c:v>
                </c:pt>
                <c:pt idx="2762">
                  <c:v>0.16172975844661097</c:v>
                </c:pt>
                <c:pt idx="2763">
                  <c:v>0.16174625585554339</c:v>
                </c:pt>
                <c:pt idx="2764">
                  <c:v>0.16176274650379571</c:v>
                </c:pt>
                <c:pt idx="2765">
                  <c:v>0.16177923174350509</c:v>
                </c:pt>
                <c:pt idx="2766">
                  <c:v>0.16179571157467143</c:v>
                </c:pt>
                <c:pt idx="2767">
                  <c:v>0.16181218599729569</c:v>
                </c:pt>
                <c:pt idx="2768">
                  <c:v>0.16182865501137447</c:v>
                </c:pt>
                <c:pt idx="2769">
                  <c:v>0.16184511726477538</c:v>
                </c:pt>
                <c:pt idx="2770">
                  <c:v>0.16186157410963287</c:v>
                </c:pt>
                <c:pt idx="2771">
                  <c:v>0.16187802554594757</c:v>
                </c:pt>
                <c:pt idx="2772">
                  <c:v>0.16189447157371883</c:v>
                </c:pt>
                <c:pt idx="2773">
                  <c:v>0.16191091219294762</c:v>
                </c:pt>
                <c:pt idx="2774">
                  <c:v>0.16192734740363174</c:v>
                </c:pt>
                <c:pt idx="2775">
                  <c:v>0.16194377720577338</c:v>
                </c:pt>
                <c:pt idx="2776">
                  <c:v>0.16196020024723676</c:v>
                </c:pt>
                <c:pt idx="2777">
                  <c:v>0.16197661788015538</c:v>
                </c:pt>
                <c:pt idx="2778">
                  <c:v>0.16199303145666838</c:v>
                </c:pt>
                <c:pt idx="2779">
                  <c:v>0.16200943827250044</c:v>
                </c:pt>
                <c:pt idx="2780">
                  <c:v>0.1620258396797902</c:v>
                </c:pt>
                <c:pt idx="2781">
                  <c:v>0.16204223432640202</c:v>
                </c:pt>
                <c:pt idx="2782">
                  <c:v>0.16205862491660417</c:v>
                </c:pt>
                <c:pt idx="2783">
                  <c:v>0.16207501009826442</c:v>
                </c:pt>
                <c:pt idx="2784">
                  <c:v>0.16209138851924643</c:v>
                </c:pt>
                <c:pt idx="2785">
                  <c:v>0.16210776153168338</c:v>
                </c:pt>
                <c:pt idx="2786">
                  <c:v>0.16212413048771396</c:v>
                </c:pt>
                <c:pt idx="2787">
                  <c:v>0.16214049268306546</c:v>
                </c:pt>
                <c:pt idx="2788">
                  <c:v>0.16215684946987372</c:v>
                </c:pt>
                <c:pt idx="2789">
                  <c:v>0.1621732008481388</c:v>
                </c:pt>
                <c:pt idx="2790">
                  <c:v>0.16218954681786071</c:v>
                </c:pt>
                <c:pt idx="2791">
                  <c:v>0.16220588737903929</c:v>
                </c:pt>
                <c:pt idx="2792">
                  <c:v>0.16222222117953888</c:v>
                </c:pt>
                <c:pt idx="2793">
                  <c:v>0.16223855092363113</c:v>
                </c:pt>
                <c:pt idx="2794">
                  <c:v>0.16225487525917967</c:v>
                </c:pt>
                <c:pt idx="2795">
                  <c:v>0.16227119283405014</c:v>
                </c:pt>
                <c:pt idx="2796">
                  <c:v>0.16228750635251268</c:v>
                </c:pt>
                <c:pt idx="2797">
                  <c:v>0.16230381311029626</c:v>
                </c:pt>
                <c:pt idx="2798">
                  <c:v>0.16232011445953662</c:v>
                </c:pt>
                <c:pt idx="2799">
                  <c:v>0.16233641175237046</c:v>
                </c:pt>
                <c:pt idx="2800">
                  <c:v>0.16235270228452317</c:v>
                </c:pt>
                <c:pt idx="2801">
                  <c:v>0.16236898740813424</c:v>
                </c:pt>
                <c:pt idx="2802">
                  <c:v>0.16238526712320175</c:v>
                </c:pt>
                <c:pt idx="2803">
                  <c:v>0.16240154142972604</c:v>
                </c:pt>
                <c:pt idx="2804">
                  <c:v>0.16241781032770741</c:v>
                </c:pt>
                <c:pt idx="2805">
                  <c:v>0.16243407381714564</c:v>
                </c:pt>
                <c:pt idx="2806">
                  <c:v>0.16245033189804037</c:v>
                </c:pt>
                <c:pt idx="2807">
                  <c:v>0.16246658457039251</c:v>
                </c:pt>
                <c:pt idx="2808">
                  <c:v>0.16248283183420009</c:v>
                </c:pt>
                <c:pt idx="2809">
                  <c:v>0.16249907368946509</c:v>
                </c:pt>
                <c:pt idx="2810">
                  <c:v>0.16251531013618684</c:v>
                </c:pt>
                <c:pt idx="2811">
                  <c:v>0.16253154117436491</c:v>
                </c:pt>
                <c:pt idx="2812">
                  <c:v>0.16254776680400021</c:v>
                </c:pt>
                <c:pt idx="2813">
                  <c:v>0.16256398702509309</c:v>
                </c:pt>
                <c:pt idx="2814">
                  <c:v>0.16258020183764141</c:v>
                </c:pt>
                <c:pt idx="2815">
                  <c:v>0.16259641124164709</c:v>
                </c:pt>
                <c:pt idx="2816">
                  <c:v>0.16261261523710965</c:v>
                </c:pt>
                <c:pt idx="2817">
                  <c:v>0.16262881382402897</c:v>
                </c:pt>
                <c:pt idx="2818">
                  <c:v>0.16264500700240575</c:v>
                </c:pt>
                <c:pt idx="2819">
                  <c:v>0.16266119477223875</c:v>
                </c:pt>
                <c:pt idx="2820">
                  <c:v>0.16267737713352767</c:v>
                </c:pt>
                <c:pt idx="2821">
                  <c:v>0.1626935540862742</c:v>
                </c:pt>
                <c:pt idx="2822">
                  <c:v>0.16270972563047745</c:v>
                </c:pt>
                <c:pt idx="2823">
                  <c:v>0.16272589176613791</c:v>
                </c:pt>
                <c:pt idx="2824">
                  <c:v>0.16274205249325441</c:v>
                </c:pt>
                <c:pt idx="2825">
                  <c:v>0.16275820781182879</c:v>
                </c:pt>
                <c:pt idx="2826">
                  <c:v>0.16277435772185839</c:v>
                </c:pt>
                <c:pt idx="2827">
                  <c:v>0.16279050357548144</c:v>
                </c:pt>
                <c:pt idx="2828">
                  <c:v>0.16280664266842546</c:v>
                </c:pt>
                <c:pt idx="2829">
                  <c:v>0.16282277635282622</c:v>
                </c:pt>
                <c:pt idx="2830">
                  <c:v>0.1628389059808196</c:v>
                </c:pt>
                <c:pt idx="2831">
                  <c:v>0.16285502884813388</c:v>
                </c:pt>
                <c:pt idx="2832">
                  <c:v>0.16287114765904087</c:v>
                </c:pt>
                <c:pt idx="2833">
                  <c:v>0.1628872597092689</c:v>
                </c:pt>
                <c:pt idx="2834">
                  <c:v>0.16290336770308939</c:v>
                </c:pt>
                <c:pt idx="2835">
                  <c:v>0.16291947028836745</c:v>
                </c:pt>
                <c:pt idx="2836">
                  <c:v>0.16293556746510091</c:v>
                </c:pt>
                <c:pt idx="2837">
                  <c:v>0.16295165788115595</c:v>
                </c:pt>
                <c:pt idx="2838">
                  <c:v>0.16296774424080371</c:v>
                </c:pt>
                <c:pt idx="2839">
                  <c:v>0.16298382519190821</c:v>
                </c:pt>
                <c:pt idx="2840">
                  <c:v>0.16299990208660584</c:v>
                </c:pt>
                <c:pt idx="2841">
                  <c:v>0.16301597222062322</c:v>
                </c:pt>
                <c:pt idx="2842">
                  <c:v>0.16303203694609841</c:v>
                </c:pt>
                <c:pt idx="2843">
                  <c:v>0.16304809761516625</c:v>
                </c:pt>
                <c:pt idx="2844">
                  <c:v>0.16306415152355389</c:v>
                </c:pt>
                <c:pt idx="2845">
                  <c:v>0.16308020137553492</c:v>
                </c:pt>
                <c:pt idx="2846">
                  <c:v>0.16309624581897336</c:v>
                </c:pt>
                <c:pt idx="2847">
                  <c:v>0.16311228485386794</c:v>
                </c:pt>
                <c:pt idx="2848">
                  <c:v>0.16312831848021866</c:v>
                </c:pt>
                <c:pt idx="2849">
                  <c:v>0.16314434669802691</c:v>
                </c:pt>
                <c:pt idx="2850">
                  <c:v>0.16316036950729262</c:v>
                </c:pt>
                <c:pt idx="2851">
                  <c:v>0.16317638690801337</c:v>
                </c:pt>
                <c:pt idx="2852">
                  <c:v>0.16319240025232856</c:v>
                </c:pt>
                <c:pt idx="2853">
                  <c:v>0.16320840818809967</c:v>
                </c:pt>
                <c:pt idx="2854">
                  <c:v>0.16322440936319121</c:v>
                </c:pt>
                <c:pt idx="2855">
                  <c:v>0.16324040648187674</c:v>
                </c:pt>
                <c:pt idx="2856">
                  <c:v>0.16325639954415341</c:v>
                </c:pt>
                <c:pt idx="2857">
                  <c:v>0.16327238584575129</c:v>
                </c:pt>
                <c:pt idx="2858">
                  <c:v>0.1632883667388064</c:v>
                </c:pt>
                <c:pt idx="2859">
                  <c:v>0.16330434357545476</c:v>
                </c:pt>
                <c:pt idx="2860">
                  <c:v>0.16332031365142274</c:v>
                </c:pt>
                <c:pt idx="2861">
                  <c:v>0.16333627967098388</c:v>
                </c:pt>
                <c:pt idx="2862">
                  <c:v>0.1633522402820019</c:v>
                </c:pt>
                <c:pt idx="2863">
                  <c:v>0.16336819683661249</c:v>
                </c:pt>
                <c:pt idx="2864">
                  <c:v>0.16338414663054407</c:v>
                </c:pt>
                <c:pt idx="2865">
                  <c:v>0.16340009101593309</c:v>
                </c:pt>
                <c:pt idx="2866">
                  <c:v>0.16341603134491406</c:v>
                </c:pt>
                <c:pt idx="2867">
                  <c:v>0.1634319662653512</c:v>
                </c:pt>
                <c:pt idx="2868">
                  <c:v>0.16344789577724692</c:v>
                </c:pt>
                <c:pt idx="2869">
                  <c:v>0.1634638212327329</c:v>
                </c:pt>
                <c:pt idx="2870">
                  <c:v>0.16347973992754097</c:v>
                </c:pt>
                <c:pt idx="2871">
                  <c:v>0.16349565456594242</c:v>
                </c:pt>
                <c:pt idx="2872">
                  <c:v>0.1635115637957992</c:v>
                </c:pt>
                <c:pt idx="2873">
                  <c:v>0.16352746761711348</c:v>
                </c:pt>
                <c:pt idx="2874">
                  <c:v>0.16354336602988456</c:v>
                </c:pt>
                <c:pt idx="2875">
                  <c:v>0.16355926038624824</c:v>
                </c:pt>
                <c:pt idx="2876">
                  <c:v>0.1635751479819329</c:v>
                </c:pt>
                <c:pt idx="2877">
                  <c:v>0.16359103152121113</c:v>
                </c:pt>
                <c:pt idx="2878">
                  <c:v>0.16360690965194416</c:v>
                </c:pt>
                <c:pt idx="2879">
                  <c:v>0.16362278372627079</c:v>
                </c:pt>
                <c:pt idx="2880">
                  <c:v>0.16363865103991837</c:v>
                </c:pt>
                <c:pt idx="2881">
                  <c:v>0.16365451429715785</c:v>
                </c:pt>
                <c:pt idx="2882">
                  <c:v>0.16367037214585517</c:v>
                </c:pt>
                <c:pt idx="2883">
                  <c:v>0.16368622593814453</c:v>
                </c:pt>
                <c:pt idx="2884">
                  <c:v>0.16370207296975567</c:v>
                </c:pt>
                <c:pt idx="2885">
                  <c:v>0.16371791594495888</c:v>
                </c:pt>
                <c:pt idx="2886">
                  <c:v>0.16373375351161884</c:v>
                </c:pt>
                <c:pt idx="2887">
                  <c:v>0.16374958566973571</c:v>
                </c:pt>
                <c:pt idx="2888">
                  <c:v>0.16376541377144588</c:v>
                </c:pt>
                <c:pt idx="2889">
                  <c:v>0.16378123646461101</c:v>
                </c:pt>
                <c:pt idx="2890">
                  <c:v>0.16379705374923459</c:v>
                </c:pt>
                <c:pt idx="2891">
                  <c:v>0.16381286562531361</c:v>
                </c:pt>
                <c:pt idx="2892">
                  <c:v>0.16382867209284988</c:v>
                </c:pt>
                <c:pt idx="2893">
                  <c:v>0.16384447450397921</c:v>
                </c:pt>
                <c:pt idx="2894">
                  <c:v>0.16386027150656499</c:v>
                </c:pt>
                <c:pt idx="2895">
                  <c:v>0.16387606445274339</c:v>
                </c:pt>
                <c:pt idx="2896">
                  <c:v>0.16389185063824288</c:v>
                </c:pt>
                <c:pt idx="2897">
                  <c:v>0.16390763276733597</c:v>
                </c:pt>
                <c:pt idx="2898">
                  <c:v>0.16392341084001971</c:v>
                </c:pt>
                <c:pt idx="2899">
                  <c:v>0.16393918215202671</c:v>
                </c:pt>
                <c:pt idx="2900">
                  <c:v>0.16395494940762403</c:v>
                </c:pt>
                <c:pt idx="2901">
                  <c:v>0.16397071125467755</c:v>
                </c:pt>
                <c:pt idx="2902">
                  <c:v>0.16398646904532682</c:v>
                </c:pt>
                <c:pt idx="2903">
                  <c:v>0.16400222007529441</c:v>
                </c:pt>
                <c:pt idx="2904">
                  <c:v>0.16401796704885555</c:v>
                </c:pt>
                <c:pt idx="2905">
                  <c:v>0.16403370996600927</c:v>
                </c:pt>
                <c:pt idx="2906">
                  <c:v>0.1640494461224854</c:v>
                </c:pt>
                <c:pt idx="2907">
                  <c:v>0.16406517822255132</c:v>
                </c:pt>
                <c:pt idx="2908">
                  <c:v>0.16408090626621125</c:v>
                </c:pt>
                <c:pt idx="2909">
                  <c:v>0.16409662754919221</c:v>
                </c:pt>
                <c:pt idx="2910">
                  <c:v>0.16411234477576594</c:v>
                </c:pt>
                <c:pt idx="2911">
                  <c:v>0.1641280565937959</c:v>
                </c:pt>
                <c:pt idx="2912">
                  <c:v>0.16414376435541875</c:v>
                </c:pt>
                <c:pt idx="2913">
                  <c:v>0.1641594667084984</c:v>
                </c:pt>
                <c:pt idx="2914">
                  <c:v>0.16417516365303467</c:v>
                </c:pt>
                <c:pt idx="2915">
                  <c:v>0.16419085654116394</c:v>
                </c:pt>
                <c:pt idx="2916">
                  <c:v>0.16420654266861387</c:v>
                </c:pt>
                <c:pt idx="2917">
                  <c:v>0.16422222609179229</c:v>
                </c:pt>
                <c:pt idx="2918">
                  <c:v>0.16423790275429237</c:v>
                </c:pt>
                <c:pt idx="2919">
                  <c:v>0.16425357536038365</c:v>
                </c:pt>
                <c:pt idx="2920">
                  <c:v>0.16426924391006886</c:v>
                </c:pt>
                <c:pt idx="2921">
                  <c:v>0.16428490569907378</c:v>
                </c:pt>
                <c:pt idx="2922">
                  <c:v>0.16430056343167188</c:v>
                </c:pt>
                <c:pt idx="2923">
                  <c:v>0.16431621710786351</c:v>
                </c:pt>
                <c:pt idx="2924">
                  <c:v>0.16433186537551017</c:v>
                </c:pt>
                <c:pt idx="2925">
                  <c:v>0.16434750823461386</c:v>
                </c:pt>
                <c:pt idx="2926">
                  <c:v>0.16436314568517571</c:v>
                </c:pt>
                <c:pt idx="2927">
                  <c:v>0.16437877907932935</c:v>
                </c:pt>
                <c:pt idx="2928">
                  <c:v>0.16439440706493991</c:v>
                </c:pt>
                <c:pt idx="2929">
                  <c:v>0.16441003099414353</c:v>
                </c:pt>
                <c:pt idx="2930">
                  <c:v>0.16442564951480276</c:v>
                </c:pt>
                <c:pt idx="2931">
                  <c:v>0.16444126397905523</c:v>
                </c:pt>
                <c:pt idx="2932">
                  <c:v>0.16445687168262871</c:v>
                </c:pt>
                <c:pt idx="2933">
                  <c:v>0.16447247668193071</c:v>
                </c:pt>
                <c:pt idx="2934">
                  <c:v>0.16448807492055317</c:v>
                </c:pt>
                <c:pt idx="2935">
                  <c:v>0.16450366910276876</c:v>
                </c:pt>
                <c:pt idx="2936">
                  <c:v>0.16451925922857669</c:v>
                </c:pt>
                <c:pt idx="2937">
                  <c:v>0.16453484394584156</c:v>
                </c:pt>
                <c:pt idx="2938">
                  <c:v>0.16455042325456312</c:v>
                </c:pt>
                <c:pt idx="2939">
                  <c:v>0.16456599850687795</c:v>
                </c:pt>
                <c:pt idx="2940">
                  <c:v>0.16458156835064752</c:v>
                </c:pt>
                <c:pt idx="2941">
                  <c:v>0.16459713278587687</c:v>
                </c:pt>
                <c:pt idx="2942">
                  <c:v>0.16461269316469634</c:v>
                </c:pt>
                <c:pt idx="2943">
                  <c:v>0.16462824948710941</c:v>
                </c:pt>
                <c:pt idx="2944">
                  <c:v>0.16464379904884319</c:v>
                </c:pt>
                <c:pt idx="2945">
                  <c:v>0.16465934590630554</c:v>
                </c:pt>
                <c:pt idx="2946">
                  <c:v>0.16467488600308808</c:v>
                </c:pt>
                <c:pt idx="2947">
                  <c:v>0.16469042204346471</c:v>
                </c:pt>
                <c:pt idx="2948">
                  <c:v>0.16470595402743413</c:v>
                </c:pt>
                <c:pt idx="2949">
                  <c:v>0.16472148060285843</c:v>
                </c:pt>
                <c:pt idx="2950">
                  <c:v>0.16473700176974049</c:v>
                </c:pt>
                <c:pt idx="2951">
                  <c:v>0.16475251888021514</c:v>
                </c:pt>
                <c:pt idx="2952">
                  <c:v>0.16476803193428241</c:v>
                </c:pt>
                <c:pt idx="2953">
                  <c:v>0.16478353822767058</c:v>
                </c:pt>
                <c:pt idx="2954">
                  <c:v>0.16479904181678792</c:v>
                </c:pt>
                <c:pt idx="2955">
                  <c:v>0.16481453864522491</c:v>
                </c:pt>
                <c:pt idx="2956">
                  <c:v>0.16483003276939162</c:v>
                </c:pt>
                <c:pt idx="2957">
                  <c:v>0.16484552013287779</c:v>
                </c:pt>
                <c:pt idx="2958">
                  <c:v>0.16486100343995735</c:v>
                </c:pt>
                <c:pt idx="2959">
                  <c:v>0.16487648269062954</c:v>
                </c:pt>
                <c:pt idx="2960">
                  <c:v>0.16489195653275848</c:v>
                </c:pt>
                <c:pt idx="2961">
                  <c:v>0.16490742631848004</c:v>
                </c:pt>
                <c:pt idx="2962">
                  <c:v>0.16492289069565833</c:v>
                </c:pt>
                <c:pt idx="2963">
                  <c:v>0.16493834966429452</c:v>
                </c:pt>
                <c:pt idx="2964">
                  <c:v>0.16495380457652192</c:v>
                </c:pt>
                <c:pt idx="2965">
                  <c:v>0.16496925543234281</c:v>
                </c:pt>
                <c:pt idx="2966">
                  <c:v>0.16498470087961856</c:v>
                </c:pt>
                <c:pt idx="2967">
                  <c:v>0.16500014227048826</c:v>
                </c:pt>
                <c:pt idx="2968">
                  <c:v>0.16501557825281468</c:v>
                </c:pt>
                <c:pt idx="2969">
                  <c:v>0.16503100882659796</c:v>
                </c:pt>
                <c:pt idx="2970">
                  <c:v>0.16504643534397453</c:v>
                </c:pt>
                <c:pt idx="2971">
                  <c:v>0.16506185780494226</c:v>
                </c:pt>
                <c:pt idx="2972">
                  <c:v>0.16507727485736823</c:v>
                </c:pt>
                <c:pt idx="2973">
                  <c:v>0.16509268785338529</c:v>
                </c:pt>
                <c:pt idx="2974">
                  <c:v>0.16510809544085989</c:v>
                </c:pt>
                <c:pt idx="2975">
                  <c:v>0.16512349761979131</c:v>
                </c:pt>
                <c:pt idx="2976">
                  <c:v>0.16513889574231541</c:v>
                </c:pt>
                <c:pt idx="2977">
                  <c:v>0.16515428980843191</c:v>
                </c:pt>
                <c:pt idx="2978">
                  <c:v>0.16516967846600522</c:v>
                </c:pt>
                <c:pt idx="2979">
                  <c:v>0.16518506306717121</c:v>
                </c:pt>
                <c:pt idx="2980">
                  <c:v>0.16520044361193045</c:v>
                </c:pt>
                <c:pt idx="2981">
                  <c:v>0.16521581739600941</c:v>
                </c:pt>
                <c:pt idx="2982">
                  <c:v>0.16523118847581741</c:v>
                </c:pt>
                <c:pt idx="2983">
                  <c:v>0.16524655414708256</c:v>
                </c:pt>
                <c:pt idx="2984">
                  <c:v>0.1652619144098034</c:v>
                </c:pt>
                <c:pt idx="2985">
                  <c:v>0.16527727061611747</c:v>
                </c:pt>
                <c:pt idx="2986">
                  <c:v>0.16529262276602424</c:v>
                </c:pt>
                <c:pt idx="2987">
                  <c:v>0.16530796950738771</c:v>
                </c:pt>
                <c:pt idx="2988">
                  <c:v>0.16532331219234436</c:v>
                </c:pt>
                <c:pt idx="2989">
                  <c:v>0.16533864946875657</c:v>
                </c:pt>
                <c:pt idx="2990">
                  <c:v>0.16535398268876203</c:v>
                </c:pt>
                <c:pt idx="2991">
                  <c:v>0.16536931050022527</c:v>
                </c:pt>
                <c:pt idx="2992">
                  <c:v>0.16538463425527908</c:v>
                </c:pt>
                <c:pt idx="2993">
                  <c:v>0.16539995395392651</c:v>
                </c:pt>
                <c:pt idx="2994">
                  <c:v>0.16541526824403074</c:v>
                </c:pt>
                <c:pt idx="2995">
                  <c:v>0.16543057847772749</c:v>
                </c:pt>
                <c:pt idx="2996">
                  <c:v>0.16544588330288196</c:v>
                </c:pt>
                <c:pt idx="2997">
                  <c:v>0.16546118407162827</c:v>
                </c:pt>
                <c:pt idx="2998">
                  <c:v>0.16547648078396687</c:v>
                </c:pt>
                <c:pt idx="2999">
                  <c:v>0.16549177208776225</c:v>
                </c:pt>
                <c:pt idx="3000">
                  <c:v>0.1655070593351497</c:v>
                </c:pt>
                <c:pt idx="3001">
                  <c:v>0.16552234117399531</c:v>
                </c:pt>
                <c:pt idx="3002">
                  <c:v>0.16553761895643221</c:v>
                </c:pt>
                <c:pt idx="3003">
                  <c:v>0.16555289133032691</c:v>
                </c:pt>
                <c:pt idx="3004">
                  <c:v>0.1655681609999492</c:v>
                </c:pt>
                <c:pt idx="3005">
                  <c:v>0.16558342390889288</c:v>
                </c:pt>
                <c:pt idx="3006">
                  <c:v>0.16559868411356496</c:v>
                </c:pt>
                <c:pt idx="3007">
                  <c:v>0.16561393890969384</c:v>
                </c:pt>
                <c:pt idx="3008">
                  <c:v>0.16562918829727949</c:v>
                </c:pt>
                <c:pt idx="3009">
                  <c:v>0.16564443498059422</c:v>
                </c:pt>
                <c:pt idx="3010">
                  <c:v>0.16565967490322817</c:v>
                </c:pt>
                <c:pt idx="3011">
                  <c:v>0.16567491212159202</c:v>
                </c:pt>
                <c:pt idx="3012">
                  <c:v>0.16569014393141226</c:v>
                </c:pt>
                <c:pt idx="3013">
                  <c:v>0.16570537168482521</c:v>
                </c:pt>
                <c:pt idx="3014">
                  <c:v>0.16572059402969469</c:v>
                </c:pt>
                <c:pt idx="3015">
                  <c:v>0.16573581231815687</c:v>
                </c:pt>
                <c:pt idx="3016">
                  <c:v>0.16575102655021171</c:v>
                </c:pt>
                <c:pt idx="3017">
                  <c:v>0.16576623537372395</c:v>
                </c:pt>
                <c:pt idx="3018">
                  <c:v>0.16578144014082838</c:v>
                </c:pt>
                <c:pt idx="3019">
                  <c:v>0.16579664085152498</c:v>
                </c:pt>
                <c:pt idx="3020">
                  <c:v>0.1658118361536777</c:v>
                </c:pt>
                <c:pt idx="3021">
                  <c:v>0.16582702739942384</c:v>
                </c:pt>
                <c:pt idx="3022">
                  <c:v>0.16584221458876294</c:v>
                </c:pt>
                <c:pt idx="3023">
                  <c:v>0.16585739636955807</c:v>
                </c:pt>
                <c:pt idx="3024">
                  <c:v>0.16587257409394535</c:v>
                </c:pt>
                <c:pt idx="3025">
                  <c:v>0.16588774640979106</c:v>
                </c:pt>
                <c:pt idx="3026">
                  <c:v>0.16590291602136506</c:v>
                </c:pt>
                <c:pt idx="3027">
                  <c:v>0.16591808022439553</c:v>
                </c:pt>
                <c:pt idx="3028">
                  <c:v>0.16593323901888141</c:v>
                </c:pt>
                <c:pt idx="3029">
                  <c:v>0.16594839510909795</c:v>
                </c:pt>
                <c:pt idx="3030">
                  <c:v>0.16596354579076891</c:v>
                </c:pt>
                <c:pt idx="3031">
                  <c:v>0.16597869106389743</c:v>
                </c:pt>
                <c:pt idx="3032">
                  <c:v>0.16599383363275474</c:v>
                </c:pt>
                <c:pt idx="3033">
                  <c:v>0.1660089707930687</c:v>
                </c:pt>
                <c:pt idx="3034">
                  <c:v>0.16602410254483949</c:v>
                </c:pt>
                <c:pt idx="3035">
                  <c:v>0.16603923159234027</c:v>
                </c:pt>
                <c:pt idx="3036">
                  <c:v>0.16605435523129491</c:v>
                </c:pt>
                <c:pt idx="3037">
                  <c:v>0.16606947481384324</c:v>
                </c:pt>
                <c:pt idx="3038">
                  <c:v>0.16608458898784861</c:v>
                </c:pt>
                <c:pt idx="3039">
                  <c:v>0.16609970045758241</c:v>
                </c:pt>
                <c:pt idx="3040">
                  <c:v>0.16611480651877292</c:v>
                </c:pt>
                <c:pt idx="3041">
                  <c:v>0.16612990717142107</c:v>
                </c:pt>
                <c:pt idx="3042">
                  <c:v>0.16614500511979599</c:v>
                </c:pt>
                <c:pt idx="3043">
                  <c:v>0.1661600976596285</c:v>
                </c:pt>
                <c:pt idx="3044">
                  <c:v>0.16617518614305363</c:v>
                </c:pt>
                <c:pt idx="3045">
                  <c:v>0.16619026921793553</c:v>
                </c:pt>
                <c:pt idx="3046">
                  <c:v>0.16620534958854591</c:v>
                </c:pt>
                <c:pt idx="3047">
                  <c:v>0.16622042455061289</c:v>
                </c:pt>
                <c:pt idx="3048">
                  <c:v>0.16623549545627381</c:v>
                </c:pt>
                <c:pt idx="3049">
                  <c:v>0.16625056095338867</c:v>
                </c:pt>
                <c:pt idx="3050">
                  <c:v>0.16626562239409809</c:v>
                </c:pt>
                <c:pt idx="3051">
                  <c:v>0.16628067977839972</c:v>
                </c:pt>
                <c:pt idx="3052">
                  <c:v>0.1662957331062952</c:v>
                </c:pt>
                <c:pt idx="3053">
                  <c:v>0.16631078102564498</c:v>
                </c:pt>
                <c:pt idx="3054">
                  <c:v>0.16632582624072437</c:v>
                </c:pt>
                <c:pt idx="3055">
                  <c:v>0.16634086604726134</c:v>
                </c:pt>
                <c:pt idx="3056">
                  <c:v>0.16635590044525358</c:v>
                </c:pt>
                <c:pt idx="3057">
                  <c:v>0.16637093213897497</c:v>
                </c:pt>
                <c:pt idx="3058">
                  <c:v>0.16638595842415313</c:v>
                </c:pt>
                <c:pt idx="3059">
                  <c:v>0.16640098065292497</c:v>
                </c:pt>
                <c:pt idx="3060">
                  <c:v>0.16641599882528807</c:v>
                </c:pt>
                <c:pt idx="3061">
                  <c:v>0.16643101294124321</c:v>
                </c:pt>
                <c:pt idx="3062">
                  <c:v>0.16644602164865588</c:v>
                </c:pt>
                <c:pt idx="3063">
                  <c:v>0.16646102629966128</c:v>
                </c:pt>
                <c:pt idx="3064">
                  <c:v>0.16647602689425919</c:v>
                </c:pt>
                <c:pt idx="3065">
                  <c:v>0.16649102343245042</c:v>
                </c:pt>
                <c:pt idx="3066">
                  <c:v>0.16650601456209799</c:v>
                </c:pt>
                <c:pt idx="3067">
                  <c:v>0.1665210016353369</c:v>
                </c:pt>
                <c:pt idx="3068">
                  <c:v>0.16653598465217023</c:v>
                </c:pt>
                <c:pt idx="3069">
                  <c:v>0.16655096361259442</c:v>
                </c:pt>
                <c:pt idx="3070">
                  <c:v>0.16656593851661244</c:v>
                </c:pt>
                <c:pt idx="3071">
                  <c:v>0.16658090801208658</c:v>
                </c:pt>
                <c:pt idx="3072">
                  <c:v>0.1665958734511537</c:v>
                </c:pt>
                <c:pt idx="3073">
                  <c:v>0.16661083483381325</c:v>
                </c:pt>
                <c:pt idx="3074">
                  <c:v>0.16662579216006546</c:v>
                </c:pt>
                <c:pt idx="3075">
                  <c:v>0.16664074542991028</c:v>
                </c:pt>
                <c:pt idx="3076">
                  <c:v>0.16665569329121188</c:v>
                </c:pt>
                <c:pt idx="3077">
                  <c:v>0.16667063709610608</c:v>
                </c:pt>
                <c:pt idx="3078">
                  <c:v>0.16668557684459287</c:v>
                </c:pt>
                <c:pt idx="3079">
                  <c:v>0.16670051253667223</c:v>
                </c:pt>
                <c:pt idx="3080">
                  <c:v>0.16671544417234577</c:v>
                </c:pt>
                <c:pt idx="3081">
                  <c:v>0.16673037039947344</c:v>
                </c:pt>
                <c:pt idx="3082">
                  <c:v>0.16674529392233151</c:v>
                </c:pt>
                <c:pt idx="3083">
                  <c:v>0.16676021203664404</c:v>
                </c:pt>
                <c:pt idx="3084">
                  <c:v>0.16677512609455017</c:v>
                </c:pt>
                <c:pt idx="3085">
                  <c:v>0.16679003609605036</c:v>
                </c:pt>
                <c:pt idx="3086">
                  <c:v>0.16680494068900564</c:v>
                </c:pt>
                <c:pt idx="3087">
                  <c:v>0.16681984257769109</c:v>
                </c:pt>
                <c:pt idx="3088">
                  <c:v>0.16683473905783144</c:v>
                </c:pt>
                <c:pt idx="3089">
                  <c:v>0.16684963283370091</c:v>
                </c:pt>
                <c:pt idx="3090">
                  <c:v>0.16686452120102677</c:v>
                </c:pt>
                <c:pt idx="3091">
                  <c:v>0.16687940415980984</c:v>
                </c:pt>
                <c:pt idx="3092">
                  <c:v>0.16689428441432241</c:v>
                </c:pt>
                <c:pt idx="3093">
                  <c:v>0.16690916061242653</c:v>
                </c:pt>
                <c:pt idx="3094">
                  <c:v>0.16692403140198644</c:v>
                </c:pt>
                <c:pt idx="3095">
                  <c:v>0.16693889948727664</c:v>
                </c:pt>
                <c:pt idx="3096">
                  <c:v>0.16695376216402144</c:v>
                </c:pt>
                <c:pt idx="3097">
                  <c:v>0.16696862078436078</c:v>
                </c:pt>
                <c:pt idx="3098">
                  <c:v>0.16698347534829144</c:v>
                </c:pt>
                <c:pt idx="3099">
                  <c:v>0.16699832450367921</c:v>
                </c:pt>
                <c:pt idx="3100">
                  <c:v>0.1670131709547957</c:v>
                </c:pt>
                <c:pt idx="3101">
                  <c:v>0.16702801334950457</c:v>
                </c:pt>
                <c:pt idx="3102">
                  <c:v>0.1670428503356704</c:v>
                </c:pt>
                <c:pt idx="3103">
                  <c:v>0.16705768326542891</c:v>
                </c:pt>
                <c:pt idx="3104">
                  <c:v>0.16707251349091537</c:v>
                </c:pt>
                <c:pt idx="3105">
                  <c:v>0.16708733830785896</c:v>
                </c:pt>
                <c:pt idx="3106">
                  <c:v>0.16710215906839521</c:v>
                </c:pt>
                <c:pt idx="3107">
                  <c:v>0.167116974420388</c:v>
                </c:pt>
                <c:pt idx="3108">
                  <c:v>0.16713178706810933</c:v>
                </c:pt>
                <c:pt idx="3109">
                  <c:v>0.16714659565942341</c:v>
                </c:pt>
                <c:pt idx="3110">
                  <c:v>0.16716139884219497</c:v>
                </c:pt>
                <c:pt idx="3111">
                  <c:v>0.167176199320693</c:v>
                </c:pt>
                <c:pt idx="3112">
                  <c:v>0.16719099439064886</c:v>
                </c:pt>
                <c:pt idx="3113">
                  <c:v>0.16720578540419806</c:v>
                </c:pt>
                <c:pt idx="3114">
                  <c:v>0.16722057236133839</c:v>
                </c:pt>
                <c:pt idx="3115">
                  <c:v>0.16723535661420791</c:v>
                </c:pt>
                <c:pt idx="3116">
                  <c:v>0.16725013545853409</c:v>
                </c:pt>
                <c:pt idx="3117">
                  <c:v>0.16726490889431744</c:v>
                </c:pt>
                <c:pt idx="3118">
                  <c:v>0.16727967962582838</c:v>
                </c:pt>
                <c:pt idx="3119">
                  <c:v>0.16729444630093337</c:v>
                </c:pt>
                <c:pt idx="3120">
                  <c:v>0.16730920891962911</c:v>
                </c:pt>
                <c:pt idx="3121">
                  <c:v>0.16732396612978237</c:v>
                </c:pt>
                <c:pt idx="3122">
                  <c:v>0.1673387206356643</c:v>
                </c:pt>
                <c:pt idx="3123">
                  <c:v>0.16735346973300286</c:v>
                </c:pt>
                <c:pt idx="3124">
                  <c:v>0.16736821612607045</c:v>
                </c:pt>
                <c:pt idx="3125">
                  <c:v>0.16738295711059356</c:v>
                </c:pt>
                <c:pt idx="3126">
                  <c:v>0.16739769403870988</c:v>
                </c:pt>
                <c:pt idx="3127">
                  <c:v>0.16741242691041891</c:v>
                </c:pt>
                <c:pt idx="3128">
                  <c:v>0.16742715707785621</c:v>
                </c:pt>
                <c:pt idx="3129">
                  <c:v>0.16744188183675127</c:v>
                </c:pt>
                <c:pt idx="3130">
                  <c:v>0.16745660253923741</c:v>
                </c:pt>
                <c:pt idx="3131">
                  <c:v>0.16747131918531641</c:v>
                </c:pt>
                <c:pt idx="3132">
                  <c:v>0.16748603177498841</c:v>
                </c:pt>
                <c:pt idx="3133">
                  <c:v>0.16750074030825268</c:v>
                </c:pt>
                <c:pt idx="3134">
                  <c:v>0.16751544478511074</c:v>
                </c:pt>
                <c:pt idx="3135">
                  <c:v>0.16753014385342463</c:v>
                </c:pt>
                <c:pt idx="3136">
                  <c:v>0.16754484021746688</c:v>
                </c:pt>
                <c:pt idx="3137">
                  <c:v>0.16755953252510136</c:v>
                </c:pt>
                <c:pt idx="3138">
                  <c:v>0.16757422077632841</c:v>
                </c:pt>
                <c:pt idx="3139">
                  <c:v>0.16758890361901238</c:v>
                </c:pt>
                <c:pt idx="3140">
                  <c:v>0.16760358375742582</c:v>
                </c:pt>
                <c:pt idx="3141">
                  <c:v>0.16761825983943118</c:v>
                </c:pt>
                <c:pt idx="3142">
                  <c:v>0.16763293051289319</c:v>
                </c:pt>
                <c:pt idx="3143">
                  <c:v>0.16764759848208274</c:v>
                </c:pt>
                <c:pt idx="3144">
                  <c:v>0.16766226239486559</c:v>
                </c:pt>
                <c:pt idx="3145">
                  <c:v>0.16767692089910535</c:v>
                </c:pt>
                <c:pt idx="3146">
                  <c:v>0.16769157669907317</c:v>
                </c:pt>
                <c:pt idx="3147">
                  <c:v>0.16770622844263441</c:v>
                </c:pt>
                <c:pt idx="3148">
                  <c:v>0.16772087477765182</c:v>
                </c:pt>
                <c:pt idx="3149">
                  <c:v>0.16773551840839779</c:v>
                </c:pt>
                <c:pt idx="3150">
                  <c:v>0.1677501566306005</c:v>
                </c:pt>
                <c:pt idx="3151">
                  <c:v>0.16776479214853171</c:v>
                </c:pt>
                <c:pt idx="3152">
                  <c:v>0.16777942361005535</c:v>
                </c:pt>
                <c:pt idx="3153">
                  <c:v>0.1677940496630359</c:v>
                </c:pt>
                <c:pt idx="3154">
                  <c:v>0.16780867301174468</c:v>
                </c:pt>
                <c:pt idx="3155">
                  <c:v>0.16782329095191043</c:v>
                </c:pt>
                <c:pt idx="3156">
                  <c:v>0.16783790618780514</c:v>
                </c:pt>
                <c:pt idx="3157">
                  <c:v>0.1678525173672912</c:v>
                </c:pt>
                <c:pt idx="3158">
                  <c:v>0.16786712313823471</c:v>
                </c:pt>
                <c:pt idx="3159">
                  <c:v>0.16788172620490574</c:v>
                </c:pt>
                <c:pt idx="3160">
                  <c:v>0.16789632521517092</c:v>
                </c:pt>
                <c:pt idx="3161">
                  <c:v>0.16791092016902867</c:v>
                </c:pt>
                <c:pt idx="3162">
                  <c:v>0.16792550971434178</c:v>
                </c:pt>
                <c:pt idx="3163">
                  <c:v>0.16794009655538519</c:v>
                </c:pt>
                <c:pt idx="3164">
                  <c:v>0.16795467934001868</c:v>
                </c:pt>
                <c:pt idx="3165">
                  <c:v>0.16796925806824684</c:v>
                </c:pt>
                <c:pt idx="3166">
                  <c:v>0.16798383274006692</c:v>
                </c:pt>
                <c:pt idx="3167">
                  <c:v>0.16799840335547991</c:v>
                </c:pt>
                <c:pt idx="3168">
                  <c:v>0.16801296991448395</c:v>
                </c:pt>
                <c:pt idx="3169">
                  <c:v>0.16802753241708171</c:v>
                </c:pt>
                <c:pt idx="3170">
                  <c:v>0.16804209086327296</c:v>
                </c:pt>
                <c:pt idx="3171">
                  <c:v>0.16805664525305467</c:v>
                </c:pt>
                <c:pt idx="3172">
                  <c:v>0.16807119693856618</c:v>
                </c:pt>
                <c:pt idx="3173">
                  <c:v>0.16808574321553438</c:v>
                </c:pt>
                <c:pt idx="3174">
                  <c:v>0.16810028543609593</c:v>
                </c:pt>
                <c:pt idx="3175">
                  <c:v>0.16811482495238431</c:v>
                </c:pt>
                <c:pt idx="3176">
                  <c:v>0.16812935906013021</c:v>
                </c:pt>
                <c:pt idx="3177">
                  <c:v>0.16814389046360451</c:v>
                </c:pt>
                <c:pt idx="3178">
                  <c:v>0.1681584164585356</c:v>
                </c:pt>
                <c:pt idx="3179">
                  <c:v>0.16817293974919506</c:v>
                </c:pt>
                <c:pt idx="3180">
                  <c:v>0.16818745898344714</c:v>
                </c:pt>
                <c:pt idx="3181">
                  <c:v>0.16820197416129262</c:v>
                </c:pt>
                <c:pt idx="3182">
                  <c:v>0.16821648393059424</c:v>
                </c:pt>
                <c:pt idx="3183">
                  <c:v>0.16823099099562341</c:v>
                </c:pt>
                <c:pt idx="3184">
                  <c:v>0.16824549535638253</c:v>
                </c:pt>
                <c:pt idx="3185">
                  <c:v>0.16825999430859634</c:v>
                </c:pt>
                <c:pt idx="3186">
                  <c:v>0.16827448920440399</c:v>
                </c:pt>
                <c:pt idx="3187">
                  <c:v>0.16828898004380421</c:v>
                </c:pt>
                <c:pt idx="3188">
                  <c:v>0.16830346817893291</c:v>
                </c:pt>
                <c:pt idx="3189">
                  <c:v>0.16831795090551815</c:v>
                </c:pt>
                <c:pt idx="3190">
                  <c:v>0.16833243092783276</c:v>
                </c:pt>
                <c:pt idx="3191">
                  <c:v>0.16834690689373841</c:v>
                </c:pt>
                <c:pt idx="3192">
                  <c:v>0.16836137745110191</c:v>
                </c:pt>
                <c:pt idx="3193">
                  <c:v>0.16837584530419303</c:v>
                </c:pt>
                <c:pt idx="3194">
                  <c:v>0.16839030910087721</c:v>
                </c:pt>
                <c:pt idx="3195">
                  <c:v>0.16840477019328973</c:v>
                </c:pt>
                <c:pt idx="3196">
                  <c:v>0.1684192258771601</c:v>
                </c:pt>
                <c:pt idx="3197">
                  <c:v>0.16843367750462099</c:v>
                </c:pt>
                <c:pt idx="3198">
                  <c:v>0.16844812642781212</c:v>
                </c:pt>
                <c:pt idx="3199">
                  <c:v>0.1684625699424584</c:v>
                </c:pt>
                <c:pt idx="3200">
                  <c:v>0.16847701075283394</c:v>
                </c:pt>
                <c:pt idx="3201">
                  <c:v>0.16849144750680331</c:v>
                </c:pt>
                <c:pt idx="3202">
                  <c:v>0.16850588020436291</c:v>
                </c:pt>
                <c:pt idx="3203">
                  <c:v>0.16852030884551589</c:v>
                </c:pt>
                <c:pt idx="3204">
                  <c:v>0.16853473343026262</c:v>
                </c:pt>
                <c:pt idx="3205">
                  <c:v>0.16854915531073641</c:v>
                </c:pt>
                <c:pt idx="3206">
                  <c:v>0.16856357178266709</c:v>
                </c:pt>
                <c:pt idx="3207">
                  <c:v>0.16857798555032752</c:v>
                </c:pt>
                <c:pt idx="3208">
                  <c:v>0.16859239526157871</c:v>
                </c:pt>
                <c:pt idx="3209">
                  <c:v>0.16860680091642324</c:v>
                </c:pt>
                <c:pt idx="3210">
                  <c:v>0.1686212025148604</c:v>
                </c:pt>
                <c:pt idx="3211">
                  <c:v>0.16863560005689021</c:v>
                </c:pt>
                <c:pt idx="3212">
                  <c:v>0.16864999354251334</c:v>
                </c:pt>
                <c:pt idx="3213">
                  <c:v>0.16866438432386341</c:v>
                </c:pt>
                <c:pt idx="3214">
                  <c:v>0.16867877104880605</c:v>
                </c:pt>
                <c:pt idx="3215">
                  <c:v>0.16869315236520693</c:v>
                </c:pt>
                <c:pt idx="3216">
                  <c:v>0.16870753097733637</c:v>
                </c:pt>
                <c:pt idx="3217">
                  <c:v>0.16872190688519317</c:v>
                </c:pt>
                <c:pt idx="3218">
                  <c:v>0.16873627738450619</c:v>
                </c:pt>
                <c:pt idx="3219">
                  <c:v>0.16875064382741328</c:v>
                </c:pt>
                <c:pt idx="3220">
                  <c:v>0.16876500756604798</c:v>
                </c:pt>
                <c:pt idx="3221">
                  <c:v>0.16877936724827458</c:v>
                </c:pt>
                <c:pt idx="3222">
                  <c:v>0.16879372287409491</c:v>
                </c:pt>
                <c:pt idx="3223">
                  <c:v>0.16880807444350687</c:v>
                </c:pt>
                <c:pt idx="3224">
                  <c:v>0.16882242195651187</c:v>
                </c:pt>
                <c:pt idx="3225">
                  <c:v>0.16883676676524559</c:v>
                </c:pt>
                <c:pt idx="3226">
                  <c:v>0.16885110751757171</c:v>
                </c:pt>
                <c:pt idx="3227">
                  <c:v>0.16886544421349106</c:v>
                </c:pt>
                <c:pt idx="3228">
                  <c:v>0.1688797768530016</c:v>
                </c:pt>
                <c:pt idx="3229">
                  <c:v>0.16889410543610608</c:v>
                </c:pt>
                <c:pt idx="3230">
                  <c:v>0.16890842996280253</c:v>
                </c:pt>
                <c:pt idx="3231">
                  <c:v>0.16892275178522745</c:v>
                </c:pt>
                <c:pt idx="3232">
                  <c:v>0.16893706955124513</c:v>
                </c:pt>
                <c:pt idx="3233">
                  <c:v>0.16895138326085421</c:v>
                </c:pt>
                <c:pt idx="3234">
                  <c:v>0.1689656929140568</c:v>
                </c:pt>
                <c:pt idx="3235">
                  <c:v>0.16897999986298853</c:v>
                </c:pt>
                <c:pt idx="3236">
                  <c:v>0.16899430140337646</c:v>
                </c:pt>
                <c:pt idx="3237">
                  <c:v>0.16900860023949191</c:v>
                </c:pt>
                <c:pt idx="3238">
                  <c:v>0.16902289501920056</c:v>
                </c:pt>
                <c:pt idx="3239">
                  <c:v>0.16903718709463791</c:v>
                </c:pt>
                <c:pt idx="3240">
                  <c:v>0.16905147376153171</c:v>
                </c:pt>
                <c:pt idx="3241">
                  <c:v>0.16906575772415405</c:v>
                </c:pt>
                <c:pt idx="3242">
                  <c:v>0.16908003763036941</c:v>
                </c:pt>
                <c:pt idx="3243">
                  <c:v>0.16909431348017728</c:v>
                </c:pt>
                <c:pt idx="3244">
                  <c:v>0.16910858662571238</c:v>
                </c:pt>
                <c:pt idx="3245">
                  <c:v>0.16912285436270519</c:v>
                </c:pt>
                <c:pt idx="3246">
                  <c:v>0.16913711939542644</c:v>
                </c:pt>
                <c:pt idx="3247">
                  <c:v>0.16915138037174021</c:v>
                </c:pt>
                <c:pt idx="3248">
                  <c:v>0.1691656372916463</c:v>
                </c:pt>
                <c:pt idx="3249">
                  <c:v>0.16917989150728099</c:v>
                </c:pt>
                <c:pt idx="3250">
                  <c:v>0.16919414166650829</c:v>
                </c:pt>
                <c:pt idx="3251">
                  <c:v>0.16920838776932956</c:v>
                </c:pt>
                <c:pt idx="3252">
                  <c:v>0.16922262981574063</c:v>
                </c:pt>
                <c:pt idx="3253">
                  <c:v>0.16923686780574571</c:v>
                </c:pt>
                <c:pt idx="3254">
                  <c:v>0.16925110309147987</c:v>
                </c:pt>
                <c:pt idx="3255">
                  <c:v>0.16926533432080598</c:v>
                </c:pt>
                <c:pt idx="3256">
                  <c:v>0.16927956149372381</c:v>
                </c:pt>
                <c:pt idx="3257">
                  <c:v>0.16929378596237182</c:v>
                </c:pt>
                <c:pt idx="3258">
                  <c:v>0.16930800637461038</c:v>
                </c:pt>
                <c:pt idx="3259">
                  <c:v>0.1693222227304427</c:v>
                </c:pt>
                <c:pt idx="3260">
                  <c:v>0.16933643502986817</c:v>
                </c:pt>
                <c:pt idx="3261">
                  <c:v>0.16935064462502064</c:v>
                </c:pt>
                <c:pt idx="3262">
                  <c:v>0.16936484881163091</c:v>
                </c:pt>
                <c:pt idx="3263">
                  <c:v>0.16937905029396888</c:v>
                </c:pt>
                <c:pt idx="3264">
                  <c:v>0.16939324907203662</c:v>
                </c:pt>
                <c:pt idx="3265">
                  <c:v>0.16940744244155995</c:v>
                </c:pt>
                <c:pt idx="3266">
                  <c:v>0.16942163310681141</c:v>
                </c:pt>
                <c:pt idx="3267">
                  <c:v>0.16943581971565583</c:v>
                </c:pt>
                <c:pt idx="3268">
                  <c:v>0.16945000362022891</c:v>
                </c:pt>
                <c:pt idx="3269">
                  <c:v>0.16946418346839562</c:v>
                </c:pt>
                <c:pt idx="3270">
                  <c:v>0.1694783579080166</c:v>
                </c:pt>
                <c:pt idx="3271">
                  <c:v>0.16949253099550321</c:v>
                </c:pt>
                <c:pt idx="3272">
                  <c:v>0.16950669867444643</c:v>
                </c:pt>
                <c:pt idx="3273">
                  <c:v>0.16952086364911767</c:v>
                </c:pt>
                <c:pt idx="3274">
                  <c:v>0.16953502456738309</c:v>
                </c:pt>
                <c:pt idx="3275">
                  <c:v>0.16954918278137654</c:v>
                </c:pt>
                <c:pt idx="3276">
                  <c:v>0.16956333558682601</c:v>
                </c:pt>
                <c:pt idx="3277">
                  <c:v>0.16957748568800241</c:v>
                </c:pt>
                <c:pt idx="3278">
                  <c:v>0.16959163308490871</c:v>
                </c:pt>
                <c:pt idx="3279">
                  <c:v>0.16960577507327168</c:v>
                </c:pt>
                <c:pt idx="3280">
                  <c:v>0.16961991435736398</c:v>
                </c:pt>
                <c:pt idx="3281">
                  <c:v>0.16963405093718301</c:v>
                </c:pt>
                <c:pt idx="3282">
                  <c:v>0.16964818210845994</c:v>
                </c:pt>
                <c:pt idx="3283">
                  <c:v>0.16966231057546563</c:v>
                </c:pt>
                <c:pt idx="3284">
                  <c:v>0.16967643498606241</c:v>
                </c:pt>
                <c:pt idx="3285">
                  <c:v>0.16969055534025237</c:v>
                </c:pt>
                <c:pt idx="3286">
                  <c:v>0.16970467299017103</c:v>
                </c:pt>
                <c:pt idx="3287">
                  <c:v>0.16971878658368286</c:v>
                </c:pt>
                <c:pt idx="3288">
                  <c:v>0.16973289747292303</c:v>
                </c:pt>
                <c:pt idx="3289">
                  <c:v>0.16974700430575396</c:v>
                </c:pt>
                <c:pt idx="3290">
                  <c:v>0.16976110708217945</c:v>
                </c:pt>
                <c:pt idx="3291">
                  <c:v>0.16977520580219707</c:v>
                </c:pt>
                <c:pt idx="3292">
                  <c:v>0.16978930181794294</c:v>
                </c:pt>
                <c:pt idx="3293">
                  <c:v>0.16980339377728101</c:v>
                </c:pt>
                <c:pt idx="3294">
                  <c:v>0.16981748168021207</c:v>
                </c:pt>
                <c:pt idx="3295">
                  <c:v>0.16983156687887038</c:v>
                </c:pt>
                <c:pt idx="3296">
                  <c:v>0.16984564802112306</c:v>
                </c:pt>
                <c:pt idx="3297">
                  <c:v>0.16985972510696684</c:v>
                </c:pt>
                <c:pt idx="3298">
                  <c:v>0.16987379948853967</c:v>
                </c:pt>
                <c:pt idx="3299">
                  <c:v>0.16988786981370518</c:v>
                </c:pt>
                <c:pt idx="3300">
                  <c:v>0.16990193743459941</c:v>
                </c:pt>
                <c:pt idx="3301">
                  <c:v>0.16991599964695051</c:v>
                </c:pt>
                <c:pt idx="3302">
                  <c:v>0.1699300605071658</c:v>
                </c:pt>
                <c:pt idx="3303">
                  <c:v>0.16994411595883641</c:v>
                </c:pt>
                <c:pt idx="3304">
                  <c:v>0.16995816870623706</c:v>
                </c:pt>
                <c:pt idx="3305">
                  <c:v>0.16997221739722976</c:v>
                </c:pt>
                <c:pt idx="3306">
                  <c:v>0.16998626338395004</c:v>
                </c:pt>
                <c:pt idx="3307">
                  <c:v>0.17000030531426374</c:v>
                </c:pt>
                <c:pt idx="3308">
                  <c:v>0.17001434318817088</c:v>
                </c:pt>
                <c:pt idx="3309">
                  <c:v>0.1700283770056687</c:v>
                </c:pt>
                <c:pt idx="3310">
                  <c:v>0.17004240811889673</c:v>
                </c:pt>
                <c:pt idx="3311">
                  <c:v>0.17005643652785249</c:v>
                </c:pt>
                <c:pt idx="3312">
                  <c:v>0.17007046088040048</c:v>
                </c:pt>
                <c:pt idx="3313">
                  <c:v>0.17008448117654129</c:v>
                </c:pt>
                <c:pt idx="3314">
                  <c:v>0.17009849741627509</c:v>
                </c:pt>
                <c:pt idx="3315">
                  <c:v>0.1701125109517356</c:v>
                </c:pt>
                <c:pt idx="3316">
                  <c:v>0.17012652043078919</c:v>
                </c:pt>
                <c:pt idx="3317">
                  <c:v>0.17014052720557193</c:v>
                </c:pt>
                <c:pt idx="3318">
                  <c:v>0.17015452992394681</c:v>
                </c:pt>
                <c:pt idx="3319">
                  <c:v>0.17016852858591597</c:v>
                </c:pt>
                <c:pt idx="3320">
                  <c:v>0.17018252454361157</c:v>
                </c:pt>
                <c:pt idx="3321">
                  <c:v>0.17019651644490125</c:v>
                </c:pt>
                <c:pt idx="3322">
                  <c:v>0.17021050564191856</c:v>
                </c:pt>
                <c:pt idx="3323">
                  <c:v>0.17022449078252946</c:v>
                </c:pt>
                <c:pt idx="3324">
                  <c:v>0.17023847186673202</c:v>
                </c:pt>
                <c:pt idx="3325">
                  <c:v>0.17025245024666191</c:v>
                </c:pt>
                <c:pt idx="3326">
                  <c:v>0.17026642457018606</c:v>
                </c:pt>
                <c:pt idx="3327">
                  <c:v>0.17028039618943827</c:v>
                </c:pt>
                <c:pt idx="3328">
                  <c:v>0.17029436375228263</c:v>
                </c:pt>
                <c:pt idx="3329">
                  <c:v>0.17030832725871867</c:v>
                </c:pt>
                <c:pt idx="3330">
                  <c:v>0.1703222880608842</c:v>
                </c:pt>
                <c:pt idx="3331">
                  <c:v>0.17033624480664286</c:v>
                </c:pt>
                <c:pt idx="3332">
                  <c:v>0.17035019884812871</c:v>
                </c:pt>
                <c:pt idx="3333">
                  <c:v>0.17036414883320791</c:v>
                </c:pt>
                <c:pt idx="3334">
                  <c:v>0.17037809476187929</c:v>
                </c:pt>
                <c:pt idx="3335">
                  <c:v>0.17039203798627944</c:v>
                </c:pt>
                <c:pt idx="3336">
                  <c:v>0.17040597850640851</c:v>
                </c:pt>
                <c:pt idx="3337">
                  <c:v>0.17041991361799397</c:v>
                </c:pt>
                <c:pt idx="3338">
                  <c:v>0.17043384602530726</c:v>
                </c:pt>
                <c:pt idx="3339">
                  <c:v>0.17044777572834846</c:v>
                </c:pt>
                <c:pt idx="3340">
                  <c:v>0.17046170137498304</c:v>
                </c:pt>
                <c:pt idx="3341">
                  <c:v>0.17047562296521018</c:v>
                </c:pt>
                <c:pt idx="3342">
                  <c:v>0.17048954185116688</c:v>
                </c:pt>
                <c:pt idx="3343">
                  <c:v>0.17050345803284991</c:v>
                </c:pt>
                <c:pt idx="3344">
                  <c:v>0.17051736880599164</c:v>
                </c:pt>
                <c:pt idx="3345">
                  <c:v>0.1705312782269954</c:v>
                </c:pt>
                <c:pt idx="3346">
                  <c:v>0.17054518223945744</c:v>
                </c:pt>
                <c:pt idx="3347">
                  <c:v>0.17055908354764804</c:v>
                </c:pt>
                <c:pt idx="3348">
                  <c:v>0.17057298215156591</c:v>
                </c:pt>
                <c:pt idx="3349">
                  <c:v>0.17058687669907688</c:v>
                </c:pt>
                <c:pt idx="3350">
                  <c:v>0.17060076719018055</c:v>
                </c:pt>
                <c:pt idx="3351">
                  <c:v>0.1706146549770127</c:v>
                </c:pt>
                <c:pt idx="3352">
                  <c:v>0.17062853870743741</c:v>
                </c:pt>
                <c:pt idx="3353">
                  <c:v>0.17064241973359043</c:v>
                </c:pt>
                <c:pt idx="3354">
                  <c:v>0.17065629670333621</c:v>
                </c:pt>
                <c:pt idx="3355">
                  <c:v>0.17067017096880932</c:v>
                </c:pt>
                <c:pt idx="3356">
                  <c:v>0.17068404117787694</c:v>
                </c:pt>
                <c:pt idx="3357">
                  <c:v>0.1706979086826719</c:v>
                </c:pt>
                <c:pt idx="3358">
                  <c:v>0.17071177213105951</c:v>
                </c:pt>
                <c:pt idx="3359">
                  <c:v>0.17072563287517617</c:v>
                </c:pt>
                <c:pt idx="3360">
                  <c:v>0.17073948956288551</c:v>
                </c:pt>
                <c:pt idx="3361">
                  <c:v>0.170753342194186</c:v>
                </c:pt>
                <c:pt idx="3362">
                  <c:v>0.17076719212121608</c:v>
                </c:pt>
                <c:pt idx="3363">
                  <c:v>0.17078103934397298</c:v>
                </c:pt>
                <c:pt idx="3364">
                  <c:v>0.17079488251032504</c:v>
                </c:pt>
                <c:pt idx="3365">
                  <c:v>0.17080872162026678</c:v>
                </c:pt>
                <c:pt idx="3366">
                  <c:v>0.17082255802593835</c:v>
                </c:pt>
                <c:pt idx="3367">
                  <c:v>0.17083639037520337</c:v>
                </c:pt>
                <c:pt idx="3368">
                  <c:v>0.17085022002019506</c:v>
                </c:pt>
                <c:pt idx="3369">
                  <c:v>0.17086404560878019</c:v>
                </c:pt>
                <c:pt idx="3370">
                  <c:v>0.17087786849309378</c:v>
                </c:pt>
                <c:pt idx="3371">
                  <c:v>0.17089168867313573</c:v>
                </c:pt>
                <c:pt idx="3372">
                  <c:v>0.17090550479677041</c:v>
                </c:pt>
                <c:pt idx="3373">
                  <c:v>0.17091931686399858</c:v>
                </c:pt>
                <c:pt idx="3374">
                  <c:v>0.17093312622695292</c:v>
                </c:pt>
                <c:pt idx="3375">
                  <c:v>0.17094693153350202</c:v>
                </c:pt>
                <c:pt idx="3376">
                  <c:v>0.17096073413577817</c:v>
                </c:pt>
                <c:pt idx="3377">
                  <c:v>0.17097453268164661</c:v>
                </c:pt>
                <c:pt idx="3378">
                  <c:v>0.17098832852324444</c:v>
                </c:pt>
                <c:pt idx="3379">
                  <c:v>0.1710021203084342</c:v>
                </c:pt>
                <c:pt idx="3380">
                  <c:v>0.17101590938935271</c:v>
                </c:pt>
                <c:pt idx="3381">
                  <c:v>0.17102969576599991</c:v>
                </c:pt>
                <c:pt idx="3382">
                  <c:v>0.17104347808623982</c:v>
                </c:pt>
                <c:pt idx="3383">
                  <c:v>0.17105725635007121</c:v>
                </c:pt>
                <c:pt idx="3384">
                  <c:v>0.17107103190963147</c:v>
                </c:pt>
                <c:pt idx="3385">
                  <c:v>0.17108480341278454</c:v>
                </c:pt>
                <c:pt idx="3386">
                  <c:v>0.17109857221166597</c:v>
                </c:pt>
                <c:pt idx="3387">
                  <c:v>0.17111233830627651</c:v>
                </c:pt>
                <c:pt idx="3388">
                  <c:v>0.17112610034447823</c:v>
                </c:pt>
                <c:pt idx="3389">
                  <c:v>0.17113985832627321</c:v>
                </c:pt>
                <c:pt idx="3390">
                  <c:v>0.171153613603796</c:v>
                </c:pt>
                <c:pt idx="3391">
                  <c:v>0.17116736617704906</c:v>
                </c:pt>
                <c:pt idx="3392">
                  <c:v>0.1711811146938928</c:v>
                </c:pt>
                <c:pt idx="3393">
                  <c:v>0.17119486050646646</c:v>
                </c:pt>
                <c:pt idx="3394">
                  <c:v>0.17120860226263096</c:v>
                </c:pt>
                <c:pt idx="3395">
                  <c:v>0.17122234131452474</c:v>
                </c:pt>
                <c:pt idx="3396">
                  <c:v>0.17123607631001109</c:v>
                </c:pt>
                <c:pt idx="3397">
                  <c:v>0.17124980860122682</c:v>
                </c:pt>
                <c:pt idx="3398">
                  <c:v>0.17126353683603401</c:v>
                </c:pt>
                <c:pt idx="3399">
                  <c:v>0.17127726236656893</c:v>
                </c:pt>
                <c:pt idx="3400">
                  <c:v>0.17129098519283445</c:v>
                </c:pt>
                <c:pt idx="3401">
                  <c:v>0.17130470396268968</c:v>
                </c:pt>
                <c:pt idx="3402">
                  <c:v>0.17131842002827491</c:v>
                </c:pt>
                <c:pt idx="3403">
                  <c:v>0.17133213203745346</c:v>
                </c:pt>
                <c:pt idx="3404">
                  <c:v>0.17134583999022374</c:v>
                </c:pt>
                <c:pt idx="3405">
                  <c:v>0.17135954659085739</c:v>
                </c:pt>
                <c:pt idx="3406">
                  <c:v>0.17137324778294871</c:v>
                </c:pt>
                <c:pt idx="3407">
                  <c:v>0.17138694762290421</c:v>
                </c:pt>
                <c:pt idx="3408">
                  <c:v>0.17140064340645286</c:v>
                </c:pt>
                <c:pt idx="3409">
                  <c:v>0.17141433513359403</c:v>
                </c:pt>
                <c:pt idx="3410">
                  <c:v>0.17142802415646308</c:v>
                </c:pt>
                <c:pt idx="3411">
                  <c:v>0.17144171047505941</c:v>
                </c:pt>
                <c:pt idx="3412">
                  <c:v>0.17145539273725058</c:v>
                </c:pt>
                <c:pt idx="3413">
                  <c:v>0.17146907229516853</c:v>
                </c:pt>
                <c:pt idx="3414">
                  <c:v>0.17148274914881473</c:v>
                </c:pt>
                <c:pt idx="3415">
                  <c:v>0.17149642059391906</c:v>
                </c:pt>
                <c:pt idx="3416">
                  <c:v>0.17151009068688641</c:v>
                </c:pt>
                <c:pt idx="3417">
                  <c:v>0.17152375672344658</c:v>
                </c:pt>
                <c:pt idx="3418">
                  <c:v>0.17153742005573541</c:v>
                </c:pt>
                <c:pt idx="3419">
                  <c:v>0.17155107933161667</c:v>
                </c:pt>
                <c:pt idx="3420">
                  <c:v>0.17156473590322671</c:v>
                </c:pt>
                <c:pt idx="3421">
                  <c:v>0.17157838977056494</c:v>
                </c:pt>
                <c:pt idx="3422">
                  <c:v>0.17159203958149713</c:v>
                </c:pt>
                <c:pt idx="3423">
                  <c:v>0.17160568533601889</c:v>
                </c:pt>
                <c:pt idx="3424">
                  <c:v>0.17161932838627128</c:v>
                </c:pt>
                <c:pt idx="3425">
                  <c:v>0.17163296873225078</c:v>
                </c:pt>
                <c:pt idx="3426">
                  <c:v>0.17164660637395932</c:v>
                </c:pt>
                <c:pt idx="3427">
                  <c:v>0.17166023995926091</c:v>
                </c:pt>
                <c:pt idx="3428">
                  <c:v>0.17167387084029001</c:v>
                </c:pt>
                <c:pt idx="3429">
                  <c:v>0.1716874976649122</c:v>
                </c:pt>
                <c:pt idx="3430">
                  <c:v>0.17170112178526337</c:v>
                </c:pt>
                <c:pt idx="3431">
                  <c:v>0.17171474184920663</c:v>
                </c:pt>
                <c:pt idx="3432">
                  <c:v>0.17172835920887725</c:v>
                </c:pt>
                <c:pt idx="3433">
                  <c:v>0.17174197386427781</c:v>
                </c:pt>
                <c:pt idx="3434">
                  <c:v>0.17175558446326974</c:v>
                </c:pt>
                <c:pt idx="3435">
                  <c:v>0.17176919235799198</c:v>
                </c:pt>
                <c:pt idx="3436">
                  <c:v>0.17178279754844042</c:v>
                </c:pt>
                <c:pt idx="3437">
                  <c:v>0.17179639868248303</c:v>
                </c:pt>
                <c:pt idx="3438">
                  <c:v>0.17180999711225259</c:v>
                </c:pt>
                <c:pt idx="3439">
                  <c:v>0.17182359148561477</c:v>
                </c:pt>
                <c:pt idx="3440">
                  <c:v>0.17183718315470664</c:v>
                </c:pt>
                <c:pt idx="3441">
                  <c:v>0.17185077211952565</c:v>
                </c:pt>
                <c:pt idx="3442">
                  <c:v>0.17186435702793859</c:v>
                </c:pt>
                <c:pt idx="3443">
                  <c:v>0.1718779392320785</c:v>
                </c:pt>
                <c:pt idx="3444">
                  <c:v>0.17189151873194752</c:v>
                </c:pt>
                <c:pt idx="3445">
                  <c:v>0.17190509417541036</c:v>
                </c:pt>
                <c:pt idx="3446">
                  <c:v>0.17191866691459914</c:v>
                </c:pt>
                <c:pt idx="3447">
                  <c:v>0.17193223559738352</c:v>
                </c:pt>
                <c:pt idx="3448">
                  <c:v>0.17194580157589406</c:v>
                </c:pt>
                <c:pt idx="3449">
                  <c:v>0.17195936485013325</c:v>
                </c:pt>
                <c:pt idx="3450">
                  <c:v>0.17197292406796424</c:v>
                </c:pt>
                <c:pt idx="3451">
                  <c:v>0.17198648058152599</c:v>
                </c:pt>
                <c:pt idx="3452">
                  <c:v>0.17200003439081321</c:v>
                </c:pt>
                <c:pt idx="3453">
                  <c:v>0.17201358414369491</c:v>
                </c:pt>
                <c:pt idx="3454">
                  <c:v>0.1720271311923057</c:v>
                </c:pt>
                <c:pt idx="3455">
                  <c:v>0.17204067553664246</c:v>
                </c:pt>
                <c:pt idx="3456">
                  <c:v>0.1720542158245732</c:v>
                </c:pt>
                <c:pt idx="3457">
                  <c:v>0.17206775340823241</c:v>
                </c:pt>
                <c:pt idx="3458">
                  <c:v>0.17208128828761984</c:v>
                </c:pt>
                <c:pt idx="3459">
                  <c:v>0.17209481911059996</c:v>
                </c:pt>
                <c:pt idx="3460">
                  <c:v>0.17210834722930846</c:v>
                </c:pt>
                <c:pt idx="3461">
                  <c:v>0.17212187264374437</c:v>
                </c:pt>
                <c:pt idx="3462">
                  <c:v>0.17213539400177491</c:v>
                </c:pt>
                <c:pt idx="3463">
                  <c:v>0.17214891265553275</c:v>
                </c:pt>
                <c:pt idx="3464">
                  <c:v>0.17216242860501887</c:v>
                </c:pt>
                <c:pt idx="3465">
                  <c:v>0.1721759404980979</c:v>
                </c:pt>
                <c:pt idx="3466">
                  <c:v>0.17218944968690544</c:v>
                </c:pt>
                <c:pt idx="3467">
                  <c:v>0.17220295481930573</c:v>
                </c:pt>
                <c:pt idx="3468">
                  <c:v>0.17221645859957019</c:v>
                </c:pt>
                <c:pt idx="3469">
                  <c:v>0.17222995832342591</c:v>
                </c:pt>
                <c:pt idx="3470">
                  <c:v>0.17224345399087579</c:v>
                </c:pt>
                <c:pt idx="3471">
                  <c:v>0.1722569483061884</c:v>
                </c:pt>
                <c:pt idx="3472">
                  <c:v>0.17227043856509547</c:v>
                </c:pt>
                <c:pt idx="3473">
                  <c:v>0.17228392611972884</c:v>
                </c:pt>
                <c:pt idx="3474">
                  <c:v>0.17229740961795656</c:v>
                </c:pt>
                <c:pt idx="3475">
                  <c:v>0.17231089041191144</c:v>
                </c:pt>
                <c:pt idx="3476">
                  <c:v>0.17232436850159524</c:v>
                </c:pt>
                <c:pt idx="3477">
                  <c:v>0.17233784253487144</c:v>
                </c:pt>
                <c:pt idx="3478">
                  <c:v>0.17235131386387623</c:v>
                </c:pt>
                <c:pt idx="3479">
                  <c:v>0.1723647824886094</c:v>
                </c:pt>
                <c:pt idx="3480">
                  <c:v>0.17237824840907098</c:v>
                </c:pt>
                <c:pt idx="3481">
                  <c:v>0.17239171027312514</c:v>
                </c:pt>
                <c:pt idx="3482">
                  <c:v>0.17240516943290851</c:v>
                </c:pt>
                <c:pt idx="3483">
                  <c:v>0.17241862588841891</c:v>
                </c:pt>
                <c:pt idx="3484">
                  <c:v>0.17243207828752224</c:v>
                </c:pt>
                <c:pt idx="3485">
                  <c:v>0.17244552798235421</c:v>
                </c:pt>
                <c:pt idx="3486">
                  <c:v>0.17245897497291446</c:v>
                </c:pt>
                <c:pt idx="3487">
                  <c:v>0.1724724192592032</c:v>
                </c:pt>
                <c:pt idx="3488">
                  <c:v>0.17248585948908449</c:v>
                </c:pt>
                <c:pt idx="3489">
                  <c:v>0.17249929701469519</c:v>
                </c:pt>
                <c:pt idx="3490">
                  <c:v>0.17251273048389726</c:v>
                </c:pt>
                <c:pt idx="3491">
                  <c:v>0.17252616260096298</c:v>
                </c:pt>
                <c:pt idx="3492">
                  <c:v>0.17253959066162244</c:v>
                </c:pt>
                <c:pt idx="3493">
                  <c:v>0.17255301601800957</c:v>
                </c:pt>
                <c:pt idx="3494">
                  <c:v>0.17256643731799082</c:v>
                </c:pt>
                <c:pt idx="3495">
                  <c:v>0.17257985726583389</c:v>
                </c:pt>
                <c:pt idx="3496">
                  <c:v>0.17259327315727188</c:v>
                </c:pt>
                <c:pt idx="3497">
                  <c:v>0.17260668499230086</c:v>
                </c:pt>
                <c:pt idx="3498">
                  <c:v>0.17262009547519391</c:v>
                </c:pt>
                <c:pt idx="3499">
                  <c:v>0.17263350190167967</c:v>
                </c:pt>
                <c:pt idx="3500">
                  <c:v>0.17264690562389476</c:v>
                </c:pt>
                <c:pt idx="3501">
                  <c:v>0.17266030664183779</c:v>
                </c:pt>
                <c:pt idx="3502">
                  <c:v>0.17267370360337317</c:v>
                </c:pt>
                <c:pt idx="3503">
                  <c:v>0.17268709786063743</c:v>
                </c:pt>
                <c:pt idx="3504">
                  <c:v>0.1727004894136305</c:v>
                </c:pt>
                <c:pt idx="3505">
                  <c:v>0.17271387826235071</c:v>
                </c:pt>
                <c:pt idx="3506">
                  <c:v>0.17272726305466404</c:v>
                </c:pt>
                <c:pt idx="3507">
                  <c:v>0.17274064514270668</c:v>
                </c:pt>
                <c:pt idx="3508">
                  <c:v>0.17275402452647676</c:v>
                </c:pt>
                <c:pt idx="3509">
                  <c:v>0.17276739985383976</c:v>
                </c:pt>
                <c:pt idx="3510">
                  <c:v>0.17278077382906576</c:v>
                </c:pt>
                <c:pt idx="3511">
                  <c:v>0.17279414374788613</c:v>
                </c:pt>
                <c:pt idx="3512">
                  <c:v>0.17280751096243341</c:v>
                </c:pt>
                <c:pt idx="3513">
                  <c:v>0.17282087412057368</c:v>
                </c:pt>
                <c:pt idx="3514">
                  <c:v>0.17283423592657854</c:v>
                </c:pt>
                <c:pt idx="3515">
                  <c:v>0.17284759367617591</c:v>
                </c:pt>
                <c:pt idx="3516">
                  <c:v>0.17286094872150171</c:v>
                </c:pt>
                <c:pt idx="3517">
                  <c:v>0.17287430106255575</c:v>
                </c:pt>
                <c:pt idx="3518">
                  <c:v>0.17288764934720249</c:v>
                </c:pt>
                <c:pt idx="3519">
                  <c:v>0.17290099492757771</c:v>
                </c:pt>
                <c:pt idx="3520">
                  <c:v>0.17291433780368196</c:v>
                </c:pt>
                <c:pt idx="3521">
                  <c:v>0.17292767797551287</c:v>
                </c:pt>
                <c:pt idx="3522">
                  <c:v>0.17294101409093829</c:v>
                </c:pt>
                <c:pt idx="3523">
                  <c:v>0.17295434885422736</c:v>
                </c:pt>
                <c:pt idx="3524">
                  <c:v>0.17296767956110812</c:v>
                </c:pt>
                <c:pt idx="3525">
                  <c:v>0.17298100756371709</c:v>
                </c:pt>
                <c:pt idx="3526">
                  <c:v>0.17299433150992066</c:v>
                </c:pt>
                <c:pt idx="3527">
                  <c:v>0.17300765410398583</c:v>
                </c:pt>
                <c:pt idx="3528">
                  <c:v>0.17302097264164487</c:v>
                </c:pt>
                <c:pt idx="3529">
                  <c:v>0.17303428847503338</c:v>
                </c:pt>
                <c:pt idx="3530">
                  <c:v>0.17304760160414814</c:v>
                </c:pt>
                <c:pt idx="3531">
                  <c:v>0.17306091067685656</c:v>
                </c:pt>
                <c:pt idx="3532">
                  <c:v>0.17307421704529341</c:v>
                </c:pt>
                <c:pt idx="3533">
                  <c:v>0.17308752206159442</c:v>
                </c:pt>
                <c:pt idx="3534">
                  <c:v>0.17310082302148805</c:v>
                </c:pt>
                <c:pt idx="3535">
                  <c:v>0.17311411992497422</c:v>
                </c:pt>
                <c:pt idx="3536">
                  <c:v>0.17312741547632549</c:v>
                </c:pt>
                <c:pt idx="3537">
                  <c:v>0.17314070697126771</c:v>
                </c:pt>
                <c:pt idx="3538">
                  <c:v>0.17315399576193904</c:v>
                </c:pt>
                <c:pt idx="3539">
                  <c:v>0.17316728184833977</c:v>
                </c:pt>
                <c:pt idx="3540">
                  <c:v>0.17318056523046688</c:v>
                </c:pt>
                <c:pt idx="3541">
                  <c:v>0.17319384455618791</c:v>
                </c:pt>
                <c:pt idx="3542">
                  <c:v>0.17320712252977274</c:v>
                </c:pt>
                <c:pt idx="3543">
                  <c:v>0.17322039644695086</c:v>
                </c:pt>
                <c:pt idx="3544">
                  <c:v>0.17323366765985618</c:v>
                </c:pt>
                <c:pt idx="3545">
                  <c:v>0.1732469361684921</c:v>
                </c:pt>
                <c:pt idx="3546">
                  <c:v>0.17326020062071745</c:v>
                </c:pt>
                <c:pt idx="3547">
                  <c:v>0.1732734623686728</c:v>
                </c:pt>
                <c:pt idx="3548">
                  <c:v>0.17328672276449295</c:v>
                </c:pt>
                <c:pt idx="3549">
                  <c:v>0.17329997910390443</c:v>
                </c:pt>
                <c:pt idx="3550">
                  <c:v>0.17331323273904559</c:v>
                </c:pt>
                <c:pt idx="3551">
                  <c:v>0.17332648231777867</c:v>
                </c:pt>
                <c:pt idx="3552">
                  <c:v>0.17333973054437618</c:v>
                </c:pt>
                <c:pt idx="3553">
                  <c:v>0.17335297471456518</c:v>
                </c:pt>
                <c:pt idx="3554">
                  <c:v>0.17336621618048423</c:v>
                </c:pt>
                <c:pt idx="3555">
                  <c:v>0.17337945494213083</c:v>
                </c:pt>
                <c:pt idx="3556">
                  <c:v>0.17339269099950522</c:v>
                </c:pt>
                <c:pt idx="3557">
                  <c:v>0.17340592435260871</c:v>
                </c:pt>
                <c:pt idx="3558">
                  <c:v>0.17341915364930574</c:v>
                </c:pt>
                <c:pt idx="3559">
                  <c:v>0.17343238024173027</c:v>
                </c:pt>
                <c:pt idx="3560">
                  <c:v>0.17344560412988241</c:v>
                </c:pt>
                <c:pt idx="3561">
                  <c:v>0.1734588253137633</c:v>
                </c:pt>
                <c:pt idx="3562">
                  <c:v>0.17347204379337294</c:v>
                </c:pt>
                <c:pt idx="3563">
                  <c:v>0.17348525956871094</c:v>
                </c:pt>
                <c:pt idx="3564">
                  <c:v>0.17349847128764231</c:v>
                </c:pt>
                <c:pt idx="3565">
                  <c:v>0.17351168165443709</c:v>
                </c:pt>
                <c:pt idx="3566">
                  <c:v>0.17352488796482379</c:v>
                </c:pt>
                <c:pt idx="3567">
                  <c:v>0.17353809157094069</c:v>
                </c:pt>
                <c:pt idx="3568">
                  <c:v>0.17355129247278439</c:v>
                </c:pt>
                <c:pt idx="3569">
                  <c:v>0.17356449067035709</c:v>
                </c:pt>
                <c:pt idx="3570">
                  <c:v>0.17357768481152194</c:v>
                </c:pt>
                <c:pt idx="3571">
                  <c:v>0.17359087760055067</c:v>
                </c:pt>
                <c:pt idx="3572">
                  <c:v>0.17360406633317288</c:v>
                </c:pt>
                <c:pt idx="3573">
                  <c:v>0.17361725236152398</c:v>
                </c:pt>
                <c:pt idx="3574">
                  <c:v>0.17363043568560199</c:v>
                </c:pt>
                <c:pt idx="3575">
                  <c:v>0.17364361630540914</c:v>
                </c:pt>
                <c:pt idx="3576">
                  <c:v>0.17365679422094468</c:v>
                </c:pt>
                <c:pt idx="3577">
                  <c:v>0.1736699680800729</c:v>
                </c:pt>
                <c:pt idx="3578">
                  <c:v>0.17368314058706627</c:v>
                </c:pt>
                <c:pt idx="3579">
                  <c:v>0.17369630903765021</c:v>
                </c:pt>
                <c:pt idx="3580">
                  <c:v>0.17370947478396412</c:v>
                </c:pt>
                <c:pt idx="3581">
                  <c:v>0.17372263917814093</c:v>
                </c:pt>
                <c:pt idx="3582">
                  <c:v>0.17373579951591175</c:v>
                </c:pt>
                <c:pt idx="3583">
                  <c:v>0.17374895579727506</c:v>
                </c:pt>
                <c:pt idx="3584">
                  <c:v>0.17376211072650091</c:v>
                </c:pt>
                <c:pt idx="3585">
                  <c:v>0.1737752629514559</c:v>
                </c:pt>
                <c:pt idx="3586">
                  <c:v>0.17378841112000462</c:v>
                </c:pt>
                <c:pt idx="3587">
                  <c:v>0.17380155793641583</c:v>
                </c:pt>
                <c:pt idx="3588">
                  <c:v>0.17381470069642158</c:v>
                </c:pt>
                <c:pt idx="3589">
                  <c:v>0.17382784075215371</c:v>
                </c:pt>
                <c:pt idx="3590">
                  <c:v>0.17384097810361487</c:v>
                </c:pt>
                <c:pt idx="3591">
                  <c:v>0.1738541127508049</c:v>
                </c:pt>
                <c:pt idx="3592">
                  <c:v>0.17386724469372344</c:v>
                </c:pt>
                <c:pt idx="3593">
                  <c:v>0.17388037258023467</c:v>
                </c:pt>
                <c:pt idx="3594">
                  <c:v>0.17389349911460941</c:v>
                </c:pt>
                <c:pt idx="3595">
                  <c:v>0.17390662159257694</c:v>
                </c:pt>
                <c:pt idx="3596">
                  <c:v>0.17391974271840938</c:v>
                </c:pt>
                <c:pt idx="3597">
                  <c:v>0.17393285978783382</c:v>
                </c:pt>
                <c:pt idx="3598">
                  <c:v>0.17394597415298663</c:v>
                </c:pt>
                <c:pt idx="3599">
                  <c:v>0.17395908581386774</c:v>
                </c:pt>
                <c:pt idx="3600">
                  <c:v>0.17397219477047729</c:v>
                </c:pt>
                <c:pt idx="3601">
                  <c:v>0.17398530102281512</c:v>
                </c:pt>
                <c:pt idx="3602">
                  <c:v>0.17399840457088214</c:v>
                </c:pt>
                <c:pt idx="3603">
                  <c:v>0.17401150406253976</c:v>
                </c:pt>
                <c:pt idx="3604">
                  <c:v>0.17402460220206295</c:v>
                </c:pt>
                <c:pt idx="3605">
                  <c:v>0.17403769763731491</c:v>
                </c:pt>
                <c:pt idx="3606">
                  <c:v>0.1740507890161587</c:v>
                </c:pt>
                <c:pt idx="3607">
                  <c:v>0.1740638776907312</c:v>
                </c:pt>
                <c:pt idx="3608">
                  <c:v>0.1740769636610322</c:v>
                </c:pt>
                <c:pt idx="3609">
                  <c:v>0.17409004827919741</c:v>
                </c:pt>
                <c:pt idx="3610">
                  <c:v>0.17410312884095505</c:v>
                </c:pt>
                <c:pt idx="3611">
                  <c:v>0.17411620669844124</c:v>
                </c:pt>
                <c:pt idx="3612">
                  <c:v>0.17412928185165574</c:v>
                </c:pt>
                <c:pt idx="3613">
                  <c:v>0.17414235294846345</c:v>
                </c:pt>
                <c:pt idx="3614">
                  <c:v>0.17415542269313408</c:v>
                </c:pt>
                <c:pt idx="3615">
                  <c:v>0.17416848973353391</c:v>
                </c:pt>
                <c:pt idx="3616">
                  <c:v>0.17418155271752608</c:v>
                </c:pt>
                <c:pt idx="3617">
                  <c:v>0.17419461434938258</c:v>
                </c:pt>
                <c:pt idx="3618">
                  <c:v>0.17420767327696746</c:v>
                </c:pt>
                <c:pt idx="3619">
                  <c:v>0.17422072814814488</c:v>
                </c:pt>
                <c:pt idx="3620">
                  <c:v>0.17423378031505091</c:v>
                </c:pt>
                <c:pt idx="3621">
                  <c:v>0.17424683112982225</c:v>
                </c:pt>
                <c:pt idx="3622">
                  <c:v>0.17425987788818353</c:v>
                </c:pt>
                <c:pt idx="3623">
                  <c:v>0.17427292194227459</c:v>
                </c:pt>
                <c:pt idx="3624">
                  <c:v>0.17428596329209467</c:v>
                </c:pt>
                <c:pt idx="3625">
                  <c:v>0.17429900193764244</c:v>
                </c:pt>
                <c:pt idx="3626">
                  <c:v>0.17431203787891841</c:v>
                </c:pt>
                <c:pt idx="3627">
                  <c:v>0.17432507111592274</c:v>
                </c:pt>
                <c:pt idx="3628">
                  <c:v>0.17433810164865568</c:v>
                </c:pt>
                <c:pt idx="3629">
                  <c:v>0.1743511294771172</c:v>
                </c:pt>
                <c:pt idx="3630">
                  <c:v>0.17436415324917121</c:v>
                </c:pt>
                <c:pt idx="3631">
                  <c:v>0.17437717566908917</c:v>
                </c:pt>
                <c:pt idx="3632">
                  <c:v>0.17439019538473596</c:v>
                </c:pt>
                <c:pt idx="3633">
                  <c:v>0.17440321104397521</c:v>
                </c:pt>
                <c:pt idx="3634">
                  <c:v>0.17441622535107928</c:v>
                </c:pt>
                <c:pt idx="3635">
                  <c:v>0.17442923560177526</c:v>
                </c:pt>
                <c:pt idx="3636">
                  <c:v>0.17444224450033627</c:v>
                </c:pt>
                <c:pt idx="3637">
                  <c:v>0.17445524934248846</c:v>
                </c:pt>
                <c:pt idx="3638">
                  <c:v>0.17446825283250564</c:v>
                </c:pt>
                <c:pt idx="3639">
                  <c:v>0.17448125226611441</c:v>
                </c:pt>
                <c:pt idx="3640">
                  <c:v>0.17449425034758839</c:v>
                </c:pt>
                <c:pt idx="3641">
                  <c:v>0.17450724437265441</c:v>
                </c:pt>
                <c:pt idx="3642">
                  <c:v>0.17452023569344891</c:v>
                </c:pt>
                <c:pt idx="3643">
                  <c:v>0.17453322430997195</c:v>
                </c:pt>
                <c:pt idx="3644">
                  <c:v>0.17454621157436015</c:v>
                </c:pt>
                <c:pt idx="3645">
                  <c:v>0.17455919478234042</c:v>
                </c:pt>
                <c:pt idx="3646">
                  <c:v>0.17457217528604752</c:v>
                </c:pt>
                <c:pt idx="3647">
                  <c:v>0.17458515308548486</c:v>
                </c:pt>
                <c:pt idx="3648">
                  <c:v>0.1745981281806494</c:v>
                </c:pt>
                <c:pt idx="3649">
                  <c:v>0.17461110057154294</c:v>
                </c:pt>
                <c:pt idx="3650">
                  <c:v>0.17462407025816468</c:v>
                </c:pt>
                <c:pt idx="3651">
                  <c:v>0.17463703859265148</c:v>
                </c:pt>
                <c:pt idx="3652">
                  <c:v>0.17465000287072946</c:v>
                </c:pt>
                <c:pt idx="3653">
                  <c:v>0.17466296444453655</c:v>
                </c:pt>
                <c:pt idx="3654">
                  <c:v>0.17467592331407167</c:v>
                </c:pt>
                <c:pt idx="3655">
                  <c:v>0.17468887947933584</c:v>
                </c:pt>
                <c:pt idx="3656">
                  <c:v>0.17470183294032895</c:v>
                </c:pt>
                <c:pt idx="3657">
                  <c:v>0.17471478369704957</c:v>
                </c:pt>
                <c:pt idx="3658">
                  <c:v>0.17472773174949882</c:v>
                </c:pt>
                <c:pt idx="3659">
                  <c:v>0.17474067709767524</c:v>
                </c:pt>
                <c:pt idx="3660">
                  <c:v>0.17475361974158105</c:v>
                </c:pt>
                <c:pt idx="3661">
                  <c:v>0.17476655968121529</c:v>
                </c:pt>
                <c:pt idx="3662">
                  <c:v>0.17477949691657793</c:v>
                </c:pt>
                <c:pt idx="3663">
                  <c:v>0.17479243144767029</c:v>
                </c:pt>
                <c:pt idx="3664">
                  <c:v>0.17480536192235271</c:v>
                </c:pt>
                <c:pt idx="3665">
                  <c:v>0.17481829104490118</c:v>
                </c:pt>
                <c:pt idx="3666">
                  <c:v>0.17483121746317651</c:v>
                </c:pt>
                <c:pt idx="3667">
                  <c:v>0.17484414117718231</c:v>
                </c:pt>
                <c:pt idx="3668">
                  <c:v>0.17485706218691421</c:v>
                </c:pt>
                <c:pt idx="3669">
                  <c:v>0.17486998049237681</c:v>
                </c:pt>
                <c:pt idx="3670">
                  <c:v>0.17488289609356525</c:v>
                </c:pt>
                <c:pt idx="3671">
                  <c:v>0.1748958089904834</c:v>
                </c:pt>
                <c:pt idx="3672">
                  <c:v>0.17490872053526677</c:v>
                </c:pt>
                <c:pt idx="3673">
                  <c:v>0.17492162802364067</c:v>
                </c:pt>
                <c:pt idx="3674">
                  <c:v>0.17493453280774496</c:v>
                </c:pt>
                <c:pt idx="3675">
                  <c:v>0.17494743488757764</c:v>
                </c:pt>
                <c:pt idx="3676">
                  <c:v>0.17496033426313667</c:v>
                </c:pt>
                <c:pt idx="3677">
                  <c:v>0.17497323093442546</c:v>
                </c:pt>
                <c:pt idx="3678">
                  <c:v>0.17498612490144141</c:v>
                </c:pt>
                <c:pt idx="3679">
                  <c:v>0.17499901616418742</c:v>
                </c:pt>
                <c:pt idx="3680">
                  <c:v>0.17501190607479641</c:v>
                </c:pt>
                <c:pt idx="3681">
                  <c:v>0.17502479192899834</c:v>
                </c:pt>
                <c:pt idx="3682">
                  <c:v>0.17503767507892884</c:v>
                </c:pt>
                <c:pt idx="3683">
                  <c:v>0.17505055552458768</c:v>
                </c:pt>
                <c:pt idx="3684">
                  <c:v>0.17506343461811091</c:v>
                </c:pt>
                <c:pt idx="3685">
                  <c:v>0.17507630965522691</c:v>
                </c:pt>
                <c:pt idx="3686">
                  <c:v>0.17508918198807091</c:v>
                </c:pt>
                <c:pt idx="3687">
                  <c:v>0.17510205296877887</c:v>
                </c:pt>
                <c:pt idx="3688">
                  <c:v>0.17511491989307973</c:v>
                </c:pt>
                <c:pt idx="3689">
                  <c:v>0.17512778546524491</c:v>
                </c:pt>
                <c:pt idx="3690">
                  <c:v>0.17514064698100243</c:v>
                </c:pt>
                <c:pt idx="3691">
                  <c:v>0.1751535071446243</c:v>
                </c:pt>
                <c:pt idx="3692">
                  <c:v>0.17516636460397453</c:v>
                </c:pt>
                <c:pt idx="3693">
                  <c:v>0.17517921800691735</c:v>
                </c:pt>
                <c:pt idx="3694">
                  <c:v>0.17519207005772441</c:v>
                </c:pt>
                <c:pt idx="3695">
                  <c:v>0.17520491940425983</c:v>
                </c:pt>
                <c:pt idx="3696">
                  <c:v>0.17521776604652436</c:v>
                </c:pt>
                <c:pt idx="3697">
                  <c:v>0.17523060863238021</c:v>
                </c:pt>
                <c:pt idx="3698">
                  <c:v>0.17524344986610227</c:v>
                </c:pt>
                <c:pt idx="3699">
                  <c:v>0.17525628839554971</c:v>
                </c:pt>
                <c:pt idx="3700">
                  <c:v>0.17526912422072721</c:v>
                </c:pt>
                <c:pt idx="3701">
                  <c:v>0.1752819573416329</c:v>
                </c:pt>
                <c:pt idx="3702">
                  <c:v>0.17529478911040403</c:v>
                </c:pt>
                <c:pt idx="3703">
                  <c:v>0.17530761682276544</c:v>
                </c:pt>
                <c:pt idx="3704">
                  <c:v>0.1753204418308564</c:v>
                </c:pt>
                <c:pt idx="3705">
                  <c:v>0.17533326413467579</c:v>
                </c:pt>
                <c:pt idx="3706">
                  <c:v>0.17534608508636046</c:v>
                </c:pt>
                <c:pt idx="3707">
                  <c:v>0.17535890198163548</c:v>
                </c:pt>
                <c:pt idx="3708">
                  <c:v>0.17537171752477582</c:v>
                </c:pt>
                <c:pt idx="3709">
                  <c:v>0.17538452901150867</c:v>
                </c:pt>
                <c:pt idx="3710">
                  <c:v>0.17539733914610714</c:v>
                </c:pt>
                <c:pt idx="3711">
                  <c:v>0.17541014657643331</c:v>
                </c:pt>
                <c:pt idx="3712">
                  <c:v>0.17542295130248603</c:v>
                </c:pt>
                <c:pt idx="3713">
                  <c:v>0.17543575197213276</c:v>
                </c:pt>
                <c:pt idx="3714">
                  <c:v>0.17544855128964271</c:v>
                </c:pt>
                <c:pt idx="3715">
                  <c:v>0.17546134790288245</c:v>
                </c:pt>
                <c:pt idx="3716">
                  <c:v>0.17547414316398521</c:v>
                </c:pt>
                <c:pt idx="3717">
                  <c:v>0.17548693436868093</c:v>
                </c:pt>
                <c:pt idx="3718">
                  <c:v>0.17549972286910598</c:v>
                </c:pt>
                <c:pt idx="3719">
                  <c:v>0.17551250866525792</c:v>
                </c:pt>
                <c:pt idx="3720">
                  <c:v>0.17552529310927553</c:v>
                </c:pt>
                <c:pt idx="3721">
                  <c:v>0.17553807349688441</c:v>
                </c:pt>
                <c:pt idx="3722">
                  <c:v>0.17555085253235841</c:v>
                </c:pt>
                <c:pt idx="3723">
                  <c:v>0.17556362886356003</c:v>
                </c:pt>
                <c:pt idx="3724">
                  <c:v>0.1755764024904917</c:v>
                </c:pt>
                <c:pt idx="3725">
                  <c:v>0.17558917206101354</c:v>
                </c:pt>
                <c:pt idx="3726">
                  <c:v>0.17560194027940079</c:v>
                </c:pt>
                <c:pt idx="3727">
                  <c:v>0.17561470579351637</c:v>
                </c:pt>
                <c:pt idx="3728">
                  <c:v>0.17562746995549641</c:v>
                </c:pt>
                <c:pt idx="3729">
                  <c:v>0.17564023006106974</c:v>
                </c:pt>
                <c:pt idx="3730">
                  <c:v>0.17565298746237043</c:v>
                </c:pt>
                <c:pt idx="3731">
                  <c:v>0.17566574351153474</c:v>
                </c:pt>
                <c:pt idx="3732">
                  <c:v>0.17567849550429301</c:v>
                </c:pt>
                <c:pt idx="3733">
                  <c:v>0.17569124614491399</c:v>
                </c:pt>
                <c:pt idx="3734">
                  <c:v>0.17570399408126536</c:v>
                </c:pt>
                <c:pt idx="3735">
                  <c:v>0.17571673931334345</c:v>
                </c:pt>
                <c:pt idx="3736">
                  <c:v>0.17572948184115103</c:v>
                </c:pt>
                <c:pt idx="3737">
                  <c:v>0.1757422216646852</c:v>
                </c:pt>
                <c:pt idx="3738">
                  <c:v>0.17575495878394895</c:v>
                </c:pt>
                <c:pt idx="3739">
                  <c:v>0.17576769319894187</c:v>
                </c:pt>
                <c:pt idx="3740">
                  <c:v>0.17578042626179749</c:v>
                </c:pt>
                <c:pt idx="3741">
                  <c:v>0.17579315526824646</c:v>
                </c:pt>
                <c:pt idx="3742">
                  <c:v>0.17580588292255964</c:v>
                </c:pt>
                <c:pt idx="3743">
                  <c:v>0.17581860787260192</c:v>
                </c:pt>
                <c:pt idx="3744">
                  <c:v>0.17583133011837201</c:v>
                </c:pt>
                <c:pt idx="3745">
                  <c:v>0.17584404965986949</c:v>
                </c:pt>
                <c:pt idx="3746">
                  <c:v>0.17585676649709683</c:v>
                </c:pt>
                <c:pt idx="3747">
                  <c:v>0.17586948063005209</c:v>
                </c:pt>
                <c:pt idx="3748">
                  <c:v>0.1758821920587349</c:v>
                </c:pt>
                <c:pt idx="3749">
                  <c:v>0.17589490213528294</c:v>
                </c:pt>
                <c:pt idx="3750">
                  <c:v>0.17590760950755874</c:v>
                </c:pt>
                <c:pt idx="3751">
                  <c:v>0.17592031282342838</c:v>
                </c:pt>
                <c:pt idx="3752">
                  <c:v>0.17593301478716158</c:v>
                </c:pt>
                <c:pt idx="3753">
                  <c:v>0.17594571404662251</c:v>
                </c:pt>
                <c:pt idx="3754">
                  <c:v>0.17595841060181144</c:v>
                </c:pt>
                <c:pt idx="3755">
                  <c:v>0.17597110580486541</c:v>
                </c:pt>
                <c:pt idx="3756">
                  <c:v>0.1759837969515117</c:v>
                </c:pt>
                <c:pt idx="3757">
                  <c:v>0.17599648674602422</c:v>
                </c:pt>
                <c:pt idx="3758">
                  <c:v>0.17600917248412637</c:v>
                </c:pt>
                <c:pt idx="3759">
                  <c:v>0.17602185687009381</c:v>
                </c:pt>
                <c:pt idx="3760">
                  <c:v>0.17603453855178899</c:v>
                </c:pt>
                <c:pt idx="3761">
                  <c:v>0.17604721752921404</c:v>
                </c:pt>
                <c:pt idx="3762">
                  <c:v>0.17605989515450171</c:v>
                </c:pt>
                <c:pt idx="3763">
                  <c:v>0.17607256872338267</c:v>
                </c:pt>
                <c:pt idx="3764">
                  <c:v>0.17608524094012873</c:v>
                </c:pt>
                <c:pt idx="3765">
                  <c:v>0.17609790910046688</c:v>
                </c:pt>
                <c:pt idx="3766">
                  <c:v>0.17611057590866711</c:v>
                </c:pt>
                <c:pt idx="3767">
                  <c:v>0.17612324001259824</c:v>
                </c:pt>
                <c:pt idx="3768">
                  <c:v>0.17613590141225721</c:v>
                </c:pt>
                <c:pt idx="3769">
                  <c:v>0.17614856145978008</c:v>
                </c:pt>
                <c:pt idx="3770">
                  <c:v>0.17616121745089591</c:v>
                </c:pt>
                <c:pt idx="3771">
                  <c:v>0.17617387208987537</c:v>
                </c:pt>
                <c:pt idx="3772">
                  <c:v>0.17618652267244789</c:v>
                </c:pt>
                <c:pt idx="3773">
                  <c:v>0.17619917190288448</c:v>
                </c:pt>
                <c:pt idx="3774">
                  <c:v>0.17621181842904945</c:v>
                </c:pt>
                <c:pt idx="3775">
                  <c:v>0.17622446360307861</c:v>
                </c:pt>
                <c:pt idx="3776">
                  <c:v>0.17623710472070112</c:v>
                </c:pt>
                <c:pt idx="3777">
                  <c:v>0.17624974448618744</c:v>
                </c:pt>
                <c:pt idx="3778">
                  <c:v>0.17626238019526672</c:v>
                </c:pt>
                <c:pt idx="3779">
                  <c:v>0.17627501455220843</c:v>
                </c:pt>
                <c:pt idx="3780">
                  <c:v>0.17628764620487883</c:v>
                </c:pt>
                <c:pt idx="3781">
                  <c:v>0.17630027650541424</c:v>
                </c:pt>
                <c:pt idx="3782">
                  <c:v>0.17631290274954214</c:v>
                </c:pt>
                <c:pt idx="3783">
                  <c:v>0.17632552764153417</c:v>
                </c:pt>
                <c:pt idx="3784">
                  <c:v>0.17633814982925491</c:v>
                </c:pt>
                <c:pt idx="3785">
                  <c:v>0.17635076796056787</c:v>
                </c:pt>
                <c:pt idx="3786">
                  <c:v>0.17636338609188193</c:v>
                </c:pt>
                <c:pt idx="3787">
                  <c:v>0.17637600016678676</c:v>
                </c:pt>
                <c:pt idx="3788">
                  <c:v>0.17638861153742194</c:v>
                </c:pt>
                <c:pt idx="3789">
                  <c:v>0.17640122155591983</c:v>
                </c:pt>
                <c:pt idx="3790">
                  <c:v>0.17641382887014659</c:v>
                </c:pt>
                <c:pt idx="3791">
                  <c:v>0.17642643348010231</c:v>
                </c:pt>
                <c:pt idx="3792">
                  <c:v>0.17643903538578523</c:v>
                </c:pt>
                <c:pt idx="3793">
                  <c:v>0.17645163593933241</c:v>
                </c:pt>
                <c:pt idx="3794">
                  <c:v>0.17646423243647422</c:v>
                </c:pt>
                <c:pt idx="3795">
                  <c:v>0.17647682758147759</c:v>
                </c:pt>
                <c:pt idx="3796">
                  <c:v>0.17648942002221074</c:v>
                </c:pt>
                <c:pt idx="3797">
                  <c:v>0.176502009758671</c:v>
                </c:pt>
                <c:pt idx="3798">
                  <c:v>0.17651459679086148</c:v>
                </c:pt>
                <c:pt idx="3799">
                  <c:v>0.17652718247091526</c:v>
                </c:pt>
                <c:pt idx="3800">
                  <c:v>0.17653976544669694</c:v>
                </c:pt>
                <c:pt idx="3801">
                  <c:v>0.17655234571820741</c:v>
                </c:pt>
                <c:pt idx="3802">
                  <c:v>0.17656492328544646</c:v>
                </c:pt>
                <c:pt idx="3803">
                  <c:v>0.1765774981484145</c:v>
                </c:pt>
                <c:pt idx="3804">
                  <c:v>0.17659007165924548</c:v>
                </c:pt>
                <c:pt idx="3805">
                  <c:v>0.17660264111366972</c:v>
                </c:pt>
                <c:pt idx="3806">
                  <c:v>0.17661520921595811</c:v>
                </c:pt>
                <c:pt idx="3807">
                  <c:v>0.17662777461397425</c:v>
                </c:pt>
                <c:pt idx="3808">
                  <c:v>0.17664033865985593</c:v>
                </c:pt>
                <c:pt idx="3809">
                  <c:v>0.17665289864932951</c:v>
                </c:pt>
                <c:pt idx="3810">
                  <c:v>0.17666545728666741</c:v>
                </c:pt>
                <c:pt idx="3811">
                  <c:v>0.17667801321973337</c:v>
                </c:pt>
                <c:pt idx="3812">
                  <c:v>0.17669056644852807</c:v>
                </c:pt>
                <c:pt idx="3813">
                  <c:v>0.17670311697305108</c:v>
                </c:pt>
                <c:pt idx="3814">
                  <c:v>0.17671566614543918</c:v>
                </c:pt>
                <c:pt idx="3815">
                  <c:v>0.17672821261355368</c:v>
                </c:pt>
                <c:pt idx="3816">
                  <c:v>0.17674075637739897</c:v>
                </c:pt>
                <c:pt idx="3817">
                  <c:v>0.17675329743697107</c:v>
                </c:pt>
                <c:pt idx="3818">
                  <c:v>0.17676583714440777</c:v>
                </c:pt>
                <c:pt idx="3819">
                  <c:v>0.17677837279543668</c:v>
                </c:pt>
                <c:pt idx="3820">
                  <c:v>0.17679090709432999</c:v>
                </c:pt>
                <c:pt idx="3821">
                  <c:v>0.1768034386889509</c:v>
                </c:pt>
                <c:pt idx="3822">
                  <c:v>0.17681596893143744</c:v>
                </c:pt>
                <c:pt idx="3823">
                  <c:v>0.17682849511751544</c:v>
                </c:pt>
                <c:pt idx="3824">
                  <c:v>0.17684101995145809</c:v>
                </c:pt>
                <c:pt idx="3825">
                  <c:v>0.17685354208112924</c:v>
                </c:pt>
                <c:pt idx="3826">
                  <c:v>0.17686606285866446</c:v>
                </c:pt>
                <c:pt idx="3827">
                  <c:v>0.17687857957979236</c:v>
                </c:pt>
                <c:pt idx="3828">
                  <c:v>0.17689109494878447</c:v>
                </c:pt>
                <c:pt idx="3829">
                  <c:v>0.17690360761350488</c:v>
                </c:pt>
                <c:pt idx="3830">
                  <c:v>0.17691611757395456</c:v>
                </c:pt>
                <c:pt idx="3831">
                  <c:v>0.17692862483013141</c:v>
                </c:pt>
                <c:pt idx="3832">
                  <c:v>0.17694113073417386</c:v>
                </c:pt>
                <c:pt idx="3833">
                  <c:v>0.17695363393394248</c:v>
                </c:pt>
                <c:pt idx="3834">
                  <c:v>0.17696613442944206</c:v>
                </c:pt>
                <c:pt idx="3835">
                  <c:v>0.17697863357280427</c:v>
                </c:pt>
                <c:pt idx="3836">
                  <c:v>0.17699112865975825</c:v>
                </c:pt>
                <c:pt idx="3837">
                  <c:v>0.17700362239457737</c:v>
                </c:pt>
                <c:pt idx="3838">
                  <c:v>0.17701611342512624</c:v>
                </c:pt>
                <c:pt idx="3839">
                  <c:v>0.17702860310353688</c:v>
                </c:pt>
                <c:pt idx="3840">
                  <c:v>0.17704108872554208</c:v>
                </c:pt>
                <c:pt idx="3841">
                  <c:v>0.17705357299541008</c:v>
                </c:pt>
                <c:pt idx="3842">
                  <c:v>0.17706605456100807</c:v>
                </c:pt>
                <c:pt idx="3843">
                  <c:v>0.17707853477446844</c:v>
                </c:pt>
                <c:pt idx="3844">
                  <c:v>0.17709101093152221</c:v>
                </c:pt>
                <c:pt idx="3845">
                  <c:v>0.17710348573644125</c:v>
                </c:pt>
                <c:pt idx="3846">
                  <c:v>0.17711595783708717</c:v>
                </c:pt>
                <c:pt idx="3847">
                  <c:v>0.17712842858559721</c:v>
                </c:pt>
                <c:pt idx="3848">
                  <c:v>0.17714089527770041</c:v>
                </c:pt>
                <c:pt idx="3849">
                  <c:v>0.17715336061766773</c:v>
                </c:pt>
                <c:pt idx="3850">
                  <c:v>0.1771658232533635</c:v>
                </c:pt>
                <c:pt idx="3851">
                  <c:v>0.17717828453692458</c:v>
                </c:pt>
                <c:pt idx="3852">
                  <c:v>0.17719074176407604</c:v>
                </c:pt>
                <c:pt idx="3853">
                  <c:v>0.17720319763909356</c:v>
                </c:pt>
                <c:pt idx="3854">
                  <c:v>0.17721565216197477</c:v>
                </c:pt>
                <c:pt idx="3855">
                  <c:v>0.1772281026284474</c:v>
                </c:pt>
                <c:pt idx="3856">
                  <c:v>0.17724055174278541</c:v>
                </c:pt>
                <c:pt idx="3857">
                  <c:v>0.17725299815285192</c:v>
                </c:pt>
                <c:pt idx="3858">
                  <c:v>0.17726544185864662</c:v>
                </c:pt>
                <c:pt idx="3859">
                  <c:v>0.17727788421230517</c:v>
                </c:pt>
                <c:pt idx="3860">
                  <c:v>0.17729032386169277</c:v>
                </c:pt>
                <c:pt idx="3861">
                  <c:v>0.17730276080680721</c:v>
                </c:pt>
                <c:pt idx="3862">
                  <c:v>0.17731519504765178</c:v>
                </c:pt>
                <c:pt idx="3863">
                  <c:v>0.17732762793635917</c:v>
                </c:pt>
                <c:pt idx="3864">
                  <c:v>0.17734005812079645</c:v>
                </c:pt>
                <c:pt idx="3865">
                  <c:v>0.17735248560096137</c:v>
                </c:pt>
                <c:pt idx="3866">
                  <c:v>0.17736491037685395</c:v>
                </c:pt>
                <c:pt idx="3867">
                  <c:v>0.17737733380061144</c:v>
                </c:pt>
                <c:pt idx="3868">
                  <c:v>0.17738975452009798</c:v>
                </c:pt>
                <c:pt idx="3869">
                  <c:v>0.17740217388744864</c:v>
                </c:pt>
                <c:pt idx="3870">
                  <c:v>0.17741458919839151</c:v>
                </c:pt>
                <c:pt idx="3871">
                  <c:v>0.17742700315719831</c:v>
                </c:pt>
                <c:pt idx="3872">
                  <c:v>0.17743941576386896</c:v>
                </c:pt>
                <c:pt idx="3873">
                  <c:v>0.17745182431413173</c:v>
                </c:pt>
                <c:pt idx="3874">
                  <c:v>0.17746423151226148</c:v>
                </c:pt>
                <c:pt idx="3875">
                  <c:v>0.17747663600611591</c:v>
                </c:pt>
                <c:pt idx="3876">
                  <c:v>0.17748903779570158</c:v>
                </c:pt>
                <c:pt idx="3877">
                  <c:v>0.17750143823314934</c:v>
                </c:pt>
                <c:pt idx="3878">
                  <c:v>0.1775138359663278</c:v>
                </c:pt>
                <c:pt idx="3879">
                  <c:v>0.17752623099523301</c:v>
                </c:pt>
                <c:pt idx="3880">
                  <c:v>0.17753862467200204</c:v>
                </c:pt>
                <c:pt idx="3881">
                  <c:v>0.17755101564450018</c:v>
                </c:pt>
                <c:pt idx="3882">
                  <c:v>0.17756340391272774</c:v>
                </c:pt>
                <c:pt idx="3883">
                  <c:v>0.1775757894766819</c:v>
                </c:pt>
                <c:pt idx="3884">
                  <c:v>0.17758817368850113</c:v>
                </c:pt>
                <c:pt idx="3885">
                  <c:v>0.17760055519604873</c:v>
                </c:pt>
                <c:pt idx="3886">
                  <c:v>0.17761293535146175</c:v>
                </c:pt>
                <c:pt idx="3887">
                  <c:v>0.17762531145046567</c:v>
                </c:pt>
                <c:pt idx="3888">
                  <c:v>0.17763768619733475</c:v>
                </c:pt>
                <c:pt idx="3889">
                  <c:v>0.17765005959206701</c:v>
                </c:pt>
                <c:pt idx="3890">
                  <c:v>0.17766242893039191</c:v>
                </c:pt>
                <c:pt idx="3891">
                  <c:v>0.17767479691658117</c:v>
                </c:pt>
                <c:pt idx="3892">
                  <c:v>0.17768716219849995</c:v>
                </c:pt>
                <c:pt idx="3893">
                  <c:v>0.17769952612828138</c:v>
                </c:pt>
                <c:pt idx="3894">
                  <c:v>0.17771188735379267</c:v>
                </c:pt>
                <c:pt idx="3895">
                  <c:v>0.17772424587503197</c:v>
                </c:pt>
                <c:pt idx="3896">
                  <c:v>0.17773660304413424</c:v>
                </c:pt>
                <c:pt idx="3897">
                  <c:v>0.1777489561568312</c:v>
                </c:pt>
                <c:pt idx="3898">
                  <c:v>0.17776130926952571</c:v>
                </c:pt>
                <c:pt idx="3899">
                  <c:v>0.17777365832581388</c:v>
                </c:pt>
                <c:pt idx="3900">
                  <c:v>0.17778600602996644</c:v>
                </c:pt>
                <c:pt idx="3901">
                  <c:v>0.17779835102984809</c:v>
                </c:pt>
                <c:pt idx="3902">
                  <c:v>0.17781069332545671</c:v>
                </c:pt>
                <c:pt idx="3903">
                  <c:v>0.1778230342689302</c:v>
                </c:pt>
                <c:pt idx="3904">
                  <c:v>0.17783537250813244</c:v>
                </c:pt>
                <c:pt idx="3905">
                  <c:v>0.17784770939519895</c:v>
                </c:pt>
                <c:pt idx="3906">
                  <c:v>0.17786004357799406</c:v>
                </c:pt>
                <c:pt idx="3907">
                  <c:v>0.1778723750565156</c:v>
                </c:pt>
                <c:pt idx="3908">
                  <c:v>0.1778847038307669</c:v>
                </c:pt>
                <c:pt idx="3909">
                  <c:v>0.17789703125288303</c:v>
                </c:pt>
                <c:pt idx="3910">
                  <c:v>0.17790935597072727</c:v>
                </c:pt>
                <c:pt idx="3911">
                  <c:v>0.17792167798429853</c:v>
                </c:pt>
                <c:pt idx="3912">
                  <c:v>0.17793399864573567</c:v>
                </c:pt>
                <c:pt idx="3913">
                  <c:v>0.17794631660290114</c:v>
                </c:pt>
                <c:pt idx="3914">
                  <c:v>0.17795863320792979</c:v>
                </c:pt>
                <c:pt idx="3915">
                  <c:v>0.17797094710868638</c:v>
                </c:pt>
                <c:pt idx="3916">
                  <c:v>0.17798325830517292</c:v>
                </c:pt>
                <c:pt idx="3917">
                  <c:v>0.17799556679738732</c:v>
                </c:pt>
                <c:pt idx="3918">
                  <c:v>0.17800787393746567</c:v>
                </c:pt>
                <c:pt idx="3919">
                  <c:v>0.17802017837327178</c:v>
                </c:pt>
                <c:pt idx="3920">
                  <c:v>0.17803248145694409</c:v>
                </c:pt>
                <c:pt idx="3921">
                  <c:v>0.17804478183634362</c:v>
                </c:pt>
                <c:pt idx="3922">
                  <c:v>0.17805707951147096</c:v>
                </c:pt>
                <c:pt idx="3923">
                  <c:v>0.17806937448232776</c:v>
                </c:pt>
                <c:pt idx="3924">
                  <c:v>0.17808166810104673</c:v>
                </c:pt>
                <c:pt idx="3925">
                  <c:v>0.17809396036763203</c:v>
                </c:pt>
                <c:pt idx="3926">
                  <c:v>0.17810624857780952</c:v>
                </c:pt>
                <c:pt idx="3927">
                  <c:v>0.17811853543584993</c:v>
                </c:pt>
                <c:pt idx="3928">
                  <c:v>0.17813081958961968</c:v>
                </c:pt>
                <c:pt idx="3929">
                  <c:v>0.17814310239125394</c:v>
                </c:pt>
                <c:pt idx="3930">
                  <c:v>0.17815538248861609</c:v>
                </c:pt>
                <c:pt idx="3931">
                  <c:v>0.17816766123384267</c:v>
                </c:pt>
                <c:pt idx="3932">
                  <c:v>0.1781799359226619</c:v>
                </c:pt>
                <c:pt idx="3933">
                  <c:v>0.17819221061148124</c:v>
                </c:pt>
                <c:pt idx="3934">
                  <c:v>0.17820448124389363</c:v>
                </c:pt>
                <c:pt idx="3935">
                  <c:v>0.17821675052416983</c:v>
                </c:pt>
                <c:pt idx="3936">
                  <c:v>0.17822901710017341</c:v>
                </c:pt>
                <c:pt idx="3937">
                  <c:v>0.17824128232404263</c:v>
                </c:pt>
                <c:pt idx="3938">
                  <c:v>0.17825354484363864</c:v>
                </c:pt>
                <c:pt idx="3939">
                  <c:v>0.17826580465896394</c:v>
                </c:pt>
                <c:pt idx="3940">
                  <c:v>0.17827806312215391</c:v>
                </c:pt>
                <c:pt idx="3941">
                  <c:v>0.17829031888107247</c:v>
                </c:pt>
                <c:pt idx="3942">
                  <c:v>0.17830257193571711</c:v>
                </c:pt>
                <c:pt idx="3943">
                  <c:v>0.17831482363822829</c:v>
                </c:pt>
                <c:pt idx="3944">
                  <c:v>0.17832707263646724</c:v>
                </c:pt>
                <c:pt idx="3945">
                  <c:v>0.17833932028257041</c:v>
                </c:pt>
                <c:pt idx="3946">
                  <c:v>0.17835156522440182</c:v>
                </c:pt>
                <c:pt idx="3947">
                  <c:v>0.17836380746196248</c:v>
                </c:pt>
                <c:pt idx="3948">
                  <c:v>0.17837604834738591</c:v>
                </c:pt>
                <c:pt idx="3949">
                  <c:v>0.17838828652853841</c:v>
                </c:pt>
                <c:pt idx="3950">
                  <c:v>0.17840052335755488</c:v>
                </c:pt>
                <c:pt idx="3951">
                  <c:v>0.17841275748230145</c:v>
                </c:pt>
                <c:pt idx="3952">
                  <c:v>0.17842498890277417</c:v>
                </c:pt>
                <c:pt idx="3953">
                  <c:v>0.17843721761897544</c:v>
                </c:pt>
                <c:pt idx="3954">
                  <c:v>0.17844944633517862</c:v>
                </c:pt>
                <c:pt idx="3955">
                  <c:v>0.17846167099497176</c:v>
                </c:pt>
                <c:pt idx="3956">
                  <c:v>0.17847389430263041</c:v>
                </c:pt>
                <c:pt idx="3957">
                  <c:v>0.17848611490601748</c:v>
                </c:pt>
                <c:pt idx="3958">
                  <c:v>0.17849833415727087</c:v>
                </c:pt>
                <c:pt idx="3959">
                  <c:v>0.1785105507042484</c:v>
                </c:pt>
                <c:pt idx="3960">
                  <c:v>0.17852276454695643</c:v>
                </c:pt>
                <c:pt idx="3961">
                  <c:v>0.17853497703752871</c:v>
                </c:pt>
                <c:pt idx="3962">
                  <c:v>0.17854718682383053</c:v>
                </c:pt>
                <c:pt idx="3963">
                  <c:v>0.17855939390585829</c:v>
                </c:pt>
                <c:pt idx="3964">
                  <c:v>0.17857159963575137</c:v>
                </c:pt>
                <c:pt idx="3965">
                  <c:v>0.17858380401350887</c:v>
                </c:pt>
                <c:pt idx="3966">
                  <c:v>0.17859600568699577</c:v>
                </c:pt>
                <c:pt idx="3967">
                  <c:v>0.17860820465620941</c:v>
                </c:pt>
                <c:pt idx="3968">
                  <c:v>0.17862040092115156</c:v>
                </c:pt>
                <c:pt idx="3969">
                  <c:v>0.17863259583395838</c:v>
                </c:pt>
                <c:pt idx="3970">
                  <c:v>0.17864478939462941</c:v>
                </c:pt>
                <c:pt idx="3971">
                  <c:v>0.17865698025102891</c:v>
                </c:pt>
                <c:pt idx="3972">
                  <c:v>0.17866916840315653</c:v>
                </c:pt>
                <c:pt idx="3973">
                  <c:v>0.17868135385101291</c:v>
                </c:pt>
                <c:pt idx="3974">
                  <c:v>0.17869353794673309</c:v>
                </c:pt>
                <c:pt idx="3975">
                  <c:v>0.1787057206903177</c:v>
                </c:pt>
                <c:pt idx="3976">
                  <c:v>0.17871790072963137</c:v>
                </c:pt>
                <c:pt idx="3977">
                  <c:v>0.178730078064672</c:v>
                </c:pt>
                <c:pt idx="3978">
                  <c:v>0.17874225404757846</c:v>
                </c:pt>
                <c:pt idx="3979">
                  <c:v>0.17875442732621191</c:v>
                </c:pt>
                <c:pt idx="3980">
                  <c:v>0.17876659790057386</c:v>
                </c:pt>
                <c:pt idx="3981">
                  <c:v>0.17877876712280041</c:v>
                </c:pt>
                <c:pt idx="3982">
                  <c:v>0.17879093499289236</c:v>
                </c:pt>
                <c:pt idx="3983">
                  <c:v>0.17880309880657491</c:v>
                </c:pt>
                <c:pt idx="3984">
                  <c:v>0.17881526262025779</c:v>
                </c:pt>
                <c:pt idx="3985">
                  <c:v>0.17882742237753371</c:v>
                </c:pt>
                <c:pt idx="3986">
                  <c:v>0.17883958078267456</c:v>
                </c:pt>
                <c:pt idx="3987">
                  <c:v>0.1788517378356782</c:v>
                </c:pt>
                <c:pt idx="3988">
                  <c:v>0.17886389218441173</c:v>
                </c:pt>
                <c:pt idx="3989">
                  <c:v>0.17887604382887201</c:v>
                </c:pt>
                <c:pt idx="3990">
                  <c:v>0.17888819412119841</c:v>
                </c:pt>
                <c:pt idx="3991">
                  <c:v>0.17890034170925176</c:v>
                </c:pt>
                <c:pt idx="3992">
                  <c:v>0.17891248794517026</c:v>
                </c:pt>
                <c:pt idx="3993">
                  <c:v>0.17892463147681592</c:v>
                </c:pt>
                <c:pt idx="3994">
                  <c:v>0.17893677230418983</c:v>
                </c:pt>
                <c:pt idx="3995">
                  <c:v>0.17894891177943006</c:v>
                </c:pt>
                <c:pt idx="3996">
                  <c:v>0.17896104855039754</c:v>
                </c:pt>
                <c:pt idx="3997">
                  <c:v>0.17897318396922829</c:v>
                </c:pt>
                <c:pt idx="3998">
                  <c:v>0.17898531668378734</c:v>
                </c:pt>
                <c:pt idx="3999">
                  <c:v>0.17899744804621276</c:v>
                </c:pt>
                <c:pt idx="4000">
                  <c:v>0.1790095767043639</c:v>
                </c:pt>
              </c:numCache>
            </c:numRef>
          </c:xVal>
          <c:yVal>
            <c:numRef>
              <c:f>'const D'!$G:$G</c:f>
              <c:numCache>
                <c:formatCode>General</c:formatCode>
                <c:ptCount val="1048576"/>
                <c:pt idx="0">
                  <c:v>1</c:v>
                </c:pt>
                <c:pt idx="1">
                  <c:v>0.94744792982456139</c:v>
                </c:pt>
                <c:pt idx="2">
                  <c:v>0.92563461988304085</c:v>
                </c:pt>
                <c:pt idx="3">
                  <c:v>0.9094101754385967</c:v>
                </c:pt>
                <c:pt idx="4">
                  <c:v>0.89603403508771928</c:v>
                </c:pt>
                <c:pt idx="5">
                  <c:v>0.88446086549707559</c:v>
                </c:pt>
                <c:pt idx="6">
                  <c:v>0.87415997660819444</c:v>
                </c:pt>
                <c:pt idx="7">
                  <c:v>0.86481845614035369</c:v>
                </c:pt>
                <c:pt idx="8">
                  <c:v>0.85623228070175128</c:v>
                </c:pt>
                <c:pt idx="9">
                  <c:v>0.84826161403509093</c:v>
                </c:pt>
                <c:pt idx="10">
                  <c:v>0.84080444444444724</c:v>
                </c:pt>
                <c:pt idx="11">
                  <c:v>0.83378512280701755</c:v>
                </c:pt>
                <c:pt idx="12">
                  <c:v>0.82714175438596493</c:v>
                </c:pt>
                <c:pt idx="13">
                  <c:v>0.82082963742690418</c:v>
                </c:pt>
                <c:pt idx="14">
                  <c:v>0.8148086549707606</c:v>
                </c:pt>
                <c:pt idx="15">
                  <c:v>0.80904785964912662</c:v>
                </c:pt>
                <c:pt idx="16">
                  <c:v>0.80352088888888895</c:v>
                </c:pt>
                <c:pt idx="17">
                  <c:v>0.79820711111111109</c:v>
                </c:pt>
                <c:pt idx="18">
                  <c:v>0.79308589473684221</c:v>
                </c:pt>
                <c:pt idx="19">
                  <c:v>0.78814119298245611</c:v>
                </c:pt>
                <c:pt idx="20">
                  <c:v>0.7833592514619887</c:v>
                </c:pt>
                <c:pt idx="21">
                  <c:v>0.77872860818713818</c:v>
                </c:pt>
                <c:pt idx="22">
                  <c:v>0.77423665497076022</c:v>
                </c:pt>
                <c:pt idx="23">
                  <c:v>0.76987422222222501</c:v>
                </c:pt>
                <c:pt idx="24">
                  <c:v>0.76563328654971186</c:v>
                </c:pt>
                <c:pt idx="25">
                  <c:v>0.76150467836257685</c:v>
                </c:pt>
                <c:pt idx="26">
                  <c:v>0.75748381286550026</c:v>
                </c:pt>
                <c:pt idx="27">
                  <c:v>0.75356266666666649</c:v>
                </c:pt>
                <c:pt idx="28">
                  <c:v>0.74973665497076025</c:v>
                </c:pt>
                <c:pt idx="29">
                  <c:v>0.74599890058480089</c:v>
                </c:pt>
                <c:pt idx="30">
                  <c:v>0.74234596491228066</c:v>
                </c:pt>
                <c:pt idx="31">
                  <c:v>0.73877326315789793</c:v>
                </c:pt>
                <c:pt idx="32">
                  <c:v>0.7352773567251466</c:v>
                </c:pt>
                <c:pt idx="33">
                  <c:v>0.73185366081871361</c:v>
                </c:pt>
                <c:pt idx="34">
                  <c:v>0.72849873684210564</c:v>
                </c:pt>
                <c:pt idx="35">
                  <c:v>0.72521029239766088</c:v>
                </c:pt>
                <c:pt idx="36">
                  <c:v>0.72198488888889145</c:v>
                </c:pt>
                <c:pt idx="37">
                  <c:v>0.71882023391813366</c:v>
                </c:pt>
                <c:pt idx="38">
                  <c:v>0.71571288888888895</c:v>
                </c:pt>
                <c:pt idx="39">
                  <c:v>0.71266056140350875</c:v>
                </c:pt>
                <c:pt idx="40">
                  <c:v>0.70966210526315787</c:v>
                </c:pt>
                <c:pt idx="41">
                  <c:v>0.70671522807017906</c:v>
                </c:pt>
                <c:pt idx="42">
                  <c:v>0.70381763742690062</c:v>
                </c:pt>
                <c:pt idx="43">
                  <c:v>0.70096704093567253</c:v>
                </c:pt>
                <c:pt idx="44">
                  <c:v>0.69816229239766059</c:v>
                </c:pt>
                <c:pt idx="45">
                  <c:v>0.69540109941520478</c:v>
                </c:pt>
                <c:pt idx="46">
                  <c:v>0.6926823157894737</c:v>
                </c:pt>
                <c:pt idx="47">
                  <c:v>0.6900059415204679</c:v>
                </c:pt>
                <c:pt idx="48">
                  <c:v>0.68736853801169551</c:v>
                </c:pt>
                <c:pt idx="49">
                  <c:v>0.68476895906432744</c:v>
                </c:pt>
                <c:pt idx="50">
                  <c:v>0.6822072046783626</c:v>
                </c:pt>
                <c:pt idx="51">
                  <c:v>0.67968212865497346</c:v>
                </c:pt>
                <c:pt idx="52">
                  <c:v>0.67719143859649866</c:v>
                </c:pt>
                <c:pt idx="53">
                  <c:v>0.67473398830409681</c:v>
                </c:pt>
                <c:pt idx="54">
                  <c:v>0.67230977777778056</c:v>
                </c:pt>
                <c:pt idx="55">
                  <c:v>0.66991766081871362</c:v>
                </c:pt>
                <c:pt idx="56">
                  <c:v>0.66755763742690299</c:v>
                </c:pt>
                <c:pt idx="57">
                  <c:v>0.66522626900584791</c:v>
                </c:pt>
                <c:pt idx="58">
                  <c:v>0.66292470175438856</c:v>
                </c:pt>
                <c:pt idx="59">
                  <c:v>0.66065178947368852</c:v>
                </c:pt>
                <c:pt idx="60">
                  <c:v>0.65840638596490952</c:v>
                </c:pt>
                <c:pt idx="61">
                  <c:v>0.65618734502923959</c:v>
                </c:pt>
                <c:pt idx="62">
                  <c:v>0.65399581286550468</c:v>
                </c:pt>
                <c:pt idx="63">
                  <c:v>0.65182949707602844</c:v>
                </c:pt>
                <c:pt idx="64">
                  <c:v>0.64968839766082298</c:v>
                </c:pt>
                <c:pt idx="65">
                  <c:v>0.6475702222222226</c:v>
                </c:pt>
                <c:pt idx="66">
                  <c:v>0.64547726315789722</c:v>
                </c:pt>
                <c:pt idx="67">
                  <c:v>0.64340722807017858</c:v>
                </c:pt>
                <c:pt idx="68">
                  <c:v>0.64136011695906425</c:v>
                </c:pt>
                <c:pt idx="69">
                  <c:v>0.63933478362573104</c:v>
                </c:pt>
                <c:pt idx="70">
                  <c:v>0.63733122807017906</c:v>
                </c:pt>
                <c:pt idx="71">
                  <c:v>0.63534830409357002</c:v>
                </c:pt>
                <c:pt idx="72">
                  <c:v>0.63338715789473687</c:v>
                </c:pt>
                <c:pt idx="73">
                  <c:v>0.63144549707602671</c:v>
                </c:pt>
                <c:pt idx="74">
                  <c:v>0.62952332163742686</c:v>
                </c:pt>
                <c:pt idx="75">
                  <c:v>0.62762063157895176</c:v>
                </c:pt>
                <c:pt idx="76">
                  <c:v>0.62573742690058942</c:v>
                </c:pt>
                <c:pt idx="77">
                  <c:v>0.62387141520468392</c:v>
                </c:pt>
                <c:pt idx="78">
                  <c:v>0.62202488888889274</c:v>
                </c:pt>
                <c:pt idx="79">
                  <c:v>0.62019555555555883</c:v>
                </c:pt>
                <c:pt idx="80">
                  <c:v>0.61838341520467865</c:v>
                </c:pt>
                <c:pt idx="81">
                  <c:v>0.61658846783625465</c:v>
                </c:pt>
                <c:pt idx="82">
                  <c:v>0.61481071345029559</c:v>
                </c:pt>
                <c:pt idx="83">
                  <c:v>0.6130490058479533</c:v>
                </c:pt>
                <c:pt idx="84">
                  <c:v>0.61130334502923733</c:v>
                </c:pt>
                <c:pt idx="85">
                  <c:v>0.60957373099415202</c:v>
                </c:pt>
                <c:pt idx="86">
                  <c:v>0.60785901754386595</c:v>
                </c:pt>
                <c:pt idx="87">
                  <c:v>0.60616035087719289</c:v>
                </c:pt>
                <c:pt idx="88">
                  <c:v>0.60447543859649611</c:v>
                </c:pt>
                <c:pt idx="89">
                  <c:v>0.60280542690059036</c:v>
                </c:pt>
                <c:pt idx="90">
                  <c:v>0.60115031578947375</c:v>
                </c:pt>
                <c:pt idx="91">
                  <c:v>0.599508959064325</c:v>
                </c:pt>
                <c:pt idx="92">
                  <c:v>0.5978813567251462</c:v>
                </c:pt>
                <c:pt idx="93">
                  <c:v>0.59626750877192347</c:v>
                </c:pt>
                <c:pt idx="94">
                  <c:v>0.5946674152046787</c:v>
                </c:pt>
                <c:pt idx="95">
                  <c:v>0.59307992982456137</c:v>
                </c:pt>
                <c:pt idx="96">
                  <c:v>0.59150619883040478</c:v>
                </c:pt>
                <c:pt idx="97">
                  <c:v>0.58994392982456056</c:v>
                </c:pt>
                <c:pt idx="98">
                  <c:v>0.58839541520467864</c:v>
                </c:pt>
                <c:pt idx="99">
                  <c:v>0.58685836257309965</c:v>
                </c:pt>
                <c:pt idx="100">
                  <c:v>0.58533391812865221</c:v>
                </c:pt>
                <c:pt idx="101">
                  <c:v>0.5838209356725147</c:v>
                </c:pt>
                <c:pt idx="102">
                  <c:v>0.58231941520467845</c:v>
                </c:pt>
                <c:pt idx="103">
                  <c:v>0.58082935672514624</c:v>
                </c:pt>
                <c:pt idx="104">
                  <c:v>0.5793519064327487</c:v>
                </c:pt>
                <c:pt idx="105">
                  <c:v>0.57788362573099417</c:v>
                </c:pt>
                <c:pt idx="106">
                  <c:v>0.57642795321637463</c:v>
                </c:pt>
                <c:pt idx="107">
                  <c:v>0.57498259649122807</c:v>
                </c:pt>
                <c:pt idx="108">
                  <c:v>0.5735475555555557</c:v>
                </c:pt>
                <c:pt idx="109">
                  <c:v>0.57212283040935674</c:v>
                </c:pt>
                <c:pt idx="110">
                  <c:v>0.57070956725146194</c:v>
                </c:pt>
                <c:pt idx="111">
                  <c:v>0.5693054736842138</c:v>
                </c:pt>
                <c:pt idx="112">
                  <c:v>0.56791169590643287</c:v>
                </c:pt>
                <c:pt idx="113">
                  <c:v>0.56652823391813134</c:v>
                </c:pt>
                <c:pt idx="114">
                  <c:v>0.5651539415204675</c:v>
                </c:pt>
                <c:pt idx="115">
                  <c:v>0.56378881871345277</c:v>
                </c:pt>
                <c:pt idx="116">
                  <c:v>0.56243401169590668</c:v>
                </c:pt>
                <c:pt idx="117">
                  <c:v>0.56108837426900582</c:v>
                </c:pt>
                <c:pt idx="118">
                  <c:v>0.55975190643274864</c:v>
                </c:pt>
                <c:pt idx="119">
                  <c:v>0.55842460818713469</c:v>
                </c:pt>
                <c:pt idx="120">
                  <c:v>0.55710533333333612</c:v>
                </c:pt>
                <c:pt idx="121">
                  <c:v>0.55579522807018111</c:v>
                </c:pt>
                <c:pt idx="122">
                  <c:v>0.55449429239766079</c:v>
                </c:pt>
                <c:pt idx="123">
                  <c:v>0.5532025263157897</c:v>
                </c:pt>
                <c:pt idx="124">
                  <c:v>0.55191878362573099</c:v>
                </c:pt>
                <c:pt idx="125">
                  <c:v>0.55064306432748789</c:v>
                </c:pt>
                <c:pt idx="126">
                  <c:v>0.5493753684210525</c:v>
                </c:pt>
                <c:pt idx="127">
                  <c:v>0.5481156959064325</c:v>
                </c:pt>
                <c:pt idx="128">
                  <c:v>0.54686519298245606</c:v>
                </c:pt>
                <c:pt idx="129">
                  <c:v>0.54562156725146194</c:v>
                </c:pt>
                <c:pt idx="130">
                  <c:v>0.54438596491227798</c:v>
                </c:pt>
                <c:pt idx="131">
                  <c:v>0.54315838596490917</c:v>
                </c:pt>
                <c:pt idx="132">
                  <c:v>0.54193768421052635</c:v>
                </c:pt>
                <c:pt idx="133">
                  <c:v>0.54072500584795258</c:v>
                </c:pt>
                <c:pt idx="134">
                  <c:v>0.53952035087719297</c:v>
                </c:pt>
                <c:pt idx="135">
                  <c:v>0.53832257309941522</c:v>
                </c:pt>
                <c:pt idx="136">
                  <c:v>0.53713167251462268</c:v>
                </c:pt>
                <c:pt idx="137">
                  <c:v>0.53594879532163742</c:v>
                </c:pt>
                <c:pt idx="138">
                  <c:v>0.53477279532163746</c:v>
                </c:pt>
                <c:pt idx="139">
                  <c:v>0.53360367251462293</c:v>
                </c:pt>
                <c:pt idx="140">
                  <c:v>0.53244142690058793</c:v>
                </c:pt>
                <c:pt idx="141">
                  <c:v>0.53128605847953214</c:v>
                </c:pt>
                <c:pt idx="142">
                  <c:v>0.53013642105262815</c:v>
                </c:pt>
                <c:pt idx="143">
                  <c:v>0.52899480701754464</c:v>
                </c:pt>
                <c:pt idx="144">
                  <c:v>0.52785892397660816</c:v>
                </c:pt>
                <c:pt idx="145">
                  <c:v>0.52672991812865733</c:v>
                </c:pt>
                <c:pt idx="146">
                  <c:v>0.52560778947368425</c:v>
                </c:pt>
                <c:pt idx="147">
                  <c:v>0.52449139181286286</c:v>
                </c:pt>
                <c:pt idx="148">
                  <c:v>0.52338187134502923</c:v>
                </c:pt>
                <c:pt idx="149">
                  <c:v>0.52227808187134173</c:v>
                </c:pt>
                <c:pt idx="150">
                  <c:v>0.52118116959064043</c:v>
                </c:pt>
                <c:pt idx="151">
                  <c:v>0.5200899883040937</c:v>
                </c:pt>
                <c:pt idx="152">
                  <c:v>0.51900453801169588</c:v>
                </c:pt>
                <c:pt idx="153">
                  <c:v>0.51792481871345064</c:v>
                </c:pt>
                <c:pt idx="154">
                  <c:v>0.51685197660819282</c:v>
                </c:pt>
                <c:pt idx="155">
                  <c:v>0.51578486549707603</c:v>
                </c:pt>
                <c:pt idx="156">
                  <c:v>0.51472233918128651</c:v>
                </c:pt>
                <c:pt idx="157">
                  <c:v>0.51366669005847965</c:v>
                </c:pt>
                <c:pt idx="158">
                  <c:v>0.51261562573099417</c:v>
                </c:pt>
                <c:pt idx="159">
                  <c:v>0.51157143859649401</c:v>
                </c:pt>
                <c:pt idx="160">
                  <c:v>0.51053183625731002</c:v>
                </c:pt>
                <c:pt idx="161">
                  <c:v>0.50949796491227739</c:v>
                </c:pt>
                <c:pt idx="162">
                  <c:v>0.50846982456140355</c:v>
                </c:pt>
                <c:pt idx="163">
                  <c:v>0.50744626900584555</c:v>
                </c:pt>
                <c:pt idx="164">
                  <c:v>0.50642844444444468</c:v>
                </c:pt>
                <c:pt idx="165">
                  <c:v>0.50541635087718972</c:v>
                </c:pt>
                <c:pt idx="166">
                  <c:v>0.50440884210526316</c:v>
                </c:pt>
                <c:pt idx="167">
                  <c:v>0.50340706432748539</c:v>
                </c:pt>
                <c:pt idx="168">
                  <c:v>0.50240987134502924</c:v>
                </c:pt>
                <c:pt idx="169">
                  <c:v>0.50141726315789459</c:v>
                </c:pt>
                <c:pt idx="170">
                  <c:v>0.50043038596490685</c:v>
                </c:pt>
                <c:pt idx="171">
                  <c:v>0.49944809356725411</c:v>
                </c:pt>
                <c:pt idx="172">
                  <c:v>0.49847153216374412</c:v>
                </c:pt>
                <c:pt idx="173">
                  <c:v>0.49749840935672657</c:v>
                </c:pt>
                <c:pt idx="174">
                  <c:v>0.49653101754385981</c:v>
                </c:pt>
                <c:pt idx="175">
                  <c:v>0.49556821052631578</c:v>
                </c:pt>
                <c:pt idx="176">
                  <c:v>0.49460998830409547</c:v>
                </c:pt>
                <c:pt idx="177">
                  <c:v>0.49365749707602341</c:v>
                </c:pt>
                <c:pt idx="178">
                  <c:v>0.49270844444444573</c:v>
                </c:pt>
                <c:pt idx="179">
                  <c:v>0.49176397660818716</c:v>
                </c:pt>
                <c:pt idx="180">
                  <c:v>0.49082409356725509</c:v>
                </c:pt>
                <c:pt idx="181">
                  <c:v>0.48988879532164104</c:v>
                </c:pt>
                <c:pt idx="182">
                  <c:v>0.48895808187134726</c:v>
                </c:pt>
                <c:pt idx="183">
                  <c:v>0.48803195321637427</c:v>
                </c:pt>
                <c:pt idx="184">
                  <c:v>0.4871104093567265</c:v>
                </c:pt>
                <c:pt idx="185">
                  <c:v>0.48619230409356728</c:v>
                </c:pt>
                <c:pt idx="186">
                  <c:v>0.48527878362573235</c:v>
                </c:pt>
                <c:pt idx="187">
                  <c:v>0.48436984795321808</c:v>
                </c:pt>
                <c:pt idx="188">
                  <c:v>0.48346435087719297</c:v>
                </c:pt>
                <c:pt idx="189">
                  <c:v>0.48256458479532188</c:v>
                </c:pt>
                <c:pt idx="190">
                  <c:v>0.4816671111111111</c:v>
                </c:pt>
                <c:pt idx="191">
                  <c:v>0.48077536842105267</c:v>
                </c:pt>
                <c:pt idx="192">
                  <c:v>0.47988706432748818</c:v>
                </c:pt>
                <c:pt idx="193">
                  <c:v>0.47900219883041084</c:v>
                </c:pt>
                <c:pt idx="194">
                  <c:v>0.47812191812865634</c:v>
                </c:pt>
                <c:pt idx="195">
                  <c:v>0.47724507602339067</c:v>
                </c:pt>
                <c:pt idx="196">
                  <c:v>0.47637281871345266</c:v>
                </c:pt>
                <c:pt idx="197">
                  <c:v>0.47550400000000032</c:v>
                </c:pt>
                <c:pt idx="198">
                  <c:v>0.4746386198830424</c:v>
                </c:pt>
                <c:pt idx="199">
                  <c:v>0.47377782456140349</c:v>
                </c:pt>
                <c:pt idx="200">
                  <c:v>0.47292046783626007</c:v>
                </c:pt>
                <c:pt idx="201">
                  <c:v>0.47206769590643288</c:v>
                </c:pt>
                <c:pt idx="202">
                  <c:v>0.47121721637427028</c:v>
                </c:pt>
                <c:pt idx="203">
                  <c:v>0.47037132163742834</c:v>
                </c:pt>
                <c:pt idx="204">
                  <c:v>0.46952886549707873</c:v>
                </c:pt>
                <c:pt idx="205">
                  <c:v>0.46868984795321761</c:v>
                </c:pt>
                <c:pt idx="206">
                  <c:v>0.46785541520468055</c:v>
                </c:pt>
                <c:pt idx="207">
                  <c:v>0.46702327485380274</c:v>
                </c:pt>
                <c:pt idx="208">
                  <c:v>0.46619571929824588</c:v>
                </c:pt>
                <c:pt idx="209">
                  <c:v>0.46537045614035188</c:v>
                </c:pt>
                <c:pt idx="210">
                  <c:v>0.46454977777777912</c:v>
                </c:pt>
                <c:pt idx="211">
                  <c:v>0.46373253801169573</c:v>
                </c:pt>
                <c:pt idx="212">
                  <c:v>0.46291759064327487</c:v>
                </c:pt>
                <c:pt idx="213">
                  <c:v>0.46210722807017529</c:v>
                </c:pt>
                <c:pt idx="214">
                  <c:v>0.46130030409356731</c:v>
                </c:pt>
                <c:pt idx="215">
                  <c:v>0.46049567251461981</c:v>
                </c:pt>
                <c:pt idx="216">
                  <c:v>0.4596944795321638</c:v>
                </c:pt>
                <c:pt idx="217">
                  <c:v>0.45889787134503085</c:v>
                </c:pt>
                <c:pt idx="218">
                  <c:v>0.45810355555555554</c:v>
                </c:pt>
                <c:pt idx="219">
                  <c:v>0.45731267836257561</c:v>
                </c:pt>
                <c:pt idx="220">
                  <c:v>0.45652523976608195</c:v>
                </c:pt>
                <c:pt idx="221">
                  <c:v>0.45574009356725148</c:v>
                </c:pt>
                <c:pt idx="222">
                  <c:v>0.45495838596491489</c:v>
                </c:pt>
                <c:pt idx="223">
                  <c:v>0.45418011695906596</c:v>
                </c:pt>
                <c:pt idx="224">
                  <c:v>0.4534052865497078</c:v>
                </c:pt>
                <c:pt idx="225">
                  <c:v>0.45263389473684212</c:v>
                </c:pt>
                <c:pt idx="226">
                  <c:v>0.45186479532163937</c:v>
                </c:pt>
                <c:pt idx="227">
                  <c:v>0.45109798830409381</c:v>
                </c:pt>
                <c:pt idx="228">
                  <c:v>0.45033576608187131</c:v>
                </c:pt>
                <c:pt idx="229">
                  <c:v>0.44957583625730996</c:v>
                </c:pt>
                <c:pt idx="230">
                  <c:v>0.44881934502923981</c:v>
                </c:pt>
                <c:pt idx="231">
                  <c:v>0.44806514619883026</c:v>
                </c:pt>
                <c:pt idx="232">
                  <c:v>0.44731438596491502</c:v>
                </c:pt>
                <c:pt idx="233">
                  <c:v>0.44656591812865498</c:v>
                </c:pt>
                <c:pt idx="234">
                  <c:v>0.44582088888889115</c:v>
                </c:pt>
                <c:pt idx="235">
                  <c:v>0.44507815204678353</c:v>
                </c:pt>
                <c:pt idx="236">
                  <c:v>0.44433885380116955</c:v>
                </c:pt>
                <c:pt idx="237">
                  <c:v>0.44360184795321639</c:v>
                </c:pt>
                <c:pt idx="238">
                  <c:v>0.44286828070175482</c:v>
                </c:pt>
                <c:pt idx="239">
                  <c:v>0.44213700584795335</c:v>
                </c:pt>
                <c:pt idx="240">
                  <c:v>0.44140916959064486</c:v>
                </c:pt>
                <c:pt idx="241">
                  <c:v>0.44068362573099412</c:v>
                </c:pt>
                <c:pt idx="242">
                  <c:v>0.43996037426900858</c:v>
                </c:pt>
                <c:pt idx="243">
                  <c:v>0.43924056140350887</c:v>
                </c:pt>
                <c:pt idx="244">
                  <c:v>0.43852304093567407</c:v>
                </c:pt>
                <c:pt idx="245">
                  <c:v>0.43780781286549886</c:v>
                </c:pt>
                <c:pt idx="246">
                  <c:v>0.43709602339181464</c:v>
                </c:pt>
                <c:pt idx="247">
                  <c:v>0.43638652631579189</c:v>
                </c:pt>
                <c:pt idx="248">
                  <c:v>0.43567932163742823</c:v>
                </c:pt>
                <c:pt idx="249">
                  <c:v>0.43497555555555695</c:v>
                </c:pt>
                <c:pt idx="250">
                  <c:v>0.43427408187134692</c:v>
                </c:pt>
                <c:pt idx="251">
                  <c:v>0.43357490058479714</c:v>
                </c:pt>
                <c:pt idx="252">
                  <c:v>0.43287801169590912</c:v>
                </c:pt>
                <c:pt idx="253">
                  <c:v>0.43218341520468107</c:v>
                </c:pt>
                <c:pt idx="254">
                  <c:v>0.43149225730994423</c:v>
                </c:pt>
                <c:pt idx="255">
                  <c:v>0.43080339181286859</c:v>
                </c:pt>
                <c:pt idx="256">
                  <c:v>0.43011681871345203</c:v>
                </c:pt>
                <c:pt idx="257">
                  <c:v>0.42943253801169595</c:v>
                </c:pt>
                <c:pt idx="258">
                  <c:v>0.42875054970760368</c:v>
                </c:pt>
                <c:pt idx="259">
                  <c:v>0.42807085380116988</c:v>
                </c:pt>
                <c:pt idx="260">
                  <c:v>0.42739459649122802</c:v>
                </c:pt>
                <c:pt idx="261">
                  <c:v>0.42671948538011822</c:v>
                </c:pt>
                <c:pt idx="262">
                  <c:v>0.42604781286549731</c:v>
                </c:pt>
                <c:pt idx="263">
                  <c:v>0.42537843274853832</c:v>
                </c:pt>
                <c:pt idx="264">
                  <c:v>0.42471019883041061</c:v>
                </c:pt>
                <c:pt idx="265">
                  <c:v>0.4240454035087719</c:v>
                </c:pt>
                <c:pt idx="266">
                  <c:v>0.42338290058479755</c:v>
                </c:pt>
                <c:pt idx="267">
                  <c:v>0.4227226900584809</c:v>
                </c:pt>
                <c:pt idx="268">
                  <c:v>0.42206362573099432</c:v>
                </c:pt>
                <c:pt idx="269">
                  <c:v>0.42140800000000139</c:v>
                </c:pt>
                <c:pt idx="270">
                  <c:v>0.42075466666666794</c:v>
                </c:pt>
                <c:pt idx="271">
                  <c:v>0.4201036257309943</c:v>
                </c:pt>
                <c:pt idx="272">
                  <c:v>0.41945373099415351</c:v>
                </c:pt>
                <c:pt idx="273">
                  <c:v>0.41880727485380315</c:v>
                </c:pt>
                <c:pt idx="274">
                  <c:v>0.41816196491228241</c:v>
                </c:pt>
                <c:pt idx="275">
                  <c:v>0.41752009356725411</c:v>
                </c:pt>
                <c:pt idx="276">
                  <c:v>0.41687936842105389</c:v>
                </c:pt>
                <c:pt idx="277">
                  <c:v>0.4162409356725148</c:v>
                </c:pt>
                <c:pt idx="278">
                  <c:v>0.41560479532163902</c:v>
                </c:pt>
                <c:pt idx="279">
                  <c:v>0.41497094736842338</c:v>
                </c:pt>
                <c:pt idx="280">
                  <c:v>0.41433824561403532</c:v>
                </c:pt>
                <c:pt idx="281">
                  <c:v>0.41370898245614035</c:v>
                </c:pt>
                <c:pt idx="282">
                  <c:v>0.41308086549707879</c:v>
                </c:pt>
                <c:pt idx="283">
                  <c:v>0.41245504093567281</c:v>
                </c:pt>
                <c:pt idx="284">
                  <c:v>0.41183150877192976</c:v>
                </c:pt>
                <c:pt idx="285">
                  <c:v>0.41121026900585061</c:v>
                </c:pt>
                <c:pt idx="286">
                  <c:v>0.41059132163742695</c:v>
                </c:pt>
                <c:pt idx="287">
                  <c:v>0.40997352046783631</c:v>
                </c:pt>
                <c:pt idx="288">
                  <c:v>0.40935801169590796</c:v>
                </c:pt>
                <c:pt idx="289">
                  <c:v>0.40874479532163782</c:v>
                </c:pt>
                <c:pt idx="290">
                  <c:v>0.40813272514619875</c:v>
                </c:pt>
                <c:pt idx="291">
                  <c:v>0.40752409356725394</c:v>
                </c:pt>
                <c:pt idx="292">
                  <c:v>0.40691546198830592</c:v>
                </c:pt>
                <c:pt idx="293">
                  <c:v>0.4063102690058516</c:v>
                </c:pt>
                <c:pt idx="294">
                  <c:v>0.4057062222222223</c:v>
                </c:pt>
                <c:pt idx="295">
                  <c:v>0.40510561403508771</c:v>
                </c:pt>
                <c:pt idx="296">
                  <c:v>0.40450500584795468</c:v>
                </c:pt>
                <c:pt idx="297">
                  <c:v>0.40390783625730992</c:v>
                </c:pt>
                <c:pt idx="298">
                  <c:v>0.40331181286549833</c:v>
                </c:pt>
                <c:pt idx="299">
                  <c:v>0.40271693567251482</c:v>
                </c:pt>
                <c:pt idx="300">
                  <c:v>0.40212549707602341</c:v>
                </c:pt>
                <c:pt idx="301">
                  <c:v>0.40153520467836229</c:v>
                </c:pt>
                <c:pt idx="302">
                  <c:v>0.40094605847953219</c:v>
                </c:pt>
                <c:pt idx="303">
                  <c:v>0.40035920467836256</c:v>
                </c:pt>
                <c:pt idx="304">
                  <c:v>0.39977464327485751</c:v>
                </c:pt>
                <c:pt idx="305">
                  <c:v>0.39919122807017543</c:v>
                </c:pt>
                <c:pt idx="306">
                  <c:v>0.39861010526316015</c:v>
                </c:pt>
                <c:pt idx="307">
                  <c:v>0.39803127485380274</c:v>
                </c:pt>
                <c:pt idx="308">
                  <c:v>0.39745359064327618</c:v>
                </c:pt>
                <c:pt idx="309">
                  <c:v>0.39687705263157896</c:v>
                </c:pt>
                <c:pt idx="310">
                  <c:v>0.3963028070175475</c:v>
                </c:pt>
                <c:pt idx="311">
                  <c:v>0.39573085380116962</c:v>
                </c:pt>
                <c:pt idx="312">
                  <c:v>0.39516004678362582</c:v>
                </c:pt>
                <c:pt idx="313">
                  <c:v>0.39459153216374282</c:v>
                </c:pt>
                <c:pt idx="314">
                  <c:v>0.39402416374269378</c:v>
                </c:pt>
                <c:pt idx="315">
                  <c:v>0.39345908771930044</c:v>
                </c:pt>
                <c:pt idx="316">
                  <c:v>0.39289515789473806</c:v>
                </c:pt>
                <c:pt idx="317">
                  <c:v>0.39233352046783632</c:v>
                </c:pt>
                <c:pt idx="318">
                  <c:v>0.39177302923976798</c:v>
                </c:pt>
                <c:pt idx="319">
                  <c:v>0.39121368421052632</c:v>
                </c:pt>
                <c:pt idx="320">
                  <c:v>0.39065663157894914</c:v>
                </c:pt>
                <c:pt idx="321">
                  <c:v>0.39010187134503144</c:v>
                </c:pt>
                <c:pt idx="322">
                  <c:v>0.38954825730994436</c:v>
                </c:pt>
                <c:pt idx="323">
                  <c:v>0.38899578947368585</c:v>
                </c:pt>
                <c:pt idx="324">
                  <c:v>0.38844561403508782</c:v>
                </c:pt>
                <c:pt idx="325">
                  <c:v>0.38789658479532324</c:v>
                </c:pt>
                <c:pt idx="326">
                  <c:v>0.38734984795321825</c:v>
                </c:pt>
                <c:pt idx="327">
                  <c:v>0.38680425730994517</c:v>
                </c:pt>
                <c:pt idx="328">
                  <c:v>0.38626095906432872</c:v>
                </c:pt>
                <c:pt idx="329">
                  <c:v>0.38571766081871478</c:v>
                </c:pt>
                <c:pt idx="330">
                  <c:v>0.38517780116959288</c:v>
                </c:pt>
                <c:pt idx="331">
                  <c:v>0.38463794152046782</c:v>
                </c:pt>
                <c:pt idx="332">
                  <c:v>0.3841003742690085</c:v>
                </c:pt>
                <c:pt idx="333">
                  <c:v>0.38356395321637432</c:v>
                </c:pt>
                <c:pt idx="334">
                  <c:v>0.38302982456140472</c:v>
                </c:pt>
                <c:pt idx="335">
                  <c:v>0.38249684210526474</c:v>
                </c:pt>
                <c:pt idx="336">
                  <c:v>0.38196500584795601</c:v>
                </c:pt>
                <c:pt idx="337">
                  <c:v>0.38143546198830575</c:v>
                </c:pt>
                <c:pt idx="338">
                  <c:v>0.38090706432748783</c:v>
                </c:pt>
                <c:pt idx="339">
                  <c:v>0.38037981286549927</c:v>
                </c:pt>
                <c:pt idx="340">
                  <c:v>0.37985485380117101</c:v>
                </c:pt>
                <c:pt idx="341">
                  <c:v>0.37933104093567288</c:v>
                </c:pt>
                <c:pt idx="342">
                  <c:v>0.37880837426900943</c:v>
                </c:pt>
                <c:pt idx="343">
                  <c:v>0.37828685380117083</c:v>
                </c:pt>
                <c:pt idx="344">
                  <c:v>0.37776762573099432</c:v>
                </c:pt>
                <c:pt idx="345">
                  <c:v>0.37724954385965126</c:v>
                </c:pt>
                <c:pt idx="346">
                  <c:v>0.37673375438596496</c:v>
                </c:pt>
                <c:pt idx="347">
                  <c:v>0.37621796491228293</c:v>
                </c:pt>
                <c:pt idx="348">
                  <c:v>0.37570446783625955</c:v>
                </c:pt>
                <c:pt idx="349">
                  <c:v>0.37519211695906585</c:v>
                </c:pt>
                <c:pt idx="350">
                  <c:v>0.37468091228070394</c:v>
                </c:pt>
                <c:pt idx="351">
                  <c:v>0.37417200000000139</c:v>
                </c:pt>
                <c:pt idx="352">
                  <c:v>0.37366423391812881</c:v>
                </c:pt>
                <c:pt idx="353">
                  <c:v>0.37315761403508785</c:v>
                </c:pt>
                <c:pt idx="354">
                  <c:v>0.37265214035087862</c:v>
                </c:pt>
                <c:pt idx="355">
                  <c:v>0.37214781286549731</c:v>
                </c:pt>
                <c:pt idx="356">
                  <c:v>0.37164577777777935</c:v>
                </c:pt>
                <c:pt idx="357">
                  <c:v>0.37114488888889041</c:v>
                </c:pt>
                <c:pt idx="358">
                  <c:v>0.37064514619883043</c:v>
                </c:pt>
                <c:pt idx="359">
                  <c:v>0.37014654970760397</c:v>
                </c:pt>
                <c:pt idx="360">
                  <c:v>0.36964909941520468</c:v>
                </c:pt>
                <c:pt idx="361">
                  <c:v>0.36915394152046782</c:v>
                </c:pt>
                <c:pt idx="362">
                  <c:v>0.36865992982456325</c:v>
                </c:pt>
                <c:pt idx="363">
                  <c:v>0.36816706432748714</c:v>
                </c:pt>
                <c:pt idx="364">
                  <c:v>0.36767534502923982</c:v>
                </c:pt>
                <c:pt idx="365">
                  <c:v>0.36718477192982835</c:v>
                </c:pt>
                <c:pt idx="366">
                  <c:v>0.36669534502923978</c:v>
                </c:pt>
                <c:pt idx="367">
                  <c:v>0.36620821052631575</c:v>
                </c:pt>
                <c:pt idx="368">
                  <c:v>0.36572107602339177</c:v>
                </c:pt>
                <c:pt idx="369">
                  <c:v>0.36523623391812871</c:v>
                </c:pt>
                <c:pt idx="370">
                  <c:v>0.36475253801169583</c:v>
                </c:pt>
                <c:pt idx="371">
                  <c:v>0.36426998830409513</c:v>
                </c:pt>
                <c:pt idx="372">
                  <c:v>0.36378858479532289</c:v>
                </c:pt>
                <c:pt idx="373">
                  <c:v>0.36330832748538133</c:v>
                </c:pt>
                <c:pt idx="374">
                  <c:v>0.36283036257309942</c:v>
                </c:pt>
                <c:pt idx="375">
                  <c:v>0.36235239766082133</c:v>
                </c:pt>
                <c:pt idx="376">
                  <c:v>0.3618767251462004</c:v>
                </c:pt>
                <c:pt idx="377">
                  <c:v>0.36140105263157879</c:v>
                </c:pt>
                <c:pt idx="378">
                  <c:v>0.36092767251462204</c:v>
                </c:pt>
                <c:pt idx="379">
                  <c:v>0.36045543859649121</c:v>
                </c:pt>
                <c:pt idx="380">
                  <c:v>0.35998435087719338</c:v>
                </c:pt>
                <c:pt idx="381">
                  <c:v>0.35951440935672674</c:v>
                </c:pt>
                <c:pt idx="382">
                  <c:v>0.35904446783625943</c:v>
                </c:pt>
                <c:pt idx="383">
                  <c:v>0.35857681871345243</c:v>
                </c:pt>
                <c:pt idx="384">
                  <c:v>0.35811146198830557</c:v>
                </c:pt>
                <c:pt idx="385">
                  <c:v>0.35764610526315832</c:v>
                </c:pt>
                <c:pt idx="386">
                  <c:v>0.35718189473684397</c:v>
                </c:pt>
                <c:pt idx="387">
                  <c:v>0.35671883040935681</c:v>
                </c:pt>
                <c:pt idx="388">
                  <c:v>0.356256912280703</c:v>
                </c:pt>
                <c:pt idx="389">
                  <c:v>0.35579614035087731</c:v>
                </c:pt>
                <c:pt idx="390">
                  <c:v>0.35533766081871382</c:v>
                </c:pt>
                <c:pt idx="391">
                  <c:v>0.35487918128655194</c:v>
                </c:pt>
                <c:pt idx="392">
                  <c:v>0.35442184795321791</c:v>
                </c:pt>
                <c:pt idx="393">
                  <c:v>0.35396680701754668</c:v>
                </c:pt>
                <c:pt idx="394">
                  <c:v>0.3535117660818729</c:v>
                </c:pt>
                <c:pt idx="395">
                  <c:v>0.35305787134503103</c:v>
                </c:pt>
                <c:pt idx="396">
                  <c:v>0.35260626900585068</c:v>
                </c:pt>
                <c:pt idx="397">
                  <c:v>0.35215466666666806</c:v>
                </c:pt>
                <c:pt idx="398">
                  <c:v>0.35170421052631579</c:v>
                </c:pt>
                <c:pt idx="399">
                  <c:v>0.35125490058479536</c:v>
                </c:pt>
                <c:pt idx="400">
                  <c:v>0.35080788304093735</c:v>
                </c:pt>
                <c:pt idx="401">
                  <c:v>0.35036086549707879</c:v>
                </c:pt>
                <c:pt idx="402">
                  <c:v>0.34991499415204952</c:v>
                </c:pt>
                <c:pt idx="403">
                  <c:v>0.3494702690058516</c:v>
                </c:pt>
                <c:pt idx="404">
                  <c:v>0.34902669005848141</c:v>
                </c:pt>
                <c:pt idx="405">
                  <c:v>0.34858425730994436</c:v>
                </c:pt>
                <c:pt idx="406">
                  <c:v>0.34814297076023398</c:v>
                </c:pt>
                <c:pt idx="407">
                  <c:v>0.34770283040935684</c:v>
                </c:pt>
                <c:pt idx="408">
                  <c:v>0.34726383625730994</c:v>
                </c:pt>
                <c:pt idx="409">
                  <c:v>0.346825988304096</c:v>
                </c:pt>
                <c:pt idx="410">
                  <c:v>0.34638928654970913</c:v>
                </c:pt>
                <c:pt idx="411">
                  <c:v>0.34595373099415327</c:v>
                </c:pt>
                <c:pt idx="412">
                  <c:v>0.34551817543859648</c:v>
                </c:pt>
                <c:pt idx="413">
                  <c:v>0.34508491228070393</c:v>
                </c:pt>
                <c:pt idx="414">
                  <c:v>0.34465164912280732</c:v>
                </c:pt>
                <c:pt idx="415">
                  <c:v>0.34422067836257497</c:v>
                </c:pt>
                <c:pt idx="416">
                  <c:v>0.34378970760233918</c:v>
                </c:pt>
                <c:pt idx="417">
                  <c:v>0.34335988304093712</c:v>
                </c:pt>
                <c:pt idx="418">
                  <c:v>0.34293120467836224</c:v>
                </c:pt>
                <c:pt idx="419">
                  <c:v>0.34250367251462038</c:v>
                </c:pt>
                <c:pt idx="420">
                  <c:v>0.34207728654970782</c:v>
                </c:pt>
                <c:pt idx="421">
                  <c:v>0.34165204678362571</c:v>
                </c:pt>
                <c:pt idx="422">
                  <c:v>0.34122680701754604</c:v>
                </c:pt>
                <c:pt idx="423">
                  <c:v>0.34080385964912285</c:v>
                </c:pt>
                <c:pt idx="424">
                  <c:v>0.34038091228070416</c:v>
                </c:pt>
                <c:pt idx="425">
                  <c:v>0.33996025730994528</c:v>
                </c:pt>
                <c:pt idx="426">
                  <c:v>0.33953960233918268</c:v>
                </c:pt>
                <c:pt idx="427">
                  <c:v>0.33912009356725459</c:v>
                </c:pt>
                <c:pt idx="428">
                  <c:v>0.33870173099415363</c:v>
                </c:pt>
                <c:pt idx="429">
                  <c:v>0.33828451461988579</c:v>
                </c:pt>
                <c:pt idx="430">
                  <c:v>0.33786729824561679</c:v>
                </c:pt>
                <c:pt idx="431">
                  <c:v>0.33745237426900943</c:v>
                </c:pt>
                <c:pt idx="432">
                  <c:v>0.33703745029239768</c:v>
                </c:pt>
                <c:pt idx="433">
                  <c:v>0.33662367251462233</c:v>
                </c:pt>
                <c:pt idx="434">
                  <c:v>0.33621104093567372</c:v>
                </c:pt>
                <c:pt idx="435">
                  <c:v>0.33579955555555557</c:v>
                </c:pt>
                <c:pt idx="436">
                  <c:v>0.33538921637427266</c:v>
                </c:pt>
                <c:pt idx="437">
                  <c:v>0.33497887719298675</c:v>
                </c:pt>
                <c:pt idx="438">
                  <c:v>0.33456968421052785</c:v>
                </c:pt>
                <c:pt idx="439">
                  <c:v>0.33416278362573315</c:v>
                </c:pt>
                <c:pt idx="440">
                  <c:v>0.33375588304093706</c:v>
                </c:pt>
                <c:pt idx="441">
                  <c:v>0.33334898245614214</c:v>
                </c:pt>
                <c:pt idx="442">
                  <c:v>0.33294437426900858</c:v>
                </c:pt>
                <c:pt idx="443">
                  <c:v>0.33253976608187297</c:v>
                </c:pt>
                <c:pt idx="444">
                  <c:v>0.33213745029239766</c:v>
                </c:pt>
                <c:pt idx="445">
                  <c:v>0.33173513450292375</c:v>
                </c:pt>
                <c:pt idx="446">
                  <c:v>0.33133281871345255</c:v>
                </c:pt>
                <c:pt idx="447">
                  <c:v>0.33093279532163966</c:v>
                </c:pt>
                <c:pt idx="448">
                  <c:v>0.33053277192982827</c:v>
                </c:pt>
                <c:pt idx="449">
                  <c:v>0.33013504093567281</c:v>
                </c:pt>
                <c:pt idx="450">
                  <c:v>0.32973730994152045</c:v>
                </c:pt>
                <c:pt idx="451">
                  <c:v>0.32933957894737065</c:v>
                </c:pt>
                <c:pt idx="452">
                  <c:v>0.32894414035087938</c:v>
                </c:pt>
                <c:pt idx="453">
                  <c:v>0.32854870175438827</c:v>
                </c:pt>
                <c:pt idx="454">
                  <c:v>0.32815440935672674</c:v>
                </c:pt>
                <c:pt idx="455">
                  <c:v>0.32776126315789716</c:v>
                </c:pt>
                <c:pt idx="456">
                  <c:v>0.32736926315789833</c:v>
                </c:pt>
                <c:pt idx="457">
                  <c:v>0.32697726315789843</c:v>
                </c:pt>
                <c:pt idx="458">
                  <c:v>0.32658755555555713</c:v>
                </c:pt>
                <c:pt idx="459">
                  <c:v>0.32619784795321638</c:v>
                </c:pt>
                <c:pt idx="460">
                  <c:v>0.32580814035088007</c:v>
                </c:pt>
                <c:pt idx="461">
                  <c:v>0.32542072514620063</c:v>
                </c:pt>
                <c:pt idx="462">
                  <c:v>0.32503330994152047</c:v>
                </c:pt>
                <c:pt idx="463">
                  <c:v>0.32464704093567281</c:v>
                </c:pt>
                <c:pt idx="464">
                  <c:v>0.3242619181286564</c:v>
                </c:pt>
                <c:pt idx="465">
                  <c:v>0.32387679532164138</c:v>
                </c:pt>
                <c:pt idx="466">
                  <c:v>0.32349281871345215</c:v>
                </c:pt>
                <c:pt idx="467">
                  <c:v>0.32310998830409576</c:v>
                </c:pt>
                <c:pt idx="468">
                  <c:v>0.32272830409356867</c:v>
                </c:pt>
                <c:pt idx="469">
                  <c:v>0.32234661988304386</c:v>
                </c:pt>
                <c:pt idx="470">
                  <c:v>0.32196608187134773</c:v>
                </c:pt>
                <c:pt idx="471">
                  <c:v>0.32158669005848223</c:v>
                </c:pt>
                <c:pt idx="472">
                  <c:v>0.32120844444444602</c:v>
                </c:pt>
                <c:pt idx="473">
                  <c:v>0.32083019883041125</c:v>
                </c:pt>
                <c:pt idx="474">
                  <c:v>0.32045309941520589</c:v>
                </c:pt>
                <c:pt idx="475">
                  <c:v>0.32007714619883082</c:v>
                </c:pt>
                <c:pt idx="476">
                  <c:v>0.31970119298245797</c:v>
                </c:pt>
                <c:pt idx="477">
                  <c:v>0.31932638596491664</c:v>
                </c:pt>
                <c:pt idx="478">
                  <c:v>0.31895272514619882</c:v>
                </c:pt>
                <c:pt idx="479">
                  <c:v>0.31858021052631585</c:v>
                </c:pt>
                <c:pt idx="480">
                  <c:v>0.318207695906434</c:v>
                </c:pt>
                <c:pt idx="481">
                  <c:v>0.31783632748538032</c:v>
                </c:pt>
                <c:pt idx="482">
                  <c:v>0.31746495906432942</c:v>
                </c:pt>
                <c:pt idx="483">
                  <c:v>0.31709588304093689</c:v>
                </c:pt>
                <c:pt idx="484">
                  <c:v>0.31672680701754657</c:v>
                </c:pt>
                <c:pt idx="485">
                  <c:v>0.31635773099415426</c:v>
                </c:pt>
                <c:pt idx="486">
                  <c:v>0.31599094736842326</c:v>
                </c:pt>
                <c:pt idx="487">
                  <c:v>0.31562416374269325</c:v>
                </c:pt>
                <c:pt idx="488">
                  <c:v>0.31525738011695931</c:v>
                </c:pt>
                <c:pt idx="489">
                  <c:v>0.31489288888889133</c:v>
                </c:pt>
                <c:pt idx="490">
                  <c:v>0.31452839766082158</c:v>
                </c:pt>
                <c:pt idx="491">
                  <c:v>0.31416505263157879</c:v>
                </c:pt>
                <c:pt idx="492">
                  <c:v>0.31380170760234077</c:v>
                </c:pt>
                <c:pt idx="493">
                  <c:v>0.31343950877192983</c:v>
                </c:pt>
                <c:pt idx="494">
                  <c:v>0.31307845614035223</c:v>
                </c:pt>
                <c:pt idx="495">
                  <c:v>0.31271740350877192</c:v>
                </c:pt>
                <c:pt idx="496">
                  <c:v>0.31235749707602473</c:v>
                </c:pt>
                <c:pt idx="497">
                  <c:v>0.31199873684210538</c:v>
                </c:pt>
                <c:pt idx="498">
                  <c:v>0.31163997660818715</c:v>
                </c:pt>
                <c:pt idx="499">
                  <c:v>0.31128236257309982</c:v>
                </c:pt>
                <c:pt idx="500">
                  <c:v>0.3109258947368449</c:v>
                </c:pt>
                <c:pt idx="501">
                  <c:v>0.31056942690058481</c:v>
                </c:pt>
                <c:pt idx="502">
                  <c:v>0.31021410526315935</c:v>
                </c:pt>
                <c:pt idx="503">
                  <c:v>0.30985992982456412</c:v>
                </c:pt>
                <c:pt idx="504">
                  <c:v>0.30950575438596634</c:v>
                </c:pt>
                <c:pt idx="505">
                  <c:v>0.30915272514619885</c:v>
                </c:pt>
                <c:pt idx="506">
                  <c:v>0.30880084210526537</c:v>
                </c:pt>
                <c:pt idx="507">
                  <c:v>0.3084489590643289</c:v>
                </c:pt>
                <c:pt idx="508">
                  <c:v>0.30809822222222238</c:v>
                </c:pt>
                <c:pt idx="509">
                  <c:v>0.30774748538011698</c:v>
                </c:pt>
                <c:pt idx="510">
                  <c:v>0.30739789473684398</c:v>
                </c:pt>
                <c:pt idx="511">
                  <c:v>0.30704945029239772</c:v>
                </c:pt>
                <c:pt idx="512">
                  <c:v>0.30670100584795462</c:v>
                </c:pt>
                <c:pt idx="513">
                  <c:v>0.30635370760233932</c:v>
                </c:pt>
                <c:pt idx="514">
                  <c:v>0.30600640935672674</c:v>
                </c:pt>
                <c:pt idx="515">
                  <c:v>0.30566140350877197</c:v>
                </c:pt>
                <c:pt idx="516">
                  <c:v>0.30531525146198835</c:v>
                </c:pt>
                <c:pt idx="517">
                  <c:v>0.3049713918128687</c:v>
                </c:pt>
                <c:pt idx="518">
                  <c:v>0.30462753216374389</c:v>
                </c:pt>
                <c:pt idx="519">
                  <c:v>0.30428367251462146</c:v>
                </c:pt>
                <c:pt idx="520">
                  <c:v>0.30394095906432872</c:v>
                </c:pt>
                <c:pt idx="521">
                  <c:v>0.30359939181286777</c:v>
                </c:pt>
                <c:pt idx="522">
                  <c:v>0.30325782456140349</c:v>
                </c:pt>
                <c:pt idx="523">
                  <c:v>0.30291740350877316</c:v>
                </c:pt>
                <c:pt idx="524">
                  <c:v>0.30257812865497236</c:v>
                </c:pt>
                <c:pt idx="525">
                  <c:v>0.3022388538011696</c:v>
                </c:pt>
                <c:pt idx="526">
                  <c:v>0.30190072514619887</c:v>
                </c:pt>
                <c:pt idx="527">
                  <c:v>0.3015625964912283</c:v>
                </c:pt>
                <c:pt idx="528">
                  <c:v>0.3012256140350878</c:v>
                </c:pt>
                <c:pt idx="529">
                  <c:v>0.30088977777778092</c:v>
                </c:pt>
                <c:pt idx="530">
                  <c:v>0.30055394152046788</c:v>
                </c:pt>
                <c:pt idx="531">
                  <c:v>0.30021810526315923</c:v>
                </c:pt>
                <c:pt idx="532">
                  <c:v>0.29988456140351122</c:v>
                </c:pt>
                <c:pt idx="533">
                  <c:v>0.29954987134503103</c:v>
                </c:pt>
                <c:pt idx="534">
                  <c:v>0.29921747368421242</c:v>
                </c:pt>
                <c:pt idx="535">
                  <c:v>0.29888507602339187</c:v>
                </c:pt>
                <c:pt idx="536">
                  <c:v>0.29855267836257537</c:v>
                </c:pt>
                <c:pt idx="537">
                  <c:v>0.29822142690058484</c:v>
                </c:pt>
                <c:pt idx="538">
                  <c:v>0.29789132163742732</c:v>
                </c:pt>
                <c:pt idx="539">
                  <c:v>0.29756121637427058</c:v>
                </c:pt>
                <c:pt idx="540">
                  <c:v>0.29723225730994313</c:v>
                </c:pt>
                <c:pt idx="541">
                  <c:v>0.2969032982456154</c:v>
                </c:pt>
                <c:pt idx="542">
                  <c:v>0.29657548538011852</c:v>
                </c:pt>
                <c:pt idx="543">
                  <c:v>0.29624881871345032</c:v>
                </c:pt>
                <c:pt idx="544">
                  <c:v>0.29592215204678368</c:v>
                </c:pt>
                <c:pt idx="545">
                  <c:v>0.29559548538011698</c:v>
                </c:pt>
                <c:pt idx="546">
                  <c:v>0.29527111111111115</c:v>
                </c:pt>
                <c:pt idx="547">
                  <c:v>0.29494559064327486</c:v>
                </c:pt>
                <c:pt idx="548">
                  <c:v>0.29462121637427058</c:v>
                </c:pt>
                <c:pt idx="549">
                  <c:v>0.29429798830409382</c:v>
                </c:pt>
                <c:pt idx="550">
                  <c:v>0.2939759064327499</c:v>
                </c:pt>
                <c:pt idx="551">
                  <c:v>0.29365267836257491</c:v>
                </c:pt>
                <c:pt idx="552">
                  <c:v>0.29333174269005846</c:v>
                </c:pt>
                <c:pt idx="553">
                  <c:v>0.2930108070175465</c:v>
                </c:pt>
                <c:pt idx="554">
                  <c:v>0.29268987134503144</c:v>
                </c:pt>
                <c:pt idx="555">
                  <c:v>0.2923700818713475</c:v>
                </c:pt>
                <c:pt idx="556">
                  <c:v>0.29205143859649124</c:v>
                </c:pt>
                <c:pt idx="557">
                  <c:v>0.29173279532163748</c:v>
                </c:pt>
                <c:pt idx="558">
                  <c:v>0.29141415204678361</c:v>
                </c:pt>
                <c:pt idx="559">
                  <c:v>0.29109665497076032</c:v>
                </c:pt>
                <c:pt idx="560">
                  <c:v>0.29078030409356731</c:v>
                </c:pt>
                <c:pt idx="561">
                  <c:v>0.2904639532163743</c:v>
                </c:pt>
                <c:pt idx="562">
                  <c:v>0.2901487485380117</c:v>
                </c:pt>
                <c:pt idx="563">
                  <c:v>0.28983354385965127</c:v>
                </c:pt>
                <c:pt idx="564">
                  <c:v>0.2895194853801184</c:v>
                </c:pt>
                <c:pt idx="565">
                  <c:v>0.28920542690058476</c:v>
                </c:pt>
                <c:pt idx="566">
                  <c:v>0.28889251461988463</c:v>
                </c:pt>
                <c:pt idx="567">
                  <c:v>0.28857960233918262</c:v>
                </c:pt>
                <c:pt idx="568">
                  <c:v>0.28826783625730995</c:v>
                </c:pt>
                <c:pt idx="569">
                  <c:v>0.28795607017544</c:v>
                </c:pt>
                <c:pt idx="570">
                  <c:v>0.28764545029239769</c:v>
                </c:pt>
                <c:pt idx="571">
                  <c:v>0.28733483040935681</c:v>
                </c:pt>
                <c:pt idx="572">
                  <c:v>0.28702535672514634</c:v>
                </c:pt>
                <c:pt idx="573">
                  <c:v>0.28671702923976733</c:v>
                </c:pt>
                <c:pt idx="574">
                  <c:v>0.28640755555555558</c:v>
                </c:pt>
                <c:pt idx="575">
                  <c:v>0.28610037426900775</c:v>
                </c:pt>
                <c:pt idx="576">
                  <c:v>0.28579319298245631</c:v>
                </c:pt>
                <c:pt idx="577">
                  <c:v>0.28548601169590865</c:v>
                </c:pt>
                <c:pt idx="578">
                  <c:v>0.28517997660818717</c:v>
                </c:pt>
                <c:pt idx="579">
                  <c:v>0.28487394152046941</c:v>
                </c:pt>
                <c:pt idx="580">
                  <c:v>0.28456905263157778</c:v>
                </c:pt>
                <c:pt idx="581">
                  <c:v>0.28426416374269192</c:v>
                </c:pt>
                <c:pt idx="582">
                  <c:v>0.28396042105263347</c:v>
                </c:pt>
                <c:pt idx="583">
                  <c:v>0.28365667836257474</c:v>
                </c:pt>
                <c:pt idx="584">
                  <c:v>0.28335408187134692</c:v>
                </c:pt>
                <c:pt idx="585">
                  <c:v>0.28305148538011732</c:v>
                </c:pt>
                <c:pt idx="586">
                  <c:v>0.28275003508771934</c:v>
                </c:pt>
                <c:pt idx="587">
                  <c:v>0.28244858479532181</c:v>
                </c:pt>
                <c:pt idx="588">
                  <c:v>0.28214828070175441</c:v>
                </c:pt>
                <c:pt idx="589">
                  <c:v>0.28184797660818711</c:v>
                </c:pt>
                <c:pt idx="590">
                  <c:v>0.28154767251461987</c:v>
                </c:pt>
                <c:pt idx="591">
                  <c:v>0.2812496608187135</c:v>
                </c:pt>
                <c:pt idx="592">
                  <c:v>0.28095050292397783</c:v>
                </c:pt>
                <c:pt idx="593">
                  <c:v>0.28065249122807162</c:v>
                </c:pt>
                <c:pt idx="594">
                  <c:v>0.28035562573099432</c:v>
                </c:pt>
                <c:pt idx="595">
                  <c:v>0.28005876023391951</c:v>
                </c:pt>
                <c:pt idx="596">
                  <c:v>0.27976189473684232</c:v>
                </c:pt>
                <c:pt idx="597">
                  <c:v>0.27946617543859681</c:v>
                </c:pt>
                <c:pt idx="598">
                  <c:v>0.27917160233918131</c:v>
                </c:pt>
                <c:pt idx="599">
                  <c:v>0.27887588304093724</c:v>
                </c:pt>
                <c:pt idx="600">
                  <c:v>0.27858245614035088</c:v>
                </c:pt>
                <c:pt idx="601">
                  <c:v>0.27828788304093582</c:v>
                </c:pt>
                <c:pt idx="602">
                  <c:v>0.2779956023391813</c:v>
                </c:pt>
                <c:pt idx="603">
                  <c:v>0.27770217543859649</c:v>
                </c:pt>
                <c:pt idx="604">
                  <c:v>0.27741104093567281</c:v>
                </c:pt>
                <c:pt idx="605">
                  <c:v>0.27711876023391974</c:v>
                </c:pt>
                <c:pt idx="606">
                  <c:v>0.27682762573099556</c:v>
                </c:pt>
                <c:pt idx="607">
                  <c:v>0.27653763742690024</c:v>
                </c:pt>
                <c:pt idx="608">
                  <c:v>0.27624764912280708</c:v>
                </c:pt>
                <c:pt idx="609">
                  <c:v>0.27595766081871348</c:v>
                </c:pt>
                <c:pt idx="610">
                  <c:v>0.27566881871345161</c:v>
                </c:pt>
                <c:pt idx="611">
                  <c:v>0.2753799766081873</c:v>
                </c:pt>
                <c:pt idx="612">
                  <c:v>0.27509228070175445</c:v>
                </c:pt>
                <c:pt idx="613">
                  <c:v>0.27480458479532188</c:v>
                </c:pt>
                <c:pt idx="614">
                  <c:v>0.27451803508771938</c:v>
                </c:pt>
                <c:pt idx="615">
                  <c:v>0.27423148538011699</c:v>
                </c:pt>
                <c:pt idx="616">
                  <c:v>0.27394493567251482</c:v>
                </c:pt>
                <c:pt idx="617">
                  <c:v>0.27365953216374272</c:v>
                </c:pt>
                <c:pt idx="618">
                  <c:v>0.27337527485380297</c:v>
                </c:pt>
                <c:pt idx="619">
                  <c:v>0.27309101754385967</c:v>
                </c:pt>
                <c:pt idx="620">
                  <c:v>0.27280676023391998</c:v>
                </c:pt>
                <c:pt idx="621">
                  <c:v>0.27252250292397801</c:v>
                </c:pt>
                <c:pt idx="622">
                  <c:v>0.27224053801169579</c:v>
                </c:pt>
                <c:pt idx="623">
                  <c:v>0.27195742690058478</c:v>
                </c:pt>
                <c:pt idx="624">
                  <c:v>0.27167546198830533</c:v>
                </c:pt>
                <c:pt idx="625">
                  <c:v>0.27139464327485652</c:v>
                </c:pt>
                <c:pt idx="626">
                  <c:v>0.27111267836257474</c:v>
                </c:pt>
                <c:pt idx="627">
                  <c:v>0.2708330058479545</c:v>
                </c:pt>
                <c:pt idx="628">
                  <c:v>0.27055218713450446</c:v>
                </c:pt>
                <c:pt idx="629">
                  <c:v>0.27027251461988427</c:v>
                </c:pt>
                <c:pt idx="630">
                  <c:v>0.26999398830409382</c:v>
                </c:pt>
                <c:pt idx="631">
                  <c:v>0.26971546198830432</c:v>
                </c:pt>
                <c:pt idx="632">
                  <c:v>0.26943693567251481</c:v>
                </c:pt>
                <c:pt idx="633">
                  <c:v>0.2691595555555556</c:v>
                </c:pt>
                <c:pt idx="634">
                  <c:v>0.26888217543859688</c:v>
                </c:pt>
                <c:pt idx="635">
                  <c:v>0.26860594152046785</c:v>
                </c:pt>
                <c:pt idx="636">
                  <c:v>0.26832970760233932</c:v>
                </c:pt>
                <c:pt idx="637">
                  <c:v>0.26805347368421195</c:v>
                </c:pt>
                <c:pt idx="638">
                  <c:v>0.26777838596491443</c:v>
                </c:pt>
                <c:pt idx="639">
                  <c:v>0.26750329824561431</c:v>
                </c:pt>
                <c:pt idx="640">
                  <c:v>0.26722935672514619</c:v>
                </c:pt>
                <c:pt idx="641">
                  <c:v>0.26695541520468002</c:v>
                </c:pt>
                <c:pt idx="642">
                  <c:v>0.26668261988304315</c:v>
                </c:pt>
                <c:pt idx="643">
                  <c:v>0.26640867836257504</c:v>
                </c:pt>
                <c:pt idx="644">
                  <c:v>0.26613702923976612</c:v>
                </c:pt>
                <c:pt idx="645">
                  <c:v>0.2658642339181288</c:v>
                </c:pt>
                <c:pt idx="646">
                  <c:v>0.26559373099415207</c:v>
                </c:pt>
                <c:pt idx="647">
                  <c:v>0.26532208187134726</c:v>
                </c:pt>
                <c:pt idx="648">
                  <c:v>0.26505157894736842</c:v>
                </c:pt>
                <c:pt idx="649">
                  <c:v>0.26478107602339179</c:v>
                </c:pt>
                <c:pt idx="650">
                  <c:v>0.26451171929824724</c:v>
                </c:pt>
                <c:pt idx="651">
                  <c:v>0.26424236257309924</c:v>
                </c:pt>
                <c:pt idx="652">
                  <c:v>0.26397300584795486</c:v>
                </c:pt>
                <c:pt idx="653">
                  <c:v>0.26370479532163782</c:v>
                </c:pt>
                <c:pt idx="654">
                  <c:v>0.26343773099415208</c:v>
                </c:pt>
                <c:pt idx="655">
                  <c:v>0.26316952046783626</c:v>
                </c:pt>
                <c:pt idx="656">
                  <c:v>0.2629024561403509</c:v>
                </c:pt>
                <c:pt idx="657">
                  <c:v>0.26263653801169579</c:v>
                </c:pt>
                <c:pt idx="658">
                  <c:v>0.26237061988304339</c:v>
                </c:pt>
                <c:pt idx="659">
                  <c:v>0.26210470175438638</c:v>
                </c:pt>
                <c:pt idx="660">
                  <c:v>0.26183878362573132</c:v>
                </c:pt>
                <c:pt idx="661">
                  <c:v>0.26157401169590688</c:v>
                </c:pt>
                <c:pt idx="662">
                  <c:v>0.26131038596491507</c:v>
                </c:pt>
                <c:pt idx="663">
                  <c:v>0.26104561403508775</c:v>
                </c:pt>
                <c:pt idx="664">
                  <c:v>0.26078313450292379</c:v>
                </c:pt>
                <c:pt idx="665">
                  <c:v>0.26051950877192975</c:v>
                </c:pt>
                <c:pt idx="666">
                  <c:v>0.26025702923976607</c:v>
                </c:pt>
                <c:pt idx="667">
                  <c:v>0.25999454970760238</c:v>
                </c:pt>
                <c:pt idx="668">
                  <c:v>0.25973321637426905</c:v>
                </c:pt>
                <c:pt idx="669">
                  <c:v>0.25947188304093582</c:v>
                </c:pt>
                <c:pt idx="670">
                  <c:v>0.25921054970760232</c:v>
                </c:pt>
                <c:pt idx="671">
                  <c:v>0.25895036257309945</c:v>
                </c:pt>
                <c:pt idx="672">
                  <c:v>0.25869017543859629</c:v>
                </c:pt>
                <c:pt idx="673">
                  <c:v>0.25843113450292265</c:v>
                </c:pt>
                <c:pt idx="674">
                  <c:v>0.25817209356725307</c:v>
                </c:pt>
                <c:pt idx="675">
                  <c:v>0.2579130526315776</c:v>
                </c:pt>
                <c:pt idx="676">
                  <c:v>0.25765401169590646</c:v>
                </c:pt>
                <c:pt idx="677">
                  <c:v>0.25739611695906556</c:v>
                </c:pt>
                <c:pt idx="678">
                  <c:v>0.25713936842105223</c:v>
                </c:pt>
                <c:pt idx="679">
                  <c:v>0.25688147368421277</c:v>
                </c:pt>
                <c:pt idx="680">
                  <c:v>0.25662587134503062</c:v>
                </c:pt>
                <c:pt idx="681">
                  <c:v>0.25636912280701751</c:v>
                </c:pt>
                <c:pt idx="682">
                  <c:v>0.25611352046783625</c:v>
                </c:pt>
                <c:pt idx="683">
                  <c:v>0.25585791812865538</c:v>
                </c:pt>
                <c:pt idx="684">
                  <c:v>0.25560346198830408</c:v>
                </c:pt>
                <c:pt idx="685">
                  <c:v>0.25534785964912277</c:v>
                </c:pt>
                <c:pt idx="686">
                  <c:v>0.25509454970760231</c:v>
                </c:pt>
                <c:pt idx="687">
                  <c:v>0.25484009356725285</c:v>
                </c:pt>
                <c:pt idx="688">
                  <c:v>0.25458678362573239</c:v>
                </c:pt>
                <c:pt idx="689">
                  <c:v>0.25433461988304235</c:v>
                </c:pt>
                <c:pt idx="690">
                  <c:v>0.25408130994152045</c:v>
                </c:pt>
                <c:pt idx="691">
                  <c:v>0.2538291461988304</c:v>
                </c:pt>
                <c:pt idx="692">
                  <c:v>0.25357812865497081</c:v>
                </c:pt>
                <c:pt idx="693">
                  <c:v>0.25332596491228293</c:v>
                </c:pt>
                <c:pt idx="694">
                  <c:v>0.25307494736842245</c:v>
                </c:pt>
                <c:pt idx="695">
                  <c:v>0.25282507602339183</c:v>
                </c:pt>
                <c:pt idx="696">
                  <c:v>0.25257520467836259</c:v>
                </c:pt>
                <c:pt idx="697">
                  <c:v>0.25232533333333335</c:v>
                </c:pt>
                <c:pt idx="698">
                  <c:v>0.25207546198830438</c:v>
                </c:pt>
                <c:pt idx="699">
                  <c:v>0.25182673684210538</c:v>
                </c:pt>
                <c:pt idx="700">
                  <c:v>0.25157801169590682</c:v>
                </c:pt>
                <c:pt idx="701">
                  <c:v>0.25133043274853684</c:v>
                </c:pt>
                <c:pt idx="702">
                  <c:v>0.25108285380116968</c:v>
                </c:pt>
                <c:pt idx="703">
                  <c:v>0.2508352748538013</c:v>
                </c:pt>
                <c:pt idx="704">
                  <c:v>0.25058769590643282</c:v>
                </c:pt>
                <c:pt idx="705">
                  <c:v>0.25034126315789618</c:v>
                </c:pt>
                <c:pt idx="706">
                  <c:v>0.25009483040935676</c:v>
                </c:pt>
                <c:pt idx="707">
                  <c:v>0.24984954385964941</c:v>
                </c:pt>
                <c:pt idx="708">
                  <c:v>0.24960425730994171</c:v>
                </c:pt>
                <c:pt idx="709">
                  <c:v>0.24935897076023444</c:v>
                </c:pt>
                <c:pt idx="710">
                  <c:v>0.24911483040935739</c:v>
                </c:pt>
                <c:pt idx="711">
                  <c:v>0.24887069005847953</c:v>
                </c:pt>
                <c:pt idx="712">
                  <c:v>0.2486265497076024</c:v>
                </c:pt>
                <c:pt idx="713">
                  <c:v>0.24838240935672593</c:v>
                </c:pt>
                <c:pt idx="714">
                  <c:v>0.24813941520467839</c:v>
                </c:pt>
                <c:pt idx="715">
                  <c:v>0.24789642105263263</c:v>
                </c:pt>
                <c:pt idx="716">
                  <c:v>0.24765457309941522</c:v>
                </c:pt>
                <c:pt idx="717">
                  <c:v>0.24741272514619994</c:v>
                </c:pt>
                <c:pt idx="718">
                  <c:v>0.24717087719298245</c:v>
                </c:pt>
                <c:pt idx="719">
                  <c:v>0.24693017543859649</c:v>
                </c:pt>
                <c:pt idx="720">
                  <c:v>0.24668947368421054</c:v>
                </c:pt>
                <c:pt idx="721">
                  <c:v>0.24644877192982534</c:v>
                </c:pt>
                <c:pt idx="722">
                  <c:v>0.24620807017543975</c:v>
                </c:pt>
                <c:pt idx="723">
                  <c:v>0.24596851461988306</c:v>
                </c:pt>
                <c:pt idx="724">
                  <c:v>0.24572895906432832</c:v>
                </c:pt>
                <c:pt idx="725">
                  <c:v>0.24549054970760309</c:v>
                </c:pt>
                <c:pt idx="726">
                  <c:v>0.24525214035087786</c:v>
                </c:pt>
                <c:pt idx="727">
                  <c:v>0.24501373099415241</c:v>
                </c:pt>
                <c:pt idx="728">
                  <c:v>0.24477532163742788</c:v>
                </c:pt>
                <c:pt idx="729">
                  <c:v>0.24453805847953244</c:v>
                </c:pt>
                <c:pt idx="730">
                  <c:v>0.24430079532163748</c:v>
                </c:pt>
                <c:pt idx="731">
                  <c:v>0.24406353216374271</c:v>
                </c:pt>
                <c:pt idx="732">
                  <c:v>0.24382741520467838</c:v>
                </c:pt>
                <c:pt idx="733">
                  <c:v>0.24359129824561404</c:v>
                </c:pt>
                <c:pt idx="734">
                  <c:v>0.24335632748538041</c:v>
                </c:pt>
                <c:pt idx="735">
                  <c:v>0.24312021052631591</c:v>
                </c:pt>
                <c:pt idx="736">
                  <c:v>0.24288523976608259</c:v>
                </c:pt>
                <c:pt idx="737">
                  <c:v>0.24265141520467837</c:v>
                </c:pt>
                <c:pt idx="738">
                  <c:v>0.24241644444444604</c:v>
                </c:pt>
                <c:pt idx="739">
                  <c:v>0.24218261988304088</c:v>
                </c:pt>
                <c:pt idx="740">
                  <c:v>0.24194879532163849</c:v>
                </c:pt>
                <c:pt idx="741">
                  <c:v>0.241716116959065</c:v>
                </c:pt>
                <c:pt idx="742">
                  <c:v>0.24148343859649349</c:v>
                </c:pt>
                <c:pt idx="743">
                  <c:v>0.24125076023391812</c:v>
                </c:pt>
                <c:pt idx="744">
                  <c:v>0.24101808187134663</c:v>
                </c:pt>
                <c:pt idx="745">
                  <c:v>0.24078654970760241</c:v>
                </c:pt>
                <c:pt idx="746">
                  <c:v>0.24055501754385963</c:v>
                </c:pt>
                <c:pt idx="747">
                  <c:v>0.24032463157894743</c:v>
                </c:pt>
                <c:pt idx="748">
                  <c:v>0.24009309941520551</c:v>
                </c:pt>
                <c:pt idx="749">
                  <c:v>0.23986271345029303</c:v>
                </c:pt>
                <c:pt idx="750">
                  <c:v>0.23963232748538021</c:v>
                </c:pt>
                <c:pt idx="751">
                  <c:v>0.23940308771929941</c:v>
                </c:pt>
                <c:pt idx="752">
                  <c:v>0.23917384795321617</c:v>
                </c:pt>
                <c:pt idx="753">
                  <c:v>0.23894460818713587</c:v>
                </c:pt>
                <c:pt idx="754">
                  <c:v>0.23871651461988302</c:v>
                </c:pt>
                <c:pt idx="755">
                  <c:v>0.23848727485380183</c:v>
                </c:pt>
                <c:pt idx="756">
                  <c:v>0.23826032748538092</c:v>
                </c:pt>
                <c:pt idx="757">
                  <c:v>0.23803223391812894</c:v>
                </c:pt>
                <c:pt idx="758">
                  <c:v>0.23780528654970837</c:v>
                </c:pt>
                <c:pt idx="759">
                  <c:v>0.23757833918128746</c:v>
                </c:pt>
                <c:pt idx="760">
                  <c:v>0.23735139181286649</c:v>
                </c:pt>
                <c:pt idx="761">
                  <c:v>0.23712444444444494</c:v>
                </c:pt>
                <c:pt idx="762">
                  <c:v>0.23689864327485383</c:v>
                </c:pt>
                <c:pt idx="763">
                  <c:v>0.23667284210526321</c:v>
                </c:pt>
                <c:pt idx="764">
                  <c:v>0.23644818713450408</c:v>
                </c:pt>
                <c:pt idx="765">
                  <c:v>0.2362235321637427</c:v>
                </c:pt>
                <c:pt idx="766">
                  <c:v>0.23599887719298338</c:v>
                </c:pt>
                <c:pt idx="767">
                  <c:v>0.23577422222222241</c:v>
                </c:pt>
                <c:pt idx="768">
                  <c:v>0.23555071345029241</c:v>
                </c:pt>
                <c:pt idx="769">
                  <c:v>0.23532720467836271</c:v>
                </c:pt>
                <c:pt idx="770">
                  <c:v>0.23510369590643276</c:v>
                </c:pt>
                <c:pt idx="771">
                  <c:v>0.23488018713450293</c:v>
                </c:pt>
                <c:pt idx="772">
                  <c:v>0.23465782456140374</c:v>
                </c:pt>
                <c:pt idx="773">
                  <c:v>0.23443546198830487</c:v>
                </c:pt>
                <c:pt idx="774">
                  <c:v>0.23421309941520568</c:v>
                </c:pt>
                <c:pt idx="775">
                  <c:v>0.23399188304093668</c:v>
                </c:pt>
                <c:pt idx="776">
                  <c:v>0.23377066666666668</c:v>
                </c:pt>
                <c:pt idx="777">
                  <c:v>0.23354945029239915</c:v>
                </c:pt>
                <c:pt idx="778">
                  <c:v>0.23332823391812871</c:v>
                </c:pt>
                <c:pt idx="779">
                  <c:v>0.23310816374269044</c:v>
                </c:pt>
                <c:pt idx="780">
                  <c:v>0.23288809356725229</c:v>
                </c:pt>
                <c:pt idx="781">
                  <c:v>0.23266916959064329</c:v>
                </c:pt>
                <c:pt idx="782">
                  <c:v>0.23244909941520592</c:v>
                </c:pt>
                <c:pt idx="783">
                  <c:v>0.23223017543859653</c:v>
                </c:pt>
                <c:pt idx="784">
                  <c:v>0.23201125146198906</c:v>
                </c:pt>
                <c:pt idx="785">
                  <c:v>0.23179347368421074</c:v>
                </c:pt>
                <c:pt idx="786">
                  <c:v>0.23157454970760236</c:v>
                </c:pt>
                <c:pt idx="787">
                  <c:v>0.23135677192982462</c:v>
                </c:pt>
                <c:pt idx="788">
                  <c:v>0.23113899415204694</c:v>
                </c:pt>
                <c:pt idx="789">
                  <c:v>0.23092236257310017</c:v>
                </c:pt>
                <c:pt idx="790">
                  <c:v>0.23070573099415209</c:v>
                </c:pt>
                <c:pt idx="791">
                  <c:v>0.23048909941520551</c:v>
                </c:pt>
                <c:pt idx="792">
                  <c:v>0.23027246783625741</c:v>
                </c:pt>
                <c:pt idx="793">
                  <c:v>0.23005698245614109</c:v>
                </c:pt>
                <c:pt idx="794">
                  <c:v>0.22984149707602453</c:v>
                </c:pt>
                <c:pt idx="795">
                  <c:v>0.22962601169590638</c:v>
                </c:pt>
                <c:pt idx="796">
                  <c:v>0.22941052631578937</c:v>
                </c:pt>
                <c:pt idx="797">
                  <c:v>0.22919618713450293</c:v>
                </c:pt>
                <c:pt idx="798">
                  <c:v>0.22898184795321638</c:v>
                </c:pt>
                <c:pt idx="799">
                  <c:v>0.22876750877192994</c:v>
                </c:pt>
                <c:pt idx="800">
                  <c:v>0.22855431578947374</c:v>
                </c:pt>
                <c:pt idx="801">
                  <c:v>0.22833997660818717</c:v>
                </c:pt>
                <c:pt idx="802">
                  <c:v>0.22812678362573097</c:v>
                </c:pt>
                <c:pt idx="803">
                  <c:v>0.22791473684210653</c:v>
                </c:pt>
                <c:pt idx="804">
                  <c:v>0.22770154385964916</c:v>
                </c:pt>
                <c:pt idx="805">
                  <c:v>0.22748949707602475</c:v>
                </c:pt>
                <c:pt idx="806">
                  <c:v>0.22727745029239851</c:v>
                </c:pt>
                <c:pt idx="807">
                  <c:v>0.22706540350877194</c:v>
                </c:pt>
                <c:pt idx="808">
                  <c:v>0.22685450292397585</c:v>
                </c:pt>
                <c:pt idx="809">
                  <c:v>0.22664360233918132</c:v>
                </c:pt>
                <c:pt idx="810">
                  <c:v>0.22643270175438598</c:v>
                </c:pt>
                <c:pt idx="811">
                  <c:v>0.22622294736842141</c:v>
                </c:pt>
                <c:pt idx="812">
                  <c:v>0.22601204678362574</c:v>
                </c:pt>
                <c:pt idx="813">
                  <c:v>0.22580229239766147</c:v>
                </c:pt>
                <c:pt idx="814">
                  <c:v>0.22559253801169596</c:v>
                </c:pt>
                <c:pt idx="815">
                  <c:v>0.22538392982456137</c:v>
                </c:pt>
                <c:pt idx="816">
                  <c:v>0.22517417543859586</c:v>
                </c:pt>
                <c:pt idx="817">
                  <c:v>0.22496556725146241</c:v>
                </c:pt>
                <c:pt idx="818">
                  <c:v>0.22475810526315787</c:v>
                </c:pt>
                <c:pt idx="819">
                  <c:v>0.22454949707602476</c:v>
                </c:pt>
                <c:pt idx="820">
                  <c:v>0.22434203508771941</c:v>
                </c:pt>
                <c:pt idx="821">
                  <c:v>0.22413457309941517</c:v>
                </c:pt>
                <c:pt idx="822">
                  <c:v>0.22392711111111124</c:v>
                </c:pt>
                <c:pt idx="823">
                  <c:v>0.22371964912280778</c:v>
                </c:pt>
                <c:pt idx="824">
                  <c:v>0.22351333333333406</c:v>
                </c:pt>
                <c:pt idx="825">
                  <c:v>0.22330701754385968</c:v>
                </c:pt>
                <c:pt idx="826">
                  <c:v>0.22310070175438587</c:v>
                </c:pt>
                <c:pt idx="827">
                  <c:v>0.22289553216374275</c:v>
                </c:pt>
                <c:pt idx="828">
                  <c:v>0.22269036257309943</c:v>
                </c:pt>
                <c:pt idx="829">
                  <c:v>0.22248519298245684</c:v>
                </c:pt>
                <c:pt idx="830">
                  <c:v>0.22228002339181288</c:v>
                </c:pt>
                <c:pt idx="831">
                  <c:v>0.22207485380116959</c:v>
                </c:pt>
                <c:pt idx="832">
                  <c:v>0.22187083040935668</c:v>
                </c:pt>
                <c:pt idx="833">
                  <c:v>0.22166680701754388</c:v>
                </c:pt>
                <c:pt idx="834">
                  <c:v>0.22146278362573121</c:v>
                </c:pt>
                <c:pt idx="835">
                  <c:v>0.22125990643274859</c:v>
                </c:pt>
                <c:pt idx="836">
                  <c:v>0.22105588304093571</c:v>
                </c:pt>
                <c:pt idx="837">
                  <c:v>0.22085300584795325</c:v>
                </c:pt>
                <c:pt idx="838">
                  <c:v>0.22065127485380118</c:v>
                </c:pt>
                <c:pt idx="839">
                  <c:v>0.22044839766081942</c:v>
                </c:pt>
                <c:pt idx="840">
                  <c:v>0.2202466666666667</c:v>
                </c:pt>
                <c:pt idx="841">
                  <c:v>0.22004493567251471</c:v>
                </c:pt>
                <c:pt idx="842">
                  <c:v>0.21984320467836357</c:v>
                </c:pt>
                <c:pt idx="843">
                  <c:v>0.21964147368421091</c:v>
                </c:pt>
                <c:pt idx="844">
                  <c:v>0.21944088888888988</c:v>
                </c:pt>
                <c:pt idx="845">
                  <c:v>0.21924030409356818</c:v>
                </c:pt>
                <c:pt idx="846">
                  <c:v>0.21903971929824564</c:v>
                </c:pt>
                <c:pt idx="847">
                  <c:v>0.2188391345029258</c:v>
                </c:pt>
                <c:pt idx="848">
                  <c:v>0.21863969590643351</c:v>
                </c:pt>
                <c:pt idx="849">
                  <c:v>0.21844025730994251</c:v>
                </c:pt>
                <c:pt idx="850">
                  <c:v>0.21824081871345041</c:v>
                </c:pt>
                <c:pt idx="851">
                  <c:v>0.21804138011696061</c:v>
                </c:pt>
                <c:pt idx="852">
                  <c:v>0.21784308771929947</c:v>
                </c:pt>
                <c:pt idx="853">
                  <c:v>0.21764479532163791</c:v>
                </c:pt>
                <c:pt idx="854">
                  <c:v>0.21744650292397671</c:v>
                </c:pt>
                <c:pt idx="855">
                  <c:v>0.2172482105263174</c:v>
                </c:pt>
                <c:pt idx="856">
                  <c:v>0.21704991812865496</c:v>
                </c:pt>
                <c:pt idx="857">
                  <c:v>0.21685277192982461</c:v>
                </c:pt>
                <c:pt idx="858">
                  <c:v>0.2166556257309942</c:v>
                </c:pt>
                <c:pt idx="859">
                  <c:v>0.21645847953216535</c:v>
                </c:pt>
                <c:pt idx="860">
                  <c:v>0.21626247953216518</c:v>
                </c:pt>
                <c:pt idx="861">
                  <c:v>0.21606647953216523</c:v>
                </c:pt>
                <c:pt idx="862">
                  <c:v>0.21587047953216454</c:v>
                </c:pt>
                <c:pt idx="863">
                  <c:v>0.21567447953216454</c:v>
                </c:pt>
                <c:pt idx="864">
                  <c:v>0.21547847953216512</c:v>
                </c:pt>
                <c:pt idx="865">
                  <c:v>0.21528362573099424</c:v>
                </c:pt>
                <c:pt idx="866">
                  <c:v>0.21508877192982459</c:v>
                </c:pt>
                <c:pt idx="867">
                  <c:v>0.21489391812865488</c:v>
                </c:pt>
                <c:pt idx="868">
                  <c:v>0.21469906432748612</c:v>
                </c:pt>
                <c:pt idx="869">
                  <c:v>0.21450421052631682</c:v>
                </c:pt>
                <c:pt idx="870">
                  <c:v>0.2143105029239766</c:v>
                </c:pt>
                <c:pt idx="871">
                  <c:v>0.21411679532163744</c:v>
                </c:pt>
                <c:pt idx="872">
                  <c:v>0.21392308771929938</c:v>
                </c:pt>
                <c:pt idx="873">
                  <c:v>0.21373052631578937</c:v>
                </c:pt>
                <c:pt idx="874">
                  <c:v>0.21353681871345034</c:v>
                </c:pt>
                <c:pt idx="875">
                  <c:v>0.21334425730994191</c:v>
                </c:pt>
                <c:pt idx="876">
                  <c:v>0.21315169590643276</c:v>
                </c:pt>
                <c:pt idx="877">
                  <c:v>0.21296028070175543</c:v>
                </c:pt>
                <c:pt idx="878">
                  <c:v>0.21276771929824564</c:v>
                </c:pt>
                <c:pt idx="879">
                  <c:v>0.21257630409356726</c:v>
                </c:pt>
                <c:pt idx="880">
                  <c:v>0.21238488888888893</c:v>
                </c:pt>
                <c:pt idx="881">
                  <c:v>0.21219347368421054</c:v>
                </c:pt>
                <c:pt idx="882">
                  <c:v>0.21200320467836334</c:v>
                </c:pt>
                <c:pt idx="883">
                  <c:v>0.21181178947368426</c:v>
                </c:pt>
                <c:pt idx="884">
                  <c:v>0.2116215204678363</c:v>
                </c:pt>
                <c:pt idx="885">
                  <c:v>0.21143125146198932</c:v>
                </c:pt>
                <c:pt idx="886">
                  <c:v>0.21124212865497091</c:v>
                </c:pt>
                <c:pt idx="887">
                  <c:v>0.2110518596491229</c:v>
                </c:pt>
                <c:pt idx="888">
                  <c:v>0.21086273684210627</c:v>
                </c:pt>
                <c:pt idx="889">
                  <c:v>0.21067361403508708</c:v>
                </c:pt>
                <c:pt idx="890">
                  <c:v>0.21048449122807086</c:v>
                </c:pt>
                <c:pt idx="891">
                  <c:v>0.21029651461988308</c:v>
                </c:pt>
                <c:pt idx="892">
                  <c:v>0.21010739181286675</c:v>
                </c:pt>
                <c:pt idx="893">
                  <c:v>0.20991941520467841</c:v>
                </c:pt>
                <c:pt idx="894">
                  <c:v>0.20973143859649349</c:v>
                </c:pt>
                <c:pt idx="895">
                  <c:v>0.20954460818713563</c:v>
                </c:pt>
                <c:pt idx="896">
                  <c:v>0.20935663157894741</c:v>
                </c:pt>
                <c:pt idx="897">
                  <c:v>0.20916980116959091</c:v>
                </c:pt>
                <c:pt idx="898">
                  <c:v>0.20898297076023462</c:v>
                </c:pt>
                <c:pt idx="899">
                  <c:v>0.20879614035087804</c:v>
                </c:pt>
                <c:pt idx="900">
                  <c:v>0.20860930994152049</c:v>
                </c:pt>
                <c:pt idx="901">
                  <c:v>0.20842362573099421</c:v>
                </c:pt>
                <c:pt idx="902">
                  <c:v>0.20823794152046929</c:v>
                </c:pt>
                <c:pt idx="903">
                  <c:v>0.20805225730994156</c:v>
                </c:pt>
                <c:pt idx="904">
                  <c:v>0.20786657309941525</c:v>
                </c:pt>
                <c:pt idx="905">
                  <c:v>0.20768088888888889</c:v>
                </c:pt>
                <c:pt idx="906">
                  <c:v>0.20749635087719501</c:v>
                </c:pt>
                <c:pt idx="907">
                  <c:v>0.20731181286549813</c:v>
                </c:pt>
                <c:pt idx="908">
                  <c:v>0.2071272748538012</c:v>
                </c:pt>
                <c:pt idx="909">
                  <c:v>0.20694273684210673</c:v>
                </c:pt>
                <c:pt idx="910">
                  <c:v>0.20675934502924062</c:v>
                </c:pt>
                <c:pt idx="911">
                  <c:v>0.20657480701754388</c:v>
                </c:pt>
                <c:pt idx="912">
                  <c:v>0.20639141520467835</c:v>
                </c:pt>
                <c:pt idx="913">
                  <c:v>0.20620802339181291</c:v>
                </c:pt>
                <c:pt idx="914">
                  <c:v>0.20602577777777781</c:v>
                </c:pt>
                <c:pt idx="915">
                  <c:v>0.20584238596491244</c:v>
                </c:pt>
                <c:pt idx="916">
                  <c:v>0.20566014035087721</c:v>
                </c:pt>
                <c:pt idx="917">
                  <c:v>0.20547789473684241</c:v>
                </c:pt>
                <c:pt idx="918">
                  <c:v>0.20529564912280795</c:v>
                </c:pt>
                <c:pt idx="919">
                  <c:v>0.20511340350877194</c:v>
                </c:pt>
                <c:pt idx="920">
                  <c:v>0.20493230409356741</c:v>
                </c:pt>
                <c:pt idx="921">
                  <c:v>0.20475120467836291</c:v>
                </c:pt>
                <c:pt idx="922">
                  <c:v>0.20457010526315728</c:v>
                </c:pt>
                <c:pt idx="923">
                  <c:v>0.20438900584795341</c:v>
                </c:pt>
                <c:pt idx="924">
                  <c:v>0.20420790643274891</c:v>
                </c:pt>
                <c:pt idx="925">
                  <c:v>0.2040279532163744</c:v>
                </c:pt>
                <c:pt idx="926">
                  <c:v>0.20384685380117046</c:v>
                </c:pt>
                <c:pt idx="927">
                  <c:v>0.203666900584796</c:v>
                </c:pt>
                <c:pt idx="928">
                  <c:v>0.20348809356725281</c:v>
                </c:pt>
                <c:pt idx="929">
                  <c:v>0.20330814035087721</c:v>
                </c:pt>
                <c:pt idx="930">
                  <c:v>0.20312818713450292</c:v>
                </c:pt>
                <c:pt idx="931">
                  <c:v>0.20294938011696065</c:v>
                </c:pt>
                <c:pt idx="932">
                  <c:v>0.20277057309941518</c:v>
                </c:pt>
                <c:pt idx="933">
                  <c:v>0.20259176608187141</c:v>
                </c:pt>
                <c:pt idx="934">
                  <c:v>0.20241410526315792</c:v>
                </c:pt>
                <c:pt idx="935">
                  <c:v>0.20223529824561406</c:v>
                </c:pt>
                <c:pt idx="936">
                  <c:v>0.20205763742690094</c:v>
                </c:pt>
                <c:pt idx="937">
                  <c:v>0.20187997660818638</c:v>
                </c:pt>
                <c:pt idx="938">
                  <c:v>0.20170231578947445</c:v>
                </c:pt>
                <c:pt idx="939">
                  <c:v>0.20152580116959071</c:v>
                </c:pt>
                <c:pt idx="940">
                  <c:v>0.20134814035087786</c:v>
                </c:pt>
                <c:pt idx="941">
                  <c:v>0.20117162573099417</c:v>
                </c:pt>
                <c:pt idx="942">
                  <c:v>0.20099511111111198</c:v>
                </c:pt>
                <c:pt idx="943">
                  <c:v>0.20081859649122907</c:v>
                </c:pt>
                <c:pt idx="944">
                  <c:v>0.20064208187134619</c:v>
                </c:pt>
                <c:pt idx="945">
                  <c:v>0.20046671345029338</c:v>
                </c:pt>
                <c:pt idx="946">
                  <c:v>0.20029134502924048</c:v>
                </c:pt>
                <c:pt idx="947">
                  <c:v>0.20011483040935674</c:v>
                </c:pt>
                <c:pt idx="948">
                  <c:v>0.19994060818713563</c:v>
                </c:pt>
                <c:pt idx="949">
                  <c:v>0.19976523976608274</c:v>
                </c:pt>
                <c:pt idx="950">
                  <c:v>0.19958987134502923</c:v>
                </c:pt>
                <c:pt idx="951">
                  <c:v>0.19941564912280793</c:v>
                </c:pt>
                <c:pt idx="952">
                  <c:v>0.19924142690058483</c:v>
                </c:pt>
                <c:pt idx="953">
                  <c:v>0.19906720467836328</c:v>
                </c:pt>
                <c:pt idx="954">
                  <c:v>0.19889298245614118</c:v>
                </c:pt>
                <c:pt idx="955">
                  <c:v>0.19871990643274934</c:v>
                </c:pt>
                <c:pt idx="956">
                  <c:v>0.1985456842105264</c:v>
                </c:pt>
                <c:pt idx="957">
                  <c:v>0.19837260818713456</c:v>
                </c:pt>
                <c:pt idx="958">
                  <c:v>0.19819953216374273</c:v>
                </c:pt>
                <c:pt idx="959">
                  <c:v>0.19802645614035091</c:v>
                </c:pt>
                <c:pt idx="960">
                  <c:v>0.19785452631578848</c:v>
                </c:pt>
                <c:pt idx="961">
                  <c:v>0.19768145029239834</c:v>
                </c:pt>
                <c:pt idx="962">
                  <c:v>0.1975095204678364</c:v>
                </c:pt>
                <c:pt idx="963">
                  <c:v>0.19733759064327486</c:v>
                </c:pt>
                <c:pt idx="964">
                  <c:v>0.19716566081871337</c:v>
                </c:pt>
                <c:pt idx="965">
                  <c:v>0.19699487719298311</c:v>
                </c:pt>
                <c:pt idx="966">
                  <c:v>0.19682294736842121</c:v>
                </c:pt>
                <c:pt idx="967">
                  <c:v>0.19665216374269009</c:v>
                </c:pt>
                <c:pt idx="968">
                  <c:v>0.19648138011695981</c:v>
                </c:pt>
                <c:pt idx="969">
                  <c:v>0.19631059649122881</c:v>
                </c:pt>
                <c:pt idx="970">
                  <c:v>0.19613981286549781</c:v>
                </c:pt>
                <c:pt idx="971">
                  <c:v>0.19597017543859638</c:v>
                </c:pt>
                <c:pt idx="972">
                  <c:v>0.19579939181286696</c:v>
                </c:pt>
                <c:pt idx="973">
                  <c:v>0.19562975438596492</c:v>
                </c:pt>
                <c:pt idx="974">
                  <c:v>0.1954601169590644</c:v>
                </c:pt>
                <c:pt idx="975">
                  <c:v>0.19529047953216486</c:v>
                </c:pt>
                <c:pt idx="976">
                  <c:v>0.19512198830409361</c:v>
                </c:pt>
                <c:pt idx="977">
                  <c:v>0.19495235087719431</c:v>
                </c:pt>
                <c:pt idx="978">
                  <c:v>0.19478385964912281</c:v>
                </c:pt>
                <c:pt idx="979">
                  <c:v>0.1946153684210527</c:v>
                </c:pt>
                <c:pt idx="980">
                  <c:v>0.19444687719298326</c:v>
                </c:pt>
                <c:pt idx="981">
                  <c:v>0.19427838596491231</c:v>
                </c:pt>
                <c:pt idx="982">
                  <c:v>0.1941110409356725</c:v>
                </c:pt>
                <c:pt idx="983">
                  <c:v>0.19394254970760241</c:v>
                </c:pt>
                <c:pt idx="984">
                  <c:v>0.19377520467836259</c:v>
                </c:pt>
                <c:pt idx="985">
                  <c:v>0.19360785964912283</c:v>
                </c:pt>
                <c:pt idx="986">
                  <c:v>0.1934405146198831</c:v>
                </c:pt>
                <c:pt idx="987">
                  <c:v>0.19327431578947374</c:v>
                </c:pt>
                <c:pt idx="988">
                  <c:v>0.19310697076023392</c:v>
                </c:pt>
                <c:pt idx="989">
                  <c:v>0.19294077192982456</c:v>
                </c:pt>
                <c:pt idx="990">
                  <c:v>0.19277457309941518</c:v>
                </c:pt>
                <c:pt idx="991">
                  <c:v>0.19260837426900587</c:v>
                </c:pt>
                <c:pt idx="992">
                  <c:v>0.19244217543859654</c:v>
                </c:pt>
                <c:pt idx="993">
                  <c:v>0.19227712280701756</c:v>
                </c:pt>
                <c:pt idx="994">
                  <c:v>0.19211092397660817</c:v>
                </c:pt>
                <c:pt idx="995">
                  <c:v>0.19194587134502941</c:v>
                </c:pt>
                <c:pt idx="996">
                  <c:v>0.19178081871345035</c:v>
                </c:pt>
                <c:pt idx="997">
                  <c:v>0.19161576608187136</c:v>
                </c:pt>
                <c:pt idx="998">
                  <c:v>0.19145071345029244</c:v>
                </c:pt>
                <c:pt idx="999">
                  <c:v>0.19128680701754389</c:v>
                </c:pt>
                <c:pt idx="1000">
                  <c:v>0.19112175438596488</c:v>
                </c:pt>
                <c:pt idx="1001">
                  <c:v>0.19095784795321638</c:v>
                </c:pt>
                <c:pt idx="1002">
                  <c:v>0.19079394152046897</c:v>
                </c:pt>
                <c:pt idx="1003">
                  <c:v>0.19063003508771934</c:v>
                </c:pt>
                <c:pt idx="1004">
                  <c:v>0.19046727485380124</c:v>
                </c:pt>
                <c:pt idx="1005">
                  <c:v>0.19030336842105264</c:v>
                </c:pt>
                <c:pt idx="1006">
                  <c:v>0.19014060818713471</c:v>
                </c:pt>
                <c:pt idx="1007">
                  <c:v>0.1899778479532164</c:v>
                </c:pt>
                <c:pt idx="1008">
                  <c:v>0.18981508771929953</c:v>
                </c:pt>
                <c:pt idx="1009">
                  <c:v>0.18965232748538041</c:v>
                </c:pt>
                <c:pt idx="1010">
                  <c:v>0.1894907134502937</c:v>
                </c:pt>
                <c:pt idx="1011">
                  <c:v>0.18932795321637441</c:v>
                </c:pt>
                <c:pt idx="1012">
                  <c:v>0.18916633918128781</c:v>
                </c:pt>
                <c:pt idx="1013">
                  <c:v>0.18900472514619959</c:v>
                </c:pt>
                <c:pt idx="1014">
                  <c:v>0.18884311111111213</c:v>
                </c:pt>
                <c:pt idx="1015">
                  <c:v>0.18868149707602447</c:v>
                </c:pt>
                <c:pt idx="1016">
                  <c:v>0.18851988304093698</c:v>
                </c:pt>
                <c:pt idx="1017">
                  <c:v>0.18835941520467839</c:v>
                </c:pt>
                <c:pt idx="1018">
                  <c:v>0.18819894736842213</c:v>
                </c:pt>
                <c:pt idx="1019">
                  <c:v>0.18803847953216532</c:v>
                </c:pt>
                <c:pt idx="1020">
                  <c:v>0.18787801169590643</c:v>
                </c:pt>
                <c:pt idx="1021">
                  <c:v>0.18771754385964987</c:v>
                </c:pt>
                <c:pt idx="1022">
                  <c:v>0.18755707602339194</c:v>
                </c:pt>
                <c:pt idx="1023">
                  <c:v>0.18739775438596573</c:v>
                </c:pt>
                <c:pt idx="1024">
                  <c:v>0.18723843274853907</c:v>
                </c:pt>
                <c:pt idx="1025">
                  <c:v>0.18707911111111183</c:v>
                </c:pt>
                <c:pt idx="1026">
                  <c:v>0.18691978947368507</c:v>
                </c:pt>
                <c:pt idx="1027">
                  <c:v>0.18676046783625844</c:v>
                </c:pt>
                <c:pt idx="1028">
                  <c:v>0.18660114619883111</c:v>
                </c:pt>
                <c:pt idx="1029">
                  <c:v>0.18644297076023514</c:v>
                </c:pt>
                <c:pt idx="1030">
                  <c:v>0.18628479532163791</c:v>
                </c:pt>
                <c:pt idx="1031">
                  <c:v>0.18612661988304097</c:v>
                </c:pt>
                <c:pt idx="1032">
                  <c:v>0.18596844444444599</c:v>
                </c:pt>
                <c:pt idx="1033">
                  <c:v>0.18581026900584799</c:v>
                </c:pt>
                <c:pt idx="1034">
                  <c:v>0.18565209356725229</c:v>
                </c:pt>
                <c:pt idx="1035">
                  <c:v>0.18549506432748647</c:v>
                </c:pt>
                <c:pt idx="1036">
                  <c:v>0.18533803508772023</c:v>
                </c:pt>
                <c:pt idx="1037">
                  <c:v>0.18518100584795341</c:v>
                </c:pt>
                <c:pt idx="1038">
                  <c:v>0.18502397660818715</c:v>
                </c:pt>
                <c:pt idx="1039">
                  <c:v>0.18486694736842202</c:v>
                </c:pt>
                <c:pt idx="1040">
                  <c:v>0.18470991812865498</c:v>
                </c:pt>
                <c:pt idx="1041">
                  <c:v>0.18455403508771998</c:v>
                </c:pt>
                <c:pt idx="1042">
                  <c:v>0.18439700584795427</c:v>
                </c:pt>
                <c:pt idx="1043">
                  <c:v>0.18424112280701851</c:v>
                </c:pt>
                <c:pt idx="1044">
                  <c:v>0.18408523976608279</c:v>
                </c:pt>
                <c:pt idx="1045">
                  <c:v>0.1839305029239767</c:v>
                </c:pt>
                <c:pt idx="1046">
                  <c:v>0.18377461988304097</c:v>
                </c:pt>
                <c:pt idx="1047">
                  <c:v>0.18361873684210647</c:v>
                </c:pt>
                <c:pt idx="1048">
                  <c:v>0.18346400000000099</c:v>
                </c:pt>
                <c:pt idx="1049">
                  <c:v>0.18330926315789597</c:v>
                </c:pt>
                <c:pt idx="1050">
                  <c:v>0.18315452631578874</c:v>
                </c:pt>
                <c:pt idx="1051">
                  <c:v>0.18299978947368495</c:v>
                </c:pt>
                <c:pt idx="1052">
                  <c:v>0.18284505263157896</c:v>
                </c:pt>
                <c:pt idx="1053">
                  <c:v>0.18269146198830424</c:v>
                </c:pt>
                <c:pt idx="1054">
                  <c:v>0.18253672514619954</c:v>
                </c:pt>
                <c:pt idx="1055">
                  <c:v>0.1823831345029254</c:v>
                </c:pt>
                <c:pt idx="1056">
                  <c:v>0.18222954385964921</c:v>
                </c:pt>
                <c:pt idx="1057">
                  <c:v>0.1820759532163744</c:v>
                </c:pt>
                <c:pt idx="1058">
                  <c:v>0.18192236257310043</c:v>
                </c:pt>
                <c:pt idx="1059">
                  <c:v>0.18176991812865501</c:v>
                </c:pt>
                <c:pt idx="1060">
                  <c:v>0.18161632748538087</c:v>
                </c:pt>
                <c:pt idx="1061">
                  <c:v>0.1814638830409368</c:v>
                </c:pt>
                <c:pt idx="1062">
                  <c:v>0.18131143859649337</c:v>
                </c:pt>
                <c:pt idx="1063">
                  <c:v>0.18115899415204745</c:v>
                </c:pt>
                <c:pt idx="1064">
                  <c:v>0.18100654970760241</c:v>
                </c:pt>
                <c:pt idx="1065">
                  <c:v>0.18085410526315787</c:v>
                </c:pt>
                <c:pt idx="1066">
                  <c:v>0.1807028070175439</c:v>
                </c:pt>
                <c:pt idx="1067">
                  <c:v>0.18055150877192991</c:v>
                </c:pt>
                <c:pt idx="1068">
                  <c:v>0.18039906432748612</c:v>
                </c:pt>
                <c:pt idx="1069">
                  <c:v>0.18024776608187223</c:v>
                </c:pt>
                <c:pt idx="1070">
                  <c:v>0.18009646783625832</c:v>
                </c:pt>
                <c:pt idx="1071">
                  <c:v>0.17994631578947506</c:v>
                </c:pt>
                <c:pt idx="1072">
                  <c:v>0.17979501754385971</c:v>
                </c:pt>
                <c:pt idx="1073">
                  <c:v>0.17964486549707678</c:v>
                </c:pt>
                <c:pt idx="1074">
                  <c:v>0.17949356725146293</c:v>
                </c:pt>
                <c:pt idx="1075">
                  <c:v>0.17934341520467842</c:v>
                </c:pt>
                <c:pt idx="1076">
                  <c:v>0.17919326315789583</c:v>
                </c:pt>
                <c:pt idx="1077">
                  <c:v>0.17904311111111199</c:v>
                </c:pt>
                <c:pt idx="1078">
                  <c:v>0.17889410526315788</c:v>
                </c:pt>
                <c:pt idx="1079">
                  <c:v>0.17874395321637518</c:v>
                </c:pt>
                <c:pt idx="1080">
                  <c:v>0.17859494736842207</c:v>
                </c:pt>
                <c:pt idx="1081">
                  <c:v>0.17844594152046964</c:v>
                </c:pt>
                <c:pt idx="1082">
                  <c:v>0.17829693567251542</c:v>
                </c:pt>
                <c:pt idx="1083">
                  <c:v>0.17814792982456143</c:v>
                </c:pt>
                <c:pt idx="1084">
                  <c:v>0.17799892397660821</c:v>
                </c:pt>
                <c:pt idx="1085">
                  <c:v>0.17784991812865503</c:v>
                </c:pt>
                <c:pt idx="1086">
                  <c:v>0.17770205847953224</c:v>
                </c:pt>
                <c:pt idx="1087">
                  <c:v>0.177553052631579</c:v>
                </c:pt>
                <c:pt idx="1088">
                  <c:v>0.17740519298245727</c:v>
                </c:pt>
                <c:pt idx="1089">
                  <c:v>0.17725733333333432</c:v>
                </c:pt>
                <c:pt idx="1090">
                  <c:v>0.17710947368421054</c:v>
                </c:pt>
                <c:pt idx="1091">
                  <c:v>0.17696276023391819</c:v>
                </c:pt>
                <c:pt idx="1092">
                  <c:v>0.17681490058479618</c:v>
                </c:pt>
                <c:pt idx="1093">
                  <c:v>0.17666818713450341</c:v>
                </c:pt>
                <c:pt idx="1094">
                  <c:v>0.17652032748538021</c:v>
                </c:pt>
                <c:pt idx="1095">
                  <c:v>0.17637361403508767</c:v>
                </c:pt>
                <c:pt idx="1096">
                  <c:v>0.17622690058479606</c:v>
                </c:pt>
                <c:pt idx="1097">
                  <c:v>0.17608018713450291</c:v>
                </c:pt>
                <c:pt idx="1098">
                  <c:v>0.17593461988304096</c:v>
                </c:pt>
                <c:pt idx="1099">
                  <c:v>0.17578790643274891</c:v>
                </c:pt>
                <c:pt idx="1100">
                  <c:v>0.17564233918128769</c:v>
                </c:pt>
                <c:pt idx="1101">
                  <c:v>0.17549562573099484</c:v>
                </c:pt>
                <c:pt idx="1102">
                  <c:v>0.17535005847953219</c:v>
                </c:pt>
                <c:pt idx="1103">
                  <c:v>0.17520449122807041</c:v>
                </c:pt>
                <c:pt idx="1104">
                  <c:v>0.17505892397660822</c:v>
                </c:pt>
                <c:pt idx="1105">
                  <c:v>0.17491450292397664</c:v>
                </c:pt>
                <c:pt idx="1106">
                  <c:v>0.17476893567251531</c:v>
                </c:pt>
                <c:pt idx="1107">
                  <c:v>0.17462451461988215</c:v>
                </c:pt>
                <c:pt idx="1108">
                  <c:v>0.17448009356725264</c:v>
                </c:pt>
                <c:pt idx="1109">
                  <c:v>0.1743345263157888</c:v>
                </c:pt>
                <c:pt idx="1110">
                  <c:v>0.17419010526315787</c:v>
                </c:pt>
                <c:pt idx="1111">
                  <c:v>0.17404683040935745</c:v>
                </c:pt>
                <c:pt idx="1112">
                  <c:v>0.17390240935672618</c:v>
                </c:pt>
                <c:pt idx="1113">
                  <c:v>0.17375798830409425</c:v>
                </c:pt>
                <c:pt idx="1114">
                  <c:v>0.17361471345029308</c:v>
                </c:pt>
                <c:pt idx="1115">
                  <c:v>0.17347143859649305</c:v>
                </c:pt>
                <c:pt idx="1116">
                  <c:v>0.17332816374269044</c:v>
                </c:pt>
                <c:pt idx="1117">
                  <c:v>0.17318488888888892</c:v>
                </c:pt>
                <c:pt idx="1118">
                  <c:v>0.17304161403508778</c:v>
                </c:pt>
                <c:pt idx="1119">
                  <c:v>0.17289833918128769</c:v>
                </c:pt>
                <c:pt idx="1120">
                  <c:v>0.17275621052631668</c:v>
                </c:pt>
                <c:pt idx="1121">
                  <c:v>0.17261293567251471</c:v>
                </c:pt>
                <c:pt idx="1122">
                  <c:v>0.17247080701754389</c:v>
                </c:pt>
                <c:pt idx="1123">
                  <c:v>0.17232867836257312</c:v>
                </c:pt>
                <c:pt idx="1124">
                  <c:v>0.17218654970760236</c:v>
                </c:pt>
                <c:pt idx="1125">
                  <c:v>0.17204442105263246</c:v>
                </c:pt>
                <c:pt idx="1126">
                  <c:v>0.17190229239766208</c:v>
                </c:pt>
                <c:pt idx="1127">
                  <c:v>0.17176130994152111</c:v>
                </c:pt>
                <c:pt idx="1128">
                  <c:v>0.17161918128654979</c:v>
                </c:pt>
                <c:pt idx="1129">
                  <c:v>0.17147819883041038</c:v>
                </c:pt>
                <c:pt idx="1130">
                  <c:v>0.17133721637426921</c:v>
                </c:pt>
                <c:pt idx="1131">
                  <c:v>0.17119623391812874</c:v>
                </c:pt>
                <c:pt idx="1132">
                  <c:v>0.17105525146198841</c:v>
                </c:pt>
                <c:pt idx="1133">
                  <c:v>0.17091426900584841</c:v>
                </c:pt>
                <c:pt idx="1134">
                  <c:v>0.17077328654970791</c:v>
                </c:pt>
                <c:pt idx="1135">
                  <c:v>0.17063345029239851</c:v>
                </c:pt>
                <c:pt idx="1136">
                  <c:v>0.17049361403508773</c:v>
                </c:pt>
                <c:pt idx="1137">
                  <c:v>0.17035263157894739</c:v>
                </c:pt>
                <c:pt idx="1138">
                  <c:v>0.17021279532163744</c:v>
                </c:pt>
                <c:pt idx="1139">
                  <c:v>0.17007295906432748</c:v>
                </c:pt>
                <c:pt idx="1140">
                  <c:v>0.16993426900584799</c:v>
                </c:pt>
                <c:pt idx="1141">
                  <c:v>0.16979443274853878</c:v>
                </c:pt>
                <c:pt idx="1142">
                  <c:v>0.16965459649122824</c:v>
                </c:pt>
                <c:pt idx="1143">
                  <c:v>0.16951590643274891</c:v>
                </c:pt>
                <c:pt idx="1144">
                  <c:v>0.16937721637426906</c:v>
                </c:pt>
                <c:pt idx="1145">
                  <c:v>0.16923852631578937</c:v>
                </c:pt>
                <c:pt idx="1146">
                  <c:v>0.16909983625731079</c:v>
                </c:pt>
                <c:pt idx="1147">
                  <c:v>0.16896114619883129</c:v>
                </c:pt>
                <c:pt idx="1148">
                  <c:v>0.16882245614035091</c:v>
                </c:pt>
                <c:pt idx="1149">
                  <c:v>0.16868491228070168</c:v>
                </c:pt>
                <c:pt idx="1150">
                  <c:v>0.16854622222222304</c:v>
                </c:pt>
                <c:pt idx="1151">
                  <c:v>0.16840867836257309</c:v>
                </c:pt>
                <c:pt idx="1152">
                  <c:v>0.16827113450292513</c:v>
                </c:pt>
                <c:pt idx="1153">
                  <c:v>0.16813359064327488</c:v>
                </c:pt>
                <c:pt idx="1154">
                  <c:v>0.16799604678362648</c:v>
                </c:pt>
                <c:pt idx="1155">
                  <c:v>0.16785850292397617</c:v>
                </c:pt>
                <c:pt idx="1156">
                  <c:v>0.16772095906432749</c:v>
                </c:pt>
                <c:pt idx="1157">
                  <c:v>0.16758456140350816</c:v>
                </c:pt>
                <c:pt idx="1158">
                  <c:v>0.16744701754385971</c:v>
                </c:pt>
                <c:pt idx="1159">
                  <c:v>0.16731061988304097</c:v>
                </c:pt>
                <c:pt idx="1160">
                  <c:v>0.16717422222222222</c:v>
                </c:pt>
                <c:pt idx="1161">
                  <c:v>0.16703782456140429</c:v>
                </c:pt>
                <c:pt idx="1162">
                  <c:v>0.16690142690058485</c:v>
                </c:pt>
                <c:pt idx="1163">
                  <c:v>0.16676502923976608</c:v>
                </c:pt>
                <c:pt idx="1164">
                  <c:v>0.16662977777777777</c:v>
                </c:pt>
                <c:pt idx="1165">
                  <c:v>0.16649338011696027</c:v>
                </c:pt>
                <c:pt idx="1166">
                  <c:v>0.16635812865497077</c:v>
                </c:pt>
                <c:pt idx="1167">
                  <c:v>0.16622287719298245</c:v>
                </c:pt>
                <c:pt idx="1168">
                  <c:v>0.16608762573099414</c:v>
                </c:pt>
                <c:pt idx="1169">
                  <c:v>0.16595237426900589</c:v>
                </c:pt>
                <c:pt idx="1170">
                  <c:v>0.16581712280701771</c:v>
                </c:pt>
                <c:pt idx="1171">
                  <c:v>0.16568187134502918</c:v>
                </c:pt>
                <c:pt idx="1172">
                  <c:v>0.16554776608187141</c:v>
                </c:pt>
                <c:pt idx="1173">
                  <c:v>0.1654125146198831</c:v>
                </c:pt>
                <c:pt idx="1174">
                  <c:v>0.16527840935672541</c:v>
                </c:pt>
                <c:pt idx="1175">
                  <c:v>0.16514430409356728</c:v>
                </c:pt>
                <c:pt idx="1176">
                  <c:v>0.16501019883041032</c:v>
                </c:pt>
                <c:pt idx="1177">
                  <c:v>0.16487609356725191</c:v>
                </c:pt>
                <c:pt idx="1178">
                  <c:v>0.16474198830409437</c:v>
                </c:pt>
                <c:pt idx="1179">
                  <c:v>0.16460902923976567</c:v>
                </c:pt>
                <c:pt idx="1180">
                  <c:v>0.16447492397660818</c:v>
                </c:pt>
                <c:pt idx="1181">
                  <c:v>0.1643419649122807</c:v>
                </c:pt>
                <c:pt idx="1182">
                  <c:v>0.16420785964912291</c:v>
                </c:pt>
                <c:pt idx="1183">
                  <c:v>0.1640749005847954</c:v>
                </c:pt>
                <c:pt idx="1184">
                  <c:v>0.1639419415204692</c:v>
                </c:pt>
                <c:pt idx="1185">
                  <c:v>0.16380898245614109</c:v>
                </c:pt>
                <c:pt idx="1186">
                  <c:v>0.16367602339181267</c:v>
                </c:pt>
                <c:pt idx="1187">
                  <c:v>0.16354421052631668</c:v>
                </c:pt>
                <c:pt idx="1188">
                  <c:v>0.16341125146198918</c:v>
                </c:pt>
                <c:pt idx="1189">
                  <c:v>0.16327943859649305</c:v>
                </c:pt>
                <c:pt idx="1190">
                  <c:v>0.1631476257309942</c:v>
                </c:pt>
                <c:pt idx="1191">
                  <c:v>0.16301581286549813</c:v>
                </c:pt>
                <c:pt idx="1192">
                  <c:v>0.16288285380116971</c:v>
                </c:pt>
                <c:pt idx="1193">
                  <c:v>0.16275218713450296</c:v>
                </c:pt>
                <c:pt idx="1194">
                  <c:v>0.16262037426900519</c:v>
                </c:pt>
                <c:pt idx="1195">
                  <c:v>0.16248856140350867</c:v>
                </c:pt>
                <c:pt idx="1196">
                  <c:v>0.1623578947368422</c:v>
                </c:pt>
                <c:pt idx="1197">
                  <c:v>0.16222608187134607</c:v>
                </c:pt>
                <c:pt idx="1198">
                  <c:v>0.16209541520467838</c:v>
                </c:pt>
                <c:pt idx="1199">
                  <c:v>0.16196474853801174</c:v>
                </c:pt>
                <c:pt idx="1200">
                  <c:v>0.16183408187134596</c:v>
                </c:pt>
                <c:pt idx="1201">
                  <c:v>0.16170341520467837</c:v>
                </c:pt>
                <c:pt idx="1202">
                  <c:v>0.16157274853801168</c:v>
                </c:pt>
                <c:pt idx="1203">
                  <c:v>0.16144208187134645</c:v>
                </c:pt>
                <c:pt idx="1204">
                  <c:v>0.16131256140350819</c:v>
                </c:pt>
                <c:pt idx="1205">
                  <c:v>0.16118304093567237</c:v>
                </c:pt>
                <c:pt idx="1206">
                  <c:v>0.16105237426900587</c:v>
                </c:pt>
                <c:pt idx="1207">
                  <c:v>0.16092285380116991</c:v>
                </c:pt>
                <c:pt idx="1208">
                  <c:v>0.16079333333333418</c:v>
                </c:pt>
                <c:pt idx="1209">
                  <c:v>0.16066381286549741</c:v>
                </c:pt>
                <c:pt idx="1210">
                  <c:v>0.16053429239766168</c:v>
                </c:pt>
                <c:pt idx="1211">
                  <c:v>0.16040591812865487</c:v>
                </c:pt>
                <c:pt idx="1212">
                  <c:v>0.16027639766081875</c:v>
                </c:pt>
                <c:pt idx="1213">
                  <c:v>0.16014802339181289</c:v>
                </c:pt>
                <c:pt idx="1214">
                  <c:v>0.1600185029239766</c:v>
                </c:pt>
                <c:pt idx="1215">
                  <c:v>0.15989012865497076</c:v>
                </c:pt>
                <c:pt idx="1216">
                  <c:v>0.15976175438596588</c:v>
                </c:pt>
                <c:pt idx="1217">
                  <c:v>0.1596333801169601</c:v>
                </c:pt>
                <c:pt idx="1218">
                  <c:v>0.15950500584795418</c:v>
                </c:pt>
                <c:pt idx="1219">
                  <c:v>0.15937663157894741</c:v>
                </c:pt>
                <c:pt idx="1220">
                  <c:v>0.15924940350877331</c:v>
                </c:pt>
                <c:pt idx="1221">
                  <c:v>0.15912102923976612</c:v>
                </c:pt>
                <c:pt idx="1222">
                  <c:v>0.15899380116959175</c:v>
                </c:pt>
                <c:pt idx="1223">
                  <c:v>0.15886657309941524</c:v>
                </c:pt>
                <c:pt idx="1224">
                  <c:v>0.15873934502924097</c:v>
                </c:pt>
                <c:pt idx="1225">
                  <c:v>0.15861211695906441</c:v>
                </c:pt>
                <c:pt idx="1226">
                  <c:v>0.15848488888888959</c:v>
                </c:pt>
                <c:pt idx="1227">
                  <c:v>0.15835766081871347</c:v>
                </c:pt>
                <c:pt idx="1228">
                  <c:v>0.15823043274853887</c:v>
                </c:pt>
                <c:pt idx="1229">
                  <c:v>0.15810435087719454</c:v>
                </c:pt>
                <c:pt idx="1230">
                  <c:v>0.15797712280701831</c:v>
                </c:pt>
                <c:pt idx="1231">
                  <c:v>0.15785104093567254</c:v>
                </c:pt>
                <c:pt idx="1232">
                  <c:v>0.15772495906432837</c:v>
                </c:pt>
                <c:pt idx="1233">
                  <c:v>0.15759887719298349</c:v>
                </c:pt>
                <c:pt idx="1234">
                  <c:v>0.15747279532163749</c:v>
                </c:pt>
                <c:pt idx="1235">
                  <c:v>0.15734671345029352</c:v>
                </c:pt>
                <c:pt idx="1236">
                  <c:v>0.15722063157894794</c:v>
                </c:pt>
                <c:pt idx="1237">
                  <c:v>0.15709569590643374</c:v>
                </c:pt>
                <c:pt idx="1238">
                  <c:v>0.15696961403508791</c:v>
                </c:pt>
                <c:pt idx="1239">
                  <c:v>0.15684467836257321</c:v>
                </c:pt>
                <c:pt idx="1240">
                  <c:v>0.15671974269005923</c:v>
                </c:pt>
                <c:pt idx="1241">
                  <c:v>0.15659480701754391</c:v>
                </c:pt>
                <c:pt idx="1242">
                  <c:v>0.15646987134503024</c:v>
                </c:pt>
                <c:pt idx="1243">
                  <c:v>0.15634493567251542</c:v>
                </c:pt>
                <c:pt idx="1244">
                  <c:v>0.15622000000000041</c:v>
                </c:pt>
                <c:pt idx="1245">
                  <c:v>0.15609506432748643</c:v>
                </c:pt>
                <c:pt idx="1246">
                  <c:v>0.15597127485380141</c:v>
                </c:pt>
                <c:pt idx="1247">
                  <c:v>0.15584633918128804</c:v>
                </c:pt>
                <c:pt idx="1248">
                  <c:v>0.15572254970760241</c:v>
                </c:pt>
                <c:pt idx="1249">
                  <c:v>0.15559876023391819</c:v>
                </c:pt>
                <c:pt idx="1250">
                  <c:v>0.15547497076023467</c:v>
                </c:pt>
                <c:pt idx="1251">
                  <c:v>0.15535118128654976</c:v>
                </c:pt>
                <c:pt idx="1252">
                  <c:v>0.1552273918128671</c:v>
                </c:pt>
                <c:pt idx="1253">
                  <c:v>0.15510360233918133</c:v>
                </c:pt>
                <c:pt idx="1254">
                  <c:v>0.15497981286549836</c:v>
                </c:pt>
                <c:pt idx="1255">
                  <c:v>0.15485716959064341</c:v>
                </c:pt>
                <c:pt idx="1256">
                  <c:v>0.15473338011696045</c:v>
                </c:pt>
                <c:pt idx="1257">
                  <c:v>0.15461073684210638</c:v>
                </c:pt>
                <c:pt idx="1258">
                  <c:v>0.15448809356725304</c:v>
                </c:pt>
                <c:pt idx="1259">
                  <c:v>0.15436545029239906</c:v>
                </c:pt>
                <c:pt idx="1260">
                  <c:v>0.15424280701754453</c:v>
                </c:pt>
                <c:pt idx="1261">
                  <c:v>0.15412016374269041</c:v>
                </c:pt>
                <c:pt idx="1262">
                  <c:v>0.15399752046783732</c:v>
                </c:pt>
                <c:pt idx="1263">
                  <c:v>0.15387487719298248</c:v>
                </c:pt>
                <c:pt idx="1264">
                  <c:v>0.15375338011696019</c:v>
                </c:pt>
                <c:pt idx="1265">
                  <c:v>0.15363188304093636</c:v>
                </c:pt>
                <c:pt idx="1266">
                  <c:v>0.15350923976608297</c:v>
                </c:pt>
                <c:pt idx="1267">
                  <c:v>0.1533877426900585</c:v>
                </c:pt>
                <c:pt idx="1268">
                  <c:v>0.15326624561403598</c:v>
                </c:pt>
                <c:pt idx="1269">
                  <c:v>0.15314474853801174</c:v>
                </c:pt>
                <c:pt idx="1270">
                  <c:v>0.15302325146198897</c:v>
                </c:pt>
                <c:pt idx="1271">
                  <c:v>0.15290175438596579</c:v>
                </c:pt>
                <c:pt idx="1272">
                  <c:v>0.15278140350877267</c:v>
                </c:pt>
                <c:pt idx="1273">
                  <c:v>0.15265990643274871</c:v>
                </c:pt>
                <c:pt idx="1274">
                  <c:v>0.15253955555555554</c:v>
                </c:pt>
                <c:pt idx="1275">
                  <c:v>0.15241920467836401</c:v>
                </c:pt>
                <c:pt idx="1276">
                  <c:v>0.15229770760234018</c:v>
                </c:pt>
                <c:pt idx="1277">
                  <c:v>0.15217735672514621</c:v>
                </c:pt>
                <c:pt idx="1278">
                  <c:v>0.15205700584795401</c:v>
                </c:pt>
                <c:pt idx="1279">
                  <c:v>0.15193665497076095</c:v>
                </c:pt>
                <c:pt idx="1280">
                  <c:v>0.15181745029239918</c:v>
                </c:pt>
                <c:pt idx="1281">
                  <c:v>0.15169709941520551</c:v>
                </c:pt>
                <c:pt idx="1282">
                  <c:v>0.15157674853801176</c:v>
                </c:pt>
                <c:pt idx="1283">
                  <c:v>0.15145754385964921</c:v>
                </c:pt>
                <c:pt idx="1284">
                  <c:v>0.15133833918128781</c:v>
                </c:pt>
                <c:pt idx="1285">
                  <c:v>0.15121913450292618</c:v>
                </c:pt>
                <c:pt idx="1286">
                  <c:v>0.15109878362573179</c:v>
                </c:pt>
                <c:pt idx="1287">
                  <c:v>0.15097957894736841</c:v>
                </c:pt>
                <c:pt idx="1288">
                  <c:v>0.15086152046783641</c:v>
                </c:pt>
                <c:pt idx="1289">
                  <c:v>0.15074231578947497</c:v>
                </c:pt>
                <c:pt idx="1290">
                  <c:v>0.15062311111111121</c:v>
                </c:pt>
                <c:pt idx="1291">
                  <c:v>0.15050390643274891</c:v>
                </c:pt>
                <c:pt idx="1292">
                  <c:v>0.15038584795321638</c:v>
                </c:pt>
                <c:pt idx="1293">
                  <c:v>0.15026778947368424</c:v>
                </c:pt>
                <c:pt idx="1294">
                  <c:v>0.15014858479532303</c:v>
                </c:pt>
                <c:pt idx="1295">
                  <c:v>0.15003052631578917</c:v>
                </c:pt>
                <c:pt idx="1296">
                  <c:v>0.14991246783625858</c:v>
                </c:pt>
                <c:pt idx="1297">
                  <c:v>0.14979440935672642</c:v>
                </c:pt>
                <c:pt idx="1298">
                  <c:v>0.14967635087719408</c:v>
                </c:pt>
                <c:pt idx="1299">
                  <c:v>0.14955943859649337</c:v>
                </c:pt>
                <c:pt idx="1300">
                  <c:v>0.14944138011696076</c:v>
                </c:pt>
                <c:pt idx="1301">
                  <c:v>0.14932446783625741</c:v>
                </c:pt>
                <c:pt idx="1302">
                  <c:v>0.14920640935672627</c:v>
                </c:pt>
                <c:pt idx="1303">
                  <c:v>0.14908949707602476</c:v>
                </c:pt>
                <c:pt idx="1304">
                  <c:v>0.14897258479532274</c:v>
                </c:pt>
                <c:pt idx="1305">
                  <c:v>0.14885567251461987</c:v>
                </c:pt>
                <c:pt idx="1306">
                  <c:v>0.14873876023391813</c:v>
                </c:pt>
                <c:pt idx="1307">
                  <c:v>0.14862184795321637</c:v>
                </c:pt>
                <c:pt idx="1308">
                  <c:v>0.14850493567251474</c:v>
                </c:pt>
                <c:pt idx="1309">
                  <c:v>0.14838802339181292</c:v>
                </c:pt>
                <c:pt idx="1310">
                  <c:v>0.14827225730994154</c:v>
                </c:pt>
                <c:pt idx="1311">
                  <c:v>0.14815534502923991</c:v>
                </c:pt>
                <c:pt idx="1312">
                  <c:v>0.14803957894736844</c:v>
                </c:pt>
                <c:pt idx="1313">
                  <c:v>0.14792381286549819</c:v>
                </c:pt>
                <c:pt idx="1314">
                  <c:v>0.14780804678362591</c:v>
                </c:pt>
                <c:pt idx="1315">
                  <c:v>0.14769228070175441</c:v>
                </c:pt>
                <c:pt idx="1316">
                  <c:v>0.14757651461988236</c:v>
                </c:pt>
                <c:pt idx="1317">
                  <c:v>0.14746074853801194</c:v>
                </c:pt>
                <c:pt idx="1318">
                  <c:v>0.14734498245614158</c:v>
                </c:pt>
                <c:pt idx="1319">
                  <c:v>0.14722921637426944</c:v>
                </c:pt>
                <c:pt idx="1320">
                  <c:v>0.14711459649122907</c:v>
                </c:pt>
                <c:pt idx="1321">
                  <c:v>0.14699883040935777</c:v>
                </c:pt>
                <c:pt idx="1322">
                  <c:v>0.14688421052631651</c:v>
                </c:pt>
                <c:pt idx="1323">
                  <c:v>0.14676959064327491</c:v>
                </c:pt>
                <c:pt idx="1324">
                  <c:v>0.14665497076023395</c:v>
                </c:pt>
                <c:pt idx="1325">
                  <c:v>0.1465403508771948</c:v>
                </c:pt>
                <c:pt idx="1326">
                  <c:v>0.14642573099415221</c:v>
                </c:pt>
                <c:pt idx="1327">
                  <c:v>0.14631111111111178</c:v>
                </c:pt>
                <c:pt idx="1328">
                  <c:v>0.14619649122807021</c:v>
                </c:pt>
                <c:pt idx="1329">
                  <c:v>0.14608301754385966</c:v>
                </c:pt>
                <c:pt idx="1330">
                  <c:v>0.14596839766081954</c:v>
                </c:pt>
                <c:pt idx="1331">
                  <c:v>0.14585492397660818</c:v>
                </c:pt>
                <c:pt idx="1332">
                  <c:v>0.14574145029239927</c:v>
                </c:pt>
                <c:pt idx="1333">
                  <c:v>0.14562683040935678</c:v>
                </c:pt>
                <c:pt idx="1334">
                  <c:v>0.14551335672514695</c:v>
                </c:pt>
                <c:pt idx="1335">
                  <c:v>0.14539988304093651</c:v>
                </c:pt>
                <c:pt idx="1336">
                  <c:v>0.14528640935672613</c:v>
                </c:pt>
                <c:pt idx="1337">
                  <c:v>0.14517408187134578</c:v>
                </c:pt>
                <c:pt idx="1338">
                  <c:v>0.14506060818713531</c:v>
                </c:pt>
                <c:pt idx="1339">
                  <c:v>0.14494713450292618</c:v>
                </c:pt>
                <c:pt idx="1340">
                  <c:v>0.14483480701754392</c:v>
                </c:pt>
                <c:pt idx="1341">
                  <c:v>0.14472133333333409</c:v>
                </c:pt>
                <c:pt idx="1342">
                  <c:v>0.14460900584795341</c:v>
                </c:pt>
                <c:pt idx="1343">
                  <c:v>0.14449667836257321</c:v>
                </c:pt>
                <c:pt idx="1344">
                  <c:v>0.14438435087719437</c:v>
                </c:pt>
                <c:pt idx="1345">
                  <c:v>0.14427202339181289</c:v>
                </c:pt>
                <c:pt idx="1346">
                  <c:v>0.14415969590643279</c:v>
                </c:pt>
                <c:pt idx="1347">
                  <c:v>0.14404736842105337</c:v>
                </c:pt>
                <c:pt idx="1348">
                  <c:v>0.14393504093567291</c:v>
                </c:pt>
                <c:pt idx="1349">
                  <c:v>0.14382385964912281</c:v>
                </c:pt>
                <c:pt idx="1350">
                  <c:v>0.14371153216374274</c:v>
                </c:pt>
                <c:pt idx="1351">
                  <c:v>0.14360035087719419</c:v>
                </c:pt>
                <c:pt idx="1352">
                  <c:v>0.14348802339181291</c:v>
                </c:pt>
                <c:pt idx="1353">
                  <c:v>0.14337684210526341</c:v>
                </c:pt>
                <c:pt idx="1354">
                  <c:v>0.14326566081871348</c:v>
                </c:pt>
                <c:pt idx="1355">
                  <c:v>0.14315447953216445</c:v>
                </c:pt>
                <c:pt idx="1356">
                  <c:v>0.14304329824561401</c:v>
                </c:pt>
                <c:pt idx="1357">
                  <c:v>0.14293211695906441</c:v>
                </c:pt>
                <c:pt idx="1358">
                  <c:v>0.14282208187134587</c:v>
                </c:pt>
                <c:pt idx="1359">
                  <c:v>0.14271090058479627</c:v>
                </c:pt>
                <c:pt idx="1360">
                  <c:v>0.14259971929824564</c:v>
                </c:pt>
                <c:pt idx="1361">
                  <c:v>0.14248968421052641</c:v>
                </c:pt>
                <c:pt idx="1362">
                  <c:v>0.14237964912280701</c:v>
                </c:pt>
                <c:pt idx="1363">
                  <c:v>0.14226846783625827</c:v>
                </c:pt>
                <c:pt idx="1364">
                  <c:v>0.14215843274853801</c:v>
                </c:pt>
                <c:pt idx="1365">
                  <c:v>0.14204839766081936</c:v>
                </c:pt>
                <c:pt idx="1366">
                  <c:v>0.14193836257310052</c:v>
                </c:pt>
                <c:pt idx="1367">
                  <c:v>0.14182832748538021</c:v>
                </c:pt>
                <c:pt idx="1368">
                  <c:v>0.14171943859649352</c:v>
                </c:pt>
                <c:pt idx="1369">
                  <c:v>0.14160940350877191</c:v>
                </c:pt>
                <c:pt idx="1370">
                  <c:v>0.14149936842105348</c:v>
                </c:pt>
                <c:pt idx="1371">
                  <c:v>0.14139047953216477</c:v>
                </c:pt>
                <c:pt idx="1372">
                  <c:v>0.14128159064327483</c:v>
                </c:pt>
                <c:pt idx="1373">
                  <c:v>0.14117155555555483</c:v>
                </c:pt>
                <c:pt idx="1374">
                  <c:v>0.14106266666666664</c:v>
                </c:pt>
                <c:pt idx="1375">
                  <c:v>0.14095377777777779</c:v>
                </c:pt>
                <c:pt idx="1376">
                  <c:v>0.14084488888888891</c:v>
                </c:pt>
                <c:pt idx="1377">
                  <c:v>0.14073600000000044</c:v>
                </c:pt>
                <c:pt idx="1378">
                  <c:v>0.14062711111111109</c:v>
                </c:pt>
                <c:pt idx="1379">
                  <c:v>0.14051936842105331</c:v>
                </c:pt>
                <c:pt idx="1380">
                  <c:v>0.14041047953216515</c:v>
                </c:pt>
                <c:pt idx="1381">
                  <c:v>0.14030159064327485</c:v>
                </c:pt>
                <c:pt idx="1382">
                  <c:v>0.14019384795321638</c:v>
                </c:pt>
                <c:pt idx="1383">
                  <c:v>0.14008610526315787</c:v>
                </c:pt>
                <c:pt idx="1384">
                  <c:v>0.13997721637426921</c:v>
                </c:pt>
                <c:pt idx="1385">
                  <c:v>0.13986947368421054</c:v>
                </c:pt>
                <c:pt idx="1386">
                  <c:v>0.13976173099415209</c:v>
                </c:pt>
                <c:pt idx="1387">
                  <c:v>0.13965398830409356</c:v>
                </c:pt>
                <c:pt idx="1388">
                  <c:v>0.13954624561403572</c:v>
                </c:pt>
                <c:pt idx="1389">
                  <c:v>0.13943964912280787</c:v>
                </c:pt>
                <c:pt idx="1390">
                  <c:v>0.13933190643274854</c:v>
                </c:pt>
                <c:pt idx="1391">
                  <c:v>0.13922416374269078</c:v>
                </c:pt>
                <c:pt idx="1392">
                  <c:v>0.13911756725146199</c:v>
                </c:pt>
                <c:pt idx="1393">
                  <c:v>0.13900982456140432</c:v>
                </c:pt>
                <c:pt idx="1394">
                  <c:v>0.13890322807017544</c:v>
                </c:pt>
                <c:pt idx="1395">
                  <c:v>0.13879663157894809</c:v>
                </c:pt>
                <c:pt idx="1396">
                  <c:v>0.13869003508771929</c:v>
                </c:pt>
                <c:pt idx="1397">
                  <c:v>0.13858343859649305</c:v>
                </c:pt>
                <c:pt idx="1398">
                  <c:v>0.13847684210526387</c:v>
                </c:pt>
                <c:pt idx="1399">
                  <c:v>0.13837024561403508</c:v>
                </c:pt>
                <c:pt idx="1400">
                  <c:v>0.13826364912280767</c:v>
                </c:pt>
                <c:pt idx="1401">
                  <c:v>0.13815705263157887</c:v>
                </c:pt>
                <c:pt idx="1402">
                  <c:v>0.13805160233918118</c:v>
                </c:pt>
                <c:pt idx="1403">
                  <c:v>0.13794500584795433</c:v>
                </c:pt>
                <c:pt idx="1404">
                  <c:v>0.13783955555555555</c:v>
                </c:pt>
                <c:pt idx="1405">
                  <c:v>0.13773410526315788</c:v>
                </c:pt>
                <c:pt idx="1406">
                  <c:v>0.13762750877192984</c:v>
                </c:pt>
                <c:pt idx="1407">
                  <c:v>0.13752205847953219</c:v>
                </c:pt>
                <c:pt idx="1408">
                  <c:v>0.13741660818713564</c:v>
                </c:pt>
                <c:pt idx="1409">
                  <c:v>0.13731115789473691</c:v>
                </c:pt>
                <c:pt idx="1410">
                  <c:v>0.13720570760233924</c:v>
                </c:pt>
                <c:pt idx="1411">
                  <c:v>0.13710140350877192</c:v>
                </c:pt>
                <c:pt idx="1412">
                  <c:v>0.13699595321637498</c:v>
                </c:pt>
                <c:pt idx="1413">
                  <c:v>0.13689050292397617</c:v>
                </c:pt>
                <c:pt idx="1414">
                  <c:v>0.13678619883041032</c:v>
                </c:pt>
                <c:pt idx="1415">
                  <c:v>0.13668189473684209</c:v>
                </c:pt>
                <c:pt idx="1416">
                  <c:v>0.13657644444444444</c:v>
                </c:pt>
                <c:pt idx="1417">
                  <c:v>0.13647214035087721</c:v>
                </c:pt>
                <c:pt idx="1418">
                  <c:v>0.13636783625730994</c:v>
                </c:pt>
                <c:pt idx="1419">
                  <c:v>0.13626353216374271</c:v>
                </c:pt>
                <c:pt idx="1420">
                  <c:v>0.13615922807017539</c:v>
                </c:pt>
                <c:pt idx="1421">
                  <c:v>0.13605492397660818</c:v>
                </c:pt>
                <c:pt idx="1422">
                  <c:v>0.13595061988304089</c:v>
                </c:pt>
                <c:pt idx="1423">
                  <c:v>0.13584746198830441</c:v>
                </c:pt>
                <c:pt idx="1424">
                  <c:v>0.13574315789473762</c:v>
                </c:pt>
                <c:pt idx="1425">
                  <c:v>0.13563885380116991</c:v>
                </c:pt>
                <c:pt idx="1426">
                  <c:v>0.13553569590643291</c:v>
                </c:pt>
                <c:pt idx="1427">
                  <c:v>0.13543253801169591</c:v>
                </c:pt>
                <c:pt idx="1428">
                  <c:v>0.1353282339181287</c:v>
                </c:pt>
                <c:pt idx="1429">
                  <c:v>0.13522507602339179</c:v>
                </c:pt>
                <c:pt idx="1430">
                  <c:v>0.13512191812865393</c:v>
                </c:pt>
                <c:pt idx="1431">
                  <c:v>0.13501876023391812</c:v>
                </c:pt>
                <c:pt idx="1432">
                  <c:v>0.13491560233918129</c:v>
                </c:pt>
                <c:pt idx="1433">
                  <c:v>0.13481359064327483</c:v>
                </c:pt>
                <c:pt idx="1434">
                  <c:v>0.13471043274853844</c:v>
                </c:pt>
                <c:pt idx="1435">
                  <c:v>0.1346072748538012</c:v>
                </c:pt>
                <c:pt idx="1436">
                  <c:v>0.13450526315789574</c:v>
                </c:pt>
                <c:pt idx="1437">
                  <c:v>0.13440210526315788</c:v>
                </c:pt>
                <c:pt idx="1438">
                  <c:v>0.13430009356725217</c:v>
                </c:pt>
                <c:pt idx="1439">
                  <c:v>0.13419808187134602</c:v>
                </c:pt>
                <c:pt idx="1440">
                  <c:v>0.13409492397660819</c:v>
                </c:pt>
                <c:pt idx="1441">
                  <c:v>0.13399291228070176</c:v>
                </c:pt>
                <c:pt idx="1442">
                  <c:v>0.13389090058479541</c:v>
                </c:pt>
                <c:pt idx="1443">
                  <c:v>0.1337888888888889</c:v>
                </c:pt>
                <c:pt idx="1444">
                  <c:v>0.13368687719298245</c:v>
                </c:pt>
                <c:pt idx="1445">
                  <c:v>0.13358601169590645</c:v>
                </c:pt>
                <c:pt idx="1446">
                  <c:v>0.13348399999999999</c:v>
                </c:pt>
                <c:pt idx="1447">
                  <c:v>0.13338198830409356</c:v>
                </c:pt>
                <c:pt idx="1448">
                  <c:v>0.13328112280701754</c:v>
                </c:pt>
                <c:pt idx="1449">
                  <c:v>0.13318025730994137</c:v>
                </c:pt>
                <c:pt idx="1450">
                  <c:v>0.13307824561403508</c:v>
                </c:pt>
                <c:pt idx="1451">
                  <c:v>0.13297738011695975</c:v>
                </c:pt>
                <c:pt idx="1452">
                  <c:v>0.13287651461988204</c:v>
                </c:pt>
                <c:pt idx="1453">
                  <c:v>0.13277564912280701</c:v>
                </c:pt>
                <c:pt idx="1454">
                  <c:v>0.13267478362573087</c:v>
                </c:pt>
                <c:pt idx="1455">
                  <c:v>0.1325739181286541</c:v>
                </c:pt>
                <c:pt idx="1456">
                  <c:v>0.13247305263157888</c:v>
                </c:pt>
                <c:pt idx="1457">
                  <c:v>0.13237218713450288</c:v>
                </c:pt>
                <c:pt idx="1458">
                  <c:v>0.1322724678362574</c:v>
                </c:pt>
                <c:pt idx="1459">
                  <c:v>0.13217160233918043</c:v>
                </c:pt>
                <c:pt idx="1460">
                  <c:v>0.13207188304093564</c:v>
                </c:pt>
                <c:pt idx="1461">
                  <c:v>0.13197101754385962</c:v>
                </c:pt>
                <c:pt idx="1462">
                  <c:v>0.13187129824561367</c:v>
                </c:pt>
                <c:pt idx="1463">
                  <c:v>0.13177157894736838</c:v>
                </c:pt>
                <c:pt idx="1464">
                  <c:v>0.13167185964912267</c:v>
                </c:pt>
                <c:pt idx="1465">
                  <c:v>0.13157099415204679</c:v>
                </c:pt>
                <c:pt idx="1466">
                  <c:v>0.1314712748538012</c:v>
                </c:pt>
                <c:pt idx="1467">
                  <c:v>0.13137270175438587</c:v>
                </c:pt>
                <c:pt idx="1468">
                  <c:v>0.13127298245614041</c:v>
                </c:pt>
                <c:pt idx="1469">
                  <c:v>0.13117326315789474</c:v>
                </c:pt>
                <c:pt idx="1470">
                  <c:v>0.13107354385964912</c:v>
                </c:pt>
                <c:pt idx="1471">
                  <c:v>0.13097497076023393</c:v>
                </c:pt>
                <c:pt idx="1472">
                  <c:v>0.13087525146198831</c:v>
                </c:pt>
                <c:pt idx="1473">
                  <c:v>0.13077667836257287</c:v>
                </c:pt>
                <c:pt idx="1474">
                  <c:v>0.13067810526315707</c:v>
                </c:pt>
                <c:pt idx="1475">
                  <c:v>0.13057838596491228</c:v>
                </c:pt>
                <c:pt idx="1476">
                  <c:v>0.13047981286549781</c:v>
                </c:pt>
                <c:pt idx="1477">
                  <c:v>0.1303812397660819</c:v>
                </c:pt>
                <c:pt idx="1478">
                  <c:v>0.13028266666666669</c:v>
                </c:pt>
                <c:pt idx="1479">
                  <c:v>0.13018409356725191</c:v>
                </c:pt>
                <c:pt idx="1480">
                  <c:v>0.13008666666666668</c:v>
                </c:pt>
                <c:pt idx="1481">
                  <c:v>0.12998809356725258</c:v>
                </c:pt>
                <c:pt idx="1482">
                  <c:v>0.12988952046783625</c:v>
                </c:pt>
                <c:pt idx="1483">
                  <c:v>0.12979209356725249</c:v>
                </c:pt>
                <c:pt idx="1484">
                  <c:v>0.12969352046783625</c:v>
                </c:pt>
                <c:pt idx="1485">
                  <c:v>0.12959609356725246</c:v>
                </c:pt>
                <c:pt idx="1486">
                  <c:v>0.12949866666666671</c:v>
                </c:pt>
                <c:pt idx="1487">
                  <c:v>0.12940009356725243</c:v>
                </c:pt>
                <c:pt idx="1488">
                  <c:v>0.12930266666666665</c:v>
                </c:pt>
                <c:pt idx="1489">
                  <c:v>0.1292052397660825</c:v>
                </c:pt>
                <c:pt idx="1490">
                  <c:v>0.12910781286549741</c:v>
                </c:pt>
                <c:pt idx="1491">
                  <c:v>0.12901038596491229</c:v>
                </c:pt>
                <c:pt idx="1492">
                  <c:v>0.12891295906432823</c:v>
                </c:pt>
                <c:pt idx="1493">
                  <c:v>0.1288166783625731</c:v>
                </c:pt>
                <c:pt idx="1494">
                  <c:v>0.12871925146198912</c:v>
                </c:pt>
                <c:pt idx="1495">
                  <c:v>0.1286218245614035</c:v>
                </c:pt>
                <c:pt idx="1496">
                  <c:v>0.12852554385964912</c:v>
                </c:pt>
                <c:pt idx="1497">
                  <c:v>0.12842811695906434</c:v>
                </c:pt>
                <c:pt idx="1498">
                  <c:v>0.12833183625730993</c:v>
                </c:pt>
                <c:pt idx="1499">
                  <c:v>0.12823555555555555</c:v>
                </c:pt>
                <c:pt idx="1500">
                  <c:v>0.12813927485380119</c:v>
                </c:pt>
                <c:pt idx="1501">
                  <c:v>0.12804184795321638</c:v>
                </c:pt>
                <c:pt idx="1502">
                  <c:v>0.12794556725146244</c:v>
                </c:pt>
                <c:pt idx="1503">
                  <c:v>0.127850432748538</c:v>
                </c:pt>
                <c:pt idx="1504">
                  <c:v>0.12775415204678361</c:v>
                </c:pt>
                <c:pt idx="1505">
                  <c:v>0.12765787134502918</c:v>
                </c:pt>
                <c:pt idx="1506">
                  <c:v>0.12756159064327485</c:v>
                </c:pt>
                <c:pt idx="1507">
                  <c:v>0.12746645614035174</c:v>
                </c:pt>
                <c:pt idx="1508">
                  <c:v>0.12737017543859575</c:v>
                </c:pt>
                <c:pt idx="1509">
                  <c:v>0.12727504093567252</c:v>
                </c:pt>
                <c:pt idx="1510">
                  <c:v>0.12717876023391686</c:v>
                </c:pt>
                <c:pt idx="1511">
                  <c:v>0.12708362573099413</c:v>
                </c:pt>
                <c:pt idx="1512">
                  <c:v>0.12698849122807021</c:v>
                </c:pt>
                <c:pt idx="1513">
                  <c:v>0.12689221052631591</c:v>
                </c:pt>
                <c:pt idx="1514">
                  <c:v>0.12679707602339191</c:v>
                </c:pt>
                <c:pt idx="1515">
                  <c:v>0.12670194152046868</c:v>
                </c:pt>
                <c:pt idx="1516">
                  <c:v>0.12660795321637427</c:v>
                </c:pt>
                <c:pt idx="1517">
                  <c:v>0.1265128187134503</c:v>
                </c:pt>
                <c:pt idx="1518">
                  <c:v>0.1264176842105264</c:v>
                </c:pt>
                <c:pt idx="1519">
                  <c:v>0.12632254970760232</c:v>
                </c:pt>
                <c:pt idx="1520">
                  <c:v>0.12622856140350805</c:v>
                </c:pt>
                <c:pt idx="1521">
                  <c:v>0.12613342690058393</c:v>
                </c:pt>
                <c:pt idx="1522">
                  <c:v>0.12603943859649305</c:v>
                </c:pt>
                <c:pt idx="1523">
                  <c:v>0.12594430409356724</c:v>
                </c:pt>
                <c:pt idx="1524">
                  <c:v>0.1258503157894737</c:v>
                </c:pt>
                <c:pt idx="1525">
                  <c:v>0.12575632748538021</c:v>
                </c:pt>
                <c:pt idx="1526">
                  <c:v>0.12566233918128691</c:v>
                </c:pt>
                <c:pt idx="1527">
                  <c:v>0.12556835087719431</c:v>
                </c:pt>
                <c:pt idx="1528">
                  <c:v>0.12547436257309941</c:v>
                </c:pt>
                <c:pt idx="1529">
                  <c:v>0.12538037426900567</c:v>
                </c:pt>
                <c:pt idx="1530">
                  <c:v>0.12528638596491229</c:v>
                </c:pt>
                <c:pt idx="1531">
                  <c:v>0.12519239766081872</c:v>
                </c:pt>
                <c:pt idx="1532">
                  <c:v>0.12509955555555555</c:v>
                </c:pt>
                <c:pt idx="1533">
                  <c:v>0.12500556725146197</c:v>
                </c:pt>
                <c:pt idx="1534">
                  <c:v>0.1249115789473684</c:v>
                </c:pt>
                <c:pt idx="1535">
                  <c:v>0.12481873684210525</c:v>
                </c:pt>
                <c:pt idx="1536">
                  <c:v>0.12472589473684254</c:v>
                </c:pt>
                <c:pt idx="1537">
                  <c:v>0.12463190643274853</c:v>
                </c:pt>
                <c:pt idx="1538">
                  <c:v>0.12453906432748539</c:v>
                </c:pt>
                <c:pt idx="1539">
                  <c:v>0.1244462222222228</c:v>
                </c:pt>
                <c:pt idx="1540">
                  <c:v>0.12435338011695909</c:v>
                </c:pt>
                <c:pt idx="1541">
                  <c:v>0.12426053801169638</c:v>
                </c:pt>
                <c:pt idx="1542">
                  <c:v>0.12416769590643321</c:v>
                </c:pt>
                <c:pt idx="1543">
                  <c:v>0.12407485380116998</c:v>
                </c:pt>
                <c:pt idx="1544">
                  <c:v>0.12398315789473685</c:v>
                </c:pt>
                <c:pt idx="1545">
                  <c:v>0.12389031578947367</c:v>
                </c:pt>
                <c:pt idx="1546">
                  <c:v>0.12379747368421108</c:v>
                </c:pt>
                <c:pt idx="1547">
                  <c:v>0.12370577777777833</c:v>
                </c:pt>
                <c:pt idx="1548">
                  <c:v>0.12361293567251462</c:v>
                </c:pt>
                <c:pt idx="1549">
                  <c:v>0.12352123976608262</c:v>
                </c:pt>
                <c:pt idx="1550">
                  <c:v>0.12342954385964955</c:v>
                </c:pt>
                <c:pt idx="1551">
                  <c:v>0.12333670175438632</c:v>
                </c:pt>
                <c:pt idx="1552">
                  <c:v>0.12324500584795361</c:v>
                </c:pt>
                <c:pt idx="1553">
                  <c:v>0.12315330994152072</c:v>
                </c:pt>
                <c:pt idx="1554">
                  <c:v>0.12306161403508772</c:v>
                </c:pt>
                <c:pt idx="1555">
                  <c:v>0.12296991812865496</c:v>
                </c:pt>
                <c:pt idx="1556">
                  <c:v>0.12287822222222222</c:v>
                </c:pt>
                <c:pt idx="1557">
                  <c:v>0.12278767251462012</c:v>
                </c:pt>
                <c:pt idx="1558">
                  <c:v>0.12269597660818769</c:v>
                </c:pt>
                <c:pt idx="1559">
                  <c:v>0.12260428070175497</c:v>
                </c:pt>
                <c:pt idx="1560">
                  <c:v>0.12251373099415212</c:v>
                </c:pt>
                <c:pt idx="1561">
                  <c:v>0.1224220350877198</c:v>
                </c:pt>
                <c:pt idx="1562">
                  <c:v>0.12233148538011702</c:v>
                </c:pt>
                <c:pt idx="1563">
                  <c:v>0.12224093567251462</c:v>
                </c:pt>
                <c:pt idx="1564">
                  <c:v>0.12214923976608236</c:v>
                </c:pt>
                <c:pt idx="1565">
                  <c:v>0.12205869005847952</c:v>
                </c:pt>
                <c:pt idx="1566">
                  <c:v>0.12196814035087719</c:v>
                </c:pt>
                <c:pt idx="1567">
                  <c:v>0.12187759064327486</c:v>
                </c:pt>
                <c:pt idx="1568">
                  <c:v>0.12178704093567304</c:v>
                </c:pt>
                <c:pt idx="1569">
                  <c:v>0.12169649122807068</c:v>
                </c:pt>
                <c:pt idx="1570">
                  <c:v>0.12160594152046802</c:v>
                </c:pt>
                <c:pt idx="1571">
                  <c:v>0.12151653801169612</c:v>
                </c:pt>
                <c:pt idx="1572">
                  <c:v>0.12142598830409357</c:v>
                </c:pt>
                <c:pt idx="1573">
                  <c:v>0.12133543859649124</c:v>
                </c:pt>
                <c:pt idx="1574">
                  <c:v>0.12124603508771994</c:v>
                </c:pt>
                <c:pt idx="1575">
                  <c:v>0.12115548538011719</c:v>
                </c:pt>
                <c:pt idx="1576">
                  <c:v>0.12106608187134522</c:v>
                </c:pt>
                <c:pt idx="1577">
                  <c:v>0.12097667836257329</c:v>
                </c:pt>
                <c:pt idx="1578">
                  <c:v>0.12088612865497075</c:v>
                </c:pt>
                <c:pt idx="1579">
                  <c:v>0.12079672514619977</c:v>
                </c:pt>
                <c:pt idx="1580">
                  <c:v>0.12070732163742691</c:v>
                </c:pt>
                <c:pt idx="1581">
                  <c:v>0.12061791812865495</c:v>
                </c:pt>
                <c:pt idx="1582">
                  <c:v>0.12052851461988301</c:v>
                </c:pt>
                <c:pt idx="1583">
                  <c:v>0.12043911111111112</c:v>
                </c:pt>
                <c:pt idx="1584">
                  <c:v>0.1203508538011696</c:v>
                </c:pt>
                <c:pt idx="1585">
                  <c:v>0.12026145029239767</c:v>
                </c:pt>
                <c:pt idx="1586">
                  <c:v>0.12017204678362635</c:v>
                </c:pt>
                <c:pt idx="1587">
                  <c:v>0.12008378947368489</c:v>
                </c:pt>
                <c:pt idx="1588">
                  <c:v>0.11999438596491271</c:v>
                </c:pt>
                <c:pt idx="1589">
                  <c:v>0.11990612865497076</c:v>
                </c:pt>
                <c:pt idx="1590">
                  <c:v>0.11981672514619923</c:v>
                </c:pt>
                <c:pt idx="1591">
                  <c:v>0.11972846783625729</c:v>
                </c:pt>
                <c:pt idx="1592">
                  <c:v>0.11964021052631579</c:v>
                </c:pt>
                <c:pt idx="1593">
                  <c:v>0.11955195321637427</c:v>
                </c:pt>
                <c:pt idx="1594">
                  <c:v>0.11946369590643321</c:v>
                </c:pt>
                <c:pt idx="1595">
                  <c:v>0.11937543859649118</c:v>
                </c:pt>
                <c:pt idx="1596">
                  <c:v>0.11928718128655025</c:v>
                </c:pt>
                <c:pt idx="1597">
                  <c:v>0.11919892397660881</c:v>
                </c:pt>
                <c:pt idx="1598">
                  <c:v>0.11911066666666667</c:v>
                </c:pt>
                <c:pt idx="1599">
                  <c:v>0.11902240935672512</c:v>
                </c:pt>
                <c:pt idx="1600">
                  <c:v>0.11893529824561452</c:v>
                </c:pt>
                <c:pt idx="1601">
                  <c:v>0.11884704093567262</c:v>
                </c:pt>
                <c:pt idx="1602">
                  <c:v>0.11875992982456141</c:v>
                </c:pt>
                <c:pt idx="1603">
                  <c:v>0.11867167251462028</c:v>
                </c:pt>
                <c:pt idx="1604">
                  <c:v>0.11858456140350876</c:v>
                </c:pt>
                <c:pt idx="1605">
                  <c:v>0.11849745029239735</c:v>
                </c:pt>
                <c:pt idx="1606">
                  <c:v>0.11840919298245614</c:v>
                </c:pt>
                <c:pt idx="1607">
                  <c:v>0.11832208187134502</c:v>
                </c:pt>
                <c:pt idx="1608">
                  <c:v>0.11823497076023469</c:v>
                </c:pt>
                <c:pt idx="1609">
                  <c:v>0.11814785964912281</c:v>
                </c:pt>
                <c:pt idx="1610">
                  <c:v>0.11806074853801235</c:v>
                </c:pt>
                <c:pt idx="1611">
                  <c:v>0.11797363742690099</c:v>
                </c:pt>
                <c:pt idx="1612">
                  <c:v>0.11788652631578952</c:v>
                </c:pt>
                <c:pt idx="1613">
                  <c:v>0.11780056140350877</c:v>
                </c:pt>
                <c:pt idx="1614">
                  <c:v>0.11771345029239765</c:v>
                </c:pt>
                <c:pt idx="1615">
                  <c:v>0.11762633918128704</c:v>
                </c:pt>
                <c:pt idx="1616">
                  <c:v>0.11754037426900583</c:v>
                </c:pt>
                <c:pt idx="1617">
                  <c:v>0.11745326315789455</c:v>
                </c:pt>
                <c:pt idx="1618">
                  <c:v>0.11736729824561409</c:v>
                </c:pt>
                <c:pt idx="1619">
                  <c:v>0.11728133333333332</c:v>
                </c:pt>
                <c:pt idx="1620">
                  <c:v>0.11719536842105308</c:v>
                </c:pt>
                <c:pt idx="1621">
                  <c:v>0.11710825730994151</c:v>
                </c:pt>
                <c:pt idx="1622">
                  <c:v>0.11702229239766082</c:v>
                </c:pt>
                <c:pt idx="1623">
                  <c:v>0.11693632748538053</c:v>
                </c:pt>
                <c:pt idx="1624">
                  <c:v>0.11685036257309941</c:v>
                </c:pt>
                <c:pt idx="1625">
                  <c:v>0.1167643976608187</c:v>
                </c:pt>
                <c:pt idx="1626">
                  <c:v>0.11667843274853799</c:v>
                </c:pt>
                <c:pt idx="1627">
                  <c:v>0.11659361403508772</c:v>
                </c:pt>
                <c:pt idx="1628">
                  <c:v>0.11650764912280701</c:v>
                </c:pt>
                <c:pt idx="1629">
                  <c:v>0.11642168421052652</c:v>
                </c:pt>
                <c:pt idx="1630">
                  <c:v>0.11633686549707598</c:v>
                </c:pt>
                <c:pt idx="1631">
                  <c:v>0.11625090058479533</c:v>
                </c:pt>
                <c:pt idx="1632">
                  <c:v>0.11616608187134519</c:v>
                </c:pt>
                <c:pt idx="1633">
                  <c:v>0.11608126315789465</c:v>
                </c:pt>
                <c:pt idx="1634">
                  <c:v>0.11599529824561461</c:v>
                </c:pt>
                <c:pt idx="1635">
                  <c:v>0.11591047953216355</c:v>
                </c:pt>
                <c:pt idx="1636">
                  <c:v>0.11582566081871352</c:v>
                </c:pt>
                <c:pt idx="1637">
                  <c:v>0.11574084210526316</c:v>
                </c:pt>
                <c:pt idx="1638">
                  <c:v>0.11565602339181302</c:v>
                </c:pt>
                <c:pt idx="1639">
                  <c:v>0.11557120467836257</c:v>
                </c:pt>
                <c:pt idx="1640">
                  <c:v>0.11548638596491229</c:v>
                </c:pt>
                <c:pt idx="1641">
                  <c:v>0.11540156725146197</c:v>
                </c:pt>
                <c:pt idx="1642">
                  <c:v>0.11531674853801213</c:v>
                </c:pt>
                <c:pt idx="1643">
                  <c:v>0.11523307602339215</c:v>
                </c:pt>
                <c:pt idx="1644">
                  <c:v>0.11514825730994151</c:v>
                </c:pt>
                <c:pt idx="1645">
                  <c:v>0.11506343859649121</c:v>
                </c:pt>
                <c:pt idx="1646">
                  <c:v>0.11497976608187142</c:v>
                </c:pt>
                <c:pt idx="1647">
                  <c:v>0.11489609356725169</c:v>
                </c:pt>
                <c:pt idx="1648">
                  <c:v>0.11481127485380117</c:v>
                </c:pt>
                <c:pt idx="1649">
                  <c:v>0.11472760233918126</c:v>
                </c:pt>
                <c:pt idx="1650">
                  <c:v>0.1146439298245614</c:v>
                </c:pt>
                <c:pt idx="1651">
                  <c:v>0.11456025730994152</c:v>
                </c:pt>
                <c:pt idx="1652">
                  <c:v>0.11447543859649115</c:v>
                </c:pt>
                <c:pt idx="1653">
                  <c:v>0.11439176608187168</c:v>
                </c:pt>
                <c:pt idx="1654">
                  <c:v>0.11430809356725147</c:v>
                </c:pt>
                <c:pt idx="1655">
                  <c:v>0.11422556725146232</c:v>
                </c:pt>
                <c:pt idx="1656">
                  <c:v>0.11414189473684208</c:v>
                </c:pt>
                <c:pt idx="1657">
                  <c:v>0.11405822222222223</c:v>
                </c:pt>
                <c:pt idx="1658">
                  <c:v>0.11397454970760262</c:v>
                </c:pt>
                <c:pt idx="1659">
                  <c:v>0.11389202339181292</c:v>
                </c:pt>
                <c:pt idx="1660">
                  <c:v>0.11380835087719295</c:v>
                </c:pt>
                <c:pt idx="1661">
                  <c:v>0.113725824561404</c:v>
                </c:pt>
                <c:pt idx="1662">
                  <c:v>0.11364215204678402</c:v>
                </c:pt>
                <c:pt idx="1663">
                  <c:v>0.11355962573099414</c:v>
                </c:pt>
                <c:pt idx="1664">
                  <c:v>0.11347709941520465</c:v>
                </c:pt>
                <c:pt idx="1665">
                  <c:v>0.11339342690058479</c:v>
                </c:pt>
                <c:pt idx="1666">
                  <c:v>0.1133109005847949</c:v>
                </c:pt>
                <c:pt idx="1667">
                  <c:v>0.11322837426900589</c:v>
                </c:pt>
                <c:pt idx="1668">
                  <c:v>0.11314584795321694</c:v>
                </c:pt>
                <c:pt idx="1669">
                  <c:v>0.1130633216374269</c:v>
                </c:pt>
                <c:pt idx="1670">
                  <c:v>0.11298079532163742</c:v>
                </c:pt>
                <c:pt idx="1671">
                  <c:v>0.11289826900584785</c:v>
                </c:pt>
                <c:pt idx="1672">
                  <c:v>0.1128168888888889</c:v>
                </c:pt>
                <c:pt idx="1673">
                  <c:v>0.11273436257309975</c:v>
                </c:pt>
                <c:pt idx="1674">
                  <c:v>0.11265183625730994</c:v>
                </c:pt>
                <c:pt idx="1675">
                  <c:v>0.11257045614035086</c:v>
                </c:pt>
                <c:pt idx="1676">
                  <c:v>0.11248792982456084</c:v>
                </c:pt>
                <c:pt idx="1677">
                  <c:v>0.11240654970760262</c:v>
                </c:pt>
                <c:pt idx="1678">
                  <c:v>0.11232402339181292</c:v>
                </c:pt>
                <c:pt idx="1679">
                  <c:v>0.11224264327485421</c:v>
                </c:pt>
                <c:pt idx="1680">
                  <c:v>0.11216126315789471</c:v>
                </c:pt>
                <c:pt idx="1681">
                  <c:v>0.11207988304093568</c:v>
                </c:pt>
                <c:pt idx="1682">
                  <c:v>0.11199735672514605</c:v>
                </c:pt>
                <c:pt idx="1683">
                  <c:v>0.11191597660818713</c:v>
                </c:pt>
                <c:pt idx="1684">
                  <c:v>0.11183459649122805</c:v>
                </c:pt>
                <c:pt idx="1685">
                  <c:v>0.11175321637426898</c:v>
                </c:pt>
                <c:pt idx="1686">
                  <c:v>0.11167298245614074</c:v>
                </c:pt>
                <c:pt idx="1687">
                  <c:v>0.11159160233918129</c:v>
                </c:pt>
                <c:pt idx="1688">
                  <c:v>0.11151022222222223</c:v>
                </c:pt>
                <c:pt idx="1689">
                  <c:v>0.11142884210526315</c:v>
                </c:pt>
                <c:pt idx="1690">
                  <c:v>0.11134860818713448</c:v>
                </c:pt>
                <c:pt idx="1691">
                  <c:v>0.11126722807017562</c:v>
                </c:pt>
                <c:pt idx="1692">
                  <c:v>0.11118699415204639</c:v>
                </c:pt>
                <c:pt idx="1693">
                  <c:v>0.1111056140350877</c:v>
                </c:pt>
                <c:pt idx="1694">
                  <c:v>0.11102538011695941</c:v>
                </c:pt>
                <c:pt idx="1695">
                  <c:v>0.11094514619883039</c:v>
                </c:pt>
                <c:pt idx="1696">
                  <c:v>0.11086376608187162</c:v>
                </c:pt>
                <c:pt idx="1697">
                  <c:v>0.11078353216374265</c:v>
                </c:pt>
                <c:pt idx="1698">
                  <c:v>0.11070329824561446</c:v>
                </c:pt>
                <c:pt idx="1699">
                  <c:v>0.11062306432748539</c:v>
                </c:pt>
                <c:pt idx="1700">
                  <c:v>0.11054283040935645</c:v>
                </c:pt>
                <c:pt idx="1701">
                  <c:v>0.11046259649122808</c:v>
                </c:pt>
                <c:pt idx="1702">
                  <c:v>0.1103823625730994</c:v>
                </c:pt>
                <c:pt idx="1703">
                  <c:v>0.11030212865497065</c:v>
                </c:pt>
                <c:pt idx="1704">
                  <c:v>0.1102230409356732</c:v>
                </c:pt>
                <c:pt idx="1705">
                  <c:v>0.11014280701754385</c:v>
                </c:pt>
                <c:pt idx="1706">
                  <c:v>0.1100625730994152</c:v>
                </c:pt>
                <c:pt idx="1707">
                  <c:v>0.10998348538011712</c:v>
                </c:pt>
                <c:pt idx="1708">
                  <c:v>0.10990325146198912</c:v>
                </c:pt>
                <c:pt idx="1709">
                  <c:v>0.10982416374269056</c:v>
                </c:pt>
                <c:pt idx="1710">
                  <c:v>0.10974507602339226</c:v>
                </c:pt>
                <c:pt idx="1711">
                  <c:v>0.10966484210526355</c:v>
                </c:pt>
                <c:pt idx="1712">
                  <c:v>0.10958575438596527</c:v>
                </c:pt>
                <c:pt idx="1713">
                  <c:v>0.10950666666666672</c:v>
                </c:pt>
                <c:pt idx="1714">
                  <c:v>0.10942757894736842</c:v>
                </c:pt>
                <c:pt idx="1715">
                  <c:v>0.10934849122807018</c:v>
                </c:pt>
                <c:pt idx="1716">
                  <c:v>0.10926940350877209</c:v>
                </c:pt>
                <c:pt idx="1717">
                  <c:v>0.10919031578947369</c:v>
                </c:pt>
                <c:pt idx="1718">
                  <c:v>0.10911122807017591</c:v>
                </c:pt>
                <c:pt idx="1719">
                  <c:v>0.10903214035087765</c:v>
                </c:pt>
                <c:pt idx="1720">
                  <c:v>0.10895305263157896</c:v>
                </c:pt>
                <c:pt idx="1721">
                  <c:v>0.10887511111111148</c:v>
                </c:pt>
                <c:pt idx="1722">
                  <c:v>0.10879602339181359</c:v>
                </c:pt>
                <c:pt idx="1723">
                  <c:v>0.10871693567251479</c:v>
                </c:pt>
                <c:pt idx="1724">
                  <c:v>0.10863899415204648</c:v>
                </c:pt>
                <c:pt idx="1725">
                  <c:v>0.10855990643274845</c:v>
                </c:pt>
                <c:pt idx="1726">
                  <c:v>0.10848196491228072</c:v>
                </c:pt>
                <c:pt idx="1727">
                  <c:v>0.1084040233918132</c:v>
                </c:pt>
                <c:pt idx="1728">
                  <c:v>0.10832608187134522</c:v>
                </c:pt>
                <c:pt idx="1729">
                  <c:v>0.10824699415204678</c:v>
                </c:pt>
                <c:pt idx="1730">
                  <c:v>0.1081690526315795</c:v>
                </c:pt>
                <c:pt idx="1731">
                  <c:v>0.10809111111111167</c:v>
                </c:pt>
                <c:pt idx="1732">
                  <c:v>0.10801316959064328</c:v>
                </c:pt>
                <c:pt idx="1733">
                  <c:v>0.107935228070176</c:v>
                </c:pt>
                <c:pt idx="1734">
                  <c:v>0.10785728654970735</c:v>
                </c:pt>
                <c:pt idx="1735">
                  <c:v>0.10777934502924012</c:v>
                </c:pt>
                <c:pt idx="1736">
                  <c:v>0.10770254970760292</c:v>
                </c:pt>
                <c:pt idx="1737">
                  <c:v>0.10762460818713508</c:v>
                </c:pt>
                <c:pt idx="1738">
                  <c:v>0.10754666666666669</c:v>
                </c:pt>
                <c:pt idx="1739">
                  <c:v>0.10746987134502926</c:v>
                </c:pt>
                <c:pt idx="1740">
                  <c:v>0.10739192982456139</c:v>
                </c:pt>
                <c:pt idx="1741">
                  <c:v>0.10731513450292399</c:v>
                </c:pt>
                <c:pt idx="1742">
                  <c:v>0.10723719298245619</c:v>
                </c:pt>
                <c:pt idx="1743">
                  <c:v>0.1071603976608187</c:v>
                </c:pt>
                <c:pt idx="1744">
                  <c:v>0.10708360233918129</c:v>
                </c:pt>
                <c:pt idx="1745">
                  <c:v>0.10700566081871372</c:v>
                </c:pt>
                <c:pt idx="1746">
                  <c:v>0.10692886549707598</c:v>
                </c:pt>
                <c:pt idx="1747">
                  <c:v>0.10685207017543859</c:v>
                </c:pt>
                <c:pt idx="1748">
                  <c:v>0.10677527485380181</c:v>
                </c:pt>
                <c:pt idx="1749">
                  <c:v>0.10669847953216374</c:v>
                </c:pt>
                <c:pt idx="1750">
                  <c:v>0.10662168421052676</c:v>
                </c:pt>
                <c:pt idx="1751">
                  <c:v>0.10654488888888899</c:v>
                </c:pt>
                <c:pt idx="1752">
                  <c:v>0.10646809356725152</c:v>
                </c:pt>
                <c:pt idx="1753">
                  <c:v>0.10639244444444459</c:v>
                </c:pt>
                <c:pt idx="1754">
                  <c:v>0.10631564912280701</c:v>
                </c:pt>
                <c:pt idx="1755">
                  <c:v>0.10623885380116962</c:v>
                </c:pt>
                <c:pt idx="1756">
                  <c:v>0.10616320467836272</c:v>
                </c:pt>
                <c:pt idx="1757">
                  <c:v>0.10608640935672514</c:v>
                </c:pt>
                <c:pt idx="1758">
                  <c:v>0.10601076023391855</c:v>
                </c:pt>
                <c:pt idx="1759">
                  <c:v>0.10593396491228114</c:v>
                </c:pt>
                <c:pt idx="1760">
                  <c:v>0.10585831578947326</c:v>
                </c:pt>
                <c:pt idx="1761">
                  <c:v>0.10578266666666666</c:v>
                </c:pt>
                <c:pt idx="1762">
                  <c:v>0.1057058713450298</c:v>
                </c:pt>
                <c:pt idx="1763">
                  <c:v>0.10563022222222278</c:v>
                </c:pt>
                <c:pt idx="1764">
                  <c:v>0.1055545730994152</c:v>
                </c:pt>
                <c:pt idx="1765">
                  <c:v>0.10547892397660857</c:v>
                </c:pt>
                <c:pt idx="1766">
                  <c:v>0.10540327485380162</c:v>
                </c:pt>
                <c:pt idx="1767">
                  <c:v>0.10532762573099416</c:v>
                </c:pt>
                <c:pt idx="1768">
                  <c:v>0.10525197660818712</c:v>
                </c:pt>
                <c:pt idx="1769">
                  <c:v>0.10517632748538071</c:v>
                </c:pt>
                <c:pt idx="1770">
                  <c:v>0.10510182456140379</c:v>
                </c:pt>
                <c:pt idx="1771">
                  <c:v>0.10502617543859714</c:v>
                </c:pt>
                <c:pt idx="1772">
                  <c:v>0.10495052631578949</c:v>
                </c:pt>
                <c:pt idx="1773">
                  <c:v>0.10487602339181309</c:v>
                </c:pt>
                <c:pt idx="1774">
                  <c:v>0.10480037426900586</c:v>
                </c:pt>
                <c:pt idx="1775">
                  <c:v>0.10472587134502989</c:v>
                </c:pt>
                <c:pt idx="1776">
                  <c:v>0.10465022222222262</c:v>
                </c:pt>
                <c:pt idx="1777">
                  <c:v>0.10457571929824562</c:v>
                </c:pt>
                <c:pt idx="1778">
                  <c:v>0.10450007017543859</c:v>
                </c:pt>
                <c:pt idx="1779">
                  <c:v>0.10442556725146222</c:v>
                </c:pt>
                <c:pt idx="1780">
                  <c:v>0.10435106432748538</c:v>
                </c:pt>
                <c:pt idx="1781">
                  <c:v>0.10427656140350938</c:v>
                </c:pt>
                <c:pt idx="1782">
                  <c:v>0.10420205847953271</c:v>
                </c:pt>
                <c:pt idx="1783">
                  <c:v>0.10412755555555572</c:v>
                </c:pt>
                <c:pt idx="1784">
                  <c:v>0.10405305263157896</c:v>
                </c:pt>
                <c:pt idx="1785">
                  <c:v>0.10397854970760242</c:v>
                </c:pt>
                <c:pt idx="1786">
                  <c:v>0.10390404678362629</c:v>
                </c:pt>
                <c:pt idx="1787">
                  <c:v>0.10382954385964922</c:v>
                </c:pt>
                <c:pt idx="1788">
                  <c:v>0.10375504093567317</c:v>
                </c:pt>
                <c:pt idx="1789">
                  <c:v>0.10368168421052652</c:v>
                </c:pt>
                <c:pt idx="1790">
                  <c:v>0.10360718128655025</c:v>
                </c:pt>
                <c:pt idx="1791">
                  <c:v>0.10353382456140379</c:v>
                </c:pt>
                <c:pt idx="1792">
                  <c:v>0.10345932163742647</c:v>
                </c:pt>
                <c:pt idx="1793">
                  <c:v>0.10338596491228069</c:v>
                </c:pt>
                <c:pt idx="1794">
                  <c:v>0.10331146198830407</c:v>
                </c:pt>
                <c:pt idx="1795">
                  <c:v>0.10323810526315828</c:v>
                </c:pt>
                <c:pt idx="1796">
                  <c:v>0.10316474853801248</c:v>
                </c:pt>
                <c:pt idx="1797">
                  <c:v>0.10309024561403519</c:v>
                </c:pt>
                <c:pt idx="1798">
                  <c:v>0.10301688888888889</c:v>
                </c:pt>
                <c:pt idx="1799">
                  <c:v>0.10294353216374268</c:v>
                </c:pt>
                <c:pt idx="1800">
                  <c:v>0.10287017543859669</c:v>
                </c:pt>
                <c:pt idx="1801">
                  <c:v>0.10279681871345071</c:v>
                </c:pt>
                <c:pt idx="1802">
                  <c:v>0.10272346198830459</c:v>
                </c:pt>
                <c:pt idx="1803">
                  <c:v>0.10265010526315821</c:v>
                </c:pt>
                <c:pt idx="1804">
                  <c:v>0.10257674853801235</c:v>
                </c:pt>
                <c:pt idx="1805">
                  <c:v>0.10250339181286512</c:v>
                </c:pt>
                <c:pt idx="1806">
                  <c:v>0.10243118128655031</c:v>
                </c:pt>
                <c:pt idx="1807">
                  <c:v>0.10235782456140348</c:v>
                </c:pt>
                <c:pt idx="1808">
                  <c:v>0.10228446783625759</c:v>
                </c:pt>
                <c:pt idx="1809">
                  <c:v>0.10221225730994152</c:v>
                </c:pt>
                <c:pt idx="1810">
                  <c:v>0.10213890058479531</c:v>
                </c:pt>
                <c:pt idx="1811">
                  <c:v>0.10206669005848017</c:v>
                </c:pt>
                <c:pt idx="1812">
                  <c:v>0.10199333333333339</c:v>
                </c:pt>
                <c:pt idx="1813">
                  <c:v>0.10192112280701759</c:v>
                </c:pt>
                <c:pt idx="1814">
                  <c:v>0.10184891228070155</c:v>
                </c:pt>
                <c:pt idx="1815">
                  <c:v>0.10177670175438647</c:v>
                </c:pt>
                <c:pt idx="1816">
                  <c:v>0.10170334502924012</c:v>
                </c:pt>
                <c:pt idx="1817">
                  <c:v>0.10163113450292396</c:v>
                </c:pt>
                <c:pt idx="1818">
                  <c:v>0.10155892397660816</c:v>
                </c:pt>
                <c:pt idx="1819">
                  <c:v>0.10148671345029277</c:v>
                </c:pt>
                <c:pt idx="1820">
                  <c:v>0.10141450292397662</c:v>
                </c:pt>
                <c:pt idx="1821">
                  <c:v>0.10134229239766081</c:v>
                </c:pt>
                <c:pt idx="1822">
                  <c:v>0.10127122807017597</c:v>
                </c:pt>
                <c:pt idx="1823">
                  <c:v>0.10119901754385972</c:v>
                </c:pt>
                <c:pt idx="1824">
                  <c:v>0.10112680701754392</c:v>
                </c:pt>
                <c:pt idx="1825">
                  <c:v>0.10105459649122805</c:v>
                </c:pt>
                <c:pt idx="1826">
                  <c:v>0.10098353216374265</c:v>
                </c:pt>
                <c:pt idx="1827">
                  <c:v>0.10091132163742685</c:v>
                </c:pt>
                <c:pt idx="1828">
                  <c:v>0.10084025730994151</c:v>
                </c:pt>
                <c:pt idx="1829">
                  <c:v>0.10076804678362627</c:v>
                </c:pt>
                <c:pt idx="1830">
                  <c:v>0.10069698245614105</c:v>
                </c:pt>
                <c:pt idx="1831">
                  <c:v>0.10062477192982509</c:v>
                </c:pt>
                <c:pt idx="1832">
                  <c:v>0.10055370760233917</c:v>
                </c:pt>
                <c:pt idx="1833">
                  <c:v>0.10048264327485379</c:v>
                </c:pt>
                <c:pt idx="1834">
                  <c:v>0.10041157894736844</c:v>
                </c:pt>
                <c:pt idx="1835">
                  <c:v>0.10033936842105264</c:v>
                </c:pt>
                <c:pt idx="1836">
                  <c:v>0.10026830409356705</c:v>
                </c:pt>
                <c:pt idx="1837">
                  <c:v>0.10019723976608239</c:v>
                </c:pt>
                <c:pt idx="1838">
                  <c:v>0.10012617543859717</c:v>
                </c:pt>
                <c:pt idx="1839">
                  <c:v>0.10005511111111112</c:v>
                </c:pt>
                <c:pt idx="1840">
                  <c:v>9.9984046783625727E-2</c:v>
                </c:pt>
                <c:pt idx="1841">
                  <c:v>9.9914128654970763E-2</c:v>
                </c:pt>
                <c:pt idx="1842">
                  <c:v>9.9843064327485367E-2</c:v>
                </c:pt>
                <c:pt idx="1843">
                  <c:v>9.9772000000000027E-2</c:v>
                </c:pt>
                <c:pt idx="1844">
                  <c:v>9.9700935672514646E-2</c:v>
                </c:pt>
                <c:pt idx="1845">
                  <c:v>9.9631017543859765E-2</c:v>
                </c:pt>
                <c:pt idx="1846">
                  <c:v>9.9559953216374564E-2</c:v>
                </c:pt>
                <c:pt idx="1847">
                  <c:v>9.9490035087719364E-2</c:v>
                </c:pt>
                <c:pt idx="1848">
                  <c:v>9.9418970760234024E-2</c:v>
                </c:pt>
                <c:pt idx="1849">
                  <c:v>9.9349052631578949E-2</c:v>
                </c:pt>
                <c:pt idx="1850">
                  <c:v>9.9279134502923971E-2</c:v>
                </c:pt>
                <c:pt idx="1851">
                  <c:v>9.9208070175438728E-2</c:v>
                </c:pt>
                <c:pt idx="1852">
                  <c:v>9.9138152046783667E-2</c:v>
                </c:pt>
                <c:pt idx="1853">
                  <c:v>9.9068233918128634E-2</c:v>
                </c:pt>
                <c:pt idx="1854">
                  <c:v>9.89983157894746E-2</c:v>
                </c:pt>
                <c:pt idx="1855">
                  <c:v>9.8928397660818748E-2</c:v>
                </c:pt>
                <c:pt idx="1856">
                  <c:v>9.8858479532164423E-2</c:v>
                </c:pt>
                <c:pt idx="1857">
                  <c:v>9.8788561403508779E-2</c:v>
                </c:pt>
                <c:pt idx="1858">
                  <c:v>9.8718643274854245E-2</c:v>
                </c:pt>
                <c:pt idx="1859">
                  <c:v>9.864872514619949E-2</c:v>
                </c:pt>
                <c:pt idx="1860">
                  <c:v>9.8578807017543846E-2</c:v>
                </c:pt>
                <c:pt idx="1861">
                  <c:v>9.8508888888889756E-2</c:v>
                </c:pt>
                <c:pt idx="1862">
                  <c:v>9.8438970760234265E-2</c:v>
                </c:pt>
                <c:pt idx="1863">
                  <c:v>9.8370198830409566E-2</c:v>
                </c:pt>
                <c:pt idx="1864">
                  <c:v>9.8300280701754381E-2</c:v>
                </c:pt>
                <c:pt idx="1865">
                  <c:v>9.8231508771930265E-2</c:v>
                </c:pt>
                <c:pt idx="1866">
                  <c:v>9.8161590643275065E-2</c:v>
                </c:pt>
                <c:pt idx="1867">
                  <c:v>9.809281871345088E-2</c:v>
                </c:pt>
                <c:pt idx="1868">
                  <c:v>9.8022900584795861E-2</c:v>
                </c:pt>
                <c:pt idx="1869">
                  <c:v>9.7954128654971065E-2</c:v>
                </c:pt>
                <c:pt idx="1870">
                  <c:v>9.78853567251462E-2</c:v>
                </c:pt>
                <c:pt idx="1871">
                  <c:v>9.7815438596491736E-2</c:v>
                </c:pt>
                <c:pt idx="1872">
                  <c:v>9.7746666666666746E-2</c:v>
                </c:pt>
                <c:pt idx="1873">
                  <c:v>9.7677894736842755E-2</c:v>
                </c:pt>
                <c:pt idx="1874">
                  <c:v>9.7609122807017543E-2</c:v>
                </c:pt>
                <c:pt idx="1875">
                  <c:v>9.7540350877193066E-2</c:v>
                </c:pt>
                <c:pt idx="1876">
                  <c:v>9.7471578947368423E-2</c:v>
                </c:pt>
                <c:pt idx="1877">
                  <c:v>9.7402807017543683E-2</c:v>
                </c:pt>
                <c:pt idx="1878">
                  <c:v>9.7334035087719345E-2</c:v>
                </c:pt>
                <c:pt idx="1879">
                  <c:v>9.7265263157895215E-2</c:v>
                </c:pt>
                <c:pt idx="1880">
                  <c:v>9.7196491228070225E-2</c:v>
                </c:pt>
                <c:pt idx="1881">
                  <c:v>9.7128865497076819E-2</c:v>
                </c:pt>
                <c:pt idx="1882">
                  <c:v>9.7060093567251565E-2</c:v>
                </c:pt>
                <c:pt idx="1883">
                  <c:v>9.6991321637427005E-2</c:v>
                </c:pt>
                <c:pt idx="1884">
                  <c:v>9.6923695906432766E-2</c:v>
                </c:pt>
                <c:pt idx="1885">
                  <c:v>9.6854923976608776E-2</c:v>
                </c:pt>
                <c:pt idx="1886">
                  <c:v>9.6787298245614023E-2</c:v>
                </c:pt>
                <c:pt idx="1887">
                  <c:v>9.6718526315789546E-2</c:v>
                </c:pt>
                <c:pt idx="1888">
                  <c:v>9.6650900584795765E-2</c:v>
                </c:pt>
                <c:pt idx="1889">
                  <c:v>9.658327485380111E-2</c:v>
                </c:pt>
                <c:pt idx="1890">
                  <c:v>9.6514502923977161E-2</c:v>
                </c:pt>
                <c:pt idx="1891">
                  <c:v>9.6446877192982547E-2</c:v>
                </c:pt>
                <c:pt idx="1892">
                  <c:v>9.6379251461987919E-2</c:v>
                </c:pt>
                <c:pt idx="1893">
                  <c:v>9.6311625730994138E-2</c:v>
                </c:pt>
                <c:pt idx="1894">
                  <c:v>9.6244000000000024E-2</c:v>
                </c:pt>
                <c:pt idx="1895">
                  <c:v>9.6176374269005854E-2</c:v>
                </c:pt>
                <c:pt idx="1896">
                  <c:v>9.6108748538011698E-2</c:v>
                </c:pt>
                <c:pt idx="1897">
                  <c:v>9.6041122807017529E-2</c:v>
                </c:pt>
                <c:pt idx="1898">
                  <c:v>9.5973497076023428E-2</c:v>
                </c:pt>
                <c:pt idx="1899">
                  <c:v>9.5905871345029953E-2</c:v>
                </c:pt>
                <c:pt idx="1900">
                  <c:v>9.5838245614035075E-2</c:v>
                </c:pt>
                <c:pt idx="1901">
                  <c:v>9.5771766081871365E-2</c:v>
                </c:pt>
                <c:pt idx="1902">
                  <c:v>9.5704140350878028E-2</c:v>
                </c:pt>
                <c:pt idx="1903">
                  <c:v>9.5636514619883067E-2</c:v>
                </c:pt>
                <c:pt idx="1904">
                  <c:v>9.5570035087719565E-2</c:v>
                </c:pt>
                <c:pt idx="1905">
                  <c:v>9.5502409356725146E-2</c:v>
                </c:pt>
                <c:pt idx="1906">
                  <c:v>9.5435929824561394E-2</c:v>
                </c:pt>
                <c:pt idx="1907">
                  <c:v>9.5368304093567238E-2</c:v>
                </c:pt>
                <c:pt idx="1908">
                  <c:v>9.5301824561403528E-2</c:v>
                </c:pt>
                <c:pt idx="1909">
                  <c:v>9.5235345029240567E-2</c:v>
                </c:pt>
                <c:pt idx="1910">
                  <c:v>9.5167719298245579E-2</c:v>
                </c:pt>
                <c:pt idx="1911">
                  <c:v>9.5101239766081855E-2</c:v>
                </c:pt>
                <c:pt idx="1912">
                  <c:v>9.5034760233918145E-2</c:v>
                </c:pt>
                <c:pt idx="1913">
                  <c:v>9.4968280701754393E-2</c:v>
                </c:pt>
                <c:pt idx="1914">
                  <c:v>9.4901801169590766E-2</c:v>
                </c:pt>
                <c:pt idx="1915">
                  <c:v>9.48353216374275E-2</c:v>
                </c:pt>
                <c:pt idx="1916">
                  <c:v>9.4768842105264192E-2</c:v>
                </c:pt>
                <c:pt idx="1917">
                  <c:v>9.4702362573100426E-2</c:v>
                </c:pt>
                <c:pt idx="1918">
                  <c:v>9.4635883040935717E-2</c:v>
                </c:pt>
                <c:pt idx="1919">
                  <c:v>9.4569403508772659E-2</c:v>
                </c:pt>
                <c:pt idx="1920">
                  <c:v>9.4502923976608685E-2</c:v>
                </c:pt>
                <c:pt idx="1921">
                  <c:v>9.4436444444444545E-2</c:v>
                </c:pt>
                <c:pt idx="1922">
                  <c:v>9.4371111111110934E-2</c:v>
                </c:pt>
                <c:pt idx="1923">
                  <c:v>9.4304631578947376E-2</c:v>
                </c:pt>
                <c:pt idx="1924">
                  <c:v>9.4239298245614042E-2</c:v>
                </c:pt>
                <c:pt idx="1925">
                  <c:v>9.4172818713450526E-2</c:v>
                </c:pt>
                <c:pt idx="1926">
                  <c:v>9.4106339181287371E-2</c:v>
                </c:pt>
                <c:pt idx="1927">
                  <c:v>9.4041005847953218E-2</c:v>
                </c:pt>
                <c:pt idx="1928">
                  <c:v>9.3975672514620578E-2</c:v>
                </c:pt>
                <c:pt idx="1929">
                  <c:v>9.3909192982456896E-2</c:v>
                </c:pt>
                <c:pt idx="1930">
                  <c:v>9.3843859649122827E-2</c:v>
                </c:pt>
                <c:pt idx="1931">
                  <c:v>9.3778526315790062E-2</c:v>
                </c:pt>
                <c:pt idx="1932">
                  <c:v>9.3713192982456853E-2</c:v>
                </c:pt>
                <c:pt idx="1933">
                  <c:v>9.3646713450292726E-2</c:v>
                </c:pt>
                <c:pt idx="1934">
                  <c:v>9.3581380116959267E-2</c:v>
                </c:pt>
                <c:pt idx="1935">
                  <c:v>9.3516046783626655E-2</c:v>
                </c:pt>
                <c:pt idx="1936">
                  <c:v>9.3450713450292544E-2</c:v>
                </c:pt>
                <c:pt idx="1937">
                  <c:v>9.3385380116959266E-2</c:v>
                </c:pt>
                <c:pt idx="1938">
                  <c:v>9.3320046783626362E-2</c:v>
                </c:pt>
                <c:pt idx="1939">
                  <c:v>9.3254713450293028E-2</c:v>
                </c:pt>
                <c:pt idx="1940">
                  <c:v>9.3190526315790154E-2</c:v>
                </c:pt>
                <c:pt idx="1941">
                  <c:v>9.3125192982457236E-2</c:v>
                </c:pt>
                <c:pt idx="1942">
                  <c:v>9.3059859649123208E-2</c:v>
                </c:pt>
                <c:pt idx="1943">
                  <c:v>9.2994526315790055E-2</c:v>
                </c:pt>
                <c:pt idx="1944">
                  <c:v>9.2930339181287153E-2</c:v>
                </c:pt>
                <c:pt idx="1945">
                  <c:v>9.2865005847953222E-2</c:v>
                </c:pt>
                <c:pt idx="1946">
                  <c:v>9.2800818713450348E-2</c:v>
                </c:pt>
                <c:pt idx="1947">
                  <c:v>9.2735485380117208E-2</c:v>
                </c:pt>
                <c:pt idx="1948">
                  <c:v>9.2671298245614028E-2</c:v>
                </c:pt>
                <c:pt idx="1949">
                  <c:v>9.2605964912281249E-2</c:v>
                </c:pt>
                <c:pt idx="1950">
                  <c:v>9.2541777777777709E-2</c:v>
                </c:pt>
                <c:pt idx="1951">
                  <c:v>9.2477590643274835E-2</c:v>
                </c:pt>
                <c:pt idx="1952">
                  <c:v>9.2413403508771919E-2</c:v>
                </c:pt>
                <c:pt idx="1953">
                  <c:v>9.2348070175438585E-2</c:v>
                </c:pt>
                <c:pt idx="1954">
                  <c:v>9.2283883040935419E-2</c:v>
                </c:pt>
                <c:pt idx="1955">
                  <c:v>9.2219695906432753E-2</c:v>
                </c:pt>
                <c:pt idx="1956">
                  <c:v>9.2155508771930267E-2</c:v>
                </c:pt>
                <c:pt idx="1957">
                  <c:v>9.2091321637426948E-2</c:v>
                </c:pt>
                <c:pt idx="1958">
                  <c:v>9.2027134502923963E-2</c:v>
                </c:pt>
                <c:pt idx="1959">
                  <c:v>9.1962947368421047E-2</c:v>
                </c:pt>
                <c:pt idx="1960">
                  <c:v>9.1898760233918117E-2</c:v>
                </c:pt>
                <c:pt idx="1961">
                  <c:v>9.1834573099415243E-2</c:v>
                </c:pt>
                <c:pt idx="1962">
                  <c:v>9.1771532163742744E-2</c:v>
                </c:pt>
                <c:pt idx="1963">
                  <c:v>9.1707345029240564E-2</c:v>
                </c:pt>
                <c:pt idx="1964">
                  <c:v>9.1643157894736829E-2</c:v>
                </c:pt>
                <c:pt idx="1965">
                  <c:v>9.1580116959064317E-2</c:v>
                </c:pt>
                <c:pt idx="1966">
                  <c:v>9.1515929824561443E-2</c:v>
                </c:pt>
                <c:pt idx="1967">
                  <c:v>9.1451742690058527E-2</c:v>
                </c:pt>
                <c:pt idx="1968">
                  <c:v>9.1388701754385376E-2</c:v>
                </c:pt>
                <c:pt idx="1969">
                  <c:v>9.1324514619883043E-2</c:v>
                </c:pt>
                <c:pt idx="1970">
                  <c:v>9.1261473684210545E-2</c:v>
                </c:pt>
                <c:pt idx="1971">
                  <c:v>9.1198432748538005E-2</c:v>
                </c:pt>
                <c:pt idx="1972">
                  <c:v>9.1134245614035075E-2</c:v>
                </c:pt>
                <c:pt idx="1973">
                  <c:v>9.107120467836255E-2</c:v>
                </c:pt>
                <c:pt idx="1974">
                  <c:v>9.1008163742690634E-2</c:v>
                </c:pt>
                <c:pt idx="1975">
                  <c:v>9.0945122807017567E-2</c:v>
                </c:pt>
                <c:pt idx="1976">
                  <c:v>9.0882081871344889E-2</c:v>
                </c:pt>
                <c:pt idx="1977">
                  <c:v>9.081904093567307E-2</c:v>
                </c:pt>
                <c:pt idx="1978">
                  <c:v>9.0756000000000267E-2</c:v>
                </c:pt>
                <c:pt idx="1979">
                  <c:v>9.0692959064327505E-2</c:v>
                </c:pt>
                <c:pt idx="1980">
                  <c:v>9.0629918128655479E-2</c:v>
                </c:pt>
                <c:pt idx="1981">
                  <c:v>9.0566877192983397E-2</c:v>
                </c:pt>
                <c:pt idx="1982">
                  <c:v>9.0503836257310025E-2</c:v>
                </c:pt>
                <c:pt idx="1983">
                  <c:v>9.0440795321637527E-2</c:v>
                </c:pt>
                <c:pt idx="1984">
                  <c:v>9.0377754385964904E-2</c:v>
                </c:pt>
                <c:pt idx="1985">
                  <c:v>9.0315859649122823E-2</c:v>
                </c:pt>
                <c:pt idx="1986">
                  <c:v>9.0252818713450728E-2</c:v>
                </c:pt>
                <c:pt idx="1987">
                  <c:v>9.0189777777777633E-2</c:v>
                </c:pt>
                <c:pt idx="1988">
                  <c:v>9.0127883040935677E-2</c:v>
                </c:pt>
                <c:pt idx="1989">
                  <c:v>9.0064842105264317E-2</c:v>
                </c:pt>
                <c:pt idx="1990">
                  <c:v>9.0002947368421168E-2</c:v>
                </c:pt>
                <c:pt idx="1991">
                  <c:v>8.9939906432748531E-2</c:v>
                </c:pt>
                <c:pt idx="1992">
                  <c:v>8.9878011695906437E-2</c:v>
                </c:pt>
                <c:pt idx="1993">
                  <c:v>8.981497076023455E-2</c:v>
                </c:pt>
                <c:pt idx="1994">
                  <c:v>8.9753076023391845E-2</c:v>
                </c:pt>
                <c:pt idx="1995">
                  <c:v>8.9691181286549723E-2</c:v>
                </c:pt>
                <c:pt idx="1996">
                  <c:v>8.9629286549707587E-2</c:v>
                </c:pt>
                <c:pt idx="1997">
                  <c:v>8.9567391812865743E-2</c:v>
                </c:pt>
                <c:pt idx="1998">
                  <c:v>8.9504350877193745E-2</c:v>
                </c:pt>
                <c:pt idx="1999">
                  <c:v>8.9442456140350873E-2</c:v>
                </c:pt>
                <c:pt idx="2000">
                  <c:v>8.9380561403508432E-2</c:v>
                </c:pt>
                <c:pt idx="2001">
                  <c:v>8.9318666666666727E-2</c:v>
                </c:pt>
                <c:pt idx="2002">
                  <c:v>8.9256771929824563E-2</c:v>
                </c:pt>
                <c:pt idx="2003">
                  <c:v>8.9194877192983343E-2</c:v>
                </c:pt>
                <c:pt idx="2004">
                  <c:v>8.9134128654970765E-2</c:v>
                </c:pt>
                <c:pt idx="2005">
                  <c:v>8.9072233918128629E-2</c:v>
                </c:pt>
                <c:pt idx="2006">
                  <c:v>8.9010339181287257E-2</c:v>
                </c:pt>
                <c:pt idx="2007">
                  <c:v>8.8948444444444524E-2</c:v>
                </c:pt>
                <c:pt idx="2008">
                  <c:v>8.8887695906433306E-2</c:v>
                </c:pt>
                <c:pt idx="2009">
                  <c:v>8.8825801169591476E-2</c:v>
                </c:pt>
                <c:pt idx="2010">
                  <c:v>8.8763906432748549E-2</c:v>
                </c:pt>
                <c:pt idx="2011">
                  <c:v>8.8703157894736831E-2</c:v>
                </c:pt>
                <c:pt idx="2012">
                  <c:v>8.8641263157895361E-2</c:v>
                </c:pt>
                <c:pt idx="2013">
                  <c:v>8.8580514619883047E-2</c:v>
                </c:pt>
                <c:pt idx="2014">
                  <c:v>8.8519766081871745E-2</c:v>
                </c:pt>
                <c:pt idx="2015">
                  <c:v>8.8457871345029984E-2</c:v>
                </c:pt>
                <c:pt idx="2016">
                  <c:v>8.8397122807017545E-2</c:v>
                </c:pt>
                <c:pt idx="2017">
                  <c:v>8.8336374269005841E-2</c:v>
                </c:pt>
                <c:pt idx="2018">
                  <c:v>8.8274479532164246E-2</c:v>
                </c:pt>
                <c:pt idx="2019">
                  <c:v>8.8213730994152043E-2</c:v>
                </c:pt>
                <c:pt idx="2020">
                  <c:v>8.8152982456140366E-2</c:v>
                </c:pt>
                <c:pt idx="2021">
                  <c:v>8.8092233918128635E-2</c:v>
                </c:pt>
                <c:pt idx="2022">
                  <c:v>8.8031485380117264E-2</c:v>
                </c:pt>
                <c:pt idx="2023">
                  <c:v>8.7970736842104588E-2</c:v>
                </c:pt>
                <c:pt idx="2024">
                  <c:v>8.7909988304093578E-2</c:v>
                </c:pt>
                <c:pt idx="2025">
                  <c:v>8.7849239766081832E-2</c:v>
                </c:pt>
                <c:pt idx="2026">
                  <c:v>8.7788491228070198E-2</c:v>
                </c:pt>
                <c:pt idx="2027">
                  <c:v>8.7727742690058563E-2</c:v>
                </c:pt>
                <c:pt idx="2028">
                  <c:v>8.7666994152047359E-2</c:v>
                </c:pt>
                <c:pt idx="2029">
                  <c:v>8.7607391812865504E-2</c:v>
                </c:pt>
                <c:pt idx="2030">
                  <c:v>8.7546643274854063E-2</c:v>
                </c:pt>
                <c:pt idx="2031">
                  <c:v>8.7485894736842207E-2</c:v>
                </c:pt>
                <c:pt idx="2032">
                  <c:v>8.7426292397661268E-2</c:v>
                </c:pt>
                <c:pt idx="2033">
                  <c:v>8.7365543859649245E-2</c:v>
                </c:pt>
                <c:pt idx="2034">
                  <c:v>8.7305941520467847E-2</c:v>
                </c:pt>
                <c:pt idx="2035">
                  <c:v>8.7245192982456268E-2</c:v>
                </c:pt>
                <c:pt idx="2036">
                  <c:v>8.7185590643274843E-2</c:v>
                </c:pt>
                <c:pt idx="2037">
                  <c:v>8.7124842105264166E-2</c:v>
                </c:pt>
                <c:pt idx="2038">
                  <c:v>8.7065239766081867E-2</c:v>
                </c:pt>
                <c:pt idx="2039">
                  <c:v>8.7005637426900539E-2</c:v>
                </c:pt>
                <c:pt idx="2040">
                  <c:v>8.6944888888889432E-2</c:v>
                </c:pt>
                <c:pt idx="2041">
                  <c:v>8.688528654970748E-2</c:v>
                </c:pt>
                <c:pt idx="2042">
                  <c:v>8.6825684210526333E-2</c:v>
                </c:pt>
                <c:pt idx="2043">
                  <c:v>8.6766081871344991E-2</c:v>
                </c:pt>
                <c:pt idx="2044">
                  <c:v>8.6706479532163747E-2</c:v>
                </c:pt>
                <c:pt idx="2045">
                  <c:v>8.6646877192983057E-2</c:v>
                </c:pt>
                <c:pt idx="2046">
                  <c:v>8.6587274853801133E-2</c:v>
                </c:pt>
                <c:pt idx="2047">
                  <c:v>8.6527672514620582E-2</c:v>
                </c:pt>
                <c:pt idx="2048">
                  <c:v>8.6468070175438644E-2</c:v>
                </c:pt>
                <c:pt idx="2049">
                  <c:v>8.6408467836257316E-2</c:v>
                </c:pt>
                <c:pt idx="2050">
                  <c:v>8.6348865497076682E-2</c:v>
                </c:pt>
                <c:pt idx="2051">
                  <c:v>8.6289263157894716E-2</c:v>
                </c:pt>
                <c:pt idx="2052">
                  <c:v>8.6229660818713444E-2</c:v>
                </c:pt>
                <c:pt idx="2053">
                  <c:v>8.6171204678362492E-2</c:v>
                </c:pt>
                <c:pt idx="2054">
                  <c:v>8.6111602339181234E-2</c:v>
                </c:pt>
                <c:pt idx="2055">
                  <c:v>8.6052000000000045E-2</c:v>
                </c:pt>
                <c:pt idx="2056">
                  <c:v>8.5993543859649246E-2</c:v>
                </c:pt>
                <c:pt idx="2057">
                  <c:v>8.5933941520467863E-2</c:v>
                </c:pt>
                <c:pt idx="2058">
                  <c:v>8.5875485380117245E-2</c:v>
                </c:pt>
                <c:pt idx="2059">
                  <c:v>8.5815883040935653E-2</c:v>
                </c:pt>
                <c:pt idx="2060">
                  <c:v>8.5757426900585285E-2</c:v>
                </c:pt>
                <c:pt idx="2061">
                  <c:v>8.5697824561404221E-2</c:v>
                </c:pt>
                <c:pt idx="2062">
                  <c:v>8.5639368421053505E-2</c:v>
                </c:pt>
                <c:pt idx="2063">
                  <c:v>8.5580912280701749E-2</c:v>
                </c:pt>
                <c:pt idx="2064">
                  <c:v>8.5522456140351227E-2</c:v>
                </c:pt>
                <c:pt idx="2065">
                  <c:v>8.5462853801169553E-2</c:v>
                </c:pt>
                <c:pt idx="2066">
                  <c:v>8.5404397660818698E-2</c:v>
                </c:pt>
                <c:pt idx="2067">
                  <c:v>8.5345941520468024E-2</c:v>
                </c:pt>
                <c:pt idx="2068">
                  <c:v>8.5287485380116948E-2</c:v>
                </c:pt>
                <c:pt idx="2069">
                  <c:v>8.5229029239766205E-2</c:v>
                </c:pt>
                <c:pt idx="2070">
                  <c:v>8.5170573099415212E-2</c:v>
                </c:pt>
                <c:pt idx="2071">
                  <c:v>8.5112116959064302E-2</c:v>
                </c:pt>
                <c:pt idx="2072">
                  <c:v>8.5053660818713447E-2</c:v>
                </c:pt>
                <c:pt idx="2073">
                  <c:v>8.4995204678362565E-2</c:v>
                </c:pt>
                <c:pt idx="2074">
                  <c:v>8.4936748538011766E-2</c:v>
                </c:pt>
                <c:pt idx="2075">
                  <c:v>8.4879438596491774E-2</c:v>
                </c:pt>
                <c:pt idx="2076">
                  <c:v>8.4820982456140545E-2</c:v>
                </c:pt>
                <c:pt idx="2077">
                  <c:v>8.4762526315790038E-2</c:v>
                </c:pt>
                <c:pt idx="2078">
                  <c:v>8.4704070175439489E-2</c:v>
                </c:pt>
                <c:pt idx="2079">
                  <c:v>8.4646760233918122E-2</c:v>
                </c:pt>
                <c:pt idx="2080">
                  <c:v>8.458830409356724E-2</c:v>
                </c:pt>
                <c:pt idx="2081">
                  <c:v>8.4530994152047623E-2</c:v>
                </c:pt>
                <c:pt idx="2082">
                  <c:v>8.4472538011695908E-2</c:v>
                </c:pt>
                <c:pt idx="2083">
                  <c:v>8.4415228070175444E-2</c:v>
                </c:pt>
                <c:pt idx="2084">
                  <c:v>8.4356771929824548E-2</c:v>
                </c:pt>
                <c:pt idx="2085">
                  <c:v>8.4299461988304097E-2</c:v>
                </c:pt>
                <c:pt idx="2086">
                  <c:v>8.4242152046783647E-2</c:v>
                </c:pt>
                <c:pt idx="2087">
                  <c:v>8.4183695906432765E-2</c:v>
                </c:pt>
                <c:pt idx="2088">
                  <c:v>8.4126385964912995E-2</c:v>
                </c:pt>
                <c:pt idx="2089">
                  <c:v>8.4069076023391795E-2</c:v>
                </c:pt>
                <c:pt idx="2090">
                  <c:v>8.4011766081871345E-2</c:v>
                </c:pt>
                <c:pt idx="2091">
                  <c:v>8.3953309941520726E-2</c:v>
                </c:pt>
                <c:pt idx="2092">
                  <c:v>8.3896000000000581E-2</c:v>
                </c:pt>
                <c:pt idx="2093">
                  <c:v>8.3838690058480228E-2</c:v>
                </c:pt>
                <c:pt idx="2094">
                  <c:v>8.3781380116959264E-2</c:v>
                </c:pt>
                <c:pt idx="2095">
                  <c:v>8.3724070175439758E-2</c:v>
                </c:pt>
                <c:pt idx="2096">
                  <c:v>8.3666760233918225E-2</c:v>
                </c:pt>
                <c:pt idx="2097">
                  <c:v>8.3610596491228067E-2</c:v>
                </c:pt>
                <c:pt idx="2098">
                  <c:v>8.3553286549707576E-2</c:v>
                </c:pt>
                <c:pt idx="2099">
                  <c:v>8.3495976608187167E-2</c:v>
                </c:pt>
                <c:pt idx="2100">
                  <c:v>8.3438666666666744E-2</c:v>
                </c:pt>
                <c:pt idx="2101">
                  <c:v>8.3381356725146197E-2</c:v>
                </c:pt>
                <c:pt idx="2102">
                  <c:v>8.3325192982457136E-2</c:v>
                </c:pt>
                <c:pt idx="2103">
                  <c:v>8.3267883040935672E-2</c:v>
                </c:pt>
                <c:pt idx="2104">
                  <c:v>8.3210573099415208E-2</c:v>
                </c:pt>
                <c:pt idx="2105">
                  <c:v>8.3154409356725689E-2</c:v>
                </c:pt>
                <c:pt idx="2106">
                  <c:v>8.3097099415204725E-2</c:v>
                </c:pt>
                <c:pt idx="2107">
                  <c:v>8.3040935672514624E-2</c:v>
                </c:pt>
                <c:pt idx="2108">
                  <c:v>8.2983625730994132E-2</c:v>
                </c:pt>
                <c:pt idx="2109">
                  <c:v>8.2927461988304224E-2</c:v>
                </c:pt>
                <c:pt idx="2110">
                  <c:v>8.2871298245614011E-2</c:v>
                </c:pt>
                <c:pt idx="2111">
                  <c:v>8.2813988304093575E-2</c:v>
                </c:pt>
                <c:pt idx="2112">
                  <c:v>8.2757824561404056E-2</c:v>
                </c:pt>
                <c:pt idx="2113">
                  <c:v>8.2701660818713441E-2</c:v>
                </c:pt>
                <c:pt idx="2114">
                  <c:v>8.2645497076023547E-2</c:v>
                </c:pt>
                <c:pt idx="2115">
                  <c:v>8.258818713450293E-2</c:v>
                </c:pt>
                <c:pt idx="2116">
                  <c:v>8.2532023391813453E-2</c:v>
                </c:pt>
                <c:pt idx="2117">
                  <c:v>8.2475859649122782E-2</c:v>
                </c:pt>
                <c:pt idx="2118">
                  <c:v>8.2419695906432736E-2</c:v>
                </c:pt>
                <c:pt idx="2119">
                  <c:v>8.2363532163742717E-2</c:v>
                </c:pt>
                <c:pt idx="2120">
                  <c:v>8.2307368421052768E-2</c:v>
                </c:pt>
                <c:pt idx="2121">
                  <c:v>8.2251204678362513E-2</c:v>
                </c:pt>
                <c:pt idx="2122">
                  <c:v>8.219504093567323E-2</c:v>
                </c:pt>
                <c:pt idx="2123">
                  <c:v>8.2140023391812866E-2</c:v>
                </c:pt>
                <c:pt idx="2124">
                  <c:v>8.2083859649122681E-2</c:v>
                </c:pt>
                <c:pt idx="2125">
                  <c:v>8.2027695906433259E-2</c:v>
                </c:pt>
                <c:pt idx="2126">
                  <c:v>8.19715321637427E-2</c:v>
                </c:pt>
                <c:pt idx="2127">
                  <c:v>8.191651461988303E-2</c:v>
                </c:pt>
                <c:pt idx="2128">
                  <c:v>8.1860350877193067E-2</c:v>
                </c:pt>
                <c:pt idx="2129">
                  <c:v>8.1804187134502965E-2</c:v>
                </c:pt>
                <c:pt idx="2130">
                  <c:v>8.1749169590643267E-2</c:v>
                </c:pt>
                <c:pt idx="2131">
                  <c:v>8.1693005847953207E-2</c:v>
                </c:pt>
                <c:pt idx="2132">
                  <c:v>8.1637988304094092E-2</c:v>
                </c:pt>
                <c:pt idx="2133">
                  <c:v>8.1581824561403546E-2</c:v>
                </c:pt>
                <c:pt idx="2134">
                  <c:v>8.1526807017543848E-2</c:v>
                </c:pt>
                <c:pt idx="2135">
                  <c:v>8.1471789473684109E-2</c:v>
                </c:pt>
                <c:pt idx="2136">
                  <c:v>8.1415625730994201E-2</c:v>
                </c:pt>
                <c:pt idx="2137">
                  <c:v>8.1360608187134517E-2</c:v>
                </c:pt>
                <c:pt idx="2138">
                  <c:v>8.1305590643274847E-2</c:v>
                </c:pt>
                <c:pt idx="2139">
                  <c:v>8.1249426900584759E-2</c:v>
                </c:pt>
                <c:pt idx="2140">
                  <c:v>8.1194409356725228E-2</c:v>
                </c:pt>
                <c:pt idx="2141">
                  <c:v>8.1139391812865475E-2</c:v>
                </c:pt>
                <c:pt idx="2142">
                  <c:v>8.1084374269005832E-2</c:v>
                </c:pt>
                <c:pt idx="2143">
                  <c:v>8.1029356725146245E-2</c:v>
                </c:pt>
                <c:pt idx="2144">
                  <c:v>8.0974339181287325E-2</c:v>
                </c:pt>
                <c:pt idx="2145">
                  <c:v>8.0919321637426891E-2</c:v>
                </c:pt>
                <c:pt idx="2146">
                  <c:v>8.0864304093567568E-2</c:v>
                </c:pt>
                <c:pt idx="2147">
                  <c:v>8.0809286549707579E-2</c:v>
                </c:pt>
                <c:pt idx="2148">
                  <c:v>8.075426900584852E-2</c:v>
                </c:pt>
                <c:pt idx="2149">
                  <c:v>8.0699251461988281E-2</c:v>
                </c:pt>
                <c:pt idx="2150">
                  <c:v>8.0645380116959611E-2</c:v>
                </c:pt>
                <c:pt idx="2151">
                  <c:v>8.0590362573100593E-2</c:v>
                </c:pt>
                <c:pt idx="2152">
                  <c:v>8.0535345029240771E-2</c:v>
                </c:pt>
                <c:pt idx="2153">
                  <c:v>8.0480327485380102E-2</c:v>
                </c:pt>
                <c:pt idx="2154">
                  <c:v>8.0426456140351044E-2</c:v>
                </c:pt>
                <c:pt idx="2155">
                  <c:v>8.0371438596491263E-2</c:v>
                </c:pt>
                <c:pt idx="2156">
                  <c:v>8.0317567251461996E-2</c:v>
                </c:pt>
                <c:pt idx="2157">
                  <c:v>8.0262549707602368E-2</c:v>
                </c:pt>
                <c:pt idx="2158">
                  <c:v>8.0208678362573227E-2</c:v>
                </c:pt>
                <c:pt idx="2159">
                  <c:v>8.0153660818713446E-2</c:v>
                </c:pt>
                <c:pt idx="2160">
                  <c:v>8.0099789473684194E-2</c:v>
                </c:pt>
                <c:pt idx="2161">
                  <c:v>8.0044771929824551E-2</c:v>
                </c:pt>
                <c:pt idx="2162">
                  <c:v>7.9990900584795424E-2</c:v>
                </c:pt>
                <c:pt idx="2163">
                  <c:v>7.9937029239766491E-2</c:v>
                </c:pt>
                <c:pt idx="2164">
                  <c:v>7.9883157894737225E-2</c:v>
                </c:pt>
                <c:pt idx="2165">
                  <c:v>7.9828140350877194E-2</c:v>
                </c:pt>
                <c:pt idx="2166">
                  <c:v>7.9774269005848303E-2</c:v>
                </c:pt>
                <c:pt idx="2167">
                  <c:v>7.9720397660818912E-2</c:v>
                </c:pt>
                <c:pt idx="2168">
                  <c:v>7.9666526315789493E-2</c:v>
                </c:pt>
                <c:pt idx="2169">
                  <c:v>7.9612654970760602E-2</c:v>
                </c:pt>
                <c:pt idx="2170">
                  <c:v>7.9558783625731322E-2</c:v>
                </c:pt>
                <c:pt idx="2171">
                  <c:v>7.9504912280701834E-2</c:v>
                </c:pt>
                <c:pt idx="2172">
                  <c:v>7.9451040935672512E-2</c:v>
                </c:pt>
                <c:pt idx="2173">
                  <c:v>7.9397169590643524E-2</c:v>
                </c:pt>
                <c:pt idx="2174">
                  <c:v>7.9343298245614133E-2</c:v>
                </c:pt>
                <c:pt idx="2175">
                  <c:v>7.9289426900584811E-2</c:v>
                </c:pt>
                <c:pt idx="2176">
                  <c:v>7.9235555555555545E-2</c:v>
                </c:pt>
                <c:pt idx="2177">
                  <c:v>7.9182830409356933E-2</c:v>
                </c:pt>
                <c:pt idx="2178">
                  <c:v>7.9128959064327486E-2</c:v>
                </c:pt>
                <c:pt idx="2179">
                  <c:v>7.9075087719298234E-2</c:v>
                </c:pt>
                <c:pt idx="2180">
                  <c:v>7.9022362573099414E-2</c:v>
                </c:pt>
                <c:pt idx="2181">
                  <c:v>7.8968491228070523E-2</c:v>
                </c:pt>
                <c:pt idx="2182">
                  <c:v>7.8914619883041409E-2</c:v>
                </c:pt>
                <c:pt idx="2183">
                  <c:v>7.8861894736842103E-2</c:v>
                </c:pt>
                <c:pt idx="2184">
                  <c:v>7.8808023391812879E-2</c:v>
                </c:pt>
                <c:pt idx="2185">
                  <c:v>7.875529824561403E-2</c:v>
                </c:pt>
                <c:pt idx="2186">
                  <c:v>7.8702573099415529E-2</c:v>
                </c:pt>
                <c:pt idx="2187">
                  <c:v>7.8648701754385972E-2</c:v>
                </c:pt>
                <c:pt idx="2188">
                  <c:v>7.8595976608187124E-2</c:v>
                </c:pt>
                <c:pt idx="2189">
                  <c:v>7.8542105263157747E-2</c:v>
                </c:pt>
                <c:pt idx="2190">
                  <c:v>7.8489380116959065E-2</c:v>
                </c:pt>
                <c:pt idx="2191">
                  <c:v>7.8436654970760522E-2</c:v>
                </c:pt>
                <c:pt idx="2192">
                  <c:v>7.8383929824561868E-2</c:v>
                </c:pt>
                <c:pt idx="2193">
                  <c:v>7.8331204678362576E-2</c:v>
                </c:pt>
                <c:pt idx="2194">
                  <c:v>7.8277333333333324E-2</c:v>
                </c:pt>
                <c:pt idx="2195">
                  <c:v>7.8224608187134489E-2</c:v>
                </c:pt>
                <c:pt idx="2196">
                  <c:v>7.8171883040935683E-2</c:v>
                </c:pt>
                <c:pt idx="2197">
                  <c:v>7.8119157894736904E-2</c:v>
                </c:pt>
                <c:pt idx="2198">
                  <c:v>7.8066432748538514E-2</c:v>
                </c:pt>
                <c:pt idx="2199">
                  <c:v>7.8013707602339194E-2</c:v>
                </c:pt>
                <c:pt idx="2200">
                  <c:v>7.7960982456140748E-2</c:v>
                </c:pt>
                <c:pt idx="2201">
                  <c:v>7.7909403508771929E-2</c:v>
                </c:pt>
                <c:pt idx="2202">
                  <c:v>7.7856678362573109E-2</c:v>
                </c:pt>
                <c:pt idx="2203">
                  <c:v>7.7803953216374303E-2</c:v>
                </c:pt>
                <c:pt idx="2204">
                  <c:v>7.7751228070175454E-2</c:v>
                </c:pt>
                <c:pt idx="2205">
                  <c:v>7.7698502923976814E-2</c:v>
                </c:pt>
                <c:pt idx="2206">
                  <c:v>7.7646923976608509E-2</c:v>
                </c:pt>
                <c:pt idx="2207">
                  <c:v>7.7594198830409494E-2</c:v>
                </c:pt>
                <c:pt idx="2208">
                  <c:v>7.7541473684210507E-2</c:v>
                </c:pt>
                <c:pt idx="2209">
                  <c:v>7.7489894736842133E-2</c:v>
                </c:pt>
                <c:pt idx="2210">
                  <c:v>7.7437169590643423E-2</c:v>
                </c:pt>
                <c:pt idx="2211">
                  <c:v>7.7385590643274854E-2</c:v>
                </c:pt>
                <c:pt idx="2212">
                  <c:v>7.733286549707602E-2</c:v>
                </c:pt>
                <c:pt idx="2213">
                  <c:v>7.7281286549707603E-2</c:v>
                </c:pt>
                <c:pt idx="2214">
                  <c:v>7.7228561403508783E-2</c:v>
                </c:pt>
                <c:pt idx="2215">
                  <c:v>7.7176982456140533E-2</c:v>
                </c:pt>
                <c:pt idx="2216">
                  <c:v>7.7125403508771936E-2</c:v>
                </c:pt>
                <c:pt idx="2217">
                  <c:v>7.7072678362573088E-2</c:v>
                </c:pt>
                <c:pt idx="2218">
                  <c:v>7.7021099415204672E-2</c:v>
                </c:pt>
                <c:pt idx="2219">
                  <c:v>7.6969520467836283E-2</c:v>
                </c:pt>
                <c:pt idx="2220">
                  <c:v>7.6917941520467825E-2</c:v>
                </c:pt>
                <c:pt idx="2221">
                  <c:v>7.6866362573099409E-2</c:v>
                </c:pt>
                <c:pt idx="2222">
                  <c:v>7.6814783625730992E-2</c:v>
                </c:pt>
                <c:pt idx="2223">
                  <c:v>7.6762058479532158E-2</c:v>
                </c:pt>
                <c:pt idx="2224">
                  <c:v>7.6710479532163894E-2</c:v>
                </c:pt>
                <c:pt idx="2225">
                  <c:v>7.6658900584795311E-2</c:v>
                </c:pt>
                <c:pt idx="2226">
                  <c:v>7.6607321637426923E-2</c:v>
                </c:pt>
                <c:pt idx="2227">
                  <c:v>7.6556888888888869E-2</c:v>
                </c:pt>
                <c:pt idx="2228">
                  <c:v>7.650530994152048E-2</c:v>
                </c:pt>
                <c:pt idx="2229">
                  <c:v>7.6453730994152064E-2</c:v>
                </c:pt>
                <c:pt idx="2230">
                  <c:v>7.640215204678362E-2</c:v>
                </c:pt>
                <c:pt idx="2231">
                  <c:v>7.6350573099415231E-2</c:v>
                </c:pt>
                <c:pt idx="2232">
                  <c:v>7.6298994152047189E-2</c:v>
                </c:pt>
                <c:pt idx="2233">
                  <c:v>7.6248561403508761E-2</c:v>
                </c:pt>
                <c:pt idx="2234">
                  <c:v>7.6196982456140774E-2</c:v>
                </c:pt>
                <c:pt idx="2235">
                  <c:v>7.61454035087719E-2</c:v>
                </c:pt>
                <c:pt idx="2236">
                  <c:v>7.6094970760233915E-2</c:v>
                </c:pt>
                <c:pt idx="2237">
                  <c:v>7.6043391812865499E-2</c:v>
                </c:pt>
                <c:pt idx="2238">
                  <c:v>7.59929590643275E-2</c:v>
                </c:pt>
                <c:pt idx="2239">
                  <c:v>7.594138011695907E-2</c:v>
                </c:pt>
                <c:pt idx="2240">
                  <c:v>7.5890947368421113E-2</c:v>
                </c:pt>
                <c:pt idx="2241">
                  <c:v>7.5839368421052628E-2</c:v>
                </c:pt>
                <c:pt idx="2242">
                  <c:v>7.5788935672514629E-2</c:v>
                </c:pt>
                <c:pt idx="2243">
                  <c:v>7.5737356725146532E-2</c:v>
                </c:pt>
                <c:pt idx="2244">
                  <c:v>7.5686923976608533E-2</c:v>
                </c:pt>
                <c:pt idx="2245">
                  <c:v>7.5636491228070549E-2</c:v>
                </c:pt>
                <c:pt idx="2246">
                  <c:v>7.5586058479532162E-2</c:v>
                </c:pt>
                <c:pt idx="2247">
                  <c:v>7.5534479532163801E-2</c:v>
                </c:pt>
                <c:pt idx="2248">
                  <c:v>7.5484046783625719E-2</c:v>
                </c:pt>
                <c:pt idx="2249">
                  <c:v>7.5433614035088123E-2</c:v>
                </c:pt>
                <c:pt idx="2250">
                  <c:v>7.5383181286549833E-2</c:v>
                </c:pt>
                <c:pt idx="2251">
                  <c:v>7.5332748538011834E-2</c:v>
                </c:pt>
                <c:pt idx="2252">
                  <c:v>7.5282315789473697E-2</c:v>
                </c:pt>
                <c:pt idx="2253">
                  <c:v>7.5231883040935713E-2</c:v>
                </c:pt>
                <c:pt idx="2254">
                  <c:v>7.5181450292397672E-2</c:v>
                </c:pt>
                <c:pt idx="2255">
                  <c:v>7.5131017543859632E-2</c:v>
                </c:pt>
                <c:pt idx="2256">
                  <c:v>7.5080584795321814E-2</c:v>
                </c:pt>
                <c:pt idx="2257">
                  <c:v>7.5030152046783621E-2</c:v>
                </c:pt>
                <c:pt idx="2258">
                  <c:v>7.4979719298245623E-2</c:v>
                </c:pt>
                <c:pt idx="2259">
                  <c:v>7.4929286549707624E-2</c:v>
                </c:pt>
                <c:pt idx="2260">
                  <c:v>7.4878853801169584E-2</c:v>
                </c:pt>
                <c:pt idx="2261">
                  <c:v>7.482956725146199E-2</c:v>
                </c:pt>
                <c:pt idx="2262">
                  <c:v>7.4779134502923991E-2</c:v>
                </c:pt>
                <c:pt idx="2263">
                  <c:v>7.4728701754385993E-2</c:v>
                </c:pt>
                <c:pt idx="2264">
                  <c:v>7.4679415204678343E-2</c:v>
                </c:pt>
                <c:pt idx="2265">
                  <c:v>7.4628982456140414E-2</c:v>
                </c:pt>
                <c:pt idx="2266">
                  <c:v>7.4579695906432833E-2</c:v>
                </c:pt>
                <c:pt idx="2267">
                  <c:v>7.4529263157894723E-2</c:v>
                </c:pt>
                <c:pt idx="2268">
                  <c:v>7.4478830409356739E-2</c:v>
                </c:pt>
                <c:pt idx="2269">
                  <c:v>7.4429543859649103E-2</c:v>
                </c:pt>
                <c:pt idx="2270">
                  <c:v>7.4380257309942022E-2</c:v>
                </c:pt>
                <c:pt idx="2271">
                  <c:v>7.432982456140351E-2</c:v>
                </c:pt>
                <c:pt idx="2272">
                  <c:v>7.4280538011695901E-2</c:v>
                </c:pt>
                <c:pt idx="2273">
                  <c:v>7.4231251461988321E-2</c:v>
                </c:pt>
                <c:pt idx="2274">
                  <c:v>7.4180818713450281E-2</c:v>
                </c:pt>
                <c:pt idx="2275">
                  <c:v>7.4131532163742714E-2</c:v>
                </c:pt>
                <c:pt idx="2276">
                  <c:v>7.4082245614035133E-2</c:v>
                </c:pt>
                <c:pt idx="2277">
                  <c:v>7.4032959064327539E-2</c:v>
                </c:pt>
                <c:pt idx="2278">
                  <c:v>7.3982526315789471E-2</c:v>
                </c:pt>
                <c:pt idx="2279">
                  <c:v>7.3933239766081862E-2</c:v>
                </c:pt>
                <c:pt idx="2280">
                  <c:v>7.3883953216374254E-2</c:v>
                </c:pt>
                <c:pt idx="2281">
                  <c:v>7.3834666666666673E-2</c:v>
                </c:pt>
                <c:pt idx="2282">
                  <c:v>7.3785380116959079E-2</c:v>
                </c:pt>
                <c:pt idx="2283">
                  <c:v>7.3736093567251484E-2</c:v>
                </c:pt>
                <c:pt idx="2284">
                  <c:v>7.3686807017543904E-2</c:v>
                </c:pt>
                <c:pt idx="2285">
                  <c:v>7.3637520467836323E-2</c:v>
                </c:pt>
                <c:pt idx="2286">
                  <c:v>7.3588233918129034E-2</c:v>
                </c:pt>
                <c:pt idx="2287">
                  <c:v>7.3538947368421037E-2</c:v>
                </c:pt>
                <c:pt idx="2288">
                  <c:v>7.3490807017544013E-2</c:v>
                </c:pt>
                <c:pt idx="2289">
                  <c:v>7.3441520467836238E-2</c:v>
                </c:pt>
                <c:pt idx="2290">
                  <c:v>7.3392233918129282E-2</c:v>
                </c:pt>
                <c:pt idx="2291">
                  <c:v>7.3342947368421119E-2</c:v>
                </c:pt>
                <c:pt idx="2292">
                  <c:v>7.3294807017543914E-2</c:v>
                </c:pt>
                <c:pt idx="2293">
                  <c:v>7.3245520467836264E-2</c:v>
                </c:pt>
                <c:pt idx="2294">
                  <c:v>7.3196233918129183E-2</c:v>
                </c:pt>
                <c:pt idx="2295">
                  <c:v>7.3148093567251465E-2</c:v>
                </c:pt>
                <c:pt idx="2296">
                  <c:v>7.3098807017544024E-2</c:v>
                </c:pt>
                <c:pt idx="2297">
                  <c:v>7.305066666666668E-2</c:v>
                </c:pt>
                <c:pt idx="2298">
                  <c:v>7.3001380116959058E-2</c:v>
                </c:pt>
                <c:pt idx="2299">
                  <c:v>7.2953239766081882E-2</c:v>
                </c:pt>
                <c:pt idx="2300">
                  <c:v>7.2903953216374273E-2</c:v>
                </c:pt>
                <c:pt idx="2301">
                  <c:v>7.2855812865497083E-2</c:v>
                </c:pt>
                <c:pt idx="2302">
                  <c:v>7.2807672514619892E-2</c:v>
                </c:pt>
                <c:pt idx="2303">
                  <c:v>7.2758385964912284E-2</c:v>
                </c:pt>
                <c:pt idx="2304">
                  <c:v>7.2710245614035093E-2</c:v>
                </c:pt>
                <c:pt idx="2305">
                  <c:v>7.2662105263157889E-2</c:v>
                </c:pt>
                <c:pt idx="2306">
                  <c:v>7.2613964912280934E-2</c:v>
                </c:pt>
                <c:pt idx="2307">
                  <c:v>7.256467836257309E-2</c:v>
                </c:pt>
                <c:pt idx="2308">
                  <c:v>7.2516538011695914E-2</c:v>
                </c:pt>
                <c:pt idx="2309">
                  <c:v>7.2468397660818723E-2</c:v>
                </c:pt>
                <c:pt idx="2310">
                  <c:v>7.2420257309941533E-2</c:v>
                </c:pt>
                <c:pt idx="2311">
                  <c:v>7.2372116959064522E-2</c:v>
                </c:pt>
                <c:pt idx="2312">
                  <c:v>7.232397660818711E-2</c:v>
                </c:pt>
                <c:pt idx="2313">
                  <c:v>7.2275836257309919E-2</c:v>
                </c:pt>
                <c:pt idx="2314">
                  <c:v>7.2227695906432923E-2</c:v>
                </c:pt>
                <c:pt idx="2315">
                  <c:v>7.2179555555555469E-2</c:v>
                </c:pt>
                <c:pt idx="2316">
                  <c:v>7.213141520467839E-2</c:v>
                </c:pt>
                <c:pt idx="2317">
                  <c:v>7.208327485380181E-2</c:v>
                </c:pt>
                <c:pt idx="2318">
                  <c:v>7.2035134502924009E-2</c:v>
                </c:pt>
                <c:pt idx="2319">
                  <c:v>7.1988140350877167E-2</c:v>
                </c:pt>
                <c:pt idx="2320">
                  <c:v>7.1940000000000004E-2</c:v>
                </c:pt>
                <c:pt idx="2321">
                  <c:v>7.18918596491228E-2</c:v>
                </c:pt>
                <c:pt idx="2322">
                  <c:v>7.1843719298245623E-2</c:v>
                </c:pt>
                <c:pt idx="2323">
                  <c:v>7.1796725146199114E-2</c:v>
                </c:pt>
                <c:pt idx="2324">
                  <c:v>7.1748584795321674E-2</c:v>
                </c:pt>
                <c:pt idx="2325">
                  <c:v>7.170159064327486E-2</c:v>
                </c:pt>
                <c:pt idx="2326">
                  <c:v>7.1653450292397669E-2</c:v>
                </c:pt>
                <c:pt idx="2327">
                  <c:v>7.1605309941520479E-2</c:v>
                </c:pt>
                <c:pt idx="2328">
                  <c:v>7.1558315789473678E-2</c:v>
                </c:pt>
                <c:pt idx="2329">
                  <c:v>7.1510175438596488E-2</c:v>
                </c:pt>
                <c:pt idx="2330">
                  <c:v>7.1463181286549812E-2</c:v>
                </c:pt>
                <c:pt idx="2331">
                  <c:v>7.1416187134502984E-2</c:v>
                </c:pt>
                <c:pt idx="2332">
                  <c:v>7.1368046783625738E-2</c:v>
                </c:pt>
                <c:pt idx="2333">
                  <c:v>7.1321052631578896E-2</c:v>
                </c:pt>
                <c:pt idx="2334">
                  <c:v>7.1274058479531957E-2</c:v>
                </c:pt>
                <c:pt idx="2335">
                  <c:v>7.1225918128654767E-2</c:v>
                </c:pt>
                <c:pt idx="2336">
                  <c:v>7.1178923976608161E-2</c:v>
                </c:pt>
                <c:pt idx="2337">
                  <c:v>7.113192982456143E-2</c:v>
                </c:pt>
                <c:pt idx="2338">
                  <c:v>7.1084935672514601E-2</c:v>
                </c:pt>
                <c:pt idx="2339">
                  <c:v>7.1036795321637494E-2</c:v>
                </c:pt>
                <c:pt idx="2340">
                  <c:v>7.0989801169590624E-2</c:v>
                </c:pt>
                <c:pt idx="2341">
                  <c:v>7.0942807017543894E-2</c:v>
                </c:pt>
                <c:pt idx="2342">
                  <c:v>7.0895812865497052E-2</c:v>
                </c:pt>
                <c:pt idx="2343">
                  <c:v>7.0848818713450279E-2</c:v>
                </c:pt>
                <c:pt idx="2344">
                  <c:v>7.0801824561403492E-2</c:v>
                </c:pt>
                <c:pt idx="2345">
                  <c:v>7.0754830409356734E-2</c:v>
                </c:pt>
                <c:pt idx="2346">
                  <c:v>7.0707836257309933E-2</c:v>
                </c:pt>
                <c:pt idx="2347">
                  <c:v>7.0660842105263161E-2</c:v>
                </c:pt>
                <c:pt idx="2348">
                  <c:v>7.0614994152047236E-2</c:v>
                </c:pt>
                <c:pt idx="2349">
                  <c:v>7.056800000000002E-2</c:v>
                </c:pt>
                <c:pt idx="2350">
                  <c:v>7.0521005847953219E-2</c:v>
                </c:pt>
                <c:pt idx="2351">
                  <c:v>7.0474011695906433E-2</c:v>
                </c:pt>
                <c:pt idx="2352">
                  <c:v>7.0427017543859674E-2</c:v>
                </c:pt>
                <c:pt idx="2353">
                  <c:v>7.0381169590643292E-2</c:v>
                </c:pt>
                <c:pt idx="2354">
                  <c:v>7.0334175438596491E-2</c:v>
                </c:pt>
                <c:pt idx="2355">
                  <c:v>7.0287181286549719E-2</c:v>
                </c:pt>
                <c:pt idx="2356">
                  <c:v>7.0241333333333322E-2</c:v>
                </c:pt>
                <c:pt idx="2357">
                  <c:v>7.0194339181286536E-2</c:v>
                </c:pt>
                <c:pt idx="2358">
                  <c:v>7.0148491228070181E-2</c:v>
                </c:pt>
                <c:pt idx="2359">
                  <c:v>7.0101497076023533E-2</c:v>
                </c:pt>
                <c:pt idx="2360">
                  <c:v>7.0055649122807012E-2</c:v>
                </c:pt>
                <c:pt idx="2361">
                  <c:v>7.0008654970760323E-2</c:v>
                </c:pt>
                <c:pt idx="2362">
                  <c:v>6.9962807017544232E-2</c:v>
                </c:pt>
                <c:pt idx="2363">
                  <c:v>6.9915812865497071E-2</c:v>
                </c:pt>
                <c:pt idx="2364">
                  <c:v>6.9869964912281077E-2</c:v>
                </c:pt>
                <c:pt idx="2365">
                  <c:v>6.9824116959064333E-2</c:v>
                </c:pt>
                <c:pt idx="2366">
                  <c:v>6.9777122807017866E-2</c:v>
                </c:pt>
                <c:pt idx="2367">
                  <c:v>6.9731274853801817E-2</c:v>
                </c:pt>
                <c:pt idx="2368">
                  <c:v>6.968542690058481E-2</c:v>
                </c:pt>
                <c:pt idx="2369">
                  <c:v>6.9639578947368413E-2</c:v>
                </c:pt>
                <c:pt idx="2370">
                  <c:v>6.9593730994152392E-2</c:v>
                </c:pt>
                <c:pt idx="2371">
                  <c:v>6.9546736842105716E-2</c:v>
                </c:pt>
                <c:pt idx="2372">
                  <c:v>6.950088888888889E-2</c:v>
                </c:pt>
                <c:pt idx="2373">
                  <c:v>6.9455040935672521E-2</c:v>
                </c:pt>
                <c:pt idx="2374">
                  <c:v>6.9409192982456125E-2</c:v>
                </c:pt>
                <c:pt idx="2375">
                  <c:v>6.9363345029239923E-2</c:v>
                </c:pt>
                <c:pt idx="2376">
                  <c:v>6.9317497076024026E-2</c:v>
                </c:pt>
                <c:pt idx="2377">
                  <c:v>6.9271649122806991E-2</c:v>
                </c:pt>
                <c:pt idx="2378">
                  <c:v>6.9225801169590637E-2</c:v>
                </c:pt>
                <c:pt idx="2379">
                  <c:v>6.9179953216374254E-2</c:v>
                </c:pt>
                <c:pt idx="2380">
                  <c:v>6.9135251461988304E-2</c:v>
                </c:pt>
                <c:pt idx="2381">
                  <c:v>6.9089403508771921E-2</c:v>
                </c:pt>
                <c:pt idx="2382">
                  <c:v>6.9043555555555566E-2</c:v>
                </c:pt>
                <c:pt idx="2383">
                  <c:v>6.899770760233917E-2</c:v>
                </c:pt>
                <c:pt idx="2384">
                  <c:v>6.8951859649122815E-2</c:v>
                </c:pt>
                <c:pt idx="2385">
                  <c:v>6.890715789473692E-2</c:v>
                </c:pt>
                <c:pt idx="2386">
                  <c:v>6.8861309941520524E-2</c:v>
                </c:pt>
                <c:pt idx="2387">
                  <c:v>6.8815461988304114E-2</c:v>
                </c:pt>
                <c:pt idx="2388">
                  <c:v>6.8770760233918121E-2</c:v>
                </c:pt>
                <c:pt idx="2389">
                  <c:v>6.8724912280701794E-2</c:v>
                </c:pt>
                <c:pt idx="2390">
                  <c:v>6.8680210526315802E-2</c:v>
                </c:pt>
                <c:pt idx="2391">
                  <c:v>6.8634362573099295E-2</c:v>
                </c:pt>
                <c:pt idx="2392">
                  <c:v>6.8589660818713524E-2</c:v>
                </c:pt>
                <c:pt idx="2393">
                  <c:v>6.8543812865497059E-2</c:v>
                </c:pt>
                <c:pt idx="2394">
                  <c:v>6.8499111111111122E-2</c:v>
                </c:pt>
                <c:pt idx="2395">
                  <c:v>6.8453263157894739E-2</c:v>
                </c:pt>
                <c:pt idx="2396">
                  <c:v>6.8408561403508802E-2</c:v>
                </c:pt>
                <c:pt idx="2397">
                  <c:v>6.836385964912281E-2</c:v>
                </c:pt>
                <c:pt idx="2398">
                  <c:v>6.8318011695906594E-2</c:v>
                </c:pt>
                <c:pt idx="2399">
                  <c:v>6.8273309941520463E-2</c:v>
                </c:pt>
                <c:pt idx="2400">
                  <c:v>6.8228608187134485E-2</c:v>
                </c:pt>
                <c:pt idx="2401">
                  <c:v>6.8182760233918449E-2</c:v>
                </c:pt>
                <c:pt idx="2402">
                  <c:v>6.8138058479532151E-2</c:v>
                </c:pt>
                <c:pt idx="2403">
                  <c:v>6.8093356725146423E-2</c:v>
                </c:pt>
                <c:pt idx="2404">
                  <c:v>6.8048654970760236E-2</c:v>
                </c:pt>
                <c:pt idx="2405">
                  <c:v>6.8003953216374272E-2</c:v>
                </c:pt>
                <c:pt idx="2406">
                  <c:v>6.7959251461988307E-2</c:v>
                </c:pt>
                <c:pt idx="2407">
                  <c:v>6.7914549707602329E-2</c:v>
                </c:pt>
                <c:pt idx="2408">
                  <c:v>6.7869847953216794E-2</c:v>
                </c:pt>
                <c:pt idx="2409">
                  <c:v>6.7825146198830413E-2</c:v>
                </c:pt>
                <c:pt idx="2410">
                  <c:v>6.7780444444444796E-2</c:v>
                </c:pt>
                <c:pt idx="2411">
                  <c:v>6.773574269005847E-2</c:v>
                </c:pt>
                <c:pt idx="2412">
                  <c:v>6.7691040935672506E-2</c:v>
                </c:pt>
                <c:pt idx="2413">
                  <c:v>6.7646339181286569E-2</c:v>
                </c:pt>
                <c:pt idx="2414">
                  <c:v>6.7601637426900896E-2</c:v>
                </c:pt>
                <c:pt idx="2415">
                  <c:v>6.7556935672514598E-2</c:v>
                </c:pt>
                <c:pt idx="2416">
                  <c:v>6.7513380116959093E-2</c:v>
                </c:pt>
                <c:pt idx="2417">
                  <c:v>6.7468678362573101E-2</c:v>
                </c:pt>
                <c:pt idx="2418">
                  <c:v>6.742397660818715E-2</c:v>
                </c:pt>
                <c:pt idx="2419">
                  <c:v>6.73804210526322E-2</c:v>
                </c:pt>
                <c:pt idx="2420">
                  <c:v>6.7335719298245833E-2</c:v>
                </c:pt>
                <c:pt idx="2421">
                  <c:v>6.7291017543859674E-2</c:v>
                </c:pt>
                <c:pt idx="2422">
                  <c:v>6.72474619883041E-2</c:v>
                </c:pt>
                <c:pt idx="2423">
                  <c:v>6.720276023391844E-2</c:v>
                </c:pt>
                <c:pt idx="2424">
                  <c:v>6.7159204678362575E-2</c:v>
                </c:pt>
                <c:pt idx="2425">
                  <c:v>6.7114502923976832E-2</c:v>
                </c:pt>
                <c:pt idx="2426">
                  <c:v>6.7070947368421063E-2</c:v>
                </c:pt>
                <c:pt idx="2427">
                  <c:v>6.7026245614035099E-2</c:v>
                </c:pt>
                <c:pt idx="2428">
                  <c:v>6.6982690058479524E-2</c:v>
                </c:pt>
                <c:pt idx="2429">
                  <c:v>6.6937988304093574E-2</c:v>
                </c:pt>
                <c:pt idx="2430">
                  <c:v>6.6894432748538374E-2</c:v>
                </c:pt>
                <c:pt idx="2431">
                  <c:v>6.6850877192982466E-2</c:v>
                </c:pt>
                <c:pt idx="2432">
                  <c:v>6.6806175438596488E-2</c:v>
                </c:pt>
                <c:pt idx="2433">
                  <c:v>6.6762619883041482E-2</c:v>
                </c:pt>
                <c:pt idx="2434">
                  <c:v>6.6719064327485422E-2</c:v>
                </c:pt>
                <c:pt idx="2435">
                  <c:v>6.6675508771929376E-2</c:v>
                </c:pt>
                <c:pt idx="2436">
                  <c:v>6.6630807017543883E-2</c:v>
                </c:pt>
                <c:pt idx="2437">
                  <c:v>6.6587251461988309E-2</c:v>
                </c:pt>
                <c:pt idx="2438">
                  <c:v>6.6543695906432734E-2</c:v>
                </c:pt>
                <c:pt idx="2439">
                  <c:v>6.6500140350877202E-2</c:v>
                </c:pt>
                <c:pt idx="2440">
                  <c:v>6.6456584795321724E-2</c:v>
                </c:pt>
                <c:pt idx="2441">
                  <c:v>6.6413029239766122E-2</c:v>
                </c:pt>
                <c:pt idx="2442">
                  <c:v>6.6369473684210534E-2</c:v>
                </c:pt>
                <c:pt idx="2443">
                  <c:v>6.6325918128654959E-2</c:v>
                </c:pt>
                <c:pt idx="2444">
                  <c:v>6.6282362573099385E-2</c:v>
                </c:pt>
                <c:pt idx="2445">
                  <c:v>6.623880701754388E-2</c:v>
                </c:pt>
                <c:pt idx="2446">
                  <c:v>6.6195251461988291E-2</c:v>
                </c:pt>
                <c:pt idx="2447">
                  <c:v>6.61516959064328E-2</c:v>
                </c:pt>
                <c:pt idx="2448">
                  <c:v>6.6108140350877156E-2</c:v>
                </c:pt>
                <c:pt idx="2449">
                  <c:v>6.6065730994152028E-2</c:v>
                </c:pt>
                <c:pt idx="2450">
                  <c:v>6.6022175438596495E-2</c:v>
                </c:pt>
                <c:pt idx="2451">
                  <c:v>6.5978619883040934E-2</c:v>
                </c:pt>
                <c:pt idx="2452">
                  <c:v>6.5935064327485374E-2</c:v>
                </c:pt>
                <c:pt idx="2453">
                  <c:v>6.5892654970760592E-2</c:v>
                </c:pt>
                <c:pt idx="2454">
                  <c:v>6.584909941520467E-2</c:v>
                </c:pt>
                <c:pt idx="2455">
                  <c:v>6.580554385964911E-2</c:v>
                </c:pt>
                <c:pt idx="2456">
                  <c:v>6.5763134502924134E-2</c:v>
                </c:pt>
                <c:pt idx="2457">
                  <c:v>6.5719578947368434E-2</c:v>
                </c:pt>
                <c:pt idx="2458">
                  <c:v>6.567716959064325E-2</c:v>
                </c:pt>
                <c:pt idx="2459">
                  <c:v>6.5633614035088036E-2</c:v>
                </c:pt>
                <c:pt idx="2460">
                  <c:v>6.5591204678362561E-2</c:v>
                </c:pt>
                <c:pt idx="2461">
                  <c:v>6.5547649122807028E-2</c:v>
                </c:pt>
                <c:pt idx="2462">
                  <c:v>6.5505239766081871E-2</c:v>
                </c:pt>
                <c:pt idx="2463">
                  <c:v>6.5461684210526824E-2</c:v>
                </c:pt>
                <c:pt idx="2464">
                  <c:v>6.5419274853801765E-2</c:v>
                </c:pt>
                <c:pt idx="2465">
                  <c:v>6.5376865497076025E-2</c:v>
                </c:pt>
                <c:pt idx="2466">
                  <c:v>6.533330994152084E-2</c:v>
                </c:pt>
                <c:pt idx="2467">
                  <c:v>6.5290900584795336E-2</c:v>
                </c:pt>
                <c:pt idx="2468">
                  <c:v>6.524849122807018E-2</c:v>
                </c:pt>
                <c:pt idx="2469">
                  <c:v>6.5204935672514605E-2</c:v>
                </c:pt>
                <c:pt idx="2470">
                  <c:v>6.516252631578949E-2</c:v>
                </c:pt>
                <c:pt idx="2471">
                  <c:v>6.512011695906432E-2</c:v>
                </c:pt>
                <c:pt idx="2472">
                  <c:v>6.5077707602339163E-2</c:v>
                </c:pt>
                <c:pt idx="2473">
                  <c:v>6.5035298245614062E-2</c:v>
                </c:pt>
                <c:pt idx="2474">
                  <c:v>6.4992888888888933E-2</c:v>
                </c:pt>
                <c:pt idx="2475">
                  <c:v>6.4950479532163832E-2</c:v>
                </c:pt>
                <c:pt idx="2476">
                  <c:v>6.4908070175438884E-2</c:v>
                </c:pt>
                <c:pt idx="2477">
                  <c:v>6.4865660818713977E-2</c:v>
                </c:pt>
                <c:pt idx="2478">
                  <c:v>6.4823251461988321E-2</c:v>
                </c:pt>
                <c:pt idx="2479">
                  <c:v>6.4780842105263164E-2</c:v>
                </c:pt>
                <c:pt idx="2480">
                  <c:v>6.4738432748538507E-2</c:v>
                </c:pt>
                <c:pt idx="2481">
                  <c:v>6.4696023391812921E-2</c:v>
                </c:pt>
                <c:pt idx="2482">
                  <c:v>6.4653614035088042E-2</c:v>
                </c:pt>
                <c:pt idx="2483">
                  <c:v>6.4611204678362566E-2</c:v>
                </c:pt>
                <c:pt idx="2484">
                  <c:v>6.4568795321637423E-2</c:v>
                </c:pt>
                <c:pt idx="2485">
                  <c:v>6.4527532163742712E-2</c:v>
                </c:pt>
                <c:pt idx="2486">
                  <c:v>6.4485122807017584E-2</c:v>
                </c:pt>
                <c:pt idx="2487">
                  <c:v>6.4442713450292413E-2</c:v>
                </c:pt>
                <c:pt idx="2488">
                  <c:v>6.4400304093567284E-2</c:v>
                </c:pt>
                <c:pt idx="2489">
                  <c:v>6.4359040935672518E-2</c:v>
                </c:pt>
                <c:pt idx="2490">
                  <c:v>6.4316631578947986E-2</c:v>
                </c:pt>
                <c:pt idx="2491">
                  <c:v>6.4274222222222233E-2</c:v>
                </c:pt>
                <c:pt idx="2492">
                  <c:v>6.423295906432748E-2</c:v>
                </c:pt>
                <c:pt idx="2493">
                  <c:v>6.4190549707602323E-2</c:v>
                </c:pt>
                <c:pt idx="2494">
                  <c:v>6.4149286549707585E-2</c:v>
                </c:pt>
                <c:pt idx="2495">
                  <c:v>6.4106877192982484E-2</c:v>
                </c:pt>
                <c:pt idx="2496">
                  <c:v>6.4065614035088106E-2</c:v>
                </c:pt>
                <c:pt idx="2497">
                  <c:v>6.4023204678362561E-2</c:v>
                </c:pt>
                <c:pt idx="2498">
                  <c:v>6.3981941520467836E-2</c:v>
                </c:pt>
                <c:pt idx="2499">
                  <c:v>6.3939532163742679E-2</c:v>
                </c:pt>
                <c:pt idx="2500">
                  <c:v>6.3898269005847982E-2</c:v>
                </c:pt>
                <c:pt idx="2501">
                  <c:v>6.3857005847953313E-2</c:v>
                </c:pt>
                <c:pt idx="2502">
                  <c:v>6.3814596491228129E-2</c:v>
                </c:pt>
                <c:pt idx="2503">
                  <c:v>6.3773333333333584E-2</c:v>
                </c:pt>
                <c:pt idx="2504">
                  <c:v>6.3732070175438985E-2</c:v>
                </c:pt>
                <c:pt idx="2505">
                  <c:v>6.3690807017543913E-2</c:v>
                </c:pt>
                <c:pt idx="2506">
                  <c:v>6.3648397660818701E-2</c:v>
                </c:pt>
                <c:pt idx="2507">
                  <c:v>6.360713450292399E-2</c:v>
                </c:pt>
                <c:pt idx="2508">
                  <c:v>6.3565871345029237E-2</c:v>
                </c:pt>
                <c:pt idx="2509">
                  <c:v>6.3524608187134499E-2</c:v>
                </c:pt>
                <c:pt idx="2510">
                  <c:v>6.348334502923976E-2</c:v>
                </c:pt>
                <c:pt idx="2511">
                  <c:v>6.3442081871345396E-2</c:v>
                </c:pt>
                <c:pt idx="2512">
                  <c:v>6.3400818713450283E-2</c:v>
                </c:pt>
                <c:pt idx="2513">
                  <c:v>6.3359555555555516E-2</c:v>
                </c:pt>
                <c:pt idx="2514">
                  <c:v>6.3318292397660833E-2</c:v>
                </c:pt>
                <c:pt idx="2515">
                  <c:v>6.3277029239766081E-2</c:v>
                </c:pt>
                <c:pt idx="2516">
                  <c:v>6.3235766081871328E-2</c:v>
                </c:pt>
                <c:pt idx="2517">
                  <c:v>6.3194502923976589E-2</c:v>
                </c:pt>
                <c:pt idx="2518">
                  <c:v>6.3153239766081878E-2</c:v>
                </c:pt>
                <c:pt idx="2519">
                  <c:v>6.3111976608187126E-2</c:v>
                </c:pt>
                <c:pt idx="2520">
                  <c:v>6.3070713450292387E-2</c:v>
                </c:pt>
                <c:pt idx="2521">
                  <c:v>6.3030596491228094E-2</c:v>
                </c:pt>
                <c:pt idx="2522">
                  <c:v>6.2989333333333494E-2</c:v>
                </c:pt>
                <c:pt idx="2523">
                  <c:v>6.2948070175438589E-2</c:v>
                </c:pt>
                <c:pt idx="2524">
                  <c:v>6.2906807017543934E-2</c:v>
                </c:pt>
                <c:pt idx="2525">
                  <c:v>6.2866690058480015E-2</c:v>
                </c:pt>
                <c:pt idx="2526">
                  <c:v>6.2825426900584819E-2</c:v>
                </c:pt>
                <c:pt idx="2527">
                  <c:v>6.2784163742690038E-2</c:v>
                </c:pt>
                <c:pt idx="2528">
                  <c:v>6.2744046783625732E-2</c:v>
                </c:pt>
                <c:pt idx="2529">
                  <c:v>6.2702783625731506E-2</c:v>
                </c:pt>
                <c:pt idx="2530">
                  <c:v>6.2662666666666714E-2</c:v>
                </c:pt>
                <c:pt idx="2531">
                  <c:v>6.2621403508771947E-2</c:v>
                </c:pt>
                <c:pt idx="2532">
                  <c:v>6.2581286549707599E-2</c:v>
                </c:pt>
                <c:pt idx="2533">
                  <c:v>6.254002339181286E-2</c:v>
                </c:pt>
                <c:pt idx="2534">
                  <c:v>6.2499906432748921E-2</c:v>
                </c:pt>
                <c:pt idx="2535">
                  <c:v>6.2458643274853808E-2</c:v>
                </c:pt>
                <c:pt idx="2536">
                  <c:v>6.2418526315789494E-2</c:v>
                </c:pt>
                <c:pt idx="2537">
                  <c:v>6.2377263157894824E-2</c:v>
                </c:pt>
                <c:pt idx="2538">
                  <c:v>6.2337146198830413E-2</c:v>
                </c:pt>
                <c:pt idx="2539">
                  <c:v>6.2297029239766134E-2</c:v>
                </c:pt>
                <c:pt idx="2540">
                  <c:v>6.2255766081871354E-2</c:v>
                </c:pt>
                <c:pt idx="2541">
                  <c:v>6.2215649122807012E-2</c:v>
                </c:pt>
                <c:pt idx="2542">
                  <c:v>6.2175532163742699E-2</c:v>
                </c:pt>
                <c:pt idx="2543">
                  <c:v>6.2135415204678392E-2</c:v>
                </c:pt>
                <c:pt idx="2544">
                  <c:v>6.2095298245614133E-2</c:v>
                </c:pt>
                <c:pt idx="2545">
                  <c:v>6.2054035087719304E-2</c:v>
                </c:pt>
                <c:pt idx="2546">
                  <c:v>6.2013918128654984E-2</c:v>
                </c:pt>
                <c:pt idx="2547">
                  <c:v>6.1973801169590642E-2</c:v>
                </c:pt>
                <c:pt idx="2548">
                  <c:v>6.1933684210526738E-2</c:v>
                </c:pt>
                <c:pt idx="2549">
                  <c:v>6.1893567251462014E-2</c:v>
                </c:pt>
                <c:pt idx="2550">
                  <c:v>6.1853450292397673E-2</c:v>
                </c:pt>
                <c:pt idx="2551">
                  <c:v>6.1813333333333706E-2</c:v>
                </c:pt>
                <c:pt idx="2552">
                  <c:v>6.1773216374268997E-2</c:v>
                </c:pt>
                <c:pt idx="2553">
                  <c:v>6.1733099415204724E-2</c:v>
                </c:pt>
                <c:pt idx="2554">
                  <c:v>6.1692982456140626E-2</c:v>
                </c:pt>
                <c:pt idx="2555">
                  <c:v>6.1652865497075764E-2</c:v>
                </c:pt>
                <c:pt idx="2556">
                  <c:v>6.1612748538011713E-2</c:v>
                </c:pt>
                <c:pt idx="2557">
                  <c:v>6.1573777777777755E-2</c:v>
                </c:pt>
                <c:pt idx="2558">
                  <c:v>6.1533660818713823E-2</c:v>
                </c:pt>
                <c:pt idx="2559">
                  <c:v>6.149354385964946E-2</c:v>
                </c:pt>
                <c:pt idx="2560">
                  <c:v>6.1453426900584814E-2</c:v>
                </c:pt>
                <c:pt idx="2561">
                  <c:v>6.1413309941520534E-2</c:v>
                </c:pt>
                <c:pt idx="2562">
                  <c:v>6.1374339181286562E-2</c:v>
                </c:pt>
                <c:pt idx="2563">
                  <c:v>6.1334222222222463E-2</c:v>
                </c:pt>
                <c:pt idx="2564">
                  <c:v>6.1294105263157574E-2</c:v>
                </c:pt>
                <c:pt idx="2565">
                  <c:v>6.1255134502923955E-2</c:v>
                </c:pt>
                <c:pt idx="2566">
                  <c:v>6.1215017543859662E-2</c:v>
                </c:pt>
                <c:pt idx="2567">
                  <c:v>6.1176046783625725E-2</c:v>
                </c:pt>
                <c:pt idx="2568">
                  <c:v>6.1135929824561432E-2</c:v>
                </c:pt>
                <c:pt idx="2569">
                  <c:v>6.1095812865497062E-2</c:v>
                </c:pt>
                <c:pt idx="2570">
                  <c:v>6.1056842105263145E-2</c:v>
                </c:pt>
                <c:pt idx="2571">
                  <c:v>6.1016725146199033E-2</c:v>
                </c:pt>
                <c:pt idx="2572">
                  <c:v>6.0977754385964866E-2</c:v>
                </c:pt>
                <c:pt idx="2573">
                  <c:v>6.0938783625730984E-2</c:v>
                </c:pt>
                <c:pt idx="2574">
                  <c:v>6.0898666666666733E-2</c:v>
                </c:pt>
                <c:pt idx="2575">
                  <c:v>6.0859695906432934E-2</c:v>
                </c:pt>
                <c:pt idx="2576">
                  <c:v>6.0819578947368433E-2</c:v>
                </c:pt>
                <c:pt idx="2577">
                  <c:v>6.0780608187134502E-2</c:v>
                </c:pt>
                <c:pt idx="2578">
                  <c:v>6.0741637426900891E-2</c:v>
                </c:pt>
                <c:pt idx="2579">
                  <c:v>6.0702666666666905E-2</c:v>
                </c:pt>
                <c:pt idx="2580">
                  <c:v>6.0662549707602327E-2</c:v>
                </c:pt>
                <c:pt idx="2581">
                  <c:v>6.0623578947368403E-2</c:v>
                </c:pt>
                <c:pt idx="2582">
                  <c:v>6.0584608187134507E-2</c:v>
                </c:pt>
                <c:pt idx="2583">
                  <c:v>6.0545637426900591E-2</c:v>
                </c:pt>
                <c:pt idx="2584">
                  <c:v>6.0506666666666722E-2</c:v>
                </c:pt>
                <c:pt idx="2585">
                  <c:v>6.0466549707602332E-2</c:v>
                </c:pt>
                <c:pt idx="2586">
                  <c:v>6.0427578947368422E-2</c:v>
                </c:pt>
                <c:pt idx="2587">
                  <c:v>6.0388608187134513E-2</c:v>
                </c:pt>
                <c:pt idx="2588">
                  <c:v>6.0349637426900846E-2</c:v>
                </c:pt>
                <c:pt idx="2589">
                  <c:v>6.0310666666666832E-2</c:v>
                </c:pt>
                <c:pt idx="2590">
                  <c:v>6.0271695906432804E-2</c:v>
                </c:pt>
                <c:pt idx="2591">
                  <c:v>6.0232725146199012E-2</c:v>
                </c:pt>
                <c:pt idx="2592">
                  <c:v>6.0193754385964915E-2</c:v>
                </c:pt>
                <c:pt idx="2593">
                  <c:v>6.0154783625730984E-2</c:v>
                </c:pt>
                <c:pt idx="2594">
                  <c:v>6.0115812865497061E-2</c:v>
                </c:pt>
                <c:pt idx="2595">
                  <c:v>6.0077988304093562E-2</c:v>
                </c:pt>
                <c:pt idx="2596">
                  <c:v>6.0039017543859693E-2</c:v>
                </c:pt>
                <c:pt idx="2597">
                  <c:v>6.0000046783625728E-2</c:v>
                </c:pt>
                <c:pt idx="2598">
                  <c:v>5.9961076023392033E-2</c:v>
                </c:pt>
                <c:pt idx="2599">
                  <c:v>5.9922105263157846E-2</c:v>
                </c:pt>
                <c:pt idx="2600">
                  <c:v>5.9884280701754403E-2</c:v>
                </c:pt>
                <c:pt idx="2601">
                  <c:v>5.9845309941520514E-2</c:v>
                </c:pt>
                <c:pt idx="2602">
                  <c:v>5.9806339181286888E-2</c:v>
                </c:pt>
                <c:pt idx="2603">
                  <c:v>5.9768514619883382E-2</c:v>
                </c:pt>
                <c:pt idx="2604">
                  <c:v>5.972954385964941E-2</c:v>
                </c:pt>
                <c:pt idx="2605">
                  <c:v>5.9690573099415424E-2</c:v>
                </c:pt>
                <c:pt idx="2606">
                  <c:v>5.9652748538011724E-2</c:v>
                </c:pt>
                <c:pt idx="2607">
                  <c:v>5.9613777777777793E-2</c:v>
                </c:pt>
                <c:pt idx="2608">
                  <c:v>5.9575953216374253E-2</c:v>
                </c:pt>
                <c:pt idx="2609">
                  <c:v>5.9536982456140794E-2</c:v>
                </c:pt>
                <c:pt idx="2610">
                  <c:v>5.9499157894737136E-2</c:v>
                </c:pt>
                <c:pt idx="2611">
                  <c:v>5.9460187134502934E-2</c:v>
                </c:pt>
                <c:pt idx="2612">
                  <c:v>5.9422362573099408E-2</c:v>
                </c:pt>
                <c:pt idx="2613">
                  <c:v>5.9383391812865935E-2</c:v>
                </c:pt>
                <c:pt idx="2614">
                  <c:v>5.9345567251461992E-2</c:v>
                </c:pt>
                <c:pt idx="2615">
                  <c:v>5.9306596491228498E-2</c:v>
                </c:pt>
                <c:pt idx="2616">
                  <c:v>5.9268771929824923E-2</c:v>
                </c:pt>
                <c:pt idx="2617">
                  <c:v>5.9230947368421084E-2</c:v>
                </c:pt>
                <c:pt idx="2618">
                  <c:v>5.9191976608187119E-2</c:v>
                </c:pt>
                <c:pt idx="2619">
                  <c:v>5.9154152046783634E-2</c:v>
                </c:pt>
                <c:pt idx="2620">
                  <c:v>5.9116327485380399E-2</c:v>
                </c:pt>
                <c:pt idx="2621">
                  <c:v>5.9078502923976733E-2</c:v>
                </c:pt>
                <c:pt idx="2622">
                  <c:v>5.9040678362573089E-2</c:v>
                </c:pt>
                <c:pt idx="2623">
                  <c:v>5.9001707602339172E-2</c:v>
                </c:pt>
                <c:pt idx="2624">
                  <c:v>5.8963883040935937E-2</c:v>
                </c:pt>
                <c:pt idx="2625">
                  <c:v>5.8926058479532167E-2</c:v>
                </c:pt>
                <c:pt idx="2626">
                  <c:v>5.8888233918129057E-2</c:v>
                </c:pt>
                <c:pt idx="2627">
                  <c:v>5.8850409356725412E-2</c:v>
                </c:pt>
                <c:pt idx="2628">
                  <c:v>5.8812584795322018E-2</c:v>
                </c:pt>
                <c:pt idx="2629">
                  <c:v>5.8774760233918123E-2</c:v>
                </c:pt>
                <c:pt idx="2630">
                  <c:v>5.8736935672514624E-2</c:v>
                </c:pt>
                <c:pt idx="2631">
                  <c:v>5.8699111111111112E-2</c:v>
                </c:pt>
                <c:pt idx="2632">
                  <c:v>5.8661286549707599E-2</c:v>
                </c:pt>
                <c:pt idx="2633">
                  <c:v>5.8623461988304093E-2</c:v>
                </c:pt>
                <c:pt idx="2634">
                  <c:v>5.8585637426900594E-2</c:v>
                </c:pt>
                <c:pt idx="2635">
                  <c:v>5.8547812865497047E-2</c:v>
                </c:pt>
                <c:pt idx="2636">
                  <c:v>5.8509988304093569E-2</c:v>
                </c:pt>
                <c:pt idx="2637">
                  <c:v>5.8473309941520522E-2</c:v>
                </c:pt>
                <c:pt idx="2638">
                  <c:v>5.8435485380116954E-2</c:v>
                </c:pt>
                <c:pt idx="2639">
                  <c:v>5.8397660818713948E-2</c:v>
                </c:pt>
                <c:pt idx="2640">
                  <c:v>5.8359836257309915E-2</c:v>
                </c:pt>
                <c:pt idx="2641">
                  <c:v>5.8322011695906534E-2</c:v>
                </c:pt>
                <c:pt idx="2642">
                  <c:v>5.8285333333333383E-2</c:v>
                </c:pt>
                <c:pt idx="2643">
                  <c:v>5.8247508771929517E-2</c:v>
                </c:pt>
                <c:pt idx="2644">
                  <c:v>5.8209684210526434E-2</c:v>
                </c:pt>
                <c:pt idx="2645">
                  <c:v>5.8173005847953214E-2</c:v>
                </c:pt>
                <c:pt idx="2646">
                  <c:v>5.8135181286549723E-2</c:v>
                </c:pt>
                <c:pt idx="2647">
                  <c:v>5.8098502923976857E-2</c:v>
                </c:pt>
                <c:pt idx="2648">
                  <c:v>5.8060678362573101E-2</c:v>
                </c:pt>
                <c:pt idx="2649">
                  <c:v>5.8022853801169567E-2</c:v>
                </c:pt>
                <c:pt idx="2650">
                  <c:v>5.7986175438596493E-2</c:v>
                </c:pt>
                <c:pt idx="2651">
                  <c:v>5.7948350877192967E-2</c:v>
                </c:pt>
                <c:pt idx="2652">
                  <c:v>5.7911672514619893E-2</c:v>
                </c:pt>
                <c:pt idx="2653">
                  <c:v>5.7874994152047256E-2</c:v>
                </c:pt>
                <c:pt idx="2654">
                  <c:v>5.7837169590643334E-2</c:v>
                </c:pt>
                <c:pt idx="2655">
                  <c:v>5.7800491228070537E-2</c:v>
                </c:pt>
                <c:pt idx="2656">
                  <c:v>5.7762666666666934E-2</c:v>
                </c:pt>
                <c:pt idx="2657">
                  <c:v>5.7725988304093562E-2</c:v>
                </c:pt>
                <c:pt idx="2658">
                  <c:v>5.7689309941520474E-2</c:v>
                </c:pt>
                <c:pt idx="2659">
                  <c:v>5.7651485380116961E-2</c:v>
                </c:pt>
                <c:pt idx="2660">
                  <c:v>5.7614807017544033E-2</c:v>
                </c:pt>
                <c:pt idx="2661">
                  <c:v>5.757812865497075E-2</c:v>
                </c:pt>
                <c:pt idx="2662">
                  <c:v>5.7541450292397663E-2</c:v>
                </c:pt>
                <c:pt idx="2663">
                  <c:v>5.7503625730994136E-2</c:v>
                </c:pt>
                <c:pt idx="2664">
                  <c:v>5.7466947368421423E-2</c:v>
                </c:pt>
                <c:pt idx="2665">
                  <c:v>5.7430269005848272E-2</c:v>
                </c:pt>
                <c:pt idx="2666">
                  <c:v>5.7393590643275129E-2</c:v>
                </c:pt>
                <c:pt idx="2667">
                  <c:v>5.7356912280702006E-2</c:v>
                </c:pt>
                <c:pt idx="2668">
                  <c:v>5.7320233918129113E-2</c:v>
                </c:pt>
                <c:pt idx="2669">
                  <c:v>5.7283555555555497E-2</c:v>
                </c:pt>
                <c:pt idx="2670">
                  <c:v>5.7246877192982416E-2</c:v>
                </c:pt>
                <c:pt idx="2671">
                  <c:v>5.7210198830409432E-2</c:v>
                </c:pt>
                <c:pt idx="2672">
                  <c:v>5.7173520467836324E-2</c:v>
                </c:pt>
                <c:pt idx="2673">
                  <c:v>5.7136842105263153E-2</c:v>
                </c:pt>
                <c:pt idx="2674">
                  <c:v>5.7100163742690051E-2</c:v>
                </c:pt>
                <c:pt idx="2675">
                  <c:v>5.7063485380117122E-2</c:v>
                </c:pt>
                <c:pt idx="2676">
                  <c:v>5.7026807017544034E-2</c:v>
                </c:pt>
                <c:pt idx="2677">
                  <c:v>5.6990128654970773E-2</c:v>
                </c:pt>
                <c:pt idx="2678">
                  <c:v>5.6953450292397664E-2</c:v>
                </c:pt>
                <c:pt idx="2679">
                  <c:v>5.6916771929824937E-2</c:v>
                </c:pt>
                <c:pt idx="2680">
                  <c:v>5.6881239766081872E-2</c:v>
                </c:pt>
                <c:pt idx="2681">
                  <c:v>5.6844561403508763E-2</c:v>
                </c:pt>
                <c:pt idx="2682">
                  <c:v>5.6807883040935897E-2</c:v>
                </c:pt>
                <c:pt idx="2683">
                  <c:v>5.6771204678362545E-2</c:v>
                </c:pt>
                <c:pt idx="2684">
                  <c:v>5.6735672514619896E-2</c:v>
                </c:pt>
                <c:pt idx="2685">
                  <c:v>5.6698994152047155E-2</c:v>
                </c:pt>
                <c:pt idx="2686">
                  <c:v>5.6662315789473686E-2</c:v>
                </c:pt>
                <c:pt idx="2687">
                  <c:v>5.6626783625730988E-2</c:v>
                </c:pt>
                <c:pt idx="2688">
                  <c:v>5.6590105263157636E-2</c:v>
                </c:pt>
                <c:pt idx="2689">
                  <c:v>5.6553426900584784E-2</c:v>
                </c:pt>
                <c:pt idx="2690">
                  <c:v>5.6517894736842114E-2</c:v>
                </c:pt>
                <c:pt idx="2691">
                  <c:v>5.6481216374268985E-2</c:v>
                </c:pt>
                <c:pt idx="2692">
                  <c:v>5.6445684210526523E-2</c:v>
                </c:pt>
                <c:pt idx="2693">
                  <c:v>5.6409005847953234E-2</c:v>
                </c:pt>
                <c:pt idx="2694">
                  <c:v>5.6373473684210515E-2</c:v>
                </c:pt>
                <c:pt idx="2695">
                  <c:v>5.6336795321637524E-2</c:v>
                </c:pt>
                <c:pt idx="2696">
                  <c:v>5.6301263157894729E-2</c:v>
                </c:pt>
                <c:pt idx="2697">
                  <c:v>5.6264584795321634E-2</c:v>
                </c:pt>
                <c:pt idx="2698">
                  <c:v>5.6229052631578659E-2</c:v>
                </c:pt>
                <c:pt idx="2699">
                  <c:v>5.6193520467836433E-2</c:v>
                </c:pt>
                <c:pt idx="2700">
                  <c:v>5.6156842105263075E-2</c:v>
                </c:pt>
                <c:pt idx="2701">
                  <c:v>5.6121309941520474E-2</c:v>
                </c:pt>
                <c:pt idx="2702">
                  <c:v>5.6085777777777776E-2</c:v>
                </c:pt>
                <c:pt idx="2703">
                  <c:v>5.6049099415204667E-2</c:v>
                </c:pt>
                <c:pt idx="2704">
                  <c:v>5.6013567251462004E-2</c:v>
                </c:pt>
                <c:pt idx="2705">
                  <c:v>5.5978035087719293E-2</c:v>
                </c:pt>
                <c:pt idx="2706">
                  <c:v>5.5942502923976734E-2</c:v>
                </c:pt>
                <c:pt idx="2707">
                  <c:v>5.5906970760233932E-2</c:v>
                </c:pt>
                <c:pt idx="2708">
                  <c:v>5.5870292397660816E-2</c:v>
                </c:pt>
                <c:pt idx="2709">
                  <c:v>5.5834760233918437E-2</c:v>
                </c:pt>
                <c:pt idx="2710">
                  <c:v>5.5799228070175427E-2</c:v>
                </c:pt>
                <c:pt idx="2711">
                  <c:v>5.5763695906433215E-2</c:v>
                </c:pt>
                <c:pt idx="2712">
                  <c:v>5.5728163742690053E-2</c:v>
                </c:pt>
                <c:pt idx="2713">
                  <c:v>5.5692631578947757E-2</c:v>
                </c:pt>
                <c:pt idx="2714">
                  <c:v>5.5657099415204664E-2</c:v>
                </c:pt>
                <c:pt idx="2715">
                  <c:v>5.5621567251461987E-2</c:v>
                </c:pt>
                <c:pt idx="2716">
                  <c:v>5.5586035087719324E-2</c:v>
                </c:pt>
                <c:pt idx="2717">
                  <c:v>5.5550502923976633E-2</c:v>
                </c:pt>
                <c:pt idx="2718">
                  <c:v>5.5514970760233914E-2</c:v>
                </c:pt>
                <c:pt idx="2719">
                  <c:v>5.5479438596491223E-2</c:v>
                </c:pt>
                <c:pt idx="2720">
                  <c:v>5.5443906432748533E-2</c:v>
                </c:pt>
                <c:pt idx="2721">
                  <c:v>5.5408374269005835E-2</c:v>
                </c:pt>
                <c:pt idx="2722">
                  <c:v>5.5373988304093583E-2</c:v>
                </c:pt>
                <c:pt idx="2723">
                  <c:v>5.5338456140350892E-2</c:v>
                </c:pt>
                <c:pt idx="2724">
                  <c:v>5.5302923976608645E-2</c:v>
                </c:pt>
                <c:pt idx="2725">
                  <c:v>5.5267391812865524E-2</c:v>
                </c:pt>
                <c:pt idx="2726">
                  <c:v>5.5231859649122805E-2</c:v>
                </c:pt>
                <c:pt idx="2727">
                  <c:v>5.5197473684210532E-2</c:v>
                </c:pt>
                <c:pt idx="2728">
                  <c:v>5.5161941520467835E-2</c:v>
                </c:pt>
                <c:pt idx="2729">
                  <c:v>5.5126409356725428E-2</c:v>
                </c:pt>
                <c:pt idx="2730">
                  <c:v>5.5092023391812933E-2</c:v>
                </c:pt>
                <c:pt idx="2731">
                  <c:v>5.5056491228070534E-2</c:v>
                </c:pt>
                <c:pt idx="2732">
                  <c:v>5.5020959064327468E-2</c:v>
                </c:pt>
                <c:pt idx="2733">
                  <c:v>5.4986573099415521E-2</c:v>
                </c:pt>
                <c:pt idx="2734">
                  <c:v>5.4951040935672518E-2</c:v>
                </c:pt>
                <c:pt idx="2735">
                  <c:v>5.4916654970760627E-2</c:v>
                </c:pt>
                <c:pt idx="2736">
                  <c:v>5.4881122807017582E-2</c:v>
                </c:pt>
                <c:pt idx="2737">
                  <c:v>5.4846736842105746E-2</c:v>
                </c:pt>
                <c:pt idx="2738">
                  <c:v>5.481120467836257E-2</c:v>
                </c:pt>
                <c:pt idx="2739">
                  <c:v>5.4776818713450283E-2</c:v>
                </c:pt>
                <c:pt idx="2740">
                  <c:v>5.4741286549707592E-2</c:v>
                </c:pt>
                <c:pt idx="2741">
                  <c:v>5.4706900584795534E-2</c:v>
                </c:pt>
                <c:pt idx="2742">
                  <c:v>5.4671368421052316E-2</c:v>
                </c:pt>
                <c:pt idx="2743">
                  <c:v>5.4636982456140751E-2</c:v>
                </c:pt>
                <c:pt idx="2744">
                  <c:v>5.4602596491228367E-2</c:v>
                </c:pt>
                <c:pt idx="2745">
                  <c:v>5.4567064327485641E-2</c:v>
                </c:pt>
                <c:pt idx="2746">
                  <c:v>5.4532678362573112E-2</c:v>
                </c:pt>
                <c:pt idx="2747">
                  <c:v>5.4498292397660832E-2</c:v>
                </c:pt>
                <c:pt idx="2748">
                  <c:v>5.446390643274901E-2</c:v>
                </c:pt>
                <c:pt idx="2749">
                  <c:v>5.4428374269005854E-2</c:v>
                </c:pt>
                <c:pt idx="2750">
                  <c:v>5.4393988304093949E-2</c:v>
                </c:pt>
                <c:pt idx="2751">
                  <c:v>5.4359602339181544E-2</c:v>
                </c:pt>
                <c:pt idx="2752">
                  <c:v>5.4325216374268986E-2</c:v>
                </c:pt>
                <c:pt idx="2753">
                  <c:v>5.4290830409356734E-2</c:v>
                </c:pt>
                <c:pt idx="2754">
                  <c:v>5.4255298245614064E-2</c:v>
                </c:pt>
                <c:pt idx="2755">
                  <c:v>5.4220912280701763E-2</c:v>
                </c:pt>
                <c:pt idx="2756">
                  <c:v>5.4186526315789484E-2</c:v>
                </c:pt>
                <c:pt idx="2757">
                  <c:v>5.4152140350877197E-2</c:v>
                </c:pt>
                <c:pt idx="2758">
                  <c:v>5.411775438596491E-2</c:v>
                </c:pt>
                <c:pt idx="2759">
                  <c:v>5.408336842105263E-2</c:v>
                </c:pt>
                <c:pt idx="2760">
                  <c:v>5.4048982456140524E-2</c:v>
                </c:pt>
                <c:pt idx="2761">
                  <c:v>5.4014596491228396E-2</c:v>
                </c:pt>
                <c:pt idx="2762">
                  <c:v>5.3980210526315804E-2</c:v>
                </c:pt>
                <c:pt idx="2763">
                  <c:v>5.3945824561403455E-2</c:v>
                </c:pt>
                <c:pt idx="2764">
                  <c:v>5.3911438596491314E-2</c:v>
                </c:pt>
                <c:pt idx="2765">
                  <c:v>5.3877052631578895E-2</c:v>
                </c:pt>
                <c:pt idx="2766">
                  <c:v>5.3843812865497047E-2</c:v>
                </c:pt>
                <c:pt idx="2767">
                  <c:v>5.3809426900584822E-2</c:v>
                </c:pt>
                <c:pt idx="2768">
                  <c:v>5.3775040935672515E-2</c:v>
                </c:pt>
                <c:pt idx="2769">
                  <c:v>5.3740654970760304E-2</c:v>
                </c:pt>
                <c:pt idx="2770">
                  <c:v>5.3706269005848295E-2</c:v>
                </c:pt>
                <c:pt idx="2771">
                  <c:v>5.3673029239766093E-2</c:v>
                </c:pt>
                <c:pt idx="2772">
                  <c:v>5.3638643274853785E-2</c:v>
                </c:pt>
                <c:pt idx="2773">
                  <c:v>5.3604257309941519E-2</c:v>
                </c:pt>
                <c:pt idx="2774">
                  <c:v>5.3569871345029232E-2</c:v>
                </c:pt>
                <c:pt idx="2775">
                  <c:v>5.3536631578947697E-2</c:v>
                </c:pt>
                <c:pt idx="2776">
                  <c:v>5.3502245614035084E-2</c:v>
                </c:pt>
                <c:pt idx="2777">
                  <c:v>5.3467859649122804E-2</c:v>
                </c:pt>
                <c:pt idx="2778">
                  <c:v>5.3434619883041275E-2</c:v>
                </c:pt>
                <c:pt idx="2779">
                  <c:v>5.3400233918129043E-2</c:v>
                </c:pt>
                <c:pt idx="2780">
                  <c:v>5.336699415204741E-2</c:v>
                </c:pt>
                <c:pt idx="2781">
                  <c:v>5.3332608187134513E-2</c:v>
                </c:pt>
                <c:pt idx="2782">
                  <c:v>5.3299368421052352E-2</c:v>
                </c:pt>
                <c:pt idx="2783">
                  <c:v>5.3264982456140433E-2</c:v>
                </c:pt>
                <c:pt idx="2784">
                  <c:v>5.3231742690058245E-2</c:v>
                </c:pt>
                <c:pt idx="2785">
                  <c:v>5.3197356725146333E-2</c:v>
                </c:pt>
                <c:pt idx="2786">
                  <c:v>5.3164116959064332E-2</c:v>
                </c:pt>
                <c:pt idx="2787">
                  <c:v>5.3129730994152052E-2</c:v>
                </c:pt>
                <c:pt idx="2788">
                  <c:v>5.3096491228070634E-2</c:v>
                </c:pt>
                <c:pt idx="2789">
                  <c:v>5.3062105263157855E-2</c:v>
                </c:pt>
                <c:pt idx="2790">
                  <c:v>5.3028865497075743E-2</c:v>
                </c:pt>
                <c:pt idx="2791">
                  <c:v>5.2995625730994152E-2</c:v>
                </c:pt>
                <c:pt idx="2792">
                  <c:v>5.2961239766081872E-2</c:v>
                </c:pt>
                <c:pt idx="2793">
                  <c:v>5.2928000000000003E-2</c:v>
                </c:pt>
                <c:pt idx="2794">
                  <c:v>5.2894760233918467E-2</c:v>
                </c:pt>
                <c:pt idx="2795">
                  <c:v>5.2861520467836515E-2</c:v>
                </c:pt>
                <c:pt idx="2796">
                  <c:v>5.2827134502924013E-2</c:v>
                </c:pt>
                <c:pt idx="2797">
                  <c:v>5.2793894736842518E-2</c:v>
                </c:pt>
                <c:pt idx="2798">
                  <c:v>5.2760654970760545E-2</c:v>
                </c:pt>
                <c:pt idx="2799">
                  <c:v>5.2727415204678434E-2</c:v>
                </c:pt>
                <c:pt idx="2800">
                  <c:v>5.2694175438596502E-2</c:v>
                </c:pt>
                <c:pt idx="2801">
                  <c:v>5.2660935672514626E-2</c:v>
                </c:pt>
                <c:pt idx="2802">
                  <c:v>5.2627695906432924E-2</c:v>
                </c:pt>
                <c:pt idx="2803">
                  <c:v>5.2593309941520831E-2</c:v>
                </c:pt>
                <c:pt idx="2804">
                  <c:v>5.2560070175438879E-2</c:v>
                </c:pt>
                <c:pt idx="2805">
                  <c:v>5.2526830409356733E-2</c:v>
                </c:pt>
                <c:pt idx="2806">
                  <c:v>5.2493590643274933E-2</c:v>
                </c:pt>
                <c:pt idx="2807">
                  <c:v>5.2460350877192981E-2</c:v>
                </c:pt>
                <c:pt idx="2808">
                  <c:v>5.242711111111141E-2</c:v>
                </c:pt>
                <c:pt idx="2809">
                  <c:v>5.2393871345029645E-2</c:v>
                </c:pt>
                <c:pt idx="2810">
                  <c:v>5.2360631578947839E-2</c:v>
                </c:pt>
                <c:pt idx="2811">
                  <c:v>5.2328538011695902E-2</c:v>
                </c:pt>
                <c:pt idx="2812">
                  <c:v>5.2295298245614033E-2</c:v>
                </c:pt>
                <c:pt idx="2813">
                  <c:v>5.226205847953215E-2</c:v>
                </c:pt>
                <c:pt idx="2814">
                  <c:v>5.2228818713450247E-2</c:v>
                </c:pt>
                <c:pt idx="2815">
                  <c:v>5.2195578947368433E-2</c:v>
                </c:pt>
                <c:pt idx="2816">
                  <c:v>5.2162339181286821E-2</c:v>
                </c:pt>
                <c:pt idx="2817">
                  <c:v>5.2129099415204674E-2</c:v>
                </c:pt>
                <c:pt idx="2818">
                  <c:v>5.2097005847953549E-2</c:v>
                </c:pt>
                <c:pt idx="2819">
                  <c:v>5.2063766081871424E-2</c:v>
                </c:pt>
                <c:pt idx="2820">
                  <c:v>5.2030526315789492E-2</c:v>
                </c:pt>
                <c:pt idx="2821">
                  <c:v>5.1998432748537993E-2</c:v>
                </c:pt>
                <c:pt idx="2822">
                  <c:v>5.1965192982456117E-2</c:v>
                </c:pt>
                <c:pt idx="2823">
                  <c:v>5.1931953216374276E-2</c:v>
                </c:pt>
                <c:pt idx="2824">
                  <c:v>5.1899859649122797E-2</c:v>
                </c:pt>
                <c:pt idx="2825">
                  <c:v>5.1866619883041407E-2</c:v>
                </c:pt>
                <c:pt idx="2826">
                  <c:v>5.1833380116959073E-2</c:v>
                </c:pt>
                <c:pt idx="2827">
                  <c:v>5.1801286549707622E-2</c:v>
                </c:pt>
                <c:pt idx="2828">
                  <c:v>5.1768046783625739E-2</c:v>
                </c:pt>
                <c:pt idx="2829">
                  <c:v>5.1735953216374274E-2</c:v>
                </c:pt>
                <c:pt idx="2830">
                  <c:v>5.1702713450292433E-2</c:v>
                </c:pt>
                <c:pt idx="2831">
                  <c:v>5.1670619883040954E-2</c:v>
                </c:pt>
                <c:pt idx="2832">
                  <c:v>5.1637380116959057E-2</c:v>
                </c:pt>
                <c:pt idx="2833">
                  <c:v>5.1605286549707613E-2</c:v>
                </c:pt>
                <c:pt idx="2834">
                  <c:v>5.1572046783625695E-2</c:v>
                </c:pt>
                <c:pt idx="2835">
                  <c:v>5.1539953216374265E-2</c:v>
                </c:pt>
                <c:pt idx="2836">
                  <c:v>5.1506713450292403E-2</c:v>
                </c:pt>
                <c:pt idx="2837">
                  <c:v>5.1474619883040931E-2</c:v>
                </c:pt>
                <c:pt idx="2838">
                  <c:v>5.1442526315789466E-2</c:v>
                </c:pt>
                <c:pt idx="2839">
                  <c:v>5.1409286549707597E-2</c:v>
                </c:pt>
                <c:pt idx="2840">
                  <c:v>5.1377192982456125E-2</c:v>
                </c:pt>
                <c:pt idx="2841">
                  <c:v>5.1345099415204667E-2</c:v>
                </c:pt>
                <c:pt idx="2842">
                  <c:v>5.1311859649122799E-2</c:v>
                </c:pt>
                <c:pt idx="2843">
                  <c:v>5.1279766081871285E-2</c:v>
                </c:pt>
                <c:pt idx="2844">
                  <c:v>5.1247672514619855E-2</c:v>
                </c:pt>
                <c:pt idx="2845">
                  <c:v>5.1215578947368418E-2</c:v>
                </c:pt>
                <c:pt idx="2846">
                  <c:v>5.1183485380116953E-2</c:v>
                </c:pt>
                <c:pt idx="2847">
                  <c:v>5.1150245614035077E-2</c:v>
                </c:pt>
                <c:pt idx="2848">
                  <c:v>5.1118152046783619E-2</c:v>
                </c:pt>
                <c:pt idx="2849">
                  <c:v>5.1086058479532147E-2</c:v>
                </c:pt>
                <c:pt idx="2850">
                  <c:v>5.1053964912280814E-2</c:v>
                </c:pt>
                <c:pt idx="2851">
                  <c:v>5.1021871345029231E-2</c:v>
                </c:pt>
                <c:pt idx="2852">
                  <c:v>5.0989777777777766E-2</c:v>
                </c:pt>
                <c:pt idx="2853">
                  <c:v>5.0957684210526738E-2</c:v>
                </c:pt>
                <c:pt idx="2854">
                  <c:v>5.0925590643274843E-2</c:v>
                </c:pt>
                <c:pt idx="2855">
                  <c:v>5.089349707602385E-2</c:v>
                </c:pt>
                <c:pt idx="2856">
                  <c:v>5.086140350877192E-2</c:v>
                </c:pt>
                <c:pt idx="2857">
                  <c:v>5.0829309941520483E-2</c:v>
                </c:pt>
                <c:pt idx="2858">
                  <c:v>5.0797216374269004E-2</c:v>
                </c:pt>
                <c:pt idx="2859">
                  <c:v>5.0765122807017532E-2</c:v>
                </c:pt>
                <c:pt idx="2860">
                  <c:v>5.0733029239766421E-2</c:v>
                </c:pt>
                <c:pt idx="2861">
                  <c:v>5.0700935672514623E-2</c:v>
                </c:pt>
                <c:pt idx="2862">
                  <c:v>5.0668842105263047E-2</c:v>
                </c:pt>
                <c:pt idx="2863">
                  <c:v>5.0636748538011714E-2</c:v>
                </c:pt>
                <c:pt idx="2864">
                  <c:v>5.0604654970760221E-2</c:v>
                </c:pt>
                <c:pt idx="2865">
                  <c:v>5.0573707602339167E-2</c:v>
                </c:pt>
                <c:pt idx="2866">
                  <c:v>5.0541614035087723E-2</c:v>
                </c:pt>
                <c:pt idx="2867">
                  <c:v>5.0509520467836314E-2</c:v>
                </c:pt>
                <c:pt idx="2868">
                  <c:v>5.0477426900584814E-2</c:v>
                </c:pt>
                <c:pt idx="2869">
                  <c:v>5.0446479532163732E-2</c:v>
                </c:pt>
                <c:pt idx="2870">
                  <c:v>5.0414385964912323E-2</c:v>
                </c:pt>
                <c:pt idx="2871">
                  <c:v>5.0382292397660823E-2</c:v>
                </c:pt>
                <c:pt idx="2872">
                  <c:v>5.0351345029239762E-2</c:v>
                </c:pt>
                <c:pt idx="2873">
                  <c:v>5.0319251461988304E-2</c:v>
                </c:pt>
                <c:pt idx="2874">
                  <c:v>5.0287157894736832E-2</c:v>
                </c:pt>
                <c:pt idx="2875">
                  <c:v>5.0256210526315813E-2</c:v>
                </c:pt>
                <c:pt idx="2876">
                  <c:v>5.0224116959064306E-2</c:v>
                </c:pt>
                <c:pt idx="2877">
                  <c:v>5.0192023391812904E-2</c:v>
                </c:pt>
                <c:pt idx="2878">
                  <c:v>5.0161076023391822E-2</c:v>
                </c:pt>
                <c:pt idx="2879">
                  <c:v>5.0128982456140413E-2</c:v>
                </c:pt>
                <c:pt idx="2880">
                  <c:v>5.0098035087719324E-2</c:v>
                </c:pt>
                <c:pt idx="2881">
                  <c:v>5.0065941520467817E-2</c:v>
                </c:pt>
                <c:pt idx="2882">
                  <c:v>5.0034994152047263E-2</c:v>
                </c:pt>
                <c:pt idx="2883">
                  <c:v>5.0002900584795333E-2</c:v>
                </c:pt>
                <c:pt idx="2884">
                  <c:v>4.9971953216374272E-2</c:v>
                </c:pt>
                <c:pt idx="2885">
                  <c:v>4.9941005847953204E-2</c:v>
                </c:pt>
                <c:pt idx="2886">
                  <c:v>4.9908912280701823E-2</c:v>
                </c:pt>
                <c:pt idx="2887">
                  <c:v>4.9877964912280984E-2</c:v>
                </c:pt>
                <c:pt idx="2888">
                  <c:v>4.9845871345029234E-2</c:v>
                </c:pt>
                <c:pt idx="2889">
                  <c:v>4.9814923976608617E-2</c:v>
                </c:pt>
                <c:pt idx="2890">
                  <c:v>4.9783976608187133E-2</c:v>
                </c:pt>
                <c:pt idx="2891">
                  <c:v>4.9751883040935981E-2</c:v>
                </c:pt>
                <c:pt idx="2892">
                  <c:v>4.9720935672514614E-2</c:v>
                </c:pt>
                <c:pt idx="2893">
                  <c:v>4.968998830409356E-2</c:v>
                </c:pt>
                <c:pt idx="2894">
                  <c:v>4.9659040935672506E-2</c:v>
                </c:pt>
                <c:pt idx="2895">
                  <c:v>4.9626947368421104E-2</c:v>
                </c:pt>
                <c:pt idx="2896">
                  <c:v>4.9595999999999994E-2</c:v>
                </c:pt>
                <c:pt idx="2897">
                  <c:v>4.9565052631578954E-2</c:v>
                </c:pt>
                <c:pt idx="2898">
                  <c:v>4.9534105263157845E-2</c:v>
                </c:pt>
                <c:pt idx="2899">
                  <c:v>4.9503157894737033E-2</c:v>
                </c:pt>
                <c:pt idx="2900">
                  <c:v>4.9472210526316097E-2</c:v>
                </c:pt>
                <c:pt idx="2901">
                  <c:v>4.9440116959064334E-2</c:v>
                </c:pt>
                <c:pt idx="2902">
                  <c:v>4.9409169590643294E-2</c:v>
                </c:pt>
                <c:pt idx="2903">
                  <c:v>4.9378222222222434E-2</c:v>
                </c:pt>
                <c:pt idx="2904">
                  <c:v>4.9347274853801783E-2</c:v>
                </c:pt>
                <c:pt idx="2905">
                  <c:v>4.9316327485380479E-2</c:v>
                </c:pt>
                <c:pt idx="2906">
                  <c:v>4.9285380116959057E-2</c:v>
                </c:pt>
                <c:pt idx="2907">
                  <c:v>4.9254432748538267E-2</c:v>
                </c:pt>
                <c:pt idx="2908">
                  <c:v>4.9223485380116963E-2</c:v>
                </c:pt>
                <c:pt idx="2909">
                  <c:v>4.9192538011696277E-2</c:v>
                </c:pt>
                <c:pt idx="2910">
                  <c:v>4.9161590643274862E-2</c:v>
                </c:pt>
                <c:pt idx="2911">
                  <c:v>4.9130643274853808E-2</c:v>
                </c:pt>
                <c:pt idx="2912">
                  <c:v>4.9100842105263165E-2</c:v>
                </c:pt>
                <c:pt idx="2913">
                  <c:v>4.9069894736842409E-2</c:v>
                </c:pt>
                <c:pt idx="2914">
                  <c:v>4.9038947368421133E-2</c:v>
                </c:pt>
                <c:pt idx="2915">
                  <c:v>4.9008000000000024E-2</c:v>
                </c:pt>
                <c:pt idx="2916">
                  <c:v>4.8977052631578866E-2</c:v>
                </c:pt>
                <c:pt idx="2917">
                  <c:v>4.8946105263157541E-2</c:v>
                </c:pt>
                <c:pt idx="2918">
                  <c:v>4.8916304093567294E-2</c:v>
                </c:pt>
                <c:pt idx="2919">
                  <c:v>4.8885356725146177E-2</c:v>
                </c:pt>
                <c:pt idx="2920">
                  <c:v>4.8854409356725192E-2</c:v>
                </c:pt>
                <c:pt idx="2921">
                  <c:v>4.8823461988304104E-2</c:v>
                </c:pt>
                <c:pt idx="2922">
                  <c:v>4.8793660818713995E-2</c:v>
                </c:pt>
                <c:pt idx="2923">
                  <c:v>4.8762713450292691E-2</c:v>
                </c:pt>
                <c:pt idx="2924">
                  <c:v>4.8731766081871339E-2</c:v>
                </c:pt>
                <c:pt idx="2925">
                  <c:v>4.8701964912280904E-2</c:v>
                </c:pt>
                <c:pt idx="2926">
                  <c:v>4.8671017543859642E-2</c:v>
                </c:pt>
                <c:pt idx="2927">
                  <c:v>4.8640070175438567E-2</c:v>
                </c:pt>
                <c:pt idx="2928">
                  <c:v>4.8610269005847973E-2</c:v>
                </c:pt>
                <c:pt idx="2929">
                  <c:v>4.8579321637426898E-2</c:v>
                </c:pt>
                <c:pt idx="2930">
                  <c:v>4.8549520467836262E-2</c:v>
                </c:pt>
                <c:pt idx="2931">
                  <c:v>4.8518573099415312E-2</c:v>
                </c:pt>
                <c:pt idx="2932">
                  <c:v>4.8488771929824849E-2</c:v>
                </c:pt>
                <c:pt idx="2933">
                  <c:v>4.8457824561403511E-2</c:v>
                </c:pt>
                <c:pt idx="2934">
                  <c:v>4.8428023391812867E-2</c:v>
                </c:pt>
                <c:pt idx="2935">
                  <c:v>4.8397076023392091E-2</c:v>
                </c:pt>
                <c:pt idx="2936">
                  <c:v>4.8367274853801816E-2</c:v>
                </c:pt>
                <c:pt idx="2937">
                  <c:v>4.8336327485380123E-2</c:v>
                </c:pt>
                <c:pt idx="2938">
                  <c:v>4.8306526315789494E-2</c:v>
                </c:pt>
                <c:pt idx="2939">
                  <c:v>4.827672514619881E-2</c:v>
                </c:pt>
                <c:pt idx="2940">
                  <c:v>4.8245777777777443E-2</c:v>
                </c:pt>
                <c:pt idx="2941">
                  <c:v>4.8215976608187085E-2</c:v>
                </c:pt>
                <c:pt idx="2942">
                  <c:v>4.8185029239766072E-2</c:v>
                </c:pt>
                <c:pt idx="2943">
                  <c:v>4.8155228070175395E-2</c:v>
                </c:pt>
                <c:pt idx="2944">
                  <c:v>4.8125426900584793E-2</c:v>
                </c:pt>
                <c:pt idx="2945">
                  <c:v>4.8095625730994143E-2</c:v>
                </c:pt>
                <c:pt idx="2946">
                  <c:v>4.8064678362573089E-2</c:v>
                </c:pt>
                <c:pt idx="2947">
                  <c:v>4.8034877192982453E-2</c:v>
                </c:pt>
                <c:pt idx="2948">
                  <c:v>4.8005076023391824E-2</c:v>
                </c:pt>
                <c:pt idx="2949">
                  <c:v>4.7975274853801569E-2</c:v>
                </c:pt>
                <c:pt idx="2950">
                  <c:v>4.7944327485380106E-2</c:v>
                </c:pt>
                <c:pt idx="2951">
                  <c:v>4.7914526315789484E-2</c:v>
                </c:pt>
                <c:pt idx="2952">
                  <c:v>4.7884725146198924E-2</c:v>
                </c:pt>
                <c:pt idx="2953">
                  <c:v>4.7854923976608517E-2</c:v>
                </c:pt>
                <c:pt idx="2954">
                  <c:v>4.7825122807017562E-2</c:v>
                </c:pt>
                <c:pt idx="2955">
                  <c:v>4.7795321637427217E-2</c:v>
                </c:pt>
                <c:pt idx="2956">
                  <c:v>4.7765520467836539E-2</c:v>
                </c:pt>
                <c:pt idx="2957">
                  <c:v>4.7735719298245834E-2</c:v>
                </c:pt>
                <c:pt idx="2958">
                  <c:v>4.7705918128654962E-2</c:v>
                </c:pt>
                <c:pt idx="2959">
                  <c:v>4.7676116959064312E-2</c:v>
                </c:pt>
                <c:pt idx="2960">
                  <c:v>4.7646315789473669E-2</c:v>
                </c:pt>
                <c:pt idx="2961">
                  <c:v>4.7616514619883275E-2</c:v>
                </c:pt>
                <c:pt idx="2962">
                  <c:v>4.7586713450292424E-2</c:v>
                </c:pt>
                <c:pt idx="2963">
                  <c:v>4.7556912280701823E-2</c:v>
                </c:pt>
                <c:pt idx="2964">
                  <c:v>4.7527111111111124E-2</c:v>
                </c:pt>
                <c:pt idx="2965">
                  <c:v>4.7497309941520863E-2</c:v>
                </c:pt>
                <c:pt idx="2966">
                  <c:v>4.7467508771929817E-2</c:v>
                </c:pt>
                <c:pt idx="2967">
                  <c:v>4.7437707602339334E-2</c:v>
                </c:pt>
                <c:pt idx="2968">
                  <c:v>4.7407906432748906E-2</c:v>
                </c:pt>
                <c:pt idx="2969">
                  <c:v>4.7379251461988313E-2</c:v>
                </c:pt>
                <c:pt idx="2970">
                  <c:v>4.734945029239767E-2</c:v>
                </c:pt>
                <c:pt idx="2971">
                  <c:v>4.7319649122807034E-2</c:v>
                </c:pt>
                <c:pt idx="2972">
                  <c:v>4.7289847953216432E-2</c:v>
                </c:pt>
                <c:pt idx="2973">
                  <c:v>4.7260046783625706E-2</c:v>
                </c:pt>
                <c:pt idx="2974">
                  <c:v>4.7231391812865502E-2</c:v>
                </c:pt>
                <c:pt idx="2975">
                  <c:v>4.7201590643274852E-2</c:v>
                </c:pt>
                <c:pt idx="2976">
                  <c:v>4.7171789473683973E-2</c:v>
                </c:pt>
                <c:pt idx="2977">
                  <c:v>4.7141988304093559E-2</c:v>
                </c:pt>
                <c:pt idx="2978">
                  <c:v>4.7113333333333729E-2</c:v>
                </c:pt>
                <c:pt idx="2979">
                  <c:v>4.7083532163742732E-2</c:v>
                </c:pt>
                <c:pt idx="2980">
                  <c:v>4.7054877192982458E-2</c:v>
                </c:pt>
                <c:pt idx="2981">
                  <c:v>4.7025076023391822E-2</c:v>
                </c:pt>
                <c:pt idx="2982">
                  <c:v>4.6995274853801575E-2</c:v>
                </c:pt>
                <c:pt idx="2983">
                  <c:v>4.6966619883041363E-2</c:v>
                </c:pt>
                <c:pt idx="2984">
                  <c:v>4.6936818713450276E-2</c:v>
                </c:pt>
                <c:pt idx="2985">
                  <c:v>4.6908163742689808E-2</c:v>
                </c:pt>
                <c:pt idx="2986">
                  <c:v>4.6878362573099033E-2</c:v>
                </c:pt>
                <c:pt idx="2987">
                  <c:v>4.6849707602339155E-2</c:v>
                </c:pt>
                <c:pt idx="2988">
                  <c:v>4.6819906432748533E-2</c:v>
                </c:pt>
                <c:pt idx="2989">
                  <c:v>4.6791251461988294E-2</c:v>
                </c:pt>
                <c:pt idx="2990">
                  <c:v>4.6761450292397692E-2</c:v>
                </c:pt>
                <c:pt idx="2991">
                  <c:v>4.6732795321637675E-2</c:v>
                </c:pt>
                <c:pt idx="2992">
                  <c:v>4.6702994152047331E-2</c:v>
                </c:pt>
                <c:pt idx="2993">
                  <c:v>4.6674339181286467E-2</c:v>
                </c:pt>
                <c:pt idx="2994">
                  <c:v>4.6645684210526332E-2</c:v>
                </c:pt>
                <c:pt idx="2995">
                  <c:v>4.6615883040935703E-2</c:v>
                </c:pt>
                <c:pt idx="2996">
                  <c:v>4.658722807017545E-2</c:v>
                </c:pt>
                <c:pt idx="2997">
                  <c:v>4.6558573099415176E-2</c:v>
                </c:pt>
                <c:pt idx="2998">
                  <c:v>4.6528771929824554E-2</c:v>
                </c:pt>
                <c:pt idx="2999">
                  <c:v>4.6500116959064315E-2</c:v>
                </c:pt>
                <c:pt idx="3000">
                  <c:v>4.6471461988304083E-2</c:v>
                </c:pt>
                <c:pt idx="3001">
                  <c:v>4.6441660818713502E-2</c:v>
                </c:pt>
                <c:pt idx="3002">
                  <c:v>4.6413005847953465E-2</c:v>
                </c:pt>
                <c:pt idx="3003">
                  <c:v>4.6384350877192976E-2</c:v>
                </c:pt>
                <c:pt idx="3004">
                  <c:v>4.6355695906432834E-2</c:v>
                </c:pt>
                <c:pt idx="3005">
                  <c:v>4.6327040935672519E-2</c:v>
                </c:pt>
                <c:pt idx="3006">
                  <c:v>4.6297239766081882E-2</c:v>
                </c:pt>
                <c:pt idx="3007">
                  <c:v>4.6268584795321692E-2</c:v>
                </c:pt>
                <c:pt idx="3008">
                  <c:v>4.6239929824561384E-2</c:v>
                </c:pt>
                <c:pt idx="3009">
                  <c:v>4.6211274853801519E-2</c:v>
                </c:pt>
                <c:pt idx="3010">
                  <c:v>4.6182619883041232E-2</c:v>
                </c:pt>
                <c:pt idx="3011">
                  <c:v>4.6153964912280784E-2</c:v>
                </c:pt>
                <c:pt idx="3012">
                  <c:v>4.6125309941520462E-2</c:v>
                </c:pt>
                <c:pt idx="3013">
                  <c:v>4.6096654970760424E-2</c:v>
                </c:pt>
                <c:pt idx="3014">
                  <c:v>4.6068000000000012E-2</c:v>
                </c:pt>
                <c:pt idx="3015">
                  <c:v>4.6039345029239766E-2</c:v>
                </c:pt>
                <c:pt idx="3016">
                  <c:v>4.6010690058479818E-2</c:v>
                </c:pt>
                <c:pt idx="3017">
                  <c:v>4.5982035087719322E-2</c:v>
                </c:pt>
                <c:pt idx="3018">
                  <c:v>4.5953380116959042E-2</c:v>
                </c:pt>
                <c:pt idx="3019">
                  <c:v>4.5924725146198823E-2</c:v>
                </c:pt>
                <c:pt idx="3020">
                  <c:v>4.5896070175438945E-2</c:v>
                </c:pt>
                <c:pt idx="3021">
                  <c:v>4.5867415204678512E-2</c:v>
                </c:pt>
                <c:pt idx="3022">
                  <c:v>4.5838760233918134E-2</c:v>
                </c:pt>
                <c:pt idx="3023">
                  <c:v>4.5810105263157846E-2</c:v>
                </c:pt>
                <c:pt idx="3024">
                  <c:v>4.5781450292397684E-2</c:v>
                </c:pt>
                <c:pt idx="3025">
                  <c:v>4.5752795321637708E-2</c:v>
                </c:pt>
                <c:pt idx="3026">
                  <c:v>4.5725286549707714E-2</c:v>
                </c:pt>
                <c:pt idx="3027">
                  <c:v>4.5696631578947752E-2</c:v>
                </c:pt>
                <c:pt idx="3028">
                  <c:v>4.5667976608187118E-2</c:v>
                </c:pt>
                <c:pt idx="3029">
                  <c:v>4.5639321637426893E-2</c:v>
                </c:pt>
                <c:pt idx="3030">
                  <c:v>4.5611812865497058E-2</c:v>
                </c:pt>
                <c:pt idx="3031">
                  <c:v>4.5583157894736923E-2</c:v>
                </c:pt>
                <c:pt idx="3032">
                  <c:v>4.5554502923976614E-2</c:v>
                </c:pt>
                <c:pt idx="3033">
                  <c:v>4.5525847953216403E-2</c:v>
                </c:pt>
                <c:pt idx="3034">
                  <c:v>4.5498339181286582E-2</c:v>
                </c:pt>
                <c:pt idx="3035">
                  <c:v>4.5469684210526759E-2</c:v>
                </c:pt>
                <c:pt idx="3036">
                  <c:v>4.544102923976609E-2</c:v>
                </c:pt>
                <c:pt idx="3037">
                  <c:v>4.5413520467836581E-2</c:v>
                </c:pt>
                <c:pt idx="3038">
                  <c:v>4.5384865497076009E-2</c:v>
                </c:pt>
                <c:pt idx="3039">
                  <c:v>4.5357356725146333E-2</c:v>
                </c:pt>
                <c:pt idx="3040">
                  <c:v>4.5328701754385962E-2</c:v>
                </c:pt>
                <c:pt idx="3041">
                  <c:v>4.5300046783625716E-2</c:v>
                </c:pt>
                <c:pt idx="3042">
                  <c:v>4.5272538011695895E-2</c:v>
                </c:pt>
                <c:pt idx="3043">
                  <c:v>4.5243883040935684E-2</c:v>
                </c:pt>
                <c:pt idx="3044">
                  <c:v>4.5216374269005863E-2</c:v>
                </c:pt>
                <c:pt idx="3045">
                  <c:v>4.5187719298245714E-2</c:v>
                </c:pt>
                <c:pt idx="3046">
                  <c:v>4.5160210526315823E-2</c:v>
                </c:pt>
                <c:pt idx="3047">
                  <c:v>4.5131555555555466E-2</c:v>
                </c:pt>
                <c:pt idx="3048">
                  <c:v>4.5104046783625715E-2</c:v>
                </c:pt>
                <c:pt idx="3049">
                  <c:v>4.5076538011695901E-2</c:v>
                </c:pt>
                <c:pt idx="3050">
                  <c:v>4.5047883040935724E-2</c:v>
                </c:pt>
                <c:pt idx="3051">
                  <c:v>4.5020374269005854E-2</c:v>
                </c:pt>
                <c:pt idx="3052">
                  <c:v>4.4991719298245879E-2</c:v>
                </c:pt>
                <c:pt idx="3053">
                  <c:v>4.4964210526315933E-2</c:v>
                </c:pt>
                <c:pt idx="3054">
                  <c:v>4.4936701754386313E-2</c:v>
                </c:pt>
                <c:pt idx="3055">
                  <c:v>4.4908046783625706E-2</c:v>
                </c:pt>
                <c:pt idx="3056">
                  <c:v>4.4880538011695913E-2</c:v>
                </c:pt>
                <c:pt idx="3057">
                  <c:v>4.4853029239766411E-2</c:v>
                </c:pt>
                <c:pt idx="3058">
                  <c:v>4.4825520467836333E-2</c:v>
                </c:pt>
                <c:pt idx="3059">
                  <c:v>4.4796865497076024E-2</c:v>
                </c:pt>
                <c:pt idx="3060">
                  <c:v>4.4769356725146488E-2</c:v>
                </c:pt>
                <c:pt idx="3061">
                  <c:v>4.4741847953216632E-2</c:v>
                </c:pt>
                <c:pt idx="3062">
                  <c:v>4.4714339181286866E-2</c:v>
                </c:pt>
                <c:pt idx="3063">
                  <c:v>4.4685684210526676E-2</c:v>
                </c:pt>
                <c:pt idx="3064">
                  <c:v>4.465817543859648E-2</c:v>
                </c:pt>
                <c:pt idx="3065">
                  <c:v>4.4630666666666693E-2</c:v>
                </c:pt>
                <c:pt idx="3066">
                  <c:v>4.4603157894737004E-2</c:v>
                </c:pt>
                <c:pt idx="3067">
                  <c:v>4.4575649122807016E-2</c:v>
                </c:pt>
                <c:pt idx="3068">
                  <c:v>4.4548140350877147E-2</c:v>
                </c:pt>
                <c:pt idx="3069">
                  <c:v>4.4520631578947534E-2</c:v>
                </c:pt>
                <c:pt idx="3070">
                  <c:v>4.4493122807017865E-2</c:v>
                </c:pt>
                <c:pt idx="3071">
                  <c:v>4.4465614035088065E-2</c:v>
                </c:pt>
                <c:pt idx="3072">
                  <c:v>4.4436959064327514E-2</c:v>
                </c:pt>
                <c:pt idx="3073">
                  <c:v>4.4409450292397692E-2</c:v>
                </c:pt>
                <c:pt idx="3074">
                  <c:v>4.4381941520467837E-2</c:v>
                </c:pt>
                <c:pt idx="3075">
                  <c:v>4.4354432748538453E-2</c:v>
                </c:pt>
                <c:pt idx="3076">
                  <c:v>4.4328070175438834E-2</c:v>
                </c:pt>
                <c:pt idx="3077">
                  <c:v>4.4300561403509013E-2</c:v>
                </c:pt>
                <c:pt idx="3078">
                  <c:v>4.4273052631578887E-2</c:v>
                </c:pt>
                <c:pt idx="3079">
                  <c:v>4.4245543859649107E-2</c:v>
                </c:pt>
                <c:pt idx="3080">
                  <c:v>4.4218035087719314E-2</c:v>
                </c:pt>
                <c:pt idx="3081">
                  <c:v>4.4190526315789493E-2</c:v>
                </c:pt>
                <c:pt idx="3082">
                  <c:v>4.4163017543859734E-2</c:v>
                </c:pt>
                <c:pt idx="3083">
                  <c:v>4.4135508771929767E-2</c:v>
                </c:pt>
                <c:pt idx="3084">
                  <c:v>4.4107999999999994E-2</c:v>
                </c:pt>
                <c:pt idx="3085">
                  <c:v>4.4081637426900938E-2</c:v>
                </c:pt>
                <c:pt idx="3086">
                  <c:v>4.4054128654970763E-2</c:v>
                </c:pt>
                <c:pt idx="3087">
                  <c:v>4.4026619883041414E-2</c:v>
                </c:pt>
                <c:pt idx="3088">
                  <c:v>4.3999111111111114E-2</c:v>
                </c:pt>
                <c:pt idx="3089">
                  <c:v>4.3971602339181293E-2</c:v>
                </c:pt>
                <c:pt idx="3090">
                  <c:v>4.3945239766081876E-2</c:v>
                </c:pt>
                <c:pt idx="3091">
                  <c:v>4.3917730994152034E-2</c:v>
                </c:pt>
                <c:pt idx="3092">
                  <c:v>4.3890222222222434E-2</c:v>
                </c:pt>
                <c:pt idx="3093">
                  <c:v>4.3863859649122802E-2</c:v>
                </c:pt>
                <c:pt idx="3094">
                  <c:v>4.3836350877192974E-2</c:v>
                </c:pt>
                <c:pt idx="3095">
                  <c:v>4.3808842105263056E-2</c:v>
                </c:pt>
                <c:pt idx="3096">
                  <c:v>4.3782479532163923E-2</c:v>
                </c:pt>
                <c:pt idx="3097">
                  <c:v>4.3754970760233929E-2</c:v>
                </c:pt>
                <c:pt idx="3098">
                  <c:v>4.3727461988304114E-2</c:v>
                </c:pt>
                <c:pt idx="3099">
                  <c:v>4.3701099415204683E-2</c:v>
                </c:pt>
                <c:pt idx="3100">
                  <c:v>4.3673590643274841E-2</c:v>
                </c:pt>
                <c:pt idx="3101">
                  <c:v>4.3647228070175376E-2</c:v>
                </c:pt>
                <c:pt idx="3102">
                  <c:v>4.3619719298245624E-2</c:v>
                </c:pt>
                <c:pt idx="3103">
                  <c:v>4.3593356725146234E-2</c:v>
                </c:pt>
                <c:pt idx="3104">
                  <c:v>4.3565847953216434E-2</c:v>
                </c:pt>
                <c:pt idx="3105">
                  <c:v>4.3539485380116941E-2</c:v>
                </c:pt>
                <c:pt idx="3106">
                  <c:v>4.3511976608187106E-2</c:v>
                </c:pt>
                <c:pt idx="3107">
                  <c:v>4.3485614035087813E-2</c:v>
                </c:pt>
                <c:pt idx="3108">
                  <c:v>4.3458105263157562E-2</c:v>
                </c:pt>
                <c:pt idx="3109">
                  <c:v>4.3431742690058346E-2</c:v>
                </c:pt>
                <c:pt idx="3110">
                  <c:v>4.3404233918129038E-2</c:v>
                </c:pt>
                <c:pt idx="3111">
                  <c:v>4.3377871345029233E-2</c:v>
                </c:pt>
                <c:pt idx="3112">
                  <c:v>4.3351508771929746E-2</c:v>
                </c:pt>
                <c:pt idx="3113">
                  <c:v>4.3323999999999994E-2</c:v>
                </c:pt>
                <c:pt idx="3114">
                  <c:v>4.3297637426900903E-2</c:v>
                </c:pt>
                <c:pt idx="3115">
                  <c:v>4.3271274853801424E-2</c:v>
                </c:pt>
                <c:pt idx="3116">
                  <c:v>4.3243766081871346E-2</c:v>
                </c:pt>
                <c:pt idx="3117">
                  <c:v>4.3217403508771908E-2</c:v>
                </c:pt>
                <c:pt idx="3118">
                  <c:v>4.3191040935672498E-2</c:v>
                </c:pt>
                <c:pt idx="3119">
                  <c:v>4.3163532163742684E-2</c:v>
                </c:pt>
                <c:pt idx="3120">
                  <c:v>4.3137169590643273E-2</c:v>
                </c:pt>
                <c:pt idx="3121">
                  <c:v>4.3110807017543933E-2</c:v>
                </c:pt>
                <c:pt idx="3122">
                  <c:v>4.3084444444444474E-2</c:v>
                </c:pt>
                <c:pt idx="3123">
                  <c:v>4.3058081871345133E-2</c:v>
                </c:pt>
                <c:pt idx="3124">
                  <c:v>4.3030573099415194E-2</c:v>
                </c:pt>
                <c:pt idx="3125">
                  <c:v>4.3004210526315804E-2</c:v>
                </c:pt>
                <c:pt idx="3126">
                  <c:v>4.2977847953216533E-2</c:v>
                </c:pt>
                <c:pt idx="3127">
                  <c:v>4.2951485380116963E-2</c:v>
                </c:pt>
                <c:pt idx="3128">
                  <c:v>4.2925122807017553E-2</c:v>
                </c:pt>
                <c:pt idx="3129">
                  <c:v>4.2898760233918511E-2</c:v>
                </c:pt>
                <c:pt idx="3130">
                  <c:v>4.2872397660818733E-2</c:v>
                </c:pt>
                <c:pt idx="3131">
                  <c:v>4.2846035087719322E-2</c:v>
                </c:pt>
                <c:pt idx="3132">
                  <c:v>4.2818526315789474E-2</c:v>
                </c:pt>
                <c:pt idx="3133">
                  <c:v>4.2792163742690133E-2</c:v>
                </c:pt>
                <c:pt idx="3134">
                  <c:v>4.2765801169590702E-2</c:v>
                </c:pt>
                <c:pt idx="3135">
                  <c:v>4.2739438596491423E-2</c:v>
                </c:pt>
                <c:pt idx="3136">
                  <c:v>4.2713076023392145E-2</c:v>
                </c:pt>
                <c:pt idx="3137">
                  <c:v>4.2686713450292423E-2</c:v>
                </c:pt>
                <c:pt idx="3138">
                  <c:v>4.2660350877192978E-2</c:v>
                </c:pt>
                <c:pt idx="3139">
                  <c:v>4.2635134502923978E-2</c:v>
                </c:pt>
                <c:pt idx="3140">
                  <c:v>4.2608771929824825E-2</c:v>
                </c:pt>
                <c:pt idx="3141">
                  <c:v>4.2582409356725498E-2</c:v>
                </c:pt>
                <c:pt idx="3142">
                  <c:v>4.255604678362572E-2</c:v>
                </c:pt>
                <c:pt idx="3143">
                  <c:v>4.2529684210526601E-2</c:v>
                </c:pt>
                <c:pt idx="3144">
                  <c:v>4.2503321637427142E-2</c:v>
                </c:pt>
                <c:pt idx="3145">
                  <c:v>4.2476959064327489E-2</c:v>
                </c:pt>
                <c:pt idx="3146">
                  <c:v>4.2450596491228114E-2</c:v>
                </c:pt>
                <c:pt idx="3147">
                  <c:v>4.2425380116959045E-2</c:v>
                </c:pt>
                <c:pt idx="3148">
                  <c:v>4.2399017543859704E-2</c:v>
                </c:pt>
                <c:pt idx="3149">
                  <c:v>4.2372654970760516E-2</c:v>
                </c:pt>
                <c:pt idx="3150">
                  <c:v>4.2346292397660822E-2</c:v>
                </c:pt>
                <c:pt idx="3151">
                  <c:v>4.2319929824561835E-2</c:v>
                </c:pt>
                <c:pt idx="3152">
                  <c:v>4.2294713450292412E-2</c:v>
                </c:pt>
                <c:pt idx="3153">
                  <c:v>4.2268350877192967E-2</c:v>
                </c:pt>
                <c:pt idx="3154">
                  <c:v>4.2241988304093557E-2</c:v>
                </c:pt>
                <c:pt idx="3155">
                  <c:v>4.2216771929824953E-2</c:v>
                </c:pt>
                <c:pt idx="3156">
                  <c:v>4.2190409356725501E-2</c:v>
                </c:pt>
                <c:pt idx="3157">
                  <c:v>4.2164046783625737E-2</c:v>
                </c:pt>
                <c:pt idx="3158">
                  <c:v>4.213883040935671E-2</c:v>
                </c:pt>
                <c:pt idx="3159">
                  <c:v>4.2112467836257703E-2</c:v>
                </c:pt>
                <c:pt idx="3160">
                  <c:v>4.2086105263157855E-2</c:v>
                </c:pt>
                <c:pt idx="3161">
                  <c:v>4.2060888888888912E-2</c:v>
                </c:pt>
                <c:pt idx="3162">
                  <c:v>4.2034526315789481E-2</c:v>
                </c:pt>
                <c:pt idx="3163">
                  <c:v>4.2009309941520502E-2</c:v>
                </c:pt>
                <c:pt idx="3164">
                  <c:v>4.1982947368421064E-2</c:v>
                </c:pt>
                <c:pt idx="3165">
                  <c:v>4.1956584795321723E-2</c:v>
                </c:pt>
                <c:pt idx="3166">
                  <c:v>4.1931368421052294E-2</c:v>
                </c:pt>
                <c:pt idx="3167">
                  <c:v>4.1905005847953224E-2</c:v>
                </c:pt>
                <c:pt idx="3168">
                  <c:v>4.1879789473683912E-2</c:v>
                </c:pt>
                <c:pt idx="3169">
                  <c:v>4.1853426900584793E-2</c:v>
                </c:pt>
                <c:pt idx="3170">
                  <c:v>4.182821052631578E-2</c:v>
                </c:pt>
                <c:pt idx="3171">
                  <c:v>4.1802994152047239E-2</c:v>
                </c:pt>
                <c:pt idx="3172">
                  <c:v>4.1776631578947628E-2</c:v>
                </c:pt>
                <c:pt idx="3173">
                  <c:v>4.1751415204678372E-2</c:v>
                </c:pt>
                <c:pt idx="3174">
                  <c:v>4.1725052631578857E-2</c:v>
                </c:pt>
                <c:pt idx="3175">
                  <c:v>4.1699836257309907E-2</c:v>
                </c:pt>
                <c:pt idx="3176">
                  <c:v>4.1674619883040928E-2</c:v>
                </c:pt>
                <c:pt idx="3177">
                  <c:v>4.1648257309941525E-2</c:v>
                </c:pt>
                <c:pt idx="3178">
                  <c:v>4.1623040935672505E-2</c:v>
                </c:pt>
                <c:pt idx="3179">
                  <c:v>4.1597824561403492E-2</c:v>
                </c:pt>
                <c:pt idx="3180">
                  <c:v>4.1571461988304075E-2</c:v>
                </c:pt>
                <c:pt idx="3181">
                  <c:v>4.1546245614035075E-2</c:v>
                </c:pt>
                <c:pt idx="3182">
                  <c:v>4.1521029239766076E-2</c:v>
                </c:pt>
                <c:pt idx="3183">
                  <c:v>4.1494666666666673E-2</c:v>
                </c:pt>
                <c:pt idx="3184">
                  <c:v>4.1469450292397639E-2</c:v>
                </c:pt>
                <c:pt idx="3185">
                  <c:v>4.1444233918128834E-2</c:v>
                </c:pt>
                <c:pt idx="3186">
                  <c:v>4.1419017543859654E-2</c:v>
                </c:pt>
                <c:pt idx="3187">
                  <c:v>4.1393801169590703E-2</c:v>
                </c:pt>
                <c:pt idx="3188">
                  <c:v>4.1367438596491432E-2</c:v>
                </c:pt>
                <c:pt idx="3189">
                  <c:v>4.1342222222222322E-2</c:v>
                </c:pt>
                <c:pt idx="3190">
                  <c:v>4.1317005847953434E-2</c:v>
                </c:pt>
                <c:pt idx="3191">
                  <c:v>4.1291789473684205E-2</c:v>
                </c:pt>
                <c:pt idx="3192">
                  <c:v>4.1266573099415213E-2</c:v>
                </c:pt>
                <c:pt idx="3193">
                  <c:v>4.1241356725145964E-2</c:v>
                </c:pt>
                <c:pt idx="3194">
                  <c:v>4.1216140350877166E-2</c:v>
                </c:pt>
                <c:pt idx="3195">
                  <c:v>4.1190923976608194E-2</c:v>
                </c:pt>
                <c:pt idx="3196">
                  <c:v>4.1164561403508763E-2</c:v>
                </c:pt>
                <c:pt idx="3197">
                  <c:v>4.1139345029239667E-2</c:v>
                </c:pt>
                <c:pt idx="3198">
                  <c:v>4.1114128654970765E-2</c:v>
                </c:pt>
                <c:pt idx="3199">
                  <c:v>4.1088912280701738E-2</c:v>
                </c:pt>
                <c:pt idx="3200">
                  <c:v>4.1063695906433051E-2</c:v>
                </c:pt>
                <c:pt idx="3201">
                  <c:v>4.1038479532163739E-2</c:v>
                </c:pt>
                <c:pt idx="3202">
                  <c:v>4.1013263157894803E-2</c:v>
                </c:pt>
                <c:pt idx="3203">
                  <c:v>4.0988046783625741E-2</c:v>
                </c:pt>
                <c:pt idx="3204">
                  <c:v>4.0962830409356804E-2</c:v>
                </c:pt>
                <c:pt idx="3205">
                  <c:v>4.0938760233918133E-2</c:v>
                </c:pt>
                <c:pt idx="3206">
                  <c:v>4.0913543859649439E-2</c:v>
                </c:pt>
                <c:pt idx="3207">
                  <c:v>4.0888327485380106E-2</c:v>
                </c:pt>
                <c:pt idx="3208">
                  <c:v>4.0863111111111475E-2</c:v>
                </c:pt>
                <c:pt idx="3209">
                  <c:v>4.0837894736842351E-2</c:v>
                </c:pt>
                <c:pt idx="3210">
                  <c:v>4.0812678362573102E-2</c:v>
                </c:pt>
                <c:pt idx="3211">
                  <c:v>4.0787461988304387E-2</c:v>
                </c:pt>
                <c:pt idx="3212">
                  <c:v>4.0762245614035103E-2</c:v>
                </c:pt>
                <c:pt idx="3213">
                  <c:v>4.0738175438596473E-2</c:v>
                </c:pt>
                <c:pt idx="3214">
                  <c:v>4.0712959064327522E-2</c:v>
                </c:pt>
                <c:pt idx="3215">
                  <c:v>4.0687742690058266E-2</c:v>
                </c:pt>
                <c:pt idx="3216">
                  <c:v>4.0662526315789482E-2</c:v>
                </c:pt>
                <c:pt idx="3217">
                  <c:v>4.0638456140350887E-2</c:v>
                </c:pt>
                <c:pt idx="3218">
                  <c:v>4.0613239766081874E-2</c:v>
                </c:pt>
                <c:pt idx="3219">
                  <c:v>4.0588023391812854E-2</c:v>
                </c:pt>
                <c:pt idx="3220">
                  <c:v>4.0562807017544104E-2</c:v>
                </c:pt>
                <c:pt idx="3221">
                  <c:v>4.0538736842105572E-2</c:v>
                </c:pt>
                <c:pt idx="3222">
                  <c:v>4.0513520467836434E-2</c:v>
                </c:pt>
                <c:pt idx="3223">
                  <c:v>4.0488304093567254E-2</c:v>
                </c:pt>
                <c:pt idx="3224">
                  <c:v>4.0464233918129096E-2</c:v>
                </c:pt>
                <c:pt idx="3225">
                  <c:v>4.0439017543859673E-2</c:v>
                </c:pt>
                <c:pt idx="3226">
                  <c:v>4.0414947368421113E-2</c:v>
                </c:pt>
                <c:pt idx="3227">
                  <c:v>4.038973099415203E-2</c:v>
                </c:pt>
                <c:pt idx="3228">
                  <c:v>4.0364514619883114E-2</c:v>
                </c:pt>
                <c:pt idx="3229">
                  <c:v>4.0340444444444484E-2</c:v>
                </c:pt>
                <c:pt idx="3230">
                  <c:v>4.0315228070175443E-2</c:v>
                </c:pt>
                <c:pt idx="3231">
                  <c:v>4.0291157894736834E-2</c:v>
                </c:pt>
                <c:pt idx="3232">
                  <c:v>4.0265941520467786E-2</c:v>
                </c:pt>
                <c:pt idx="3233">
                  <c:v>4.0241871345029226E-2</c:v>
                </c:pt>
                <c:pt idx="3234">
                  <c:v>4.0216654970760414E-2</c:v>
                </c:pt>
                <c:pt idx="3235">
                  <c:v>4.0192584795321944E-2</c:v>
                </c:pt>
                <c:pt idx="3236">
                  <c:v>4.0167368421052466E-2</c:v>
                </c:pt>
                <c:pt idx="3237">
                  <c:v>4.0143298245614016E-2</c:v>
                </c:pt>
                <c:pt idx="3238">
                  <c:v>4.0118081871345378E-2</c:v>
                </c:pt>
                <c:pt idx="3239">
                  <c:v>4.0094011695906533E-2</c:v>
                </c:pt>
                <c:pt idx="3240">
                  <c:v>4.0068795321637422E-2</c:v>
                </c:pt>
                <c:pt idx="3241">
                  <c:v>4.004472514619882E-2</c:v>
                </c:pt>
                <c:pt idx="3242">
                  <c:v>4.0020654970760232E-2</c:v>
                </c:pt>
                <c:pt idx="3243">
                  <c:v>3.9995438596491233E-2</c:v>
                </c:pt>
                <c:pt idx="3244">
                  <c:v>3.9971368421052852E-2</c:v>
                </c:pt>
                <c:pt idx="3245">
                  <c:v>3.9947298245614042E-2</c:v>
                </c:pt>
                <c:pt idx="3246">
                  <c:v>3.9922081871345022E-2</c:v>
                </c:pt>
                <c:pt idx="3247">
                  <c:v>3.9898011695906434E-2</c:v>
                </c:pt>
                <c:pt idx="3248">
                  <c:v>3.9873941520468088E-2</c:v>
                </c:pt>
                <c:pt idx="3249">
                  <c:v>3.9848725146198805E-2</c:v>
                </c:pt>
                <c:pt idx="3250">
                  <c:v>3.9824654970760223E-2</c:v>
                </c:pt>
                <c:pt idx="3251">
                  <c:v>3.9800584795321635E-2</c:v>
                </c:pt>
                <c:pt idx="3252">
                  <c:v>3.9776514619883054E-2</c:v>
                </c:pt>
                <c:pt idx="3253">
                  <c:v>3.9751298245614054E-2</c:v>
                </c:pt>
                <c:pt idx="3254">
                  <c:v>3.9727228070175452E-2</c:v>
                </c:pt>
                <c:pt idx="3255">
                  <c:v>3.9703157894736836E-2</c:v>
                </c:pt>
                <c:pt idx="3256">
                  <c:v>3.9679087719298282E-2</c:v>
                </c:pt>
                <c:pt idx="3257">
                  <c:v>3.9655017543859875E-2</c:v>
                </c:pt>
                <c:pt idx="3258">
                  <c:v>3.96309473684213E-2</c:v>
                </c:pt>
                <c:pt idx="3259">
                  <c:v>3.9605730994152044E-2</c:v>
                </c:pt>
                <c:pt idx="3260">
                  <c:v>3.9581660818713629E-2</c:v>
                </c:pt>
                <c:pt idx="3261">
                  <c:v>3.9557590643274881E-2</c:v>
                </c:pt>
                <c:pt idx="3262">
                  <c:v>3.9533520467836245E-2</c:v>
                </c:pt>
                <c:pt idx="3263">
                  <c:v>3.9509450292397628E-2</c:v>
                </c:pt>
                <c:pt idx="3264">
                  <c:v>3.9485380116959276E-2</c:v>
                </c:pt>
                <c:pt idx="3265">
                  <c:v>3.9461309941520556E-2</c:v>
                </c:pt>
                <c:pt idx="3266">
                  <c:v>3.9437239766081891E-2</c:v>
                </c:pt>
                <c:pt idx="3267">
                  <c:v>3.9413169590643282E-2</c:v>
                </c:pt>
                <c:pt idx="3268">
                  <c:v>3.9389099415204812E-2</c:v>
                </c:pt>
                <c:pt idx="3269">
                  <c:v>3.9365029239766078E-2</c:v>
                </c:pt>
                <c:pt idx="3270">
                  <c:v>3.9340959064327469E-2</c:v>
                </c:pt>
                <c:pt idx="3271">
                  <c:v>3.9316888888888873E-2</c:v>
                </c:pt>
                <c:pt idx="3272">
                  <c:v>3.9292818713450292E-2</c:v>
                </c:pt>
                <c:pt idx="3273">
                  <c:v>3.9268748538011711E-2</c:v>
                </c:pt>
                <c:pt idx="3274">
                  <c:v>3.9244678362573261E-2</c:v>
                </c:pt>
                <c:pt idx="3275">
                  <c:v>3.9220608187134492E-2</c:v>
                </c:pt>
                <c:pt idx="3276">
                  <c:v>3.9196538011695904E-2</c:v>
                </c:pt>
                <c:pt idx="3277">
                  <c:v>3.9172467836257316E-2</c:v>
                </c:pt>
                <c:pt idx="3278">
                  <c:v>3.9149543859649111E-2</c:v>
                </c:pt>
                <c:pt idx="3279">
                  <c:v>3.9125473684210516E-2</c:v>
                </c:pt>
                <c:pt idx="3280">
                  <c:v>3.910140350877201E-2</c:v>
                </c:pt>
                <c:pt idx="3281">
                  <c:v>3.9077333333333401E-2</c:v>
                </c:pt>
                <c:pt idx="3282">
                  <c:v>3.9053263157894792E-2</c:v>
                </c:pt>
                <c:pt idx="3283">
                  <c:v>3.9030339181286552E-2</c:v>
                </c:pt>
                <c:pt idx="3284">
                  <c:v>3.900626900584795E-2</c:v>
                </c:pt>
                <c:pt idx="3285">
                  <c:v>3.8982198830409362E-2</c:v>
                </c:pt>
                <c:pt idx="3286">
                  <c:v>3.8958128654970746E-2</c:v>
                </c:pt>
                <c:pt idx="3287">
                  <c:v>3.8934058479532158E-2</c:v>
                </c:pt>
                <c:pt idx="3288">
                  <c:v>3.8911134502924091E-2</c:v>
                </c:pt>
                <c:pt idx="3289">
                  <c:v>3.8887064327485385E-2</c:v>
                </c:pt>
                <c:pt idx="3290">
                  <c:v>3.8862994152046769E-2</c:v>
                </c:pt>
                <c:pt idx="3291">
                  <c:v>3.8840070175438592E-2</c:v>
                </c:pt>
                <c:pt idx="3292">
                  <c:v>3.8816000000000003E-2</c:v>
                </c:pt>
                <c:pt idx="3293">
                  <c:v>3.8791929824561408E-2</c:v>
                </c:pt>
                <c:pt idx="3294">
                  <c:v>3.8769005847953203E-2</c:v>
                </c:pt>
                <c:pt idx="3295">
                  <c:v>3.8744935672514781E-2</c:v>
                </c:pt>
                <c:pt idx="3296">
                  <c:v>3.8722011695906437E-2</c:v>
                </c:pt>
                <c:pt idx="3297">
                  <c:v>3.8697941520468009E-2</c:v>
                </c:pt>
                <c:pt idx="3298">
                  <c:v>3.8673871345029399E-2</c:v>
                </c:pt>
                <c:pt idx="3299">
                  <c:v>3.8650947368421222E-2</c:v>
                </c:pt>
                <c:pt idx="3300">
                  <c:v>3.862687719298246E-2</c:v>
                </c:pt>
                <c:pt idx="3301">
                  <c:v>3.8603953216374463E-2</c:v>
                </c:pt>
                <c:pt idx="3302">
                  <c:v>3.857988304093566E-2</c:v>
                </c:pt>
                <c:pt idx="3303">
                  <c:v>3.8556959064327483E-2</c:v>
                </c:pt>
                <c:pt idx="3304">
                  <c:v>3.8532888888888894E-2</c:v>
                </c:pt>
                <c:pt idx="3305">
                  <c:v>3.8509964912280675E-2</c:v>
                </c:pt>
                <c:pt idx="3306">
                  <c:v>3.8485894736842094E-2</c:v>
                </c:pt>
                <c:pt idx="3307">
                  <c:v>3.8462970760233951E-2</c:v>
                </c:pt>
                <c:pt idx="3308">
                  <c:v>3.8438900584795509E-2</c:v>
                </c:pt>
                <c:pt idx="3309">
                  <c:v>3.8415976608187116E-2</c:v>
                </c:pt>
                <c:pt idx="3310">
                  <c:v>3.8391906432748535E-2</c:v>
                </c:pt>
                <c:pt idx="3311">
                  <c:v>3.8368982456140351E-2</c:v>
                </c:pt>
                <c:pt idx="3312">
                  <c:v>3.8346058479532173E-2</c:v>
                </c:pt>
                <c:pt idx="3313">
                  <c:v>3.832198830409355E-2</c:v>
                </c:pt>
                <c:pt idx="3314">
                  <c:v>3.829906432748538E-2</c:v>
                </c:pt>
                <c:pt idx="3315">
                  <c:v>3.8276140350877196E-2</c:v>
                </c:pt>
                <c:pt idx="3316">
                  <c:v>3.8252070175438607E-2</c:v>
                </c:pt>
                <c:pt idx="3317">
                  <c:v>3.8229146198830395E-2</c:v>
                </c:pt>
                <c:pt idx="3318">
                  <c:v>3.8206222222222218E-2</c:v>
                </c:pt>
                <c:pt idx="3319">
                  <c:v>3.818215204678363E-2</c:v>
                </c:pt>
                <c:pt idx="3320">
                  <c:v>3.8159228070175452E-2</c:v>
                </c:pt>
                <c:pt idx="3321">
                  <c:v>3.813630409356724E-2</c:v>
                </c:pt>
                <c:pt idx="3322">
                  <c:v>3.8113380116959091E-2</c:v>
                </c:pt>
                <c:pt idx="3323">
                  <c:v>3.8089309941520481E-2</c:v>
                </c:pt>
                <c:pt idx="3324">
                  <c:v>3.8066385964912262E-2</c:v>
                </c:pt>
                <c:pt idx="3325">
                  <c:v>3.8043461988304085E-2</c:v>
                </c:pt>
                <c:pt idx="3326">
                  <c:v>3.8020538011695908E-2</c:v>
                </c:pt>
                <c:pt idx="3327">
                  <c:v>3.7996467836257319E-2</c:v>
                </c:pt>
                <c:pt idx="3328">
                  <c:v>3.7973543859649302E-2</c:v>
                </c:pt>
                <c:pt idx="3329">
                  <c:v>3.7950619883040992E-2</c:v>
                </c:pt>
                <c:pt idx="3330">
                  <c:v>3.7927695906432753E-2</c:v>
                </c:pt>
                <c:pt idx="3331">
                  <c:v>3.7904771929824742E-2</c:v>
                </c:pt>
                <c:pt idx="3332">
                  <c:v>3.7881847953216655E-2</c:v>
                </c:pt>
                <c:pt idx="3333">
                  <c:v>3.78589239766082E-2</c:v>
                </c:pt>
                <c:pt idx="3334">
                  <c:v>3.7836000000000189E-2</c:v>
                </c:pt>
                <c:pt idx="3335">
                  <c:v>3.7813076023391963E-2</c:v>
                </c:pt>
                <c:pt idx="3336">
                  <c:v>3.7789005847953382E-2</c:v>
                </c:pt>
                <c:pt idx="3337">
                  <c:v>3.7766081871345031E-2</c:v>
                </c:pt>
                <c:pt idx="3338">
                  <c:v>3.7743157894736853E-2</c:v>
                </c:pt>
                <c:pt idx="3339">
                  <c:v>3.7720233918128641E-2</c:v>
                </c:pt>
                <c:pt idx="3340">
                  <c:v>3.7697309941520644E-2</c:v>
                </c:pt>
                <c:pt idx="3341">
                  <c:v>3.767438596491246E-2</c:v>
                </c:pt>
                <c:pt idx="3342">
                  <c:v>3.7651461988304248E-2</c:v>
                </c:pt>
                <c:pt idx="3343">
                  <c:v>3.7628538011695897E-2</c:v>
                </c:pt>
                <c:pt idx="3344">
                  <c:v>3.7605614035087741E-2</c:v>
                </c:pt>
                <c:pt idx="3345">
                  <c:v>3.7583836257310016E-2</c:v>
                </c:pt>
                <c:pt idx="3346">
                  <c:v>3.7560912280701894E-2</c:v>
                </c:pt>
                <c:pt idx="3347">
                  <c:v>3.7537988304093682E-2</c:v>
                </c:pt>
                <c:pt idx="3348">
                  <c:v>3.7515064327485394E-2</c:v>
                </c:pt>
                <c:pt idx="3349">
                  <c:v>3.7492140350877202E-2</c:v>
                </c:pt>
                <c:pt idx="3350">
                  <c:v>3.7469216374269233E-2</c:v>
                </c:pt>
                <c:pt idx="3351">
                  <c:v>3.7446292397660882E-2</c:v>
                </c:pt>
                <c:pt idx="3352">
                  <c:v>3.7423368421052865E-2</c:v>
                </c:pt>
                <c:pt idx="3353">
                  <c:v>3.7400444444444451E-2</c:v>
                </c:pt>
                <c:pt idx="3354">
                  <c:v>3.7378666666666692E-2</c:v>
                </c:pt>
                <c:pt idx="3355">
                  <c:v>3.7355742690058556E-2</c:v>
                </c:pt>
                <c:pt idx="3356">
                  <c:v>3.7332818713450483E-2</c:v>
                </c:pt>
                <c:pt idx="3357">
                  <c:v>3.7309894736842097E-2</c:v>
                </c:pt>
                <c:pt idx="3358">
                  <c:v>3.7288116959064525E-2</c:v>
                </c:pt>
                <c:pt idx="3359">
                  <c:v>3.7265192982456348E-2</c:v>
                </c:pt>
                <c:pt idx="3360">
                  <c:v>3.7242269005847956E-2</c:v>
                </c:pt>
                <c:pt idx="3361">
                  <c:v>3.7219345029240049E-2</c:v>
                </c:pt>
                <c:pt idx="3362">
                  <c:v>3.7197567251461991E-2</c:v>
                </c:pt>
                <c:pt idx="3363">
                  <c:v>3.7174643274853938E-2</c:v>
                </c:pt>
                <c:pt idx="3364">
                  <c:v>3.7151719298245602E-2</c:v>
                </c:pt>
                <c:pt idx="3365">
                  <c:v>3.7129941520467856E-2</c:v>
                </c:pt>
                <c:pt idx="3366">
                  <c:v>3.7107017543859915E-2</c:v>
                </c:pt>
                <c:pt idx="3367">
                  <c:v>3.7084093567251605E-2</c:v>
                </c:pt>
                <c:pt idx="3368">
                  <c:v>3.7062315789474019E-2</c:v>
                </c:pt>
                <c:pt idx="3369">
                  <c:v>3.7039391812865745E-2</c:v>
                </c:pt>
                <c:pt idx="3370">
                  <c:v>3.701646783625729E-2</c:v>
                </c:pt>
                <c:pt idx="3371">
                  <c:v>3.6994690058479641E-2</c:v>
                </c:pt>
                <c:pt idx="3372">
                  <c:v>3.6971766081871547E-2</c:v>
                </c:pt>
                <c:pt idx="3373">
                  <c:v>3.6949988304093601E-2</c:v>
                </c:pt>
                <c:pt idx="3374">
                  <c:v>3.6927064327485375E-2</c:v>
                </c:pt>
                <c:pt idx="3375">
                  <c:v>3.6905286549707601E-2</c:v>
                </c:pt>
                <c:pt idx="3376">
                  <c:v>3.6882362573099702E-2</c:v>
                </c:pt>
                <c:pt idx="3377">
                  <c:v>3.6859438596491212E-2</c:v>
                </c:pt>
                <c:pt idx="3378">
                  <c:v>3.6837660818713702E-2</c:v>
                </c:pt>
                <c:pt idx="3379">
                  <c:v>3.6815883040935679E-2</c:v>
                </c:pt>
                <c:pt idx="3380">
                  <c:v>3.6792959064327474E-2</c:v>
                </c:pt>
                <c:pt idx="3381">
                  <c:v>3.6771181286549812E-2</c:v>
                </c:pt>
                <c:pt idx="3382">
                  <c:v>3.6748257309941544E-2</c:v>
                </c:pt>
                <c:pt idx="3383">
                  <c:v>3.672647953216375E-2</c:v>
                </c:pt>
                <c:pt idx="3384">
                  <c:v>3.6703555555555642E-2</c:v>
                </c:pt>
                <c:pt idx="3385">
                  <c:v>3.6681777777778091E-2</c:v>
                </c:pt>
                <c:pt idx="3386">
                  <c:v>3.6658853801169601E-2</c:v>
                </c:pt>
                <c:pt idx="3387">
                  <c:v>3.6637076023391987E-2</c:v>
                </c:pt>
                <c:pt idx="3388">
                  <c:v>3.6615298245614214E-2</c:v>
                </c:pt>
                <c:pt idx="3389">
                  <c:v>3.6592374269005849E-2</c:v>
                </c:pt>
                <c:pt idx="3390">
                  <c:v>3.6570596491228055E-2</c:v>
                </c:pt>
                <c:pt idx="3391">
                  <c:v>3.6548818713450448E-2</c:v>
                </c:pt>
                <c:pt idx="3392">
                  <c:v>3.6525894736842104E-2</c:v>
                </c:pt>
                <c:pt idx="3393">
                  <c:v>3.6504116959064442E-2</c:v>
                </c:pt>
                <c:pt idx="3394">
                  <c:v>3.6482339181286592E-2</c:v>
                </c:pt>
                <c:pt idx="3395">
                  <c:v>3.6459415204678401E-2</c:v>
                </c:pt>
                <c:pt idx="3396">
                  <c:v>3.6437637426900898E-2</c:v>
                </c:pt>
                <c:pt idx="3397">
                  <c:v>3.6415859649122792E-2</c:v>
                </c:pt>
                <c:pt idx="3398">
                  <c:v>3.6394081871345026E-2</c:v>
                </c:pt>
                <c:pt idx="3399">
                  <c:v>3.6371157894736848E-2</c:v>
                </c:pt>
                <c:pt idx="3400">
                  <c:v>3.6349380116959221E-2</c:v>
                </c:pt>
                <c:pt idx="3401">
                  <c:v>3.6327602339181274E-2</c:v>
                </c:pt>
                <c:pt idx="3402">
                  <c:v>3.6305824561403612E-2</c:v>
                </c:pt>
                <c:pt idx="3403">
                  <c:v>3.6284046783625963E-2</c:v>
                </c:pt>
                <c:pt idx="3404">
                  <c:v>3.6262269005847954E-2</c:v>
                </c:pt>
                <c:pt idx="3405">
                  <c:v>3.6239345029240075E-2</c:v>
                </c:pt>
                <c:pt idx="3406">
                  <c:v>3.6217567251461996E-2</c:v>
                </c:pt>
                <c:pt idx="3407">
                  <c:v>3.6195789473684202E-2</c:v>
                </c:pt>
                <c:pt idx="3408">
                  <c:v>3.6174011695906436E-2</c:v>
                </c:pt>
                <c:pt idx="3409">
                  <c:v>3.6152233918128662E-2</c:v>
                </c:pt>
                <c:pt idx="3410">
                  <c:v>3.6130456140350861E-2</c:v>
                </c:pt>
                <c:pt idx="3411">
                  <c:v>3.6108678362573254E-2</c:v>
                </c:pt>
                <c:pt idx="3412">
                  <c:v>3.6086900584795537E-2</c:v>
                </c:pt>
                <c:pt idx="3413">
                  <c:v>3.6065122807017611E-2</c:v>
                </c:pt>
                <c:pt idx="3414">
                  <c:v>3.6043345029240059E-2</c:v>
                </c:pt>
                <c:pt idx="3415">
                  <c:v>3.6021567251462001E-2</c:v>
                </c:pt>
                <c:pt idx="3416">
                  <c:v>3.59997894736842E-2</c:v>
                </c:pt>
                <c:pt idx="3417">
                  <c:v>3.5978011695906434E-2</c:v>
                </c:pt>
                <c:pt idx="3418">
                  <c:v>3.5956233918128661E-2</c:v>
                </c:pt>
                <c:pt idx="3419">
                  <c:v>3.5934456140350853E-2</c:v>
                </c:pt>
                <c:pt idx="3420">
                  <c:v>3.5912678362573211E-2</c:v>
                </c:pt>
                <c:pt idx="3421">
                  <c:v>3.5890900584795535E-2</c:v>
                </c:pt>
                <c:pt idx="3422">
                  <c:v>3.5869122807017602E-2</c:v>
                </c:pt>
                <c:pt idx="3423">
                  <c:v>3.5847345029240051E-2</c:v>
                </c:pt>
                <c:pt idx="3424">
                  <c:v>3.5825567251461986E-2</c:v>
                </c:pt>
                <c:pt idx="3425">
                  <c:v>3.5803789473684386E-2</c:v>
                </c:pt>
                <c:pt idx="3426">
                  <c:v>3.5782011695906418E-2</c:v>
                </c:pt>
                <c:pt idx="3427">
                  <c:v>3.5760233918128652E-2</c:v>
                </c:pt>
                <c:pt idx="3428">
                  <c:v>3.5738456140350879E-2</c:v>
                </c:pt>
                <c:pt idx="3429">
                  <c:v>3.5717824561403495E-2</c:v>
                </c:pt>
                <c:pt idx="3430">
                  <c:v>3.5696046783625916E-2</c:v>
                </c:pt>
                <c:pt idx="3431">
                  <c:v>3.567426900584799E-2</c:v>
                </c:pt>
                <c:pt idx="3432">
                  <c:v>3.5652491228070182E-2</c:v>
                </c:pt>
                <c:pt idx="3433">
                  <c:v>3.5630713450292416E-2</c:v>
                </c:pt>
                <c:pt idx="3434">
                  <c:v>3.561008187134504E-2</c:v>
                </c:pt>
                <c:pt idx="3435">
                  <c:v>3.5588304093567238E-2</c:v>
                </c:pt>
                <c:pt idx="3436">
                  <c:v>3.5566526315789437E-2</c:v>
                </c:pt>
                <c:pt idx="3437">
                  <c:v>3.5544748538011699E-2</c:v>
                </c:pt>
                <c:pt idx="3438">
                  <c:v>3.5522970760233911E-2</c:v>
                </c:pt>
                <c:pt idx="3439">
                  <c:v>3.5502339181286542E-2</c:v>
                </c:pt>
                <c:pt idx="3440">
                  <c:v>3.5480561403508776E-2</c:v>
                </c:pt>
                <c:pt idx="3441">
                  <c:v>3.5458783625730975E-2</c:v>
                </c:pt>
                <c:pt idx="3442">
                  <c:v>3.5438152046783619E-2</c:v>
                </c:pt>
                <c:pt idx="3443">
                  <c:v>3.5416374269005881E-2</c:v>
                </c:pt>
                <c:pt idx="3444">
                  <c:v>3.5394596491228045E-2</c:v>
                </c:pt>
                <c:pt idx="3445">
                  <c:v>3.5373964912280696E-2</c:v>
                </c:pt>
                <c:pt idx="3446">
                  <c:v>3.535218713450293E-2</c:v>
                </c:pt>
                <c:pt idx="3447">
                  <c:v>3.5330409356725136E-2</c:v>
                </c:pt>
                <c:pt idx="3448">
                  <c:v>3.5309777777777988E-2</c:v>
                </c:pt>
                <c:pt idx="3449">
                  <c:v>3.5288E-2</c:v>
                </c:pt>
                <c:pt idx="3450">
                  <c:v>3.526736842105279E-2</c:v>
                </c:pt>
                <c:pt idx="3451">
                  <c:v>3.5245590643274892E-2</c:v>
                </c:pt>
                <c:pt idx="3452">
                  <c:v>3.5224959064327488E-2</c:v>
                </c:pt>
                <c:pt idx="3453">
                  <c:v>3.5203181286549812E-2</c:v>
                </c:pt>
                <c:pt idx="3454">
                  <c:v>3.5181403508772011E-2</c:v>
                </c:pt>
                <c:pt idx="3455">
                  <c:v>3.51607719298246E-2</c:v>
                </c:pt>
                <c:pt idx="3456">
                  <c:v>3.5138994152046764E-2</c:v>
                </c:pt>
                <c:pt idx="3457">
                  <c:v>3.5118362573099492E-2</c:v>
                </c:pt>
                <c:pt idx="3458">
                  <c:v>3.5096584795321635E-2</c:v>
                </c:pt>
                <c:pt idx="3459">
                  <c:v>3.5075953216374474E-2</c:v>
                </c:pt>
                <c:pt idx="3460">
                  <c:v>3.5054175438596485E-2</c:v>
                </c:pt>
                <c:pt idx="3461">
                  <c:v>3.503354385964931E-2</c:v>
                </c:pt>
                <c:pt idx="3462">
                  <c:v>3.5012912280701816E-2</c:v>
                </c:pt>
                <c:pt idx="3463">
                  <c:v>3.4991134502924091E-2</c:v>
                </c:pt>
                <c:pt idx="3464">
                  <c:v>3.4970502923976611E-2</c:v>
                </c:pt>
                <c:pt idx="3465">
                  <c:v>3.4948725146198803E-2</c:v>
                </c:pt>
                <c:pt idx="3466">
                  <c:v>3.4928093567251454E-2</c:v>
                </c:pt>
                <c:pt idx="3467">
                  <c:v>3.4907461988304099E-2</c:v>
                </c:pt>
                <c:pt idx="3468">
                  <c:v>3.4885684210526298E-2</c:v>
                </c:pt>
                <c:pt idx="3469">
                  <c:v>3.4865052631578942E-2</c:v>
                </c:pt>
                <c:pt idx="3470">
                  <c:v>3.4844421052631587E-2</c:v>
                </c:pt>
                <c:pt idx="3471">
                  <c:v>3.4822643274853814E-2</c:v>
                </c:pt>
                <c:pt idx="3472">
                  <c:v>3.480201169590643E-2</c:v>
                </c:pt>
                <c:pt idx="3473">
                  <c:v>3.4781380116959096E-2</c:v>
                </c:pt>
                <c:pt idx="3474">
                  <c:v>3.4759602339181267E-2</c:v>
                </c:pt>
                <c:pt idx="3475">
                  <c:v>3.4738970760234002E-2</c:v>
                </c:pt>
                <c:pt idx="3476">
                  <c:v>3.4718339181286556E-2</c:v>
                </c:pt>
                <c:pt idx="3477">
                  <c:v>3.4697707602339332E-2</c:v>
                </c:pt>
                <c:pt idx="3478">
                  <c:v>3.4675929824561559E-2</c:v>
                </c:pt>
                <c:pt idx="3479">
                  <c:v>3.4655298245614051E-2</c:v>
                </c:pt>
                <c:pt idx="3480">
                  <c:v>3.4634666666666682E-2</c:v>
                </c:pt>
                <c:pt idx="3481">
                  <c:v>3.4614035087719486E-2</c:v>
                </c:pt>
                <c:pt idx="3482">
                  <c:v>3.4592257309941525E-2</c:v>
                </c:pt>
                <c:pt idx="3483">
                  <c:v>3.4571625730994142E-2</c:v>
                </c:pt>
                <c:pt idx="3484">
                  <c:v>3.4550994152046779E-2</c:v>
                </c:pt>
                <c:pt idx="3485">
                  <c:v>3.4530362573099646E-2</c:v>
                </c:pt>
                <c:pt idx="3486">
                  <c:v>3.4509730994152034E-2</c:v>
                </c:pt>
                <c:pt idx="3487">
                  <c:v>3.4489099415204692E-2</c:v>
                </c:pt>
                <c:pt idx="3488">
                  <c:v>3.4468467836257323E-2</c:v>
                </c:pt>
                <c:pt idx="3489">
                  <c:v>3.4446690058479612E-2</c:v>
                </c:pt>
                <c:pt idx="3490">
                  <c:v>3.4426058479532166E-2</c:v>
                </c:pt>
                <c:pt idx="3491">
                  <c:v>3.4405426900584804E-2</c:v>
                </c:pt>
                <c:pt idx="3492">
                  <c:v>3.4384795321637421E-2</c:v>
                </c:pt>
                <c:pt idx="3493">
                  <c:v>3.4364163742690038E-2</c:v>
                </c:pt>
                <c:pt idx="3494">
                  <c:v>3.4343532163742668E-2</c:v>
                </c:pt>
                <c:pt idx="3495">
                  <c:v>3.4322900584795382E-2</c:v>
                </c:pt>
                <c:pt idx="3496">
                  <c:v>3.4302269005847957E-2</c:v>
                </c:pt>
                <c:pt idx="3497">
                  <c:v>3.4281637426900831E-2</c:v>
                </c:pt>
                <c:pt idx="3498">
                  <c:v>3.4261005847953212E-2</c:v>
                </c:pt>
                <c:pt idx="3499">
                  <c:v>3.4240374269005856E-2</c:v>
                </c:pt>
                <c:pt idx="3500">
                  <c:v>3.4219742690058466E-2</c:v>
                </c:pt>
                <c:pt idx="3501">
                  <c:v>3.4199111111111111E-2</c:v>
                </c:pt>
                <c:pt idx="3502">
                  <c:v>3.4178479532163755E-2</c:v>
                </c:pt>
                <c:pt idx="3503">
                  <c:v>3.4157847953216441E-2</c:v>
                </c:pt>
                <c:pt idx="3504">
                  <c:v>3.4137216374269197E-2</c:v>
                </c:pt>
                <c:pt idx="3505">
                  <c:v>3.4116584795321578E-2</c:v>
                </c:pt>
                <c:pt idx="3506">
                  <c:v>3.4095953216374292E-2</c:v>
                </c:pt>
                <c:pt idx="3507">
                  <c:v>3.4075321637427006E-2</c:v>
                </c:pt>
                <c:pt idx="3508">
                  <c:v>3.4055836257309992E-2</c:v>
                </c:pt>
                <c:pt idx="3509">
                  <c:v>3.4035204678362733E-2</c:v>
                </c:pt>
                <c:pt idx="3510">
                  <c:v>3.4014573099415205E-2</c:v>
                </c:pt>
                <c:pt idx="3511">
                  <c:v>3.3993941520467842E-2</c:v>
                </c:pt>
                <c:pt idx="3512">
                  <c:v>3.3973309941520459E-2</c:v>
                </c:pt>
                <c:pt idx="3513">
                  <c:v>3.395267836257311E-2</c:v>
                </c:pt>
                <c:pt idx="3514">
                  <c:v>3.3933192982456242E-2</c:v>
                </c:pt>
                <c:pt idx="3515">
                  <c:v>3.3912561403508769E-2</c:v>
                </c:pt>
                <c:pt idx="3516">
                  <c:v>3.3891929824561441E-2</c:v>
                </c:pt>
                <c:pt idx="3517">
                  <c:v>3.3871298245614218E-2</c:v>
                </c:pt>
                <c:pt idx="3518">
                  <c:v>3.3850666666666661E-2</c:v>
                </c:pt>
                <c:pt idx="3519">
                  <c:v>3.3831181286549841E-2</c:v>
                </c:pt>
                <c:pt idx="3520">
                  <c:v>3.3810549707602326E-2</c:v>
                </c:pt>
                <c:pt idx="3521">
                  <c:v>3.3789918128655151E-2</c:v>
                </c:pt>
                <c:pt idx="3522">
                  <c:v>3.3769286549707608E-2</c:v>
                </c:pt>
                <c:pt idx="3523">
                  <c:v>3.3749801169590636E-2</c:v>
                </c:pt>
                <c:pt idx="3524">
                  <c:v>3.3729169590643281E-2</c:v>
                </c:pt>
                <c:pt idx="3525">
                  <c:v>3.3708538011695884E-2</c:v>
                </c:pt>
                <c:pt idx="3526">
                  <c:v>3.3689052631578946E-2</c:v>
                </c:pt>
                <c:pt idx="3527">
                  <c:v>3.3668421052631577E-2</c:v>
                </c:pt>
                <c:pt idx="3528">
                  <c:v>3.36477894736842E-2</c:v>
                </c:pt>
                <c:pt idx="3529">
                  <c:v>3.3628304093567249E-2</c:v>
                </c:pt>
                <c:pt idx="3530">
                  <c:v>3.360767251462015E-2</c:v>
                </c:pt>
                <c:pt idx="3531">
                  <c:v>3.3588187134502907E-2</c:v>
                </c:pt>
                <c:pt idx="3532">
                  <c:v>3.3567555555555559E-2</c:v>
                </c:pt>
                <c:pt idx="3533">
                  <c:v>3.3546923976608169E-2</c:v>
                </c:pt>
                <c:pt idx="3534">
                  <c:v>3.3527438596491217E-2</c:v>
                </c:pt>
                <c:pt idx="3535">
                  <c:v>3.350680701754389E-2</c:v>
                </c:pt>
                <c:pt idx="3536">
                  <c:v>3.3487321637426889E-2</c:v>
                </c:pt>
                <c:pt idx="3537">
                  <c:v>3.3466690058479541E-2</c:v>
                </c:pt>
                <c:pt idx="3538">
                  <c:v>3.344720467836261E-2</c:v>
                </c:pt>
                <c:pt idx="3539">
                  <c:v>3.3426573099415192E-2</c:v>
                </c:pt>
                <c:pt idx="3540">
                  <c:v>3.3407087719298248E-2</c:v>
                </c:pt>
                <c:pt idx="3541">
                  <c:v>3.3386456140350768E-2</c:v>
                </c:pt>
                <c:pt idx="3542">
                  <c:v>3.3366970760233906E-2</c:v>
                </c:pt>
                <c:pt idx="3543">
                  <c:v>3.3346339181286551E-2</c:v>
                </c:pt>
                <c:pt idx="3544">
                  <c:v>3.3326853801169572E-2</c:v>
                </c:pt>
                <c:pt idx="3545">
                  <c:v>3.3306222222222216E-2</c:v>
                </c:pt>
                <c:pt idx="3546">
                  <c:v>3.3286736842105272E-2</c:v>
                </c:pt>
                <c:pt idx="3547">
                  <c:v>3.3266105263157882E-2</c:v>
                </c:pt>
                <c:pt idx="3548">
                  <c:v>3.3246619883040951E-2</c:v>
                </c:pt>
                <c:pt idx="3549">
                  <c:v>3.3225988304093575E-2</c:v>
                </c:pt>
                <c:pt idx="3550">
                  <c:v>3.3206502923976595E-2</c:v>
                </c:pt>
                <c:pt idx="3551">
                  <c:v>3.3187017543859818E-2</c:v>
                </c:pt>
                <c:pt idx="3552">
                  <c:v>3.3166385964912261E-2</c:v>
                </c:pt>
                <c:pt idx="3553">
                  <c:v>3.3146900584795316E-2</c:v>
                </c:pt>
                <c:pt idx="3554">
                  <c:v>3.3127415204678372E-2</c:v>
                </c:pt>
                <c:pt idx="3555">
                  <c:v>3.3106783625730982E-2</c:v>
                </c:pt>
                <c:pt idx="3556">
                  <c:v>3.3087298245614051E-2</c:v>
                </c:pt>
                <c:pt idx="3557">
                  <c:v>3.3067812865497086E-2</c:v>
                </c:pt>
                <c:pt idx="3558">
                  <c:v>3.3047181286549696E-2</c:v>
                </c:pt>
                <c:pt idx="3559">
                  <c:v>3.3027695906432744E-2</c:v>
                </c:pt>
                <c:pt idx="3560">
                  <c:v>3.3008210526315966E-2</c:v>
                </c:pt>
                <c:pt idx="3561">
                  <c:v>3.2988725146198827E-2</c:v>
                </c:pt>
                <c:pt idx="3562">
                  <c:v>3.2968093567251465E-2</c:v>
                </c:pt>
                <c:pt idx="3563">
                  <c:v>3.2948608187134486E-2</c:v>
                </c:pt>
                <c:pt idx="3564">
                  <c:v>3.2929122807017555E-2</c:v>
                </c:pt>
                <c:pt idx="3565">
                  <c:v>3.290963742690084E-2</c:v>
                </c:pt>
                <c:pt idx="3566">
                  <c:v>3.2889005847953429E-2</c:v>
                </c:pt>
                <c:pt idx="3567">
                  <c:v>3.2869520467836262E-2</c:v>
                </c:pt>
                <c:pt idx="3568">
                  <c:v>3.2850035087719547E-2</c:v>
                </c:pt>
                <c:pt idx="3569">
                  <c:v>3.2830549707602415E-2</c:v>
                </c:pt>
                <c:pt idx="3570">
                  <c:v>3.2811064327485401E-2</c:v>
                </c:pt>
                <c:pt idx="3571">
                  <c:v>3.2790432748537997E-2</c:v>
                </c:pt>
                <c:pt idx="3572">
                  <c:v>3.2770947368421295E-2</c:v>
                </c:pt>
                <c:pt idx="3573">
                  <c:v>3.2751461988304156E-2</c:v>
                </c:pt>
                <c:pt idx="3574">
                  <c:v>3.2731976608187309E-2</c:v>
                </c:pt>
                <c:pt idx="3575">
                  <c:v>3.2712491228070191E-2</c:v>
                </c:pt>
                <c:pt idx="3576">
                  <c:v>3.2693005847953406E-2</c:v>
                </c:pt>
                <c:pt idx="3577">
                  <c:v>3.2673520467836448E-2</c:v>
                </c:pt>
                <c:pt idx="3578">
                  <c:v>3.2654035087719573E-2</c:v>
                </c:pt>
                <c:pt idx="3579">
                  <c:v>3.2634549707602392E-2</c:v>
                </c:pt>
                <c:pt idx="3580">
                  <c:v>3.2615064327485392E-2</c:v>
                </c:pt>
                <c:pt idx="3581">
                  <c:v>3.2595578947368406E-2</c:v>
                </c:pt>
                <c:pt idx="3582">
                  <c:v>3.2574947368421266E-2</c:v>
                </c:pt>
                <c:pt idx="3583">
                  <c:v>3.2555461988304099E-2</c:v>
                </c:pt>
                <c:pt idx="3584">
                  <c:v>3.2535976608187252E-2</c:v>
                </c:pt>
                <c:pt idx="3585">
                  <c:v>3.2516491228070175E-2</c:v>
                </c:pt>
                <c:pt idx="3586">
                  <c:v>3.2497005847953425E-2</c:v>
                </c:pt>
                <c:pt idx="3587">
                  <c:v>3.2477520467836425E-2</c:v>
                </c:pt>
                <c:pt idx="3588">
                  <c:v>3.2459181286549801E-2</c:v>
                </c:pt>
                <c:pt idx="3589">
                  <c:v>3.2439695906432801E-2</c:v>
                </c:pt>
                <c:pt idx="3590">
                  <c:v>3.2420210526316051E-2</c:v>
                </c:pt>
                <c:pt idx="3591">
                  <c:v>3.2400725146198843E-2</c:v>
                </c:pt>
                <c:pt idx="3592">
                  <c:v>3.2381239766081885E-2</c:v>
                </c:pt>
                <c:pt idx="3593">
                  <c:v>3.2361754385964919E-2</c:v>
                </c:pt>
                <c:pt idx="3594">
                  <c:v>3.234226900584794E-2</c:v>
                </c:pt>
                <c:pt idx="3595">
                  <c:v>3.2322783625730989E-2</c:v>
                </c:pt>
                <c:pt idx="3596">
                  <c:v>3.2303298245614218E-2</c:v>
                </c:pt>
                <c:pt idx="3597">
                  <c:v>3.2283812865497315E-2</c:v>
                </c:pt>
                <c:pt idx="3598">
                  <c:v>3.2265473684210712E-2</c:v>
                </c:pt>
                <c:pt idx="3599">
                  <c:v>3.2245988304093656E-2</c:v>
                </c:pt>
                <c:pt idx="3600">
                  <c:v>3.2226502923976615E-2</c:v>
                </c:pt>
                <c:pt idx="3601">
                  <c:v>3.2207017543859948E-2</c:v>
                </c:pt>
                <c:pt idx="3602">
                  <c:v>3.2187532163742684E-2</c:v>
                </c:pt>
                <c:pt idx="3603">
                  <c:v>3.2168046783625802E-2</c:v>
                </c:pt>
                <c:pt idx="3604">
                  <c:v>3.2149707602339359E-2</c:v>
                </c:pt>
                <c:pt idx="3605">
                  <c:v>3.2130222222222296E-2</c:v>
                </c:pt>
                <c:pt idx="3606">
                  <c:v>3.2110736842105268E-2</c:v>
                </c:pt>
                <c:pt idx="3607">
                  <c:v>3.2091251461988289E-2</c:v>
                </c:pt>
                <c:pt idx="3608">
                  <c:v>3.2072912280702012E-2</c:v>
                </c:pt>
                <c:pt idx="3609">
                  <c:v>3.2053426900584776E-2</c:v>
                </c:pt>
                <c:pt idx="3610">
                  <c:v>3.2033941520468116E-2</c:v>
                </c:pt>
                <c:pt idx="3611">
                  <c:v>3.2014456140350873E-2</c:v>
                </c:pt>
                <c:pt idx="3612">
                  <c:v>3.1996116959064312E-2</c:v>
                </c:pt>
                <c:pt idx="3613">
                  <c:v>3.1976631578947382E-2</c:v>
                </c:pt>
                <c:pt idx="3614">
                  <c:v>3.1957146198830395E-2</c:v>
                </c:pt>
                <c:pt idx="3615">
                  <c:v>3.1938807017544049E-2</c:v>
                </c:pt>
                <c:pt idx="3616">
                  <c:v>3.191932163742691E-2</c:v>
                </c:pt>
                <c:pt idx="3617">
                  <c:v>3.1899836257310042E-2</c:v>
                </c:pt>
                <c:pt idx="3618">
                  <c:v>3.1881497076023689E-2</c:v>
                </c:pt>
                <c:pt idx="3619">
                  <c:v>3.1862011695906411E-2</c:v>
                </c:pt>
                <c:pt idx="3620">
                  <c:v>3.184367251462019E-2</c:v>
                </c:pt>
                <c:pt idx="3621">
                  <c:v>3.1824187134502933E-2</c:v>
                </c:pt>
                <c:pt idx="3622">
                  <c:v>3.1804701754385954E-2</c:v>
                </c:pt>
                <c:pt idx="3623">
                  <c:v>3.1786362573099608E-2</c:v>
                </c:pt>
                <c:pt idx="3624">
                  <c:v>3.1766877192982435E-2</c:v>
                </c:pt>
                <c:pt idx="3625">
                  <c:v>3.1748538011695901E-2</c:v>
                </c:pt>
                <c:pt idx="3626">
                  <c:v>3.1729052631578956E-2</c:v>
                </c:pt>
                <c:pt idx="3627">
                  <c:v>3.1710713450292395E-2</c:v>
                </c:pt>
                <c:pt idx="3628">
                  <c:v>3.1691228070175666E-2</c:v>
                </c:pt>
                <c:pt idx="3629">
                  <c:v>3.1671742690058645E-2</c:v>
                </c:pt>
                <c:pt idx="3630">
                  <c:v>3.1653403508772056E-2</c:v>
                </c:pt>
                <c:pt idx="3631">
                  <c:v>3.1633918128655292E-2</c:v>
                </c:pt>
                <c:pt idx="3632">
                  <c:v>3.1615578947368411E-2</c:v>
                </c:pt>
                <c:pt idx="3633">
                  <c:v>3.1597239766081871E-2</c:v>
                </c:pt>
                <c:pt idx="3634">
                  <c:v>3.1577754385964898E-2</c:v>
                </c:pt>
                <c:pt idx="3635">
                  <c:v>3.1559415204678372E-2</c:v>
                </c:pt>
                <c:pt idx="3636">
                  <c:v>3.1539929824561455E-2</c:v>
                </c:pt>
                <c:pt idx="3637">
                  <c:v>3.1521590643274845E-2</c:v>
                </c:pt>
                <c:pt idx="3638">
                  <c:v>3.1502105263157901E-2</c:v>
                </c:pt>
                <c:pt idx="3639">
                  <c:v>3.1483766081871548E-2</c:v>
                </c:pt>
                <c:pt idx="3640">
                  <c:v>3.1465426900584792E-2</c:v>
                </c:pt>
                <c:pt idx="3641">
                  <c:v>3.1445941520468083E-2</c:v>
                </c:pt>
                <c:pt idx="3642">
                  <c:v>3.1427602339181279E-2</c:v>
                </c:pt>
                <c:pt idx="3643">
                  <c:v>3.1408116959064494E-2</c:v>
                </c:pt>
                <c:pt idx="3644">
                  <c:v>3.1389777777777988E-2</c:v>
                </c:pt>
                <c:pt idx="3645">
                  <c:v>3.1371438596491226E-2</c:v>
                </c:pt>
                <c:pt idx="3646">
                  <c:v>3.1351953216374413E-2</c:v>
                </c:pt>
                <c:pt idx="3647">
                  <c:v>3.1333614035087713E-2</c:v>
                </c:pt>
                <c:pt idx="3648">
                  <c:v>3.13152748538012E-2</c:v>
                </c:pt>
                <c:pt idx="3649">
                  <c:v>3.1295789473684242E-2</c:v>
                </c:pt>
                <c:pt idx="3650">
                  <c:v>3.127745029239766E-2</c:v>
                </c:pt>
                <c:pt idx="3651">
                  <c:v>3.1259111111111092E-2</c:v>
                </c:pt>
                <c:pt idx="3652">
                  <c:v>3.1240771929824759E-2</c:v>
                </c:pt>
                <c:pt idx="3653">
                  <c:v>3.122128654970761E-2</c:v>
                </c:pt>
                <c:pt idx="3654">
                  <c:v>3.1202947368421264E-2</c:v>
                </c:pt>
                <c:pt idx="3655">
                  <c:v>3.1184608187134602E-2</c:v>
                </c:pt>
                <c:pt idx="3656">
                  <c:v>3.116626900584794E-2</c:v>
                </c:pt>
                <c:pt idx="3657">
                  <c:v>3.1146783625730992E-2</c:v>
                </c:pt>
                <c:pt idx="3658">
                  <c:v>3.1128444444444448E-2</c:v>
                </c:pt>
                <c:pt idx="3659">
                  <c:v>3.111010526315789E-2</c:v>
                </c:pt>
                <c:pt idx="3660">
                  <c:v>3.1091766081871523E-2</c:v>
                </c:pt>
                <c:pt idx="3661">
                  <c:v>3.1073426900584782E-2</c:v>
                </c:pt>
                <c:pt idx="3662">
                  <c:v>3.1055087719298251E-2</c:v>
                </c:pt>
                <c:pt idx="3663">
                  <c:v>3.1035602339181272E-2</c:v>
                </c:pt>
                <c:pt idx="3664">
                  <c:v>3.1017263157894857E-2</c:v>
                </c:pt>
                <c:pt idx="3665">
                  <c:v>3.0998923976608195E-2</c:v>
                </c:pt>
                <c:pt idx="3666">
                  <c:v>3.0980584795321627E-2</c:v>
                </c:pt>
                <c:pt idx="3667">
                  <c:v>3.0962245614035096E-2</c:v>
                </c:pt>
                <c:pt idx="3668">
                  <c:v>3.0943906432748542E-2</c:v>
                </c:pt>
                <c:pt idx="3669">
                  <c:v>3.0925567251461991E-2</c:v>
                </c:pt>
                <c:pt idx="3670">
                  <c:v>3.0907228070175589E-2</c:v>
                </c:pt>
                <c:pt idx="3671">
                  <c:v>3.0888888888888879E-2</c:v>
                </c:pt>
                <c:pt idx="3672">
                  <c:v>3.0869403508772011E-2</c:v>
                </c:pt>
                <c:pt idx="3673">
                  <c:v>3.0851064327485401E-2</c:v>
                </c:pt>
                <c:pt idx="3674">
                  <c:v>3.0832725146198836E-2</c:v>
                </c:pt>
                <c:pt idx="3675">
                  <c:v>3.0814385964912282E-2</c:v>
                </c:pt>
                <c:pt idx="3676">
                  <c:v>3.0796046783625852E-2</c:v>
                </c:pt>
                <c:pt idx="3677">
                  <c:v>3.0777707602339378E-2</c:v>
                </c:pt>
                <c:pt idx="3678">
                  <c:v>3.0759368421052757E-2</c:v>
                </c:pt>
                <c:pt idx="3679">
                  <c:v>3.0741029239766089E-2</c:v>
                </c:pt>
                <c:pt idx="3680">
                  <c:v>3.0722690058479551E-2</c:v>
                </c:pt>
                <c:pt idx="3681">
                  <c:v>3.070435087719299E-2</c:v>
                </c:pt>
                <c:pt idx="3682">
                  <c:v>3.0686011695906415E-2</c:v>
                </c:pt>
                <c:pt idx="3683">
                  <c:v>3.0668818713450292E-2</c:v>
                </c:pt>
                <c:pt idx="3684">
                  <c:v>3.0650479532163811E-2</c:v>
                </c:pt>
                <c:pt idx="3685">
                  <c:v>3.0632140350877309E-2</c:v>
                </c:pt>
                <c:pt idx="3686">
                  <c:v>3.0613801169590692E-2</c:v>
                </c:pt>
                <c:pt idx="3687">
                  <c:v>3.0595461988304082E-2</c:v>
                </c:pt>
                <c:pt idx="3688">
                  <c:v>3.0577122807017652E-2</c:v>
                </c:pt>
                <c:pt idx="3689">
                  <c:v>3.055878362573098E-2</c:v>
                </c:pt>
                <c:pt idx="3690">
                  <c:v>3.054044444444444E-2</c:v>
                </c:pt>
                <c:pt idx="3691">
                  <c:v>3.0522105263157889E-2</c:v>
                </c:pt>
                <c:pt idx="3692">
                  <c:v>3.0503766081871463E-2</c:v>
                </c:pt>
                <c:pt idx="3693">
                  <c:v>3.0486573099415212E-2</c:v>
                </c:pt>
                <c:pt idx="3694">
                  <c:v>3.046823391812865E-2</c:v>
                </c:pt>
                <c:pt idx="3695">
                  <c:v>3.0449894736842106E-2</c:v>
                </c:pt>
                <c:pt idx="3696">
                  <c:v>3.0431555555555698E-2</c:v>
                </c:pt>
                <c:pt idx="3697">
                  <c:v>3.0413216374269216E-2</c:v>
                </c:pt>
                <c:pt idx="3698">
                  <c:v>3.0396023391812767E-2</c:v>
                </c:pt>
                <c:pt idx="3699">
                  <c:v>3.037768421052631E-2</c:v>
                </c:pt>
                <c:pt idx="3700">
                  <c:v>3.0359345029239954E-2</c:v>
                </c:pt>
                <c:pt idx="3701">
                  <c:v>3.0341005847953326E-2</c:v>
                </c:pt>
                <c:pt idx="3702">
                  <c:v>3.0323812865497082E-2</c:v>
                </c:pt>
                <c:pt idx="3703">
                  <c:v>3.0305473684210653E-2</c:v>
                </c:pt>
                <c:pt idx="3704">
                  <c:v>3.0287134502924182E-2</c:v>
                </c:pt>
                <c:pt idx="3705">
                  <c:v>3.0268795321637437E-2</c:v>
                </c:pt>
                <c:pt idx="3706">
                  <c:v>3.0251602339181279E-2</c:v>
                </c:pt>
                <c:pt idx="3707">
                  <c:v>3.0233263157894898E-2</c:v>
                </c:pt>
                <c:pt idx="3708">
                  <c:v>3.0214923976608181E-2</c:v>
                </c:pt>
                <c:pt idx="3709">
                  <c:v>3.0197730994152048E-2</c:v>
                </c:pt>
                <c:pt idx="3710">
                  <c:v>3.0179391812865618E-2</c:v>
                </c:pt>
                <c:pt idx="3711">
                  <c:v>3.0161052631578946E-2</c:v>
                </c:pt>
                <c:pt idx="3712">
                  <c:v>3.0143859649122792E-2</c:v>
                </c:pt>
                <c:pt idx="3713">
                  <c:v>3.0125520467836248E-2</c:v>
                </c:pt>
                <c:pt idx="3714">
                  <c:v>3.0107181286549742E-2</c:v>
                </c:pt>
                <c:pt idx="3715">
                  <c:v>3.0089988304093616E-2</c:v>
                </c:pt>
                <c:pt idx="3716">
                  <c:v>3.0071649122807173E-2</c:v>
                </c:pt>
                <c:pt idx="3717">
                  <c:v>3.0054456140350863E-2</c:v>
                </c:pt>
                <c:pt idx="3718">
                  <c:v>3.0036116959064489E-2</c:v>
                </c:pt>
                <c:pt idx="3719">
                  <c:v>3.0017777777777983E-2</c:v>
                </c:pt>
                <c:pt idx="3720">
                  <c:v>3.0000584795321628E-2</c:v>
                </c:pt>
                <c:pt idx="3721">
                  <c:v>2.9982245614035216E-2</c:v>
                </c:pt>
                <c:pt idx="3722">
                  <c:v>2.9965052631578941E-2</c:v>
                </c:pt>
                <c:pt idx="3723">
                  <c:v>2.9946713450292404E-2</c:v>
                </c:pt>
                <c:pt idx="3724">
                  <c:v>2.9929520467836247E-2</c:v>
                </c:pt>
                <c:pt idx="3725">
                  <c:v>2.9911181286549716E-2</c:v>
                </c:pt>
                <c:pt idx="3726">
                  <c:v>2.9893988304093552E-2</c:v>
                </c:pt>
                <c:pt idx="3727">
                  <c:v>2.9875649122807144E-2</c:v>
                </c:pt>
                <c:pt idx="3728">
                  <c:v>2.9858456140350827E-2</c:v>
                </c:pt>
                <c:pt idx="3729">
                  <c:v>2.9840116959064467E-2</c:v>
                </c:pt>
                <c:pt idx="3730">
                  <c:v>2.9822923976608198E-2</c:v>
                </c:pt>
                <c:pt idx="3731">
                  <c:v>2.9804584795321627E-2</c:v>
                </c:pt>
                <c:pt idx="3732">
                  <c:v>2.9787391812865611E-2</c:v>
                </c:pt>
                <c:pt idx="3733">
                  <c:v>2.9769052631578936E-2</c:v>
                </c:pt>
                <c:pt idx="3734">
                  <c:v>2.975185964912281E-2</c:v>
                </c:pt>
                <c:pt idx="3735">
                  <c:v>2.9734666666666649E-2</c:v>
                </c:pt>
                <c:pt idx="3736">
                  <c:v>2.9716327485380212E-2</c:v>
                </c:pt>
                <c:pt idx="3737">
                  <c:v>2.96991345029241E-2</c:v>
                </c:pt>
                <c:pt idx="3738">
                  <c:v>2.9680795321637421E-2</c:v>
                </c:pt>
                <c:pt idx="3739">
                  <c:v>2.9663602339181288E-2</c:v>
                </c:pt>
                <c:pt idx="3740">
                  <c:v>2.9646409356725141E-2</c:v>
                </c:pt>
                <c:pt idx="3741">
                  <c:v>2.9628070175438597E-2</c:v>
                </c:pt>
                <c:pt idx="3742">
                  <c:v>2.9610877192982443E-2</c:v>
                </c:pt>
                <c:pt idx="3743">
                  <c:v>2.9593684210526321E-2</c:v>
                </c:pt>
                <c:pt idx="3744">
                  <c:v>2.9575345029239974E-2</c:v>
                </c:pt>
                <c:pt idx="3745">
                  <c:v>2.9558152046783623E-2</c:v>
                </c:pt>
                <c:pt idx="3746">
                  <c:v>2.9540959064327472E-2</c:v>
                </c:pt>
                <c:pt idx="3747">
                  <c:v>2.9522619883040932E-2</c:v>
                </c:pt>
                <c:pt idx="3748">
                  <c:v>2.9505426900584789E-2</c:v>
                </c:pt>
                <c:pt idx="3749">
                  <c:v>2.9488233918128652E-2</c:v>
                </c:pt>
                <c:pt idx="3750">
                  <c:v>2.9471040935672616E-2</c:v>
                </c:pt>
                <c:pt idx="3751">
                  <c:v>2.9452701754385954E-2</c:v>
                </c:pt>
                <c:pt idx="3752">
                  <c:v>2.9435508771930012E-2</c:v>
                </c:pt>
                <c:pt idx="3753">
                  <c:v>2.9418315789473945E-2</c:v>
                </c:pt>
                <c:pt idx="3754">
                  <c:v>2.9401122807017652E-2</c:v>
                </c:pt>
                <c:pt idx="3755">
                  <c:v>2.938278362573098E-2</c:v>
                </c:pt>
                <c:pt idx="3756">
                  <c:v>2.936559064327485E-2</c:v>
                </c:pt>
                <c:pt idx="3757">
                  <c:v>2.9348397660818752E-2</c:v>
                </c:pt>
                <c:pt idx="3758">
                  <c:v>2.9331204678362612E-2</c:v>
                </c:pt>
                <c:pt idx="3759">
                  <c:v>2.9314011695906438E-2</c:v>
                </c:pt>
                <c:pt idx="3760">
                  <c:v>2.9295672514620102E-2</c:v>
                </c:pt>
                <c:pt idx="3761">
                  <c:v>2.9278479532163792E-2</c:v>
                </c:pt>
                <c:pt idx="3762">
                  <c:v>2.9261286549707596E-2</c:v>
                </c:pt>
                <c:pt idx="3763">
                  <c:v>2.9244093567251481E-2</c:v>
                </c:pt>
                <c:pt idx="3764">
                  <c:v>2.9226900584795445E-2</c:v>
                </c:pt>
                <c:pt idx="3765">
                  <c:v>2.9209707602339343E-2</c:v>
                </c:pt>
                <c:pt idx="3766">
                  <c:v>2.9192514619883026E-2</c:v>
                </c:pt>
                <c:pt idx="3767">
                  <c:v>2.9175321637426952E-2</c:v>
                </c:pt>
                <c:pt idx="3768">
                  <c:v>2.9156982456140391E-2</c:v>
                </c:pt>
                <c:pt idx="3769">
                  <c:v>2.9139789473684206E-2</c:v>
                </c:pt>
                <c:pt idx="3770">
                  <c:v>2.9122596491228028E-2</c:v>
                </c:pt>
                <c:pt idx="3771">
                  <c:v>2.9105403508771992E-2</c:v>
                </c:pt>
                <c:pt idx="3772">
                  <c:v>2.9088210526316001E-2</c:v>
                </c:pt>
                <c:pt idx="3773">
                  <c:v>2.9071017543859889E-2</c:v>
                </c:pt>
                <c:pt idx="3774">
                  <c:v>2.9053824561403645E-2</c:v>
                </c:pt>
                <c:pt idx="3775">
                  <c:v>2.9036631578947356E-2</c:v>
                </c:pt>
                <c:pt idx="3776">
                  <c:v>2.901943859649123E-2</c:v>
                </c:pt>
                <c:pt idx="3777">
                  <c:v>2.9002245614035225E-2</c:v>
                </c:pt>
                <c:pt idx="3778">
                  <c:v>2.8985052631578946E-2</c:v>
                </c:pt>
                <c:pt idx="3779">
                  <c:v>2.8967859649122789E-2</c:v>
                </c:pt>
                <c:pt idx="3780">
                  <c:v>2.8950666666666666E-2</c:v>
                </c:pt>
                <c:pt idx="3781">
                  <c:v>2.8933473684210686E-2</c:v>
                </c:pt>
                <c:pt idx="3782">
                  <c:v>2.8916280701754379E-2</c:v>
                </c:pt>
                <c:pt idx="3783">
                  <c:v>2.8899087719298253E-2</c:v>
                </c:pt>
                <c:pt idx="3784">
                  <c:v>2.8881894736842093E-2</c:v>
                </c:pt>
                <c:pt idx="3785">
                  <c:v>2.886470175438597E-2</c:v>
                </c:pt>
                <c:pt idx="3786">
                  <c:v>2.8848654970760224E-2</c:v>
                </c:pt>
                <c:pt idx="3787">
                  <c:v>2.8831461988304212E-2</c:v>
                </c:pt>
                <c:pt idx="3788">
                  <c:v>2.881426900584794E-2</c:v>
                </c:pt>
                <c:pt idx="3789">
                  <c:v>2.8797076023391814E-2</c:v>
                </c:pt>
                <c:pt idx="3790">
                  <c:v>2.8779883040935657E-2</c:v>
                </c:pt>
                <c:pt idx="3791">
                  <c:v>2.8762690058479541E-2</c:v>
                </c:pt>
                <c:pt idx="3792">
                  <c:v>2.8745497076023512E-2</c:v>
                </c:pt>
                <c:pt idx="3793">
                  <c:v>2.8728304093567227E-2</c:v>
                </c:pt>
                <c:pt idx="3794">
                  <c:v>2.8712257309941487E-2</c:v>
                </c:pt>
                <c:pt idx="3795">
                  <c:v>2.8695064327485375E-2</c:v>
                </c:pt>
                <c:pt idx="3796">
                  <c:v>2.8677871345029405E-2</c:v>
                </c:pt>
                <c:pt idx="3797">
                  <c:v>2.8660678362573092E-2</c:v>
                </c:pt>
                <c:pt idx="3798">
                  <c:v>2.8643485380116972E-2</c:v>
                </c:pt>
                <c:pt idx="3799">
                  <c:v>2.8627438596491198E-2</c:v>
                </c:pt>
                <c:pt idx="3800">
                  <c:v>2.8610245614035228E-2</c:v>
                </c:pt>
                <c:pt idx="3801">
                  <c:v>2.8593052631578936E-2</c:v>
                </c:pt>
                <c:pt idx="3802">
                  <c:v>2.857585964912281E-2</c:v>
                </c:pt>
                <c:pt idx="3803">
                  <c:v>2.8558666666666638E-2</c:v>
                </c:pt>
                <c:pt idx="3804">
                  <c:v>2.8542619883040941E-2</c:v>
                </c:pt>
                <c:pt idx="3805">
                  <c:v>2.8525426900584763E-2</c:v>
                </c:pt>
                <c:pt idx="3806">
                  <c:v>2.8508233918128654E-2</c:v>
                </c:pt>
                <c:pt idx="3807">
                  <c:v>2.8492187134502907E-2</c:v>
                </c:pt>
                <c:pt idx="3808">
                  <c:v>2.8474994152046781E-2</c:v>
                </c:pt>
                <c:pt idx="3809">
                  <c:v>2.8457801169590631E-2</c:v>
                </c:pt>
                <c:pt idx="3810">
                  <c:v>2.8440608187134602E-2</c:v>
                </c:pt>
                <c:pt idx="3811">
                  <c:v>2.8424561403508783E-2</c:v>
                </c:pt>
                <c:pt idx="3812">
                  <c:v>2.8407368421052806E-2</c:v>
                </c:pt>
                <c:pt idx="3813">
                  <c:v>2.8390175438596506E-2</c:v>
                </c:pt>
                <c:pt idx="3814">
                  <c:v>2.8374128654970791E-2</c:v>
                </c:pt>
                <c:pt idx="3815">
                  <c:v>2.8356935672514651E-2</c:v>
                </c:pt>
                <c:pt idx="3816">
                  <c:v>2.8340888888888877E-2</c:v>
                </c:pt>
                <c:pt idx="3817">
                  <c:v>2.8323695906432737E-2</c:v>
                </c:pt>
                <c:pt idx="3818">
                  <c:v>2.8306502923976601E-2</c:v>
                </c:pt>
                <c:pt idx="3819">
                  <c:v>2.8290456140350768E-2</c:v>
                </c:pt>
                <c:pt idx="3820">
                  <c:v>2.8273263157894812E-2</c:v>
                </c:pt>
                <c:pt idx="3821">
                  <c:v>2.8257216374269162E-2</c:v>
                </c:pt>
                <c:pt idx="3822">
                  <c:v>2.8240023391812787E-2</c:v>
                </c:pt>
                <c:pt idx="3823">
                  <c:v>2.8222830409356792E-2</c:v>
                </c:pt>
                <c:pt idx="3824">
                  <c:v>2.820678362573098E-2</c:v>
                </c:pt>
                <c:pt idx="3825">
                  <c:v>2.8189590643274854E-2</c:v>
                </c:pt>
                <c:pt idx="3826">
                  <c:v>2.8173543859649201E-2</c:v>
                </c:pt>
                <c:pt idx="3827">
                  <c:v>2.8156350877192978E-2</c:v>
                </c:pt>
                <c:pt idx="3828">
                  <c:v>2.8140304093567228E-2</c:v>
                </c:pt>
                <c:pt idx="3829">
                  <c:v>2.8123111111111106E-2</c:v>
                </c:pt>
                <c:pt idx="3830">
                  <c:v>2.8107064327485387E-2</c:v>
                </c:pt>
                <c:pt idx="3831">
                  <c:v>2.8089871345029251E-2</c:v>
                </c:pt>
                <c:pt idx="3832">
                  <c:v>2.8073824561403653E-2</c:v>
                </c:pt>
                <c:pt idx="3833">
                  <c:v>2.8056631578947371E-2</c:v>
                </c:pt>
                <c:pt idx="3834">
                  <c:v>2.8040584795321628E-2</c:v>
                </c:pt>
                <c:pt idx="3835">
                  <c:v>2.8023391812865492E-2</c:v>
                </c:pt>
                <c:pt idx="3836">
                  <c:v>2.8007345029239992E-2</c:v>
                </c:pt>
                <c:pt idx="3837">
                  <c:v>2.7990152046783616E-2</c:v>
                </c:pt>
                <c:pt idx="3838">
                  <c:v>2.7974105263158001E-2</c:v>
                </c:pt>
                <c:pt idx="3839">
                  <c:v>2.7958058479532154E-2</c:v>
                </c:pt>
                <c:pt idx="3840">
                  <c:v>2.7940865497076212E-2</c:v>
                </c:pt>
                <c:pt idx="3841">
                  <c:v>2.7924818713450292E-2</c:v>
                </c:pt>
                <c:pt idx="3842">
                  <c:v>2.7907625730994156E-2</c:v>
                </c:pt>
                <c:pt idx="3843">
                  <c:v>2.7891578947368451E-2</c:v>
                </c:pt>
                <c:pt idx="3844">
                  <c:v>2.7875532163742812E-2</c:v>
                </c:pt>
                <c:pt idx="3845">
                  <c:v>2.7858339181286638E-2</c:v>
                </c:pt>
                <c:pt idx="3846">
                  <c:v>2.7842292397660919E-2</c:v>
                </c:pt>
                <c:pt idx="3847">
                  <c:v>2.7826245614035239E-2</c:v>
                </c:pt>
                <c:pt idx="3848">
                  <c:v>2.7809052631579116E-2</c:v>
                </c:pt>
                <c:pt idx="3849">
                  <c:v>2.7793005847953349E-2</c:v>
                </c:pt>
                <c:pt idx="3850">
                  <c:v>2.7776959064327492E-2</c:v>
                </c:pt>
                <c:pt idx="3851">
                  <c:v>2.7759766081871452E-2</c:v>
                </c:pt>
                <c:pt idx="3852">
                  <c:v>2.7743719298245612E-2</c:v>
                </c:pt>
                <c:pt idx="3853">
                  <c:v>2.7727672514620081E-2</c:v>
                </c:pt>
                <c:pt idx="3854">
                  <c:v>2.7710479532163792E-2</c:v>
                </c:pt>
                <c:pt idx="3855">
                  <c:v>2.7694432748537993E-2</c:v>
                </c:pt>
                <c:pt idx="3856">
                  <c:v>2.7678385964912431E-2</c:v>
                </c:pt>
                <c:pt idx="3857">
                  <c:v>2.7662339181286556E-2</c:v>
                </c:pt>
                <c:pt idx="3858">
                  <c:v>2.7645146198830416E-2</c:v>
                </c:pt>
                <c:pt idx="3859">
                  <c:v>2.7629099415204854E-2</c:v>
                </c:pt>
                <c:pt idx="3860">
                  <c:v>2.7613052631579087E-2</c:v>
                </c:pt>
                <c:pt idx="3861">
                  <c:v>2.7597005847953375E-2</c:v>
                </c:pt>
                <c:pt idx="3862">
                  <c:v>2.7580959064327486E-2</c:v>
                </c:pt>
                <c:pt idx="3863">
                  <c:v>2.7563766081871412E-2</c:v>
                </c:pt>
                <c:pt idx="3864">
                  <c:v>2.7547719298245611E-2</c:v>
                </c:pt>
                <c:pt idx="3865">
                  <c:v>2.7531672514620194E-2</c:v>
                </c:pt>
                <c:pt idx="3866">
                  <c:v>2.7515625730994156E-2</c:v>
                </c:pt>
                <c:pt idx="3867">
                  <c:v>2.7499578947368441E-2</c:v>
                </c:pt>
                <c:pt idx="3868">
                  <c:v>2.7483532163742809E-2</c:v>
                </c:pt>
                <c:pt idx="3869">
                  <c:v>2.7466339181286582E-2</c:v>
                </c:pt>
                <c:pt idx="3870">
                  <c:v>2.7450292397660812E-2</c:v>
                </c:pt>
                <c:pt idx="3871">
                  <c:v>2.7434245614035332E-2</c:v>
                </c:pt>
                <c:pt idx="3872">
                  <c:v>2.7418198830409392E-2</c:v>
                </c:pt>
                <c:pt idx="3873">
                  <c:v>2.7402152046783652E-2</c:v>
                </c:pt>
                <c:pt idx="3874">
                  <c:v>2.7386105263157885E-2</c:v>
                </c:pt>
                <c:pt idx="3875">
                  <c:v>2.7370058479532201E-2</c:v>
                </c:pt>
                <c:pt idx="3876">
                  <c:v>2.7354011695906431E-2</c:v>
                </c:pt>
                <c:pt idx="3877">
                  <c:v>2.7337964912280712E-2</c:v>
                </c:pt>
                <c:pt idx="3878">
                  <c:v>2.7321918128655177E-2</c:v>
                </c:pt>
                <c:pt idx="3879">
                  <c:v>2.7305871345029393E-2</c:v>
                </c:pt>
                <c:pt idx="3880">
                  <c:v>2.7288678362573277E-2</c:v>
                </c:pt>
                <c:pt idx="3881">
                  <c:v>2.7272631578947416E-2</c:v>
                </c:pt>
                <c:pt idx="3882">
                  <c:v>2.7256584795321625E-2</c:v>
                </c:pt>
                <c:pt idx="3883">
                  <c:v>2.7240538011696031E-2</c:v>
                </c:pt>
                <c:pt idx="3884">
                  <c:v>2.7224491228070191E-2</c:v>
                </c:pt>
                <c:pt idx="3885">
                  <c:v>2.7208444444444452E-2</c:v>
                </c:pt>
                <c:pt idx="3886">
                  <c:v>2.7192397660818816E-2</c:v>
                </c:pt>
                <c:pt idx="3887">
                  <c:v>2.7176350877193119E-2</c:v>
                </c:pt>
                <c:pt idx="3888">
                  <c:v>2.716030409356724E-2</c:v>
                </c:pt>
                <c:pt idx="3889">
                  <c:v>2.7144257309941532E-2</c:v>
                </c:pt>
                <c:pt idx="3890">
                  <c:v>2.71293567251462E-2</c:v>
                </c:pt>
                <c:pt idx="3891">
                  <c:v>2.7113309941520482E-2</c:v>
                </c:pt>
                <c:pt idx="3892">
                  <c:v>2.7097263157894864E-2</c:v>
                </c:pt>
                <c:pt idx="3893">
                  <c:v>2.7081216374269291E-2</c:v>
                </c:pt>
                <c:pt idx="3894">
                  <c:v>2.7065169590643291E-2</c:v>
                </c:pt>
                <c:pt idx="3895">
                  <c:v>2.7049122807017694E-2</c:v>
                </c:pt>
                <c:pt idx="3896">
                  <c:v>2.7033076023391979E-2</c:v>
                </c:pt>
                <c:pt idx="3897">
                  <c:v>2.7017029239766083E-2</c:v>
                </c:pt>
                <c:pt idx="3898">
                  <c:v>2.7000982456140497E-2</c:v>
                </c:pt>
                <c:pt idx="3899">
                  <c:v>2.698493567251483E-2</c:v>
                </c:pt>
                <c:pt idx="3900">
                  <c:v>2.6968888888888869E-2</c:v>
                </c:pt>
                <c:pt idx="3901">
                  <c:v>2.6953988304093592E-2</c:v>
                </c:pt>
                <c:pt idx="3902">
                  <c:v>2.6937941520468023E-2</c:v>
                </c:pt>
                <c:pt idx="3903">
                  <c:v>2.6921894736842103E-2</c:v>
                </c:pt>
                <c:pt idx="3904">
                  <c:v>2.6905847953216537E-2</c:v>
                </c:pt>
                <c:pt idx="3905">
                  <c:v>2.6889801169590652E-2</c:v>
                </c:pt>
                <c:pt idx="3906">
                  <c:v>2.6874900584795559E-2</c:v>
                </c:pt>
                <c:pt idx="3907">
                  <c:v>2.6858853801169601E-2</c:v>
                </c:pt>
                <c:pt idx="3908">
                  <c:v>2.6842807017544063E-2</c:v>
                </c:pt>
                <c:pt idx="3909">
                  <c:v>2.6826760233918136E-2</c:v>
                </c:pt>
                <c:pt idx="3910">
                  <c:v>2.6810713450292411E-2</c:v>
                </c:pt>
                <c:pt idx="3911">
                  <c:v>2.6795812865497096E-2</c:v>
                </c:pt>
                <c:pt idx="3912">
                  <c:v>2.6779766081871496E-2</c:v>
                </c:pt>
                <c:pt idx="3913">
                  <c:v>2.6763719298245617E-2</c:v>
                </c:pt>
                <c:pt idx="3914">
                  <c:v>2.6747672514620111E-2</c:v>
                </c:pt>
                <c:pt idx="3915">
                  <c:v>2.6732771929824723E-2</c:v>
                </c:pt>
                <c:pt idx="3916">
                  <c:v>2.6716725146198769E-2</c:v>
                </c:pt>
                <c:pt idx="3917">
                  <c:v>2.6700678362573255E-2</c:v>
                </c:pt>
                <c:pt idx="3918">
                  <c:v>2.6684631578947411E-2</c:v>
                </c:pt>
                <c:pt idx="3919">
                  <c:v>2.6669730994152048E-2</c:v>
                </c:pt>
                <c:pt idx="3920">
                  <c:v>2.6653684210526312E-2</c:v>
                </c:pt>
                <c:pt idx="3921">
                  <c:v>2.6637637426900871E-2</c:v>
                </c:pt>
                <c:pt idx="3922">
                  <c:v>2.6622736842105255E-2</c:v>
                </c:pt>
                <c:pt idx="3923">
                  <c:v>2.6606690058479689E-2</c:v>
                </c:pt>
                <c:pt idx="3924">
                  <c:v>2.659064327485381E-2</c:v>
                </c:pt>
                <c:pt idx="3925">
                  <c:v>2.6575742690058492E-2</c:v>
                </c:pt>
                <c:pt idx="3926">
                  <c:v>2.6559695906432739E-2</c:v>
                </c:pt>
                <c:pt idx="3927">
                  <c:v>2.6543649122807052E-2</c:v>
                </c:pt>
                <c:pt idx="3928">
                  <c:v>2.6528748538011689E-2</c:v>
                </c:pt>
                <c:pt idx="3929">
                  <c:v>2.6512701754385973E-2</c:v>
                </c:pt>
                <c:pt idx="3930">
                  <c:v>2.6497801169590642E-2</c:v>
                </c:pt>
                <c:pt idx="3931">
                  <c:v>2.6481754385965055E-2</c:v>
                </c:pt>
                <c:pt idx="3932">
                  <c:v>2.6465707602339326E-2</c:v>
                </c:pt>
                <c:pt idx="3933">
                  <c:v>2.645080701754406E-2</c:v>
                </c:pt>
                <c:pt idx="3934">
                  <c:v>2.643476023391815E-2</c:v>
                </c:pt>
                <c:pt idx="3935">
                  <c:v>2.6419859649122818E-2</c:v>
                </c:pt>
                <c:pt idx="3936">
                  <c:v>2.6403812865497259E-2</c:v>
                </c:pt>
                <c:pt idx="3937">
                  <c:v>2.6388912280701816E-2</c:v>
                </c:pt>
                <c:pt idx="3938">
                  <c:v>2.6372865497076188E-2</c:v>
                </c:pt>
                <c:pt idx="3939">
                  <c:v>2.6357964912280683E-2</c:v>
                </c:pt>
                <c:pt idx="3940">
                  <c:v>2.6341918128655196E-2</c:v>
                </c:pt>
                <c:pt idx="3941">
                  <c:v>2.6327017543859799E-2</c:v>
                </c:pt>
                <c:pt idx="3942">
                  <c:v>2.6310970760234011E-2</c:v>
                </c:pt>
                <c:pt idx="3943">
                  <c:v>2.6296070175438582E-2</c:v>
                </c:pt>
                <c:pt idx="3944">
                  <c:v>2.6280023391812863E-2</c:v>
                </c:pt>
                <c:pt idx="3945">
                  <c:v>2.6265122807017611E-2</c:v>
                </c:pt>
                <c:pt idx="3946">
                  <c:v>2.6249076023391812E-2</c:v>
                </c:pt>
                <c:pt idx="3947">
                  <c:v>2.6234175438596633E-2</c:v>
                </c:pt>
                <c:pt idx="3948">
                  <c:v>2.621812865497081E-2</c:v>
                </c:pt>
                <c:pt idx="3949">
                  <c:v>2.6203228070175659E-2</c:v>
                </c:pt>
                <c:pt idx="3950">
                  <c:v>2.6187181286549711E-2</c:v>
                </c:pt>
                <c:pt idx="3951">
                  <c:v>2.6172280701754411E-2</c:v>
                </c:pt>
                <c:pt idx="3952">
                  <c:v>2.6157380116959096E-2</c:v>
                </c:pt>
                <c:pt idx="3953">
                  <c:v>2.6141333333333391E-2</c:v>
                </c:pt>
                <c:pt idx="3954">
                  <c:v>2.6126432748537987E-2</c:v>
                </c:pt>
                <c:pt idx="3955">
                  <c:v>2.6110385964912271E-2</c:v>
                </c:pt>
                <c:pt idx="3956">
                  <c:v>2.6095485380116992E-2</c:v>
                </c:pt>
                <c:pt idx="3957">
                  <c:v>2.6080584795321628E-2</c:v>
                </c:pt>
                <c:pt idx="3958">
                  <c:v>2.606453801169591E-2</c:v>
                </c:pt>
                <c:pt idx="3959">
                  <c:v>2.6049637426900828E-2</c:v>
                </c:pt>
                <c:pt idx="3960">
                  <c:v>2.6034736842105281E-2</c:v>
                </c:pt>
                <c:pt idx="3961">
                  <c:v>2.6018690058479645E-2</c:v>
                </c:pt>
                <c:pt idx="3962">
                  <c:v>2.6003789473684362E-2</c:v>
                </c:pt>
                <c:pt idx="3963">
                  <c:v>2.5988888888888877E-2</c:v>
                </c:pt>
                <c:pt idx="3964">
                  <c:v>2.5972842105263377E-2</c:v>
                </c:pt>
                <c:pt idx="3965">
                  <c:v>2.5957941520467969E-2</c:v>
                </c:pt>
                <c:pt idx="3966">
                  <c:v>2.5943040935672592E-2</c:v>
                </c:pt>
                <c:pt idx="3967">
                  <c:v>2.5926994152046773E-2</c:v>
                </c:pt>
                <c:pt idx="3968">
                  <c:v>2.5912093567251472E-2</c:v>
                </c:pt>
                <c:pt idx="3969">
                  <c:v>2.5897192982456286E-2</c:v>
                </c:pt>
                <c:pt idx="3970">
                  <c:v>2.5882292397660801E-2</c:v>
                </c:pt>
                <c:pt idx="3971">
                  <c:v>2.5866245614035218E-2</c:v>
                </c:pt>
                <c:pt idx="3972">
                  <c:v>2.5851345029240014E-2</c:v>
                </c:pt>
                <c:pt idx="3973">
                  <c:v>2.583644444444445E-2</c:v>
                </c:pt>
                <c:pt idx="3974">
                  <c:v>2.5821543859649212E-2</c:v>
                </c:pt>
                <c:pt idx="3975">
                  <c:v>2.5805497076023642E-2</c:v>
                </c:pt>
                <c:pt idx="3976">
                  <c:v>2.5790596491228057E-2</c:v>
                </c:pt>
                <c:pt idx="3977">
                  <c:v>2.577569590643275E-2</c:v>
                </c:pt>
                <c:pt idx="3978">
                  <c:v>2.5760795321637397E-2</c:v>
                </c:pt>
                <c:pt idx="3979">
                  <c:v>2.574589473684211E-2</c:v>
                </c:pt>
                <c:pt idx="3980">
                  <c:v>2.5729847953216402E-2</c:v>
                </c:pt>
                <c:pt idx="3981">
                  <c:v>2.5714947368421195E-2</c:v>
                </c:pt>
                <c:pt idx="3982">
                  <c:v>2.5700046783625873E-2</c:v>
                </c:pt>
                <c:pt idx="3983">
                  <c:v>2.5685146198830416E-2</c:v>
                </c:pt>
                <c:pt idx="3984">
                  <c:v>2.5670245614035282E-2</c:v>
                </c:pt>
                <c:pt idx="3985">
                  <c:v>2.5655345029240009E-2</c:v>
                </c:pt>
                <c:pt idx="3986">
                  <c:v>2.5640444444444441E-2</c:v>
                </c:pt>
                <c:pt idx="3987">
                  <c:v>2.5624397660818816E-2</c:v>
                </c:pt>
                <c:pt idx="3988">
                  <c:v>2.5609497076023609E-2</c:v>
                </c:pt>
                <c:pt idx="3989">
                  <c:v>2.5594596491228038E-2</c:v>
                </c:pt>
                <c:pt idx="3990">
                  <c:v>2.5579695906432744E-2</c:v>
                </c:pt>
                <c:pt idx="3991">
                  <c:v>2.5564795321637378E-2</c:v>
                </c:pt>
                <c:pt idx="3992">
                  <c:v>2.5549894736842105E-2</c:v>
                </c:pt>
                <c:pt idx="3993">
                  <c:v>2.5534994152046769E-2</c:v>
                </c:pt>
                <c:pt idx="3994">
                  <c:v>2.5520093567251462E-2</c:v>
                </c:pt>
                <c:pt idx="3995">
                  <c:v>2.5505192982456258E-2</c:v>
                </c:pt>
                <c:pt idx="3996">
                  <c:v>2.5490292397660822E-2</c:v>
                </c:pt>
                <c:pt idx="3997">
                  <c:v>2.5475391812865674E-2</c:v>
                </c:pt>
                <c:pt idx="3998">
                  <c:v>2.5460491228070186E-2</c:v>
                </c:pt>
                <c:pt idx="3999">
                  <c:v>2.5445590643274986E-2</c:v>
                </c:pt>
                <c:pt idx="4000">
                  <c:v>2.5430690058479699E-2</c:v>
                </c:pt>
              </c:numCache>
            </c:numRef>
          </c:yVal>
          <c:smooth val="1"/>
        </c:ser>
        <c:axId val="114726400"/>
        <c:axId val="114728320"/>
      </c:scatterChart>
      <c:valAx>
        <c:axId val="114726400"/>
        <c:scaling>
          <c:orientation val="minMax"/>
          <c:max val="0.5"/>
          <c:min val="0"/>
        </c:scaling>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l-GR" sz="1200" b="1" i="0" baseline="0" dirty="0"/>
                  <a:t>π</a:t>
                </a:r>
                <a:r>
                  <a:rPr lang="en-GB" sz="1200" b="1" i="0" baseline="30000" dirty="0"/>
                  <a:t>2</a:t>
                </a:r>
                <a:r>
                  <a:rPr lang="en-GB" sz="1200" b="1" i="0" baseline="0" dirty="0"/>
                  <a:t>Dt</a:t>
                </a:r>
                <a:r>
                  <a:rPr lang="en-GB" sz="1200" dirty="0"/>
                  <a:t>/4L</a:t>
                </a:r>
                <a:r>
                  <a:rPr lang="en-GB" sz="1200" baseline="30000" dirty="0"/>
                  <a:t>2</a:t>
                </a:r>
                <a:endParaRPr lang="en-GB" sz="1200" dirty="0"/>
              </a:p>
            </c:rich>
          </c:tx>
        </c:title>
        <c:numFmt formatCode="General" sourceLinked="1"/>
        <c:tickLblPos val="nextTo"/>
        <c:spPr>
          <a:ln>
            <a:solidFill>
              <a:prstClr val="black"/>
            </a:solidFill>
          </a:ln>
        </c:spPr>
        <c:txPr>
          <a:bodyPr/>
          <a:lstStyle/>
          <a:p>
            <a:pPr>
              <a:defRPr sz="1200" baseline="0">
                <a:latin typeface="Calibri" pitchFamily="34" charset="0"/>
              </a:defRPr>
            </a:pPr>
            <a:endParaRPr lang="en-US"/>
          </a:p>
        </c:txPr>
        <c:crossAx val="114728320"/>
        <c:crosses val="autoZero"/>
        <c:crossBetween val="midCat"/>
        <c:majorUnit val="0.1"/>
      </c:valAx>
      <c:valAx>
        <c:axId val="114728320"/>
        <c:scaling>
          <c:orientation val="minMax"/>
          <c:max val="1"/>
        </c:scaling>
        <c:axPos val="l"/>
        <c:majorGridlines>
          <c:spPr>
            <a:ln>
              <a:solidFill>
                <a:schemeClr val="bg1"/>
              </a:solidFill>
            </a:ln>
          </c:spPr>
        </c:majorGridlines>
        <c:title>
          <c:tx>
            <c:rich>
              <a:bodyPr rot="-5400000" vert="horz"/>
              <a:lstStyle/>
              <a:p>
                <a:pPr>
                  <a:defRPr>
                    <a:sym typeface="Symbol"/>
                  </a:defRPr>
                </a:pPr>
                <a:r>
                  <a:rPr lang="en-US" sz="1200" baseline="0" dirty="0">
                    <a:latin typeface="Symbol" pitchFamily="18" charset="2"/>
                  </a:rPr>
                  <a:t>G</a:t>
                </a:r>
              </a:p>
            </c:rich>
          </c:tx>
        </c:title>
        <c:numFmt formatCode="General" sourceLinked="1"/>
        <c:tickLblPos val="nextTo"/>
        <c:spPr>
          <a:ln>
            <a:solidFill>
              <a:prstClr val="black"/>
            </a:solidFill>
          </a:ln>
        </c:spPr>
        <c:txPr>
          <a:bodyPr/>
          <a:lstStyle/>
          <a:p>
            <a:pPr>
              <a:defRPr sz="1200" baseline="0">
                <a:latin typeface="Calibri" pitchFamily="34" charset="0"/>
              </a:defRPr>
            </a:pPr>
            <a:endParaRPr lang="en-US"/>
          </a:p>
        </c:txPr>
        <c:crossAx val="114726400"/>
        <c:crosses val="autoZero"/>
        <c:crossBetween val="midCat"/>
      </c:valAx>
      <c:spPr>
        <a:ln>
          <a:noFill/>
        </a:ln>
      </c:spPr>
    </c:plotArea>
    <c:plotVisOnly val="1"/>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0.30082889236767968"/>
          <c:y val="0.12549231346081741"/>
          <c:w val="0.56341814013723979"/>
          <c:h val="0.56589326334208545"/>
        </c:manualLayout>
      </c:layout>
      <c:scatterChart>
        <c:scatterStyle val="smoothMarker"/>
        <c:ser>
          <c:idx val="1"/>
          <c:order val="0"/>
          <c:tx>
            <c:v>Constant D no shrinkage</c:v>
          </c:tx>
          <c:spPr>
            <a:ln>
              <a:solidFill>
                <a:schemeClr val="tx1"/>
              </a:solidFill>
              <a:prstDash val="sysDot"/>
            </a:ln>
          </c:spPr>
          <c:marker>
            <c:symbol val="none"/>
          </c:marker>
          <c:xVal>
            <c:numRef>
              <c:f>'cD cL'!$F:$F</c:f>
              <c:numCache>
                <c:formatCode>General</c:formatCode>
                <c:ptCount val="1048576"/>
                <c:pt idx="0">
                  <c:v>0</c:v>
                </c:pt>
                <c:pt idx="1">
                  <c:v>5.4085432117969938E-4</c:v>
                </c:pt>
                <c:pt idx="2">
                  <c:v>1.0817086423593936E-3</c:v>
                </c:pt>
                <c:pt idx="3">
                  <c:v>1.6225629635390998E-3</c:v>
                </c:pt>
                <c:pt idx="4">
                  <c:v>2.1634172847187975E-3</c:v>
                </c:pt>
                <c:pt idx="5">
                  <c:v>2.7042716058984996E-3</c:v>
                </c:pt>
                <c:pt idx="6">
                  <c:v>3.2451259270781852E-3</c:v>
                </c:pt>
                <c:pt idx="7">
                  <c:v>3.7859802482579151E-3</c:v>
                </c:pt>
                <c:pt idx="8">
                  <c:v>4.3268345694375656E-3</c:v>
                </c:pt>
                <c:pt idx="9">
                  <c:v>4.8676888906172711E-3</c:v>
                </c:pt>
                <c:pt idx="10">
                  <c:v>5.4085432117969724E-3</c:v>
                </c:pt>
                <c:pt idx="11">
                  <c:v>5.9493975329767048E-3</c:v>
                </c:pt>
                <c:pt idx="12">
                  <c:v>6.4902518541563887E-3</c:v>
                </c:pt>
                <c:pt idx="13">
                  <c:v>7.0311061753360899E-3</c:v>
                </c:pt>
                <c:pt idx="14">
                  <c:v>7.5719604965157903E-3</c:v>
                </c:pt>
                <c:pt idx="15">
                  <c:v>8.1128148176954767E-3</c:v>
                </c:pt>
                <c:pt idx="16">
                  <c:v>8.6536691388751728E-3</c:v>
                </c:pt>
                <c:pt idx="17">
                  <c:v>9.194523460054841E-3</c:v>
                </c:pt>
                <c:pt idx="18">
                  <c:v>9.7353777812344989E-3</c:v>
                </c:pt>
                <c:pt idx="19">
                  <c:v>1.0276232102414183E-2</c:v>
                </c:pt>
                <c:pt idx="20">
                  <c:v>1.0817086423593881E-2</c:v>
                </c:pt>
                <c:pt idx="21">
                  <c:v>1.1357940744773637E-2</c:v>
                </c:pt>
                <c:pt idx="22">
                  <c:v>1.1898795065953345E-2</c:v>
                </c:pt>
                <c:pt idx="23">
                  <c:v>1.2439649387133026E-2</c:v>
                </c:pt>
                <c:pt idx="24">
                  <c:v>1.2980503708312826E-2</c:v>
                </c:pt>
                <c:pt idx="25">
                  <c:v>1.3521358029492475E-2</c:v>
                </c:pt>
                <c:pt idx="26">
                  <c:v>1.4062212350672116E-2</c:v>
                </c:pt>
                <c:pt idx="27">
                  <c:v>1.4603066671851812E-2</c:v>
                </c:pt>
                <c:pt idx="28">
                  <c:v>1.5143920993031509E-2</c:v>
                </c:pt>
                <c:pt idx="29">
                  <c:v>1.5684775314211336E-2</c:v>
                </c:pt>
                <c:pt idx="30">
                  <c:v>1.6225629635390985E-2</c:v>
                </c:pt>
                <c:pt idx="31">
                  <c:v>1.6766483956570603E-2</c:v>
                </c:pt>
                <c:pt idx="32">
                  <c:v>1.73073382777503E-2</c:v>
                </c:pt>
                <c:pt idx="33">
                  <c:v>1.7848192598929995E-2</c:v>
                </c:pt>
                <c:pt idx="34">
                  <c:v>1.8389046920109686E-2</c:v>
                </c:pt>
                <c:pt idx="35">
                  <c:v>1.892990124128948E-2</c:v>
                </c:pt>
                <c:pt idx="36">
                  <c:v>1.9470755562469185E-2</c:v>
                </c:pt>
                <c:pt idx="37">
                  <c:v>2.0011609883648782E-2</c:v>
                </c:pt>
                <c:pt idx="38">
                  <c:v>2.0552464204828362E-2</c:v>
                </c:pt>
                <c:pt idx="39">
                  <c:v>2.1093318526008403E-2</c:v>
                </c:pt>
                <c:pt idx="40">
                  <c:v>2.1634172847187872E-2</c:v>
                </c:pt>
                <c:pt idx="41">
                  <c:v>2.2175027168367698E-2</c:v>
                </c:pt>
                <c:pt idx="42">
                  <c:v>2.2715881489547281E-2</c:v>
                </c:pt>
                <c:pt idx="43">
                  <c:v>2.3256735810726986E-2</c:v>
                </c:pt>
                <c:pt idx="44">
                  <c:v>2.3797590131906587E-2</c:v>
                </c:pt>
                <c:pt idx="45">
                  <c:v>2.4338444453086357E-2</c:v>
                </c:pt>
                <c:pt idx="46">
                  <c:v>2.4879298774266249E-2</c:v>
                </c:pt>
                <c:pt idx="47">
                  <c:v>2.5420153095445749E-2</c:v>
                </c:pt>
                <c:pt idx="48">
                  <c:v>2.5961007416625666E-2</c:v>
                </c:pt>
                <c:pt idx="49">
                  <c:v>2.6501861737805152E-2</c:v>
                </c:pt>
                <c:pt idx="50">
                  <c:v>2.7042716058984957E-2</c:v>
                </c:pt>
                <c:pt idx="51">
                  <c:v>2.7583570380164697E-2</c:v>
                </c:pt>
                <c:pt idx="52">
                  <c:v>2.8124424701344099E-2</c:v>
                </c:pt>
                <c:pt idx="53">
                  <c:v>2.8665279022524106E-2</c:v>
                </c:pt>
                <c:pt idx="54">
                  <c:v>2.920613334370363E-2</c:v>
                </c:pt>
                <c:pt idx="55">
                  <c:v>2.9746987664883411E-2</c:v>
                </c:pt>
                <c:pt idx="56">
                  <c:v>3.0287841986063251E-2</c:v>
                </c:pt>
                <c:pt idx="57">
                  <c:v>3.082869630724272E-2</c:v>
                </c:pt>
                <c:pt idx="58">
                  <c:v>3.1369550628422414E-2</c:v>
                </c:pt>
                <c:pt idx="59">
                  <c:v>3.1910404949602109E-2</c:v>
                </c:pt>
                <c:pt idx="60">
                  <c:v>3.245125927078181E-2</c:v>
                </c:pt>
                <c:pt idx="61">
                  <c:v>3.2992113591961601E-2</c:v>
                </c:pt>
                <c:pt idx="62">
                  <c:v>3.3532967913141205E-2</c:v>
                </c:pt>
                <c:pt idx="63">
                  <c:v>3.4073822234321011E-2</c:v>
                </c:pt>
                <c:pt idx="64">
                  <c:v>3.4614676555500601E-2</c:v>
                </c:pt>
                <c:pt idx="65">
                  <c:v>3.5155530876680295E-2</c:v>
                </c:pt>
                <c:pt idx="66">
                  <c:v>3.5696385197859996E-2</c:v>
                </c:pt>
                <c:pt idx="67">
                  <c:v>3.6237239519039906E-2</c:v>
                </c:pt>
                <c:pt idx="68">
                  <c:v>3.6778093840219392E-2</c:v>
                </c:pt>
                <c:pt idx="69">
                  <c:v>3.7318948161399211E-2</c:v>
                </c:pt>
                <c:pt idx="70">
                  <c:v>3.78598024825791E-2</c:v>
                </c:pt>
                <c:pt idx="71">
                  <c:v>3.8400656803758468E-2</c:v>
                </c:pt>
                <c:pt idx="72">
                  <c:v>3.8941511124938176E-2</c:v>
                </c:pt>
                <c:pt idx="73">
                  <c:v>3.9482365446118037E-2</c:v>
                </c:pt>
                <c:pt idx="74">
                  <c:v>4.0023219767297565E-2</c:v>
                </c:pt>
                <c:pt idx="75">
                  <c:v>4.0564074088477294E-2</c:v>
                </c:pt>
                <c:pt idx="76">
                  <c:v>4.1104928409656946E-2</c:v>
                </c:pt>
                <c:pt idx="77">
                  <c:v>4.1645782730836654E-2</c:v>
                </c:pt>
                <c:pt idx="78">
                  <c:v>4.218663705201698E-2</c:v>
                </c:pt>
                <c:pt idx="79">
                  <c:v>4.2727491373196445E-2</c:v>
                </c:pt>
                <c:pt idx="80">
                  <c:v>4.3268345694375418E-2</c:v>
                </c:pt>
                <c:pt idx="81">
                  <c:v>4.3809200015555425E-2</c:v>
                </c:pt>
                <c:pt idx="82">
                  <c:v>4.4350054336735487E-2</c:v>
                </c:pt>
                <c:pt idx="83">
                  <c:v>4.4890908657914903E-2</c:v>
                </c:pt>
                <c:pt idx="84">
                  <c:v>4.5431762979094487E-2</c:v>
                </c:pt>
                <c:pt idx="85">
                  <c:v>4.5972617300274313E-2</c:v>
                </c:pt>
                <c:pt idx="86">
                  <c:v>4.6513471621453924E-2</c:v>
                </c:pt>
                <c:pt idx="87">
                  <c:v>4.7054325942633944E-2</c:v>
                </c:pt>
                <c:pt idx="88">
                  <c:v>4.7595180263813319E-2</c:v>
                </c:pt>
                <c:pt idx="89">
                  <c:v>4.8136034584993034E-2</c:v>
                </c:pt>
                <c:pt idx="90">
                  <c:v>4.8676888906172715E-2</c:v>
                </c:pt>
                <c:pt idx="91">
                  <c:v>4.9217743227352409E-2</c:v>
                </c:pt>
                <c:pt idx="92">
                  <c:v>4.9758597548532471E-2</c:v>
                </c:pt>
                <c:pt idx="93">
                  <c:v>5.0299451869711923E-2</c:v>
                </c:pt>
                <c:pt idx="94">
                  <c:v>5.0840306190891499E-2</c:v>
                </c:pt>
                <c:pt idx="95">
                  <c:v>5.1381160512071186E-2</c:v>
                </c:pt>
                <c:pt idx="96">
                  <c:v>5.1922014833250894E-2</c:v>
                </c:pt>
                <c:pt idx="97">
                  <c:v>5.2462869154430943E-2</c:v>
                </c:pt>
                <c:pt idx="98">
                  <c:v>5.3003723475610304E-2</c:v>
                </c:pt>
                <c:pt idx="99">
                  <c:v>5.3544577796789845E-2</c:v>
                </c:pt>
                <c:pt idx="100">
                  <c:v>5.4085432117969713E-2</c:v>
                </c:pt>
                <c:pt idx="101">
                  <c:v>5.4626286439149532E-2</c:v>
                </c:pt>
                <c:pt idx="102">
                  <c:v>5.5167140760329046E-2</c:v>
                </c:pt>
                <c:pt idx="103">
                  <c:v>5.5707995081509004E-2</c:v>
                </c:pt>
                <c:pt idx="104">
                  <c:v>5.6248849402688143E-2</c:v>
                </c:pt>
                <c:pt idx="105">
                  <c:v>5.6789703723868157E-2</c:v>
                </c:pt>
                <c:pt idx="106">
                  <c:v>5.7330558045047914E-2</c:v>
                </c:pt>
                <c:pt idx="107">
                  <c:v>5.7871412366227552E-2</c:v>
                </c:pt>
                <c:pt idx="108">
                  <c:v>5.8412266687407323E-2</c:v>
                </c:pt>
                <c:pt idx="109">
                  <c:v>5.8953121008587003E-2</c:v>
                </c:pt>
                <c:pt idx="110">
                  <c:v>5.9493975329766996E-2</c:v>
                </c:pt>
                <c:pt idx="111">
                  <c:v>6.0034829650946628E-2</c:v>
                </c:pt>
                <c:pt idx="112">
                  <c:v>6.0575683972126287E-2</c:v>
                </c:pt>
                <c:pt idx="113">
                  <c:v>6.1116538293305794E-2</c:v>
                </c:pt>
                <c:pt idx="114">
                  <c:v>6.165739261448544E-2</c:v>
                </c:pt>
                <c:pt idx="115">
                  <c:v>6.2198246935665134E-2</c:v>
                </c:pt>
                <c:pt idx="116">
                  <c:v>6.2739101256844912E-2</c:v>
                </c:pt>
                <c:pt idx="117">
                  <c:v>6.3279955578024183E-2</c:v>
                </c:pt>
                <c:pt idx="118">
                  <c:v>6.3820809899204231E-2</c:v>
                </c:pt>
                <c:pt idx="119">
                  <c:v>6.4361664220384238E-2</c:v>
                </c:pt>
                <c:pt idx="120">
                  <c:v>6.4902518541563634E-2</c:v>
                </c:pt>
                <c:pt idx="121">
                  <c:v>6.5443372862743321E-2</c:v>
                </c:pt>
                <c:pt idx="122">
                  <c:v>6.5984227183923133E-2</c:v>
                </c:pt>
                <c:pt idx="123">
                  <c:v>6.6525081505102709E-2</c:v>
                </c:pt>
                <c:pt idx="124">
                  <c:v>6.7065935826282522E-2</c:v>
                </c:pt>
                <c:pt idx="125">
                  <c:v>6.7606790147462112E-2</c:v>
                </c:pt>
                <c:pt idx="126">
                  <c:v>6.8147644468641799E-2</c:v>
                </c:pt>
                <c:pt idx="127">
                  <c:v>6.8688498789821487E-2</c:v>
                </c:pt>
                <c:pt idx="128">
                  <c:v>6.9229353111001188E-2</c:v>
                </c:pt>
                <c:pt idx="129">
                  <c:v>6.9770207432180903E-2</c:v>
                </c:pt>
                <c:pt idx="130">
                  <c:v>7.031106175336059E-2</c:v>
                </c:pt>
                <c:pt idx="131">
                  <c:v>7.0851916074540333E-2</c:v>
                </c:pt>
                <c:pt idx="132">
                  <c:v>7.1392770395719993E-2</c:v>
                </c:pt>
                <c:pt idx="133">
                  <c:v>7.1933624716899722E-2</c:v>
                </c:pt>
                <c:pt idx="134">
                  <c:v>7.2474479038079381E-2</c:v>
                </c:pt>
                <c:pt idx="135">
                  <c:v>7.3015333359259069E-2</c:v>
                </c:pt>
                <c:pt idx="136">
                  <c:v>7.3556187680438784E-2</c:v>
                </c:pt>
                <c:pt idx="137">
                  <c:v>7.4097042001618776E-2</c:v>
                </c:pt>
                <c:pt idx="138">
                  <c:v>7.4637896322798422E-2</c:v>
                </c:pt>
                <c:pt idx="139">
                  <c:v>7.517875064397786E-2</c:v>
                </c:pt>
                <c:pt idx="140">
                  <c:v>7.5719604965157852E-2</c:v>
                </c:pt>
                <c:pt idx="141">
                  <c:v>7.6260459286337262E-2</c:v>
                </c:pt>
                <c:pt idx="142">
                  <c:v>7.6801313607516936E-2</c:v>
                </c:pt>
                <c:pt idx="143">
                  <c:v>7.7342167928697053E-2</c:v>
                </c:pt>
                <c:pt idx="144">
                  <c:v>7.7883022249876727E-2</c:v>
                </c:pt>
                <c:pt idx="145">
                  <c:v>7.8423876571056039E-2</c:v>
                </c:pt>
                <c:pt idx="146">
                  <c:v>7.8964730892236143E-2</c:v>
                </c:pt>
                <c:pt idx="147">
                  <c:v>7.9505585213415428E-2</c:v>
                </c:pt>
                <c:pt idx="148">
                  <c:v>8.0046439534595143E-2</c:v>
                </c:pt>
                <c:pt idx="149">
                  <c:v>8.058729385577483E-2</c:v>
                </c:pt>
                <c:pt idx="150">
                  <c:v>8.1128148176954767E-2</c:v>
                </c:pt>
                <c:pt idx="151">
                  <c:v>8.1669002498134247E-2</c:v>
                </c:pt>
                <c:pt idx="152">
                  <c:v>8.2209856819313809E-2</c:v>
                </c:pt>
                <c:pt idx="153">
                  <c:v>8.2750711140493663E-2</c:v>
                </c:pt>
                <c:pt idx="154">
                  <c:v>8.32915654616741E-2</c:v>
                </c:pt>
                <c:pt idx="155">
                  <c:v>8.3832419782853579E-2</c:v>
                </c:pt>
                <c:pt idx="156">
                  <c:v>8.4373274104032697E-2</c:v>
                </c:pt>
                <c:pt idx="157">
                  <c:v>8.4914128425212981E-2</c:v>
                </c:pt>
                <c:pt idx="158">
                  <c:v>8.5454982746392835E-2</c:v>
                </c:pt>
                <c:pt idx="159">
                  <c:v>8.5995837067571787E-2</c:v>
                </c:pt>
                <c:pt idx="160">
                  <c:v>8.6536691388751544E-2</c:v>
                </c:pt>
                <c:pt idx="161">
                  <c:v>8.7077545709931217E-2</c:v>
                </c:pt>
                <c:pt idx="162">
                  <c:v>8.7618400031110849E-2</c:v>
                </c:pt>
                <c:pt idx="163">
                  <c:v>8.8159254352290745E-2</c:v>
                </c:pt>
                <c:pt idx="164">
                  <c:v>8.8700108673470876E-2</c:v>
                </c:pt>
                <c:pt idx="165">
                  <c:v>8.9240962994650744E-2</c:v>
                </c:pt>
                <c:pt idx="166">
                  <c:v>8.9781817315829723E-2</c:v>
                </c:pt>
                <c:pt idx="167">
                  <c:v>9.0322671637009355E-2</c:v>
                </c:pt>
                <c:pt idx="168">
                  <c:v>9.0863525958189598E-2</c:v>
                </c:pt>
                <c:pt idx="169">
                  <c:v>9.140438027936873E-2</c:v>
                </c:pt>
                <c:pt idx="170">
                  <c:v>9.1945234600548459E-2</c:v>
                </c:pt>
                <c:pt idx="171">
                  <c:v>9.248608892172798E-2</c:v>
                </c:pt>
                <c:pt idx="172">
                  <c:v>9.3026943242908264E-2</c:v>
                </c:pt>
                <c:pt idx="173">
                  <c:v>9.3567797564088256E-2</c:v>
                </c:pt>
                <c:pt idx="174">
                  <c:v>9.4108651885267236E-2</c:v>
                </c:pt>
                <c:pt idx="175">
                  <c:v>9.4649506206447007E-2</c:v>
                </c:pt>
                <c:pt idx="176">
                  <c:v>9.5190360527627485E-2</c:v>
                </c:pt>
                <c:pt idx="177">
                  <c:v>9.5731214848806312E-2</c:v>
                </c:pt>
                <c:pt idx="178">
                  <c:v>9.6272069169986207E-2</c:v>
                </c:pt>
                <c:pt idx="179">
                  <c:v>9.6812923491165687E-2</c:v>
                </c:pt>
                <c:pt idx="180">
                  <c:v>9.7353777812344722E-2</c:v>
                </c:pt>
                <c:pt idx="181">
                  <c:v>9.7894632133525145E-2</c:v>
                </c:pt>
                <c:pt idx="182">
                  <c:v>9.8435486454704818E-2</c:v>
                </c:pt>
                <c:pt idx="183">
                  <c:v>9.8976340775885435E-2</c:v>
                </c:pt>
                <c:pt idx="184">
                  <c:v>9.9517195097064873E-2</c:v>
                </c:pt>
                <c:pt idx="185">
                  <c:v>0.10005804941824392</c:v>
                </c:pt>
                <c:pt idx="186">
                  <c:v>0.10059890373942361</c:v>
                </c:pt>
                <c:pt idx="187">
                  <c:v>0.1011397580606037</c:v>
                </c:pt>
                <c:pt idx="188">
                  <c:v>0.10168061238178309</c:v>
                </c:pt>
                <c:pt idx="189">
                  <c:v>0.10222146670296269</c:v>
                </c:pt>
                <c:pt idx="190">
                  <c:v>0.10276232102414259</c:v>
                </c:pt>
                <c:pt idx="191">
                  <c:v>0.1033031753453221</c:v>
                </c:pt>
                <c:pt idx="192">
                  <c:v>0.10384402966650179</c:v>
                </c:pt>
                <c:pt idx="193">
                  <c:v>0.10438488398768182</c:v>
                </c:pt>
                <c:pt idx="194">
                  <c:v>0.10492573830886119</c:v>
                </c:pt>
                <c:pt idx="195">
                  <c:v>0.10546659263004089</c:v>
                </c:pt>
                <c:pt idx="196">
                  <c:v>0.10600744695122109</c:v>
                </c:pt>
                <c:pt idx="197">
                  <c:v>0.10654830127240027</c:v>
                </c:pt>
                <c:pt idx="198">
                  <c:v>0.10708915559358002</c:v>
                </c:pt>
                <c:pt idx="199">
                  <c:v>0.10763000991475979</c:v>
                </c:pt>
                <c:pt idx="200">
                  <c:v>0.10817086423593986</c:v>
                </c:pt>
                <c:pt idx="201">
                  <c:v>0.10871171855711968</c:v>
                </c:pt>
                <c:pt idx="202">
                  <c:v>0.10925257287829944</c:v>
                </c:pt>
                <c:pt idx="203">
                  <c:v>0.10979342719947846</c:v>
                </c:pt>
                <c:pt idx="204">
                  <c:v>0.11033428152065813</c:v>
                </c:pt>
                <c:pt idx="205">
                  <c:v>0.11087513584183786</c:v>
                </c:pt>
                <c:pt idx="206">
                  <c:v>0.11141599016301755</c:v>
                </c:pt>
                <c:pt idx="207">
                  <c:v>0.11195684448419724</c:v>
                </c:pt>
                <c:pt idx="208">
                  <c:v>0.11249769880537652</c:v>
                </c:pt>
                <c:pt idx="209">
                  <c:v>0.11303855312655663</c:v>
                </c:pt>
                <c:pt idx="210">
                  <c:v>0.11357940744773633</c:v>
                </c:pt>
                <c:pt idx="211">
                  <c:v>0.11412026176891665</c:v>
                </c:pt>
                <c:pt idx="212">
                  <c:v>0.11466111609009565</c:v>
                </c:pt>
                <c:pt idx="213">
                  <c:v>0.11520197041127606</c:v>
                </c:pt>
                <c:pt idx="214">
                  <c:v>0.1157428247324551</c:v>
                </c:pt>
                <c:pt idx="215">
                  <c:v>0.11628367905363544</c:v>
                </c:pt>
                <c:pt idx="216">
                  <c:v>0.11682453337481452</c:v>
                </c:pt>
                <c:pt idx="217">
                  <c:v>0.11736538769599389</c:v>
                </c:pt>
                <c:pt idx="218">
                  <c:v>0.11790624201717433</c:v>
                </c:pt>
                <c:pt idx="219">
                  <c:v>0.11844709633835335</c:v>
                </c:pt>
                <c:pt idx="220">
                  <c:v>0.1189879506595333</c:v>
                </c:pt>
                <c:pt idx="221">
                  <c:v>0.11952880498071312</c:v>
                </c:pt>
                <c:pt idx="222">
                  <c:v>0.12006965930189269</c:v>
                </c:pt>
                <c:pt idx="223">
                  <c:v>0.12061051362307239</c:v>
                </c:pt>
                <c:pt idx="224">
                  <c:v>0.12115136794425209</c:v>
                </c:pt>
                <c:pt idx="225">
                  <c:v>0.12169222226543265</c:v>
                </c:pt>
                <c:pt idx="226">
                  <c:v>0.12223307658661246</c:v>
                </c:pt>
                <c:pt idx="227">
                  <c:v>0.12277393090779119</c:v>
                </c:pt>
                <c:pt idx="228">
                  <c:v>0.12331478522897127</c:v>
                </c:pt>
                <c:pt idx="229">
                  <c:v>0.12385563955015062</c:v>
                </c:pt>
                <c:pt idx="230">
                  <c:v>0.12439649387133067</c:v>
                </c:pt>
                <c:pt idx="231">
                  <c:v>0.12493734819250997</c:v>
                </c:pt>
                <c:pt idx="232">
                  <c:v>0.12547820251368966</c:v>
                </c:pt>
                <c:pt idx="233">
                  <c:v>0.12601905683486941</c:v>
                </c:pt>
                <c:pt idx="234">
                  <c:v>0.12655991115604903</c:v>
                </c:pt>
                <c:pt idx="235">
                  <c:v>0.12710076547722876</c:v>
                </c:pt>
                <c:pt idx="236">
                  <c:v>0.12764161979840838</c:v>
                </c:pt>
                <c:pt idx="237">
                  <c:v>0.1281824741195875</c:v>
                </c:pt>
                <c:pt idx="238">
                  <c:v>0.12872332844076784</c:v>
                </c:pt>
                <c:pt idx="239">
                  <c:v>0.12926418276194843</c:v>
                </c:pt>
                <c:pt idx="240">
                  <c:v>0.12980503708312724</c:v>
                </c:pt>
                <c:pt idx="241">
                  <c:v>0.13034589140430694</c:v>
                </c:pt>
                <c:pt idx="242">
                  <c:v>0.13088674572548661</c:v>
                </c:pt>
                <c:pt idx="243">
                  <c:v>0.13142760004666634</c:v>
                </c:pt>
                <c:pt idx="244">
                  <c:v>0.13196845436784702</c:v>
                </c:pt>
                <c:pt idx="245">
                  <c:v>0.13250930868902591</c:v>
                </c:pt>
                <c:pt idx="246">
                  <c:v>0.13305016301020542</c:v>
                </c:pt>
                <c:pt idx="247">
                  <c:v>0.13359101733138509</c:v>
                </c:pt>
                <c:pt idx="248">
                  <c:v>0.13413187165256482</c:v>
                </c:pt>
                <c:pt idx="249">
                  <c:v>0.13467272597374316</c:v>
                </c:pt>
                <c:pt idx="250">
                  <c:v>0.13521358029492483</c:v>
                </c:pt>
                <c:pt idx="251">
                  <c:v>0.13575443461610459</c:v>
                </c:pt>
                <c:pt idx="252">
                  <c:v>0.13629528893728449</c:v>
                </c:pt>
                <c:pt idx="253">
                  <c:v>0.13683614325846341</c:v>
                </c:pt>
                <c:pt idx="254">
                  <c:v>0.13737699757964297</c:v>
                </c:pt>
                <c:pt idx="255">
                  <c:v>0.13791785190082342</c:v>
                </c:pt>
                <c:pt idx="256">
                  <c:v>0.1384587062220024</c:v>
                </c:pt>
                <c:pt idx="257">
                  <c:v>0.13899956054318224</c:v>
                </c:pt>
                <c:pt idx="258">
                  <c:v>0.13954041486436297</c:v>
                </c:pt>
                <c:pt idx="259">
                  <c:v>0.14008126918554145</c:v>
                </c:pt>
                <c:pt idx="260">
                  <c:v>0.14062212350672121</c:v>
                </c:pt>
                <c:pt idx="261">
                  <c:v>0.14116297782790091</c:v>
                </c:pt>
                <c:pt idx="262">
                  <c:v>0.14170383214908094</c:v>
                </c:pt>
                <c:pt idx="263">
                  <c:v>0.14224468647026162</c:v>
                </c:pt>
                <c:pt idx="264">
                  <c:v>0.14278554079144079</c:v>
                </c:pt>
                <c:pt idx="265">
                  <c:v>0.14332639511261971</c:v>
                </c:pt>
                <c:pt idx="266">
                  <c:v>0.14386724943379944</c:v>
                </c:pt>
                <c:pt idx="267">
                  <c:v>0.14440810375497978</c:v>
                </c:pt>
                <c:pt idx="268">
                  <c:v>0.14494895807615954</c:v>
                </c:pt>
                <c:pt idx="269">
                  <c:v>0.14548981239733944</c:v>
                </c:pt>
                <c:pt idx="270">
                  <c:v>0.14603066671851767</c:v>
                </c:pt>
                <c:pt idx="271">
                  <c:v>0.14657152103969767</c:v>
                </c:pt>
                <c:pt idx="272">
                  <c:v>0.14711237536087754</c:v>
                </c:pt>
                <c:pt idx="273">
                  <c:v>0.14765322968205719</c:v>
                </c:pt>
                <c:pt idx="274">
                  <c:v>0.14819408400323691</c:v>
                </c:pt>
                <c:pt idx="275">
                  <c:v>0.14873493832441737</c:v>
                </c:pt>
                <c:pt idx="276">
                  <c:v>0.14927579264559634</c:v>
                </c:pt>
                <c:pt idx="277">
                  <c:v>0.14981664696677621</c:v>
                </c:pt>
                <c:pt idx="278">
                  <c:v>0.15035750128795572</c:v>
                </c:pt>
                <c:pt idx="279">
                  <c:v>0.15089835560913603</c:v>
                </c:pt>
                <c:pt idx="280">
                  <c:v>0.15143920993031595</c:v>
                </c:pt>
                <c:pt idx="281">
                  <c:v>0.15198006425149577</c:v>
                </c:pt>
                <c:pt idx="282">
                  <c:v>0.15252091857267491</c:v>
                </c:pt>
                <c:pt idx="283">
                  <c:v>0.1530617728938542</c:v>
                </c:pt>
                <c:pt idx="284">
                  <c:v>0.15360262721503387</c:v>
                </c:pt>
                <c:pt idx="285">
                  <c:v>0.15414348153621518</c:v>
                </c:pt>
                <c:pt idx="286">
                  <c:v>0.15468433585739513</c:v>
                </c:pt>
                <c:pt idx="287">
                  <c:v>0.15522519017857361</c:v>
                </c:pt>
                <c:pt idx="288">
                  <c:v>0.15576604449975343</c:v>
                </c:pt>
                <c:pt idx="289">
                  <c:v>0.15630689882093338</c:v>
                </c:pt>
                <c:pt idx="290">
                  <c:v>0.15684775314211319</c:v>
                </c:pt>
                <c:pt idx="291">
                  <c:v>0.15738860746329242</c:v>
                </c:pt>
                <c:pt idx="292">
                  <c:v>0.15792946178447281</c:v>
                </c:pt>
                <c:pt idx="293">
                  <c:v>0.15847031610565121</c:v>
                </c:pt>
                <c:pt idx="294">
                  <c:v>0.15901117042683194</c:v>
                </c:pt>
                <c:pt idx="295">
                  <c:v>0.15955202474801056</c:v>
                </c:pt>
                <c:pt idx="296">
                  <c:v>0.16009287906919026</c:v>
                </c:pt>
                <c:pt idx="297">
                  <c:v>0.16063373339036996</c:v>
                </c:pt>
                <c:pt idx="298">
                  <c:v>0.16117458771154894</c:v>
                </c:pt>
                <c:pt idx="299">
                  <c:v>0.16171544203273058</c:v>
                </c:pt>
                <c:pt idx="300">
                  <c:v>0.16225629635390904</c:v>
                </c:pt>
                <c:pt idx="301">
                  <c:v>0.16279715067508874</c:v>
                </c:pt>
                <c:pt idx="302">
                  <c:v>0.16333800499626844</c:v>
                </c:pt>
                <c:pt idx="303">
                  <c:v>0.16387885931744814</c:v>
                </c:pt>
                <c:pt idx="304">
                  <c:v>0.16441971363862781</c:v>
                </c:pt>
                <c:pt idx="305">
                  <c:v>0.16496056795980737</c:v>
                </c:pt>
                <c:pt idx="306">
                  <c:v>0.16550142228098719</c:v>
                </c:pt>
                <c:pt idx="307">
                  <c:v>0.16604227660216694</c:v>
                </c:pt>
                <c:pt idx="308">
                  <c:v>0.1665831309233467</c:v>
                </c:pt>
                <c:pt idx="309">
                  <c:v>0.16712398524452618</c:v>
                </c:pt>
                <c:pt idx="310">
                  <c:v>0.16766483956570621</c:v>
                </c:pt>
                <c:pt idx="311">
                  <c:v>0.16820569388688594</c:v>
                </c:pt>
                <c:pt idx="312">
                  <c:v>0.16874654820806539</c:v>
                </c:pt>
                <c:pt idx="313">
                  <c:v>0.16928740252924596</c:v>
                </c:pt>
                <c:pt idx="314">
                  <c:v>0.16982825685042577</c:v>
                </c:pt>
                <c:pt idx="315">
                  <c:v>0.17036911117160491</c:v>
                </c:pt>
                <c:pt idx="316">
                  <c:v>0.17090996549278492</c:v>
                </c:pt>
                <c:pt idx="317">
                  <c:v>0.1714508198139639</c:v>
                </c:pt>
                <c:pt idx="318">
                  <c:v>0.17199167413514371</c:v>
                </c:pt>
                <c:pt idx="319">
                  <c:v>0.17253252845632341</c:v>
                </c:pt>
                <c:pt idx="320">
                  <c:v>0.17307338277750367</c:v>
                </c:pt>
                <c:pt idx="321">
                  <c:v>0.17361423709868271</c:v>
                </c:pt>
                <c:pt idx="322">
                  <c:v>0.17415509141986241</c:v>
                </c:pt>
                <c:pt idx="323">
                  <c:v>0.17469594574104241</c:v>
                </c:pt>
                <c:pt idx="324">
                  <c:v>0.17523680006222297</c:v>
                </c:pt>
                <c:pt idx="325">
                  <c:v>0.17577765438340145</c:v>
                </c:pt>
                <c:pt idx="326">
                  <c:v>0.17631850870458116</c:v>
                </c:pt>
                <c:pt idx="327">
                  <c:v>0.17685936302576091</c:v>
                </c:pt>
                <c:pt idx="328">
                  <c:v>0.17740021734694117</c:v>
                </c:pt>
                <c:pt idx="329">
                  <c:v>0.17794107166812101</c:v>
                </c:pt>
                <c:pt idx="330">
                  <c:v>0.17848192598929993</c:v>
                </c:pt>
                <c:pt idx="331">
                  <c:v>0.17902278031047991</c:v>
                </c:pt>
                <c:pt idx="332">
                  <c:v>0.17956363463165936</c:v>
                </c:pt>
                <c:pt idx="333">
                  <c:v>0.18010448895283976</c:v>
                </c:pt>
                <c:pt idx="334">
                  <c:v>0.18064534327401871</c:v>
                </c:pt>
                <c:pt idx="335">
                  <c:v>0.18118619759519952</c:v>
                </c:pt>
                <c:pt idx="336">
                  <c:v>0.18172705191637881</c:v>
                </c:pt>
                <c:pt idx="337">
                  <c:v>0.18226790623755784</c:v>
                </c:pt>
                <c:pt idx="338">
                  <c:v>0.18280876055873754</c:v>
                </c:pt>
                <c:pt idx="339">
                  <c:v>0.18334961487991724</c:v>
                </c:pt>
                <c:pt idx="340">
                  <c:v>0.18389046920109756</c:v>
                </c:pt>
                <c:pt idx="341">
                  <c:v>0.18443132352227801</c:v>
                </c:pt>
                <c:pt idx="342">
                  <c:v>0.1849721778434564</c:v>
                </c:pt>
                <c:pt idx="343">
                  <c:v>0.18551303216463708</c:v>
                </c:pt>
                <c:pt idx="344">
                  <c:v>0.18605388648581594</c:v>
                </c:pt>
                <c:pt idx="345">
                  <c:v>0.18659474080699676</c:v>
                </c:pt>
                <c:pt idx="346">
                  <c:v>0.18713559512817521</c:v>
                </c:pt>
                <c:pt idx="347">
                  <c:v>0.18767644944935491</c:v>
                </c:pt>
                <c:pt idx="348">
                  <c:v>0.18821730377053569</c:v>
                </c:pt>
                <c:pt idx="349">
                  <c:v>0.18875815809171492</c:v>
                </c:pt>
                <c:pt idx="350">
                  <c:v>0.18929901241289535</c:v>
                </c:pt>
                <c:pt idx="351">
                  <c:v>0.18983986673407371</c:v>
                </c:pt>
                <c:pt idx="352">
                  <c:v>0.19038072105525317</c:v>
                </c:pt>
                <c:pt idx="353">
                  <c:v>0.19092157537643295</c:v>
                </c:pt>
                <c:pt idx="354">
                  <c:v>0.19146242969761271</c:v>
                </c:pt>
                <c:pt idx="355">
                  <c:v>0.19200328401879241</c:v>
                </c:pt>
                <c:pt idx="356">
                  <c:v>0.19254413833997241</c:v>
                </c:pt>
                <c:pt idx="357">
                  <c:v>0.19308499266115178</c:v>
                </c:pt>
                <c:pt idx="358">
                  <c:v>0.19362584698233143</c:v>
                </c:pt>
                <c:pt idx="359">
                  <c:v>0.19416670130351044</c:v>
                </c:pt>
                <c:pt idx="360">
                  <c:v>0.19470755562469086</c:v>
                </c:pt>
                <c:pt idx="361">
                  <c:v>0.19524840994587131</c:v>
                </c:pt>
                <c:pt idx="362">
                  <c:v>0.19578926426705026</c:v>
                </c:pt>
                <c:pt idx="363">
                  <c:v>0.19633011858822993</c:v>
                </c:pt>
                <c:pt idx="364">
                  <c:v>0.196870972909409</c:v>
                </c:pt>
                <c:pt idx="365">
                  <c:v>0.19741182723058917</c:v>
                </c:pt>
                <c:pt idx="366">
                  <c:v>0.19795268155176993</c:v>
                </c:pt>
                <c:pt idx="367">
                  <c:v>0.19849353587294974</c:v>
                </c:pt>
                <c:pt idx="368">
                  <c:v>0.19903439019412947</c:v>
                </c:pt>
                <c:pt idx="369">
                  <c:v>0.19957524451530878</c:v>
                </c:pt>
                <c:pt idx="370">
                  <c:v>0.20011609883648868</c:v>
                </c:pt>
                <c:pt idx="371">
                  <c:v>0.20065695315766754</c:v>
                </c:pt>
                <c:pt idx="372">
                  <c:v>0.20119780747884722</c:v>
                </c:pt>
                <c:pt idx="373">
                  <c:v>0.20173866180002753</c:v>
                </c:pt>
                <c:pt idx="374">
                  <c:v>0.20227951612120659</c:v>
                </c:pt>
                <c:pt idx="375">
                  <c:v>0.20282037044238629</c:v>
                </c:pt>
                <c:pt idx="376">
                  <c:v>0.203361224763566</c:v>
                </c:pt>
                <c:pt idx="377">
                  <c:v>0.2039020790847457</c:v>
                </c:pt>
                <c:pt idx="378">
                  <c:v>0.20444293340592676</c:v>
                </c:pt>
                <c:pt idx="379">
                  <c:v>0.20498378772710604</c:v>
                </c:pt>
                <c:pt idx="380">
                  <c:v>0.20552464204828477</c:v>
                </c:pt>
                <c:pt idx="381">
                  <c:v>0.20606549636946575</c:v>
                </c:pt>
                <c:pt idx="382">
                  <c:v>0.2066063506906442</c:v>
                </c:pt>
                <c:pt idx="383">
                  <c:v>0.20714720501182468</c:v>
                </c:pt>
                <c:pt idx="384">
                  <c:v>0.20768805933300358</c:v>
                </c:pt>
                <c:pt idx="385">
                  <c:v>0.20822891365418328</c:v>
                </c:pt>
                <c:pt idx="386">
                  <c:v>0.20876976797536373</c:v>
                </c:pt>
                <c:pt idx="387">
                  <c:v>0.20931062229654268</c:v>
                </c:pt>
                <c:pt idx="388">
                  <c:v>0.20985147661772241</c:v>
                </c:pt>
                <c:pt idx="389">
                  <c:v>0.21039233093890244</c:v>
                </c:pt>
                <c:pt idx="390">
                  <c:v>0.21093318526008248</c:v>
                </c:pt>
                <c:pt idx="391">
                  <c:v>0.21147403958126293</c:v>
                </c:pt>
                <c:pt idx="392">
                  <c:v>0.21201489390244213</c:v>
                </c:pt>
                <c:pt idx="393">
                  <c:v>0.21255574822362083</c:v>
                </c:pt>
                <c:pt idx="394">
                  <c:v>0.21309660254480128</c:v>
                </c:pt>
                <c:pt idx="395">
                  <c:v>0.21363745686598104</c:v>
                </c:pt>
                <c:pt idx="396">
                  <c:v>0.21417831118715994</c:v>
                </c:pt>
                <c:pt idx="397">
                  <c:v>0.2147191655083408</c:v>
                </c:pt>
                <c:pt idx="398">
                  <c:v>0.21526001982951931</c:v>
                </c:pt>
                <c:pt idx="399">
                  <c:v>0.21580087415069901</c:v>
                </c:pt>
                <c:pt idx="400">
                  <c:v>0.21634172847187871</c:v>
                </c:pt>
                <c:pt idx="401">
                  <c:v>0.21688258279305839</c:v>
                </c:pt>
                <c:pt idx="402">
                  <c:v>0.2174234371142395</c:v>
                </c:pt>
                <c:pt idx="403">
                  <c:v>0.21796429143541915</c:v>
                </c:pt>
                <c:pt idx="404">
                  <c:v>0.21850514575659849</c:v>
                </c:pt>
                <c:pt idx="405">
                  <c:v>0.2190460000777783</c:v>
                </c:pt>
                <c:pt idx="406">
                  <c:v>0.21958685439895692</c:v>
                </c:pt>
                <c:pt idx="407">
                  <c:v>0.22012770872013662</c:v>
                </c:pt>
                <c:pt idx="408">
                  <c:v>0.22066856304131627</c:v>
                </c:pt>
                <c:pt idx="409">
                  <c:v>0.22120941736249713</c:v>
                </c:pt>
                <c:pt idx="410">
                  <c:v>0.22175027168367567</c:v>
                </c:pt>
                <c:pt idx="411">
                  <c:v>0.22229112600485537</c:v>
                </c:pt>
                <c:pt idx="412">
                  <c:v>0.22283198032603521</c:v>
                </c:pt>
                <c:pt idx="413">
                  <c:v>0.22337283464721477</c:v>
                </c:pt>
                <c:pt idx="414">
                  <c:v>0.22391368896839511</c:v>
                </c:pt>
                <c:pt idx="415">
                  <c:v>0.22445454328957418</c:v>
                </c:pt>
                <c:pt idx="416">
                  <c:v>0.22499539761075391</c:v>
                </c:pt>
                <c:pt idx="417">
                  <c:v>0.22553625193193391</c:v>
                </c:pt>
                <c:pt idx="418">
                  <c:v>0.22607710625311317</c:v>
                </c:pt>
                <c:pt idx="419">
                  <c:v>0.22661796057429368</c:v>
                </c:pt>
                <c:pt idx="420">
                  <c:v>0.22715881489547271</c:v>
                </c:pt>
                <c:pt idx="421">
                  <c:v>0.22769966921665172</c:v>
                </c:pt>
                <c:pt idx="422">
                  <c:v>0.22824052353783272</c:v>
                </c:pt>
                <c:pt idx="423">
                  <c:v>0.22878137785901173</c:v>
                </c:pt>
                <c:pt idx="424">
                  <c:v>0.22932223218019232</c:v>
                </c:pt>
                <c:pt idx="425">
                  <c:v>0.22986308650137224</c:v>
                </c:pt>
                <c:pt idx="426">
                  <c:v>0.23040394082255147</c:v>
                </c:pt>
                <c:pt idx="427">
                  <c:v>0.23094479514373131</c:v>
                </c:pt>
                <c:pt idx="428">
                  <c:v>0.23148564946491021</c:v>
                </c:pt>
                <c:pt idx="429">
                  <c:v>0.23202650378608988</c:v>
                </c:pt>
                <c:pt idx="430">
                  <c:v>0.23256735810727086</c:v>
                </c:pt>
                <c:pt idx="431">
                  <c:v>0.23310821242844934</c:v>
                </c:pt>
                <c:pt idx="432">
                  <c:v>0.23364906674962904</c:v>
                </c:pt>
                <c:pt idx="433">
                  <c:v>0.23418992107080869</c:v>
                </c:pt>
                <c:pt idx="434">
                  <c:v>0.23473077539198842</c:v>
                </c:pt>
                <c:pt idx="435">
                  <c:v>0.23527162971316812</c:v>
                </c:pt>
                <c:pt idx="436">
                  <c:v>0.23581248403434868</c:v>
                </c:pt>
                <c:pt idx="437">
                  <c:v>0.23635333835552771</c:v>
                </c:pt>
                <c:pt idx="438">
                  <c:v>0.23689419267670744</c:v>
                </c:pt>
                <c:pt idx="439">
                  <c:v>0.23743504699788759</c:v>
                </c:pt>
                <c:pt idx="440">
                  <c:v>0.23797590131906671</c:v>
                </c:pt>
                <c:pt idx="441">
                  <c:v>0.23851675564024641</c:v>
                </c:pt>
                <c:pt idx="442">
                  <c:v>0.23905760996142641</c:v>
                </c:pt>
                <c:pt idx="443">
                  <c:v>0.23959846428260642</c:v>
                </c:pt>
                <c:pt idx="444">
                  <c:v>0.24013931860378537</c:v>
                </c:pt>
                <c:pt idx="445">
                  <c:v>0.24068017292496507</c:v>
                </c:pt>
                <c:pt idx="446">
                  <c:v>0.24122102724614478</c:v>
                </c:pt>
                <c:pt idx="447">
                  <c:v>0.24176188156732631</c:v>
                </c:pt>
                <c:pt idx="448">
                  <c:v>0.24230273588850421</c:v>
                </c:pt>
                <c:pt idx="449">
                  <c:v>0.24284359020968385</c:v>
                </c:pt>
                <c:pt idx="450">
                  <c:v>0.24338444453086469</c:v>
                </c:pt>
                <c:pt idx="451">
                  <c:v>0.24392529885204453</c:v>
                </c:pt>
                <c:pt idx="452">
                  <c:v>0.24446615317322434</c:v>
                </c:pt>
                <c:pt idx="453">
                  <c:v>0.24500700749440363</c:v>
                </c:pt>
                <c:pt idx="454">
                  <c:v>0.24554786181558241</c:v>
                </c:pt>
                <c:pt idx="455">
                  <c:v>0.24608871613676267</c:v>
                </c:pt>
                <c:pt idx="456">
                  <c:v>0.24662957045794176</c:v>
                </c:pt>
                <c:pt idx="457">
                  <c:v>0.24717042477912146</c:v>
                </c:pt>
                <c:pt idx="458">
                  <c:v>0.24771127910030225</c:v>
                </c:pt>
                <c:pt idx="459">
                  <c:v>0.24825213342148209</c:v>
                </c:pt>
                <c:pt idx="460">
                  <c:v>0.24879298774266187</c:v>
                </c:pt>
                <c:pt idx="461">
                  <c:v>0.24933384206384024</c:v>
                </c:pt>
                <c:pt idx="462">
                  <c:v>0.24987469638501988</c:v>
                </c:pt>
                <c:pt idx="463">
                  <c:v>0.25041555070619803</c:v>
                </c:pt>
                <c:pt idx="464">
                  <c:v>0.25095640502737931</c:v>
                </c:pt>
                <c:pt idx="465">
                  <c:v>0.25149725934855899</c:v>
                </c:pt>
                <c:pt idx="466">
                  <c:v>0.25203811366973872</c:v>
                </c:pt>
                <c:pt idx="467">
                  <c:v>0.25257896799092089</c:v>
                </c:pt>
                <c:pt idx="468">
                  <c:v>0.25311982231209806</c:v>
                </c:pt>
                <c:pt idx="469">
                  <c:v>0.25366067663327785</c:v>
                </c:pt>
                <c:pt idx="470">
                  <c:v>0.25420153095445752</c:v>
                </c:pt>
                <c:pt idx="471">
                  <c:v>0.25474238527563731</c:v>
                </c:pt>
                <c:pt idx="472">
                  <c:v>0.25528323959681676</c:v>
                </c:pt>
                <c:pt idx="473">
                  <c:v>0.25582409391799876</c:v>
                </c:pt>
                <c:pt idx="474">
                  <c:v>0.25636494823917638</c:v>
                </c:pt>
                <c:pt idx="475">
                  <c:v>0.256905802560356</c:v>
                </c:pt>
                <c:pt idx="476">
                  <c:v>0.25744665688153529</c:v>
                </c:pt>
                <c:pt idx="477">
                  <c:v>0.25798751120271673</c:v>
                </c:pt>
                <c:pt idx="478">
                  <c:v>0.25852836552389663</c:v>
                </c:pt>
                <c:pt idx="479">
                  <c:v>0.25906921984507481</c:v>
                </c:pt>
                <c:pt idx="480">
                  <c:v>0.25961007416625448</c:v>
                </c:pt>
                <c:pt idx="481">
                  <c:v>0.26015092848743415</c:v>
                </c:pt>
                <c:pt idx="482">
                  <c:v>0.26069178280861383</c:v>
                </c:pt>
                <c:pt idx="483">
                  <c:v>0.26123263712979355</c:v>
                </c:pt>
                <c:pt idx="484">
                  <c:v>0.26177349145097328</c:v>
                </c:pt>
                <c:pt idx="485">
                  <c:v>0.26231434577215434</c:v>
                </c:pt>
                <c:pt idx="486">
                  <c:v>0.26285520009333263</c:v>
                </c:pt>
                <c:pt idx="487">
                  <c:v>0.26339605441451225</c:v>
                </c:pt>
                <c:pt idx="488">
                  <c:v>0.26393690873569231</c:v>
                </c:pt>
                <c:pt idx="489">
                  <c:v>0.26447776305687387</c:v>
                </c:pt>
                <c:pt idx="490">
                  <c:v>0.26501861737805366</c:v>
                </c:pt>
                <c:pt idx="491">
                  <c:v>0.26555947169923239</c:v>
                </c:pt>
                <c:pt idx="492">
                  <c:v>0.26610032602041084</c:v>
                </c:pt>
                <c:pt idx="493">
                  <c:v>0.26664118034159029</c:v>
                </c:pt>
                <c:pt idx="494">
                  <c:v>0.26718203466277018</c:v>
                </c:pt>
                <c:pt idx="495">
                  <c:v>0.26772288898395147</c:v>
                </c:pt>
                <c:pt idx="496">
                  <c:v>0.26826374330512964</c:v>
                </c:pt>
                <c:pt idx="497">
                  <c:v>0.26880459762630932</c:v>
                </c:pt>
                <c:pt idx="498">
                  <c:v>0.26934545194748932</c:v>
                </c:pt>
                <c:pt idx="499">
                  <c:v>0.26988630626867094</c:v>
                </c:pt>
                <c:pt idx="500">
                  <c:v>0.27042716058985089</c:v>
                </c:pt>
                <c:pt idx="501">
                  <c:v>0.27096801491102812</c:v>
                </c:pt>
                <c:pt idx="502">
                  <c:v>0.27150886923221057</c:v>
                </c:pt>
                <c:pt idx="503">
                  <c:v>0.27204972355338725</c:v>
                </c:pt>
                <c:pt idx="504">
                  <c:v>0.27259057787456897</c:v>
                </c:pt>
                <c:pt idx="505">
                  <c:v>0.27313143219574676</c:v>
                </c:pt>
                <c:pt idx="506">
                  <c:v>0.2736722865169266</c:v>
                </c:pt>
                <c:pt idx="507">
                  <c:v>0.27421314083810494</c:v>
                </c:pt>
                <c:pt idx="508">
                  <c:v>0.27475399515928717</c:v>
                </c:pt>
                <c:pt idx="509">
                  <c:v>0.27529484948046568</c:v>
                </c:pt>
                <c:pt idx="510">
                  <c:v>0.2758357038016469</c:v>
                </c:pt>
                <c:pt idx="511">
                  <c:v>0.27637655812282663</c:v>
                </c:pt>
                <c:pt idx="512">
                  <c:v>0.27691741244400481</c:v>
                </c:pt>
                <c:pt idx="513">
                  <c:v>0.27745826676518442</c:v>
                </c:pt>
                <c:pt idx="514">
                  <c:v>0.27799912108636415</c:v>
                </c:pt>
                <c:pt idx="515">
                  <c:v>0.27853997540754388</c:v>
                </c:pt>
                <c:pt idx="516">
                  <c:v>0.27908082972872478</c:v>
                </c:pt>
                <c:pt idx="517">
                  <c:v>0.27962168404990467</c:v>
                </c:pt>
                <c:pt idx="518">
                  <c:v>0.2801625383710829</c:v>
                </c:pt>
                <c:pt idx="519">
                  <c:v>0.2807033926922628</c:v>
                </c:pt>
                <c:pt idx="520">
                  <c:v>0.28124424701344236</c:v>
                </c:pt>
                <c:pt idx="521">
                  <c:v>0.28178510133462392</c:v>
                </c:pt>
                <c:pt idx="522">
                  <c:v>0.28232595565580393</c:v>
                </c:pt>
                <c:pt idx="523">
                  <c:v>0.28286680997698366</c:v>
                </c:pt>
                <c:pt idx="524">
                  <c:v>0.28340766429816233</c:v>
                </c:pt>
                <c:pt idx="525">
                  <c:v>0.28394851861934217</c:v>
                </c:pt>
                <c:pt idx="526">
                  <c:v>0.2844893729405219</c:v>
                </c:pt>
                <c:pt idx="527">
                  <c:v>0.2850302272617003</c:v>
                </c:pt>
                <c:pt idx="528">
                  <c:v>0.28557108158288175</c:v>
                </c:pt>
                <c:pt idx="529">
                  <c:v>0.28611193590406142</c:v>
                </c:pt>
                <c:pt idx="530">
                  <c:v>0.28665279022523932</c:v>
                </c:pt>
                <c:pt idx="531">
                  <c:v>0.2871936445464176</c:v>
                </c:pt>
                <c:pt idx="532">
                  <c:v>0.28773449886759872</c:v>
                </c:pt>
                <c:pt idx="533">
                  <c:v>0.28827535318877839</c:v>
                </c:pt>
                <c:pt idx="534">
                  <c:v>0.28881620750996079</c:v>
                </c:pt>
                <c:pt idx="535">
                  <c:v>0.2893570618311378</c:v>
                </c:pt>
                <c:pt idx="536">
                  <c:v>0.28989791615231747</c:v>
                </c:pt>
                <c:pt idx="537">
                  <c:v>0.29043877047349731</c:v>
                </c:pt>
                <c:pt idx="538">
                  <c:v>0.29097962479467904</c:v>
                </c:pt>
                <c:pt idx="539">
                  <c:v>0.2915204791158601</c:v>
                </c:pt>
                <c:pt idx="540">
                  <c:v>0.29206133343703627</c:v>
                </c:pt>
                <c:pt idx="541">
                  <c:v>0.29260218775821734</c:v>
                </c:pt>
                <c:pt idx="542">
                  <c:v>0.29314304207939529</c:v>
                </c:pt>
                <c:pt idx="543">
                  <c:v>0.29368389640057535</c:v>
                </c:pt>
                <c:pt idx="544">
                  <c:v>0.29422475072175508</c:v>
                </c:pt>
                <c:pt idx="545">
                  <c:v>0.29476560504293481</c:v>
                </c:pt>
                <c:pt idx="546">
                  <c:v>0.29530645936411654</c:v>
                </c:pt>
                <c:pt idx="547">
                  <c:v>0.29584731368529432</c:v>
                </c:pt>
                <c:pt idx="548">
                  <c:v>0.29638816800647605</c:v>
                </c:pt>
                <c:pt idx="549">
                  <c:v>0.296929022327656</c:v>
                </c:pt>
                <c:pt idx="550">
                  <c:v>0.29746987664883462</c:v>
                </c:pt>
                <c:pt idx="551">
                  <c:v>0.29801073097001451</c:v>
                </c:pt>
                <c:pt idx="552">
                  <c:v>0.2985515852911928</c:v>
                </c:pt>
                <c:pt idx="553">
                  <c:v>0.29909243961237231</c:v>
                </c:pt>
                <c:pt idx="554">
                  <c:v>0.29963329393355231</c:v>
                </c:pt>
                <c:pt idx="555">
                  <c:v>0.30017414825473182</c:v>
                </c:pt>
                <c:pt idx="556">
                  <c:v>0.30071500257591144</c:v>
                </c:pt>
                <c:pt idx="557">
                  <c:v>0.30125585689709111</c:v>
                </c:pt>
                <c:pt idx="558">
                  <c:v>0.30179671121827217</c:v>
                </c:pt>
                <c:pt idx="559">
                  <c:v>0.30233756553945329</c:v>
                </c:pt>
                <c:pt idx="560">
                  <c:v>0.30287841986063296</c:v>
                </c:pt>
                <c:pt idx="561">
                  <c:v>0.30341927418181175</c:v>
                </c:pt>
                <c:pt idx="562">
                  <c:v>0.30396012850298981</c:v>
                </c:pt>
                <c:pt idx="563">
                  <c:v>0.30450098282417143</c:v>
                </c:pt>
                <c:pt idx="564">
                  <c:v>0.30504183714534938</c:v>
                </c:pt>
                <c:pt idx="565">
                  <c:v>0.30558269146652989</c:v>
                </c:pt>
                <c:pt idx="566">
                  <c:v>0.30612354578770973</c:v>
                </c:pt>
                <c:pt idx="567">
                  <c:v>0.30666440010888951</c:v>
                </c:pt>
                <c:pt idx="568">
                  <c:v>0.30720525443006774</c:v>
                </c:pt>
                <c:pt idx="569">
                  <c:v>0.30774610875124747</c:v>
                </c:pt>
                <c:pt idx="570">
                  <c:v>0.30828696307243036</c:v>
                </c:pt>
                <c:pt idx="571">
                  <c:v>0.30882781739361043</c:v>
                </c:pt>
                <c:pt idx="572">
                  <c:v>0.30936867171479027</c:v>
                </c:pt>
                <c:pt idx="573">
                  <c:v>0.3099095260359675</c:v>
                </c:pt>
                <c:pt idx="574">
                  <c:v>0.31045038035714861</c:v>
                </c:pt>
                <c:pt idx="575">
                  <c:v>0.31099123467832529</c:v>
                </c:pt>
                <c:pt idx="576">
                  <c:v>0.31153208899950691</c:v>
                </c:pt>
                <c:pt idx="577">
                  <c:v>0.31207294332068786</c:v>
                </c:pt>
                <c:pt idx="578">
                  <c:v>0.31261379764186653</c:v>
                </c:pt>
                <c:pt idx="579">
                  <c:v>0.31315465196304665</c:v>
                </c:pt>
                <c:pt idx="580">
                  <c:v>0.31369550628422432</c:v>
                </c:pt>
                <c:pt idx="581">
                  <c:v>0.31423636060540505</c:v>
                </c:pt>
                <c:pt idx="582">
                  <c:v>0.31477721492658356</c:v>
                </c:pt>
                <c:pt idx="583">
                  <c:v>0.31531806924776701</c:v>
                </c:pt>
                <c:pt idx="584">
                  <c:v>0.31585892356894568</c:v>
                </c:pt>
                <c:pt idx="585">
                  <c:v>0.31639977789012425</c:v>
                </c:pt>
                <c:pt idx="586">
                  <c:v>0.31694063221130231</c:v>
                </c:pt>
                <c:pt idx="587">
                  <c:v>0.31748148653248426</c:v>
                </c:pt>
                <c:pt idx="588">
                  <c:v>0.31802234085366388</c:v>
                </c:pt>
                <c:pt idx="589">
                  <c:v>0.31856319517484499</c:v>
                </c:pt>
                <c:pt idx="590">
                  <c:v>0.31910404949602111</c:v>
                </c:pt>
                <c:pt idx="591">
                  <c:v>0.31964490381720356</c:v>
                </c:pt>
                <c:pt idx="592">
                  <c:v>0.32018575813838052</c:v>
                </c:pt>
                <c:pt idx="593">
                  <c:v>0.32072661245956174</c:v>
                </c:pt>
                <c:pt idx="594">
                  <c:v>0.32126746678073992</c:v>
                </c:pt>
                <c:pt idx="595">
                  <c:v>0.32180832110192148</c:v>
                </c:pt>
                <c:pt idx="596">
                  <c:v>0.32234917542309932</c:v>
                </c:pt>
                <c:pt idx="597">
                  <c:v>0.32289002974428127</c:v>
                </c:pt>
                <c:pt idx="598">
                  <c:v>0.32343088406546111</c:v>
                </c:pt>
                <c:pt idx="599">
                  <c:v>0.32397173838663973</c:v>
                </c:pt>
                <c:pt idx="600">
                  <c:v>0.32451259270782079</c:v>
                </c:pt>
                <c:pt idx="601">
                  <c:v>0.3250534470289978</c:v>
                </c:pt>
                <c:pt idx="602">
                  <c:v>0.32559430135017936</c:v>
                </c:pt>
                <c:pt idx="603">
                  <c:v>0.32613515567135715</c:v>
                </c:pt>
                <c:pt idx="604">
                  <c:v>0.32667600999253904</c:v>
                </c:pt>
                <c:pt idx="605">
                  <c:v>0.32721686431371877</c:v>
                </c:pt>
                <c:pt idx="606">
                  <c:v>0.3277577186348975</c:v>
                </c:pt>
                <c:pt idx="607">
                  <c:v>0.32829857295607734</c:v>
                </c:pt>
                <c:pt idx="608">
                  <c:v>0.3288394272772584</c:v>
                </c:pt>
                <c:pt idx="609">
                  <c:v>0.32938028159843807</c:v>
                </c:pt>
                <c:pt idx="610">
                  <c:v>0.32992113591961786</c:v>
                </c:pt>
                <c:pt idx="611">
                  <c:v>0.33046199024079653</c:v>
                </c:pt>
                <c:pt idx="612">
                  <c:v>0.33100284456197482</c:v>
                </c:pt>
                <c:pt idx="613">
                  <c:v>0.33154369888315438</c:v>
                </c:pt>
                <c:pt idx="614">
                  <c:v>0.33208455320433627</c:v>
                </c:pt>
                <c:pt idx="615">
                  <c:v>0.33262540752551489</c:v>
                </c:pt>
                <c:pt idx="616">
                  <c:v>0.33316626184669601</c:v>
                </c:pt>
                <c:pt idx="617">
                  <c:v>0.33370711616787452</c:v>
                </c:pt>
                <c:pt idx="618">
                  <c:v>0.33424797048905436</c:v>
                </c:pt>
                <c:pt idx="619">
                  <c:v>0.33478882481023403</c:v>
                </c:pt>
                <c:pt idx="620">
                  <c:v>0.33532967913141559</c:v>
                </c:pt>
                <c:pt idx="621">
                  <c:v>0.33587053345259388</c:v>
                </c:pt>
                <c:pt idx="622">
                  <c:v>0.33641138777377388</c:v>
                </c:pt>
                <c:pt idx="623">
                  <c:v>0.33695224209495378</c:v>
                </c:pt>
                <c:pt idx="624">
                  <c:v>0.33749309641613079</c:v>
                </c:pt>
                <c:pt idx="625">
                  <c:v>0.33803395073731052</c:v>
                </c:pt>
                <c:pt idx="626">
                  <c:v>0.33857480505849297</c:v>
                </c:pt>
                <c:pt idx="627">
                  <c:v>0.33911565937967297</c:v>
                </c:pt>
                <c:pt idx="628">
                  <c:v>0.33965651370085309</c:v>
                </c:pt>
                <c:pt idx="629">
                  <c:v>0.34019736802202927</c:v>
                </c:pt>
                <c:pt idx="630">
                  <c:v>0.340738222343209</c:v>
                </c:pt>
                <c:pt idx="631">
                  <c:v>0.34127907666438867</c:v>
                </c:pt>
                <c:pt idx="632">
                  <c:v>0.34181993098556973</c:v>
                </c:pt>
                <c:pt idx="633">
                  <c:v>0.34236078530675079</c:v>
                </c:pt>
                <c:pt idx="634">
                  <c:v>0.3429016396279278</c:v>
                </c:pt>
                <c:pt idx="635">
                  <c:v>0.34344249394910936</c:v>
                </c:pt>
                <c:pt idx="636">
                  <c:v>0.34398334827028731</c:v>
                </c:pt>
                <c:pt idx="637">
                  <c:v>0.34452420259146688</c:v>
                </c:pt>
                <c:pt idx="638">
                  <c:v>0.34506505691264688</c:v>
                </c:pt>
                <c:pt idx="639">
                  <c:v>0.34560591123382745</c:v>
                </c:pt>
                <c:pt idx="640">
                  <c:v>0.34614676555500734</c:v>
                </c:pt>
                <c:pt idx="641">
                  <c:v>0.34668761987618568</c:v>
                </c:pt>
                <c:pt idx="642">
                  <c:v>0.34722847419736691</c:v>
                </c:pt>
                <c:pt idx="643">
                  <c:v>0.34776932851854503</c:v>
                </c:pt>
                <c:pt idx="644">
                  <c:v>0.34831018283972653</c:v>
                </c:pt>
                <c:pt idx="645">
                  <c:v>0.34885103716090482</c:v>
                </c:pt>
                <c:pt idx="646">
                  <c:v>0.34939189148208438</c:v>
                </c:pt>
                <c:pt idx="647">
                  <c:v>0.34993274580326506</c:v>
                </c:pt>
                <c:pt idx="648">
                  <c:v>0.35047360012444623</c:v>
                </c:pt>
                <c:pt idx="649">
                  <c:v>0.35101445444562335</c:v>
                </c:pt>
                <c:pt idx="650">
                  <c:v>0.35155530876680291</c:v>
                </c:pt>
                <c:pt idx="651">
                  <c:v>0.35209616308798442</c:v>
                </c:pt>
                <c:pt idx="652">
                  <c:v>0.35263701740916226</c:v>
                </c:pt>
                <c:pt idx="653">
                  <c:v>0.35317787173034415</c:v>
                </c:pt>
                <c:pt idx="654">
                  <c:v>0.35371872605152171</c:v>
                </c:pt>
                <c:pt idx="655">
                  <c:v>0.35425958037270261</c:v>
                </c:pt>
                <c:pt idx="656">
                  <c:v>0.35480043469388245</c:v>
                </c:pt>
                <c:pt idx="657">
                  <c:v>0.35534128901506218</c:v>
                </c:pt>
                <c:pt idx="658">
                  <c:v>0.35588214333624313</c:v>
                </c:pt>
                <c:pt idx="659">
                  <c:v>0.35642299765742308</c:v>
                </c:pt>
                <c:pt idx="660">
                  <c:v>0.35696385197859987</c:v>
                </c:pt>
                <c:pt idx="661">
                  <c:v>0.35750470629978176</c:v>
                </c:pt>
                <c:pt idx="662">
                  <c:v>0.35804556062095932</c:v>
                </c:pt>
                <c:pt idx="663">
                  <c:v>0.35858641494214033</c:v>
                </c:pt>
                <c:pt idx="664">
                  <c:v>0.35912726926332011</c:v>
                </c:pt>
                <c:pt idx="665">
                  <c:v>0.35966812358449973</c:v>
                </c:pt>
                <c:pt idx="666">
                  <c:v>0.36020897790568079</c:v>
                </c:pt>
                <c:pt idx="667">
                  <c:v>0.3607498322268578</c:v>
                </c:pt>
                <c:pt idx="668">
                  <c:v>0.36129068654803725</c:v>
                </c:pt>
                <c:pt idx="669">
                  <c:v>0.36183154086921732</c:v>
                </c:pt>
                <c:pt idx="670">
                  <c:v>0.36237239519039904</c:v>
                </c:pt>
                <c:pt idx="671">
                  <c:v>0.3629132495115765</c:v>
                </c:pt>
                <c:pt idx="672">
                  <c:v>0.36345410383275878</c:v>
                </c:pt>
                <c:pt idx="673">
                  <c:v>0.36399495815393595</c:v>
                </c:pt>
                <c:pt idx="674">
                  <c:v>0.36453581247511563</c:v>
                </c:pt>
                <c:pt idx="675">
                  <c:v>0.36507666679629691</c:v>
                </c:pt>
                <c:pt idx="676">
                  <c:v>0.36561752111747692</c:v>
                </c:pt>
                <c:pt idx="677">
                  <c:v>0.36615837543865687</c:v>
                </c:pt>
                <c:pt idx="678">
                  <c:v>0.36669922975983482</c:v>
                </c:pt>
                <c:pt idx="679">
                  <c:v>0.36724008408101416</c:v>
                </c:pt>
                <c:pt idx="680">
                  <c:v>0.36778093840219384</c:v>
                </c:pt>
                <c:pt idx="681">
                  <c:v>0.3683217927233749</c:v>
                </c:pt>
                <c:pt idx="682">
                  <c:v>0.36886264704455607</c:v>
                </c:pt>
                <c:pt idx="683">
                  <c:v>0.36940350136573447</c:v>
                </c:pt>
                <c:pt idx="684">
                  <c:v>0.36994435568691281</c:v>
                </c:pt>
                <c:pt idx="685">
                  <c:v>0.37048521000809231</c:v>
                </c:pt>
                <c:pt idx="686">
                  <c:v>0.3710260643292756</c:v>
                </c:pt>
                <c:pt idx="687">
                  <c:v>0.37156691865045394</c:v>
                </c:pt>
                <c:pt idx="688">
                  <c:v>0.37210777297163261</c:v>
                </c:pt>
                <c:pt idx="689">
                  <c:v>0.37264862729281389</c:v>
                </c:pt>
                <c:pt idx="690">
                  <c:v>0.37318948161399224</c:v>
                </c:pt>
                <c:pt idx="691">
                  <c:v>0.37373033593517047</c:v>
                </c:pt>
                <c:pt idx="692">
                  <c:v>0.37427119025635031</c:v>
                </c:pt>
                <c:pt idx="693">
                  <c:v>0.37481204457752987</c:v>
                </c:pt>
                <c:pt idx="694">
                  <c:v>0.37535289889871176</c:v>
                </c:pt>
                <c:pt idx="695">
                  <c:v>0.37589375321989144</c:v>
                </c:pt>
                <c:pt idx="696">
                  <c:v>0.37643460754107017</c:v>
                </c:pt>
                <c:pt idx="697">
                  <c:v>0.37697546186225234</c:v>
                </c:pt>
                <c:pt idx="698">
                  <c:v>0.37751631618342968</c:v>
                </c:pt>
                <c:pt idx="699">
                  <c:v>0.37805717050460963</c:v>
                </c:pt>
                <c:pt idx="700">
                  <c:v>0.3785980248257878</c:v>
                </c:pt>
                <c:pt idx="701">
                  <c:v>0.37913887914696925</c:v>
                </c:pt>
                <c:pt idx="702">
                  <c:v>0.37967973346814732</c:v>
                </c:pt>
                <c:pt idx="703">
                  <c:v>0.38022058778932893</c:v>
                </c:pt>
                <c:pt idx="704">
                  <c:v>0.38076144211050655</c:v>
                </c:pt>
                <c:pt idx="705">
                  <c:v>0.38130229643168762</c:v>
                </c:pt>
                <c:pt idx="706">
                  <c:v>0.38184315075286723</c:v>
                </c:pt>
                <c:pt idx="707">
                  <c:v>0.38238400507404935</c:v>
                </c:pt>
                <c:pt idx="708">
                  <c:v>0.38292485939522808</c:v>
                </c:pt>
                <c:pt idx="709">
                  <c:v>0.38346571371640692</c:v>
                </c:pt>
                <c:pt idx="710">
                  <c:v>0.38400656803758687</c:v>
                </c:pt>
                <c:pt idx="711">
                  <c:v>0.38454742235876438</c:v>
                </c:pt>
                <c:pt idx="712">
                  <c:v>0.38508827667994783</c:v>
                </c:pt>
                <c:pt idx="713">
                  <c:v>0.38562913100112378</c:v>
                </c:pt>
                <c:pt idx="714">
                  <c:v>0.38616998532230629</c:v>
                </c:pt>
                <c:pt idx="715">
                  <c:v>0.38671083964348485</c:v>
                </c:pt>
                <c:pt idx="716">
                  <c:v>0.38725169396466558</c:v>
                </c:pt>
                <c:pt idx="717">
                  <c:v>0.38779254828584447</c:v>
                </c:pt>
                <c:pt idx="718">
                  <c:v>0.38833340260702232</c:v>
                </c:pt>
                <c:pt idx="719">
                  <c:v>0.38887425692820426</c:v>
                </c:pt>
                <c:pt idx="720">
                  <c:v>0.38941511124938394</c:v>
                </c:pt>
                <c:pt idx="721">
                  <c:v>0.38995596557056378</c:v>
                </c:pt>
                <c:pt idx="722">
                  <c:v>0.3904968198917439</c:v>
                </c:pt>
                <c:pt idx="723">
                  <c:v>0.3910376742129224</c:v>
                </c:pt>
                <c:pt idx="724">
                  <c:v>0.39157852853410208</c:v>
                </c:pt>
                <c:pt idx="725">
                  <c:v>0.39211938285528197</c:v>
                </c:pt>
                <c:pt idx="726">
                  <c:v>0.39266023717646176</c:v>
                </c:pt>
                <c:pt idx="727">
                  <c:v>0.39320109149763982</c:v>
                </c:pt>
                <c:pt idx="728">
                  <c:v>0.39374194581881938</c:v>
                </c:pt>
                <c:pt idx="729">
                  <c:v>0.39428280014000144</c:v>
                </c:pt>
                <c:pt idx="730">
                  <c:v>0.39482365446117867</c:v>
                </c:pt>
                <c:pt idx="731">
                  <c:v>0.39536450878236107</c:v>
                </c:pt>
                <c:pt idx="732">
                  <c:v>0.39590536310353963</c:v>
                </c:pt>
                <c:pt idx="733">
                  <c:v>0.39644621742471953</c:v>
                </c:pt>
                <c:pt idx="734">
                  <c:v>0.39698707174590059</c:v>
                </c:pt>
                <c:pt idx="735">
                  <c:v>0.39752792606707937</c:v>
                </c:pt>
                <c:pt idx="736">
                  <c:v>0.39806878038826043</c:v>
                </c:pt>
                <c:pt idx="737">
                  <c:v>0.39860963470943778</c:v>
                </c:pt>
                <c:pt idx="738">
                  <c:v>0.399150489030619</c:v>
                </c:pt>
                <c:pt idx="739">
                  <c:v>0.39969134335179596</c:v>
                </c:pt>
                <c:pt idx="740">
                  <c:v>0.4002321976729758</c:v>
                </c:pt>
                <c:pt idx="741">
                  <c:v>0.4007730519941553</c:v>
                </c:pt>
                <c:pt idx="742">
                  <c:v>0.40131390631533531</c:v>
                </c:pt>
                <c:pt idx="743">
                  <c:v>0.40185476063651482</c:v>
                </c:pt>
                <c:pt idx="744">
                  <c:v>0.40239561495769482</c:v>
                </c:pt>
                <c:pt idx="745">
                  <c:v>0.40293646927887655</c:v>
                </c:pt>
                <c:pt idx="746">
                  <c:v>0.40347732360005512</c:v>
                </c:pt>
                <c:pt idx="747">
                  <c:v>0.4040181779212349</c:v>
                </c:pt>
                <c:pt idx="748">
                  <c:v>0.4045590322424133</c:v>
                </c:pt>
                <c:pt idx="749">
                  <c:v>0.40509988656359275</c:v>
                </c:pt>
                <c:pt idx="750">
                  <c:v>0.40564074088477281</c:v>
                </c:pt>
                <c:pt idx="751">
                  <c:v>0.40618159520595443</c:v>
                </c:pt>
                <c:pt idx="752">
                  <c:v>0.40672244952713199</c:v>
                </c:pt>
                <c:pt idx="753">
                  <c:v>0.40726330384831166</c:v>
                </c:pt>
                <c:pt idx="754">
                  <c:v>0.40780415816949273</c:v>
                </c:pt>
                <c:pt idx="755">
                  <c:v>0.40834501249067107</c:v>
                </c:pt>
                <c:pt idx="756">
                  <c:v>0.40888586681185357</c:v>
                </c:pt>
                <c:pt idx="757">
                  <c:v>0.40942672113303202</c:v>
                </c:pt>
                <c:pt idx="758">
                  <c:v>0.40996757545421197</c:v>
                </c:pt>
                <c:pt idx="759">
                  <c:v>0.41050842977538998</c:v>
                </c:pt>
                <c:pt idx="760">
                  <c:v>0.41104928409656954</c:v>
                </c:pt>
                <c:pt idx="761">
                  <c:v>0.41159013841774922</c:v>
                </c:pt>
                <c:pt idx="762">
                  <c:v>0.412130992738929</c:v>
                </c:pt>
                <c:pt idx="763">
                  <c:v>0.41267184706010862</c:v>
                </c:pt>
                <c:pt idx="764">
                  <c:v>0.41321270138128996</c:v>
                </c:pt>
                <c:pt idx="765">
                  <c:v>0.41375355570246808</c:v>
                </c:pt>
                <c:pt idx="766">
                  <c:v>0.41429441002364781</c:v>
                </c:pt>
                <c:pt idx="767">
                  <c:v>0.41483526434482942</c:v>
                </c:pt>
                <c:pt idx="768">
                  <c:v>0.41537611866600732</c:v>
                </c:pt>
                <c:pt idx="769">
                  <c:v>0.41591697298718905</c:v>
                </c:pt>
                <c:pt idx="770">
                  <c:v>0.41645782730836778</c:v>
                </c:pt>
                <c:pt idx="771">
                  <c:v>0.41699868162954901</c:v>
                </c:pt>
                <c:pt idx="772">
                  <c:v>0.41753953595072596</c:v>
                </c:pt>
                <c:pt idx="773">
                  <c:v>0.41808039027190724</c:v>
                </c:pt>
                <c:pt idx="774">
                  <c:v>0.41862124459308525</c:v>
                </c:pt>
                <c:pt idx="775">
                  <c:v>0.41916209891426692</c:v>
                </c:pt>
                <c:pt idx="776">
                  <c:v>0.41970295323544687</c:v>
                </c:pt>
                <c:pt idx="777">
                  <c:v>0.42024380755662444</c:v>
                </c:pt>
                <c:pt idx="778">
                  <c:v>0.42078466187780778</c:v>
                </c:pt>
                <c:pt idx="779">
                  <c:v>0.42132551619898517</c:v>
                </c:pt>
                <c:pt idx="780">
                  <c:v>0.4218663705201649</c:v>
                </c:pt>
                <c:pt idx="781">
                  <c:v>0.4224072248413433</c:v>
                </c:pt>
                <c:pt idx="782">
                  <c:v>0.42294807916252475</c:v>
                </c:pt>
                <c:pt idx="783">
                  <c:v>0.42348893348370442</c:v>
                </c:pt>
                <c:pt idx="784">
                  <c:v>0.42402978780488593</c:v>
                </c:pt>
                <c:pt idx="785">
                  <c:v>0.42457064212606238</c:v>
                </c:pt>
                <c:pt idx="786">
                  <c:v>0.42511149644724289</c:v>
                </c:pt>
                <c:pt idx="787">
                  <c:v>0.42565235076842139</c:v>
                </c:pt>
                <c:pt idx="788">
                  <c:v>0.42619320508960246</c:v>
                </c:pt>
                <c:pt idx="789">
                  <c:v>0.42673405941078074</c:v>
                </c:pt>
                <c:pt idx="790">
                  <c:v>0.42727491373196225</c:v>
                </c:pt>
                <c:pt idx="791">
                  <c:v>0.42781576805314198</c:v>
                </c:pt>
                <c:pt idx="792">
                  <c:v>0.42835662237432204</c:v>
                </c:pt>
                <c:pt idx="793">
                  <c:v>0.42889747669549982</c:v>
                </c:pt>
                <c:pt idx="794">
                  <c:v>0.4294383310166805</c:v>
                </c:pt>
                <c:pt idx="795">
                  <c:v>0.42997918533786261</c:v>
                </c:pt>
                <c:pt idx="796">
                  <c:v>0.43052003965904001</c:v>
                </c:pt>
                <c:pt idx="797">
                  <c:v>0.43106089398022107</c:v>
                </c:pt>
                <c:pt idx="798">
                  <c:v>0.43160174830139775</c:v>
                </c:pt>
                <c:pt idx="799">
                  <c:v>0.43214260262257781</c:v>
                </c:pt>
                <c:pt idx="800">
                  <c:v>0.43268345694375748</c:v>
                </c:pt>
                <c:pt idx="801">
                  <c:v>0.43322431126493927</c:v>
                </c:pt>
                <c:pt idx="802">
                  <c:v>0.43376516558611683</c:v>
                </c:pt>
                <c:pt idx="803">
                  <c:v>0.434306019907299</c:v>
                </c:pt>
                <c:pt idx="804">
                  <c:v>0.43484687422847901</c:v>
                </c:pt>
                <c:pt idx="805">
                  <c:v>0.43538772854965868</c:v>
                </c:pt>
                <c:pt idx="806">
                  <c:v>0.43592858287083835</c:v>
                </c:pt>
                <c:pt idx="807">
                  <c:v>0.43646943719201703</c:v>
                </c:pt>
                <c:pt idx="808">
                  <c:v>0.43701029151319498</c:v>
                </c:pt>
                <c:pt idx="809">
                  <c:v>0.43755114583437482</c:v>
                </c:pt>
                <c:pt idx="810">
                  <c:v>0.43809200015555438</c:v>
                </c:pt>
                <c:pt idx="811">
                  <c:v>0.43863285447673284</c:v>
                </c:pt>
                <c:pt idx="812">
                  <c:v>0.43917370879791517</c:v>
                </c:pt>
                <c:pt idx="813">
                  <c:v>0.43971456311909618</c:v>
                </c:pt>
                <c:pt idx="814">
                  <c:v>0.44025541744027324</c:v>
                </c:pt>
                <c:pt idx="815">
                  <c:v>0.44079627176145292</c:v>
                </c:pt>
                <c:pt idx="816">
                  <c:v>0.44133712608263254</c:v>
                </c:pt>
                <c:pt idx="817">
                  <c:v>0.44187798040381232</c:v>
                </c:pt>
                <c:pt idx="818">
                  <c:v>0.44241883472499238</c:v>
                </c:pt>
                <c:pt idx="819">
                  <c:v>0.44295968904617172</c:v>
                </c:pt>
                <c:pt idx="820">
                  <c:v>0.44350054336735273</c:v>
                </c:pt>
                <c:pt idx="821">
                  <c:v>0.44404139768853079</c:v>
                </c:pt>
                <c:pt idx="822">
                  <c:v>0.4445822520097108</c:v>
                </c:pt>
                <c:pt idx="823">
                  <c:v>0.44512310633089047</c:v>
                </c:pt>
                <c:pt idx="824">
                  <c:v>0.44566396065207031</c:v>
                </c:pt>
                <c:pt idx="825">
                  <c:v>0.44620481497324987</c:v>
                </c:pt>
                <c:pt idx="826">
                  <c:v>0.44674566929442988</c:v>
                </c:pt>
                <c:pt idx="827">
                  <c:v>0.4472865236156105</c:v>
                </c:pt>
                <c:pt idx="828">
                  <c:v>0.44782737793679034</c:v>
                </c:pt>
                <c:pt idx="829">
                  <c:v>0.44836823225797007</c:v>
                </c:pt>
                <c:pt idx="830">
                  <c:v>0.44890908657914835</c:v>
                </c:pt>
                <c:pt idx="831">
                  <c:v>0.44944994090032803</c:v>
                </c:pt>
                <c:pt idx="832">
                  <c:v>0.44999079522150781</c:v>
                </c:pt>
                <c:pt idx="833">
                  <c:v>0.45053164954268743</c:v>
                </c:pt>
                <c:pt idx="834">
                  <c:v>0.45107250386386938</c:v>
                </c:pt>
                <c:pt idx="835">
                  <c:v>0.45161335818504683</c:v>
                </c:pt>
                <c:pt idx="836">
                  <c:v>0.45215421250622623</c:v>
                </c:pt>
                <c:pt idx="837">
                  <c:v>0.45269506682740634</c:v>
                </c:pt>
                <c:pt idx="838">
                  <c:v>0.45323592114858574</c:v>
                </c:pt>
                <c:pt idx="839">
                  <c:v>0.45377677546976725</c:v>
                </c:pt>
                <c:pt idx="840">
                  <c:v>0.45431762979094703</c:v>
                </c:pt>
                <c:pt idx="841">
                  <c:v>0.45485848411212498</c:v>
                </c:pt>
                <c:pt idx="842">
                  <c:v>0.45539933843330338</c:v>
                </c:pt>
                <c:pt idx="843">
                  <c:v>0.45594019275448538</c:v>
                </c:pt>
                <c:pt idx="844">
                  <c:v>0.45648104707566545</c:v>
                </c:pt>
                <c:pt idx="845">
                  <c:v>0.45702190139684656</c:v>
                </c:pt>
                <c:pt idx="846">
                  <c:v>0.45756275571802346</c:v>
                </c:pt>
                <c:pt idx="847">
                  <c:v>0.4581036100392033</c:v>
                </c:pt>
                <c:pt idx="848">
                  <c:v>0.45864446436038286</c:v>
                </c:pt>
                <c:pt idx="849">
                  <c:v>0.45918531868156259</c:v>
                </c:pt>
                <c:pt idx="850">
                  <c:v>0.45972617300274443</c:v>
                </c:pt>
                <c:pt idx="851">
                  <c:v>0.46026702732392194</c:v>
                </c:pt>
                <c:pt idx="852">
                  <c:v>0.46080788164510289</c:v>
                </c:pt>
                <c:pt idx="853">
                  <c:v>0.46134873596628267</c:v>
                </c:pt>
                <c:pt idx="854">
                  <c:v>0.46188959028746396</c:v>
                </c:pt>
                <c:pt idx="855">
                  <c:v>0.4624304446086408</c:v>
                </c:pt>
                <c:pt idx="856">
                  <c:v>0.46297129892982225</c:v>
                </c:pt>
                <c:pt idx="857">
                  <c:v>0.46351215325100031</c:v>
                </c:pt>
                <c:pt idx="858">
                  <c:v>0.46405300757217977</c:v>
                </c:pt>
                <c:pt idx="859">
                  <c:v>0.46459386189335988</c:v>
                </c:pt>
                <c:pt idx="860">
                  <c:v>0.46513471621453922</c:v>
                </c:pt>
                <c:pt idx="861">
                  <c:v>0.4656755705357189</c:v>
                </c:pt>
                <c:pt idx="862">
                  <c:v>0.46621642485689868</c:v>
                </c:pt>
                <c:pt idx="863">
                  <c:v>0.4667572791780783</c:v>
                </c:pt>
                <c:pt idx="864">
                  <c:v>0.46729813349925808</c:v>
                </c:pt>
                <c:pt idx="865">
                  <c:v>0.46783898782043953</c:v>
                </c:pt>
                <c:pt idx="866">
                  <c:v>0.46837984214161738</c:v>
                </c:pt>
                <c:pt idx="867">
                  <c:v>0.46892069646279738</c:v>
                </c:pt>
                <c:pt idx="868">
                  <c:v>0.46946155078397683</c:v>
                </c:pt>
                <c:pt idx="869">
                  <c:v>0.47000240510515795</c:v>
                </c:pt>
                <c:pt idx="870">
                  <c:v>0.47054325942633407</c:v>
                </c:pt>
                <c:pt idx="871">
                  <c:v>0.47108411374751746</c:v>
                </c:pt>
                <c:pt idx="872">
                  <c:v>0.47162496806869747</c:v>
                </c:pt>
                <c:pt idx="873">
                  <c:v>0.47216582238987703</c:v>
                </c:pt>
                <c:pt idx="874">
                  <c:v>0.47270667671105532</c:v>
                </c:pt>
                <c:pt idx="875">
                  <c:v>0.47324753103223471</c:v>
                </c:pt>
                <c:pt idx="876">
                  <c:v>0.47378838535341683</c:v>
                </c:pt>
                <c:pt idx="877">
                  <c:v>0.4743292396745955</c:v>
                </c:pt>
                <c:pt idx="878">
                  <c:v>0.47487009399577657</c:v>
                </c:pt>
                <c:pt idx="879">
                  <c:v>0.47541094831695507</c:v>
                </c:pt>
                <c:pt idx="880">
                  <c:v>0.47595180263813319</c:v>
                </c:pt>
                <c:pt idx="881">
                  <c:v>0.47649265695931287</c:v>
                </c:pt>
                <c:pt idx="882">
                  <c:v>0.47703351128049282</c:v>
                </c:pt>
                <c:pt idx="883">
                  <c:v>0.47757436560167443</c:v>
                </c:pt>
                <c:pt idx="884">
                  <c:v>0.47811521992285438</c:v>
                </c:pt>
                <c:pt idx="885">
                  <c:v>0.47865607424403306</c:v>
                </c:pt>
                <c:pt idx="886">
                  <c:v>0.47919692856521134</c:v>
                </c:pt>
                <c:pt idx="887">
                  <c:v>0.47973778288639074</c:v>
                </c:pt>
                <c:pt idx="888">
                  <c:v>0.48027863720757236</c:v>
                </c:pt>
                <c:pt idx="889">
                  <c:v>0.48081949152875236</c:v>
                </c:pt>
                <c:pt idx="890">
                  <c:v>0.48136034584993237</c:v>
                </c:pt>
                <c:pt idx="891">
                  <c:v>0.48190120017110977</c:v>
                </c:pt>
                <c:pt idx="892">
                  <c:v>0.48244205449228955</c:v>
                </c:pt>
                <c:pt idx="893">
                  <c:v>0.48298290881347167</c:v>
                </c:pt>
                <c:pt idx="894">
                  <c:v>0.48352376313465267</c:v>
                </c:pt>
                <c:pt idx="895">
                  <c:v>0.48406461745583024</c:v>
                </c:pt>
                <c:pt idx="896">
                  <c:v>0.48460547177700986</c:v>
                </c:pt>
                <c:pt idx="897">
                  <c:v>0.48514632609818803</c:v>
                </c:pt>
                <c:pt idx="898">
                  <c:v>0.48568718041936781</c:v>
                </c:pt>
                <c:pt idx="899">
                  <c:v>0.48622803474054782</c:v>
                </c:pt>
                <c:pt idx="900">
                  <c:v>0.48676888906172738</c:v>
                </c:pt>
                <c:pt idx="901">
                  <c:v>0.48730974338290922</c:v>
                </c:pt>
                <c:pt idx="902">
                  <c:v>0.48785059770408923</c:v>
                </c:pt>
                <c:pt idx="903">
                  <c:v>0.48839145202526618</c:v>
                </c:pt>
                <c:pt idx="904">
                  <c:v>0.48893230634644752</c:v>
                </c:pt>
                <c:pt idx="905">
                  <c:v>0.48947316066762742</c:v>
                </c:pt>
                <c:pt idx="906">
                  <c:v>0.49001401498880703</c:v>
                </c:pt>
                <c:pt idx="907">
                  <c:v>0.49055486930998859</c:v>
                </c:pt>
                <c:pt idx="908">
                  <c:v>0.49109572363116466</c:v>
                </c:pt>
                <c:pt idx="909">
                  <c:v>0.49163657795234689</c:v>
                </c:pt>
                <c:pt idx="910">
                  <c:v>0.49217743227352406</c:v>
                </c:pt>
                <c:pt idx="911">
                  <c:v>0.49271828659470512</c:v>
                </c:pt>
                <c:pt idx="912">
                  <c:v>0.49325914091588352</c:v>
                </c:pt>
                <c:pt idx="913">
                  <c:v>0.49379999523706497</c:v>
                </c:pt>
                <c:pt idx="914">
                  <c:v>0.49434084955824475</c:v>
                </c:pt>
                <c:pt idx="915">
                  <c:v>0.49488170387942626</c:v>
                </c:pt>
                <c:pt idx="916">
                  <c:v>0.49542255820060443</c:v>
                </c:pt>
                <c:pt idx="917">
                  <c:v>0.495963412521782</c:v>
                </c:pt>
                <c:pt idx="918">
                  <c:v>0.49650426684296439</c:v>
                </c:pt>
                <c:pt idx="919">
                  <c:v>0.49704512116414273</c:v>
                </c:pt>
                <c:pt idx="920">
                  <c:v>0.49758597548532263</c:v>
                </c:pt>
                <c:pt idx="921">
                  <c:v>0.49812682980650252</c:v>
                </c:pt>
                <c:pt idx="922">
                  <c:v>0.49866768412768236</c:v>
                </c:pt>
                <c:pt idx="923">
                  <c:v>0.49920853844886032</c:v>
                </c:pt>
                <c:pt idx="924">
                  <c:v>0.49974939277003977</c:v>
                </c:pt>
                <c:pt idx="925">
                  <c:v>0.5002902470912195</c:v>
                </c:pt>
                <c:pt idx="926">
                  <c:v>0.50083110141239917</c:v>
                </c:pt>
                <c:pt idx="927">
                  <c:v>0.50137195573357962</c:v>
                </c:pt>
                <c:pt idx="928">
                  <c:v>0.50191281005475852</c:v>
                </c:pt>
                <c:pt idx="929">
                  <c:v>0.50245366437593575</c:v>
                </c:pt>
                <c:pt idx="930">
                  <c:v>0.50299451869711864</c:v>
                </c:pt>
                <c:pt idx="931">
                  <c:v>0.50353537301829754</c:v>
                </c:pt>
                <c:pt idx="932">
                  <c:v>0.50407622733947965</c:v>
                </c:pt>
                <c:pt idx="933">
                  <c:v>0.50461708166065466</c:v>
                </c:pt>
                <c:pt idx="934">
                  <c:v>0.50515793598183656</c:v>
                </c:pt>
                <c:pt idx="935">
                  <c:v>0.50569879030301923</c:v>
                </c:pt>
                <c:pt idx="936">
                  <c:v>0.5062396446241989</c:v>
                </c:pt>
                <c:pt idx="937">
                  <c:v>0.50678049894537591</c:v>
                </c:pt>
                <c:pt idx="938">
                  <c:v>0.5073213532665557</c:v>
                </c:pt>
                <c:pt idx="939">
                  <c:v>0.50786220758773537</c:v>
                </c:pt>
                <c:pt idx="940">
                  <c:v>0.50840306190891127</c:v>
                </c:pt>
                <c:pt idx="941">
                  <c:v>0.50894391623009771</c:v>
                </c:pt>
                <c:pt idx="942">
                  <c:v>0.50948477055127439</c:v>
                </c:pt>
                <c:pt idx="943">
                  <c:v>0.51002562487245406</c:v>
                </c:pt>
                <c:pt idx="944">
                  <c:v>0.51056647919363063</c:v>
                </c:pt>
                <c:pt idx="945">
                  <c:v>0.51110733351481363</c:v>
                </c:pt>
                <c:pt idx="946">
                  <c:v>0.5116481878359932</c:v>
                </c:pt>
                <c:pt idx="947">
                  <c:v>0.51218904215717365</c:v>
                </c:pt>
                <c:pt idx="948">
                  <c:v>0.51272989647835698</c:v>
                </c:pt>
                <c:pt idx="949">
                  <c:v>0.51327075079953233</c:v>
                </c:pt>
                <c:pt idx="950">
                  <c:v>0.513811605120712</c:v>
                </c:pt>
                <c:pt idx="951">
                  <c:v>0.51435245944189167</c:v>
                </c:pt>
                <c:pt idx="952">
                  <c:v>0.51489331376307412</c:v>
                </c:pt>
                <c:pt idx="953">
                  <c:v>0.51543416808424725</c:v>
                </c:pt>
                <c:pt idx="954">
                  <c:v>0.51597502240543391</c:v>
                </c:pt>
                <c:pt idx="955">
                  <c:v>0.51651587672661048</c:v>
                </c:pt>
                <c:pt idx="956">
                  <c:v>0.51705673104778949</c:v>
                </c:pt>
                <c:pt idx="957">
                  <c:v>0.51759758536896616</c:v>
                </c:pt>
                <c:pt idx="958">
                  <c:v>0.51813843969014961</c:v>
                </c:pt>
                <c:pt idx="959">
                  <c:v>0.51867929401132962</c:v>
                </c:pt>
                <c:pt idx="960">
                  <c:v>0.51922014833250896</c:v>
                </c:pt>
                <c:pt idx="961">
                  <c:v>0.51976100265369218</c:v>
                </c:pt>
                <c:pt idx="962">
                  <c:v>0.52030185697486864</c:v>
                </c:pt>
                <c:pt idx="963">
                  <c:v>0.52084271129604798</c:v>
                </c:pt>
                <c:pt idx="964">
                  <c:v>0.52138356561722243</c:v>
                </c:pt>
                <c:pt idx="965">
                  <c:v>0.52192441993840988</c:v>
                </c:pt>
                <c:pt idx="966">
                  <c:v>0.52246527425958955</c:v>
                </c:pt>
                <c:pt idx="967">
                  <c:v>0.52300612858076656</c:v>
                </c:pt>
                <c:pt idx="968">
                  <c:v>0.52354698290194213</c:v>
                </c:pt>
                <c:pt idx="969">
                  <c:v>0.52408783722312902</c:v>
                </c:pt>
                <c:pt idx="970">
                  <c:v>0.52462869154430902</c:v>
                </c:pt>
                <c:pt idx="971">
                  <c:v>0.52516954586548559</c:v>
                </c:pt>
                <c:pt idx="972">
                  <c:v>0.52571040018666526</c:v>
                </c:pt>
                <c:pt idx="973">
                  <c:v>0.52625125450784493</c:v>
                </c:pt>
                <c:pt idx="974">
                  <c:v>0.5267921088290245</c:v>
                </c:pt>
                <c:pt idx="975">
                  <c:v>0.52733296315020128</c:v>
                </c:pt>
                <c:pt idx="976">
                  <c:v>0.52787381747138784</c:v>
                </c:pt>
                <c:pt idx="977">
                  <c:v>0.52841467179256063</c:v>
                </c:pt>
                <c:pt idx="978">
                  <c:v>0.52895552611374363</c:v>
                </c:pt>
                <c:pt idx="979">
                  <c:v>0.52949638043492042</c:v>
                </c:pt>
                <c:pt idx="980">
                  <c:v>0.53003723475610287</c:v>
                </c:pt>
                <c:pt idx="981">
                  <c:v>0.5305780890772801</c:v>
                </c:pt>
                <c:pt idx="982">
                  <c:v>0.53111894339846233</c:v>
                </c:pt>
                <c:pt idx="983">
                  <c:v>0.53165979771964189</c:v>
                </c:pt>
                <c:pt idx="984">
                  <c:v>0.53220065204082434</c:v>
                </c:pt>
                <c:pt idx="985">
                  <c:v>0.53274150636200412</c:v>
                </c:pt>
                <c:pt idx="986">
                  <c:v>0.53328236068318102</c:v>
                </c:pt>
                <c:pt idx="987">
                  <c:v>0.53382321500436081</c:v>
                </c:pt>
                <c:pt idx="988">
                  <c:v>0.53436406932554037</c:v>
                </c:pt>
                <c:pt idx="989">
                  <c:v>0.53490492364672015</c:v>
                </c:pt>
                <c:pt idx="990">
                  <c:v>0.53544577796789983</c:v>
                </c:pt>
                <c:pt idx="991">
                  <c:v>0.53598663228908294</c:v>
                </c:pt>
                <c:pt idx="992">
                  <c:v>0.53652748661025929</c:v>
                </c:pt>
                <c:pt idx="993">
                  <c:v>0.53706834093143585</c:v>
                </c:pt>
                <c:pt idx="994">
                  <c:v>0.53760919525261852</c:v>
                </c:pt>
                <c:pt idx="995">
                  <c:v>0.53815004957379864</c:v>
                </c:pt>
                <c:pt idx="996">
                  <c:v>0.53869090389497865</c:v>
                </c:pt>
                <c:pt idx="997">
                  <c:v>0.53923175821615776</c:v>
                </c:pt>
                <c:pt idx="998">
                  <c:v>0.53977261253733988</c:v>
                </c:pt>
                <c:pt idx="999">
                  <c:v>0.54031346685851711</c:v>
                </c:pt>
                <c:pt idx="1000">
                  <c:v>0.54085432117969678</c:v>
                </c:pt>
                <c:pt idx="1001">
                  <c:v>0.54139517550087923</c:v>
                </c:pt>
                <c:pt idx="1002">
                  <c:v>0.54193602982205225</c:v>
                </c:pt>
                <c:pt idx="1003">
                  <c:v>0.54247688414323558</c:v>
                </c:pt>
                <c:pt idx="1004">
                  <c:v>0.5430177384644157</c:v>
                </c:pt>
                <c:pt idx="1005">
                  <c:v>0.5435585927855956</c:v>
                </c:pt>
                <c:pt idx="1006">
                  <c:v>0.54409944710677804</c:v>
                </c:pt>
                <c:pt idx="1007">
                  <c:v>0.5446403014279545</c:v>
                </c:pt>
                <c:pt idx="1008">
                  <c:v>0.54518115574913439</c:v>
                </c:pt>
                <c:pt idx="1009">
                  <c:v>0.54572201007031462</c:v>
                </c:pt>
                <c:pt idx="1010">
                  <c:v>0.54626286439149352</c:v>
                </c:pt>
                <c:pt idx="1011">
                  <c:v>0.54680371871267341</c:v>
                </c:pt>
                <c:pt idx="1012">
                  <c:v>0.54734457303385364</c:v>
                </c:pt>
                <c:pt idx="1013">
                  <c:v>0.54788542735503365</c:v>
                </c:pt>
                <c:pt idx="1014">
                  <c:v>0.5484262816762101</c:v>
                </c:pt>
                <c:pt idx="1015">
                  <c:v>0.54896713599738978</c:v>
                </c:pt>
                <c:pt idx="1016">
                  <c:v>0.54950799031857456</c:v>
                </c:pt>
                <c:pt idx="1017">
                  <c:v>0.55004884463975434</c:v>
                </c:pt>
                <c:pt idx="1018">
                  <c:v>0.55058969896093057</c:v>
                </c:pt>
                <c:pt idx="1019">
                  <c:v>0.55113055328211102</c:v>
                </c:pt>
                <c:pt idx="1020">
                  <c:v>0.55167140760329614</c:v>
                </c:pt>
                <c:pt idx="1021">
                  <c:v>0.55221226192447037</c:v>
                </c:pt>
                <c:pt idx="1022">
                  <c:v>0.5527531162456506</c:v>
                </c:pt>
                <c:pt idx="1023">
                  <c:v>0.55329397056682983</c:v>
                </c:pt>
                <c:pt idx="1024">
                  <c:v>0.55383482488800961</c:v>
                </c:pt>
                <c:pt idx="1025">
                  <c:v>0.55437567920919284</c:v>
                </c:pt>
                <c:pt idx="1026">
                  <c:v>0.55491653353036852</c:v>
                </c:pt>
                <c:pt idx="1027">
                  <c:v>0.55545738785154586</c:v>
                </c:pt>
                <c:pt idx="1028">
                  <c:v>0.55599824217272864</c:v>
                </c:pt>
                <c:pt idx="1029">
                  <c:v>0.55653909649390865</c:v>
                </c:pt>
                <c:pt idx="1030">
                  <c:v>0.55707995081508765</c:v>
                </c:pt>
                <c:pt idx="1031">
                  <c:v>0.55762080513626733</c:v>
                </c:pt>
                <c:pt idx="1032">
                  <c:v>0.55816165945744711</c:v>
                </c:pt>
                <c:pt idx="1033">
                  <c:v>0.55870251377862679</c:v>
                </c:pt>
                <c:pt idx="1034">
                  <c:v>0.55924336809980668</c:v>
                </c:pt>
                <c:pt idx="1035">
                  <c:v>0.55978422242098902</c:v>
                </c:pt>
                <c:pt idx="1036">
                  <c:v>0.56032507674216581</c:v>
                </c:pt>
                <c:pt idx="1037">
                  <c:v>0.5608659310633457</c:v>
                </c:pt>
                <c:pt idx="1038">
                  <c:v>0.56140678538452526</c:v>
                </c:pt>
                <c:pt idx="1039">
                  <c:v>0.56194763970570505</c:v>
                </c:pt>
                <c:pt idx="1040">
                  <c:v>0.56248849402688472</c:v>
                </c:pt>
                <c:pt idx="1041">
                  <c:v>0.56302934834806462</c:v>
                </c:pt>
                <c:pt idx="1042">
                  <c:v>0.56357020266924462</c:v>
                </c:pt>
                <c:pt idx="1043">
                  <c:v>0.56411105699042374</c:v>
                </c:pt>
                <c:pt idx="1044">
                  <c:v>0.56465191131160364</c:v>
                </c:pt>
                <c:pt idx="1045">
                  <c:v>0.5651927656327832</c:v>
                </c:pt>
                <c:pt idx="1046">
                  <c:v>0.56573361995396287</c:v>
                </c:pt>
                <c:pt idx="1047">
                  <c:v>0.56627447427514499</c:v>
                </c:pt>
                <c:pt idx="1048">
                  <c:v>0.56681532859632222</c:v>
                </c:pt>
                <c:pt idx="1049">
                  <c:v>0.56735618291750156</c:v>
                </c:pt>
                <c:pt idx="1050">
                  <c:v>0.56789703723868712</c:v>
                </c:pt>
                <c:pt idx="1051">
                  <c:v>0.56843789155986135</c:v>
                </c:pt>
                <c:pt idx="1052">
                  <c:v>0.56897874588104058</c:v>
                </c:pt>
                <c:pt idx="1053">
                  <c:v>0.56951960020222059</c:v>
                </c:pt>
                <c:pt idx="1054">
                  <c:v>0.5700604545234037</c:v>
                </c:pt>
                <c:pt idx="1055">
                  <c:v>0.57060130884458327</c:v>
                </c:pt>
                <c:pt idx="1056">
                  <c:v>0.5711421631657595</c:v>
                </c:pt>
                <c:pt idx="1057">
                  <c:v>0.57168301748693962</c:v>
                </c:pt>
                <c:pt idx="1058">
                  <c:v>0.57222387180811962</c:v>
                </c:pt>
                <c:pt idx="1059">
                  <c:v>0.57276472612929963</c:v>
                </c:pt>
                <c:pt idx="1060">
                  <c:v>0.57330558045047864</c:v>
                </c:pt>
                <c:pt idx="1061">
                  <c:v>0.57384643477165831</c:v>
                </c:pt>
                <c:pt idx="1062">
                  <c:v>0.57438728909283521</c:v>
                </c:pt>
                <c:pt idx="1063">
                  <c:v>0.57492814341401965</c:v>
                </c:pt>
                <c:pt idx="1064">
                  <c:v>0.57546899773519744</c:v>
                </c:pt>
                <c:pt idx="1065">
                  <c:v>0.57600985205638244</c:v>
                </c:pt>
                <c:pt idx="1066">
                  <c:v>0.57655070637755679</c:v>
                </c:pt>
                <c:pt idx="1067">
                  <c:v>0.57709156069873924</c:v>
                </c:pt>
                <c:pt idx="1068">
                  <c:v>0.57763241501991613</c:v>
                </c:pt>
                <c:pt idx="1069">
                  <c:v>0.57817326934109592</c:v>
                </c:pt>
                <c:pt idx="1070">
                  <c:v>0.5787141236622757</c:v>
                </c:pt>
                <c:pt idx="1071">
                  <c:v>0.5792549779834556</c:v>
                </c:pt>
                <c:pt idx="1072">
                  <c:v>0.5797958323046406</c:v>
                </c:pt>
                <c:pt idx="1073">
                  <c:v>0.5803366866258145</c:v>
                </c:pt>
                <c:pt idx="1074">
                  <c:v>0.58087754094699129</c:v>
                </c:pt>
                <c:pt idx="1075">
                  <c:v>0.58141839526817407</c:v>
                </c:pt>
                <c:pt idx="1076">
                  <c:v>0.58195924958935352</c:v>
                </c:pt>
                <c:pt idx="1077">
                  <c:v>0.58250010391053075</c:v>
                </c:pt>
                <c:pt idx="1078">
                  <c:v>0.58304095823171309</c:v>
                </c:pt>
                <c:pt idx="1079">
                  <c:v>0.58358181255289365</c:v>
                </c:pt>
                <c:pt idx="1080">
                  <c:v>0.58412266687407255</c:v>
                </c:pt>
                <c:pt idx="1081">
                  <c:v>0.58466352119524778</c:v>
                </c:pt>
                <c:pt idx="1082">
                  <c:v>0.58520437551643156</c:v>
                </c:pt>
                <c:pt idx="1083">
                  <c:v>0.58574522983761157</c:v>
                </c:pt>
                <c:pt idx="1084">
                  <c:v>0.58628608415879058</c:v>
                </c:pt>
                <c:pt idx="1085">
                  <c:v>0.58682693847997103</c:v>
                </c:pt>
                <c:pt idx="1086">
                  <c:v>0.58736779280114715</c:v>
                </c:pt>
                <c:pt idx="1087">
                  <c:v>0.58790864712233049</c:v>
                </c:pt>
                <c:pt idx="1088">
                  <c:v>0.5884495014435106</c:v>
                </c:pt>
                <c:pt idx="1089">
                  <c:v>0.5889903557646895</c:v>
                </c:pt>
                <c:pt idx="1090">
                  <c:v>0.58953121008586951</c:v>
                </c:pt>
                <c:pt idx="1091">
                  <c:v>0.59007206440704607</c:v>
                </c:pt>
                <c:pt idx="1092">
                  <c:v>0.59061291872822586</c:v>
                </c:pt>
                <c:pt idx="1093">
                  <c:v>0.59115377304940853</c:v>
                </c:pt>
                <c:pt idx="1094">
                  <c:v>0.59169462737059275</c:v>
                </c:pt>
                <c:pt idx="1095">
                  <c:v>0.59223548169176521</c:v>
                </c:pt>
                <c:pt idx="1096">
                  <c:v>0.59277633601294522</c:v>
                </c:pt>
                <c:pt idx="1097">
                  <c:v>0.593317190334125</c:v>
                </c:pt>
                <c:pt idx="1098">
                  <c:v>0.59385804465530712</c:v>
                </c:pt>
                <c:pt idx="1099">
                  <c:v>0.59439889897648679</c:v>
                </c:pt>
                <c:pt idx="1100">
                  <c:v>0.59493975329766646</c:v>
                </c:pt>
                <c:pt idx="1101">
                  <c:v>0.59548060761884614</c:v>
                </c:pt>
                <c:pt idx="1102">
                  <c:v>0.59602146194002559</c:v>
                </c:pt>
                <c:pt idx="1103">
                  <c:v>0.59656231626120215</c:v>
                </c:pt>
                <c:pt idx="1104">
                  <c:v>0.59710317058238527</c:v>
                </c:pt>
                <c:pt idx="1105">
                  <c:v>0.59764402490356494</c:v>
                </c:pt>
                <c:pt idx="1106">
                  <c:v>0.5981848792247445</c:v>
                </c:pt>
                <c:pt idx="1107">
                  <c:v>0.59872573354592462</c:v>
                </c:pt>
                <c:pt idx="1108">
                  <c:v>0.59926658786709852</c:v>
                </c:pt>
                <c:pt idx="1109">
                  <c:v>0.59980744218828375</c:v>
                </c:pt>
                <c:pt idx="1110">
                  <c:v>0.60034829650946775</c:v>
                </c:pt>
                <c:pt idx="1111">
                  <c:v>0.60088915083064309</c:v>
                </c:pt>
                <c:pt idx="1112">
                  <c:v>0.60143000515182288</c:v>
                </c:pt>
                <c:pt idx="1113">
                  <c:v>0.60197085947300744</c:v>
                </c:pt>
                <c:pt idx="1114">
                  <c:v>0.602511713794185</c:v>
                </c:pt>
                <c:pt idx="1115">
                  <c:v>0.60305256811536156</c:v>
                </c:pt>
                <c:pt idx="1116">
                  <c:v>0.60359342243654435</c:v>
                </c:pt>
                <c:pt idx="1117">
                  <c:v>0.60413427675772169</c:v>
                </c:pt>
                <c:pt idx="1118">
                  <c:v>0.60467513107890414</c:v>
                </c:pt>
                <c:pt idx="1119">
                  <c:v>0.6052159854000807</c:v>
                </c:pt>
                <c:pt idx="1120">
                  <c:v>0.60575683972126038</c:v>
                </c:pt>
                <c:pt idx="1121">
                  <c:v>0.60629769404244005</c:v>
                </c:pt>
                <c:pt idx="1122">
                  <c:v>0.60683854836361983</c:v>
                </c:pt>
                <c:pt idx="1123">
                  <c:v>0.60737940268480584</c:v>
                </c:pt>
                <c:pt idx="1124">
                  <c:v>0.60792025700598284</c:v>
                </c:pt>
                <c:pt idx="1125">
                  <c:v>0.60846111132715852</c:v>
                </c:pt>
                <c:pt idx="1126">
                  <c:v>0.60900196564833864</c:v>
                </c:pt>
                <c:pt idx="1127">
                  <c:v>0.60954281996951865</c:v>
                </c:pt>
                <c:pt idx="1128">
                  <c:v>0.61008367429069865</c:v>
                </c:pt>
                <c:pt idx="1129">
                  <c:v>0.61062452861188266</c:v>
                </c:pt>
                <c:pt idx="1130">
                  <c:v>0.61116538293305733</c:v>
                </c:pt>
                <c:pt idx="1131">
                  <c:v>0.61170623725423978</c:v>
                </c:pt>
                <c:pt idx="1132">
                  <c:v>0.61224709157541946</c:v>
                </c:pt>
                <c:pt idx="1133">
                  <c:v>0.61278794589659669</c:v>
                </c:pt>
                <c:pt idx="1134">
                  <c:v>0.61332880021777936</c:v>
                </c:pt>
                <c:pt idx="1135">
                  <c:v>0.61386965453895903</c:v>
                </c:pt>
                <c:pt idx="1136">
                  <c:v>0.61441050886013548</c:v>
                </c:pt>
                <c:pt idx="1137">
                  <c:v>0.6149513631813156</c:v>
                </c:pt>
                <c:pt idx="1138">
                  <c:v>0.61549221750249805</c:v>
                </c:pt>
                <c:pt idx="1139">
                  <c:v>0.61603307182367473</c:v>
                </c:pt>
                <c:pt idx="1140">
                  <c:v>0.61657392614485462</c:v>
                </c:pt>
                <c:pt idx="1141">
                  <c:v>0.61711478046603407</c:v>
                </c:pt>
                <c:pt idx="1142">
                  <c:v>0.61765563478721375</c:v>
                </c:pt>
                <c:pt idx="1143">
                  <c:v>0.61819648910839364</c:v>
                </c:pt>
                <c:pt idx="1144">
                  <c:v>0.61873734342957765</c:v>
                </c:pt>
                <c:pt idx="1145">
                  <c:v>0.61927819775075288</c:v>
                </c:pt>
                <c:pt idx="1146">
                  <c:v>0.61981905207193499</c:v>
                </c:pt>
                <c:pt idx="1147">
                  <c:v>0.62035990639311756</c:v>
                </c:pt>
                <c:pt idx="1148">
                  <c:v>0.6209007607142919</c:v>
                </c:pt>
                <c:pt idx="1149">
                  <c:v>0.62144161503547712</c:v>
                </c:pt>
                <c:pt idx="1150">
                  <c:v>0.62198246935665136</c:v>
                </c:pt>
                <c:pt idx="1151">
                  <c:v>0.62252332367783103</c:v>
                </c:pt>
                <c:pt idx="1152">
                  <c:v>0.6230641779990107</c:v>
                </c:pt>
                <c:pt idx="1153">
                  <c:v>0.6236050323201987</c:v>
                </c:pt>
                <c:pt idx="1154">
                  <c:v>0.62414588664137582</c:v>
                </c:pt>
                <c:pt idx="1155">
                  <c:v>0.6246867409625495</c:v>
                </c:pt>
                <c:pt idx="1156">
                  <c:v>0.62522759528372962</c:v>
                </c:pt>
                <c:pt idx="1157">
                  <c:v>0.62576844960490963</c:v>
                </c:pt>
                <c:pt idx="1158">
                  <c:v>0.62630930392608963</c:v>
                </c:pt>
                <c:pt idx="1159">
                  <c:v>0.62685015824726853</c:v>
                </c:pt>
                <c:pt idx="1160">
                  <c:v>0.62739101256845553</c:v>
                </c:pt>
                <c:pt idx="1161">
                  <c:v>0.62793186688962865</c:v>
                </c:pt>
                <c:pt idx="1162">
                  <c:v>0.62847272121080766</c:v>
                </c:pt>
                <c:pt idx="1163">
                  <c:v>0.62901357553198733</c:v>
                </c:pt>
                <c:pt idx="1164">
                  <c:v>0.62955442985316712</c:v>
                </c:pt>
                <c:pt idx="1165">
                  <c:v>0.63009528417434946</c:v>
                </c:pt>
                <c:pt idx="1166">
                  <c:v>0.63063613849552924</c:v>
                </c:pt>
                <c:pt idx="1167">
                  <c:v>0.63117699281670614</c:v>
                </c:pt>
                <c:pt idx="1168">
                  <c:v>0.63171784713788892</c:v>
                </c:pt>
                <c:pt idx="1169">
                  <c:v>0.6322587014590656</c:v>
                </c:pt>
                <c:pt idx="1170">
                  <c:v>0.6327995557802456</c:v>
                </c:pt>
                <c:pt idx="1171">
                  <c:v>0.63334041010142816</c:v>
                </c:pt>
                <c:pt idx="1172">
                  <c:v>0.63388126442260462</c:v>
                </c:pt>
                <c:pt idx="1173">
                  <c:v>0.63442211874378462</c:v>
                </c:pt>
                <c:pt idx="1174">
                  <c:v>0.63496297306496408</c:v>
                </c:pt>
                <c:pt idx="1175">
                  <c:v>0.63550382738614375</c:v>
                </c:pt>
                <c:pt idx="1176">
                  <c:v>0.63604468170732342</c:v>
                </c:pt>
                <c:pt idx="1177">
                  <c:v>0.63658553602850765</c:v>
                </c:pt>
                <c:pt idx="1178">
                  <c:v>0.63712639034968521</c:v>
                </c:pt>
                <c:pt idx="1179">
                  <c:v>0.637667244670865</c:v>
                </c:pt>
                <c:pt idx="1180">
                  <c:v>0.63820809899204223</c:v>
                </c:pt>
                <c:pt idx="1181">
                  <c:v>0.63874895331322734</c:v>
                </c:pt>
                <c:pt idx="1182">
                  <c:v>0.63928980763440713</c:v>
                </c:pt>
                <c:pt idx="1183">
                  <c:v>0.63983066195558436</c:v>
                </c:pt>
                <c:pt idx="1184">
                  <c:v>0.64037151627676414</c:v>
                </c:pt>
                <c:pt idx="1185">
                  <c:v>0.64091237059794059</c:v>
                </c:pt>
                <c:pt idx="1186">
                  <c:v>0.6414532249191206</c:v>
                </c:pt>
                <c:pt idx="1187">
                  <c:v>0.64199407924030338</c:v>
                </c:pt>
                <c:pt idx="1188">
                  <c:v>0.6425349335614835</c:v>
                </c:pt>
                <c:pt idx="1189">
                  <c:v>0.64307578788265951</c:v>
                </c:pt>
                <c:pt idx="1190">
                  <c:v>0.64361664220384285</c:v>
                </c:pt>
                <c:pt idx="1191">
                  <c:v>0.64415749652502319</c:v>
                </c:pt>
                <c:pt idx="1192">
                  <c:v>0.64469835084620064</c:v>
                </c:pt>
                <c:pt idx="1193">
                  <c:v>0.64523920516737865</c:v>
                </c:pt>
                <c:pt idx="1194">
                  <c:v>0.64578005948856265</c:v>
                </c:pt>
                <c:pt idx="1195">
                  <c:v>0.64632091380974011</c:v>
                </c:pt>
                <c:pt idx="1196">
                  <c:v>0.64686176813091734</c:v>
                </c:pt>
                <c:pt idx="1197">
                  <c:v>0.6474026224520999</c:v>
                </c:pt>
                <c:pt idx="1198">
                  <c:v>0.64794347677328223</c:v>
                </c:pt>
                <c:pt idx="1199">
                  <c:v>0.64848433109445669</c:v>
                </c:pt>
                <c:pt idx="1200">
                  <c:v>0.64902518541563614</c:v>
                </c:pt>
                <c:pt idx="1201">
                  <c:v>0.64956603973681559</c:v>
                </c:pt>
                <c:pt idx="1202">
                  <c:v>0.6501068940579956</c:v>
                </c:pt>
                <c:pt idx="1203">
                  <c:v>0.65064774837918082</c:v>
                </c:pt>
                <c:pt idx="1204">
                  <c:v>0.65118860270035495</c:v>
                </c:pt>
                <c:pt idx="1205">
                  <c:v>0.65172945702154084</c:v>
                </c:pt>
                <c:pt idx="1206">
                  <c:v>0.65227031134271463</c:v>
                </c:pt>
                <c:pt idx="1207">
                  <c:v>0.65281116566389785</c:v>
                </c:pt>
                <c:pt idx="1208">
                  <c:v>0.65335201998507375</c:v>
                </c:pt>
                <c:pt idx="1209">
                  <c:v>0.65389287430625365</c:v>
                </c:pt>
                <c:pt idx="1210">
                  <c:v>0.6544337286274331</c:v>
                </c:pt>
                <c:pt idx="1211">
                  <c:v>0.65497458294861521</c:v>
                </c:pt>
                <c:pt idx="1212">
                  <c:v>0.65551543726979755</c:v>
                </c:pt>
                <c:pt idx="1213">
                  <c:v>0.656056291590975</c:v>
                </c:pt>
                <c:pt idx="1214">
                  <c:v>0.65659714591215157</c:v>
                </c:pt>
                <c:pt idx="1215">
                  <c:v>0.65713800023333435</c:v>
                </c:pt>
                <c:pt idx="1216">
                  <c:v>0.65767885455451947</c:v>
                </c:pt>
                <c:pt idx="1217">
                  <c:v>0.65821970887569103</c:v>
                </c:pt>
                <c:pt idx="1218">
                  <c:v>0.65876056319687382</c:v>
                </c:pt>
                <c:pt idx="1219">
                  <c:v>0.65930141751805604</c:v>
                </c:pt>
                <c:pt idx="1220">
                  <c:v>0.65984227183923005</c:v>
                </c:pt>
                <c:pt idx="1221">
                  <c:v>0.66038312616040973</c:v>
                </c:pt>
                <c:pt idx="1222">
                  <c:v>0.66092398048159307</c:v>
                </c:pt>
                <c:pt idx="1223">
                  <c:v>0.66146483480276919</c:v>
                </c:pt>
                <c:pt idx="1224">
                  <c:v>0.66200568912394964</c:v>
                </c:pt>
                <c:pt idx="1225">
                  <c:v>0.66254654344512864</c:v>
                </c:pt>
                <c:pt idx="1226">
                  <c:v>0.66308739776630821</c:v>
                </c:pt>
                <c:pt idx="1227">
                  <c:v>0.66362825208749521</c:v>
                </c:pt>
                <c:pt idx="1228">
                  <c:v>0.66416910640867022</c:v>
                </c:pt>
                <c:pt idx="1229">
                  <c:v>0.66470996072985022</c:v>
                </c:pt>
                <c:pt idx="1230">
                  <c:v>0.66525081505102979</c:v>
                </c:pt>
                <c:pt idx="1231">
                  <c:v>0.66579166937220935</c:v>
                </c:pt>
                <c:pt idx="1232">
                  <c:v>0.66633252369338958</c:v>
                </c:pt>
                <c:pt idx="1233">
                  <c:v>0.66687337801456925</c:v>
                </c:pt>
                <c:pt idx="1234">
                  <c:v>0.66741423233574904</c:v>
                </c:pt>
                <c:pt idx="1235">
                  <c:v>0.66795508665692871</c:v>
                </c:pt>
                <c:pt idx="1236">
                  <c:v>0.66849594097810838</c:v>
                </c:pt>
                <c:pt idx="1237">
                  <c:v>0.66903679529928495</c:v>
                </c:pt>
                <c:pt idx="1238">
                  <c:v>0.66957764962046462</c:v>
                </c:pt>
                <c:pt idx="1239">
                  <c:v>0.67011850394164441</c:v>
                </c:pt>
                <c:pt idx="1240">
                  <c:v>0.67065935826282819</c:v>
                </c:pt>
                <c:pt idx="1241">
                  <c:v>0.67120021258401086</c:v>
                </c:pt>
                <c:pt idx="1242">
                  <c:v>0.67174106690519064</c:v>
                </c:pt>
                <c:pt idx="1243">
                  <c:v>0.6722819212263631</c:v>
                </c:pt>
                <c:pt idx="1244">
                  <c:v>0.67282277554754533</c:v>
                </c:pt>
                <c:pt idx="1245">
                  <c:v>0.67336362986872267</c:v>
                </c:pt>
                <c:pt idx="1246">
                  <c:v>0.67390448418990501</c:v>
                </c:pt>
                <c:pt idx="1247">
                  <c:v>0.67444533851108734</c:v>
                </c:pt>
                <c:pt idx="1248">
                  <c:v>0.67498619283226158</c:v>
                </c:pt>
                <c:pt idx="1249">
                  <c:v>0.67552704715344458</c:v>
                </c:pt>
                <c:pt idx="1250">
                  <c:v>0.67606790147462104</c:v>
                </c:pt>
                <c:pt idx="1251">
                  <c:v>0.67660875579580382</c:v>
                </c:pt>
                <c:pt idx="1252">
                  <c:v>0.67714961011698604</c:v>
                </c:pt>
                <c:pt idx="1253">
                  <c:v>0.67769046443816583</c:v>
                </c:pt>
                <c:pt idx="1254">
                  <c:v>0.67823131875933984</c:v>
                </c:pt>
                <c:pt idx="1255">
                  <c:v>0.67877217308052318</c:v>
                </c:pt>
                <c:pt idx="1256">
                  <c:v>0.67931302740169963</c:v>
                </c:pt>
                <c:pt idx="1257">
                  <c:v>0.67985388172287964</c:v>
                </c:pt>
                <c:pt idx="1258">
                  <c:v>0.68039473604405865</c:v>
                </c:pt>
                <c:pt idx="1259">
                  <c:v>0.68093559036523832</c:v>
                </c:pt>
                <c:pt idx="1260">
                  <c:v>0.68147644468641799</c:v>
                </c:pt>
                <c:pt idx="1261">
                  <c:v>0.68201729900759767</c:v>
                </c:pt>
                <c:pt idx="1262">
                  <c:v>0.68255815332878012</c:v>
                </c:pt>
                <c:pt idx="1263">
                  <c:v>0.68309900764995979</c:v>
                </c:pt>
                <c:pt idx="1264">
                  <c:v>0.6836398619711368</c:v>
                </c:pt>
                <c:pt idx="1265">
                  <c:v>0.68418071629231669</c:v>
                </c:pt>
                <c:pt idx="1266">
                  <c:v>0.6847215706135017</c:v>
                </c:pt>
                <c:pt idx="1267">
                  <c:v>0.68526242493467548</c:v>
                </c:pt>
                <c:pt idx="1268">
                  <c:v>0.6858032792558556</c:v>
                </c:pt>
                <c:pt idx="1269">
                  <c:v>0.68634413357703561</c:v>
                </c:pt>
                <c:pt idx="1270">
                  <c:v>0.68688498789821451</c:v>
                </c:pt>
                <c:pt idx="1271">
                  <c:v>0.68742584221939806</c:v>
                </c:pt>
                <c:pt idx="1272">
                  <c:v>0.68796669654057796</c:v>
                </c:pt>
                <c:pt idx="1273">
                  <c:v>0.68850755086175119</c:v>
                </c:pt>
                <c:pt idx="1274">
                  <c:v>0.68904840518293353</c:v>
                </c:pt>
                <c:pt idx="1275">
                  <c:v>0.68958925950411365</c:v>
                </c:pt>
                <c:pt idx="1276">
                  <c:v>0.6901301138252931</c:v>
                </c:pt>
                <c:pt idx="1277">
                  <c:v>0.69067096814647533</c:v>
                </c:pt>
                <c:pt idx="1278">
                  <c:v>0.69121182246765245</c:v>
                </c:pt>
                <c:pt idx="1279">
                  <c:v>0.69175267678883501</c:v>
                </c:pt>
                <c:pt idx="1280">
                  <c:v>0.69229353111001191</c:v>
                </c:pt>
                <c:pt idx="1281">
                  <c:v>0.69283438543119169</c:v>
                </c:pt>
                <c:pt idx="1282">
                  <c:v>0.69337523975237125</c:v>
                </c:pt>
                <c:pt idx="1283">
                  <c:v>0.69391609407355104</c:v>
                </c:pt>
                <c:pt idx="1284">
                  <c:v>0.69445694839473049</c:v>
                </c:pt>
                <c:pt idx="1285">
                  <c:v>0.69499780271591061</c:v>
                </c:pt>
                <c:pt idx="1286">
                  <c:v>0.69553865703709061</c:v>
                </c:pt>
                <c:pt idx="1287">
                  <c:v>0.69607951135826973</c:v>
                </c:pt>
                <c:pt idx="1288">
                  <c:v>0.69662036567944963</c:v>
                </c:pt>
                <c:pt idx="1289">
                  <c:v>0.69716122000062919</c:v>
                </c:pt>
                <c:pt idx="1290">
                  <c:v>0.69770207432180964</c:v>
                </c:pt>
                <c:pt idx="1291">
                  <c:v>0.69824292864298854</c:v>
                </c:pt>
                <c:pt idx="1292">
                  <c:v>0.69878378296416821</c:v>
                </c:pt>
                <c:pt idx="1293">
                  <c:v>0.69932463728535044</c:v>
                </c:pt>
                <c:pt idx="1294">
                  <c:v>0.69986549160653033</c:v>
                </c:pt>
                <c:pt idx="1295">
                  <c:v>0.7004063459277029</c:v>
                </c:pt>
                <c:pt idx="1296">
                  <c:v>0.70094720024889245</c:v>
                </c:pt>
                <c:pt idx="1297">
                  <c:v>0.70148805457006669</c:v>
                </c:pt>
                <c:pt idx="1298">
                  <c:v>0.70202890889124647</c:v>
                </c:pt>
                <c:pt idx="1299">
                  <c:v>0.70256976321242559</c:v>
                </c:pt>
                <c:pt idx="1300">
                  <c:v>0.70311061753360893</c:v>
                </c:pt>
                <c:pt idx="1301">
                  <c:v>0.70365147185478871</c:v>
                </c:pt>
                <c:pt idx="1302">
                  <c:v>0.70419232617596517</c:v>
                </c:pt>
                <c:pt idx="1303">
                  <c:v>0.70473318049714451</c:v>
                </c:pt>
                <c:pt idx="1304">
                  <c:v>0.70527403481832462</c:v>
                </c:pt>
                <c:pt idx="1305">
                  <c:v>0.70581488913950463</c:v>
                </c:pt>
                <c:pt idx="1306">
                  <c:v>0.70635574346068464</c:v>
                </c:pt>
                <c:pt idx="1307">
                  <c:v>0.70689659778186353</c:v>
                </c:pt>
                <c:pt idx="1308">
                  <c:v>0.70743745210304365</c:v>
                </c:pt>
                <c:pt idx="1309">
                  <c:v>0.70797830642422555</c:v>
                </c:pt>
                <c:pt idx="1310">
                  <c:v>0.70851916074540056</c:v>
                </c:pt>
                <c:pt idx="1311">
                  <c:v>0.70906001506658523</c:v>
                </c:pt>
                <c:pt idx="1312">
                  <c:v>0.70960086938776212</c:v>
                </c:pt>
                <c:pt idx="1313">
                  <c:v>0.71014172370894191</c:v>
                </c:pt>
                <c:pt idx="1314">
                  <c:v>0.71068257803012169</c:v>
                </c:pt>
                <c:pt idx="1315">
                  <c:v>0.71122343235130436</c:v>
                </c:pt>
                <c:pt idx="1316">
                  <c:v>0.71176428667248404</c:v>
                </c:pt>
                <c:pt idx="1317">
                  <c:v>0.71230514099366049</c:v>
                </c:pt>
                <c:pt idx="1318">
                  <c:v>0.71284599531484372</c:v>
                </c:pt>
                <c:pt idx="1319">
                  <c:v>0.71338684963602006</c:v>
                </c:pt>
                <c:pt idx="1320">
                  <c:v>0.71392770395719973</c:v>
                </c:pt>
                <c:pt idx="1321">
                  <c:v>0.71446855827837963</c:v>
                </c:pt>
                <c:pt idx="1322">
                  <c:v>0.71500941259956574</c:v>
                </c:pt>
                <c:pt idx="1323">
                  <c:v>0.71555026692073898</c:v>
                </c:pt>
                <c:pt idx="1324">
                  <c:v>0.71609112124191854</c:v>
                </c:pt>
                <c:pt idx="1325">
                  <c:v>0.71663197556310276</c:v>
                </c:pt>
                <c:pt idx="1326">
                  <c:v>0.71717282988427788</c:v>
                </c:pt>
                <c:pt idx="1327">
                  <c:v>0.71771368420545767</c:v>
                </c:pt>
                <c:pt idx="1328">
                  <c:v>0.71825453852663745</c:v>
                </c:pt>
                <c:pt idx="1329">
                  <c:v>0.7187953928478199</c:v>
                </c:pt>
                <c:pt idx="1330">
                  <c:v>0.7193362471689968</c:v>
                </c:pt>
                <c:pt idx="1331">
                  <c:v>0.71987710149017958</c:v>
                </c:pt>
                <c:pt idx="1332">
                  <c:v>0.72041795581135237</c:v>
                </c:pt>
                <c:pt idx="1333">
                  <c:v>0.72095881013253904</c:v>
                </c:pt>
                <c:pt idx="1334">
                  <c:v>0.72149966445371871</c:v>
                </c:pt>
                <c:pt idx="1335">
                  <c:v>0.72204051877489883</c:v>
                </c:pt>
                <c:pt idx="1336">
                  <c:v>0.72258137309607484</c:v>
                </c:pt>
                <c:pt idx="1337">
                  <c:v>0.72312222741725452</c:v>
                </c:pt>
                <c:pt idx="1338">
                  <c:v>0.72366308173843441</c:v>
                </c:pt>
                <c:pt idx="1339">
                  <c:v>0.72420393605961464</c:v>
                </c:pt>
                <c:pt idx="1340">
                  <c:v>0.72474479038079809</c:v>
                </c:pt>
                <c:pt idx="1341">
                  <c:v>0.72528564470197343</c:v>
                </c:pt>
                <c:pt idx="1342">
                  <c:v>0.72582649902315544</c:v>
                </c:pt>
                <c:pt idx="1343">
                  <c:v>0.72636735334433289</c:v>
                </c:pt>
                <c:pt idx="1344">
                  <c:v>0.72690820766551811</c:v>
                </c:pt>
                <c:pt idx="1345">
                  <c:v>0.72744906198669224</c:v>
                </c:pt>
                <c:pt idx="1346">
                  <c:v>0.72798991630787735</c:v>
                </c:pt>
                <c:pt idx="1347">
                  <c:v>0.72853077062905169</c:v>
                </c:pt>
                <c:pt idx="1348">
                  <c:v>0.7290716249502317</c:v>
                </c:pt>
                <c:pt idx="1349">
                  <c:v>0.72961247927141104</c:v>
                </c:pt>
                <c:pt idx="1350">
                  <c:v>0.73015333359259382</c:v>
                </c:pt>
                <c:pt idx="1351">
                  <c:v>0.73069418791377361</c:v>
                </c:pt>
                <c:pt idx="1352">
                  <c:v>0.73123504223495062</c:v>
                </c:pt>
                <c:pt idx="1353">
                  <c:v>0.73177589655613606</c:v>
                </c:pt>
                <c:pt idx="1354">
                  <c:v>0.73231675087730641</c:v>
                </c:pt>
                <c:pt idx="1355">
                  <c:v>0.73285760519849352</c:v>
                </c:pt>
                <c:pt idx="1356">
                  <c:v>0.73339845951966964</c:v>
                </c:pt>
                <c:pt idx="1357">
                  <c:v>0.73393931384084865</c:v>
                </c:pt>
                <c:pt idx="1358">
                  <c:v>0.73448016816202588</c:v>
                </c:pt>
                <c:pt idx="1359">
                  <c:v>0.73502102248321288</c:v>
                </c:pt>
                <c:pt idx="1360">
                  <c:v>0.73556187680439034</c:v>
                </c:pt>
                <c:pt idx="1361">
                  <c:v>0.73610273112556734</c:v>
                </c:pt>
                <c:pt idx="1362">
                  <c:v>0.73664358544674702</c:v>
                </c:pt>
                <c:pt idx="1363">
                  <c:v>0.73718443976792658</c:v>
                </c:pt>
                <c:pt idx="1364">
                  <c:v>0.73772529408911203</c:v>
                </c:pt>
                <c:pt idx="1365">
                  <c:v>0.73826614841028559</c:v>
                </c:pt>
                <c:pt idx="1366">
                  <c:v>0.73880700273146582</c:v>
                </c:pt>
                <c:pt idx="1367">
                  <c:v>0.73934785705264561</c:v>
                </c:pt>
                <c:pt idx="1368">
                  <c:v>0.73988871137382894</c:v>
                </c:pt>
                <c:pt idx="1369">
                  <c:v>0.74042956569500495</c:v>
                </c:pt>
                <c:pt idx="1370">
                  <c:v>0.74097042001618818</c:v>
                </c:pt>
                <c:pt idx="1371">
                  <c:v>0.7415112743373643</c:v>
                </c:pt>
                <c:pt idx="1372">
                  <c:v>0.74205212865854464</c:v>
                </c:pt>
                <c:pt idx="1373">
                  <c:v>0.74259298297972376</c:v>
                </c:pt>
                <c:pt idx="1374">
                  <c:v>0.74313383730090365</c:v>
                </c:pt>
                <c:pt idx="1375">
                  <c:v>0.74367469162208799</c:v>
                </c:pt>
                <c:pt idx="1376">
                  <c:v>0.74421554594326256</c:v>
                </c:pt>
                <c:pt idx="1377">
                  <c:v>0.74475640026444523</c:v>
                </c:pt>
                <c:pt idx="1378">
                  <c:v>0.74529725458562501</c:v>
                </c:pt>
                <c:pt idx="1379">
                  <c:v>0.74583810890680191</c:v>
                </c:pt>
                <c:pt idx="1380">
                  <c:v>0.7463789632279817</c:v>
                </c:pt>
                <c:pt idx="1381">
                  <c:v>0.74691981754916692</c:v>
                </c:pt>
                <c:pt idx="1382">
                  <c:v>0.74746067187034049</c:v>
                </c:pt>
                <c:pt idx="1383">
                  <c:v>0.74800152619152382</c:v>
                </c:pt>
                <c:pt idx="1384">
                  <c:v>0.74854238051270039</c:v>
                </c:pt>
                <c:pt idx="1385">
                  <c:v>0.74908323483388384</c:v>
                </c:pt>
                <c:pt idx="1386">
                  <c:v>0.74962408915505974</c:v>
                </c:pt>
                <c:pt idx="1387">
                  <c:v>0.75016494347623941</c:v>
                </c:pt>
                <c:pt idx="1388">
                  <c:v>0.75070579779741964</c:v>
                </c:pt>
                <c:pt idx="1389">
                  <c:v>0.75124665211860375</c:v>
                </c:pt>
                <c:pt idx="1390">
                  <c:v>0.75178750643978298</c:v>
                </c:pt>
                <c:pt idx="1391">
                  <c:v>0.75232836076095577</c:v>
                </c:pt>
                <c:pt idx="1392">
                  <c:v>0.75286921508214033</c:v>
                </c:pt>
                <c:pt idx="1393">
                  <c:v>0.75341006940331767</c:v>
                </c:pt>
                <c:pt idx="1394">
                  <c:v>0.75395092372450012</c:v>
                </c:pt>
                <c:pt idx="1395">
                  <c:v>0.7544917780456798</c:v>
                </c:pt>
                <c:pt idx="1396">
                  <c:v>0.7550326323668598</c:v>
                </c:pt>
                <c:pt idx="1397">
                  <c:v>0.75557348668803959</c:v>
                </c:pt>
                <c:pt idx="1398">
                  <c:v>0.75611434100921548</c:v>
                </c:pt>
                <c:pt idx="1399">
                  <c:v>0.75665519533039893</c:v>
                </c:pt>
                <c:pt idx="1400">
                  <c:v>0.75719604965157872</c:v>
                </c:pt>
                <c:pt idx="1401">
                  <c:v>0.75773690397275517</c:v>
                </c:pt>
                <c:pt idx="1402">
                  <c:v>0.75827775829393484</c:v>
                </c:pt>
                <c:pt idx="1403">
                  <c:v>0.75881861261512085</c:v>
                </c:pt>
                <c:pt idx="1404">
                  <c:v>0.75935946693629464</c:v>
                </c:pt>
                <c:pt idx="1405">
                  <c:v>0.75990032125747464</c:v>
                </c:pt>
                <c:pt idx="1406">
                  <c:v>0.76044117557865365</c:v>
                </c:pt>
                <c:pt idx="1407">
                  <c:v>0.76098202989983332</c:v>
                </c:pt>
                <c:pt idx="1408">
                  <c:v>0.76152288422101311</c:v>
                </c:pt>
                <c:pt idx="1409">
                  <c:v>0.76206373854219545</c:v>
                </c:pt>
                <c:pt idx="1410">
                  <c:v>0.76260459286337789</c:v>
                </c:pt>
                <c:pt idx="1411">
                  <c:v>0.76314544718455757</c:v>
                </c:pt>
                <c:pt idx="1412">
                  <c:v>0.7636863015057318</c:v>
                </c:pt>
                <c:pt idx="1413">
                  <c:v>0.76422715582691159</c:v>
                </c:pt>
                <c:pt idx="1414">
                  <c:v>0.76476801014809692</c:v>
                </c:pt>
                <c:pt idx="1415">
                  <c:v>0.76530886446927404</c:v>
                </c:pt>
                <c:pt idx="1416">
                  <c:v>0.76584971879045372</c:v>
                </c:pt>
                <c:pt idx="1417">
                  <c:v>0.76639057311163061</c:v>
                </c:pt>
                <c:pt idx="1418">
                  <c:v>0.76693142743281384</c:v>
                </c:pt>
                <c:pt idx="1419">
                  <c:v>0.76747228175398952</c:v>
                </c:pt>
                <c:pt idx="1420">
                  <c:v>0.76801313607516963</c:v>
                </c:pt>
                <c:pt idx="1421">
                  <c:v>0.76855399039634908</c:v>
                </c:pt>
                <c:pt idx="1422">
                  <c:v>0.76909484471752965</c:v>
                </c:pt>
                <c:pt idx="1423">
                  <c:v>0.76963569903871298</c:v>
                </c:pt>
                <c:pt idx="1424">
                  <c:v>0.77017655335989321</c:v>
                </c:pt>
                <c:pt idx="1425">
                  <c:v>0.77071740768107111</c:v>
                </c:pt>
                <c:pt idx="1426">
                  <c:v>0.77125826200224767</c:v>
                </c:pt>
                <c:pt idx="1427">
                  <c:v>0.77179911632343468</c:v>
                </c:pt>
                <c:pt idx="1428">
                  <c:v>0.77233997064460991</c:v>
                </c:pt>
                <c:pt idx="1429">
                  <c:v>0.77288082496578991</c:v>
                </c:pt>
                <c:pt idx="1430">
                  <c:v>0.7734216792869667</c:v>
                </c:pt>
                <c:pt idx="1431">
                  <c:v>0.77396253360814915</c:v>
                </c:pt>
                <c:pt idx="1432">
                  <c:v>0.77450338792932549</c:v>
                </c:pt>
                <c:pt idx="1433">
                  <c:v>0.77504424225051105</c:v>
                </c:pt>
                <c:pt idx="1434">
                  <c:v>0.77558509657168895</c:v>
                </c:pt>
                <c:pt idx="1435">
                  <c:v>0.77612595089286562</c:v>
                </c:pt>
                <c:pt idx="1436">
                  <c:v>0.77666680521404463</c:v>
                </c:pt>
                <c:pt idx="1437">
                  <c:v>0.77720765953522464</c:v>
                </c:pt>
                <c:pt idx="1438">
                  <c:v>0.77774851385640853</c:v>
                </c:pt>
                <c:pt idx="1439">
                  <c:v>0.77828936817758465</c:v>
                </c:pt>
                <c:pt idx="1440">
                  <c:v>0.77883022249876821</c:v>
                </c:pt>
                <c:pt idx="1441">
                  <c:v>0.77937107681994555</c:v>
                </c:pt>
                <c:pt idx="1442">
                  <c:v>0.77991193114112534</c:v>
                </c:pt>
                <c:pt idx="1443">
                  <c:v>0.78045278546229835</c:v>
                </c:pt>
                <c:pt idx="1444">
                  <c:v>0.78099363978348502</c:v>
                </c:pt>
                <c:pt idx="1445">
                  <c:v>0.78153449410466158</c:v>
                </c:pt>
                <c:pt idx="1446">
                  <c:v>0.7820753484258417</c:v>
                </c:pt>
                <c:pt idx="1447">
                  <c:v>0.78261620274702126</c:v>
                </c:pt>
                <c:pt idx="1448">
                  <c:v>0.78315705706820105</c:v>
                </c:pt>
                <c:pt idx="1449">
                  <c:v>0.78369791138938383</c:v>
                </c:pt>
                <c:pt idx="1450">
                  <c:v>0.78423876571055728</c:v>
                </c:pt>
                <c:pt idx="1451">
                  <c:v>0.78477962003174062</c:v>
                </c:pt>
                <c:pt idx="1452">
                  <c:v>0.78532047435291952</c:v>
                </c:pt>
                <c:pt idx="1453">
                  <c:v>0.78586132867409964</c:v>
                </c:pt>
                <c:pt idx="1454">
                  <c:v>0.78640218299527642</c:v>
                </c:pt>
                <c:pt idx="1455">
                  <c:v>0.78694303731645965</c:v>
                </c:pt>
                <c:pt idx="1456">
                  <c:v>0.7874838916376361</c:v>
                </c:pt>
                <c:pt idx="1457">
                  <c:v>0.78802474595881822</c:v>
                </c:pt>
                <c:pt idx="1458">
                  <c:v>0.788565600279998</c:v>
                </c:pt>
                <c:pt idx="1459">
                  <c:v>0.78910645460118034</c:v>
                </c:pt>
                <c:pt idx="1460">
                  <c:v>0.78964730892235657</c:v>
                </c:pt>
                <c:pt idx="1461">
                  <c:v>0.79018816324353702</c:v>
                </c:pt>
                <c:pt idx="1462">
                  <c:v>0.79072901756472214</c:v>
                </c:pt>
                <c:pt idx="1463">
                  <c:v>0.7912698718858967</c:v>
                </c:pt>
                <c:pt idx="1464">
                  <c:v>0.79181072620707615</c:v>
                </c:pt>
                <c:pt idx="1465">
                  <c:v>0.79235158052825549</c:v>
                </c:pt>
                <c:pt idx="1466">
                  <c:v>0.79289243484943561</c:v>
                </c:pt>
                <c:pt idx="1467">
                  <c:v>0.79343328917061207</c:v>
                </c:pt>
                <c:pt idx="1468">
                  <c:v>0.79397414349179563</c:v>
                </c:pt>
                <c:pt idx="1469">
                  <c:v>0.79451499781297186</c:v>
                </c:pt>
                <c:pt idx="1470">
                  <c:v>0.79505585213415875</c:v>
                </c:pt>
                <c:pt idx="1471">
                  <c:v>0.79559670645533398</c:v>
                </c:pt>
                <c:pt idx="1472">
                  <c:v>0.79613756077651088</c:v>
                </c:pt>
                <c:pt idx="1473">
                  <c:v>0.79667841509769588</c:v>
                </c:pt>
                <c:pt idx="1474">
                  <c:v>0.79721926941887566</c:v>
                </c:pt>
                <c:pt idx="1475">
                  <c:v>0.79776012374005256</c:v>
                </c:pt>
                <c:pt idx="1476">
                  <c:v>0.79830097806123246</c:v>
                </c:pt>
                <c:pt idx="1477">
                  <c:v>0.79884183238241757</c:v>
                </c:pt>
                <c:pt idx="1478">
                  <c:v>0.79938268670359192</c:v>
                </c:pt>
                <c:pt idx="1479">
                  <c:v>0.7999235410247717</c:v>
                </c:pt>
                <c:pt idx="1480">
                  <c:v>0.80046439534594749</c:v>
                </c:pt>
                <c:pt idx="1481">
                  <c:v>0.80100524966713094</c:v>
                </c:pt>
                <c:pt idx="1482">
                  <c:v>0.8015461039883105</c:v>
                </c:pt>
                <c:pt idx="1483">
                  <c:v>0.80208695830949062</c:v>
                </c:pt>
                <c:pt idx="1484">
                  <c:v>0.8026278126306764</c:v>
                </c:pt>
                <c:pt idx="1485">
                  <c:v>0.80316866695184952</c:v>
                </c:pt>
                <c:pt idx="1486">
                  <c:v>0.80370952127302964</c:v>
                </c:pt>
                <c:pt idx="1487">
                  <c:v>0.80425037559420909</c:v>
                </c:pt>
                <c:pt idx="1488">
                  <c:v>0.80479122991538965</c:v>
                </c:pt>
                <c:pt idx="1489">
                  <c:v>0.8053320842365661</c:v>
                </c:pt>
                <c:pt idx="1490">
                  <c:v>0.80587293855774822</c:v>
                </c:pt>
                <c:pt idx="1491">
                  <c:v>0.80641379287892756</c:v>
                </c:pt>
                <c:pt idx="1492">
                  <c:v>0.80695464720011034</c:v>
                </c:pt>
                <c:pt idx="1493">
                  <c:v>0.80749550152128735</c:v>
                </c:pt>
                <c:pt idx="1494">
                  <c:v>0.80803635584246336</c:v>
                </c:pt>
                <c:pt idx="1495">
                  <c:v>0.8085772101636467</c:v>
                </c:pt>
                <c:pt idx="1496">
                  <c:v>0.8091180644848267</c:v>
                </c:pt>
                <c:pt idx="1497">
                  <c:v>0.80965891880600604</c:v>
                </c:pt>
                <c:pt idx="1498">
                  <c:v>0.81019977312718894</c:v>
                </c:pt>
                <c:pt idx="1499">
                  <c:v>0.81074062744836906</c:v>
                </c:pt>
                <c:pt idx="1500">
                  <c:v>0.81128148176954518</c:v>
                </c:pt>
                <c:pt idx="1501">
                  <c:v>0.81182233609072485</c:v>
                </c:pt>
                <c:pt idx="1502">
                  <c:v>0.81236319041190186</c:v>
                </c:pt>
                <c:pt idx="1503">
                  <c:v>0.81290404473308464</c:v>
                </c:pt>
                <c:pt idx="1504">
                  <c:v>0.81344489905426398</c:v>
                </c:pt>
                <c:pt idx="1505">
                  <c:v>0.81398575337544365</c:v>
                </c:pt>
                <c:pt idx="1506">
                  <c:v>0.81452660769662333</c:v>
                </c:pt>
                <c:pt idx="1507">
                  <c:v>0.815067462017803</c:v>
                </c:pt>
                <c:pt idx="1508">
                  <c:v>0.81560831633898812</c:v>
                </c:pt>
                <c:pt idx="1509">
                  <c:v>0.81614917066016524</c:v>
                </c:pt>
                <c:pt idx="1510">
                  <c:v>0.81669002498134213</c:v>
                </c:pt>
                <c:pt idx="1511">
                  <c:v>0.81723087930252181</c:v>
                </c:pt>
                <c:pt idx="1512">
                  <c:v>0.81777173362370714</c:v>
                </c:pt>
                <c:pt idx="1513">
                  <c:v>0.81831258794488138</c:v>
                </c:pt>
                <c:pt idx="1514">
                  <c:v>0.81885344226606094</c:v>
                </c:pt>
                <c:pt idx="1515">
                  <c:v>0.81939429658724061</c:v>
                </c:pt>
                <c:pt idx="1516">
                  <c:v>0.81993515090842062</c:v>
                </c:pt>
                <c:pt idx="1517">
                  <c:v>0.82047600522960007</c:v>
                </c:pt>
                <c:pt idx="1518">
                  <c:v>0.82101685955077985</c:v>
                </c:pt>
                <c:pt idx="1519">
                  <c:v>0.82155771387195686</c:v>
                </c:pt>
                <c:pt idx="1520">
                  <c:v>0.82209856819313964</c:v>
                </c:pt>
                <c:pt idx="1521">
                  <c:v>0.8226394225143232</c:v>
                </c:pt>
                <c:pt idx="1522">
                  <c:v>0.82318027683550088</c:v>
                </c:pt>
                <c:pt idx="1523">
                  <c:v>0.82372113115668077</c:v>
                </c:pt>
                <c:pt idx="1524">
                  <c:v>0.82426198547785756</c:v>
                </c:pt>
                <c:pt idx="1525">
                  <c:v>0.82480283979903768</c:v>
                </c:pt>
                <c:pt idx="1526">
                  <c:v>0.82534369412021724</c:v>
                </c:pt>
                <c:pt idx="1527">
                  <c:v>0.82588454844139692</c:v>
                </c:pt>
                <c:pt idx="1528">
                  <c:v>0.82642540276257992</c:v>
                </c:pt>
                <c:pt idx="1529">
                  <c:v>0.8269662570837566</c:v>
                </c:pt>
                <c:pt idx="1530">
                  <c:v>0.82750711140493616</c:v>
                </c:pt>
                <c:pt idx="1531">
                  <c:v>0.8280479657261155</c:v>
                </c:pt>
                <c:pt idx="1532">
                  <c:v>0.82858882004729539</c:v>
                </c:pt>
                <c:pt idx="1533">
                  <c:v>0.82912967436848151</c:v>
                </c:pt>
                <c:pt idx="1534">
                  <c:v>0.82967052868965563</c:v>
                </c:pt>
                <c:pt idx="1535">
                  <c:v>0.83021138301083452</c:v>
                </c:pt>
                <c:pt idx="1536">
                  <c:v>0.83075223733201464</c:v>
                </c:pt>
                <c:pt idx="1537">
                  <c:v>0.83129309165319842</c:v>
                </c:pt>
                <c:pt idx="1538">
                  <c:v>0.83183394597437377</c:v>
                </c:pt>
                <c:pt idx="1539">
                  <c:v>0.83237480029555588</c:v>
                </c:pt>
                <c:pt idx="1540">
                  <c:v>0.83291565461673589</c:v>
                </c:pt>
                <c:pt idx="1541">
                  <c:v>0.83345650893790846</c:v>
                </c:pt>
                <c:pt idx="1542">
                  <c:v>0.83399736325909524</c:v>
                </c:pt>
                <c:pt idx="1543">
                  <c:v>0.83453821758027535</c:v>
                </c:pt>
                <c:pt idx="1544">
                  <c:v>0.83507907190145192</c:v>
                </c:pt>
                <c:pt idx="1545">
                  <c:v>0.8356199262226317</c:v>
                </c:pt>
                <c:pt idx="1546">
                  <c:v>0.8361607805438116</c:v>
                </c:pt>
                <c:pt idx="1547">
                  <c:v>0.83670163486499405</c:v>
                </c:pt>
                <c:pt idx="1548">
                  <c:v>0.83724248918617072</c:v>
                </c:pt>
                <c:pt idx="1549">
                  <c:v>0.8377833435073504</c:v>
                </c:pt>
                <c:pt idx="1550">
                  <c:v>0.83832419782853063</c:v>
                </c:pt>
                <c:pt idx="1551">
                  <c:v>0.83886505214971363</c:v>
                </c:pt>
                <c:pt idx="1552">
                  <c:v>0.83940590647089375</c:v>
                </c:pt>
                <c:pt idx="1553">
                  <c:v>0.83994676079206643</c:v>
                </c:pt>
                <c:pt idx="1554">
                  <c:v>0.84048761511324888</c:v>
                </c:pt>
                <c:pt idx="1555">
                  <c:v>0.84102846943443099</c:v>
                </c:pt>
                <c:pt idx="1556">
                  <c:v>0.84156932375560756</c:v>
                </c:pt>
                <c:pt idx="1557">
                  <c:v>0.8421101780767879</c:v>
                </c:pt>
                <c:pt idx="1558">
                  <c:v>0.84265103239797079</c:v>
                </c:pt>
                <c:pt idx="1559">
                  <c:v>0.84319188671915013</c:v>
                </c:pt>
                <c:pt idx="1560">
                  <c:v>0.84373274104032658</c:v>
                </c:pt>
                <c:pt idx="1561">
                  <c:v>0.8442735953615067</c:v>
                </c:pt>
                <c:pt idx="1562">
                  <c:v>0.8448144496826866</c:v>
                </c:pt>
                <c:pt idx="1563">
                  <c:v>0.8453553040038666</c:v>
                </c:pt>
                <c:pt idx="1564">
                  <c:v>0.84589615832504583</c:v>
                </c:pt>
                <c:pt idx="1565">
                  <c:v>0.84643701264622562</c:v>
                </c:pt>
                <c:pt idx="1566">
                  <c:v>0.84697786696740562</c:v>
                </c:pt>
                <c:pt idx="1567">
                  <c:v>0.84751872128858485</c:v>
                </c:pt>
                <c:pt idx="1568">
                  <c:v>0.84805957560976464</c:v>
                </c:pt>
                <c:pt idx="1569">
                  <c:v>0.84860042993094431</c:v>
                </c:pt>
                <c:pt idx="1570">
                  <c:v>0.84914128425212465</c:v>
                </c:pt>
                <c:pt idx="1571">
                  <c:v>0.8496821385733061</c:v>
                </c:pt>
                <c:pt idx="1572">
                  <c:v>0.85022299289448577</c:v>
                </c:pt>
                <c:pt idx="1573">
                  <c:v>0.85076384721566312</c:v>
                </c:pt>
                <c:pt idx="1574">
                  <c:v>0.85130470153684279</c:v>
                </c:pt>
                <c:pt idx="1575">
                  <c:v>0.85184555585802524</c:v>
                </c:pt>
                <c:pt idx="1576">
                  <c:v>0.85238641017920214</c:v>
                </c:pt>
                <c:pt idx="1577">
                  <c:v>0.85292726450038492</c:v>
                </c:pt>
                <c:pt idx="1578">
                  <c:v>0.85346811882156159</c:v>
                </c:pt>
                <c:pt idx="1579">
                  <c:v>0.8540089731427416</c:v>
                </c:pt>
                <c:pt idx="1580">
                  <c:v>0.85454982746392405</c:v>
                </c:pt>
                <c:pt idx="1581">
                  <c:v>0.85509068178510061</c:v>
                </c:pt>
                <c:pt idx="1582">
                  <c:v>0.85563153610628395</c:v>
                </c:pt>
                <c:pt idx="1583">
                  <c:v>0.85617239042746007</c:v>
                </c:pt>
                <c:pt idx="1584">
                  <c:v>0.85671324474863952</c:v>
                </c:pt>
                <c:pt idx="1585">
                  <c:v>0.85725409906981964</c:v>
                </c:pt>
                <c:pt idx="1586">
                  <c:v>0.85779495339100365</c:v>
                </c:pt>
                <c:pt idx="1587">
                  <c:v>0.85833580771217965</c:v>
                </c:pt>
                <c:pt idx="1588">
                  <c:v>0.85887666203336099</c:v>
                </c:pt>
                <c:pt idx="1589">
                  <c:v>0.859417516354541</c:v>
                </c:pt>
                <c:pt idx="1590">
                  <c:v>0.85995837067572056</c:v>
                </c:pt>
                <c:pt idx="1591">
                  <c:v>0.86049922499690001</c:v>
                </c:pt>
                <c:pt idx="1592">
                  <c:v>0.8610400793180828</c:v>
                </c:pt>
                <c:pt idx="1593">
                  <c:v>0.86158093363925703</c:v>
                </c:pt>
                <c:pt idx="1594">
                  <c:v>0.8621217879604367</c:v>
                </c:pt>
                <c:pt idx="1595">
                  <c:v>0.8626626422816166</c:v>
                </c:pt>
                <c:pt idx="1596">
                  <c:v>0.86320349660279916</c:v>
                </c:pt>
                <c:pt idx="1597">
                  <c:v>0.86374435092397905</c:v>
                </c:pt>
                <c:pt idx="1598">
                  <c:v>0.86428520524515562</c:v>
                </c:pt>
                <c:pt idx="1599">
                  <c:v>0.86482605956633563</c:v>
                </c:pt>
                <c:pt idx="1600">
                  <c:v>0.86536691388751452</c:v>
                </c:pt>
                <c:pt idx="1601">
                  <c:v>0.86590776820869464</c:v>
                </c:pt>
                <c:pt idx="1602">
                  <c:v>0.86644862252988153</c:v>
                </c:pt>
                <c:pt idx="1603">
                  <c:v>0.86698947685105465</c:v>
                </c:pt>
                <c:pt idx="1604">
                  <c:v>0.86753033117223122</c:v>
                </c:pt>
                <c:pt idx="1605">
                  <c:v>0.86807118549341589</c:v>
                </c:pt>
                <c:pt idx="1606">
                  <c:v>0.86861203981459578</c:v>
                </c:pt>
                <c:pt idx="1607">
                  <c:v>0.86915289413577534</c:v>
                </c:pt>
                <c:pt idx="1608">
                  <c:v>0.86969374845695269</c:v>
                </c:pt>
                <c:pt idx="1609">
                  <c:v>0.87023460277813525</c:v>
                </c:pt>
                <c:pt idx="1610">
                  <c:v>0.87077545709931736</c:v>
                </c:pt>
                <c:pt idx="1611">
                  <c:v>0.8713163114204916</c:v>
                </c:pt>
                <c:pt idx="1612">
                  <c:v>0.87185716574167116</c:v>
                </c:pt>
                <c:pt idx="1613">
                  <c:v>0.87239802006285105</c:v>
                </c:pt>
                <c:pt idx="1614">
                  <c:v>0.87293887438403406</c:v>
                </c:pt>
                <c:pt idx="1615">
                  <c:v>0.87347972870521029</c:v>
                </c:pt>
                <c:pt idx="1616">
                  <c:v>0.87402058302639063</c:v>
                </c:pt>
                <c:pt idx="1617">
                  <c:v>0.87456143734756964</c:v>
                </c:pt>
                <c:pt idx="1618">
                  <c:v>0.87510229166874964</c:v>
                </c:pt>
                <c:pt idx="1619">
                  <c:v>0.87564314598992921</c:v>
                </c:pt>
                <c:pt idx="1620">
                  <c:v>0.87618400031111121</c:v>
                </c:pt>
                <c:pt idx="1621">
                  <c:v>0.87672485463229333</c:v>
                </c:pt>
                <c:pt idx="1622">
                  <c:v>0.87726570895346812</c:v>
                </c:pt>
                <c:pt idx="1623">
                  <c:v>0.87780656327464801</c:v>
                </c:pt>
                <c:pt idx="1624">
                  <c:v>0.87834741759583312</c:v>
                </c:pt>
                <c:pt idx="1625">
                  <c:v>0.87888827191700769</c:v>
                </c:pt>
                <c:pt idx="1626">
                  <c:v>0.87942912623819236</c:v>
                </c:pt>
                <c:pt idx="1627">
                  <c:v>0.8799699805593667</c:v>
                </c:pt>
                <c:pt idx="1628">
                  <c:v>0.88051083488054649</c:v>
                </c:pt>
                <c:pt idx="1629">
                  <c:v>0.88105168920172616</c:v>
                </c:pt>
                <c:pt idx="1630">
                  <c:v>0.88159254352290251</c:v>
                </c:pt>
                <c:pt idx="1631">
                  <c:v>0.8821333978440854</c:v>
                </c:pt>
                <c:pt idx="1632">
                  <c:v>0.88267425216526563</c:v>
                </c:pt>
                <c:pt idx="1633">
                  <c:v>0.88321510648644497</c:v>
                </c:pt>
                <c:pt idx="1634">
                  <c:v>0.88375596080762187</c:v>
                </c:pt>
                <c:pt idx="1635">
                  <c:v>0.88429681512880465</c:v>
                </c:pt>
                <c:pt idx="1636">
                  <c:v>0.88483766944998399</c:v>
                </c:pt>
                <c:pt idx="1637">
                  <c:v>0.88537852377116111</c:v>
                </c:pt>
                <c:pt idx="1638">
                  <c:v>0.88591937809234256</c:v>
                </c:pt>
                <c:pt idx="1639">
                  <c:v>0.88646023241352589</c:v>
                </c:pt>
                <c:pt idx="1640">
                  <c:v>0.88700108673470279</c:v>
                </c:pt>
                <c:pt idx="1641">
                  <c:v>0.88754194105588269</c:v>
                </c:pt>
                <c:pt idx="1642">
                  <c:v>0.88808279537705836</c:v>
                </c:pt>
                <c:pt idx="1643">
                  <c:v>0.88862364969824192</c:v>
                </c:pt>
                <c:pt idx="1644">
                  <c:v>0.88916450401942149</c:v>
                </c:pt>
                <c:pt idx="1645">
                  <c:v>0.8897053583406016</c:v>
                </c:pt>
                <c:pt idx="1646">
                  <c:v>0.89024621266178416</c:v>
                </c:pt>
                <c:pt idx="1647">
                  <c:v>0.8907870669829574</c:v>
                </c:pt>
                <c:pt idx="1648">
                  <c:v>0.8913279213041404</c:v>
                </c:pt>
                <c:pt idx="1649">
                  <c:v>0.89186877562532008</c:v>
                </c:pt>
                <c:pt idx="1650">
                  <c:v>0.89240962994649953</c:v>
                </c:pt>
                <c:pt idx="1651">
                  <c:v>0.89295048426767942</c:v>
                </c:pt>
                <c:pt idx="1652">
                  <c:v>0.89349133858885965</c:v>
                </c:pt>
                <c:pt idx="1653">
                  <c:v>0.89403219291003644</c:v>
                </c:pt>
                <c:pt idx="1654">
                  <c:v>0.89457304723121756</c:v>
                </c:pt>
                <c:pt idx="1655">
                  <c:v>0.89511390155239756</c:v>
                </c:pt>
                <c:pt idx="1656">
                  <c:v>0.89565475587358057</c:v>
                </c:pt>
                <c:pt idx="1657">
                  <c:v>0.89619561019476035</c:v>
                </c:pt>
                <c:pt idx="1658">
                  <c:v>0.89673646451593736</c:v>
                </c:pt>
                <c:pt idx="1659">
                  <c:v>0.89727731883711659</c:v>
                </c:pt>
                <c:pt idx="1660">
                  <c:v>0.89781817315829671</c:v>
                </c:pt>
                <c:pt idx="1661">
                  <c:v>0.8983590274794796</c:v>
                </c:pt>
                <c:pt idx="1662">
                  <c:v>0.8988998818006555</c:v>
                </c:pt>
                <c:pt idx="1663">
                  <c:v>0.89944073612183584</c:v>
                </c:pt>
                <c:pt idx="1664">
                  <c:v>0.89998159044301562</c:v>
                </c:pt>
                <c:pt idx="1665">
                  <c:v>0.90052244476419518</c:v>
                </c:pt>
                <c:pt idx="1666">
                  <c:v>0.90106329908537486</c:v>
                </c:pt>
                <c:pt idx="1667">
                  <c:v>0.90160415340655464</c:v>
                </c:pt>
                <c:pt idx="1668">
                  <c:v>0.90214500772773432</c:v>
                </c:pt>
                <c:pt idx="1669">
                  <c:v>0.90268586204891565</c:v>
                </c:pt>
                <c:pt idx="1670">
                  <c:v>0.90322671637009611</c:v>
                </c:pt>
                <c:pt idx="1671">
                  <c:v>0.90376757069127334</c:v>
                </c:pt>
                <c:pt idx="1672">
                  <c:v>0.90430842501245257</c:v>
                </c:pt>
                <c:pt idx="1673">
                  <c:v>0.90484927933363546</c:v>
                </c:pt>
                <c:pt idx="1674">
                  <c:v>0.90539013365481547</c:v>
                </c:pt>
                <c:pt idx="1675">
                  <c:v>0.90593098797599159</c:v>
                </c:pt>
                <c:pt idx="1676">
                  <c:v>0.90647184229717492</c:v>
                </c:pt>
                <c:pt idx="1677">
                  <c:v>0.9070126966183516</c:v>
                </c:pt>
                <c:pt idx="1678">
                  <c:v>0.90755355093953127</c:v>
                </c:pt>
                <c:pt idx="1679">
                  <c:v>0.90809440526071095</c:v>
                </c:pt>
                <c:pt idx="1680">
                  <c:v>0.90863525958189406</c:v>
                </c:pt>
                <c:pt idx="1681">
                  <c:v>0.90917611390307063</c:v>
                </c:pt>
                <c:pt idx="1682">
                  <c:v>0.90971696822424719</c:v>
                </c:pt>
                <c:pt idx="1683">
                  <c:v>0.91025782254542975</c:v>
                </c:pt>
                <c:pt idx="1684">
                  <c:v>0.91079867686660965</c:v>
                </c:pt>
                <c:pt idx="1685">
                  <c:v>0.9113395311877891</c:v>
                </c:pt>
                <c:pt idx="1686">
                  <c:v>0.91188038550896633</c:v>
                </c:pt>
                <c:pt idx="1687">
                  <c:v>0.91242123983014845</c:v>
                </c:pt>
                <c:pt idx="1688">
                  <c:v>0.91296209415132756</c:v>
                </c:pt>
                <c:pt idx="1689">
                  <c:v>0.91350294847250757</c:v>
                </c:pt>
                <c:pt idx="1690">
                  <c:v>0.91404380279369035</c:v>
                </c:pt>
                <c:pt idx="1691">
                  <c:v>0.91458465711486725</c:v>
                </c:pt>
                <c:pt idx="1692">
                  <c:v>0.91512551143604692</c:v>
                </c:pt>
                <c:pt idx="1693">
                  <c:v>0.91566636575722038</c:v>
                </c:pt>
                <c:pt idx="1694">
                  <c:v>0.9162072200784066</c:v>
                </c:pt>
                <c:pt idx="1695">
                  <c:v>0.91674807439959161</c:v>
                </c:pt>
                <c:pt idx="1696">
                  <c:v>0.91728892872076251</c:v>
                </c:pt>
                <c:pt idx="1697">
                  <c:v>0.9178297830419454</c:v>
                </c:pt>
                <c:pt idx="1698">
                  <c:v>0.91837063736312885</c:v>
                </c:pt>
                <c:pt idx="1699">
                  <c:v>0.91891149168430564</c:v>
                </c:pt>
                <c:pt idx="1700">
                  <c:v>0.91945234600548453</c:v>
                </c:pt>
                <c:pt idx="1701">
                  <c:v>0.91999320032666421</c:v>
                </c:pt>
                <c:pt idx="1702">
                  <c:v>0.92053405464784388</c:v>
                </c:pt>
                <c:pt idx="1703">
                  <c:v>0.92107490896902366</c:v>
                </c:pt>
                <c:pt idx="1704">
                  <c:v>0.92161576329020334</c:v>
                </c:pt>
                <c:pt idx="1705">
                  <c:v>0.92215661761138579</c:v>
                </c:pt>
                <c:pt idx="1706">
                  <c:v>0.92269747193256269</c:v>
                </c:pt>
                <c:pt idx="1707">
                  <c:v>0.92323832625374269</c:v>
                </c:pt>
                <c:pt idx="1708">
                  <c:v>0.92377918057492225</c:v>
                </c:pt>
                <c:pt idx="1709">
                  <c:v>0.92432003489610182</c:v>
                </c:pt>
                <c:pt idx="1710">
                  <c:v>0.92486088921728149</c:v>
                </c:pt>
                <c:pt idx="1711">
                  <c:v>0.92540174353846161</c:v>
                </c:pt>
                <c:pt idx="1712">
                  <c:v>0.9259425978596405</c:v>
                </c:pt>
                <c:pt idx="1713">
                  <c:v>0.92648345218082073</c:v>
                </c:pt>
                <c:pt idx="1714">
                  <c:v>0.92702430650200063</c:v>
                </c:pt>
                <c:pt idx="1715">
                  <c:v>0.92756516082317997</c:v>
                </c:pt>
                <c:pt idx="1716">
                  <c:v>0.92810601514435953</c:v>
                </c:pt>
                <c:pt idx="1717">
                  <c:v>0.92864686946553965</c:v>
                </c:pt>
                <c:pt idx="1718">
                  <c:v>0.92918772378671677</c:v>
                </c:pt>
                <c:pt idx="1719">
                  <c:v>0.92972857810790011</c:v>
                </c:pt>
                <c:pt idx="1720">
                  <c:v>0.93026943242908366</c:v>
                </c:pt>
                <c:pt idx="1721">
                  <c:v>0.93081028675025757</c:v>
                </c:pt>
                <c:pt idx="1722">
                  <c:v>0.93135114107143757</c:v>
                </c:pt>
                <c:pt idx="1723">
                  <c:v>0.93189199539261769</c:v>
                </c:pt>
                <c:pt idx="1724">
                  <c:v>0.93243284971379736</c:v>
                </c:pt>
                <c:pt idx="1725">
                  <c:v>0.93297370403497704</c:v>
                </c:pt>
                <c:pt idx="1726">
                  <c:v>0.93351455835615649</c:v>
                </c:pt>
                <c:pt idx="1727">
                  <c:v>0.9340554126773396</c:v>
                </c:pt>
                <c:pt idx="1728">
                  <c:v>0.93459626699851661</c:v>
                </c:pt>
                <c:pt idx="1729">
                  <c:v>0.93513712131969551</c:v>
                </c:pt>
                <c:pt idx="1730">
                  <c:v>0.93567797564087918</c:v>
                </c:pt>
                <c:pt idx="1731">
                  <c:v>0.9362188299620523</c:v>
                </c:pt>
                <c:pt idx="1732">
                  <c:v>0.93675968428323475</c:v>
                </c:pt>
                <c:pt idx="1733">
                  <c:v>0.93730053860441465</c:v>
                </c:pt>
                <c:pt idx="1734">
                  <c:v>0.93784139292559876</c:v>
                </c:pt>
                <c:pt idx="1735">
                  <c:v>0.93838224724677399</c:v>
                </c:pt>
                <c:pt idx="1736">
                  <c:v>0.93892310156795356</c:v>
                </c:pt>
                <c:pt idx="1737">
                  <c:v>0.93946395588913256</c:v>
                </c:pt>
                <c:pt idx="1738">
                  <c:v>0.9400048102103159</c:v>
                </c:pt>
                <c:pt idx="1739">
                  <c:v>0.94054566453149546</c:v>
                </c:pt>
                <c:pt idx="1740">
                  <c:v>0.94108651885267247</c:v>
                </c:pt>
                <c:pt idx="1741">
                  <c:v>0.94162737317385525</c:v>
                </c:pt>
                <c:pt idx="1742">
                  <c:v>0.94216822749503182</c:v>
                </c:pt>
                <c:pt idx="1743">
                  <c:v>0.94270908181621149</c:v>
                </c:pt>
                <c:pt idx="1744">
                  <c:v>0.94324993613739461</c:v>
                </c:pt>
                <c:pt idx="1745">
                  <c:v>0.94379079045857717</c:v>
                </c:pt>
                <c:pt idx="1746">
                  <c:v>0.94433164477975051</c:v>
                </c:pt>
                <c:pt idx="1747">
                  <c:v>0.9448724991009303</c:v>
                </c:pt>
                <c:pt idx="1748">
                  <c:v>0.94541335342211008</c:v>
                </c:pt>
                <c:pt idx="1749">
                  <c:v>0.94595420774328975</c:v>
                </c:pt>
                <c:pt idx="1750">
                  <c:v>0.94649506206446965</c:v>
                </c:pt>
                <c:pt idx="1751">
                  <c:v>0.94703591638565154</c:v>
                </c:pt>
                <c:pt idx="1752">
                  <c:v>0.94757677070682633</c:v>
                </c:pt>
                <c:pt idx="1753">
                  <c:v>0.94811762502800867</c:v>
                </c:pt>
                <c:pt idx="1754">
                  <c:v>0.94865847934919356</c:v>
                </c:pt>
                <c:pt idx="1755">
                  <c:v>0.94919933367037124</c:v>
                </c:pt>
                <c:pt idx="1756">
                  <c:v>0.94974018799154769</c:v>
                </c:pt>
                <c:pt idx="1757">
                  <c:v>0.95028104231272725</c:v>
                </c:pt>
                <c:pt idx="1758">
                  <c:v>0.9508218966339127</c:v>
                </c:pt>
                <c:pt idx="1759">
                  <c:v>0.95136275095508649</c:v>
                </c:pt>
                <c:pt idx="1760">
                  <c:v>0.95190360527626638</c:v>
                </c:pt>
                <c:pt idx="1761">
                  <c:v>0.95244445959744661</c:v>
                </c:pt>
                <c:pt idx="1762">
                  <c:v>0.95298531391862573</c:v>
                </c:pt>
                <c:pt idx="1763">
                  <c:v>0.95352616823980552</c:v>
                </c:pt>
                <c:pt idx="1764">
                  <c:v>0.95406702256098563</c:v>
                </c:pt>
                <c:pt idx="1765">
                  <c:v>0.95460787688216564</c:v>
                </c:pt>
                <c:pt idx="1766">
                  <c:v>0.95514873120334465</c:v>
                </c:pt>
                <c:pt idx="1767">
                  <c:v>0.95568958552452465</c:v>
                </c:pt>
                <c:pt idx="1768">
                  <c:v>0.95623043984570399</c:v>
                </c:pt>
                <c:pt idx="1769">
                  <c:v>0.95677129416688877</c:v>
                </c:pt>
                <c:pt idx="1770">
                  <c:v>0.95731214848806256</c:v>
                </c:pt>
                <c:pt idx="1771">
                  <c:v>0.95785300280924301</c:v>
                </c:pt>
                <c:pt idx="1772">
                  <c:v>0.95839385713042535</c:v>
                </c:pt>
                <c:pt idx="1773">
                  <c:v>0.95893471145160269</c:v>
                </c:pt>
                <c:pt idx="1774">
                  <c:v>0.95947556577278159</c:v>
                </c:pt>
                <c:pt idx="1775">
                  <c:v>0.96001642009396149</c:v>
                </c:pt>
                <c:pt idx="1776">
                  <c:v>0.9605572744151416</c:v>
                </c:pt>
                <c:pt idx="1777">
                  <c:v>0.96109812873632117</c:v>
                </c:pt>
                <c:pt idx="1778">
                  <c:v>0.96163898305750095</c:v>
                </c:pt>
                <c:pt idx="1779">
                  <c:v>0.96217983737868684</c:v>
                </c:pt>
                <c:pt idx="1780">
                  <c:v>0.96272069169986396</c:v>
                </c:pt>
                <c:pt idx="1781">
                  <c:v>0.96326154602103997</c:v>
                </c:pt>
                <c:pt idx="1782">
                  <c:v>0.96380240034221953</c:v>
                </c:pt>
                <c:pt idx="1783">
                  <c:v>0.96434325466340376</c:v>
                </c:pt>
                <c:pt idx="1784">
                  <c:v>0.96488410898458155</c:v>
                </c:pt>
                <c:pt idx="1785">
                  <c:v>0.96542496330575878</c:v>
                </c:pt>
                <c:pt idx="1786">
                  <c:v>0.96596581762694123</c:v>
                </c:pt>
                <c:pt idx="1787">
                  <c:v>0.96650667194811812</c:v>
                </c:pt>
                <c:pt idx="1788">
                  <c:v>0.96704752626930068</c:v>
                </c:pt>
                <c:pt idx="1789">
                  <c:v>0.96758838059047769</c:v>
                </c:pt>
                <c:pt idx="1790">
                  <c:v>0.96812923491165725</c:v>
                </c:pt>
                <c:pt idx="1791">
                  <c:v>0.96867008923283693</c:v>
                </c:pt>
                <c:pt idx="1792">
                  <c:v>0.9692109435540166</c:v>
                </c:pt>
                <c:pt idx="1793">
                  <c:v>0.96975179787519961</c:v>
                </c:pt>
                <c:pt idx="1794">
                  <c:v>0.97029265219637983</c:v>
                </c:pt>
                <c:pt idx="1795">
                  <c:v>0.97083350651755573</c:v>
                </c:pt>
                <c:pt idx="1796">
                  <c:v>0.97137436083873541</c:v>
                </c:pt>
                <c:pt idx="1797">
                  <c:v>0.97191521515991564</c:v>
                </c:pt>
                <c:pt idx="1798">
                  <c:v>0.97245606948109486</c:v>
                </c:pt>
                <c:pt idx="1799">
                  <c:v>0.97299692380227454</c:v>
                </c:pt>
                <c:pt idx="1800">
                  <c:v>0.97353777812345421</c:v>
                </c:pt>
                <c:pt idx="1801">
                  <c:v>0.97407863244463877</c:v>
                </c:pt>
                <c:pt idx="1802">
                  <c:v>0.97461948676581633</c:v>
                </c:pt>
                <c:pt idx="1803">
                  <c:v>0.97516034108699257</c:v>
                </c:pt>
                <c:pt idx="1804">
                  <c:v>0.97570119540817846</c:v>
                </c:pt>
                <c:pt idx="1805">
                  <c:v>0.97624204972935258</c:v>
                </c:pt>
                <c:pt idx="1806">
                  <c:v>0.9767829040505327</c:v>
                </c:pt>
                <c:pt idx="1807">
                  <c:v>0.97732375837171204</c:v>
                </c:pt>
                <c:pt idx="1808">
                  <c:v>0.97786461269289737</c:v>
                </c:pt>
                <c:pt idx="1809">
                  <c:v>0.97840546701407471</c:v>
                </c:pt>
                <c:pt idx="1810">
                  <c:v>0.97894632133525117</c:v>
                </c:pt>
                <c:pt idx="1811">
                  <c:v>0.97948717565643051</c:v>
                </c:pt>
                <c:pt idx="1812">
                  <c:v>0.98002802997760741</c:v>
                </c:pt>
                <c:pt idx="1813">
                  <c:v>0.98056888429879041</c:v>
                </c:pt>
                <c:pt idx="1814">
                  <c:v>0.98110973861997064</c:v>
                </c:pt>
                <c:pt idx="1815">
                  <c:v>0.98165059294114954</c:v>
                </c:pt>
                <c:pt idx="1816">
                  <c:v>0.98219144726232932</c:v>
                </c:pt>
                <c:pt idx="1817">
                  <c:v>0.98273230158350899</c:v>
                </c:pt>
                <c:pt idx="1818">
                  <c:v>0.98327315590468856</c:v>
                </c:pt>
                <c:pt idx="1819">
                  <c:v>0.98381401022586867</c:v>
                </c:pt>
                <c:pt idx="1820">
                  <c:v>0.98435486454704757</c:v>
                </c:pt>
                <c:pt idx="1821">
                  <c:v>0.9848957188682278</c:v>
                </c:pt>
                <c:pt idx="1822">
                  <c:v>0.98543657318940747</c:v>
                </c:pt>
                <c:pt idx="1823">
                  <c:v>0.98597742751059059</c:v>
                </c:pt>
                <c:pt idx="1824">
                  <c:v>0.98651828183176071</c:v>
                </c:pt>
                <c:pt idx="1825">
                  <c:v>0.98705913615294649</c:v>
                </c:pt>
                <c:pt idx="1826">
                  <c:v>0.98759999047412661</c:v>
                </c:pt>
                <c:pt idx="1827">
                  <c:v>0.98814084479530551</c:v>
                </c:pt>
                <c:pt idx="1828">
                  <c:v>0.98868169911648585</c:v>
                </c:pt>
                <c:pt idx="1829">
                  <c:v>0.98922255343766241</c:v>
                </c:pt>
                <c:pt idx="1830">
                  <c:v>0.98976340775884519</c:v>
                </c:pt>
                <c:pt idx="1831">
                  <c:v>0.99030426208002487</c:v>
                </c:pt>
                <c:pt idx="1832">
                  <c:v>0.99084511640120465</c:v>
                </c:pt>
                <c:pt idx="1833">
                  <c:v>0.99138597072238188</c:v>
                </c:pt>
                <c:pt idx="1834">
                  <c:v>0.991926825043564</c:v>
                </c:pt>
                <c:pt idx="1835">
                  <c:v>0.99246767936474356</c:v>
                </c:pt>
                <c:pt idx="1836">
                  <c:v>0.99300853368592334</c:v>
                </c:pt>
                <c:pt idx="1837">
                  <c:v>0.99354938800710257</c:v>
                </c:pt>
                <c:pt idx="1838">
                  <c:v>0.99409024232828591</c:v>
                </c:pt>
                <c:pt idx="1839">
                  <c:v>0.99463109664946558</c:v>
                </c:pt>
                <c:pt idx="1840">
                  <c:v>0.99517195097064159</c:v>
                </c:pt>
                <c:pt idx="1841">
                  <c:v>0.99571280529182149</c:v>
                </c:pt>
                <c:pt idx="1842">
                  <c:v>0.99625365961300161</c:v>
                </c:pt>
                <c:pt idx="1843">
                  <c:v>0.99679451393418494</c:v>
                </c:pt>
                <c:pt idx="1844">
                  <c:v>0.99733536825535785</c:v>
                </c:pt>
                <c:pt idx="1845">
                  <c:v>0.99787622257654063</c:v>
                </c:pt>
                <c:pt idx="1846">
                  <c:v>0.99841707689771753</c:v>
                </c:pt>
                <c:pt idx="1847">
                  <c:v>0.99895793121890009</c:v>
                </c:pt>
                <c:pt idx="1848">
                  <c:v>0.99949878554007976</c:v>
                </c:pt>
                <c:pt idx="1849">
                  <c:v>1.0000396398612601</c:v>
                </c:pt>
                <c:pt idx="1850">
                  <c:v>1.000580494182439</c:v>
                </c:pt>
                <c:pt idx="1851">
                  <c:v>1.0011213485036132</c:v>
                </c:pt>
                <c:pt idx="1852">
                  <c:v>1.0016622028247928</c:v>
                </c:pt>
                <c:pt idx="1853">
                  <c:v>1.0022030571459726</c:v>
                </c:pt>
                <c:pt idx="1854">
                  <c:v>1.0027439114671579</c:v>
                </c:pt>
                <c:pt idx="1855">
                  <c:v>1.0032847657883375</c:v>
                </c:pt>
                <c:pt idx="1856">
                  <c:v>1.0038256201095119</c:v>
                </c:pt>
                <c:pt idx="1857">
                  <c:v>1.0043664744306968</c:v>
                </c:pt>
                <c:pt idx="1858">
                  <c:v>1.0049073287518817</c:v>
                </c:pt>
                <c:pt idx="1859">
                  <c:v>1.0054481830730564</c:v>
                </c:pt>
                <c:pt idx="1860">
                  <c:v>1.0059890373942311</c:v>
                </c:pt>
                <c:pt idx="1861">
                  <c:v>1.0065298917154109</c:v>
                </c:pt>
                <c:pt idx="1862">
                  <c:v>1.0070707460365953</c:v>
                </c:pt>
                <c:pt idx="1863">
                  <c:v>1.0076116003577738</c:v>
                </c:pt>
                <c:pt idx="1864">
                  <c:v>1.0081524546789604</c:v>
                </c:pt>
                <c:pt idx="1865">
                  <c:v>1.0086933090001338</c:v>
                </c:pt>
                <c:pt idx="1866">
                  <c:v>1.0092341633213142</c:v>
                </c:pt>
                <c:pt idx="1867">
                  <c:v>1.0097750176424853</c:v>
                </c:pt>
                <c:pt idx="1868">
                  <c:v>1.0103158719636793</c:v>
                </c:pt>
                <c:pt idx="1869">
                  <c:v>1.0108567262848533</c:v>
                </c:pt>
                <c:pt idx="1870">
                  <c:v>1.0113975806060329</c:v>
                </c:pt>
                <c:pt idx="1871">
                  <c:v>1.0119384349272127</c:v>
                </c:pt>
                <c:pt idx="1872">
                  <c:v>1.0124792892483918</c:v>
                </c:pt>
                <c:pt idx="1873">
                  <c:v>1.0130201435695718</c:v>
                </c:pt>
                <c:pt idx="1874">
                  <c:v>1.0135609978907518</c:v>
                </c:pt>
                <c:pt idx="1875">
                  <c:v>1.0141018522119316</c:v>
                </c:pt>
                <c:pt idx="1876">
                  <c:v>1.0146427065331121</c:v>
                </c:pt>
                <c:pt idx="1877">
                  <c:v>1.0151835608542907</c:v>
                </c:pt>
                <c:pt idx="1878">
                  <c:v>1.0157244151754594</c:v>
                </c:pt>
                <c:pt idx="1879">
                  <c:v>1.0162652694966503</c:v>
                </c:pt>
                <c:pt idx="1880">
                  <c:v>1.0168061238178301</c:v>
                </c:pt>
                <c:pt idx="1881">
                  <c:v>1.0173469781390097</c:v>
                </c:pt>
                <c:pt idx="1882">
                  <c:v>1.0178878324601892</c:v>
                </c:pt>
                <c:pt idx="1883">
                  <c:v>1.0184286867813692</c:v>
                </c:pt>
                <c:pt idx="1884">
                  <c:v>1.0189695411025488</c:v>
                </c:pt>
                <c:pt idx="1885">
                  <c:v>1.0195103954237286</c:v>
                </c:pt>
                <c:pt idx="1886">
                  <c:v>1.0200512497449079</c:v>
                </c:pt>
                <c:pt idx="1887">
                  <c:v>1.0205921040660881</c:v>
                </c:pt>
                <c:pt idx="1888">
                  <c:v>1.0211329583872677</c:v>
                </c:pt>
                <c:pt idx="1889">
                  <c:v>1.0216738127084422</c:v>
                </c:pt>
                <c:pt idx="1890">
                  <c:v>1.0222146670296222</c:v>
                </c:pt>
                <c:pt idx="1891">
                  <c:v>1.0227555213508164</c:v>
                </c:pt>
                <c:pt idx="1892">
                  <c:v>1.0232963756719815</c:v>
                </c:pt>
                <c:pt idx="1893">
                  <c:v>1.0238372299931662</c:v>
                </c:pt>
                <c:pt idx="1894">
                  <c:v>1.0243780843143457</c:v>
                </c:pt>
                <c:pt idx="1895">
                  <c:v>1.0249189386355304</c:v>
                </c:pt>
                <c:pt idx="1896">
                  <c:v>1.0254597929567051</c:v>
                </c:pt>
                <c:pt idx="1897">
                  <c:v>1.0260006472778838</c:v>
                </c:pt>
                <c:pt idx="1898">
                  <c:v>1.0265415015990647</c:v>
                </c:pt>
                <c:pt idx="1899">
                  <c:v>1.0270823559202442</c:v>
                </c:pt>
                <c:pt idx="1900">
                  <c:v>1.0276232102414153</c:v>
                </c:pt>
                <c:pt idx="1901">
                  <c:v>1.028164064562604</c:v>
                </c:pt>
                <c:pt idx="1902">
                  <c:v>1.0287049188837833</c:v>
                </c:pt>
                <c:pt idx="1903">
                  <c:v>1.0292457732049618</c:v>
                </c:pt>
                <c:pt idx="1904">
                  <c:v>1.0297866275261418</c:v>
                </c:pt>
                <c:pt idx="1905">
                  <c:v>1.0303274818473225</c:v>
                </c:pt>
                <c:pt idx="1906">
                  <c:v>1.030868336168502</c:v>
                </c:pt>
                <c:pt idx="1907">
                  <c:v>1.0314091904896749</c:v>
                </c:pt>
                <c:pt idx="1908">
                  <c:v>1.0319500448108621</c:v>
                </c:pt>
                <c:pt idx="1909">
                  <c:v>1.0324908991320412</c:v>
                </c:pt>
                <c:pt idx="1910">
                  <c:v>1.033031753453221</c:v>
                </c:pt>
                <c:pt idx="1911">
                  <c:v>1.0335726077743939</c:v>
                </c:pt>
                <c:pt idx="1912">
                  <c:v>1.0341134620955803</c:v>
                </c:pt>
                <c:pt idx="1913">
                  <c:v>1.0346543164167601</c:v>
                </c:pt>
                <c:pt idx="1914">
                  <c:v>1.0351951707379397</c:v>
                </c:pt>
                <c:pt idx="1915">
                  <c:v>1.0357360250591134</c:v>
                </c:pt>
                <c:pt idx="1916">
                  <c:v>1.0362768793803001</c:v>
                </c:pt>
                <c:pt idx="1917">
                  <c:v>1.0368177337014801</c:v>
                </c:pt>
                <c:pt idx="1918">
                  <c:v>1.0373585880226586</c:v>
                </c:pt>
                <c:pt idx="1919">
                  <c:v>1.0378994423438326</c:v>
                </c:pt>
                <c:pt idx="1920">
                  <c:v>1.0384402966650179</c:v>
                </c:pt>
                <c:pt idx="1921">
                  <c:v>1.0389811509861975</c:v>
                </c:pt>
                <c:pt idx="1922">
                  <c:v>1.0395220053073724</c:v>
                </c:pt>
                <c:pt idx="1923">
                  <c:v>1.0400628596285619</c:v>
                </c:pt>
                <c:pt idx="1924">
                  <c:v>1.0406037139497366</c:v>
                </c:pt>
                <c:pt idx="1925">
                  <c:v>1.0411445682709164</c:v>
                </c:pt>
                <c:pt idx="1926">
                  <c:v>1.041685422592096</c:v>
                </c:pt>
                <c:pt idx="1927">
                  <c:v>1.0422262769132757</c:v>
                </c:pt>
                <c:pt idx="1928">
                  <c:v>1.0427671312344555</c:v>
                </c:pt>
                <c:pt idx="1929">
                  <c:v>1.0433079855556351</c:v>
                </c:pt>
                <c:pt idx="1930">
                  <c:v>1.0438488398768204</c:v>
                </c:pt>
                <c:pt idx="1931">
                  <c:v>1.0443896941979938</c:v>
                </c:pt>
                <c:pt idx="1932">
                  <c:v>1.0449305485191738</c:v>
                </c:pt>
                <c:pt idx="1933">
                  <c:v>1.0454714028403538</c:v>
                </c:pt>
                <c:pt idx="1934">
                  <c:v>1.046012257161534</c:v>
                </c:pt>
                <c:pt idx="1935">
                  <c:v>1.0465531114827189</c:v>
                </c:pt>
                <c:pt idx="1936">
                  <c:v>1.0470939658038929</c:v>
                </c:pt>
                <c:pt idx="1937">
                  <c:v>1.0476348201250718</c:v>
                </c:pt>
                <c:pt idx="1938">
                  <c:v>1.0481756744462587</c:v>
                </c:pt>
                <c:pt idx="1939">
                  <c:v>1.048716528767432</c:v>
                </c:pt>
                <c:pt idx="1940">
                  <c:v>1.0492573830886121</c:v>
                </c:pt>
                <c:pt idx="1941">
                  <c:v>1.0497982374097843</c:v>
                </c:pt>
                <c:pt idx="1942">
                  <c:v>1.0503390917309712</c:v>
                </c:pt>
                <c:pt idx="1943">
                  <c:v>1.050879946052151</c:v>
                </c:pt>
                <c:pt idx="1944">
                  <c:v>1.0514208003733299</c:v>
                </c:pt>
                <c:pt idx="1945">
                  <c:v>1.0519616546945041</c:v>
                </c:pt>
                <c:pt idx="1946">
                  <c:v>1.0525025090156901</c:v>
                </c:pt>
                <c:pt idx="1947">
                  <c:v>1.0530433633368701</c:v>
                </c:pt>
                <c:pt idx="1948">
                  <c:v>1.0535842176580437</c:v>
                </c:pt>
                <c:pt idx="1949">
                  <c:v>1.0541250719792301</c:v>
                </c:pt>
                <c:pt idx="1950">
                  <c:v>1.0546659263004101</c:v>
                </c:pt>
                <c:pt idx="1951">
                  <c:v>1.0552067806215879</c:v>
                </c:pt>
                <c:pt idx="1952">
                  <c:v>1.0557476349427681</c:v>
                </c:pt>
                <c:pt idx="1953">
                  <c:v>1.0562884892639481</c:v>
                </c:pt>
                <c:pt idx="1954">
                  <c:v>1.0568293435851221</c:v>
                </c:pt>
                <c:pt idx="1955">
                  <c:v>1.0573701979063073</c:v>
                </c:pt>
                <c:pt idx="1956">
                  <c:v>1.0579110522274771</c:v>
                </c:pt>
                <c:pt idx="1957">
                  <c:v>1.0584519065486715</c:v>
                </c:pt>
                <c:pt idx="1958">
                  <c:v>1.0589927608698464</c:v>
                </c:pt>
                <c:pt idx="1959">
                  <c:v>1.0595336151910211</c:v>
                </c:pt>
                <c:pt idx="1960">
                  <c:v>1.0600744695122106</c:v>
                </c:pt>
                <c:pt idx="1961">
                  <c:v>1.0606153238333902</c:v>
                </c:pt>
                <c:pt idx="1962">
                  <c:v>1.0611561781545651</c:v>
                </c:pt>
                <c:pt idx="1963">
                  <c:v>1.0616970324757449</c:v>
                </c:pt>
                <c:pt idx="1964">
                  <c:v>1.0622378867969302</c:v>
                </c:pt>
                <c:pt idx="1965">
                  <c:v>1.0627787411181042</c:v>
                </c:pt>
                <c:pt idx="1966">
                  <c:v>1.0633195954392838</c:v>
                </c:pt>
                <c:pt idx="1967">
                  <c:v>1.0638604497604636</c:v>
                </c:pt>
                <c:pt idx="1968">
                  <c:v>1.064401304081644</c:v>
                </c:pt>
                <c:pt idx="1969">
                  <c:v>1.0649421584028231</c:v>
                </c:pt>
                <c:pt idx="1970">
                  <c:v>1.0654830127240018</c:v>
                </c:pt>
                <c:pt idx="1971">
                  <c:v>1.0660238670451818</c:v>
                </c:pt>
                <c:pt idx="1972">
                  <c:v>1.066564721366362</c:v>
                </c:pt>
                <c:pt idx="1973">
                  <c:v>1.0671055756875421</c:v>
                </c:pt>
                <c:pt idx="1974">
                  <c:v>1.0676464300087221</c:v>
                </c:pt>
                <c:pt idx="1975">
                  <c:v>1.0681872843299021</c:v>
                </c:pt>
                <c:pt idx="1976">
                  <c:v>1.0687281386510807</c:v>
                </c:pt>
                <c:pt idx="1977">
                  <c:v>1.0692689929722599</c:v>
                </c:pt>
                <c:pt idx="1978">
                  <c:v>1.0698098472934341</c:v>
                </c:pt>
                <c:pt idx="1979">
                  <c:v>1.0703507016146201</c:v>
                </c:pt>
                <c:pt idx="1980">
                  <c:v>1.0708915559357997</c:v>
                </c:pt>
                <c:pt idx="1981">
                  <c:v>1.0714324102569794</c:v>
                </c:pt>
                <c:pt idx="1982">
                  <c:v>1.071973264578159</c:v>
                </c:pt>
                <c:pt idx="1983">
                  <c:v>1.0725141188993388</c:v>
                </c:pt>
                <c:pt idx="1984">
                  <c:v>1.0730549732205201</c:v>
                </c:pt>
                <c:pt idx="1985">
                  <c:v>1.0735958275416979</c:v>
                </c:pt>
                <c:pt idx="1986">
                  <c:v>1.0741366818628779</c:v>
                </c:pt>
                <c:pt idx="1987">
                  <c:v>1.0746775361840581</c:v>
                </c:pt>
                <c:pt idx="1988">
                  <c:v>1.0752183905052373</c:v>
                </c:pt>
                <c:pt idx="1989">
                  <c:v>1.075759244826417</c:v>
                </c:pt>
                <c:pt idx="1990">
                  <c:v>1.0763000991475966</c:v>
                </c:pt>
                <c:pt idx="1991">
                  <c:v>1.0768409534687813</c:v>
                </c:pt>
                <c:pt idx="1992">
                  <c:v>1.0773818077899511</c:v>
                </c:pt>
                <c:pt idx="1993">
                  <c:v>1.0779226621111309</c:v>
                </c:pt>
                <c:pt idx="1994">
                  <c:v>1.0784635164323155</c:v>
                </c:pt>
                <c:pt idx="1995">
                  <c:v>1.0790043707534938</c:v>
                </c:pt>
                <c:pt idx="1996">
                  <c:v>1.0795452250746738</c:v>
                </c:pt>
                <c:pt idx="1997">
                  <c:v>1.0800860793958598</c:v>
                </c:pt>
                <c:pt idx="1998">
                  <c:v>1.0806269337170342</c:v>
                </c:pt>
                <c:pt idx="1999">
                  <c:v>1.081167788038214</c:v>
                </c:pt>
                <c:pt idx="2000">
                  <c:v>1.0817086423593854</c:v>
                </c:pt>
                <c:pt idx="2001">
                  <c:v>1.082249496680574</c:v>
                </c:pt>
                <c:pt idx="2002">
                  <c:v>1.0827903510017529</c:v>
                </c:pt>
                <c:pt idx="2003">
                  <c:v>1.0833312053229254</c:v>
                </c:pt>
                <c:pt idx="2004">
                  <c:v>1.0838720596441118</c:v>
                </c:pt>
                <c:pt idx="2005">
                  <c:v>1.0844129139652983</c:v>
                </c:pt>
                <c:pt idx="2006">
                  <c:v>1.0849537682864721</c:v>
                </c:pt>
                <c:pt idx="2007">
                  <c:v>1.085494622607645</c:v>
                </c:pt>
                <c:pt idx="2008">
                  <c:v>1.0860354769288385</c:v>
                </c:pt>
                <c:pt idx="2009">
                  <c:v>1.0865763312500121</c:v>
                </c:pt>
                <c:pt idx="2010">
                  <c:v>1.0871171855711905</c:v>
                </c:pt>
                <c:pt idx="2011">
                  <c:v>1.0876580398923703</c:v>
                </c:pt>
                <c:pt idx="2012">
                  <c:v>1.0881988942135501</c:v>
                </c:pt>
                <c:pt idx="2013">
                  <c:v>1.0887397485347297</c:v>
                </c:pt>
                <c:pt idx="2014">
                  <c:v>1.0892806028559094</c:v>
                </c:pt>
                <c:pt idx="2015">
                  <c:v>1.0898214571770781</c:v>
                </c:pt>
                <c:pt idx="2016">
                  <c:v>1.0903623114982701</c:v>
                </c:pt>
                <c:pt idx="2017">
                  <c:v>1.0909031658194484</c:v>
                </c:pt>
                <c:pt idx="2018">
                  <c:v>1.0914440201406279</c:v>
                </c:pt>
                <c:pt idx="2019">
                  <c:v>1.0919848744618081</c:v>
                </c:pt>
                <c:pt idx="2020">
                  <c:v>1.0925257287829875</c:v>
                </c:pt>
                <c:pt idx="2021">
                  <c:v>1.0930665831041624</c:v>
                </c:pt>
                <c:pt idx="2022">
                  <c:v>1.0936074374253468</c:v>
                </c:pt>
                <c:pt idx="2023">
                  <c:v>1.0941482917465315</c:v>
                </c:pt>
                <c:pt idx="2024">
                  <c:v>1.0946891460677113</c:v>
                </c:pt>
                <c:pt idx="2025">
                  <c:v>1.095230000388886</c:v>
                </c:pt>
                <c:pt idx="2026">
                  <c:v>1.0957708547100657</c:v>
                </c:pt>
                <c:pt idx="2027">
                  <c:v>1.0963117090312504</c:v>
                </c:pt>
                <c:pt idx="2028">
                  <c:v>1.0968525633524306</c:v>
                </c:pt>
                <c:pt idx="2029">
                  <c:v>1.0973934176736038</c:v>
                </c:pt>
                <c:pt idx="2030">
                  <c:v>1.0979342719947838</c:v>
                </c:pt>
                <c:pt idx="2031">
                  <c:v>1.0984751263159696</c:v>
                </c:pt>
                <c:pt idx="2032">
                  <c:v>1.099015980637144</c:v>
                </c:pt>
                <c:pt idx="2033">
                  <c:v>1.0995568349583291</c:v>
                </c:pt>
                <c:pt idx="2034">
                  <c:v>1.100097689279504</c:v>
                </c:pt>
                <c:pt idx="2035">
                  <c:v>1.1006385436006829</c:v>
                </c:pt>
                <c:pt idx="2036">
                  <c:v>1.1011793979218618</c:v>
                </c:pt>
                <c:pt idx="2037">
                  <c:v>1.1017202522430352</c:v>
                </c:pt>
                <c:pt idx="2038">
                  <c:v>1.102261106564222</c:v>
                </c:pt>
                <c:pt idx="2039">
                  <c:v>1.1028019608854021</c:v>
                </c:pt>
                <c:pt idx="2040">
                  <c:v>1.1033428152065821</c:v>
                </c:pt>
                <c:pt idx="2041">
                  <c:v>1.1038836695277621</c:v>
                </c:pt>
                <c:pt idx="2042">
                  <c:v>1.1044245238489407</c:v>
                </c:pt>
                <c:pt idx="2043">
                  <c:v>1.1049653781701199</c:v>
                </c:pt>
                <c:pt idx="2044">
                  <c:v>1.1055062324912999</c:v>
                </c:pt>
                <c:pt idx="2045">
                  <c:v>1.1060470868124801</c:v>
                </c:pt>
                <c:pt idx="2046">
                  <c:v>1.1065879411336668</c:v>
                </c:pt>
                <c:pt idx="2047">
                  <c:v>1.1071287954548337</c:v>
                </c:pt>
                <c:pt idx="2048">
                  <c:v>1.107669649776019</c:v>
                </c:pt>
                <c:pt idx="2049">
                  <c:v>1.1082105040972063</c:v>
                </c:pt>
                <c:pt idx="2050">
                  <c:v>1.1087513584183784</c:v>
                </c:pt>
                <c:pt idx="2051">
                  <c:v>1.1092922127395526</c:v>
                </c:pt>
                <c:pt idx="2052">
                  <c:v>1.1098330670607377</c:v>
                </c:pt>
                <c:pt idx="2053">
                  <c:v>1.1103739213819264</c:v>
                </c:pt>
                <c:pt idx="2054">
                  <c:v>1.1109147757030973</c:v>
                </c:pt>
                <c:pt idx="2055">
                  <c:v>1.1114556300242768</c:v>
                </c:pt>
                <c:pt idx="2056">
                  <c:v>1.1119964843454517</c:v>
                </c:pt>
                <c:pt idx="2057">
                  <c:v>1.1125373386666411</c:v>
                </c:pt>
                <c:pt idx="2058">
                  <c:v>1.1130781929878162</c:v>
                </c:pt>
                <c:pt idx="2059">
                  <c:v>1.1136190473089909</c:v>
                </c:pt>
                <c:pt idx="2060">
                  <c:v>1.1141599016301806</c:v>
                </c:pt>
                <c:pt idx="2061">
                  <c:v>1.1147007559513551</c:v>
                </c:pt>
                <c:pt idx="2062">
                  <c:v>1.1152416102725338</c:v>
                </c:pt>
                <c:pt idx="2063">
                  <c:v>1.1157824645937253</c:v>
                </c:pt>
                <c:pt idx="2064">
                  <c:v>1.1163233189148938</c:v>
                </c:pt>
                <c:pt idx="2065">
                  <c:v>1.116864173236074</c:v>
                </c:pt>
                <c:pt idx="2066">
                  <c:v>1.117405027557254</c:v>
                </c:pt>
                <c:pt idx="2067">
                  <c:v>1.1179458818784331</c:v>
                </c:pt>
                <c:pt idx="2068">
                  <c:v>1.1184867361996131</c:v>
                </c:pt>
                <c:pt idx="2069">
                  <c:v>1.1190275905207927</c:v>
                </c:pt>
                <c:pt idx="2070">
                  <c:v>1.1195684448419725</c:v>
                </c:pt>
                <c:pt idx="2071">
                  <c:v>1.1201092991631518</c:v>
                </c:pt>
                <c:pt idx="2072">
                  <c:v>1.1206501534843321</c:v>
                </c:pt>
                <c:pt idx="2073">
                  <c:v>1.1211910078055116</c:v>
                </c:pt>
                <c:pt idx="2074">
                  <c:v>1.1217318621266912</c:v>
                </c:pt>
                <c:pt idx="2075">
                  <c:v>1.1222727164478721</c:v>
                </c:pt>
                <c:pt idx="2076">
                  <c:v>1.1228135707690505</c:v>
                </c:pt>
                <c:pt idx="2077">
                  <c:v>1.1233544250902301</c:v>
                </c:pt>
                <c:pt idx="2078">
                  <c:v>1.1238952794114099</c:v>
                </c:pt>
                <c:pt idx="2079">
                  <c:v>1.1244361337325901</c:v>
                </c:pt>
                <c:pt idx="2080">
                  <c:v>1.1249769880537701</c:v>
                </c:pt>
                <c:pt idx="2081">
                  <c:v>1.125517842374949</c:v>
                </c:pt>
                <c:pt idx="2082">
                  <c:v>1.1260586966961301</c:v>
                </c:pt>
                <c:pt idx="2083">
                  <c:v>1.1265995510173086</c:v>
                </c:pt>
                <c:pt idx="2084">
                  <c:v>1.1271404053384879</c:v>
                </c:pt>
                <c:pt idx="2085">
                  <c:v>1.1276812596596626</c:v>
                </c:pt>
                <c:pt idx="2086">
                  <c:v>1.1282221139808501</c:v>
                </c:pt>
                <c:pt idx="2087">
                  <c:v>1.1287629683020322</c:v>
                </c:pt>
                <c:pt idx="2088">
                  <c:v>1.1293038226232119</c:v>
                </c:pt>
                <c:pt idx="2089">
                  <c:v>1.1298446769443817</c:v>
                </c:pt>
                <c:pt idx="2090">
                  <c:v>1.1303855312655762</c:v>
                </c:pt>
                <c:pt idx="2091">
                  <c:v>1.130926385586746</c:v>
                </c:pt>
                <c:pt idx="2092">
                  <c:v>1.1314672399079257</c:v>
                </c:pt>
                <c:pt idx="2093">
                  <c:v>1.1320080942291055</c:v>
                </c:pt>
                <c:pt idx="2094">
                  <c:v>1.1325489485502906</c:v>
                </c:pt>
                <c:pt idx="2095">
                  <c:v>1.1330898028714649</c:v>
                </c:pt>
                <c:pt idx="2096">
                  <c:v>1.1336306571926356</c:v>
                </c:pt>
                <c:pt idx="2097">
                  <c:v>1.1341715115138296</c:v>
                </c:pt>
                <c:pt idx="2098">
                  <c:v>1.1347123658350093</c:v>
                </c:pt>
                <c:pt idx="2099">
                  <c:v>1.135253220156184</c:v>
                </c:pt>
                <c:pt idx="2100">
                  <c:v>1.1357940744773634</c:v>
                </c:pt>
                <c:pt idx="2101">
                  <c:v>1.1363349287985491</c:v>
                </c:pt>
                <c:pt idx="2102">
                  <c:v>1.1368757831197227</c:v>
                </c:pt>
                <c:pt idx="2103">
                  <c:v>1.1374166374409018</c:v>
                </c:pt>
                <c:pt idx="2104">
                  <c:v>1.1379574917620821</c:v>
                </c:pt>
                <c:pt idx="2105">
                  <c:v>1.1384983460832621</c:v>
                </c:pt>
                <c:pt idx="2106">
                  <c:v>1.1390392004044352</c:v>
                </c:pt>
                <c:pt idx="2107">
                  <c:v>1.1395800547256221</c:v>
                </c:pt>
                <c:pt idx="2108">
                  <c:v>1.1401209090468085</c:v>
                </c:pt>
                <c:pt idx="2109">
                  <c:v>1.1406617633679799</c:v>
                </c:pt>
                <c:pt idx="2110">
                  <c:v>1.1412026176891541</c:v>
                </c:pt>
                <c:pt idx="2111">
                  <c:v>1.1417434720103399</c:v>
                </c:pt>
                <c:pt idx="2112">
                  <c:v>1.1422843263315268</c:v>
                </c:pt>
                <c:pt idx="2113">
                  <c:v>1.1428251806526994</c:v>
                </c:pt>
                <c:pt idx="2114">
                  <c:v>1.1433660349738801</c:v>
                </c:pt>
                <c:pt idx="2115">
                  <c:v>1.1439068892950588</c:v>
                </c:pt>
                <c:pt idx="2116">
                  <c:v>1.144447743616247</c:v>
                </c:pt>
                <c:pt idx="2117">
                  <c:v>1.1449885979374179</c:v>
                </c:pt>
                <c:pt idx="2118">
                  <c:v>1.1455294522585926</c:v>
                </c:pt>
                <c:pt idx="2119">
                  <c:v>1.1460703065797821</c:v>
                </c:pt>
                <c:pt idx="2120">
                  <c:v>1.1466111609009622</c:v>
                </c:pt>
                <c:pt idx="2121">
                  <c:v>1.1471520152221368</c:v>
                </c:pt>
                <c:pt idx="2122">
                  <c:v>1.1476928695433215</c:v>
                </c:pt>
                <c:pt idx="2123">
                  <c:v>1.1482337238644964</c:v>
                </c:pt>
                <c:pt idx="2124">
                  <c:v>1.148774578185676</c:v>
                </c:pt>
                <c:pt idx="2125">
                  <c:v>1.1493154325068606</c:v>
                </c:pt>
                <c:pt idx="2126">
                  <c:v>1.1498562868280353</c:v>
                </c:pt>
                <c:pt idx="2127">
                  <c:v>1.1503971411492206</c:v>
                </c:pt>
                <c:pt idx="2128">
                  <c:v>1.1509379954703949</c:v>
                </c:pt>
                <c:pt idx="2129">
                  <c:v>1.15147884979158</c:v>
                </c:pt>
                <c:pt idx="2130">
                  <c:v>1.1520197041127596</c:v>
                </c:pt>
                <c:pt idx="2131">
                  <c:v>1.152560558433934</c:v>
                </c:pt>
                <c:pt idx="2132">
                  <c:v>1.1531014127551136</c:v>
                </c:pt>
                <c:pt idx="2133">
                  <c:v>1.153642267076294</c:v>
                </c:pt>
                <c:pt idx="2134">
                  <c:v>1.1541831213974791</c:v>
                </c:pt>
                <c:pt idx="2135">
                  <c:v>1.1547239757186527</c:v>
                </c:pt>
                <c:pt idx="2136">
                  <c:v>1.1552648300398318</c:v>
                </c:pt>
                <c:pt idx="2137">
                  <c:v>1.1558056843610121</c:v>
                </c:pt>
                <c:pt idx="2138">
                  <c:v>1.1563465386821921</c:v>
                </c:pt>
                <c:pt idx="2139">
                  <c:v>1.1568873930033721</c:v>
                </c:pt>
                <c:pt idx="2140">
                  <c:v>1.157428247324545</c:v>
                </c:pt>
                <c:pt idx="2141">
                  <c:v>1.1579691016457307</c:v>
                </c:pt>
                <c:pt idx="2142">
                  <c:v>1.1585099559669105</c:v>
                </c:pt>
                <c:pt idx="2143">
                  <c:v>1.1590508102880903</c:v>
                </c:pt>
                <c:pt idx="2144">
                  <c:v>1.1595916646092699</c:v>
                </c:pt>
                <c:pt idx="2145">
                  <c:v>1.1601325189304501</c:v>
                </c:pt>
                <c:pt idx="2146">
                  <c:v>1.1606733732516301</c:v>
                </c:pt>
                <c:pt idx="2147">
                  <c:v>1.161214227572809</c:v>
                </c:pt>
                <c:pt idx="2148">
                  <c:v>1.1617550818939901</c:v>
                </c:pt>
                <c:pt idx="2149">
                  <c:v>1.1622959362151701</c:v>
                </c:pt>
                <c:pt idx="2150">
                  <c:v>1.1628367905363479</c:v>
                </c:pt>
                <c:pt idx="2151">
                  <c:v>1.1633776448575281</c:v>
                </c:pt>
                <c:pt idx="2152">
                  <c:v>1.1639184991787124</c:v>
                </c:pt>
                <c:pt idx="2153">
                  <c:v>1.1644593534998873</c:v>
                </c:pt>
                <c:pt idx="2154">
                  <c:v>1.1650002078210668</c:v>
                </c:pt>
                <c:pt idx="2155">
                  <c:v>1.1655410621422466</c:v>
                </c:pt>
                <c:pt idx="2156">
                  <c:v>1.1660819164634311</c:v>
                </c:pt>
                <c:pt idx="2157">
                  <c:v>1.166622770784606</c:v>
                </c:pt>
                <c:pt idx="2158">
                  <c:v>1.167163625105786</c:v>
                </c:pt>
                <c:pt idx="2159">
                  <c:v>1.1677044794269655</c:v>
                </c:pt>
                <c:pt idx="2160">
                  <c:v>1.1682453337481506</c:v>
                </c:pt>
                <c:pt idx="2161">
                  <c:v>1.1687861880693247</c:v>
                </c:pt>
                <c:pt idx="2162">
                  <c:v>1.1693270423905044</c:v>
                </c:pt>
                <c:pt idx="2163">
                  <c:v>1.1698678967116842</c:v>
                </c:pt>
                <c:pt idx="2164">
                  <c:v>1.170408751032864</c:v>
                </c:pt>
                <c:pt idx="2165">
                  <c:v>1.1709496053540436</c:v>
                </c:pt>
                <c:pt idx="2166">
                  <c:v>1.1714904596752231</c:v>
                </c:pt>
                <c:pt idx="2167">
                  <c:v>1.1720313139964029</c:v>
                </c:pt>
                <c:pt idx="2168">
                  <c:v>1.1725721683175889</c:v>
                </c:pt>
                <c:pt idx="2169">
                  <c:v>1.1731130226387687</c:v>
                </c:pt>
                <c:pt idx="2170">
                  <c:v>1.1736538769599421</c:v>
                </c:pt>
                <c:pt idx="2171">
                  <c:v>1.1741947312811221</c:v>
                </c:pt>
                <c:pt idx="2172">
                  <c:v>1.1747355856023021</c:v>
                </c:pt>
                <c:pt idx="2173">
                  <c:v>1.1752764399234821</c:v>
                </c:pt>
                <c:pt idx="2174">
                  <c:v>1.175817294244661</c:v>
                </c:pt>
                <c:pt idx="2175">
                  <c:v>1.1763581485658481</c:v>
                </c:pt>
                <c:pt idx="2176">
                  <c:v>1.1768990028870199</c:v>
                </c:pt>
                <c:pt idx="2177">
                  <c:v>1.1774398572081939</c:v>
                </c:pt>
                <c:pt idx="2178">
                  <c:v>1.1779807115293797</c:v>
                </c:pt>
                <c:pt idx="2179">
                  <c:v>1.1785215658505601</c:v>
                </c:pt>
                <c:pt idx="2180">
                  <c:v>1.1790624201717479</c:v>
                </c:pt>
                <c:pt idx="2181">
                  <c:v>1.1796032744929188</c:v>
                </c:pt>
                <c:pt idx="2182">
                  <c:v>1.1801441288141001</c:v>
                </c:pt>
                <c:pt idx="2183">
                  <c:v>1.1806849831352781</c:v>
                </c:pt>
                <c:pt idx="2184">
                  <c:v>1.1812258374564579</c:v>
                </c:pt>
                <c:pt idx="2185">
                  <c:v>1.1817666917776326</c:v>
                </c:pt>
                <c:pt idx="2186">
                  <c:v>1.182307546098827</c:v>
                </c:pt>
                <c:pt idx="2187">
                  <c:v>1.1828484004199968</c:v>
                </c:pt>
                <c:pt idx="2188">
                  <c:v>1.1833892547411766</c:v>
                </c:pt>
                <c:pt idx="2189">
                  <c:v>1.1839301090623564</c:v>
                </c:pt>
                <c:pt idx="2190">
                  <c:v>1.1844709633835457</c:v>
                </c:pt>
                <c:pt idx="2191">
                  <c:v>1.185011817704716</c:v>
                </c:pt>
                <c:pt idx="2192">
                  <c:v>1.1855526720258953</c:v>
                </c:pt>
                <c:pt idx="2193">
                  <c:v>1.1860935263470807</c:v>
                </c:pt>
                <c:pt idx="2194">
                  <c:v>1.1866343806682549</c:v>
                </c:pt>
                <c:pt idx="2195">
                  <c:v>1.1871752349894344</c:v>
                </c:pt>
                <c:pt idx="2196">
                  <c:v>1.1877160893106142</c:v>
                </c:pt>
                <c:pt idx="2197">
                  <c:v>1.1882569436318049</c:v>
                </c:pt>
                <c:pt idx="2198">
                  <c:v>1.1887977979529736</c:v>
                </c:pt>
                <c:pt idx="2199">
                  <c:v>1.1893386522741458</c:v>
                </c:pt>
                <c:pt idx="2200">
                  <c:v>1.1898795065953329</c:v>
                </c:pt>
                <c:pt idx="2201">
                  <c:v>1.1904203609165189</c:v>
                </c:pt>
                <c:pt idx="2202">
                  <c:v>1.1909612152376852</c:v>
                </c:pt>
                <c:pt idx="2203">
                  <c:v>1.1915020695588783</c:v>
                </c:pt>
                <c:pt idx="2204">
                  <c:v>1.1920429238800634</c:v>
                </c:pt>
                <c:pt idx="2205">
                  <c:v>1.1925837782012387</c:v>
                </c:pt>
                <c:pt idx="2206">
                  <c:v>1.193124632522405</c:v>
                </c:pt>
                <c:pt idx="2207">
                  <c:v>1.1936654868435921</c:v>
                </c:pt>
                <c:pt idx="2208">
                  <c:v>1.1942063411647705</c:v>
                </c:pt>
                <c:pt idx="2209">
                  <c:v>1.1947471954859503</c:v>
                </c:pt>
                <c:pt idx="2210">
                  <c:v>1.1952880498071301</c:v>
                </c:pt>
                <c:pt idx="2211">
                  <c:v>1.1958289041283101</c:v>
                </c:pt>
                <c:pt idx="2212">
                  <c:v>1.1963697584494837</c:v>
                </c:pt>
                <c:pt idx="2213">
                  <c:v>1.196910612770669</c:v>
                </c:pt>
                <c:pt idx="2214">
                  <c:v>1.1974514670918501</c:v>
                </c:pt>
                <c:pt idx="2215">
                  <c:v>1.1979923214130301</c:v>
                </c:pt>
                <c:pt idx="2216">
                  <c:v>1.1985331757342081</c:v>
                </c:pt>
                <c:pt idx="2217">
                  <c:v>1.1990740300553877</c:v>
                </c:pt>
                <c:pt idx="2218">
                  <c:v>1.1996148843765724</c:v>
                </c:pt>
                <c:pt idx="2219">
                  <c:v>1.2001557386977522</c:v>
                </c:pt>
                <c:pt idx="2220">
                  <c:v>1.200696593018922</c:v>
                </c:pt>
                <c:pt idx="2221">
                  <c:v>1.2012374473401017</c:v>
                </c:pt>
                <c:pt idx="2222">
                  <c:v>1.2017783016612862</c:v>
                </c:pt>
                <c:pt idx="2223">
                  <c:v>1.2023191559824618</c:v>
                </c:pt>
                <c:pt idx="2224">
                  <c:v>1.2028600103036458</c:v>
                </c:pt>
                <c:pt idx="2225">
                  <c:v>1.2034008646248253</c:v>
                </c:pt>
                <c:pt idx="2226">
                  <c:v>1.2039417189460038</c:v>
                </c:pt>
                <c:pt idx="2227">
                  <c:v>1.2044825732671847</c:v>
                </c:pt>
                <c:pt idx="2228">
                  <c:v>1.2050234275883638</c:v>
                </c:pt>
                <c:pt idx="2229">
                  <c:v>1.2055642819095356</c:v>
                </c:pt>
                <c:pt idx="2230">
                  <c:v>1.2061051362307293</c:v>
                </c:pt>
                <c:pt idx="2231">
                  <c:v>1.206645990551904</c:v>
                </c:pt>
                <c:pt idx="2232">
                  <c:v>1.2071868448730831</c:v>
                </c:pt>
                <c:pt idx="2233">
                  <c:v>1.2077276991942554</c:v>
                </c:pt>
                <c:pt idx="2234">
                  <c:v>1.2082685535154418</c:v>
                </c:pt>
                <c:pt idx="2235">
                  <c:v>1.2088094078366218</c:v>
                </c:pt>
                <c:pt idx="2236">
                  <c:v>1.2093502621578018</c:v>
                </c:pt>
                <c:pt idx="2237">
                  <c:v>1.2098911164789754</c:v>
                </c:pt>
                <c:pt idx="2238">
                  <c:v>1.2104319708001614</c:v>
                </c:pt>
                <c:pt idx="2239">
                  <c:v>1.2109728251213421</c:v>
                </c:pt>
                <c:pt idx="2240">
                  <c:v>1.2115136794425208</c:v>
                </c:pt>
                <c:pt idx="2241">
                  <c:v>1.2120545337637081</c:v>
                </c:pt>
                <c:pt idx="2242">
                  <c:v>1.2125953880848737</c:v>
                </c:pt>
                <c:pt idx="2243">
                  <c:v>1.2131362424060546</c:v>
                </c:pt>
                <c:pt idx="2244">
                  <c:v>1.2136770967272397</c:v>
                </c:pt>
                <c:pt idx="2245">
                  <c:v>1.2142179510484201</c:v>
                </c:pt>
                <c:pt idx="2246">
                  <c:v>1.214758805369599</c:v>
                </c:pt>
                <c:pt idx="2247">
                  <c:v>1.215299659690773</c:v>
                </c:pt>
                <c:pt idx="2248">
                  <c:v>1.2158405140119584</c:v>
                </c:pt>
                <c:pt idx="2249">
                  <c:v>1.2163813683331379</c:v>
                </c:pt>
                <c:pt idx="2250">
                  <c:v>1.2169222226543128</c:v>
                </c:pt>
                <c:pt idx="2251">
                  <c:v>1.2174630769754926</c:v>
                </c:pt>
                <c:pt idx="2252">
                  <c:v>1.2180039312966819</c:v>
                </c:pt>
                <c:pt idx="2253">
                  <c:v>1.2185447856178522</c:v>
                </c:pt>
                <c:pt idx="2254">
                  <c:v>1.2190856399390366</c:v>
                </c:pt>
                <c:pt idx="2255">
                  <c:v>1.2196264942602113</c:v>
                </c:pt>
                <c:pt idx="2256">
                  <c:v>1.220167348581396</c:v>
                </c:pt>
                <c:pt idx="2257">
                  <c:v>1.2207082029025738</c:v>
                </c:pt>
                <c:pt idx="2258">
                  <c:v>1.2212490572237538</c:v>
                </c:pt>
                <c:pt idx="2259">
                  <c:v>1.2217899115449338</c:v>
                </c:pt>
                <c:pt idx="2260">
                  <c:v>1.2223307658661147</c:v>
                </c:pt>
                <c:pt idx="2261">
                  <c:v>1.2228716201872938</c:v>
                </c:pt>
                <c:pt idx="2262">
                  <c:v>1.223412474508474</c:v>
                </c:pt>
                <c:pt idx="2263">
                  <c:v>1.2239533288296538</c:v>
                </c:pt>
                <c:pt idx="2264">
                  <c:v>1.2244941831508336</c:v>
                </c:pt>
                <c:pt idx="2265">
                  <c:v>1.2250350374720134</c:v>
                </c:pt>
                <c:pt idx="2266">
                  <c:v>1.2255758917931918</c:v>
                </c:pt>
                <c:pt idx="2267">
                  <c:v>1.2261167461143718</c:v>
                </c:pt>
                <c:pt idx="2268">
                  <c:v>1.2266576004355525</c:v>
                </c:pt>
                <c:pt idx="2269">
                  <c:v>1.2271984547567321</c:v>
                </c:pt>
                <c:pt idx="2270">
                  <c:v>1.2277393090779056</c:v>
                </c:pt>
                <c:pt idx="2271">
                  <c:v>1.2282801633990921</c:v>
                </c:pt>
                <c:pt idx="2272">
                  <c:v>1.2288210177202648</c:v>
                </c:pt>
                <c:pt idx="2273">
                  <c:v>1.2293618720414448</c:v>
                </c:pt>
                <c:pt idx="2274">
                  <c:v>1.2299027263626299</c:v>
                </c:pt>
                <c:pt idx="2275">
                  <c:v>1.2304435806838103</c:v>
                </c:pt>
                <c:pt idx="2276">
                  <c:v>1.2309844350049846</c:v>
                </c:pt>
                <c:pt idx="2277">
                  <c:v>1.2315252893261639</c:v>
                </c:pt>
                <c:pt idx="2278">
                  <c:v>1.2320661436473495</c:v>
                </c:pt>
                <c:pt idx="2279">
                  <c:v>1.232606997968529</c:v>
                </c:pt>
                <c:pt idx="2280">
                  <c:v>1.2331478522897088</c:v>
                </c:pt>
                <c:pt idx="2281">
                  <c:v>1.2336887066108884</c:v>
                </c:pt>
                <c:pt idx="2282">
                  <c:v>1.2342295609320679</c:v>
                </c:pt>
                <c:pt idx="2283">
                  <c:v>1.2347704152532479</c:v>
                </c:pt>
                <c:pt idx="2284">
                  <c:v>1.2353112695744226</c:v>
                </c:pt>
                <c:pt idx="2285">
                  <c:v>1.2358521238956122</c:v>
                </c:pt>
                <c:pt idx="2286">
                  <c:v>1.2363929782167917</c:v>
                </c:pt>
                <c:pt idx="2287">
                  <c:v>1.2369338325379617</c:v>
                </c:pt>
                <c:pt idx="2288">
                  <c:v>1.2374746868591366</c:v>
                </c:pt>
                <c:pt idx="2289">
                  <c:v>1.2380155411803309</c:v>
                </c:pt>
                <c:pt idx="2290">
                  <c:v>1.238556395501506</c:v>
                </c:pt>
                <c:pt idx="2291">
                  <c:v>1.2390972498226838</c:v>
                </c:pt>
                <c:pt idx="2292">
                  <c:v>1.2396381041438651</c:v>
                </c:pt>
                <c:pt idx="2293">
                  <c:v>1.2401789584650449</c:v>
                </c:pt>
                <c:pt idx="2294">
                  <c:v>1.2407198127862245</c:v>
                </c:pt>
                <c:pt idx="2295">
                  <c:v>1.2412606671073962</c:v>
                </c:pt>
                <c:pt idx="2296">
                  <c:v>1.241801521428584</c:v>
                </c:pt>
                <c:pt idx="2297">
                  <c:v>1.242342375749764</c:v>
                </c:pt>
                <c:pt idx="2298">
                  <c:v>1.2428832300709434</c:v>
                </c:pt>
                <c:pt idx="2299">
                  <c:v>1.2434240843921154</c:v>
                </c:pt>
                <c:pt idx="2300">
                  <c:v>1.2439649387133018</c:v>
                </c:pt>
                <c:pt idx="2301">
                  <c:v>1.2445057930344752</c:v>
                </c:pt>
                <c:pt idx="2302">
                  <c:v>1.2450466473556556</c:v>
                </c:pt>
                <c:pt idx="2303">
                  <c:v>1.245587501676849</c:v>
                </c:pt>
                <c:pt idx="2304">
                  <c:v>1.2461283559980214</c:v>
                </c:pt>
                <c:pt idx="2305">
                  <c:v>1.246669210319191</c:v>
                </c:pt>
                <c:pt idx="2306">
                  <c:v>1.2472100646403821</c:v>
                </c:pt>
                <c:pt idx="2307">
                  <c:v>1.2477509189615605</c:v>
                </c:pt>
                <c:pt idx="2308">
                  <c:v>1.2482917732827399</c:v>
                </c:pt>
                <c:pt idx="2309">
                  <c:v>1.2488326276039199</c:v>
                </c:pt>
                <c:pt idx="2310">
                  <c:v>1.2493734819250997</c:v>
                </c:pt>
                <c:pt idx="2311">
                  <c:v>1.2499143362462792</c:v>
                </c:pt>
                <c:pt idx="2312">
                  <c:v>1.250455190567459</c:v>
                </c:pt>
                <c:pt idx="2313">
                  <c:v>1.2509960448886388</c:v>
                </c:pt>
                <c:pt idx="2314">
                  <c:v>1.2515368992098128</c:v>
                </c:pt>
                <c:pt idx="2315">
                  <c:v>1.2520777535309979</c:v>
                </c:pt>
                <c:pt idx="2316">
                  <c:v>1.2526186078521728</c:v>
                </c:pt>
                <c:pt idx="2317">
                  <c:v>1.2531594621733575</c:v>
                </c:pt>
                <c:pt idx="2318">
                  <c:v>1.2537003164945324</c:v>
                </c:pt>
                <c:pt idx="2319">
                  <c:v>1.2542411708157217</c:v>
                </c:pt>
                <c:pt idx="2320">
                  <c:v>1.2547820251369015</c:v>
                </c:pt>
                <c:pt idx="2321">
                  <c:v>1.2553228794580762</c:v>
                </c:pt>
                <c:pt idx="2322">
                  <c:v>1.2558637337792558</c:v>
                </c:pt>
                <c:pt idx="2323">
                  <c:v>1.2564045881004358</c:v>
                </c:pt>
                <c:pt idx="2324">
                  <c:v>1.2569454424216153</c:v>
                </c:pt>
                <c:pt idx="2325">
                  <c:v>1.2574862967427938</c:v>
                </c:pt>
                <c:pt idx="2326">
                  <c:v>1.2580271510639747</c:v>
                </c:pt>
                <c:pt idx="2327">
                  <c:v>1.2585680053851538</c:v>
                </c:pt>
                <c:pt idx="2328">
                  <c:v>1.2591088597063342</c:v>
                </c:pt>
                <c:pt idx="2329">
                  <c:v>1.2596497140275138</c:v>
                </c:pt>
                <c:pt idx="2330">
                  <c:v>1.260190568348694</c:v>
                </c:pt>
                <c:pt idx="2331">
                  <c:v>1.2607314226698718</c:v>
                </c:pt>
                <c:pt idx="2332">
                  <c:v>1.2612722769910529</c:v>
                </c:pt>
                <c:pt idx="2333">
                  <c:v>1.2618131313122327</c:v>
                </c:pt>
                <c:pt idx="2334">
                  <c:v>1.2623539856334123</c:v>
                </c:pt>
                <c:pt idx="2335">
                  <c:v>1.2628948399545918</c:v>
                </c:pt>
                <c:pt idx="2336">
                  <c:v>1.2634356942757716</c:v>
                </c:pt>
                <c:pt idx="2337">
                  <c:v>1.2639765485969514</c:v>
                </c:pt>
                <c:pt idx="2338">
                  <c:v>1.2645174029181321</c:v>
                </c:pt>
                <c:pt idx="2339">
                  <c:v>1.2650582572393045</c:v>
                </c:pt>
                <c:pt idx="2340">
                  <c:v>1.2655991115604841</c:v>
                </c:pt>
                <c:pt idx="2341">
                  <c:v>1.2661399658816701</c:v>
                </c:pt>
                <c:pt idx="2342">
                  <c:v>1.2666808202028501</c:v>
                </c:pt>
                <c:pt idx="2343">
                  <c:v>1.2672216745240243</c:v>
                </c:pt>
                <c:pt idx="2344">
                  <c:v>1.2677625288452101</c:v>
                </c:pt>
                <c:pt idx="2345">
                  <c:v>1.268303383166389</c:v>
                </c:pt>
                <c:pt idx="2346">
                  <c:v>1.268844237487563</c:v>
                </c:pt>
                <c:pt idx="2347">
                  <c:v>1.2693850918087501</c:v>
                </c:pt>
                <c:pt idx="2348">
                  <c:v>1.2699259461299233</c:v>
                </c:pt>
                <c:pt idx="2349">
                  <c:v>1.2704668004511077</c:v>
                </c:pt>
                <c:pt idx="2350">
                  <c:v>1.2710076547722875</c:v>
                </c:pt>
                <c:pt idx="2351">
                  <c:v>1.2715485090934671</c:v>
                </c:pt>
                <c:pt idx="2352">
                  <c:v>1.2720893634146468</c:v>
                </c:pt>
                <c:pt idx="2353">
                  <c:v>1.2726302177358217</c:v>
                </c:pt>
                <c:pt idx="2354">
                  <c:v>1.2731710720570018</c:v>
                </c:pt>
                <c:pt idx="2355">
                  <c:v>1.273711926378186</c:v>
                </c:pt>
                <c:pt idx="2356">
                  <c:v>1.2742527806993655</c:v>
                </c:pt>
                <c:pt idx="2357">
                  <c:v>1.2747936350205438</c:v>
                </c:pt>
                <c:pt idx="2358">
                  <c:v>1.2753344893417251</c:v>
                </c:pt>
                <c:pt idx="2359">
                  <c:v>1.2758753436629038</c:v>
                </c:pt>
                <c:pt idx="2360">
                  <c:v>1.2764161979840838</c:v>
                </c:pt>
                <c:pt idx="2361">
                  <c:v>1.276957052305264</c:v>
                </c:pt>
                <c:pt idx="2362">
                  <c:v>1.277497906626444</c:v>
                </c:pt>
                <c:pt idx="2363">
                  <c:v>1.278038760947624</c:v>
                </c:pt>
                <c:pt idx="2364">
                  <c:v>1.2785796152688034</c:v>
                </c:pt>
                <c:pt idx="2365">
                  <c:v>1.2791204695899818</c:v>
                </c:pt>
                <c:pt idx="2366">
                  <c:v>1.2796613239111618</c:v>
                </c:pt>
                <c:pt idx="2367">
                  <c:v>1.2802021782323423</c:v>
                </c:pt>
                <c:pt idx="2368">
                  <c:v>1.2807430325535221</c:v>
                </c:pt>
                <c:pt idx="2369">
                  <c:v>1.2812838868747021</c:v>
                </c:pt>
                <c:pt idx="2370">
                  <c:v>1.2818247411958752</c:v>
                </c:pt>
                <c:pt idx="2371">
                  <c:v>1.2823655955170612</c:v>
                </c:pt>
                <c:pt idx="2372">
                  <c:v>1.2829064498382421</c:v>
                </c:pt>
                <c:pt idx="2373">
                  <c:v>1.2834473041594199</c:v>
                </c:pt>
                <c:pt idx="2374">
                  <c:v>1.2839881584805999</c:v>
                </c:pt>
                <c:pt idx="2375">
                  <c:v>1.2845290128017799</c:v>
                </c:pt>
                <c:pt idx="2376">
                  <c:v>1.2850698671229543</c:v>
                </c:pt>
                <c:pt idx="2377">
                  <c:v>1.2856107214441392</c:v>
                </c:pt>
                <c:pt idx="2378">
                  <c:v>1.2861515757653201</c:v>
                </c:pt>
                <c:pt idx="2379">
                  <c:v>1.2866924300864988</c:v>
                </c:pt>
                <c:pt idx="2380">
                  <c:v>1.2872332844076728</c:v>
                </c:pt>
                <c:pt idx="2381">
                  <c:v>1.2877741387288582</c:v>
                </c:pt>
                <c:pt idx="2382">
                  <c:v>1.2883149930500377</c:v>
                </c:pt>
                <c:pt idx="2383">
                  <c:v>1.2888558473712224</c:v>
                </c:pt>
                <c:pt idx="2384">
                  <c:v>1.2893967016923924</c:v>
                </c:pt>
                <c:pt idx="2385">
                  <c:v>1.2899375560135768</c:v>
                </c:pt>
                <c:pt idx="2386">
                  <c:v>1.2904784103347566</c:v>
                </c:pt>
                <c:pt idx="2387">
                  <c:v>1.2910192646559362</c:v>
                </c:pt>
                <c:pt idx="2388">
                  <c:v>1.2915601189771158</c:v>
                </c:pt>
                <c:pt idx="2389">
                  <c:v>1.2921009732983013</c:v>
                </c:pt>
                <c:pt idx="2390">
                  <c:v>1.2926418276194738</c:v>
                </c:pt>
                <c:pt idx="2391">
                  <c:v>1.2931826819406551</c:v>
                </c:pt>
                <c:pt idx="2392">
                  <c:v>1.2937235362618347</c:v>
                </c:pt>
                <c:pt idx="2393">
                  <c:v>1.2942643905830138</c:v>
                </c:pt>
                <c:pt idx="2394">
                  <c:v>1.2948052449041938</c:v>
                </c:pt>
                <c:pt idx="2395">
                  <c:v>1.2953460992253738</c:v>
                </c:pt>
                <c:pt idx="2396">
                  <c:v>1.295886953546554</c:v>
                </c:pt>
                <c:pt idx="2397">
                  <c:v>1.296427807867734</c:v>
                </c:pt>
                <c:pt idx="2398">
                  <c:v>1.2969686621889118</c:v>
                </c:pt>
                <c:pt idx="2399">
                  <c:v>1.2975095165100918</c:v>
                </c:pt>
                <c:pt idx="2400">
                  <c:v>1.2980503708312785</c:v>
                </c:pt>
                <c:pt idx="2401">
                  <c:v>1.2985912251524456</c:v>
                </c:pt>
                <c:pt idx="2402">
                  <c:v>1.2991320794736321</c:v>
                </c:pt>
                <c:pt idx="2403">
                  <c:v>1.2996729337948121</c:v>
                </c:pt>
                <c:pt idx="2404">
                  <c:v>1.3002137881159912</c:v>
                </c:pt>
                <c:pt idx="2405">
                  <c:v>1.3007546424371645</c:v>
                </c:pt>
                <c:pt idx="2406">
                  <c:v>1.3012954967583499</c:v>
                </c:pt>
                <c:pt idx="2407">
                  <c:v>1.3018363510795246</c:v>
                </c:pt>
                <c:pt idx="2408">
                  <c:v>1.3023772054007101</c:v>
                </c:pt>
                <c:pt idx="2409">
                  <c:v>1.3029180597218901</c:v>
                </c:pt>
                <c:pt idx="2410">
                  <c:v>1.3034589140430701</c:v>
                </c:pt>
                <c:pt idx="2411">
                  <c:v>1.3039997683642435</c:v>
                </c:pt>
                <c:pt idx="2412">
                  <c:v>1.3045406226854286</c:v>
                </c:pt>
                <c:pt idx="2413">
                  <c:v>1.3050814770066084</c:v>
                </c:pt>
                <c:pt idx="2414">
                  <c:v>1.3056223313277882</c:v>
                </c:pt>
                <c:pt idx="2415">
                  <c:v>1.3061631856489677</c:v>
                </c:pt>
                <c:pt idx="2416">
                  <c:v>1.3067040399701475</c:v>
                </c:pt>
                <c:pt idx="2417">
                  <c:v>1.3072448942913271</c:v>
                </c:pt>
                <c:pt idx="2418">
                  <c:v>1.3077857486125068</c:v>
                </c:pt>
                <c:pt idx="2419">
                  <c:v>1.3083266029336817</c:v>
                </c:pt>
                <c:pt idx="2420">
                  <c:v>1.3088674572548658</c:v>
                </c:pt>
                <c:pt idx="2421">
                  <c:v>1.309408311576046</c:v>
                </c:pt>
                <c:pt idx="2422">
                  <c:v>1.3099491658972255</c:v>
                </c:pt>
                <c:pt idx="2423">
                  <c:v>1.3104900202184053</c:v>
                </c:pt>
                <c:pt idx="2424">
                  <c:v>1.3110308745395851</c:v>
                </c:pt>
                <c:pt idx="2425">
                  <c:v>1.3115717288607647</c:v>
                </c:pt>
                <c:pt idx="2426">
                  <c:v>1.31211258318195</c:v>
                </c:pt>
                <c:pt idx="2427">
                  <c:v>1.312653437503124</c:v>
                </c:pt>
                <c:pt idx="2428">
                  <c:v>1.3131942918242967</c:v>
                </c:pt>
                <c:pt idx="2429">
                  <c:v>1.3137351461454836</c:v>
                </c:pt>
                <c:pt idx="2430">
                  <c:v>1.314276000466664</c:v>
                </c:pt>
                <c:pt idx="2431">
                  <c:v>1.3148168547878429</c:v>
                </c:pt>
                <c:pt idx="2432">
                  <c:v>1.3153577091090225</c:v>
                </c:pt>
                <c:pt idx="2433">
                  <c:v>1.3158985634302023</c:v>
                </c:pt>
                <c:pt idx="2434">
                  <c:v>1.3164394177513818</c:v>
                </c:pt>
                <c:pt idx="2435">
                  <c:v>1.3169802720725616</c:v>
                </c:pt>
                <c:pt idx="2436">
                  <c:v>1.3175211263937421</c:v>
                </c:pt>
                <c:pt idx="2437">
                  <c:v>1.318061980714921</c:v>
                </c:pt>
                <c:pt idx="2438">
                  <c:v>1.3186028350361021</c:v>
                </c:pt>
                <c:pt idx="2439">
                  <c:v>1.3191436893572799</c:v>
                </c:pt>
                <c:pt idx="2440">
                  <c:v>1.3196845436784599</c:v>
                </c:pt>
                <c:pt idx="2441">
                  <c:v>1.3202253979996346</c:v>
                </c:pt>
                <c:pt idx="2442">
                  <c:v>1.3207662523208139</c:v>
                </c:pt>
                <c:pt idx="2443">
                  <c:v>1.3213071066420001</c:v>
                </c:pt>
                <c:pt idx="2444">
                  <c:v>1.3218479609631801</c:v>
                </c:pt>
                <c:pt idx="2445">
                  <c:v>1.3223888152843586</c:v>
                </c:pt>
                <c:pt idx="2446">
                  <c:v>1.3229296696055384</c:v>
                </c:pt>
                <c:pt idx="2447">
                  <c:v>1.3234705239267277</c:v>
                </c:pt>
                <c:pt idx="2448">
                  <c:v>1.3240113782478979</c:v>
                </c:pt>
                <c:pt idx="2449">
                  <c:v>1.3245522325690775</c:v>
                </c:pt>
                <c:pt idx="2450">
                  <c:v>1.3250930868902571</c:v>
                </c:pt>
                <c:pt idx="2451">
                  <c:v>1.3256339412114369</c:v>
                </c:pt>
                <c:pt idx="2452">
                  <c:v>1.3261747955326115</c:v>
                </c:pt>
                <c:pt idx="2453">
                  <c:v>1.3267156498538015</c:v>
                </c:pt>
                <c:pt idx="2454">
                  <c:v>1.327256504174976</c:v>
                </c:pt>
                <c:pt idx="2455">
                  <c:v>1.3277973584961538</c:v>
                </c:pt>
                <c:pt idx="2456">
                  <c:v>1.3283382128173338</c:v>
                </c:pt>
                <c:pt idx="2457">
                  <c:v>1.3288790671385149</c:v>
                </c:pt>
                <c:pt idx="2458">
                  <c:v>1.3294199214596949</c:v>
                </c:pt>
                <c:pt idx="2459">
                  <c:v>1.3299607757808738</c:v>
                </c:pt>
                <c:pt idx="2460">
                  <c:v>1.3305016301020538</c:v>
                </c:pt>
                <c:pt idx="2461">
                  <c:v>1.3310424844232402</c:v>
                </c:pt>
                <c:pt idx="2462">
                  <c:v>1.3315833387444134</c:v>
                </c:pt>
                <c:pt idx="2463">
                  <c:v>1.3321241930655934</c:v>
                </c:pt>
                <c:pt idx="2464">
                  <c:v>1.3326650473867729</c:v>
                </c:pt>
                <c:pt idx="2465">
                  <c:v>1.3332059017079527</c:v>
                </c:pt>
                <c:pt idx="2466">
                  <c:v>1.3337467560291258</c:v>
                </c:pt>
                <c:pt idx="2467">
                  <c:v>1.3342876103503121</c:v>
                </c:pt>
                <c:pt idx="2468">
                  <c:v>1.3348284646714921</c:v>
                </c:pt>
                <c:pt idx="2469">
                  <c:v>1.3353693189926652</c:v>
                </c:pt>
                <c:pt idx="2470">
                  <c:v>1.3359101733138521</c:v>
                </c:pt>
                <c:pt idx="2471">
                  <c:v>1.3364510276350321</c:v>
                </c:pt>
                <c:pt idx="2472">
                  <c:v>1.3369918819562103</c:v>
                </c:pt>
                <c:pt idx="2473">
                  <c:v>1.3375327362773899</c:v>
                </c:pt>
                <c:pt idx="2474">
                  <c:v>1.3380735905985701</c:v>
                </c:pt>
                <c:pt idx="2475">
                  <c:v>1.3386144449197501</c:v>
                </c:pt>
                <c:pt idx="2476">
                  <c:v>1.3391552992409292</c:v>
                </c:pt>
                <c:pt idx="2477">
                  <c:v>1.3396961535621035</c:v>
                </c:pt>
                <c:pt idx="2478">
                  <c:v>1.3402370078832901</c:v>
                </c:pt>
                <c:pt idx="2479">
                  <c:v>1.3407778622044684</c:v>
                </c:pt>
                <c:pt idx="2480">
                  <c:v>1.3413187165256482</c:v>
                </c:pt>
                <c:pt idx="2481">
                  <c:v>1.3418595708468326</c:v>
                </c:pt>
                <c:pt idx="2482">
                  <c:v>1.3424004251680124</c:v>
                </c:pt>
                <c:pt idx="2483">
                  <c:v>1.3429412794891824</c:v>
                </c:pt>
                <c:pt idx="2484">
                  <c:v>1.3434821338103717</c:v>
                </c:pt>
                <c:pt idx="2485">
                  <c:v>1.3440229881315515</c:v>
                </c:pt>
                <c:pt idx="2486">
                  <c:v>1.3445638424527262</c:v>
                </c:pt>
                <c:pt idx="2487">
                  <c:v>1.3451046967739058</c:v>
                </c:pt>
                <c:pt idx="2488">
                  <c:v>1.345645551095086</c:v>
                </c:pt>
                <c:pt idx="2489">
                  <c:v>1.3461864054162709</c:v>
                </c:pt>
                <c:pt idx="2490">
                  <c:v>1.3467272597374438</c:v>
                </c:pt>
                <c:pt idx="2491">
                  <c:v>1.3472681140586247</c:v>
                </c:pt>
                <c:pt idx="2492">
                  <c:v>1.3478089683798045</c:v>
                </c:pt>
                <c:pt idx="2493">
                  <c:v>1.3483498227009842</c:v>
                </c:pt>
                <c:pt idx="2494">
                  <c:v>1.3488906770221567</c:v>
                </c:pt>
                <c:pt idx="2495">
                  <c:v>1.349431531343344</c:v>
                </c:pt>
                <c:pt idx="2496">
                  <c:v>1.3499723856645232</c:v>
                </c:pt>
                <c:pt idx="2497">
                  <c:v>1.3505132399857092</c:v>
                </c:pt>
                <c:pt idx="2498">
                  <c:v>1.3510540943068827</c:v>
                </c:pt>
                <c:pt idx="2499">
                  <c:v>1.3515949486280618</c:v>
                </c:pt>
              </c:numCache>
            </c:numRef>
          </c:xVal>
          <c:yVal>
            <c:numRef>
              <c:f>'cD cL'!$G:$G</c:f>
              <c:numCache>
                <c:formatCode>General</c:formatCode>
                <c:ptCount val="1048576"/>
                <c:pt idx="0">
                  <c:v>1</c:v>
                </c:pt>
                <c:pt idx="1">
                  <c:v>0.98332397660819026</c:v>
                </c:pt>
                <c:pt idx="2">
                  <c:v>0.97639532163742682</c:v>
                </c:pt>
                <c:pt idx="3">
                  <c:v>0.97108187134503166</c:v>
                </c:pt>
                <c:pt idx="4">
                  <c:v>0.96660233918128668</c:v>
                </c:pt>
                <c:pt idx="5">
                  <c:v>0.96265730994152054</c:v>
                </c:pt>
                <c:pt idx="6">
                  <c:v>0.95909122807018032</c:v>
                </c:pt>
                <c:pt idx="7">
                  <c:v>0.95581169590643278</c:v>
                </c:pt>
                <c:pt idx="8">
                  <c:v>0.95275906432748858</c:v>
                </c:pt>
                <c:pt idx="9">
                  <c:v>0.94989122807018089</c:v>
                </c:pt>
                <c:pt idx="10">
                  <c:v>0.94718011695906434</c:v>
                </c:pt>
                <c:pt idx="11">
                  <c:v>0.94460116959064322</c:v>
                </c:pt>
                <c:pt idx="12">
                  <c:v>0.94213684210526316</c:v>
                </c:pt>
                <c:pt idx="13">
                  <c:v>0.9397730994152047</c:v>
                </c:pt>
                <c:pt idx="14">
                  <c:v>0.93749941520468161</c:v>
                </c:pt>
                <c:pt idx="15">
                  <c:v>0.93530526315789475</c:v>
                </c:pt>
                <c:pt idx="16">
                  <c:v>0.93318362573099356</c:v>
                </c:pt>
                <c:pt idx="17">
                  <c:v>0.93112631578947369</c:v>
                </c:pt>
                <c:pt idx="18">
                  <c:v>0.92912865497076025</c:v>
                </c:pt>
                <c:pt idx="19">
                  <c:v>0.92718713450292356</c:v>
                </c:pt>
                <c:pt idx="20">
                  <c:v>0.92529473684210561</c:v>
                </c:pt>
                <c:pt idx="21">
                  <c:v>0.92345029239766052</c:v>
                </c:pt>
                <c:pt idx="22">
                  <c:v>0.9216479532163776</c:v>
                </c:pt>
                <c:pt idx="23">
                  <c:v>0.91988654970759831</c:v>
                </c:pt>
                <c:pt idx="24">
                  <c:v>0.91816374269005852</c:v>
                </c:pt>
                <c:pt idx="25">
                  <c:v>0.91647485380116966</c:v>
                </c:pt>
                <c:pt idx="26">
                  <c:v>0.9148210526315862</c:v>
                </c:pt>
                <c:pt idx="27">
                  <c:v>0.91319766081871367</c:v>
                </c:pt>
                <c:pt idx="28">
                  <c:v>0.91160584795321664</c:v>
                </c:pt>
                <c:pt idx="29">
                  <c:v>0.91004093567251465</c:v>
                </c:pt>
                <c:pt idx="30">
                  <c:v>0.90850175438596459</c:v>
                </c:pt>
                <c:pt idx="31">
                  <c:v>0.90699064327485646</c:v>
                </c:pt>
                <c:pt idx="32">
                  <c:v>0.90550175438596459</c:v>
                </c:pt>
                <c:pt idx="33">
                  <c:v>0.90403625730994153</c:v>
                </c:pt>
                <c:pt idx="34">
                  <c:v>0.90259298245614039</c:v>
                </c:pt>
                <c:pt idx="35">
                  <c:v>0.90117076023391818</c:v>
                </c:pt>
                <c:pt idx="36">
                  <c:v>0.89976842105262911</c:v>
                </c:pt>
                <c:pt idx="37">
                  <c:v>0.89838596491227762</c:v>
                </c:pt>
                <c:pt idx="38">
                  <c:v>0.8970210526315846</c:v>
                </c:pt>
                <c:pt idx="39">
                  <c:v>0.89567485380116962</c:v>
                </c:pt>
                <c:pt idx="40">
                  <c:v>0.89434619883040856</c:v>
                </c:pt>
                <c:pt idx="41">
                  <c:v>0.89303391812865496</c:v>
                </c:pt>
                <c:pt idx="42">
                  <c:v>0.89173684210526316</c:v>
                </c:pt>
                <c:pt idx="43">
                  <c:v>0.89045614035087728</c:v>
                </c:pt>
                <c:pt idx="44">
                  <c:v>0.88918947368421064</c:v>
                </c:pt>
                <c:pt idx="45">
                  <c:v>0.88793684210526258</c:v>
                </c:pt>
                <c:pt idx="46">
                  <c:v>0.88669824561403565</c:v>
                </c:pt>
                <c:pt idx="47">
                  <c:v>0.88547251461988363</c:v>
                </c:pt>
                <c:pt idx="48">
                  <c:v>0.8842608187134503</c:v>
                </c:pt>
                <c:pt idx="49">
                  <c:v>0.88306081871345021</c:v>
                </c:pt>
                <c:pt idx="50">
                  <c:v>0.88187368421052625</c:v>
                </c:pt>
                <c:pt idx="51">
                  <c:v>0.88069824561403565</c:v>
                </c:pt>
                <c:pt idx="52">
                  <c:v>0.87953450292397661</c:v>
                </c:pt>
                <c:pt idx="53">
                  <c:v>0.8783812865497107</c:v>
                </c:pt>
                <c:pt idx="54">
                  <c:v>0.87723976608187448</c:v>
                </c:pt>
                <c:pt idx="55">
                  <c:v>0.87610760233918727</c:v>
                </c:pt>
                <c:pt idx="56">
                  <c:v>0.87498713450292398</c:v>
                </c:pt>
                <c:pt idx="57">
                  <c:v>0.8738748538011748</c:v>
                </c:pt>
                <c:pt idx="58">
                  <c:v>0.87277426900584865</c:v>
                </c:pt>
                <c:pt idx="59">
                  <c:v>0.87168187134503283</c:v>
                </c:pt>
                <c:pt idx="60">
                  <c:v>0.87059883040935981</c:v>
                </c:pt>
                <c:pt idx="61">
                  <c:v>0.86952514619883359</c:v>
                </c:pt>
                <c:pt idx="62">
                  <c:v>0.86845964912280704</c:v>
                </c:pt>
                <c:pt idx="63">
                  <c:v>0.86740350877192662</c:v>
                </c:pt>
                <c:pt idx="64">
                  <c:v>0.86635438596490988</c:v>
                </c:pt>
                <c:pt idx="65">
                  <c:v>0.86531461988304093</c:v>
                </c:pt>
                <c:pt idx="66">
                  <c:v>0.86428304093567254</c:v>
                </c:pt>
                <c:pt idx="67">
                  <c:v>0.86325847953216384</c:v>
                </c:pt>
                <c:pt idx="68">
                  <c:v>0.86224210526315792</c:v>
                </c:pt>
                <c:pt idx="69">
                  <c:v>0.86123157894736846</c:v>
                </c:pt>
                <c:pt idx="70">
                  <c:v>0.86022923976608445</c:v>
                </c:pt>
                <c:pt idx="71">
                  <c:v>0.85923508771929824</c:v>
                </c:pt>
                <c:pt idx="72">
                  <c:v>0.85824678362573104</c:v>
                </c:pt>
                <c:pt idx="73">
                  <c:v>0.85726666666666651</c:v>
                </c:pt>
                <c:pt idx="74">
                  <c:v>0.8562923976608211</c:v>
                </c:pt>
                <c:pt idx="75">
                  <c:v>0.8553239766081927</c:v>
                </c:pt>
                <c:pt idx="76">
                  <c:v>0.85436374269005844</c:v>
                </c:pt>
                <c:pt idx="77">
                  <c:v>0.85340818713450295</c:v>
                </c:pt>
                <c:pt idx="78">
                  <c:v>0.85245964912280703</c:v>
                </c:pt>
                <c:pt idx="79">
                  <c:v>0.85151578947368423</c:v>
                </c:pt>
                <c:pt idx="80">
                  <c:v>0.85057894736842354</c:v>
                </c:pt>
                <c:pt idx="81">
                  <c:v>0.84964795321637876</c:v>
                </c:pt>
                <c:pt idx="82">
                  <c:v>0.84872280701754632</c:v>
                </c:pt>
                <c:pt idx="83">
                  <c:v>0.84780350877192956</c:v>
                </c:pt>
                <c:pt idx="84">
                  <c:v>0.84688888888889202</c:v>
                </c:pt>
                <c:pt idx="85">
                  <c:v>0.84598011695906461</c:v>
                </c:pt>
                <c:pt idx="86">
                  <c:v>0.84507719298245609</c:v>
                </c:pt>
                <c:pt idx="87">
                  <c:v>0.84417894736842414</c:v>
                </c:pt>
                <c:pt idx="88">
                  <c:v>0.84328654970759831</c:v>
                </c:pt>
                <c:pt idx="89">
                  <c:v>0.8423976608187137</c:v>
                </c:pt>
                <c:pt idx="90">
                  <c:v>0.84151461988304099</c:v>
                </c:pt>
                <c:pt idx="91">
                  <c:v>0.84063625730994163</c:v>
                </c:pt>
                <c:pt idx="92">
                  <c:v>0.8397637426900586</c:v>
                </c:pt>
                <c:pt idx="93">
                  <c:v>0.8388959064327518</c:v>
                </c:pt>
                <c:pt idx="94">
                  <c:v>0.83803157894736757</c:v>
                </c:pt>
                <c:pt idx="95">
                  <c:v>0.83717192982456168</c:v>
                </c:pt>
                <c:pt idx="96">
                  <c:v>0.83631812865497079</c:v>
                </c:pt>
                <c:pt idx="97">
                  <c:v>0.83546666666666658</c:v>
                </c:pt>
                <c:pt idx="98">
                  <c:v>0.83462105263158715</c:v>
                </c:pt>
                <c:pt idx="99">
                  <c:v>0.83377894736842484</c:v>
                </c:pt>
                <c:pt idx="100">
                  <c:v>0.83294269005848398</c:v>
                </c:pt>
                <c:pt idx="101">
                  <c:v>0.83210877192982469</c:v>
                </c:pt>
                <c:pt idx="102">
                  <c:v>0.83127953216374606</c:v>
                </c:pt>
                <c:pt idx="103">
                  <c:v>0.83045497076023356</c:v>
                </c:pt>
                <c:pt idx="104">
                  <c:v>0.82963391812865495</c:v>
                </c:pt>
                <c:pt idx="105">
                  <c:v>0.8288163742690059</c:v>
                </c:pt>
                <c:pt idx="106">
                  <c:v>0.82800350877192663</c:v>
                </c:pt>
                <c:pt idx="107">
                  <c:v>0.82719415204678681</c:v>
                </c:pt>
                <c:pt idx="108">
                  <c:v>0.82638830409356734</c:v>
                </c:pt>
                <c:pt idx="109">
                  <c:v>0.82558596491227787</c:v>
                </c:pt>
                <c:pt idx="110">
                  <c:v>0.82478713450292396</c:v>
                </c:pt>
                <c:pt idx="111">
                  <c:v>0.82399298245614061</c:v>
                </c:pt>
                <c:pt idx="112">
                  <c:v>0.82320233918128649</c:v>
                </c:pt>
                <c:pt idx="113">
                  <c:v>0.82241403508771938</c:v>
                </c:pt>
                <c:pt idx="114">
                  <c:v>0.8216304093567256</c:v>
                </c:pt>
                <c:pt idx="115">
                  <c:v>0.82085029239766083</c:v>
                </c:pt>
                <c:pt idx="116">
                  <c:v>0.82007251461988673</c:v>
                </c:pt>
                <c:pt idx="117">
                  <c:v>0.81929824561403564</c:v>
                </c:pt>
                <c:pt idx="118">
                  <c:v>0.81852748538011688</c:v>
                </c:pt>
                <c:pt idx="119">
                  <c:v>0.81776140350877735</c:v>
                </c:pt>
                <c:pt idx="120">
                  <c:v>0.81699649122807338</c:v>
                </c:pt>
                <c:pt idx="121">
                  <c:v>0.8162350877192982</c:v>
                </c:pt>
                <c:pt idx="122">
                  <c:v>0.81547719298245558</c:v>
                </c:pt>
                <c:pt idx="123">
                  <c:v>0.81472280701754385</c:v>
                </c:pt>
                <c:pt idx="124">
                  <c:v>0.81397192982456135</c:v>
                </c:pt>
                <c:pt idx="125">
                  <c:v>0.81322339181286241</c:v>
                </c:pt>
                <c:pt idx="126">
                  <c:v>0.81247602339181291</c:v>
                </c:pt>
                <c:pt idx="127">
                  <c:v>0.81173450292397664</c:v>
                </c:pt>
                <c:pt idx="128">
                  <c:v>0.81099532163742682</c:v>
                </c:pt>
                <c:pt idx="129">
                  <c:v>0.81025730994151957</c:v>
                </c:pt>
                <c:pt idx="130">
                  <c:v>0.80952397660819153</c:v>
                </c:pt>
                <c:pt idx="131">
                  <c:v>0.80879181286550339</c:v>
                </c:pt>
                <c:pt idx="132">
                  <c:v>0.80806315789473659</c:v>
                </c:pt>
                <c:pt idx="133">
                  <c:v>0.80733918128654958</c:v>
                </c:pt>
                <c:pt idx="134">
                  <c:v>0.80661520467836534</c:v>
                </c:pt>
                <c:pt idx="135">
                  <c:v>0.805895906432751</c:v>
                </c:pt>
                <c:pt idx="136">
                  <c:v>0.80517777777777777</c:v>
                </c:pt>
                <c:pt idx="137">
                  <c:v>0.80446315789473444</c:v>
                </c:pt>
                <c:pt idx="138">
                  <c:v>0.80375087719298488</c:v>
                </c:pt>
                <c:pt idx="139">
                  <c:v>0.80303976608187377</c:v>
                </c:pt>
                <c:pt idx="140">
                  <c:v>0.80233333333333334</c:v>
                </c:pt>
                <c:pt idx="141">
                  <c:v>0.80162807017544147</c:v>
                </c:pt>
                <c:pt idx="142">
                  <c:v>0.8009263157894736</c:v>
                </c:pt>
                <c:pt idx="143">
                  <c:v>0.80022573099415195</c:v>
                </c:pt>
                <c:pt idx="144">
                  <c:v>0.79952865497076031</c:v>
                </c:pt>
                <c:pt idx="145">
                  <c:v>0.79883391812865501</c:v>
                </c:pt>
                <c:pt idx="146">
                  <c:v>0.7981415204678366</c:v>
                </c:pt>
                <c:pt idx="147">
                  <c:v>0.79745146198830408</c:v>
                </c:pt>
                <c:pt idx="148">
                  <c:v>0.79676374269005845</c:v>
                </c:pt>
                <c:pt idx="149">
                  <c:v>0.7960783625731026</c:v>
                </c:pt>
                <c:pt idx="150">
                  <c:v>0.79539532163742688</c:v>
                </c:pt>
                <c:pt idx="151">
                  <c:v>0.79471461988304093</c:v>
                </c:pt>
                <c:pt idx="152">
                  <c:v>0.79403625730994154</c:v>
                </c:pt>
                <c:pt idx="153">
                  <c:v>0.7933590643274856</c:v>
                </c:pt>
                <c:pt idx="154">
                  <c:v>0.79268538011695655</c:v>
                </c:pt>
                <c:pt idx="155">
                  <c:v>0.7920128654970755</c:v>
                </c:pt>
                <c:pt idx="156">
                  <c:v>0.79134385964912546</c:v>
                </c:pt>
                <c:pt idx="157">
                  <c:v>0.79067485380116964</c:v>
                </c:pt>
                <c:pt idx="158">
                  <c:v>0.79000935672514661</c:v>
                </c:pt>
                <c:pt idx="159">
                  <c:v>0.78934619883040857</c:v>
                </c:pt>
                <c:pt idx="160">
                  <c:v>0.78868421052631665</c:v>
                </c:pt>
                <c:pt idx="161">
                  <c:v>0.78802573099415263</c:v>
                </c:pt>
                <c:pt idx="162">
                  <c:v>0.78736842105262805</c:v>
                </c:pt>
                <c:pt idx="163">
                  <c:v>0.7867134502923977</c:v>
                </c:pt>
                <c:pt idx="164">
                  <c:v>0.7860596491228069</c:v>
                </c:pt>
                <c:pt idx="165">
                  <c:v>0.785408187134503</c:v>
                </c:pt>
                <c:pt idx="166">
                  <c:v>0.78475906432748765</c:v>
                </c:pt>
                <c:pt idx="167">
                  <c:v>0.78411111111111109</c:v>
                </c:pt>
                <c:pt idx="168">
                  <c:v>0.78346666666666398</c:v>
                </c:pt>
                <c:pt idx="169">
                  <c:v>0.7828222222222222</c:v>
                </c:pt>
                <c:pt idx="170">
                  <c:v>0.78218128654970764</c:v>
                </c:pt>
                <c:pt idx="171">
                  <c:v>0.7815415204678362</c:v>
                </c:pt>
                <c:pt idx="172">
                  <c:v>0.78090409356725143</c:v>
                </c:pt>
                <c:pt idx="173">
                  <c:v>0.78026783625730989</c:v>
                </c:pt>
                <c:pt idx="174">
                  <c:v>0.77963391812865757</c:v>
                </c:pt>
                <c:pt idx="175">
                  <c:v>0.77900116959064369</c:v>
                </c:pt>
                <c:pt idx="176">
                  <c:v>0.77837076023391805</c:v>
                </c:pt>
                <c:pt idx="177">
                  <c:v>0.77774152046783995</c:v>
                </c:pt>
                <c:pt idx="178">
                  <c:v>0.77711461988304165</c:v>
                </c:pt>
                <c:pt idx="179">
                  <c:v>0.77648888888889156</c:v>
                </c:pt>
                <c:pt idx="180">
                  <c:v>0.7758654970760267</c:v>
                </c:pt>
                <c:pt idx="181">
                  <c:v>0.77524444444444818</c:v>
                </c:pt>
                <c:pt idx="182">
                  <c:v>0.77462456140351366</c:v>
                </c:pt>
                <c:pt idx="183">
                  <c:v>0.77400584795321958</c:v>
                </c:pt>
                <c:pt idx="184">
                  <c:v>0.77338947368421418</c:v>
                </c:pt>
                <c:pt idx="185">
                  <c:v>0.77277426900585078</c:v>
                </c:pt>
                <c:pt idx="186">
                  <c:v>0.7721614035087776</c:v>
                </c:pt>
                <c:pt idx="187">
                  <c:v>0.77154970760233965</c:v>
                </c:pt>
                <c:pt idx="188">
                  <c:v>0.7709391812865497</c:v>
                </c:pt>
                <c:pt idx="189">
                  <c:v>0.77033099415204687</c:v>
                </c:pt>
                <c:pt idx="190">
                  <c:v>0.76972397660819536</c:v>
                </c:pt>
                <c:pt idx="191">
                  <c:v>0.76911929824561465</c:v>
                </c:pt>
                <c:pt idx="192">
                  <c:v>0.76851461988304093</c:v>
                </c:pt>
                <c:pt idx="193">
                  <c:v>0.7679134502924001</c:v>
                </c:pt>
                <c:pt idx="194">
                  <c:v>0.76731345029239773</c:v>
                </c:pt>
                <c:pt idx="195">
                  <c:v>0.76671461988304368</c:v>
                </c:pt>
                <c:pt idx="196">
                  <c:v>0.76611695906432753</c:v>
                </c:pt>
                <c:pt idx="197">
                  <c:v>0.76552046783625727</c:v>
                </c:pt>
                <c:pt idx="198">
                  <c:v>0.76492631578947645</c:v>
                </c:pt>
                <c:pt idx="199">
                  <c:v>0.76433333333333364</c:v>
                </c:pt>
                <c:pt idx="200">
                  <c:v>0.76374152046783961</c:v>
                </c:pt>
                <c:pt idx="201">
                  <c:v>0.76315204678362569</c:v>
                </c:pt>
                <c:pt idx="202">
                  <c:v>0.76256374269005855</c:v>
                </c:pt>
                <c:pt idx="203">
                  <c:v>0.76197660818713464</c:v>
                </c:pt>
                <c:pt idx="204">
                  <c:v>0.76139064327485728</c:v>
                </c:pt>
                <c:pt idx="205">
                  <c:v>0.76080701754386515</c:v>
                </c:pt>
                <c:pt idx="206">
                  <c:v>0.76022456140351191</c:v>
                </c:pt>
                <c:pt idx="207">
                  <c:v>0.75964327485380656</c:v>
                </c:pt>
                <c:pt idx="208">
                  <c:v>0.75906315789473688</c:v>
                </c:pt>
                <c:pt idx="209">
                  <c:v>0.75848421052631665</c:v>
                </c:pt>
                <c:pt idx="210">
                  <c:v>0.75790760233918852</c:v>
                </c:pt>
                <c:pt idx="211">
                  <c:v>0.75733216374268719</c:v>
                </c:pt>
                <c:pt idx="212">
                  <c:v>0.75675672514619885</c:v>
                </c:pt>
                <c:pt idx="213">
                  <c:v>0.7561847953216374</c:v>
                </c:pt>
                <c:pt idx="214">
                  <c:v>0.75561286549707662</c:v>
                </c:pt>
                <c:pt idx="215">
                  <c:v>0.75504210526315785</c:v>
                </c:pt>
                <c:pt idx="216">
                  <c:v>0.75447368421052663</c:v>
                </c:pt>
                <c:pt idx="217">
                  <c:v>0.75390526315789874</c:v>
                </c:pt>
                <c:pt idx="218">
                  <c:v>0.75333918128654953</c:v>
                </c:pt>
                <c:pt idx="219">
                  <c:v>0.75277426900584865</c:v>
                </c:pt>
                <c:pt idx="220">
                  <c:v>0.75221052631579188</c:v>
                </c:pt>
                <c:pt idx="221">
                  <c:v>0.75164795321637956</c:v>
                </c:pt>
                <c:pt idx="222">
                  <c:v>0.75108654970759958</c:v>
                </c:pt>
                <c:pt idx="223">
                  <c:v>0.75052748538011693</c:v>
                </c:pt>
                <c:pt idx="224">
                  <c:v>0.74996842105263151</c:v>
                </c:pt>
                <c:pt idx="225">
                  <c:v>0.74941052631578964</c:v>
                </c:pt>
                <c:pt idx="226">
                  <c:v>0.74885380116959555</c:v>
                </c:pt>
                <c:pt idx="227">
                  <c:v>0.74829941520468402</c:v>
                </c:pt>
                <c:pt idx="228">
                  <c:v>0.74774502923976915</c:v>
                </c:pt>
                <c:pt idx="229">
                  <c:v>0.74719298245614063</c:v>
                </c:pt>
                <c:pt idx="230">
                  <c:v>0.74664093567251955</c:v>
                </c:pt>
                <c:pt idx="231">
                  <c:v>0.74609122807018102</c:v>
                </c:pt>
                <c:pt idx="232">
                  <c:v>0.74554152046783662</c:v>
                </c:pt>
                <c:pt idx="233">
                  <c:v>0.74499415204678798</c:v>
                </c:pt>
                <c:pt idx="234">
                  <c:v>0.74444678362573102</c:v>
                </c:pt>
                <c:pt idx="235">
                  <c:v>0.74390175438596484</c:v>
                </c:pt>
                <c:pt idx="236">
                  <c:v>0.74335789473684211</c:v>
                </c:pt>
                <c:pt idx="237">
                  <c:v>0.7428140350877197</c:v>
                </c:pt>
                <c:pt idx="238">
                  <c:v>0.7422725146198873</c:v>
                </c:pt>
                <c:pt idx="239">
                  <c:v>0.74173216374268958</c:v>
                </c:pt>
                <c:pt idx="240">
                  <c:v>0.74119181286550351</c:v>
                </c:pt>
                <c:pt idx="241">
                  <c:v>0.74065380116959612</c:v>
                </c:pt>
                <c:pt idx="242">
                  <c:v>0.74011578947368462</c:v>
                </c:pt>
                <c:pt idx="243">
                  <c:v>0.73958011695906423</c:v>
                </c:pt>
                <c:pt idx="244">
                  <c:v>0.73904444444444795</c:v>
                </c:pt>
                <c:pt idx="245">
                  <c:v>0.73850994152046778</c:v>
                </c:pt>
                <c:pt idx="246">
                  <c:v>0.73797660818713462</c:v>
                </c:pt>
                <c:pt idx="247">
                  <c:v>0.73744561403509312</c:v>
                </c:pt>
                <c:pt idx="248">
                  <c:v>0.73691461988304163</c:v>
                </c:pt>
                <c:pt idx="249">
                  <c:v>0.73638362573099359</c:v>
                </c:pt>
                <c:pt idx="250">
                  <c:v>0.73585497076023387</c:v>
                </c:pt>
                <c:pt idx="251">
                  <c:v>0.73532748538011694</c:v>
                </c:pt>
                <c:pt idx="252">
                  <c:v>0.73480000000000278</c:v>
                </c:pt>
                <c:pt idx="253">
                  <c:v>0.73427485380116964</c:v>
                </c:pt>
                <c:pt idx="254">
                  <c:v>0.73375087719298548</c:v>
                </c:pt>
                <c:pt idx="255">
                  <c:v>0.733226900584798</c:v>
                </c:pt>
                <c:pt idx="256">
                  <c:v>0.73270409356725164</c:v>
                </c:pt>
                <c:pt idx="257">
                  <c:v>0.73218245614035093</c:v>
                </c:pt>
                <c:pt idx="258">
                  <c:v>0.73166198830409634</c:v>
                </c:pt>
                <c:pt idx="259">
                  <c:v>0.73114269005848398</c:v>
                </c:pt>
                <c:pt idx="260">
                  <c:v>0.73062456140351251</c:v>
                </c:pt>
                <c:pt idx="261">
                  <c:v>0.73010643274854103</c:v>
                </c:pt>
                <c:pt idx="262">
                  <c:v>0.72958947368421334</c:v>
                </c:pt>
                <c:pt idx="263">
                  <c:v>0.72907368421052665</c:v>
                </c:pt>
                <c:pt idx="264">
                  <c:v>0.72855906432748563</c:v>
                </c:pt>
                <c:pt idx="265">
                  <c:v>0.72804561403509327</c:v>
                </c:pt>
                <c:pt idx="266">
                  <c:v>0.72753333333333325</c:v>
                </c:pt>
                <c:pt idx="267">
                  <c:v>0.72702222222222213</c:v>
                </c:pt>
                <c:pt idx="268">
                  <c:v>0.72651111111111111</c:v>
                </c:pt>
                <c:pt idx="269">
                  <c:v>0.72600116959064331</c:v>
                </c:pt>
                <c:pt idx="270">
                  <c:v>0.72549239766081863</c:v>
                </c:pt>
                <c:pt idx="271">
                  <c:v>0.72498479532163751</c:v>
                </c:pt>
                <c:pt idx="272">
                  <c:v>0.72447719298245616</c:v>
                </c:pt>
                <c:pt idx="273">
                  <c:v>0.7239719298245616</c:v>
                </c:pt>
                <c:pt idx="274">
                  <c:v>0.72346666666666659</c:v>
                </c:pt>
                <c:pt idx="275">
                  <c:v>0.72296257309941514</c:v>
                </c:pt>
                <c:pt idx="276">
                  <c:v>0.72245964912280702</c:v>
                </c:pt>
                <c:pt idx="277">
                  <c:v>0.7219567251461988</c:v>
                </c:pt>
                <c:pt idx="278">
                  <c:v>0.72145497076023357</c:v>
                </c:pt>
                <c:pt idx="279">
                  <c:v>0.72095438596491157</c:v>
                </c:pt>
                <c:pt idx="280">
                  <c:v>0.72045497076023357</c:v>
                </c:pt>
                <c:pt idx="281">
                  <c:v>0.71995672514619879</c:v>
                </c:pt>
                <c:pt idx="282">
                  <c:v>0.71945847953216369</c:v>
                </c:pt>
                <c:pt idx="283">
                  <c:v>0.71896140350877746</c:v>
                </c:pt>
                <c:pt idx="284">
                  <c:v>0.7184654970760237</c:v>
                </c:pt>
                <c:pt idx="285">
                  <c:v>0.71796959064327792</c:v>
                </c:pt>
                <c:pt idx="286">
                  <c:v>0.71747602339181282</c:v>
                </c:pt>
                <c:pt idx="287">
                  <c:v>0.71698128654971072</c:v>
                </c:pt>
                <c:pt idx="288">
                  <c:v>0.71648888888888884</c:v>
                </c:pt>
                <c:pt idx="289">
                  <c:v>0.71599766081871363</c:v>
                </c:pt>
                <c:pt idx="290">
                  <c:v>0.71550643274853865</c:v>
                </c:pt>
                <c:pt idx="291">
                  <c:v>0.71501637426900577</c:v>
                </c:pt>
                <c:pt idx="292">
                  <c:v>0.7145274853801169</c:v>
                </c:pt>
                <c:pt idx="293">
                  <c:v>0.71403859649122814</c:v>
                </c:pt>
                <c:pt idx="294">
                  <c:v>0.7135508771929826</c:v>
                </c:pt>
                <c:pt idx="295">
                  <c:v>0.71306549707602362</c:v>
                </c:pt>
                <c:pt idx="296">
                  <c:v>0.71257894736842164</c:v>
                </c:pt>
                <c:pt idx="297">
                  <c:v>0.71209356725146189</c:v>
                </c:pt>
                <c:pt idx="298">
                  <c:v>0.71160935672514936</c:v>
                </c:pt>
                <c:pt idx="299">
                  <c:v>0.71112631578947372</c:v>
                </c:pt>
                <c:pt idx="300">
                  <c:v>0.71064327485380485</c:v>
                </c:pt>
                <c:pt idx="301">
                  <c:v>0.71016257309941522</c:v>
                </c:pt>
                <c:pt idx="302">
                  <c:v>0.70968070175438602</c:v>
                </c:pt>
                <c:pt idx="303">
                  <c:v>0.70919999999999994</c:v>
                </c:pt>
                <c:pt idx="304">
                  <c:v>0.70872046783625731</c:v>
                </c:pt>
                <c:pt idx="305">
                  <c:v>0.7082421052631579</c:v>
                </c:pt>
                <c:pt idx="306">
                  <c:v>0.70776374269005871</c:v>
                </c:pt>
                <c:pt idx="307">
                  <c:v>0.70728771929824552</c:v>
                </c:pt>
                <c:pt idx="308">
                  <c:v>0.706810526315792</c:v>
                </c:pt>
                <c:pt idx="309">
                  <c:v>0.70633567251462304</c:v>
                </c:pt>
                <c:pt idx="310">
                  <c:v>0.70586081871345063</c:v>
                </c:pt>
                <c:pt idx="311">
                  <c:v>0.70538596491228056</c:v>
                </c:pt>
                <c:pt idx="312">
                  <c:v>0.7049134502923976</c:v>
                </c:pt>
                <c:pt idx="313">
                  <c:v>0.70444093567251465</c:v>
                </c:pt>
                <c:pt idx="314">
                  <c:v>0.70396842105263158</c:v>
                </c:pt>
                <c:pt idx="315">
                  <c:v>0.70349707602339551</c:v>
                </c:pt>
                <c:pt idx="316">
                  <c:v>0.70302807017544133</c:v>
                </c:pt>
                <c:pt idx="317">
                  <c:v>0.70255789473684149</c:v>
                </c:pt>
                <c:pt idx="318">
                  <c:v>0.70208888888888965</c:v>
                </c:pt>
                <c:pt idx="319">
                  <c:v>0.70162105263158725</c:v>
                </c:pt>
                <c:pt idx="320">
                  <c:v>0.70115321637426964</c:v>
                </c:pt>
                <c:pt idx="321">
                  <c:v>0.70068771929824569</c:v>
                </c:pt>
                <c:pt idx="322">
                  <c:v>0.70022105263158529</c:v>
                </c:pt>
                <c:pt idx="323">
                  <c:v>0.6997567251461988</c:v>
                </c:pt>
                <c:pt idx="324">
                  <c:v>0.69929239766081863</c:v>
                </c:pt>
                <c:pt idx="325">
                  <c:v>0.69882807017544135</c:v>
                </c:pt>
                <c:pt idx="326">
                  <c:v>0.69836491228070174</c:v>
                </c:pt>
                <c:pt idx="327">
                  <c:v>0.69790292397660758</c:v>
                </c:pt>
                <c:pt idx="328">
                  <c:v>0.69744093567251464</c:v>
                </c:pt>
                <c:pt idx="329">
                  <c:v>0.6969801169590647</c:v>
                </c:pt>
                <c:pt idx="330">
                  <c:v>0.69652046783625465</c:v>
                </c:pt>
                <c:pt idx="331">
                  <c:v>0.6960608187134506</c:v>
                </c:pt>
                <c:pt idx="332">
                  <c:v>0.69560233918128644</c:v>
                </c:pt>
                <c:pt idx="333">
                  <c:v>0.69514385964912651</c:v>
                </c:pt>
                <c:pt idx="334">
                  <c:v>0.69468654970759958</c:v>
                </c:pt>
                <c:pt idx="335">
                  <c:v>0.69422923976608175</c:v>
                </c:pt>
                <c:pt idx="336">
                  <c:v>0.69377309941520471</c:v>
                </c:pt>
                <c:pt idx="337">
                  <c:v>0.69331812865497067</c:v>
                </c:pt>
                <c:pt idx="338">
                  <c:v>0.69286315789473651</c:v>
                </c:pt>
                <c:pt idx="339">
                  <c:v>0.69240935672514625</c:v>
                </c:pt>
                <c:pt idx="340">
                  <c:v>0.69195672514619888</c:v>
                </c:pt>
                <c:pt idx="341">
                  <c:v>0.69150292397660507</c:v>
                </c:pt>
                <c:pt idx="342">
                  <c:v>0.69105146198830403</c:v>
                </c:pt>
                <c:pt idx="343">
                  <c:v>0.69059999999999999</c:v>
                </c:pt>
                <c:pt idx="344">
                  <c:v>0.69014970760233962</c:v>
                </c:pt>
                <c:pt idx="345">
                  <c:v>0.68969941520468392</c:v>
                </c:pt>
                <c:pt idx="346">
                  <c:v>0.68925029239766078</c:v>
                </c:pt>
                <c:pt idx="347">
                  <c:v>0.6888011695906433</c:v>
                </c:pt>
                <c:pt idx="348">
                  <c:v>0.68835321637426905</c:v>
                </c:pt>
                <c:pt idx="349">
                  <c:v>0.6879064327485408</c:v>
                </c:pt>
                <c:pt idx="350">
                  <c:v>0.68745847953216377</c:v>
                </c:pt>
                <c:pt idx="351">
                  <c:v>0.68701286549707608</c:v>
                </c:pt>
                <c:pt idx="352">
                  <c:v>0.68656725146198827</c:v>
                </c:pt>
                <c:pt idx="353">
                  <c:v>0.68612163742690335</c:v>
                </c:pt>
                <c:pt idx="354">
                  <c:v>0.68567836257310433</c:v>
                </c:pt>
                <c:pt idx="355">
                  <c:v>0.68523391812865497</c:v>
                </c:pt>
                <c:pt idx="356">
                  <c:v>0.68479181286550339</c:v>
                </c:pt>
                <c:pt idx="357">
                  <c:v>0.68434970760233915</c:v>
                </c:pt>
                <c:pt idx="358">
                  <c:v>0.68390760233918679</c:v>
                </c:pt>
                <c:pt idx="359">
                  <c:v>0.68346666666666656</c:v>
                </c:pt>
                <c:pt idx="360">
                  <c:v>0.68302573099415265</c:v>
                </c:pt>
                <c:pt idx="361">
                  <c:v>0.68258596491227763</c:v>
                </c:pt>
                <c:pt idx="362">
                  <c:v>0.68214619883040928</c:v>
                </c:pt>
                <c:pt idx="363">
                  <c:v>0.68170760233918692</c:v>
                </c:pt>
                <c:pt idx="364">
                  <c:v>0.68126900584794947</c:v>
                </c:pt>
                <c:pt idx="365">
                  <c:v>0.68083157894736757</c:v>
                </c:pt>
                <c:pt idx="366">
                  <c:v>0.68039415204678599</c:v>
                </c:pt>
                <c:pt idx="367">
                  <c:v>0.67995906432748976</c:v>
                </c:pt>
                <c:pt idx="368">
                  <c:v>0.67952280701754464</c:v>
                </c:pt>
                <c:pt idx="369">
                  <c:v>0.67908771929824563</c:v>
                </c:pt>
                <c:pt idx="370">
                  <c:v>0.67865263157895095</c:v>
                </c:pt>
                <c:pt idx="371">
                  <c:v>0.67821871345029561</c:v>
                </c:pt>
                <c:pt idx="372">
                  <c:v>0.67778596491228071</c:v>
                </c:pt>
                <c:pt idx="373">
                  <c:v>0.67735321637427393</c:v>
                </c:pt>
                <c:pt idx="374">
                  <c:v>0.6769204678362577</c:v>
                </c:pt>
                <c:pt idx="375">
                  <c:v>0.67648888888889203</c:v>
                </c:pt>
                <c:pt idx="376">
                  <c:v>0.6760584795321668</c:v>
                </c:pt>
                <c:pt idx="377">
                  <c:v>0.67562807017544413</c:v>
                </c:pt>
                <c:pt idx="378">
                  <c:v>0.67519766081871624</c:v>
                </c:pt>
                <c:pt idx="379">
                  <c:v>0.67476842105263168</c:v>
                </c:pt>
                <c:pt idx="380">
                  <c:v>0.67433918128654968</c:v>
                </c:pt>
                <c:pt idx="381">
                  <c:v>0.6739111111111139</c:v>
                </c:pt>
                <c:pt idx="382">
                  <c:v>0.67348304093567268</c:v>
                </c:pt>
                <c:pt idx="383">
                  <c:v>0.67305730994152069</c:v>
                </c:pt>
                <c:pt idx="384">
                  <c:v>0.67263040935672824</c:v>
                </c:pt>
                <c:pt idx="385">
                  <c:v>0.67220350877192958</c:v>
                </c:pt>
                <c:pt idx="386">
                  <c:v>0.67177894736842647</c:v>
                </c:pt>
                <c:pt idx="387">
                  <c:v>0.6713532163742737</c:v>
                </c:pt>
                <c:pt idx="388">
                  <c:v>0.67092982456140915</c:v>
                </c:pt>
                <c:pt idx="389">
                  <c:v>0.67050526315789782</c:v>
                </c:pt>
                <c:pt idx="390">
                  <c:v>0.67008187134503272</c:v>
                </c:pt>
                <c:pt idx="391">
                  <c:v>0.66965964912281073</c:v>
                </c:pt>
                <c:pt idx="392">
                  <c:v>0.66923742690058841</c:v>
                </c:pt>
                <c:pt idx="393">
                  <c:v>0.66881637426900664</c:v>
                </c:pt>
                <c:pt idx="394">
                  <c:v>0.66839532163742765</c:v>
                </c:pt>
                <c:pt idx="395">
                  <c:v>0.66797426900585044</c:v>
                </c:pt>
                <c:pt idx="396">
                  <c:v>0.66755438596491157</c:v>
                </c:pt>
                <c:pt idx="397">
                  <c:v>0.6671345029239798</c:v>
                </c:pt>
                <c:pt idx="398">
                  <c:v>0.66671578947368726</c:v>
                </c:pt>
                <c:pt idx="399">
                  <c:v>0.66629707602339727</c:v>
                </c:pt>
                <c:pt idx="400">
                  <c:v>0.66587953216374896</c:v>
                </c:pt>
                <c:pt idx="401">
                  <c:v>0.66546198830409364</c:v>
                </c:pt>
                <c:pt idx="402">
                  <c:v>0.66504444444444943</c:v>
                </c:pt>
                <c:pt idx="403">
                  <c:v>0.66462923976608712</c:v>
                </c:pt>
                <c:pt idx="404">
                  <c:v>0.66421286549707603</c:v>
                </c:pt>
                <c:pt idx="405">
                  <c:v>0.66379766081871672</c:v>
                </c:pt>
                <c:pt idx="406">
                  <c:v>0.66338362573099408</c:v>
                </c:pt>
                <c:pt idx="407">
                  <c:v>0.66296842105263154</c:v>
                </c:pt>
                <c:pt idx="408">
                  <c:v>0.66255438596491156</c:v>
                </c:pt>
                <c:pt idx="409">
                  <c:v>0.66214152046783936</c:v>
                </c:pt>
                <c:pt idx="410">
                  <c:v>0.66172865497076361</c:v>
                </c:pt>
                <c:pt idx="411">
                  <c:v>0.66131695906432753</c:v>
                </c:pt>
                <c:pt idx="412">
                  <c:v>0.66090526315789955</c:v>
                </c:pt>
                <c:pt idx="413">
                  <c:v>0.66049356725146191</c:v>
                </c:pt>
                <c:pt idx="414">
                  <c:v>0.6600830409356726</c:v>
                </c:pt>
                <c:pt idx="415">
                  <c:v>0.65967251461988929</c:v>
                </c:pt>
                <c:pt idx="416">
                  <c:v>0.65926315789473688</c:v>
                </c:pt>
                <c:pt idx="417">
                  <c:v>0.65885263157895035</c:v>
                </c:pt>
                <c:pt idx="418">
                  <c:v>0.65844444444444761</c:v>
                </c:pt>
                <c:pt idx="419">
                  <c:v>0.65803625730994164</c:v>
                </c:pt>
                <c:pt idx="420">
                  <c:v>0.65762923976608734</c:v>
                </c:pt>
                <c:pt idx="421">
                  <c:v>0.65722105263158714</c:v>
                </c:pt>
                <c:pt idx="422">
                  <c:v>0.65681403508771963</c:v>
                </c:pt>
                <c:pt idx="423">
                  <c:v>0.65640818713450533</c:v>
                </c:pt>
                <c:pt idx="424">
                  <c:v>0.6560023391812867</c:v>
                </c:pt>
                <c:pt idx="425">
                  <c:v>0.65559649122807384</c:v>
                </c:pt>
                <c:pt idx="426">
                  <c:v>0.65519181286550421</c:v>
                </c:pt>
                <c:pt idx="427">
                  <c:v>0.65478713450292392</c:v>
                </c:pt>
                <c:pt idx="428">
                  <c:v>0.65438362573099407</c:v>
                </c:pt>
                <c:pt idx="429">
                  <c:v>0.65398011695906677</c:v>
                </c:pt>
                <c:pt idx="430">
                  <c:v>0.65357777777777781</c:v>
                </c:pt>
                <c:pt idx="431">
                  <c:v>0.65317426900584863</c:v>
                </c:pt>
                <c:pt idx="432">
                  <c:v>0.65277192982456411</c:v>
                </c:pt>
                <c:pt idx="433">
                  <c:v>0.6523707602339186</c:v>
                </c:pt>
                <c:pt idx="434">
                  <c:v>0.65196959064327931</c:v>
                </c:pt>
                <c:pt idx="435">
                  <c:v>0.65156842105263157</c:v>
                </c:pt>
                <c:pt idx="436">
                  <c:v>0.65116842105263151</c:v>
                </c:pt>
                <c:pt idx="437">
                  <c:v>0.65076842105263155</c:v>
                </c:pt>
                <c:pt idx="438">
                  <c:v>0.65036959064327793</c:v>
                </c:pt>
                <c:pt idx="439">
                  <c:v>0.64997076023391864</c:v>
                </c:pt>
                <c:pt idx="440">
                  <c:v>0.64957192982456169</c:v>
                </c:pt>
                <c:pt idx="441">
                  <c:v>0.64917426900584863</c:v>
                </c:pt>
                <c:pt idx="442">
                  <c:v>0.64877660818713723</c:v>
                </c:pt>
                <c:pt idx="443">
                  <c:v>0.64838011695906461</c:v>
                </c:pt>
                <c:pt idx="444">
                  <c:v>0.64798245614035332</c:v>
                </c:pt>
                <c:pt idx="445">
                  <c:v>0.64758596491228049</c:v>
                </c:pt>
                <c:pt idx="446">
                  <c:v>0.6471906432748582</c:v>
                </c:pt>
                <c:pt idx="447">
                  <c:v>0.64679532163743003</c:v>
                </c:pt>
                <c:pt idx="448">
                  <c:v>0.6464011695906432</c:v>
                </c:pt>
                <c:pt idx="449">
                  <c:v>0.64600584795321958</c:v>
                </c:pt>
                <c:pt idx="450">
                  <c:v>0.64561286549707664</c:v>
                </c:pt>
                <c:pt idx="451">
                  <c:v>0.64521871345029558</c:v>
                </c:pt>
                <c:pt idx="452">
                  <c:v>0.64482573099415641</c:v>
                </c:pt>
                <c:pt idx="453">
                  <c:v>0.64443391812865503</c:v>
                </c:pt>
                <c:pt idx="454">
                  <c:v>0.64404093567251885</c:v>
                </c:pt>
                <c:pt idx="455">
                  <c:v>0.6436491228070208</c:v>
                </c:pt>
                <c:pt idx="456">
                  <c:v>0.64325847953216375</c:v>
                </c:pt>
                <c:pt idx="457">
                  <c:v>0.6428666666666667</c:v>
                </c:pt>
                <c:pt idx="458">
                  <c:v>0.64247719298245609</c:v>
                </c:pt>
                <c:pt idx="459">
                  <c:v>0.64208654970759949</c:v>
                </c:pt>
                <c:pt idx="460">
                  <c:v>0.64169590643275298</c:v>
                </c:pt>
                <c:pt idx="461">
                  <c:v>0.64130760233918682</c:v>
                </c:pt>
                <c:pt idx="462">
                  <c:v>0.64091929824561644</c:v>
                </c:pt>
                <c:pt idx="463">
                  <c:v>0.64053099415204651</c:v>
                </c:pt>
                <c:pt idx="464">
                  <c:v>0.64014269005848512</c:v>
                </c:pt>
                <c:pt idx="465">
                  <c:v>0.63975555555555919</c:v>
                </c:pt>
                <c:pt idx="466">
                  <c:v>0.63936842105263159</c:v>
                </c:pt>
                <c:pt idx="467">
                  <c:v>0.63898128654971198</c:v>
                </c:pt>
                <c:pt idx="468">
                  <c:v>0.63859532163742694</c:v>
                </c:pt>
                <c:pt idx="469">
                  <c:v>0.63820935672514889</c:v>
                </c:pt>
                <c:pt idx="470">
                  <c:v>0.63782339181286551</c:v>
                </c:pt>
                <c:pt idx="471">
                  <c:v>0.63743859649122803</c:v>
                </c:pt>
                <c:pt idx="472">
                  <c:v>0.63705380116959498</c:v>
                </c:pt>
                <c:pt idx="473">
                  <c:v>0.63667017543860116</c:v>
                </c:pt>
                <c:pt idx="474">
                  <c:v>0.63628538011695857</c:v>
                </c:pt>
                <c:pt idx="475">
                  <c:v>0.63590292397660819</c:v>
                </c:pt>
                <c:pt idx="476">
                  <c:v>0.63551929824561404</c:v>
                </c:pt>
                <c:pt idx="477">
                  <c:v>0.63513684210526322</c:v>
                </c:pt>
                <c:pt idx="478">
                  <c:v>0.63475438596491218</c:v>
                </c:pt>
                <c:pt idx="479">
                  <c:v>0.6343730994152047</c:v>
                </c:pt>
                <c:pt idx="480">
                  <c:v>0.63399181286550432</c:v>
                </c:pt>
                <c:pt idx="481">
                  <c:v>0.63361052631579307</c:v>
                </c:pt>
                <c:pt idx="482">
                  <c:v>0.63323040935672514</c:v>
                </c:pt>
                <c:pt idx="483">
                  <c:v>0.63284912280701999</c:v>
                </c:pt>
                <c:pt idx="484">
                  <c:v>0.63247017543860018</c:v>
                </c:pt>
                <c:pt idx="485">
                  <c:v>0.6320900584795377</c:v>
                </c:pt>
                <c:pt idx="486">
                  <c:v>0.63171111111111378</c:v>
                </c:pt>
                <c:pt idx="487">
                  <c:v>0.6313321637426873</c:v>
                </c:pt>
                <c:pt idx="488">
                  <c:v>0.63095438596491227</c:v>
                </c:pt>
                <c:pt idx="489">
                  <c:v>0.63057660818713468</c:v>
                </c:pt>
                <c:pt idx="490">
                  <c:v>0.63019883040936098</c:v>
                </c:pt>
                <c:pt idx="491">
                  <c:v>0.62982222222222262</c:v>
                </c:pt>
                <c:pt idx="492">
                  <c:v>0.62944444444444758</c:v>
                </c:pt>
                <c:pt idx="493">
                  <c:v>0.62906900584795256</c:v>
                </c:pt>
                <c:pt idx="494">
                  <c:v>0.62869239766082297</c:v>
                </c:pt>
                <c:pt idx="495">
                  <c:v>0.62831812865497083</c:v>
                </c:pt>
                <c:pt idx="496">
                  <c:v>0.62794269005848513</c:v>
                </c:pt>
                <c:pt idx="497">
                  <c:v>0.62756725146198833</c:v>
                </c:pt>
                <c:pt idx="498">
                  <c:v>0.62719298245614064</c:v>
                </c:pt>
                <c:pt idx="499">
                  <c:v>0.62681871345029561</c:v>
                </c:pt>
                <c:pt idx="500">
                  <c:v>0.62644561403509313</c:v>
                </c:pt>
                <c:pt idx="501">
                  <c:v>0.62607251461988822</c:v>
                </c:pt>
                <c:pt idx="502">
                  <c:v>0.62569941520468553</c:v>
                </c:pt>
                <c:pt idx="503">
                  <c:v>0.62532631578947362</c:v>
                </c:pt>
                <c:pt idx="504">
                  <c:v>0.62495438596491237</c:v>
                </c:pt>
                <c:pt idx="505">
                  <c:v>0.62458245614035091</c:v>
                </c:pt>
                <c:pt idx="506">
                  <c:v>0.62421052631579188</c:v>
                </c:pt>
                <c:pt idx="507">
                  <c:v>0.62383976608187575</c:v>
                </c:pt>
                <c:pt idx="508">
                  <c:v>0.62346900584795006</c:v>
                </c:pt>
                <c:pt idx="509">
                  <c:v>0.62309941520468393</c:v>
                </c:pt>
                <c:pt idx="510">
                  <c:v>0.62272865497076291</c:v>
                </c:pt>
                <c:pt idx="511">
                  <c:v>0.622359064327488</c:v>
                </c:pt>
                <c:pt idx="512">
                  <c:v>0.6219906432748582</c:v>
                </c:pt>
                <c:pt idx="513">
                  <c:v>0.62162105263158784</c:v>
                </c:pt>
                <c:pt idx="514">
                  <c:v>0.62125380116959406</c:v>
                </c:pt>
                <c:pt idx="515">
                  <c:v>0.62088421052631892</c:v>
                </c:pt>
                <c:pt idx="516">
                  <c:v>0.62051695906432747</c:v>
                </c:pt>
                <c:pt idx="517">
                  <c:v>0.620149707602342</c:v>
                </c:pt>
                <c:pt idx="518">
                  <c:v>0.61978245614035332</c:v>
                </c:pt>
                <c:pt idx="519">
                  <c:v>0.61941520467836264</c:v>
                </c:pt>
                <c:pt idx="520">
                  <c:v>0.61904912280701763</c:v>
                </c:pt>
                <c:pt idx="521">
                  <c:v>0.61868304093567261</c:v>
                </c:pt>
                <c:pt idx="522">
                  <c:v>0.61831695906432738</c:v>
                </c:pt>
                <c:pt idx="523">
                  <c:v>0.6179520467836257</c:v>
                </c:pt>
                <c:pt idx="524">
                  <c:v>0.61758713450292357</c:v>
                </c:pt>
                <c:pt idx="525">
                  <c:v>0.61722222222222223</c:v>
                </c:pt>
                <c:pt idx="526">
                  <c:v>0.6168584795321661</c:v>
                </c:pt>
                <c:pt idx="527">
                  <c:v>0.61649473684210565</c:v>
                </c:pt>
                <c:pt idx="528">
                  <c:v>0.61613099415204653</c:v>
                </c:pt>
                <c:pt idx="529">
                  <c:v>0.61576725146198863</c:v>
                </c:pt>
                <c:pt idx="530">
                  <c:v>0.61540467836257684</c:v>
                </c:pt>
                <c:pt idx="531">
                  <c:v>0.61504210526315795</c:v>
                </c:pt>
                <c:pt idx="532">
                  <c:v>0.61467953216374827</c:v>
                </c:pt>
                <c:pt idx="533">
                  <c:v>0.61431812865497071</c:v>
                </c:pt>
                <c:pt idx="534">
                  <c:v>0.61395672514619881</c:v>
                </c:pt>
                <c:pt idx="535">
                  <c:v>0.61359532163742692</c:v>
                </c:pt>
                <c:pt idx="536">
                  <c:v>0.61323508771929824</c:v>
                </c:pt>
                <c:pt idx="537">
                  <c:v>0.61287485380117479</c:v>
                </c:pt>
                <c:pt idx="538">
                  <c:v>0.6125146198830409</c:v>
                </c:pt>
                <c:pt idx="539">
                  <c:v>0.61215438596491156</c:v>
                </c:pt>
                <c:pt idx="540">
                  <c:v>0.61179415204678878</c:v>
                </c:pt>
                <c:pt idx="541">
                  <c:v>0.61143508771929822</c:v>
                </c:pt>
                <c:pt idx="542">
                  <c:v>0.61107719298245622</c:v>
                </c:pt>
                <c:pt idx="543">
                  <c:v>0.61071812865497321</c:v>
                </c:pt>
                <c:pt idx="544">
                  <c:v>0.61036023391813099</c:v>
                </c:pt>
                <c:pt idx="545">
                  <c:v>0.61000233918128655</c:v>
                </c:pt>
                <c:pt idx="546">
                  <c:v>0.6096456140350951</c:v>
                </c:pt>
                <c:pt idx="547">
                  <c:v>0.60928771929824566</c:v>
                </c:pt>
                <c:pt idx="548">
                  <c:v>0.60893099415204677</c:v>
                </c:pt>
                <c:pt idx="549">
                  <c:v>0.60857426900584799</c:v>
                </c:pt>
                <c:pt idx="550">
                  <c:v>0.60821871345029488</c:v>
                </c:pt>
                <c:pt idx="551">
                  <c:v>0.60786198830409599</c:v>
                </c:pt>
                <c:pt idx="552">
                  <c:v>0.60750643274854044</c:v>
                </c:pt>
                <c:pt idx="553">
                  <c:v>0.60715204678362578</c:v>
                </c:pt>
                <c:pt idx="554">
                  <c:v>0.60679766081871622</c:v>
                </c:pt>
                <c:pt idx="555">
                  <c:v>0.60644210526315789</c:v>
                </c:pt>
                <c:pt idx="556">
                  <c:v>0.60608771929824568</c:v>
                </c:pt>
                <c:pt idx="557">
                  <c:v>0.60573450292397935</c:v>
                </c:pt>
                <c:pt idx="558">
                  <c:v>0.60538128654971035</c:v>
                </c:pt>
                <c:pt idx="559">
                  <c:v>0.6050280701754418</c:v>
                </c:pt>
                <c:pt idx="560">
                  <c:v>0.60467485380117447</c:v>
                </c:pt>
                <c:pt idx="561">
                  <c:v>0.60432163742690381</c:v>
                </c:pt>
                <c:pt idx="562">
                  <c:v>0.60396959064327804</c:v>
                </c:pt>
                <c:pt idx="563">
                  <c:v>0.60361754385964916</c:v>
                </c:pt>
                <c:pt idx="564">
                  <c:v>0.60326666666666651</c:v>
                </c:pt>
                <c:pt idx="565">
                  <c:v>0.60291461988304085</c:v>
                </c:pt>
                <c:pt idx="566">
                  <c:v>0.60256374269005852</c:v>
                </c:pt>
                <c:pt idx="567">
                  <c:v>0.60221286549707609</c:v>
                </c:pt>
                <c:pt idx="568">
                  <c:v>0.60186198830409365</c:v>
                </c:pt>
                <c:pt idx="569">
                  <c:v>0.60151228070174978</c:v>
                </c:pt>
                <c:pt idx="570">
                  <c:v>0.60116257309941512</c:v>
                </c:pt>
                <c:pt idx="571">
                  <c:v>0.60081286549707602</c:v>
                </c:pt>
                <c:pt idx="572">
                  <c:v>0.60046432748538014</c:v>
                </c:pt>
                <c:pt idx="573">
                  <c:v>0.60011461988304093</c:v>
                </c:pt>
                <c:pt idx="574">
                  <c:v>0.59976608187133951</c:v>
                </c:pt>
                <c:pt idx="575">
                  <c:v>0.59941754385964374</c:v>
                </c:pt>
                <c:pt idx="576">
                  <c:v>0.59907017543859664</c:v>
                </c:pt>
                <c:pt idx="577">
                  <c:v>0.59872280701754388</c:v>
                </c:pt>
                <c:pt idx="578">
                  <c:v>0.59837543859649389</c:v>
                </c:pt>
                <c:pt idx="579">
                  <c:v>0.59802807017543869</c:v>
                </c:pt>
                <c:pt idx="580">
                  <c:v>0.5976818713450297</c:v>
                </c:pt>
                <c:pt idx="581">
                  <c:v>0.5973345029239765</c:v>
                </c:pt>
                <c:pt idx="582">
                  <c:v>0.59698830409356729</c:v>
                </c:pt>
                <c:pt idx="583">
                  <c:v>0.59664327485380164</c:v>
                </c:pt>
                <c:pt idx="584">
                  <c:v>0.59629824561403499</c:v>
                </c:pt>
                <c:pt idx="585">
                  <c:v>0.59595204678362557</c:v>
                </c:pt>
                <c:pt idx="586">
                  <c:v>0.5956070175438628</c:v>
                </c:pt>
                <c:pt idx="587">
                  <c:v>0.59526315789473316</c:v>
                </c:pt>
                <c:pt idx="588">
                  <c:v>0.59491812865497051</c:v>
                </c:pt>
                <c:pt idx="589">
                  <c:v>0.59457426900584509</c:v>
                </c:pt>
                <c:pt idx="590">
                  <c:v>0.59423040935672267</c:v>
                </c:pt>
                <c:pt idx="591">
                  <c:v>0.59388771929824558</c:v>
                </c:pt>
                <c:pt idx="592">
                  <c:v>0.59354385964912271</c:v>
                </c:pt>
                <c:pt idx="593">
                  <c:v>0.59320116959064007</c:v>
                </c:pt>
                <c:pt idx="594">
                  <c:v>0.59285847953216353</c:v>
                </c:pt>
                <c:pt idx="595">
                  <c:v>0.59251695906432278</c:v>
                </c:pt>
                <c:pt idx="596">
                  <c:v>0.59217426900584758</c:v>
                </c:pt>
                <c:pt idx="597">
                  <c:v>0.59183274853801149</c:v>
                </c:pt>
                <c:pt idx="598">
                  <c:v>0.59149122807017562</c:v>
                </c:pt>
                <c:pt idx="599">
                  <c:v>0.59115087719298243</c:v>
                </c:pt>
                <c:pt idx="600">
                  <c:v>0.59080935672514623</c:v>
                </c:pt>
                <c:pt idx="601">
                  <c:v>0.59046900584794682</c:v>
                </c:pt>
                <c:pt idx="602">
                  <c:v>0.59012865497076028</c:v>
                </c:pt>
                <c:pt idx="603">
                  <c:v>0.58978830409356719</c:v>
                </c:pt>
                <c:pt idx="604">
                  <c:v>0.58944912280701756</c:v>
                </c:pt>
                <c:pt idx="605">
                  <c:v>0.58910994152046758</c:v>
                </c:pt>
                <c:pt idx="606">
                  <c:v>0.58877076023391806</c:v>
                </c:pt>
                <c:pt idx="607">
                  <c:v>0.58843157894736298</c:v>
                </c:pt>
                <c:pt idx="608">
                  <c:v>0.58809356725146156</c:v>
                </c:pt>
                <c:pt idx="609">
                  <c:v>0.5877555555555557</c:v>
                </c:pt>
                <c:pt idx="610">
                  <c:v>0.58741754385964351</c:v>
                </c:pt>
                <c:pt idx="611">
                  <c:v>0.58707953216374265</c:v>
                </c:pt>
                <c:pt idx="612">
                  <c:v>0.58674152046783623</c:v>
                </c:pt>
                <c:pt idx="613">
                  <c:v>0.58640467836257304</c:v>
                </c:pt>
                <c:pt idx="614">
                  <c:v>0.58606783625730996</c:v>
                </c:pt>
                <c:pt idx="615">
                  <c:v>0.58573099415204433</c:v>
                </c:pt>
                <c:pt idx="616">
                  <c:v>0.58539532163742658</c:v>
                </c:pt>
                <c:pt idx="617">
                  <c:v>0.5850596491228065</c:v>
                </c:pt>
                <c:pt idx="618">
                  <c:v>0.58472280701754387</c:v>
                </c:pt>
                <c:pt idx="619">
                  <c:v>0.58438830409356657</c:v>
                </c:pt>
                <c:pt idx="620">
                  <c:v>0.58405263157894727</c:v>
                </c:pt>
                <c:pt idx="621">
                  <c:v>0.58371812865497053</c:v>
                </c:pt>
                <c:pt idx="622">
                  <c:v>0.58338362573098956</c:v>
                </c:pt>
                <c:pt idx="623">
                  <c:v>0.58304912280701759</c:v>
                </c:pt>
                <c:pt idx="624">
                  <c:v>0.58271461988304096</c:v>
                </c:pt>
                <c:pt idx="625">
                  <c:v>0.58238128654970767</c:v>
                </c:pt>
                <c:pt idx="626">
                  <c:v>0.5820479532163747</c:v>
                </c:pt>
                <c:pt idx="627">
                  <c:v>0.58171461988304096</c:v>
                </c:pt>
                <c:pt idx="628">
                  <c:v>0.58138128654970755</c:v>
                </c:pt>
                <c:pt idx="629">
                  <c:v>0.58104912280701748</c:v>
                </c:pt>
                <c:pt idx="630">
                  <c:v>0.58071578947368419</c:v>
                </c:pt>
                <c:pt idx="631">
                  <c:v>0.58038362573098956</c:v>
                </c:pt>
                <c:pt idx="632">
                  <c:v>0.58005146198830349</c:v>
                </c:pt>
                <c:pt idx="633">
                  <c:v>0.5797204678362573</c:v>
                </c:pt>
                <c:pt idx="634">
                  <c:v>0.57938947368421334</c:v>
                </c:pt>
                <c:pt idx="635">
                  <c:v>0.57905730994152049</c:v>
                </c:pt>
                <c:pt idx="636">
                  <c:v>0.57872631578947364</c:v>
                </c:pt>
                <c:pt idx="637">
                  <c:v>0.57839649122807291</c:v>
                </c:pt>
                <c:pt idx="638">
                  <c:v>0.57806666666666651</c:v>
                </c:pt>
                <c:pt idx="639">
                  <c:v>0.57773567251462465</c:v>
                </c:pt>
                <c:pt idx="640">
                  <c:v>0.5774058479532167</c:v>
                </c:pt>
                <c:pt idx="641">
                  <c:v>0.57707719298245608</c:v>
                </c:pt>
                <c:pt idx="642">
                  <c:v>0.57674736842105268</c:v>
                </c:pt>
                <c:pt idx="643">
                  <c:v>0.57641871345029261</c:v>
                </c:pt>
                <c:pt idx="644">
                  <c:v>0.57609005847953665</c:v>
                </c:pt>
                <c:pt idx="645">
                  <c:v>0.57576140350877736</c:v>
                </c:pt>
                <c:pt idx="646">
                  <c:v>0.57543274853801152</c:v>
                </c:pt>
                <c:pt idx="647">
                  <c:v>0.57510526315789745</c:v>
                </c:pt>
                <c:pt idx="648">
                  <c:v>0.57477777777777772</c:v>
                </c:pt>
                <c:pt idx="649">
                  <c:v>0.57445029239766088</c:v>
                </c:pt>
                <c:pt idx="650">
                  <c:v>0.57412280701754381</c:v>
                </c:pt>
                <c:pt idx="651">
                  <c:v>0.57379532163742764</c:v>
                </c:pt>
                <c:pt idx="652">
                  <c:v>0.57346900584794891</c:v>
                </c:pt>
                <c:pt idx="653">
                  <c:v>0.57314269005848306</c:v>
                </c:pt>
                <c:pt idx="654">
                  <c:v>0.57281637426900589</c:v>
                </c:pt>
                <c:pt idx="655">
                  <c:v>0.57249122807017871</c:v>
                </c:pt>
                <c:pt idx="656">
                  <c:v>0.57216491228070265</c:v>
                </c:pt>
                <c:pt idx="657">
                  <c:v>0.5718397660818747</c:v>
                </c:pt>
                <c:pt idx="658">
                  <c:v>0.57151461988304098</c:v>
                </c:pt>
                <c:pt idx="659">
                  <c:v>0.5711894736842138</c:v>
                </c:pt>
                <c:pt idx="660">
                  <c:v>0.57086549707602363</c:v>
                </c:pt>
                <c:pt idx="661">
                  <c:v>0.57054035087719301</c:v>
                </c:pt>
                <c:pt idx="662">
                  <c:v>0.57021637426900551</c:v>
                </c:pt>
                <c:pt idx="663">
                  <c:v>0.56989239766082134</c:v>
                </c:pt>
                <c:pt idx="664">
                  <c:v>0.56956959064327495</c:v>
                </c:pt>
                <c:pt idx="665">
                  <c:v>0.56924561403509255</c:v>
                </c:pt>
                <c:pt idx="666">
                  <c:v>0.56892280701754383</c:v>
                </c:pt>
                <c:pt idx="667">
                  <c:v>0.56859883040935921</c:v>
                </c:pt>
                <c:pt idx="668">
                  <c:v>0.56827719298245616</c:v>
                </c:pt>
                <c:pt idx="669">
                  <c:v>0.56795438596490977</c:v>
                </c:pt>
                <c:pt idx="670">
                  <c:v>0.56763274853801171</c:v>
                </c:pt>
                <c:pt idx="671">
                  <c:v>0.5673111111111111</c:v>
                </c:pt>
                <c:pt idx="672">
                  <c:v>0.56698947368421371</c:v>
                </c:pt>
                <c:pt idx="673">
                  <c:v>0.56666783625731065</c:v>
                </c:pt>
                <c:pt idx="674">
                  <c:v>0.56634619883040926</c:v>
                </c:pt>
                <c:pt idx="675">
                  <c:v>0.56602573099415265</c:v>
                </c:pt>
                <c:pt idx="676">
                  <c:v>0.56570526315789782</c:v>
                </c:pt>
                <c:pt idx="677">
                  <c:v>0.56538479532163488</c:v>
                </c:pt>
                <c:pt idx="678">
                  <c:v>0.56506432748538005</c:v>
                </c:pt>
                <c:pt idx="679">
                  <c:v>0.56474502923976855</c:v>
                </c:pt>
                <c:pt idx="680">
                  <c:v>0.56442456140350872</c:v>
                </c:pt>
                <c:pt idx="681">
                  <c:v>0.56410526315789722</c:v>
                </c:pt>
                <c:pt idx="682">
                  <c:v>0.5637859649122805</c:v>
                </c:pt>
                <c:pt idx="683">
                  <c:v>0.56346783625731001</c:v>
                </c:pt>
                <c:pt idx="684">
                  <c:v>0.56314970760233962</c:v>
                </c:pt>
                <c:pt idx="685">
                  <c:v>0.56283040935672513</c:v>
                </c:pt>
                <c:pt idx="686">
                  <c:v>0.56251228070174886</c:v>
                </c:pt>
                <c:pt idx="687">
                  <c:v>0.5621941520467868</c:v>
                </c:pt>
                <c:pt idx="688">
                  <c:v>0.56187602339181364</c:v>
                </c:pt>
                <c:pt idx="689">
                  <c:v>0.5615590643274857</c:v>
                </c:pt>
                <c:pt idx="690">
                  <c:v>0.56124093567251465</c:v>
                </c:pt>
                <c:pt idx="691">
                  <c:v>0.5609251461988336</c:v>
                </c:pt>
                <c:pt idx="692">
                  <c:v>0.56060818713450533</c:v>
                </c:pt>
                <c:pt idx="693">
                  <c:v>0.56029122807017906</c:v>
                </c:pt>
                <c:pt idx="694">
                  <c:v>0.55997543859649679</c:v>
                </c:pt>
                <c:pt idx="695">
                  <c:v>0.55965964912280763</c:v>
                </c:pt>
                <c:pt idx="696">
                  <c:v>0.55934385964912592</c:v>
                </c:pt>
                <c:pt idx="697">
                  <c:v>0.55902690058479565</c:v>
                </c:pt>
                <c:pt idx="698">
                  <c:v>0.55871228070175083</c:v>
                </c:pt>
                <c:pt idx="699">
                  <c:v>0.558396491228073</c:v>
                </c:pt>
                <c:pt idx="700">
                  <c:v>0.55808187134502962</c:v>
                </c:pt>
                <c:pt idx="701">
                  <c:v>0.55776725146198869</c:v>
                </c:pt>
                <c:pt idx="702">
                  <c:v>0.55745263157894742</c:v>
                </c:pt>
                <c:pt idx="703">
                  <c:v>0.5571380116959066</c:v>
                </c:pt>
                <c:pt idx="704">
                  <c:v>0.55682573099415489</c:v>
                </c:pt>
                <c:pt idx="705">
                  <c:v>0.55651111111111107</c:v>
                </c:pt>
                <c:pt idx="706">
                  <c:v>0.55619766081871369</c:v>
                </c:pt>
                <c:pt idx="707">
                  <c:v>0.55588421052631665</c:v>
                </c:pt>
                <c:pt idx="708">
                  <c:v>0.55557076023391749</c:v>
                </c:pt>
                <c:pt idx="709">
                  <c:v>0.55525847953216378</c:v>
                </c:pt>
                <c:pt idx="710">
                  <c:v>0.5549461988304093</c:v>
                </c:pt>
                <c:pt idx="711">
                  <c:v>0.55463391812865492</c:v>
                </c:pt>
                <c:pt idx="712">
                  <c:v>0.55432163742690299</c:v>
                </c:pt>
                <c:pt idx="713">
                  <c:v>0.55400935672514662</c:v>
                </c:pt>
                <c:pt idx="714">
                  <c:v>0.55369824561403813</c:v>
                </c:pt>
                <c:pt idx="715">
                  <c:v>0.55338596491227787</c:v>
                </c:pt>
                <c:pt idx="716">
                  <c:v>0.55307602339181283</c:v>
                </c:pt>
                <c:pt idx="717">
                  <c:v>0.55276374269005868</c:v>
                </c:pt>
                <c:pt idx="718">
                  <c:v>0.55245380116959064</c:v>
                </c:pt>
                <c:pt idx="719">
                  <c:v>0.55214269005848271</c:v>
                </c:pt>
                <c:pt idx="720">
                  <c:v>0.55183157894736756</c:v>
                </c:pt>
                <c:pt idx="721">
                  <c:v>0.55152163742690063</c:v>
                </c:pt>
                <c:pt idx="722">
                  <c:v>0.55121286549707549</c:v>
                </c:pt>
                <c:pt idx="723">
                  <c:v>0.55090292397660756</c:v>
                </c:pt>
                <c:pt idx="724">
                  <c:v>0.5505929824561403</c:v>
                </c:pt>
                <c:pt idx="725">
                  <c:v>0.55028421052631582</c:v>
                </c:pt>
                <c:pt idx="726">
                  <c:v>0.54997543859649656</c:v>
                </c:pt>
                <c:pt idx="727">
                  <c:v>0.54966666666666653</c:v>
                </c:pt>
                <c:pt idx="728">
                  <c:v>0.54935789473684149</c:v>
                </c:pt>
                <c:pt idx="729">
                  <c:v>0.54905029239766079</c:v>
                </c:pt>
                <c:pt idx="730">
                  <c:v>0.54874152046783664</c:v>
                </c:pt>
                <c:pt idx="731">
                  <c:v>0.5484339181286545</c:v>
                </c:pt>
                <c:pt idx="732">
                  <c:v>0.54812631578947368</c:v>
                </c:pt>
                <c:pt idx="733">
                  <c:v>0.54781871345029265</c:v>
                </c:pt>
                <c:pt idx="734">
                  <c:v>0.54751228070174884</c:v>
                </c:pt>
                <c:pt idx="735">
                  <c:v>0.54720467836257625</c:v>
                </c:pt>
                <c:pt idx="736">
                  <c:v>0.54689824561403744</c:v>
                </c:pt>
                <c:pt idx="737">
                  <c:v>0.54659064327485385</c:v>
                </c:pt>
                <c:pt idx="738">
                  <c:v>0.54628538011695527</c:v>
                </c:pt>
                <c:pt idx="739">
                  <c:v>0.54597894736842389</c:v>
                </c:pt>
                <c:pt idx="740">
                  <c:v>0.54567251461988731</c:v>
                </c:pt>
                <c:pt idx="741">
                  <c:v>0.54536842105262839</c:v>
                </c:pt>
                <c:pt idx="742">
                  <c:v>0.54506198830409369</c:v>
                </c:pt>
                <c:pt idx="743">
                  <c:v>0.54475672514619877</c:v>
                </c:pt>
                <c:pt idx="744">
                  <c:v>0.54445146198830408</c:v>
                </c:pt>
                <c:pt idx="745">
                  <c:v>0.54414736842105249</c:v>
                </c:pt>
                <c:pt idx="746">
                  <c:v>0.5438421052631579</c:v>
                </c:pt>
                <c:pt idx="747">
                  <c:v>0.54353801169590643</c:v>
                </c:pt>
                <c:pt idx="748">
                  <c:v>0.54323391812865496</c:v>
                </c:pt>
                <c:pt idx="749">
                  <c:v>0.5429298245614067</c:v>
                </c:pt>
                <c:pt idx="750">
                  <c:v>0.54262573099415479</c:v>
                </c:pt>
                <c:pt idx="751">
                  <c:v>0.54232280701754387</c:v>
                </c:pt>
                <c:pt idx="752">
                  <c:v>0.54201988304093551</c:v>
                </c:pt>
                <c:pt idx="753">
                  <c:v>0.54171695906432749</c:v>
                </c:pt>
                <c:pt idx="754">
                  <c:v>0.54141286549707557</c:v>
                </c:pt>
                <c:pt idx="755">
                  <c:v>0.5411111111111111</c:v>
                </c:pt>
                <c:pt idx="756">
                  <c:v>0.54080818713450363</c:v>
                </c:pt>
                <c:pt idx="757">
                  <c:v>0.54050643274853793</c:v>
                </c:pt>
                <c:pt idx="758">
                  <c:v>0.54020350877192558</c:v>
                </c:pt>
                <c:pt idx="759">
                  <c:v>0.53990292397660578</c:v>
                </c:pt>
                <c:pt idx="760">
                  <c:v>0.53960116959064319</c:v>
                </c:pt>
                <c:pt idx="761">
                  <c:v>0.53929941520468172</c:v>
                </c:pt>
                <c:pt idx="762">
                  <c:v>0.5389976608187137</c:v>
                </c:pt>
                <c:pt idx="763">
                  <c:v>0.53869707602339711</c:v>
                </c:pt>
                <c:pt idx="764">
                  <c:v>0.53839649122807065</c:v>
                </c:pt>
                <c:pt idx="765">
                  <c:v>0.53809590643274863</c:v>
                </c:pt>
                <c:pt idx="766">
                  <c:v>0.53779532163742683</c:v>
                </c:pt>
                <c:pt idx="767">
                  <c:v>0.53749590643274869</c:v>
                </c:pt>
                <c:pt idx="768">
                  <c:v>0.53719532163742689</c:v>
                </c:pt>
                <c:pt idx="769">
                  <c:v>0.53689590643274865</c:v>
                </c:pt>
                <c:pt idx="770">
                  <c:v>0.53659532163742696</c:v>
                </c:pt>
                <c:pt idx="771">
                  <c:v>0.53629707602339494</c:v>
                </c:pt>
                <c:pt idx="772">
                  <c:v>0.53599766081871369</c:v>
                </c:pt>
                <c:pt idx="773">
                  <c:v>0.53569824561403789</c:v>
                </c:pt>
                <c:pt idx="774">
                  <c:v>0.53539999999999999</c:v>
                </c:pt>
                <c:pt idx="775">
                  <c:v>0.53510175438596486</c:v>
                </c:pt>
                <c:pt idx="776">
                  <c:v>0.53480350877192651</c:v>
                </c:pt>
                <c:pt idx="777">
                  <c:v>0.53450526315789471</c:v>
                </c:pt>
                <c:pt idx="778">
                  <c:v>0.53420818713450291</c:v>
                </c:pt>
                <c:pt idx="779">
                  <c:v>0.53390994152046778</c:v>
                </c:pt>
                <c:pt idx="780">
                  <c:v>0.53361169590643276</c:v>
                </c:pt>
                <c:pt idx="781">
                  <c:v>0.53331461988304096</c:v>
                </c:pt>
                <c:pt idx="782">
                  <c:v>0.53301754385964595</c:v>
                </c:pt>
                <c:pt idx="783">
                  <c:v>0.5327216374269037</c:v>
                </c:pt>
                <c:pt idx="784">
                  <c:v>0.5324245614035088</c:v>
                </c:pt>
                <c:pt idx="785">
                  <c:v>0.53212748538011689</c:v>
                </c:pt>
                <c:pt idx="786">
                  <c:v>0.53183157894736599</c:v>
                </c:pt>
                <c:pt idx="787">
                  <c:v>0.53153567251462064</c:v>
                </c:pt>
                <c:pt idx="788">
                  <c:v>0.53123976608187162</c:v>
                </c:pt>
                <c:pt idx="789">
                  <c:v>0.53094385964912594</c:v>
                </c:pt>
                <c:pt idx="790">
                  <c:v>0.53064795321637748</c:v>
                </c:pt>
                <c:pt idx="791">
                  <c:v>0.53035321637426902</c:v>
                </c:pt>
                <c:pt idx="792">
                  <c:v>0.53005847953216378</c:v>
                </c:pt>
                <c:pt idx="793">
                  <c:v>0.52976374269005844</c:v>
                </c:pt>
                <c:pt idx="794">
                  <c:v>0.52946900584794787</c:v>
                </c:pt>
                <c:pt idx="795">
                  <c:v>0.52917426900584796</c:v>
                </c:pt>
                <c:pt idx="796">
                  <c:v>0.52888070175438551</c:v>
                </c:pt>
                <c:pt idx="797">
                  <c:v>0.52858596491227716</c:v>
                </c:pt>
                <c:pt idx="798">
                  <c:v>0.5282923976608187</c:v>
                </c:pt>
                <c:pt idx="799">
                  <c:v>0.52799883040935969</c:v>
                </c:pt>
                <c:pt idx="800">
                  <c:v>0.52770526315789734</c:v>
                </c:pt>
                <c:pt idx="801">
                  <c:v>0.52741169590643056</c:v>
                </c:pt>
                <c:pt idx="802">
                  <c:v>0.5271192982456141</c:v>
                </c:pt>
                <c:pt idx="803">
                  <c:v>0.52682690058479564</c:v>
                </c:pt>
                <c:pt idx="804">
                  <c:v>0.5265333333333333</c:v>
                </c:pt>
                <c:pt idx="805">
                  <c:v>0.52624093567251462</c:v>
                </c:pt>
                <c:pt idx="806">
                  <c:v>0.52594853801169594</c:v>
                </c:pt>
                <c:pt idx="807">
                  <c:v>0.52565730994152049</c:v>
                </c:pt>
                <c:pt idx="808">
                  <c:v>0.52536491228070181</c:v>
                </c:pt>
                <c:pt idx="809">
                  <c:v>0.52507368421052669</c:v>
                </c:pt>
                <c:pt idx="810">
                  <c:v>0.52478128654971035</c:v>
                </c:pt>
                <c:pt idx="811">
                  <c:v>0.52449005847953489</c:v>
                </c:pt>
                <c:pt idx="812">
                  <c:v>0.52419883040935911</c:v>
                </c:pt>
                <c:pt idx="813">
                  <c:v>0.52390877192982455</c:v>
                </c:pt>
                <c:pt idx="814">
                  <c:v>0.52361754385964632</c:v>
                </c:pt>
                <c:pt idx="815">
                  <c:v>0.52332748538011697</c:v>
                </c:pt>
                <c:pt idx="816">
                  <c:v>0.52303625730994152</c:v>
                </c:pt>
                <c:pt idx="817">
                  <c:v>0.52274619883040929</c:v>
                </c:pt>
                <c:pt idx="818">
                  <c:v>0.52245614035087717</c:v>
                </c:pt>
                <c:pt idx="819">
                  <c:v>0.52216608187133928</c:v>
                </c:pt>
                <c:pt idx="820">
                  <c:v>0.52187719298245616</c:v>
                </c:pt>
                <c:pt idx="821">
                  <c:v>0.52158830409356727</c:v>
                </c:pt>
                <c:pt idx="822">
                  <c:v>0.52129941520468148</c:v>
                </c:pt>
                <c:pt idx="823">
                  <c:v>0.5210093567251467</c:v>
                </c:pt>
                <c:pt idx="824">
                  <c:v>0.52072046783625736</c:v>
                </c:pt>
                <c:pt idx="825">
                  <c:v>0.5204315789473648</c:v>
                </c:pt>
                <c:pt idx="826">
                  <c:v>0.52014385964912546</c:v>
                </c:pt>
                <c:pt idx="827">
                  <c:v>0.51985614035087713</c:v>
                </c:pt>
                <c:pt idx="828">
                  <c:v>0.51956725146198757</c:v>
                </c:pt>
                <c:pt idx="829">
                  <c:v>0.51927953216374534</c:v>
                </c:pt>
                <c:pt idx="830">
                  <c:v>0.51899181286550233</c:v>
                </c:pt>
                <c:pt idx="831">
                  <c:v>0.51870409356725145</c:v>
                </c:pt>
                <c:pt idx="832">
                  <c:v>0.51841754385964456</c:v>
                </c:pt>
                <c:pt idx="833">
                  <c:v>0.51812982456140588</c:v>
                </c:pt>
                <c:pt idx="834">
                  <c:v>0.51784327485380355</c:v>
                </c:pt>
                <c:pt idx="835">
                  <c:v>0.51755672514619644</c:v>
                </c:pt>
                <c:pt idx="836">
                  <c:v>0.51727017543859899</c:v>
                </c:pt>
                <c:pt idx="837">
                  <c:v>0.51698362573099177</c:v>
                </c:pt>
                <c:pt idx="838">
                  <c:v>0.51669707602339643</c:v>
                </c:pt>
                <c:pt idx="839">
                  <c:v>0.51641169590643032</c:v>
                </c:pt>
                <c:pt idx="840">
                  <c:v>0.51612631578947366</c:v>
                </c:pt>
                <c:pt idx="841">
                  <c:v>0.51583976608187165</c:v>
                </c:pt>
                <c:pt idx="842">
                  <c:v>0.51555438596490732</c:v>
                </c:pt>
                <c:pt idx="843">
                  <c:v>0.51527017543859865</c:v>
                </c:pt>
                <c:pt idx="844">
                  <c:v>0.51498479532163499</c:v>
                </c:pt>
                <c:pt idx="845">
                  <c:v>0.51469941520468299</c:v>
                </c:pt>
                <c:pt idx="846">
                  <c:v>0.51441520467836255</c:v>
                </c:pt>
                <c:pt idx="847">
                  <c:v>0.51413099415204433</c:v>
                </c:pt>
                <c:pt idx="848">
                  <c:v>0.513846783625731</c:v>
                </c:pt>
                <c:pt idx="849">
                  <c:v>0.51356257309941356</c:v>
                </c:pt>
                <c:pt idx="850">
                  <c:v>0.51327836257310211</c:v>
                </c:pt>
                <c:pt idx="851">
                  <c:v>0.51299415204678633</c:v>
                </c:pt>
                <c:pt idx="852">
                  <c:v>0.51271111111111112</c:v>
                </c:pt>
                <c:pt idx="853">
                  <c:v>0.51242807017543868</c:v>
                </c:pt>
                <c:pt idx="854">
                  <c:v>0.51214502923976613</c:v>
                </c:pt>
                <c:pt idx="855">
                  <c:v>0.51186198830409368</c:v>
                </c:pt>
                <c:pt idx="856">
                  <c:v>0.51157894736842102</c:v>
                </c:pt>
                <c:pt idx="857">
                  <c:v>0.51129590643274869</c:v>
                </c:pt>
                <c:pt idx="858">
                  <c:v>0.51101403508771859</c:v>
                </c:pt>
                <c:pt idx="859">
                  <c:v>0.51073099415204659</c:v>
                </c:pt>
                <c:pt idx="860">
                  <c:v>0.51044912280701749</c:v>
                </c:pt>
                <c:pt idx="861">
                  <c:v>0.51016725146198827</c:v>
                </c:pt>
                <c:pt idx="862">
                  <c:v>0.50988538011695539</c:v>
                </c:pt>
                <c:pt idx="863">
                  <c:v>0.50960350877192651</c:v>
                </c:pt>
                <c:pt idx="864">
                  <c:v>0.50932280701754351</c:v>
                </c:pt>
                <c:pt idx="865">
                  <c:v>0.50904210526315752</c:v>
                </c:pt>
                <c:pt idx="866">
                  <c:v>0.50876023391812863</c:v>
                </c:pt>
                <c:pt idx="867">
                  <c:v>0.50847953216374264</c:v>
                </c:pt>
                <c:pt idx="868">
                  <c:v>0.50819883040935765</c:v>
                </c:pt>
                <c:pt idx="869">
                  <c:v>0.50791812865497077</c:v>
                </c:pt>
                <c:pt idx="870">
                  <c:v>0.50763742690058722</c:v>
                </c:pt>
                <c:pt idx="871">
                  <c:v>0.50735789473684156</c:v>
                </c:pt>
                <c:pt idx="872">
                  <c:v>0.50707836257310224</c:v>
                </c:pt>
                <c:pt idx="873">
                  <c:v>0.5067988304093598</c:v>
                </c:pt>
                <c:pt idx="874">
                  <c:v>0.50651929824561359</c:v>
                </c:pt>
                <c:pt idx="875">
                  <c:v>0.5062397660818716</c:v>
                </c:pt>
                <c:pt idx="876">
                  <c:v>0.50596023391812861</c:v>
                </c:pt>
                <c:pt idx="877">
                  <c:v>0.50568187134502962</c:v>
                </c:pt>
                <c:pt idx="878">
                  <c:v>0.50540233918128352</c:v>
                </c:pt>
                <c:pt idx="879">
                  <c:v>0.50512397660819153</c:v>
                </c:pt>
                <c:pt idx="880">
                  <c:v>0.50484444444444465</c:v>
                </c:pt>
                <c:pt idx="881">
                  <c:v>0.50456725146198589</c:v>
                </c:pt>
                <c:pt idx="882">
                  <c:v>0.5042888888888889</c:v>
                </c:pt>
                <c:pt idx="883">
                  <c:v>0.50401052631578969</c:v>
                </c:pt>
                <c:pt idx="884">
                  <c:v>0.5037333333333337</c:v>
                </c:pt>
                <c:pt idx="885">
                  <c:v>0.50345497076023027</c:v>
                </c:pt>
                <c:pt idx="886">
                  <c:v>0.5031777777777775</c:v>
                </c:pt>
                <c:pt idx="887">
                  <c:v>0.50290058479531841</c:v>
                </c:pt>
                <c:pt idx="888">
                  <c:v>0.50262339181286286</c:v>
                </c:pt>
                <c:pt idx="889">
                  <c:v>0.50234619883040665</c:v>
                </c:pt>
                <c:pt idx="890">
                  <c:v>0.502070175438599</c:v>
                </c:pt>
                <c:pt idx="891">
                  <c:v>0.50179298245614035</c:v>
                </c:pt>
                <c:pt idx="892">
                  <c:v>0.50151695906432381</c:v>
                </c:pt>
                <c:pt idx="893">
                  <c:v>0.5012409356725146</c:v>
                </c:pt>
                <c:pt idx="894">
                  <c:v>0.50096491228070172</c:v>
                </c:pt>
                <c:pt idx="895">
                  <c:v>0.50068888888888885</c:v>
                </c:pt>
                <c:pt idx="896">
                  <c:v>0.5004128654970732</c:v>
                </c:pt>
                <c:pt idx="897">
                  <c:v>0.50013684210526066</c:v>
                </c:pt>
                <c:pt idx="898">
                  <c:v>0.49986198830409623</c:v>
                </c:pt>
                <c:pt idx="899">
                  <c:v>0.49958713450292397</c:v>
                </c:pt>
                <c:pt idx="900">
                  <c:v>0.49931228070175654</c:v>
                </c:pt>
                <c:pt idx="901">
                  <c:v>0.499036257309944</c:v>
                </c:pt>
                <c:pt idx="902">
                  <c:v>0.49876257309941796</c:v>
                </c:pt>
                <c:pt idx="903">
                  <c:v>0.49848771929824875</c:v>
                </c:pt>
                <c:pt idx="904">
                  <c:v>0.49821286549707827</c:v>
                </c:pt>
                <c:pt idx="905">
                  <c:v>0.49793918128655124</c:v>
                </c:pt>
                <c:pt idx="906">
                  <c:v>0.49766432748538031</c:v>
                </c:pt>
                <c:pt idx="907">
                  <c:v>0.49739064327485744</c:v>
                </c:pt>
                <c:pt idx="908">
                  <c:v>0.4971169590643289</c:v>
                </c:pt>
                <c:pt idx="909">
                  <c:v>0.49684444444444625</c:v>
                </c:pt>
                <c:pt idx="910">
                  <c:v>0.49657076023392038</c:v>
                </c:pt>
                <c:pt idx="911">
                  <c:v>0.49629707602339179</c:v>
                </c:pt>
                <c:pt idx="912">
                  <c:v>0.49602456140351053</c:v>
                </c:pt>
                <c:pt idx="913">
                  <c:v>0.49575204678362572</c:v>
                </c:pt>
                <c:pt idx="914">
                  <c:v>0.49547953216374424</c:v>
                </c:pt>
                <c:pt idx="915">
                  <c:v>0.49520701754385982</c:v>
                </c:pt>
                <c:pt idx="916">
                  <c:v>0.49493450292397795</c:v>
                </c:pt>
                <c:pt idx="917">
                  <c:v>0.49466198830409513</c:v>
                </c:pt>
                <c:pt idx="918">
                  <c:v>0.49439064327485743</c:v>
                </c:pt>
                <c:pt idx="919">
                  <c:v>0.49411812865497212</c:v>
                </c:pt>
                <c:pt idx="920">
                  <c:v>0.49384678362573287</c:v>
                </c:pt>
                <c:pt idx="921">
                  <c:v>0.49357543859649122</c:v>
                </c:pt>
                <c:pt idx="922">
                  <c:v>0.49330409356725413</c:v>
                </c:pt>
                <c:pt idx="923">
                  <c:v>0.49303274853801171</c:v>
                </c:pt>
                <c:pt idx="924">
                  <c:v>0.49276257309941796</c:v>
                </c:pt>
                <c:pt idx="925">
                  <c:v>0.49249122807017526</c:v>
                </c:pt>
                <c:pt idx="926">
                  <c:v>0.49222105263157873</c:v>
                </c:pt>
                <c:pt idx="927">
                  <c:v>0.49195087719298519</c:v>
                </c:pt>
                <c:pt idx="928">
                  <c:v>0.49168070175438816</c:v>
                </c:pt>
                <c:pt idx="929">
                  <c:v>0.49141052631579102</c:v>
                </c:pt>
                <c:pt idx="930">
                  <c:v>0.49114035087719299</c:v>
                </c:pt>
                <c:pt idx="931">
                  <c:v>0.49087017543859784</c:v>
                </c:pt>
                <c:pt idx="932">
                  <c:v>0.49060116959064543</c:v>
                </c:pt>
                <c:pt idx="933">
                  <c:v>0.4903309941520495</c:v>
                </c:pt>
                <c:pt idx="934">
                  <c:v>0.49006198830409542</c:v>
                </c:pt>
                <c:pt idx="935">
                  <c:v>0.48979298245614039</c:v>
                </c:pt>
                <c:pt idx="936">
                  <c:v>0.48952397660818731</c:v>
                </c:pt>
                <c:pt idx="937">
                  <c:v>0.48925497076023516</c:v>
                </c:pt>
                <c:pt idx="938">
                  <c:v>0.48898713450292391</c:v>
                </c:pt>
                <c:pt idx="939">
                  <c:v>0.48871812865497088</c:v>
                </c:pt>
                <c:pt idx="940">
                  <c:v>0.48845029239766352</c:v>
                </c:pt>
                <c:pt idx="941">
                  <c:v>0.48818245614035088</c:v>
                </c:pt>
                <c:pt idx="942">
                  <c:v>0.48791461988304363</c:v>
                </c:pt>
                <c:pt idx="943">
                  <c:v>0.48764678362573138</c:v>
                </c:pt>
                <c:pt idx="944">
                  <c:v>0.48737894736842385</c:v>
                </c:pt>
                <c:pt idx="945">
                  <c:v>0.48711111111111105</c:v>
                </c:pt>
                <c:pt idx="946">
                  <c:v>0.48684327485380274</c:v>
                </c:pt>
                <c:pt idx="947">
                  <c:v>0.48657660818713488</c:v>
                </c:pt>
                <c:pt idx="948">
                  <c:v>0.48630994152046941</c:v>
                </c:pt>
                <c:pt idx="949">
                  <c:v>0.48604327485380233</c:v>
                </c:pt>
                <c:pt idx="950">
                  <c:v>0.48577543859649119</c:v>
                </c:pt>
                <c:pt idx="951">
                  <c:v>0.48550877192982822</c:v>
                </c:pt>
                <c:pt idx="952">
                  <c:v>0.48524327485380131</c:v>
                </c:pt>
                <c:pt idx="953">
                  <c:v>0.48497777777778051</c:v>
                </c:pt>
                <c:pt idx="954">
                  <c:v>0.48471111111111109</c:v>
                </c:pt>
                <c:pt idx="955">
                  <c:v>0.48444561403508785</c:v>
                </c:pt>
                <c:pt idx="956">
                  <c:v>0.48418011695906643</c:v>
                </c:pt>
                <c:pt idx="957">
                  <c:v>0.48391345029239768</c:v>
                </c:pt>
                <c:pt idx="958">
                  <c:v>0.48364912280701755</c:v>
                </c:pt>
                <c:pt idx="959">
                  <c:v>0.48338362573099597</c:v>
                </c:pt>
                <c:pt idx="960">
                  <c:v>0.48311929824561539</c:v>
                </c:pt>
                <c:pt idx="961">
                  <c:v>0.48285380116959248</c:v>
                </c:pt>
                <c:pt idx="962">
                  <c:v>0.48258947368421323</c:v>
                </c:pt>
                <c:pt idx="963">
                  <c:v>0.48232397660818732</c:v>
                </c:pt>
                <c:pt idx="964">
                  <c:v>0.48206081871345186</c:v>
                </c:pt>
                <c:pt idx="965">
                  <c:v>0.48179649122807139</c:v>
                </c:pt>
                <c:pt idx="966">
                  <c:v>0.48153216374269192</c:v>
                </c:pt>
                <c:pt idx="967">
                  <c:v>0.4812678362573099</c:v>
                </c:pt>
                <c:pt idx="968">
                  <c:v>0.48100467836257527</c:v>
                </c:pt>
                <c:pt idx="969">
                  <c:v>0.48074152046783619</c:v>
                </c:pt>
                <c:pt idx="970">
                  <c:v>0.48047719298245861</c:v>
                </c:pt>
                <c:pt idx="971">
                  <c:v>0.48021403508771932</c:v>
                </c:pt>
                <c:pt idx="972">
                  <c:v>0.47995087719298518</c:v>
                </c:pt>
                <c:pt idx="973">
                  <c:v>0.47968888888889133</c:v>
                </c:pt>
                <c:pt idx="974">
                  <c:v>0.47942573099415392</c:v>
                </c:pt>
                <c:pt idx="975">
                  <c:v>0.47916257309941795</c:v>
                </c:pt>
                <c:pt idx="976">
                  <c:v>0.47890058479532188</c:v>
                </c:pt>
                <c:pt idx="977">
                  <c:v>0.47863742690058475</c:v>
                </c:pt>
                <c:pt idx="978">
                  <c:v>0.4783766081871359</c:v>
                </c:pt>
                <c:pt idx="979">
                  <c:v>0.4781134502923976</c:v>
                </c:pt>
                <c:pt idx="980">
                  <c:v>0.47785146198830597</c:v>
                </c:pt>
                <c:pt idx="981">
                  <c:v>0.47759064327485656</c:v>
                </c:pt>
                <c:pt idx="982">
                  <c:v>0.47732865497076238</c:v>
                </c:pt>
                <c:pt idx="983">
                  <c:v>0.47706666666666847</c:v>
                </c:pt>
                <c:pt idx="984">
                  <c:v>0.47680584795321773</c:v>
                </c:pt>
                <c:pt idx="985">
                  <c:v>0.47654502923976638</c:v>
                </c:pt>
                <c:pt idx="986">
                  <c:v>0.47628421052631575</c:v>
                </c:pt>
                <c:pt idx="987">
                  <c:v>0.47602339181286818</c:v>
                </c:pt>
                <c:pt idx="988">
                  <c:v>0.47576257309941766</c:v>
                </c:pt>
                <c:pt idx="989">
                  <c:v>0.47550292397661037</c:v>
                </c:pt>
                <c:pt idx="990">
                  <c:v>0.47524210526315785</c:v>
                </c:pt>
                <c:pt idx="991">
                  <c:v>0.47498245614035217</c:v>
                </c:pt>
                <c:pt idx="992">
                  <c:v>0.47472280701754593</c:v>
                </c:pt>
                <c:pt idx="993">
                  <c:v>0.47446198830409542</c:v>
                </c:pt>
                <c:pt idx="994">
                  <c:v>0.47420233918128657</c:v>
                </c:pt>
                <c:pt idx="995">
                  <c:v>0.47394385964912278</c:v>
                </c:pt>
                <c:pt idx="996">
                  <c:v>0.47368421052631576</c:v>
                </c:pt>
                <c:pt idx="997">
                  <c:v>0.47342456140351047</c:v>
                </c:pt>
                <c:pt idx="998">
                  <c:v>0.4731660818713464</c:v>
                </c:pt>
                <c:pt idx="999">
                  <c:v>0.472906432748538</c:v>
                </c:pt>
                <c:pt idx="1000">
                  <c:v>0.47264795321637426</c:v>
                </c:pt>
                <c:pt idx="1001">
                  <c:v>0.47238947368421336</c:v>
                </c:pt>
                <c:pt idx="1002">
                  <c:v>0.47213099415204818</c:v>
                </c:pt>
                <c:pt idx="1003">
                  <c:v>0.4718725146198855</c:v>
                </c:pt>
                <c:pt idx="1004">
                  <c:v>0.4716152046783626</c:v>
                </c:pt>
                <c:pt idx="1005">
                  <c:v>0.47135672514619881</c:v>
                </c:pt>
                <c:pt idx="1006">
                  <c:v>0.47109941520467991</c:v>
                </c:pt>
                <c:pt idx="1007">
                  <c:v>0.47084210526315923</c:v>
                </c:pt>
                <c:pt idx="1008">
                  <c:v>0.47058479532163966</c:v>
                </c:pt>
                <c:pt idx="1009">
                  <c:v>0.47032631578947692</c:v>
                </c:pt>
                <c:pt idx="1010">
                  <c:v>0.47007017543859647</c:v>
                </c:pt>
                <c:pt idx="1011">
                  <c:v>0.46981286549707879</c:v>
                </c:pt>
                <c:pt idx="1012">
                  <c:v>0.46955555555555556</c:v>
                </c:pt>
                <c:pt idx="1013">
                  <c:v>0.46929941520467838</c:v>
                </c:pt>
                <c:pt idx="1014">
                  <c:v>0.46904210526315787</c:v>
                </c:pt>
                <c:pt idx="1015">
                  <c:v>0.46878596491228247</c:v>
                </c:pt>
                <c:pt idx="1016">
                  <c:v>0.46852982456140352</c:v>
                </c:pt>
                <c:pt idx="1017">
                  <c:v>0.46827368421052634</c:v>
                </c:pt>
                <c:pt idx="1018">
                  <c:v>0.46801754385965155</c:v>
                </c:pt>
                <c:pt idx="1019">
                  <c:v>0.46776140350877177</c:v>
                </c:pt>
                <c:pt idx="1020">
                  <c:v>0.46750643274853793</c:v>
                </c:pt>
                <c:pt idx="1021">
                  <c:v>0.46725146198830408</c:v>
                </c:pt>
                <c:pt idx="1022">
                  <c:v>0.46699532163742691</c:v>
                </c:pt>
                <c:pt idx="1023">
                  <c:v>0.46674035087719279</c:v>
                </c:pt>
                <c:pt idx="1024">
                  <c:v>0.46648538011696034</c:v>
                </c:pt>
                <c:pt idx="1025">
                  <c:v>0.46623040935672516</c:v>
                </c:pt>
                <c:pt idx="1026">
                  <c:v>0.46597543859649121</c:v>
                </c:pt>
                <c:pt idx="1027">
                  <c:v>0.46572046783625903</c:v>
                </c:pt>
                <c:pt idx="1028">
                  <c:v>0.46546666666666847</c:v>
                </c:pt>
                <c:pt idx="1029">
                  <c:v>0.4652116959064328</c:v>
                </c:pt>
                <c:pt idx="1030">
                  <c:v>0.46495789473684357</c:v>
                </c:pt>
                <c:pt idx="1031">
                  <c:v>0.4647040935672529</c:v>
                </c:pt>
                <c:pt idx="1032">
                  <c:v>0.46445029239766328</c:v>
                </c:pt>
                <c:pt idx="1033">
                  <c:v>0.46419649122807038</c:v>
                </c:pt>
                <c:pt idx="1034">
                  <c:v>0.46394269005847982</c:v>
                </c:pt>
                <c:pt idx="1035">
                  <c:v>0.46369005847953076</c:v>
                </c:pt>
                <c:pt idx="1036">
                  <c:v>0.46343625730994337</c:v>
                </c:pt>
                <c:pt idx="1037">
                  <c:v>0.46318362573099431</c:v>
                </c:pt>
                <c:pt idx="1038">
                  <c:v>0.46293099415204852</c:v>
                </c:pt>
                <c:pt idx="1039">
                  <c:v>0.46267719298245774</c:v>
                </c:pt>
                <c:pt idx="1040">
                  <c:v>0.46242456140351035</c:v>
                </c:pt>
                <c:pt idx="1041">
                  <c:v>0.46217309941520468</c:v>
                </c:pt>
                <c:pt idx="1042">
                  <c:v>0.46192046783626001</c:v>
                </c:pt>
                <c:pt idx="1043">
                  <c:v>0.46166783625730989</c:v>
                </c:pt>
                <c:pt idx="1044">
                  <c:v>0.46141520467836256</c:v>
                </c:pt>
                <c:pt idx="1045">
                  <c:v>0.4611637426900585</c:v>
                </c:pt>
                <c:pt idx="1046">
                  <c:v>0.46091228070175438</c:v>
                </c:pt>
                <c:pt idx="1047">
                  <c:v>0.46066081871345038</c:v>
                </c:pt>
                <c:pt idx="1048">
                  <c:v>0.46040935672514621</c:v>
                </c:pt>
                <c:pt idx="1049">
                  <c:v>0.46015789473684232</c:v>
                </c:pt>
                <c:pt idx="1050">
                  <c:v>0.45990643274853799</c:v>
                </c:pt>
                <c:pt idx="1051">
                  <c:v>0.45965614035087732</c:v>
                </c:pt>
                <c:pt idx="1052">
                  <c:v>0.45940467836257526</c:v>
                </c:pt>
                <c:pt idx="1053">
                  <c:v>0.45915438596491437</c:v>
                </c:pt>
                <c:pt idx="1054">
                  <c:v>0.45890292397660998</c:v>
                </c:pt>
                <c:pt idx="1055">
                  <c:v>0.45865263157894737</c:v>
                </c:pt>
                <c:pt idx="1056">
                  <c:v>0.45840350877192976</c:v>
                </c:pt>
                <c:pt idx="1057">
                  <c:v>0.4581520467836257</c:v>
                </c:pt>
                <c:pt idx="1058">
                  <c:v>0.45790292397660998</c:v>
                </c:pt>
                <c:pt idx="1059">
                  <c:v>0.45765263157894737</c:v>
                </c:pt>
                <c:pt idx="1060">
                  <c:v>0.45740350877192976</c:v>
                </c:pt>
                <c:pt idx="1061">
                  <c:v>0.45715321637426898</c:v>
                </c:pt>
                <c:pt idx="1062">
                  <c:v>0.45690409356725326</c:v>
                </c:pt>
                <c:pt idx="1063">
                  <c:v>0.45665497076023392</c:v>
                </c:pt>
                <c:pt idx="1064">
                  <c:v>0.45640584795321637</c:v>
                </c:pt>
                <c:pt idx="1065">
                  <c:v>0.45615672514619876</c:v>
                </c:pt>
                <c:pt idx="1066">
                  <c:v>0.45590760233918132</c:v>
                </c:pt>
                <c:pt idx="1067">
                  <c:v>0.45565964912280732</c:v>
                </c:pt>
                <c:pt idx="1068">
                  <c:v>0.45541052631578982</c:v>
                </c:pt>
                <c:pt idx="1069">
                  <c:v>0.45516257309941738</c:v>
                </c:pt>
                <c:pt idx="1070">
                  <c:v>0.45491345029239766</c:v>
                </c:pt>
                <c:pt idx="1071">
                  <c:v>0.45466549707602333</c:v>
                </c:pt>
                <c:pt idx="1072">
                  <c:v>0.45441871345029361</c:v>
                </c:pt>
                <c:pt idx="1073">
                  <c:v>0.45417076023391934</c:v>
                </c:pt>
                <c:pt idx="1074">
                  <c:v>0.45392280701754661</c:v>
                </c:pt>
                <c:pt idx="1075">
                  <c:v>0.45367485380116956</c:v>
                </c:pt>
                <c:pt idx="1076">
                  <c:v>0.45342807017544001</c:v>
                </c:pt>
                <c:pt idx="1077">
                  <c:v>0.45318128654970757</c:v>
                </c:pt>
                <c:pt idx="1078">
                  <c:v>0.45293333333333324</c:v>
                </c:pt>
                <c:pt idx="1079">
                  <c:v>0.45268654970760397</c:v>
                </c:pt>
                <c:pt idx="1080">
                  <c:v>0.45243976608187131</c:v>
                </c:pt>
                <c:pt idx="1081">
                  <c:v>0.45219298245614026</c:v>
                </c:pt>
                <c:pt idx="1082">
                  <c:v>0.45194619883040932</c:v>
                </c:pt>
                <c:pt idx="1083">
                  <c:v>0.45169941520467832</c:v>
                </c:pt>
                <c:pt idx="1084">
                  <c:v>0.45145380116959088</c:v>
                </c:pt>
                <c:pt idx="1085">
                  <c:v>0.45120818713450411</c:v>
                </c:pt>
                <c:pt idx="1086">
                  <c:v>0.4509614035087719</c:v>
                </c:pt>
                <c:pt idx="1087">
                  <c:v>0.45071578947368418</c:v>
                </c:pt>
                <c:pt idx="1088">
                  <c:v>0.45047017543859652</c:v>
                </c:pt>
                <c:pt idx="1089">
                  <c:v>0.45022456140350881</c:v>
                </c:pt>
                <c:pt idx="1090">
                  <c:v>0.44998011695906603</c:v>
                </c:pt>
                <c:pt idx="1091">
                  <c:v>0.4497345029239766</c:v>
                </c:pt>
                <c:pt idx="1092">
                  <c:v>0.44948888888889105</c:v>
                </c:pt>
                <c:pt idx="1093">
                  <c:v>0.44924444444444445</c:v>
                </c:pt>
                <c:pt idx="1094">
                  <c:v>0.44899883040935668</c:v>
                </c:pt>
                <c:pt idx="1095">
                  <c:v>0.4487543859649139</c:v>
                </c:pt>
                <c:pt idx="1096">
                  <c:v>0.4485099415204678</c:v>
                </c:pt>
                <c:pt idx="1097">
                  <c:v>0.44826549707602326</c:v>
                </c:pt>
                <c:pt idx="1098">
                  <c:v>0.4480210526315776</c:v>
                </c:pt>
                <c:pt idx="1099">
                  <c:v>0.44777777777777888</c:v>
                </c:pt>
                <c:pt idx="1100">
                  <c:v>0.44753333333333323</c:v>
                </c:pt>
                <c:pt idx="1101">
                  <c:v>0.44729005847952996</c:v>
                </c:pt>
                <c:pt idx="1102">
                  <c:v>0.44704561403508775</c:v>
                </c:pt>
                <c:pt idx="1103">
                  <c:v>0.44680233918128681</c:v>
                </c:pt>
                <c:pt idx="1104">
                  <c:v>0.44655906432748538</c:v>
                </c:pt>
                <c:pt idx="1105">
                  <c:v>0.44631578947368544</c:v>
                </c:pt>
                <c:pt idx="1106">
                  <c:v>0.44607251461988445</c:v>
                </c:pt>
                <c:pt idx="1107">
                  <c:v>0.44582923976608185</c:v>
                </c:pt>
                <c:pt idx="1108">
                  <c:v>0.44558713450292375</c:v>
                </c:pt>
                <c:pt idx="1109">
                  <c:v>0.44534385964912276</c:v>
                </c:pt>
                <c:pt idx="1110">
                  <c:v>0.44510175438596489</c:v>
                </c:pt>
                <c:pt idx="1111">
                  <c:v>0.4448596491228084</c:v>
                </c:pt>
                <c:pt idx="1112">
                  <c:v>0.44461637426900735</c:v>
                </c:pt>
                <c:pt idx="1113">
                  <c:v>0.44437426900585109</c:v>
                </c:pt>
                <c:pt idx="1114">
                  <c:v>0.44413333333333194</c:v>
                </c:pt>
                <c:pt idx="1115">
                  <c:v>0.44389122807017523</c:v>
                </c:pt>
                <c:pt idx="1116">
                  <c:v>0.44364912280701729</c:v>
                </c:pt>
                <c:pt idx="1117">
                  <c:v>0.4434070175438598</c:v>
                </c:pt>
                <c:pt idx="1118">
                  <c:v>0.44316608187134532</c:v>
                </c:pt>
                <c:pt idx="1119">
                  <c:v>0.44292514619883044</c:v>
                </c:pt>
                <c:pt idx="1120">
                  <c:v>0.44268421052631579</c:v>
                </c:pt>
                <c:pt idx="1121">
                  <c:v>0.44244210526315786</c:v>
                </c:pt>
                <c:pt idx="1122">
                  <c:v>0.44220116959064332</c:v>
                </c:pt>
                <c:pt idx="1123">
                  <c:v>0.44196140350877189</c:v>
                </c:pt>
                <c:pt idx="1124">
                  <c:v>0.44172046783625868</c:v>
                </c:pt>
                <c:pt idx="1125">
                  <c:v>0.4414795321637428</c:v>
                </c:pt>
                <c:pt idx="1126">
                  <c:v>0.44123976608187127</c:v>
                </c:pt>
                <c:pt idx="1127">
                  <c:v>0.441</c:v>
                </c:pt>
                <c:pt idx="1128">
                  <c:v>0.44075906432748535</c:v>
                </c:pt>
                <c:pt idx="1129">
                  <c:v>0.44051929824561431</c:v>
                </c:pt>
                <c:pt idx="1130">
                  <c:v>0.44027953216374266</c:v>
                </c:pt>
                <c:pt idx="1131">
                  <c:v>0.44003976608187134</c:v>
                </c:pt>
                <c:pt idx="1132">
                  <c:v>0.43980000000000158</c:v>
                </c:pt>
                <c:pt idx="1133">
                  <c:v>0.43956140350877188</c:v>
                </c:pt>
                <c:pt idx="1134">
                  <c:v>0.43932163742690183</c:v>
                </c:pt>
                <c:pt idx="1135">
                  <c:v>0.43908304093567402</c:v>
                </c:pt>
                <c:pt idx="1136">
                  <c:v>0.43884327485380298</c:v>
                </c:pt>
                <c:pt idx="1137">
                  <c:v>0.43860467836257544</c:v>
                </c:pt>
                <c:pt idx="1138">
                  <c:v>0.43836608187134779</c:v>
                </c:pt>
                <c:pt idx="1139">
                  <c:v>0.43812748538011875</c:v>
                </c:pt>
                <c:pt idx="1140">
                  <c:v>0.43788888888889244</c:v>
                </c:pt>
                <c:pt idx="1141">
                  <c:v>0.43765146198830546</c:v>
                </c:pt>
                <c:pt idx="1142">
                  <c:v>0.43741286549707908</c:v>
                </c:pt>
                <c:pt idx="1143">
                  <c:v>0.43717543859649122</c:v>
                </c:pt>
                <c:pt idx="1144">
                  <c:v>0.43693684210526457</c:v>
                </c:pt>
                <c:pt idx="1145">
                  <c:v>0.43669941520468014</c:v>
                </c:pt>
                <c:pt idx="1146">
                  <c:v>0.43646198830409577</c:v>
                </c:pt>
                <c:pt idx="1147">
                  <c:v>0.43622456140351024</c:v>
                </c:pt>
                <c:pt idx="1148">
                  <c:v>0.43598713450292392</c:v>
                </c:pt>
                <c:pt idx="1149">
                  <c:v>0.43574970760233922</c:v>
                </c:pt>
                <c:pt idx="1150">
                  <c:v>0.43551228070175596</c:v>
                </c:pt>
                <c:pt idx="1151">
                  <c:v>0.43527485380116981</c:v>
                </c:pt>
                <c:pt idx="1152">
                  <c:v>0.435038596491228</c:v>
                </c:pt>
                <c:pt idx="1153">
                  <c:v>0.43480233918128808</c:v>
                </c:pt>
                <c:pt idx="1154">
                  <c:v>0.43456608187134727</c:v>
                </c:pt>
                <c:pt idx="1155">
                  <c:v>0.43432865497076301</c:v>
                </c:pt>
                <c:pt idx="1156">
                  <c:v>0.43409239766082053</c:v>
                </c:pt>
                <c:pt idx="1157">
                  <c:v>0.43385614035087938</c:v>
                </c:pt>
                <c:pt idx="1158">
                  <c:v>0.43362105263157874</c:v>
                </c:pt>
                <c:pt idx="1159">
                  <c:v>0.43338479532164126</c:v>
                </c:pt>
                <c:pt idx="1160">
                  <c:v>0.43314970760233917</c:v>
                </c:pt>
                <c:pt idx="1161">
                  <c:v>0.43291345029239781</c:v>
                </c:pt>
                <c:pt idx="1162">
                  <c:v>0.43267836257309988</c:v>
                </c:pt>
                <c:pt idx="1163">
                  <c:v>0.43244327485380274</c:v>
                </c:pt>
                <c:pt idx="1164">
                  <c:v>0.43220818713450515</c:v>
                </c:pt>
                <c:pt idx="1165">
                  <c:v>0.43197309941520606</c:v>
                </c:pt>
                <c:pt idx="1166">
                  <c:v>0.43173801169590642</c:v>
                </c:pt>
                <c:pt idx="1167">
                  <c:v>0.43150292397661061</c:v>
                </c:pt>
                <c:pt idx="1168">
                  <c:v>0.43126900584795475</c:v>
                </c:pt>
                <c:pt idx="1169">
                  <c:v>0.43103391812865532</c:v>
                </c:pt>
                <c:pt idx="1170">
                  <c:v>0.43080000000000157</c:v>
                </c:pt>
                <c:pt idx="1171">
                  <c:v>0.43056491228070393</c:v>
                </c:pt>
                <c:pt idx="1172">
                  <c:v>0.43033099415204951</c:v>
                </c:pt>
                <c:pt idx="1173">
                  <c:v>0.43009707602339176</c:v>
                </c:pt>
                <c:pt idx="1174">
                  <c:v>0.42986315789473806</c:v>
                </c:pt>
                <c:pt idx="1175">
                  <c:v>0.42962923976608186</c:v>
                </c:pt>
                <c:pt idx="1176">
                  <c:v>0.42939532163742788</c:v>
                </c:pt>
                <c:pt idx="1177">
                  <c:v>0.42916257309941797</c:v>
                </c:pt>
                <c:pt idx="1178">
                  <c:v>0.42892982456140388</c:v>
                </c:pt>
                <c:pt idx="1179">
                  <c:v>0.42869590643274852</c:v>
                </c:pt>
                <c:pt idx="1180">
                  <c:v>0.42846315789473682</c:v>
                </c:pt>
                <c:pt idx="1181">
                  <c:v>0.42823040935672518</c:v>
                </c:pt>
                <c:pt idx="1182">
                  <c:v>0.42799766081871382</c:v>
                </c:pt>
                <c:pt idx="1183">
                  <c:v>0.42776491228070318</c:v>
                </c:pt>
                <c:pt idx="1184">
                  <c:v>0.42753216374269226</c:v>
                </c:pt>
                <c:pt idx="1185">
                  <c:v>0.42729941520467968</c:v>
                </c:pt>
                <c:pt idx="1186">
                  <c:v>0.42706783625731032</c:v>
                </c:pt>
                <c:pt idx="1187">
                  <c:v>0.42683508771929962</c:v>
                </c:pt>
                <c:pt idx="1188">
                  <c:v>0.42660350877192976</c:v>
                </c:pt>
                <c:pt idx="1189">
                  <c:v>0.42637192982456412</c:v>
                </c:pt>
                <c:pt idx="1190">
                  <c:v>0.42613918128654982</c:v>
                </c:pt>
                <c:pt idx="1191">
                  <c:v>0.42590877192982818</c:v>
                </c:pt>
                <c:pt idx="1192">
                  <c:v>0.42567719298245837</c:v>
                </c:pt>
                <c:pt idx="1193">
                  <c:v>0.42544561403508768</c:v>
                </c:pt>
                <c:pt idx="1194">
                  <c:v>0.42521403508771932</c:v>
                </c:pt>
                <c:pt idx="1195">
                  <c:v>0.42498362573099574</c:v>
                </c:pt>
                <c:pt idx="1196">
                  <c:v>0.42475204678362571</c:v>
                </c:pt>
                <c:pt idx="1197">
                  <c:v>0.42452163742690052</c:v>
                </c:pt>
                <c:pt idx="1198">
                  <c:v>0.42429122807017422</c:v>
                </c:pt>
                <c:pt idx="1199">
                  <c:v>0.42405964912280864</c:v>
                </c:pt>
                <c:pt idx="1200">
                  <c:v>0.42382923976608305</c:v>
                </c:pt>
                <c:pt idx="1201">
                  <c:v>0.42359883040935681</c:v>
                </c:pt>
                <c:pt idx="1202">
                  <c:v>0.42336842105263423</c:v>
                </c:pt>
                <c:pt idx="1203">
                  <c:v>0.42313918128654981</c:v>
                </c:pt>
                <c:pt idx="1204">
                  <c:v>0.42290994152046918</c:v>
                </c:pt>
                <c:pt idx="1205">
                  <c:v>0.42267953216374282</c:v>
                </c:pt>
                <c:pt idx="1206">
                  <c:v>0.42244912280701752</c:v>
                </c:pt>
                <c:pt idx="1207">
                  <c:v>0.42221988304093588</c:v>
                </c:pt>
                <c:pt idx="1208">
                  <c:v>0.42199064327485658</c:v>
                </c:pt>
                <c:pt idx="1209">
                  <c:v>0.42176140350877189</c:v>
                </c:pt>
                <c:pt idx="1210">
                  <c:v>0.42153216374269192</c:v>
                </c:pt>
                <c:pt idx="1211">
                  <c:v>0.42130292397661095</c:v>
                </c:pt>
                <c:pt idx="1212">
                  <c:v>0.42107485380116982</c:v>
                </c:pt>
                <c:pt idx="1213">
                  <c:v>0.42084678362573252</c:v>
                </c:pt>
                <c:pt idx="1214">
                  <c:v>0.42061754385965155</c:v>
                </c:pt>
                <c:pt idx="1215">
                  <c:v>0.4203894736842137</c:v>
                </c:pt>
                <c:pt idx="1216">
                  <c:v>0.42016023391812862</c:v>
                </c:pt>
                <c:pt idx="1217">
                  <c:v>0.41993216374269227</c:v>
                </c:pt>
                <c:pt idx="1218">
                  <c:v>0.41970409356725297</c:v>
                </c:pt>
                <c:pt idx="1219">
                  <c:v>0.41947602339181528</c:v>
                </c:pt>
                <c:pt idx="1220">
                  <c:v>0.41924795321637426</c:v>
                </c:pt>
                <c:pt idx="1221">
                  <c:v>0.41902105263157879</c:v>
                </c:pt>
                <c:pt idx="1222">
                  <c:v>0.41879298245614033</c:v>
                </c:pt>
                <c:pt idx="1223">
                  <c:v>0.41856491228070353</c:v>
                </c:pt>
                <c:pt idx="1224">
                  <c:v>0.41833801169590773</c:v>
                </c:pt>
                <c:pt idx="1225">
                  <c:v>0.4181111111111111</c:v>
                </c:pt>
                <c:pt idx="1226">
                  <c:v>0.4178842105263158</c:v>
                </c:pt>
                <c:pt idx="1227">
                  <c:v>0.41765614035087845</c:v>
                </c:pt>
                <c:pt idx="1228">
                  <c:v>0.41743040935672532</c:v>
                </c:pt>
                <c:pt idx="1229">
                  <c:v>0.41720350877192974</c:v>
                </c:pt>
                <c:pt idx="1230">
                  <c:v>0.41697660818713572</c:v>
                </c:pt>
                <c:pt idx="1231">
                  <c:v>0.4167497076023392</c:v>
                </c:pt>
                <c:pt idx="1232">
                  <c:v>0.4165239766081873</c:v>
                </c:pt>
                <c:pt idx="1233">
                  <c:v>0.41629824561403511</c:v>
                </c:pt>
                <c:pt idx="1234">
                  <c:v>0.41607251461988526</c:v>
                </c:pt>
                <c:pt idx="1235">
                  <c:v>0.41584678362573257</c:v>
                </c:pt>
                <c:pt idx="1236">
                  <c:v>0.41561988304093689</c:v>
                </c:pt>
                <c:pt idx="1237">
                  <c:v>0.41539415204678359</c:v>
                </c:pt>
                <c:pt idx="1238">
                  <c:v>0.41516842105263313</c:v>
                </c:pt>
                <c:pt idx="1239">
                  <c:v>0.41494269005848072</c:v>
                </c:pt>
                <c:pt idx="1240">
                  <c:v>0.41471812865497082</c:v>
                </c:pt>
                <c:pt idx="1241">
                  <c:v>0.41449356725146358</c:v>
                </c:pt>
                <c:pt idx="1242">
                  <c:v>0.41426783625730995</c:v>
                </c:pt>
                <c:pt idx="1243">
                  <c:v>0.41404327485380132</c:v>
                </c:pt>
                <c:pt idx="1244">
                  <c:v>0.41381871345029425</c:v>
                </c:pt>
                <c:pt idx="1245">
                  <c:v>0.41359415204678329</c:v>
                </c:pt>
                <c:pt idx="1246">
                  <c:v>0.41336842105263377</c:v>
                </c:pt>
                <c:pt idx="1247">
                  <c:v>0.41314502923976631</c:v>
                </c:pt>
                <c:pt idx="1248">
                  <c:v>0.41292046783626002</c:v>
                </c:pt>
                <c:pt idx="1249">
                  <c:v>0.4126959064327485</c:v>
                </c:pt>
                <c:pt idx="1250">
                  <c:v>0.41247251461988527</c:v>
                </c:pt>
                <c:pt idx="1251">
                  <c:v>0.41224795321637425</c:v>
                </c:pt>
                <c:pt idx="1252">
                  <c:v>0.41202456140351035</c:v>
                </c:pt>
                <c:pt idx="1253">
                  <c:v>0.41180116959064567</c:v>
                </c:pt>
                <c:pt idx="1254">
                  <c:v>0.41157777777777993</c:v>
                </c:pt>
                <c:pt idx="1255">
                  <c:v>0.41135438596491508</c:v>
                </c:pt>
                <c:pt idx="1256">
                  <c:v>0.41112982456140351</c:v>
                </c:pt>
                <c:pt idx="1257">
                  <c:v>0.4109076023391825</c:v>
                </c:pt>
                <c:pt idx="1258">
                  <c:v>0.41068421052631576</c:v>
                </c:pt>
                <c:pt idx="1259">
                  <c:v>0.41046198830409542</c:v>
                </c:pt>
                <c:pt idx="1260">
                  <c:v>0.41023976608187135</c:v>
                </c:pt>
                <c:pt idx="1261">
                  <c:v>0.41001637426900828</c:v>
                </c:pt>
                <c:pt idx="1262">
                  <c:v>0.40979298245614026</c:v>
                </c:pt>
                <c:pt idx="1263">
                  <c:v>0.40957076023391992</c:v>
                </c:pt>
                <c:pt idx="1264">
                  <c:v>0.40934853801169591</c:v>
                </c:pt>
                <c:pt idx="1265">
                  <c:v>0.40912631578947634</c:v>
                </c:pt>
                <c:pt idx="1266">
                  <c:v>0.40890526315789694</c:v>
                </c:pt>
                <c:pt idx="1267">
                  <c:v>0.40868304093567248</c:v>
                </c:pt>
                <c:pt idx="1268">
                  <c:v>0.40846081871345186</c:v>
                </c:pt>
                <c:pt idx="1269">
                  <c:v>0.40823976608187135</c:v>
                </c:pt>
                <c:pt idx="1270">
                  <c:v>0.40801754385965155</c:v>
                </c:pt>
                <c:pt idx="1271">
                  <c:v>0.40779649122807032</c:v>
                </c:pt>
                <c:pt idx="1272">
                  <c:v>0.40757426900585109</c:v>
                </c:pt>
                <c:pt idx="1273">
                  <c:v>0.40735321637427052</c:v>
                </c:pt>
                <c:pt idx="1274">
                  <c:v>0.4071321637426914</c:v>
                </c:pt>
                <c:pt idx="1275">
                  <c:v>0.40691228070175561</c:v>
                </c:pt>
                <c:pt idx="1276">
                  <c:v>0.40669122807017405</c:v>
                </c:pt>
                <c:pt idx="1277">
                  <c:v>0.40647017543859648</c:v>
                </c:pt>
                <c:pt idx="1278">
                  <c:v>0.40625029239766253</c:v>
                </c:pt>
                <c:pt idx="1279">
                  <c:v>0.40602923976608185</c:v>
                </c:pt>
                <c:pt idx="1280">
                  <c:v>0.40580935672514618</c:v>
                </c:pt>
                <c:pt idx="1281">
                  <c:v>0.40558830409356844</c:v>
                </c:pt>
                <c:pt idx="1282">
                  <c:v>0.40536842105263377</c:v>
                </c:pt>
                <c:pt idx="1283">
                  <c:v>0.40514853801169576</c:v>
                </c:pt>
                <c:pt idx="1284">
                  <c:v>0.40492865497076197</c:v>
                </c:pt>
                <c:pt idx="1285">
                  <c:v>0.40470877192982729</c:v>
                </c:pt>
                <c:pt idx="1286">
                  <c:v>0.40448888888889162</c:v>
                </c:pt>
                <c:pt idx="1287">
                  <c:v>0.4042701754385965</c:v>
                </c:pt>
                <c:pt idx="1288">
                  <c:v>0.40405146198830438</c:v>
                </c:pt>
                <c:pt idx="1289">
                  <c:v>0.40383157894736837</c:v>
                </c:pt>
                <c:pt idx="1290">
                  <c:v>0.40361286549707792</c:v>
                </c:pt>
                <c:pt idx="1291">
                  <c:v>0.40339415204678364</c:v>
                </c:pt>
                <c:pt idx="1292">
                  <c:v>0.40317543859649124</c:v>
                </c:pt>
                <c:pt idx="1293">
                  <c:v>0.40295672514619885</c:v>
                </c:pt>
                <c:pt idx="1294">
                  <c:v>0.40273801169590645</c:v>
                </c:pt>
                <c:pt idx="1295">
                  <c:v>0.40251929824561522</c:v>
                </c:pt>
                <c:pt idx="1296">
                  <c:v>0.40230058479532188</c:v>
                </c:pt>
                <c:pt idx="1297">
                  <c:v>0.40208187134503137</c:v>
                </c:pt>
                <c:pt idx="1298">
                  <c:v>0.40186432748538031</c:v>
                </c:pt>
                <c:pt idx="1299">
                  <c:v>0.40164678362573097</c:v>
                </c:pt>
                <c:pt idx="1300">
                  <c:v>0.4014280701754403</c:v>
                </c:pt>
                <c:pt idx="1301">
                  <c:v>0.40121052631578946</c:v>
                </c:pt>
                <c:pt idx="1302">
                  <c:v>0.40099298245614035</c:v>
                </c:pt>
                <c:pt idx="1303">
                  <c:v>0.40077543859649123</c:v>
                </c:pt>
                <c:pt idx="1304">
                  <c:v>0.40055789473684333</c:v>
                </c:pt>
                <c:pt idx="1305">
                  <c:v>0.40034035087719294</c:v>
                </c:pt>
                <c:pt idx="1306">
                  <c:v>0.4001239766081871</c:v>
                </c:pt>
                <c:pt idx="1307">
                  <c:v>0.39990643274853832</c:v>
                </c:pt>
                <c:pt idx="1308">
                  <c:v>0.3996900584795321</c:v>
                </c:pt>
                <c:pt idx="1309">
                  <c:v>0.3994725146198862</c:v>
                </c:pt>
                <c:pt idx="1310">
                  <c:v>0.39925614035087897</c:v>
                </c:pt>
                <c:pt idx="1311">
                  <c:v>0.39903976608187303</c:v>
                </c:pt>
                <c:pt idx="1312">
                  <c:v>0.39882339181286958</c:v>
                </c:pt>
                <c:pt idx="1313">
                  <c:v>0.39860701754386124</c:v>
                </c:pt>
                <c:pt idx="1314">
                  <c:v>0.39839064327485751</c:v>
                </c:pt>
                <c:pt idx="1315">
                  <c:v>0.39817426900585168</c:v>
                </c:pt>
                <c:pt idx="1316">
                  <c:v>0.39795906432748807</c:v>
                </c:pt>
                <c:pt idx="1317">
                  <c:v>0.3977426900584809</c:v>
                </c:pt>
                <c:pt idx="1318">
                  <c:v>0.39752748538011962</c:v>
                </c:pt>
                <c:pt idx="1319">
                  <c:v>0.39731228070175711</c:v>
                </c:pt>
                <c:pt idx="1320">
                  <c:v>0.39709707602339178</c:v>
                </c:pt>
                <c:pt idx="1321">
                  <c:v>0.39688187134503289</c:v>
                </c:pt>
                <c:pt idx="1322">
                  <c:v>0.39666549707602461</c:v>
                </c:pt>
                <c:pt idx="1323">
                  <c:v>0.39645029239766444</c:v>
                </c:pt>
                <c:pt idx="1324">
                  <c:v>0.39623508771929838</c:v>
                </c:pt>
                <c:pt idx="1325">
                  <c:v>0.39602105263157883</c:v>
                </c:pt>
                <c:pt idx="1326">
                  <c:v>0.39580584795321855</c:v>
                </c:pt>
                <c:pt idx="1327">
                  <c:v>0.39559181286549738</c:v>
                </c:pt>
                <c:pt idx="1328">
                  <c:v>0.39537660818713677</c:v>
                </c:pt>
                <c:pt idx="1329">
                  <c:v>0.39516257309941877</c:v>
                </c:pt>
                <c:pt idx="1330">
                  <c:v>0.39494853801169638</c:v>
                </c:pt>
                <c:pt idx="1331">
                  <c:v>0.39473450292397688</c:v>
                </c:pt>
                <c:pt idx="1332">
                  <c:v>0.39452046783626094</c:v>
                </c:pt>
                <c:pt idx="1333">
                  <c:v>0.39430643274853838</c:v>
                </c:pt>
                <c:pt idx="1334">
                  <c:v>0.39409239766082094</c:v>
                </c:pt>
                <c:pt idx="1335">
                  <c:v>0.39387836257310166</c:v>
                </c:pt>
                <c:pt idx="1336">
                  <c:v>0.39366549707602388</c:v>
                </c:pt>
                <c:pt idx="1337">
                  <c:v>0.39345146198830638</c:v>
                </c:pt>
                <c:pt idx="1338">
                  <c:v>0.39323859649122805</c:v>
                </c:pt>
                <c:pt idx="1339">
                  <c:v>0.39302573099415444</c:v>
                </c:pt>
                <c:pt idx="1340">
                  <c:v>0.39281286549707967</c:v>
                </c:pt>
                <c:pt idx="1341">
                  <c:v>0.39259883040935795</c:v>
                </c:pt>
                <c:pt idx="1342">
                  <c:v>0.39238596491228434</c:v>
                </c:pt>
                <c:pt idx="1343">
                  <c:v>0.39217309941520606</c:v>
                </c:pt>
                <c:pt idx="1344">
                  <c:v>0.39196140350877334</c:v>
                </c:pt>
                <c:pt idx="1345">
                  <c:v>0.3917485380116959</c:v>
                </c:pt>
                <c:pt idx="1346">
                  <c:v>0.39153567251462135</c:v>
                </c:pt>
                <c:pt idx="1347">
                  <c:v>0.39132397660818874</c:v>
                </c:pt>
                <c:pt idx="1348">
                  <c:v>0.39111111111111108</c:v>
                </c:pt>
                <c:pt idx="1349">
                  <c:v>0.39090058479532341</c:v>
                </c:pt>
                <c:pt idx="1350">
                  <c:v>0.39068771929824847</c:v>
                </c:pt>
                <c:pt idx="1351">
                  <c:v>0.39047602339181592</c:v>
                </c:pt>
                <c:pt idx="1352">
                  <c:v>0.39026432748538031</c:v>
                </c:pt>
                <c:pt idx="1353">
                  <c:v>0.39005263157894954</c:v>
                </c:pt>
                <c:pt idx="1354">
                  <c:v>0.38984093567251688</c:v>
                </c:pt>
                <c:pt idx="1355">
                  <c:v>0.38962923976608188</c:v>
                </c:pt>
                <c:pt idx="1356">
                  <c:v>0.38941871345029477</c:v>
                </c:pt>
                <c:pt idx="1357">
                  <c:v>0.38920818713450539</c:v>
                </c:pt>
                <c:pt idx="1358">
                  <c:v>0.38899649122807289</c:v>
                </c:pt>
                <c:pt idx="1359">
                  <c:v>0.38878596491228345</c:v>
                </c:pt>
                <c:pt idx="1360">
                  <c:v>0.3885754385964913</c:v>
                </c:pt>
                <c:pt idx="1361">
                  <c:v>0.38836491228070447</c:v>
                </c:pt>
                <c:pt idx="1362">
                  <c:v>0.38815438596491508</c:v>
                </c:pt>
                <c:pt idx="1363">
                  <c:v>0.38794385964912281</c:v>
                </c:pt>
                <c:pt idx="1364">
                  <c:v>0.38773333333333326</c:v>
                </c:pt>
                <c:pt idx="1365">
                  <c:v>0.38752280701754743</c:v>
                </c:pt>
                <c:pt idx="1366">
                  <c:v>0.38731228070175666</c:v>
                </c:pt>
                <c:pt idx="1367">
                  <c:v>0.38710292397661078</c:v>
                </c:pt>
                <c:pt idx="1368">
                  <c:v>0.38689356725146468</c:v>
                </c:pt>
                <c:pt idx="1369">
                  <c:v>0.3866842105263158</c:v>
                </c:pt>
                <c:pt idx="1370">
                  <c:v>0.38647368421052786</c:v>
                </c:pt>
                <c:pt idx="1371">
                  <c:v>0.38626432748538031</c:v>
                </c:pt>
                <c:pt idx="1372">
                  <c:v>0.38605497076023615</c:v>
                </c:pt>
                <c:pt idx="1373">
                  <c:v>0.38584561403508782</c:v>
                </c:pt>
                <c:pt idx="1374">
                  <c:v>0.38563742690058478</c:v>
                </c:pt>
                <c:pt idx="1375">
                  <c:v>0.38542807017544178</c:v>
                </c:pt>
                <c:pt idx="1376">
                  <c:v>0.38521871345029396</c:v>
                </c:pt>
                <c:pt idx="1377">
                  <c:v>0.38501052631579108</c:v>
                </c:pt>
                <c:pt idx="1378">
                  <c:v>0.38480116959064642</c:v>
                </c:pt>
                <c:pt idx="1379">
                  <c:v>0.38459298245614032</c:v>
                </c:pt>
                <c:pt idx="1380">
                  <c:v>0.38438479532164121</c:v>
                </c:pt>
                <c:pt idx="1381">
                  <c:v>0.38417660818713584</c:v>
                </c:pt>
                <c:pt idx="1382">
                  <c:v>0.38396842105263429</c:v>
                </c:pt>
                <c:pt idx="1383">
                  <c:v>0.3837602339181288</c:v>
                </c:pt>
                <c:pt idx="1384">
                  <c:v>0.38355204678362581</c:v>
                </c:pt>
                <c:pt idx="1385">
                  <c:v>0.38334502923976826</c:v>
                </c:pt>
                <c:pt idx="1386">
                  <c:v>0.38313684210526439</c:v>
                </c:pt>
                <c:pt idx="1387">
                  <c:v>0.382928654970763</c:v>
                </c:pt>
                <c:pt idx="1388">
                  <c:v>0.38272163742690057</c:v>
                </c:pt>
                <c:pt idx="1389">
                  <c:v>0.38251345029239781</c:v>
                </c:pt>
                <c:pt idx="1390">
                  <c:v>0.38230643274853832</c:v>
                </c:pt>
                <c:pt idx="1391">
                  <c:v>0.38209941520468055</c:v>
                </c:pt>
                <c:pt idx="1392">
                  <c:v>0.38189239766082139</c:v>
                </c:pt>
                <c:pt idx="1393">
                  <c:v>0.38168538011696063</c:v>
                </c:pt>
                <c:pt idx="1394">
                  <c:v>0.38147836257310125</c:v>
                </c:pt>
                <c:pt idx="1395">
                  <c:v>0.38127251461988526</c:v>
                </c:pt>
                <c:pt idx="1396">
                  <c:v>0.38106549707602388</c:v>
                </c:pt>
                <c:pt idx="1397">
                  <c:v>0.38085847953216651</c:v>
                </c:pt>
                <c:pt idx="1398">
                  <c:v>0.38065263157894891</c:v>
                </c:pt>
                <c:pt idx="1399">
                  <c:v>0.38044678362573287</c:v>
                </c:pt>
                <c:pt idx="1400">
                  <c:v>0.38023976608187132</c:v>
                </c:pt>
                <c:pt idx="1401">
                  <c:v>0.38003391812865617</c:v>
                </c:pt>
                <c:pt idx="1402">
                  <c:v>0.37982807017544185</c:v>
                </c:pt>
                <c:pt idx="1403">
                  <c:v>0.37962222222222403</c:v>
                </c:pt>
                <c:pt idx="1404">
                  <c:v>0.37941637426900943</c:v>
                </c:pt>
                <c:pt idx="1405">
                  <c:v>0.37921169590643394</c:v>
                </c:pt>
                <c:pt idx="1406">
                  <c:v>0.37900584795321773</c:v>
                </c:pt>
                <c:pt idx="1407">
                  <c:v>0.37880116959064608</c:v>
                </c:pt>
                <c:pt idx="1408">
                  <c:v>0.37859532163742687</c:v>
                </c:pt>
                <c:pt idx="1409">
                  <c:v>0.37838947368421416</c:v>
                </c:pt>
                <c:pt idx="1410">
                  <c:v>0.37818479532164018</c:v>
                </c:pt>
                <c:pt idx="1411">
                  <c:v>0.37798011695906708</c:v>
                </c:pt>
                <c:pt idx="1412">
                  <c:v>0.37777543859649126</c:v>
                </c:pt>
                <c:pt idx="1413">
                  <c:v>0.37757076023392055</c:v>
                </c:pt>
                <c:pt idx="1414">
                  <c:v>0.37736608187134779</c:v>
                </c:pt>
                <c:pt idx="1415">
                  <c:v>0.37716140350877198</c:v>
                </c:pt>
                <c:pt idx="1416">
                  <c:v>0.37695789473684427</c:v>
                </c:pt>
                <c:pt idx="1417">
                  <c:v>0.37675321637427034</c:v>
                </c:pt>
                <c:pt idx="1418">
                  <c:v>0.3765497076023393</c:v>
                </c:pt>
                <c:pt idx="1419">
                  <c:v>0.37634502923976826</c:v>
                </c:pt>
                <c:pt idx="1420">
                  <c:v>0.37614152046783622</c:v>
                </c:pt>
                <c:pt idx="1421">
                  <c:v>0.37593684210526457</c:v>
                </c:pt>
                <c:pt idx="1422">
                  <c:v>0.37573333333333325</c:v>
                </c:pt>
                <c:pt idx="1423">
                  <c:v>0.37552982456140382</c:v>
                </c:pt>
                <c:pt idx="1424">
                  <c:v>0.37532631578947734</c:v>
                </c:pt>
                <c:pt idx="1425">
                  <c:v>0.3751239766081873</c:v>
                </c:pt>
                <c:pt idx="1426">
                  <c:v>0.37492046783626093</c:v>
                </c:pt>
                <c:pt idx="1427">
                  <c:v>0.37471695906432884</c:v>
                </c:pt>
                <c:pt idx="1428">
                  <c:v>0.37451461988304363</c:v>
                </c:pt>
                <c:pt idx="1429">
                  <c:v>0.37431111111111132</c:v>
                </c:pt>
                <c:pt idx="1430">
                  <c:v>0.37410877192982822</c:v>
                </c:pt>
                <c:pt idx="1431">
                  <c:v>0.37390526315789757</c:v>
                </c:pt>
                <c:pt idx="1432">
                  <c:v>0.37370292397661015</c:v>
                </c:pt>
                <c:pt idx="1433">
                  <c:v>0.37350058479532283</c:v>
                </c:pt>
                <c:pt idx="1434">
                  <c:v>0.37329824561403518</c:v>
                </c:pt>
                <c:pt idx="1435">
                  <c:v>0.37309590643274881</c:v>
                </c:pt>
                <c:pt idx="1436">
                  <c:v>0.37289473684210644</c:v>
                </c:pt>
                <c:pt idx="1437">
                  <c:v>0.37269239766082024</c:v>
                </c:pt>
                <c:pt idx="1438">
                  <c:v>0.37249005847953209</c:v>
                </c:pt>
                <c:pt idx="1439">
                  <c:v>0.37228888888889133</c:v>
                </c:pt>
                <c:pt idx="1440">
                  <c:v>0.37208654970760502</c:v>
                </c:pt>
                <c:pt idx="1441">
                  <c:v>0.37188538011696126</c:v>
                </c:pt>
                <c:pt idx="1442">
                  <c:v>0.37168421052631578</c:v>
                </c:pt>
                <c:pt idx="1443">
                  <c:v>0.37148304093567425</c:v>
                </c:pt>
                <c:pt idx="1444">
                  <c:v>0.37128187134503143</c:v>
                </c:pt>
                <c:pt idx="1445">
                  <c:v>0.37108070175438868</c:v>
                </c:pt>
                <c:pt idx="1446">
                  <c:v>0.37087953216374447</c:v>
                </c:pt>
                <c:pt idx="1447">
                  <c:v>0.37067836257309938</c:v>
                </c:pt>
                <c:pt idx="1448">
                  <c:v>0.37047836257310091</c:v>
                </c:pt>
                <c:pt idx="1449">
                  <c:v>0.37027719298245837</c:v>
                </c:pt>
                <c:pt idx="1450">
                  <c:v>0.37007719298245884</c:v>
                </c:pt>
                <c:pt idx="1451">
                  <c:v>0.36987602339181558</c:v>
                </c:pt>
                <c:pt idx="1452">
                  <c:v>0.36967602339181505</c:v>
                </c:pt>
                <c:pt idx="1453">
                  <c:v>0.36947602339181557</c:v>
                </c:pt>
                <c:pt idx="1454">
                  <c:v>0.36927602339181465</c:v>
                </c:pt>
                <c:pt idx="1455">
                  <c:v>0.36907602339181533</c:v>
                </c:pt>
                <c:pt idx="1456">
                  <c:v>0.36887602339181558</c:v>
                </c:pt>
                <c:pt idx="1457">
                  <c:v>0.36867602339181504</c:v>
                </c:pt>
                <c:pt idx="1458">
                  <c:v>0.36847602339181557</c:v>
                </c:pt>
                <c:pt idx="1459">
                  <c:v>0.36827719298245792</c:v>
                </c:pt>
                <c:pt idx="1460">
                  <c:v>0.36807719298245856</c:v>
                </c:pt>
                <c:pt idx="1461">
                  <c:v>0.36787836257310125</c:v>
                </c:pt>
                <c:pt idx="1462">
                  <c:v>0.36767836257309988</c:v>
                </c:pt>
                <c:pt idx="1463">
                  <c:v>0.36747953216374424</c:v>
                </c:pt>
                <c:pt idx="1464">
                  <c:v>0.36728070175438815</c:v>
                </c:pt>
                <c:pt idx="1465">
                  <c:v>0.36708187134503201</c:v>
                </c:pt>
                <c:pt idx="1466">
                  <c:v>0.36688304093567442</c:v>
                </c:pt>
                <c:pt idx="1467">
                  <c:v>0.36668421052631578</c:v>
                </c:pt>
                <c:pt idx="1468">
                  <c:v>0.36648538011696064</c:v>
                </c:pt>
                <c:pt idx="1469">
                  <c:v>0.36628654970760455</c:v>
                </c:pt>
                <c:pt idx="1470">
                  <c:v>0.36608888888889163</c:v>
                </c:pt>
                <c:pt idx="1471">
                  <c:v>0.36589005847953215</c:v>
                </c:pt>
                <c:pt idx="1472">
                  <c:v>0.36569239766082007</c:v>
                </c:pt>
                <c:pt idx="1473">
                  <c:v>0.36549473684210532</c:v>
                </c:pt>
                <c:pt idx="1474">
                  <c:v>0.36529590643274856</c:v>
                </c:pt>
                <c:pt idx="1475">
                  <c:v>0.36509824561403531</c:v>
                </c:pt>
                <c:pt idx="1476">
                  <c:v>0.36490058479532289</c:v>
                </c:pt>
                <c:pt idx="1477">
                  <c:v>0.36470292397660997</c:v>
                </c:pt>
                <c:pt idx="1478">
                  <c:v>0.36450526315789716</c:v>
                </c:pt>
                <c:pt idx="1479">
                  <c:v>0.36430760233918286</c:v>
                </c:pt>
                <c:pt idx="1480">
                  <c:v>0.36411111111111111</c:v>
                </c:pt>
                <c:pt idx="1481">
                  <c:v>0.3639134502923978</c:v>
                </c:pt>
                <c:pt idx="1482">
                  <c:v>0.36371695906432788</c:v>
                </c:pt>
                <c:pt idx="1483">
                  <c:v>0.36351929824561557</c:v>
                </c:pt>
                <c:pt idx="1484">
                  <c:v>0.36332280701754743</c:v>
                </c:pt>
                <c:pt idx="1485">
                  <c:v>0.36312631578947646</c:v>
                </c:pt>
                <c:pt idx="1486">
                  <c:v>0.36292982456140382</c:v>
                </c:pt>
                <c:pt idx="1487">
                  <c:v>0.36273333333333324</c:v>
                </c:pt>
                <c:pt idx="1488">
                  <c:v>0.36253684210526332</c:v>
                </c:pt>
                <c:pt idx="1489">
                  <c:v>0.36234035087719296</c:v>
                </c:pt>
                <c:pt idx="1490">
                  <c:v>0.36214502923976638</c:v>
                </c:pt>
                <c:pt idx="1491">
                  <c:v>0.36194853801169585</c:v>
                </c:pt>
                <c:pt idx="1492">
                  <c:v>0.36175204678362571</c:v>
                </c:pt>
                <c:pt idx="1493">
                  <c:v>0.3615567251461988</c:v>
                </c:pt>
                <c:pt idx="1494">
                  <c:v>0.36136023391812888</c:v>
                </c:pt>
                <c:pt idx="1495">
                  <c:v>0.36116491228070324</c:v>
                </c:pt>
                <c:pt idx="1496">
                  <c:v>0.36096959064327488</c:v>
                </c:pt>
                <c:pt idx="1497">
                  <c:v>0.36077426900585069</c:v>
                </c:pt>
                <c:pt idx="1498">
                  <c:v>0.3605789473684235</c:v>
                </c:pt>
                <c:pt idx="1499">
                  <c:v>0.36038362573099592</c:v>
                </c:pt>
                <c:pt idx="1500">
                  <c:v>0.36018830409356845</c:v>
                </c:pt>
                <c:pt idx="1501">
                  <c:v>0.35999298245614031</c:v>
                </c:pt>
                <c:pt idx="1502">
                  <c:v>0.35979883040935667</c:v>
                </c:pt>
                <c:pt idx="1503">
                  <c:v>0.35960350877192976</c:v>
                </c:pt>
                <c:pt idx="1504">
                  <c:v>0.35940818713450562</c:v>
                </c:pt>
                <c:pt idx="1505">
                  <c:v>0.35921403508771932</c:v>
                </c:pt>
                <c:pt idx="1506">
                  <c:v>0.35901988304093724</c:v>
                </c:pt>
                <c:pt idx="1507">
                  <c:v>0.35882573099415427</c:v>
                </c:pt>
                <c:pt idx="1508">
                  <c:v>0.35863157894736836</c:v>
                </c:pt>
                <c:pt idx="1509">
                  <c:v>0.35843742690058478</c:v>
                </c:pt>
                <c:pt idx="1510">
                  <c:v>0.35824327485380131</c:v>
                </c:pt>
                <c:pt idx="1511">
                  <c:v>0.35804912280701751</c:v>
                </c:pt>
                <c:pt idx="1512">
                  <c:v>0.35785497076023592</c:v>
                </c:pt>
                <c:pt idx="1513">
                  <c:v>0.35766081871345162</c:v>
                </c:pt>
                <c:pt idx="1514">
                  <c:v>0.35746783625731032</c:v>
                </c:pt>
                <c:pt idx="1515">
                  <c:v>0.3572736842105263</c:v>
                </c:pt>
                <c:pt idx="1516">
                  <c:v>0.35708070175438839</c:v>
                </c:pt>
                <c:pt idx="1517">
                  <c:v>0.3568877192982487</c:v>
                </c:pt>
                <c:pt idx="1518">
                  <c:v>0.35669356725146339</c:v>
                </c:pt>
                <c:pt idx="1519">
                  <c:v>0.35650058479532182</c:v>
                </c:pt>
                <c:pt idx="1520">
                  <c:v>0.35630760233918285</c:v>
                </c:pt>
                <c:pt idx="1521">
                  <c:v>0.35611461988304305</c:v>
                </c:pt>
                <c:pt idx="1522">
                  <c:v>0.35592280701754669</c:v>
                </c:pt>
                <c:pt idx="1523">
                  <c:v>0.35572982456140351</c:v>
                </c:pt>
                <c:pt idx="1524">
                  <c:v>0.35553684210526332</c:v>
                </c:pt>
                <c:pt idx="1525">
                  <c:v>0.35534502923976763</c:v>
                </c:pt>
                <c:pt idx="1526">
                  <c:v>0.35515204678362577</c:v>
                </c:pt>
                <c:pt idx="1527">
                  <c:v>0.35496023391812881</c:v>
                </c:pt>
                <c:pt idx="1528">
                  <c:v>0.35476725146198829</c:v>
                </c:pt>
                <c:pt idx="1529">
                  <c:v>0.35457543859649121</c:v>
                </c:pt>
                <c:pt idx="1530">
                  <c:v>0.35438362573099574</c:v>
                </c:pt>
                <c:pt idx="1531">
                  <c:v>0.35419181286549706</c:v>
                </c:pt>
                <c:pt idx="1532">
                  <c:v>0.35400000000000031</c:v>
                </c:pt>
                <c:pt idx="1533">
                  <c:v>0.35380818713450568</c:v>
                </c:pt>
                <c:pt idx="1534">
                  <c:v>0.35361754385965144</c:v>
                </c:pt>
                <c:pt idx="1535">
                  <c:v>0.35342573099415392</c:v>
                </c:pt>
                <c:pt idx="1536">
                  <c:v>0.35323391812865496</c:v>
                </c:pt>
                <c:pt idx="1537">
                  <c:v>0.35304327485380138</c:v>
                </c:pt>
                <c:pt idx="1538">
                  <c:v>0.35285146198830591</c:v>
                </c:pt>
                <c:pt idx="1539">
                  <c:v>0.35266081871345167</c:v>
                </c:pt>
                <c:pt idx="1540">
                  <c:v>0.35247017543859682</c:v>
                </c:pt>
                <c:pt idx="1541">
                  <c:v>0.3522795321637428</c:v>
                </c:pt>
                <c:pt idx="1542">
                  <c:v>0.3520888888888915</c:v>
                </c:pt>
                <c:pt idx="1543">
                  <c:v>0.35189824561403532</c:v>
                </c:pt>
                <c:pt idx="1544">
                  <c:v>0.3517076023391813</c:v>
                </c:pt>
                <c:pt idx="1545">
                  <c:v>0.35151695906432889</c:v>
                </c:pt>
                <c:pt idx="1546">
                  <c:v>0.35132748538011915</c:v>
                </c:pt>
                <c:pt idx="1547">
                  <c:v>0.3511368421052633</c:v>
                </c:pt>
                <c:pt idx="1548">
                  <c:v>0.35094619883041067</c:v>
                </c:pt>
                <c:pt idx="1549">
                  <c:v>0.35075672514619877</c:v>
                </c:pt>
                <c:pt idx="1550">
                  <c:v>0.35056608187134675</c:v>
                </c:pt>
                <c:pt idx="1551">
                  <c:v>0.3503766081871359</c:v>
                </c:pt>
                <c:pt idx="1552">
                  <c:v>0.35018713450292399</c:v>
                </c:pt>
                <c:pt idx="1553">
                  <c:v>0.34999766081871342</c:v>
                </c:pt>
                <c:pt idx="1554">
                  <c:v>0.34980818713450562</c:v>
                </c:pt>
                <c:pt idx="1555">
                  <c:v>0.34961871345029238</c:v>
                </c:pt>
                <c:pt idx="1556">
                  <c:v>0.34942923976608187</c:v>
                </c:pt>
                <c:pt idx="1557">
                  <c:v>0.3492409356725148</c:v>
                </c:pt>
                <c:pt idx="1558">
                  <c:v>0.34905146198830533</c:v>
                </c:pt>
                <c:pt idx="1559">
                  <c:v>0.34886198830409576</c:v>
                </c:pt>
                <c:pt idx="1560">
                  <c:v>0.3486736842105263</c:v>
                </c:pt>
                <c:pt idx="1561">
                  <c:v>0.3484853801169604</c:v>
                </c:pt>
                <c:pt idx="1562">
                  <c:v>0.34829707602339049</c:v>
                </c:pt>
                <c:pt idx="1563">
                  <c:v>0.34810760233918131</c:v>
                </c:pt>
                <c:pt idx="1564">
                  <c:v>0.34791929824561557</c:v>
                </c:pt>
                <c:pt idx="1565">
                  <c:v>0.34773099415204795</c:v>
                </c:pt>
                <c:pt idx="1566">
                  <c:v>0.34754269005847982</c:v>
                </c:pt>
                <c:pt idx="1567">
                  <c:v>0.34735438596491508</c:v>
                </c:pt>
                <c:pt idx="1568">
                  <c:v>0.34716725146198829</c:v>
                </c:pt>
                <c:pt idx="1569">
                  <c:v>0.34697894736842344</c:v>
                </c:pt>
                <c:pt idx="1570">
                  <c:v>0.34679181286549704</c:v>
                </c:pt>
                <c:pt idx="1571">
                  <c:v>0.34660350877192975</c:v>
                </c:pt>
                <c:pt idx="1572">
                  <c:v>0.34641637426900856</c:v>
                </c:pt>
                <c:pt idx="1573">
                  <c:v>0.34622807017543888</c:v>
                </c:pt>
                <c:pt idx="1574">
                  <c:v>0.34604093567251482</c:v>
                </c:pt>
                <c:pt idx="1575">
                  <c:v>0.34585380116959225</c:v>
                </c:pt>
                <c:pt idx="1576">
                  <c:v>0.34566666666666807</c:v>
                </c:pt>
                <c:pt idx="1577">
                  <c:v>0.34547953216374394</c:v>
                </c:pt>
                <c:pt idx="1578">
                  <c:v>0.34529239766081882</c:v>
                </c:pt>
                <c:pt idx="1579">
                  <c:v>0.34510526315789647</c:v>
                </c:pt>
                <c:pt idx="1580">
                  <c:v>0.34491929824561557</c:v>
                </c:pt>
                <c:pt idx="1581">
                  <c:v>0.34473216374269128</c:v>
                </c:pt>
                <c:pt idx="1582">
                  <c:v>0.34454502923976632</c:v>
                </c:pt>
                <c:pt idx="1583">
                  <c:v>0.34435906432748714</c:v>
                </c:pt>
                <c:pt idx="1584">
                  <c:v>0.3441730994152048</c:v>
                </c:pt>
                <c:pt idx="1585">
                  <c:v>0.34398596491228339</c:v>
                </c:pt>
                <c:pt idx="1586">
                  <c:v>0.34380000000000038</c:v>
                </c:pt>
                <c:pt idx="1587">
                  <c:v>0.34361403508771932</c:v>
                </c:pt>
                <c:pt idx="1588">
                  <c:v>0.34342807017544058</c:v>
                </c:pt>
                <c:pt idx="1589">
                  <c:v>0.34324210526315785</c:v>
                </c:pt>
                <c:pt idx="1590">
                  <c:v>0.3430561403508785</c:v>
                </c:pt>
                <c:pt idx="1591">
                  <c:v>0.34287134502923988</c:v>
                </c:pt>
                <c:pt idx="1592">
                  <c:v>0.34268538011695932</c:v>
                </c:pt>
                <c:pt idx="1593">
                  <c:v>0.34249941520467997</c:v>
                </c:pt>
                <c:pt idx="1594">
                  <c:v>0.34231461988304368</c:v>
                </c:pt>
                <c:pt idx="1595">
                  <c:v>0.34212982456140351</c:v>
                </c:pt>
                <c:pt idx="1596">
                  <c:v>0.34194385964912277</c:v>
                </c:pt>
                <c:pt idx="1597">
                  <c:v>0.34175906432748532</c:v>
                </c:pt>
                <c:pt idx="1598">
                  <c:v>0.34157426900585086</c:v>
                </c:pt>
                <c:pt idx="1599">
                  <c:v>0.3413894736842133</c:v>
                </c:pt>
                <c:pt idx="1600">
                  <c:v>0.34120467836257451</c:v>
                </c:pt>
                <c:pt idx="1601">
                  <c:v>0.34101988304093689</c:v>
                </c:pt>
                <c:pt idx="1602">
                  <c:v>0.34083508771929832</c:v>
                </c:pt>
                <c:pt idx="1603">
                  <c:v>0.34065146198830432</c:v>
                </c:pt>
                <c:pt idx="1604">
                  <c:v>0.34046666666666847</c:v>
                </c:pt>
                <c:pt idx="1605">
                  <c:v>0.34028187134503085</c:v>
                </c:pt>
                <c:pt idx="1606">
                  <c:v>0.34009824561403507</c:v>
                </c:pt>
                <c:pt idx="1607">
                  <c:v>0.33991461988304456</c:v>
                </c:pt>
                <c:pt idx="1608">
                  <c:v>0.33972982456140388</c:v>
                </c:pt>
                <c:pt idx="1609">
                  <c:v>0.33954619883041143</c:v>
                </c:pt>
                <c:pt idx="1610">
                  <c:v>0.33936257309941953</c:v>
                </c:pt>
                <c:pt idx="1611">
                  <c:v>0.3391789473684238</c:v>
                </c:pt>
                <c:pt idx="1612">
                  <c:v>0.3389953216374284</c:v>
                </c:pt>
                <c:pt idx="1613">
                  <c:v>0.33881169590643551</c:v>
                </c:pt>
                <c:pt idx="1614">
                  <c:v>0.33862923976608311</c:v>
                </c:pt>
                <c:pt idx="1615">
                  <c:v>0.33844561403508788</c:v>
                </c:pt>
                <c:pt idx="1616">
                  <c:v>0.33826198830409576</c:v>
                </c:pt>
                <c:pt idx="1617">
                  <c:v>0.33807953216374448</c:v>
                </c:pt>
                <c:pt idx="1618">
                  <c:v>0.33789590643275041</c:v>
                </c:pt>
                <c:pt idx="1619">
                  <c:v>0.3377134502923978</c:v>
                </c:pt>
                <c:pt idx="1620">
                  <c:v>0.33753099415204957</c:v>
                </c:pt>
                <c:pt idx="1621">
                  <c:v>0.33734736842105401</c:v>
                </c:pt>
                <c:pt idx="1622">
                  <c:v>0.3371660818713475</c:v>
                </c:pt>
                <c:pt idx="1623">
                  <c:v>0.33698245614035305</c:v>
                </c:pt>
                <c:pt idx="1624">
                  <c:v>0.33680116959064693</c:v>
                </c:pt>
                <c:pt idx="1625">
                  <c:v>0.33661871345029454</c:v>
                </c:pt>
                <c:pt idx="1626">
                  <c:v>0.3364362573099447</c:v>
                </c:pt>
                <c:pt idx="1627">
                  <c:v>0.33625380116959247</c:v>
                </c:pt>
                <c:pt idx="1628">
                  <c:v>0.3360725146198858</c:v>
                </c:pt>
                <c:pt idx="1629">
                  <c:v>0.33589005847953218</c:v>
                </c:pt>
                <c:pt idx="1630">
                  <c:v>0.33570877192982834</c:v>
                </c:pt>
                <c:pt idx="1631">
                  <c:v>0.33552631578947734</c:v>
                </c:pt>
                <c:pt idx="1632">
                  <c:v>0.3353450292397685</c:v>
                </c:pt>
                <c:pt idx="1633">
                  <c:v>0.33516374269005966</c:v>
                </c:pt>
                <c:pt idx="1634">
                  <c:v>0.33498245614035305</c:v>
                </c:pt>
                <c:pt idx="1635">
                  <c:v>0.33480116959064693</c:v>
                </c:pt>
                <c:pt idx="1636">
                  <c:v>0.33461988304093787</c:v>
                </c:pt>
                <c:pt idx="1637">
                  <c:v>0.33443859649122831</c:v>
                </c:pt>
                <c:pt idx="1638">
                  <c:v>0.33425847953216548</c:v>
                </c:pt>
                <c:pt idx="1639">
                  <c:v>0.33407719298245897</c:v>
                </c:pt>
                <c:pt idx="1640">
                  <c:v>0.33389590643275008</c:v>
                </c:pt>
                <c:pt idx="1641">
                  <c:v>0.33371578947368574</c:v>
                </c:pt>
                <c:pt idx="1642">
                  <c:v>0.33353450292397813</c:v>
                </c:pt>
                <c:pt idx="1643">
                  <c:v>0.33335438596491601</c:v>
                </c:pt>
                <c:pt idx="1644">
                  <c:v>0.33317426900585168</c:v>
                </c:pt>
                <c:pt idx="1645">
                  <c:v>0.33299415204678356</c:v>
                </c:pt>
                <c:pt idx="1646">
                  <c:v>0.332814035087722</c:v>
                </c:pt>
                <c:pt idx="1647">
                  <c:v>0.33263391812865634</c:v>
                </c:pt>
                <c:pt idx="1648">
                  <c:v>0.33245380116959311</c:v>
                </c:pt>
                <c:pt idx="1649">
                  <c:v>0.3322736842105275</c:v>
                </c:pt>
                <c:pt idx="1650">
                  <c:v>0.33209356725146416</c:v>
                </c:pt>
                <c:pt idx="1651">
                  <c:v>0.33191461988304449</c:v>
                </c:pt>
                <c:pt idx="1652">
                  <c:v>0.33173450292397688</c:v>
                </c:pt>
                <c:pt idx="1653">
                  <c:v>0.33155555555555588</c:v>
                </c:pt>
                <c:pt idx="1654">
                  <c:v>0.33137543859649132</c:v>
                </c:pt>
                <c:pt idx="1655">
                  <c:v>0.33119649122807238</c:v>
                </c:pt>
                <c:pt idx="1656">
                  <c:v>0.33101754385965276</c:v>
                </c:pt>
                <c:pt idx="1657">
                  <c:v>0.33083859649122832</c:v>
                </c:pt>
                <c:pt idx="1658">
                  <c:v>0.33065964912280915</c:v>
                </c:pt>
                <c:pt idx="1659">
                  <c:v>0.33048070175438959</c:v>
                </c:pt>
                <c:pt idx="1660">
                  <c:v>0.33030175438596715</c:v>
                </c:pt>
                <c:pt idx="1661">
                  <c:v>0.33012280701754743</c:v>
                </c:pt>
                <c:pt idx="1662">
                  <c:v>0.32994385964912282</c:v>
                </c:pt>
                <c:pt idx="1663">
                  <c:v>0.32976608187134715</c:v>
                </c:pt>
                <c:pt idx="1664">
                  <c:v>0.32958713450292398</c:v>
                </c:pt>
                <c:pt idx="1665">
                  <c:v>0.32940935672514632</c:v>
                </c:pt>
                <c:pt idx="1666">
                  <c:v>0.32923040935672532</c:v>
                </c:pt>
                <c:pt idx="1667">
                  <c:v>0.32905263157894954</c:v>
                </c:pt>
                <c:pt idx="1668">
                  <c:v>0.32887485380117176</c:v>
                </c:pt>
                <c:pt idx="1669">
                  <c:v>0.32869590643274882</c:v>
                </c:pt>
                <c:pt idx="1670">
                  <c:v>0.32851812865497293</c:v>
                </c:pt>
                <c:pt idx="1671">
                  <c:v>0.32834152046783632</c:v>
                </c:pt>
                <c:pt idx="1672">
                  <c:v>0.32816374269005882</c:v>
                </c:pt>
                <c:pt idx="1673">
                  <c:v>0.32798596491228427</c:v>
                </c:pt>
                <c:pt idx="1674">
                  <c:v>0.32780818713450643</c:v>
                </c:pt>
                <c:pt idx="1675">
                  <c:v>0.32763040935672538</c:v>
                </c:pt>
                <c:pt idx="1676">
                  <c:v>0.32745380116959294</c:v>
                </c:pt>
                <c:pt idx="1677">
                  <c:v>0.32727602339181527</c:v>
                </c:pt>
                <c:pt idx="1678">
                  <c:v>0.32709941520468078</c:v>
                </c:pt>
                <c:pt idx="1679">
                  <c:v>0.3269228070175475</c:v>
                </c:pt>
                <c:pt idx="1680">
                  <c:v>0.32674502923976745</c:v>
                </c:pt>
                <c:pt idx="1681">
                  <c:v>0.32656842105263423</c:v>
                </c:pt>
                <c:pt idx="1682">
                  <c:v>0.32639181286549845</c:v>
                </c:pt>
                <c:pt idx="1683">
                  <c:v>0.32621520467836257</c:v>
                </c:pt>
                <c:pt idx="1684">
                  <c:v>0.32603859649122807</c:v>
                </c:pt>
                <c:pt idx="1685">
                  <c:v>0.3258619883040963</c:v>
                </c:pt>
                <c:pt idx="1686">
                  <c:v>0.32568654970760508</c:v>
                </c:pt>
                <c:pt idx="1687">
                  <c:v>0.32550994152046953</c:v>
                </c:pt>
                <c:pt idx="1688">
                  <c:v>0.32533450292397842</c:v>
                </c:pt>
                <c:pt idx="1689">
                  <c:v>0.32515789473684392</c:v>
                </c:pt>
                <c:pt idx="1690">
                  <c:v>0.32498245614035304</c:v>
                </c:pt>
                <c:pt idx="1691">
                  <c:v>0.32480584795321854</c:v>
                </c:pt>
                <c:pt idx="1692">
                  <c:v>0.32463040935672532</c:v>
                </c:pt>
                <c:pt idx="1693">
                  <c:v>0.32445497076023616</c:v>
                </c:pt>
                <c:pt idx="1694">
                  <c:v>0.32427953216374389</c:v>
                </c:pt>
                <c:pt idx="1695">
                  <c:v>0.32410409356725411</c:v>
                </c:pt>
                <c:pt idx="1696">
                  <c:v>0.32392865497076295</c:v>
                </c:pt>
                <c:pt idx="1697">
                  <c:v>0.32375321637427051</c:v>
                </c:pt>
                <c:pt idx="1698">
                  <c:v>0.32357777777778052</c:v>
                </c:pt>
                <c:pt idx="1699">
                  <c:v>0.3234035087719298</c:v>
                </c:pt>
                <c:pt idx="1700">
                  <c:v>0.32322807017544058</c:v>
                </c:pt>
                <c:pt idx="1701">
                  <c:v>0.32305380116959276</c:v>
                </c:pt>
                <c:pt idx="1702">
                  <c:v>0.32287836257310165</c:v>
                </c:pt>
                <c:pt idx="1703">
                  <c:v>0.32270409356725366</c:v>
                </c:pt>
                <c:pt idx="1704">
                  <c:v>0.32252865497076272</c:v>
                </c:pt>
                <c:pt idx="1705">
                  <c:v>0.32235438596491595</c:v>
                </c:pt>
                <c:pt idx="1706">
                  <c:v>0.32218011695906706</c:v>
                </c:pt>
                <c:pt idx="1707">
                  <c:v>0.32200584795321791</c:v>
                </c:pt>
                <c:pt idx="1708">
                  <c:v>0.32183157894736997</c:v>
                </c:pt>
                <c:pt idx="1709">
                  <c:v>0.32165730994152042</c:v>
                </c:pt>
                <c:pt idx="1710">
                  <c:v>0.32148304093567454</c:v>
                </c:pt>
                <c:pt idx="1711">
                  <c:v>0.32130994152046993</c:v>
                </c:pt>
                <c:pt idx="1712">
                  <c:v>0.32113567251462038</c:v>
                </c:pt>
                <c:pt idx="1713">
                  <c:v>0.32096257309941884</c:v>
                </c:pt>
                <c:pt idx="1714">
                  <c:v>0.32078830409356862</c:v>
                </c:pt>
                <c:pt idx="1715">
                  <c:v>0.32061520467836258</c:v>
                </c:pt>
                <c:pt idx="1716">
                  <c:v>0.32044093567251641</c:v>
                </c:pt>
                <c:pt idx="1717">
                  <c:v>0.32026783625730992</c:v>
                </c:pt>
                <c:pt idx="1718">
                  <c:v>0.32009473684210532</c:v>
                </c:pt>
                <c:pt idx="1719">
                  <c:v>0.31992163742690088</c:v>
                </c:pt>
                <c:pt idx="1720">
                  <c:v>0.31974853801169589</c:v>
                </c:pt>
                <c:pt idx="1721">
                  <c:v>0.31957543859649135</c:v>
                </c:pt>
                <c:pt idx="1722">
                  <c:v>0.31940233918128808</c:v>
                </c:pt>
                <c:pt idx="1723">
                  <c:v>0.31923040935672531</c:v>
                </c:pt>
                <c:pt idx="1724">
                  <c:v>0.31905730994152048</c:v>
                </c:pt>
                <c:pt idx="1725">
                  <c:v>0.31888421052631588</c:v>
                </c:pt>
                <c:pt idx="1726">
                  <c:v>0.31871228070175561</c:v>
                </c:pt>
                <c:pt idx="1727">
                  <c:v>0.31854035087719296</c:v>
                </c:pt>
                <c:pt idx="1728">
                  <c:v>0.3183672514619883</c:v>
                </c:pt>
                <c:pt idx="1729">
                  <c:v>0.31819532163742692</c:v>
                </c:pt>
                <c:pt idx="1730">
                  <c:v>0.31802339181286909</c:v>
                </c:pt>
                <c:pt idx="1731">
                  <c:v>0.31785146198830627</c:v>
                </c:pt>
                <c:pt idx="1732">
                  <c:v>0.31767953216374406</c:v>
                </c:pt>
                <c:pt idx="1733">
                  <c:v>0.31750760233918285</c:v>
                </c:pt>
                <c:pt idx="1734">
                  <c:v>0.31733567251462175</c:v>
                </c:pt>
                <c:pt idx="1735">
                  <c:v>0.31716374269005848</c:v>
                </c:pt>
                <c:pt idx="1736">
                  <c:v>0.31699181286549732</c:v>
                </c:pt>
                <c:pt idx="1737">
                  <c:v>0.31682105263157889</c:v>
                </c:pt>
                <c:pt idx="1738">
                  <c:v>0.31664912280701757</c:v>
                </c:pt>
                <c:pt idx="1739">
                  <c:v>0.31647836257310097</c:v>
                </c:pt>
                <c:pt idx="1740">
                  <c:v>0.31630643274853798</c:v>
                </c:pt>
                <c:pt idx="1741">
                  <c:v>0.31613567251461988</c:v>
                </c:pt>
                <c:pt idx="1742">
                  <c:v>0.31596491228070439</c:v>
                </c:pt>
                <c:pt idx="1743">
                  <c:v>0.31579415204678329</c:v>
                </c:pt>
                <c:pt idx="1744">
                  <c:v>0.31562339181286819</c:v>
                </c:pt>
                <c:pt idx="1745">
                  <c:v>0.31545263157894954</c:v>
                </c:pt>
                <c:pt idx="1746">
                  <c:v>0.31528187134503144</c:v>
                </c:pt>
                <c:pt idx="1747">
                  <c:v>0.31511111111111112</c:v>
                </c:pt>
                <c:pt idx="1748">
                  <c:v>0.31494035087719296</c:v>
                </c:pt>
                <c:pt idx="1749">
                  <c:v>0.31477076023391998</c:v>
                </c:pt>
                <c:pt idx="1750">
                  <c:v>0.31460000000000032</c:v>
                </c:pt>
                <c:pt idx="1751">
                  <c:v>0.31442923976608311</c:v>
                </c:pt>
                <c:pt idx="1752">
                  <c:v>0.31425964912280857</c:v>
                </c:pt>
                <c:pt idx="1753">
                  <c:v>0.31409005847953214</c:v>
                </c:pt>
                <c:pt idx="1754">
                  <c:v>0.31391929824561626</c:v>
                </c:pt>
                <c:pt idx="1755">
                  <c:v>0.31374970760233917</c:v>
                </c:pt>
                <c:pt idx="1756">
                  <c:v>0.31358011695906707</c:v>
                </c:pt>
                <c:pt idx="1757">
                  <c:v>0.31341052631579136</c:v>
                </c:pt>
                <c:pt idx="1758">
                  <c:v>0.31324093567251482</c:v>
                </c:pt>
                <c:pt idx="1759">
                  <c:v>0.31307134502924189</c:v>
                </c:pt>
                <c:pt idx="1760">
                  <c:v>0.31290175438596635</c:v>
                </c:pt>
                <c:pt idx="1761">
                  <c:v>0.31273333333333325</c:v>
                </c:pt>
                <c:pt idx="1762">
                  <c:v>0.31256374269005882</c:v>
                </c:pt>
                <c:pt idx="1763">
                  <c:v>0.31239415204678361</c:v>
                </c:pt>
                <c:pt idx="1764">
                  <c:v>0.31222573099415363</c:v>
                </c:pt>
                <c:pt idx="1765">
                  <c:v>0.31205730994152042</c:v>
                </c:pt>
                <c:pt idx="1766">
                  <c:v>0.3118877192982491</c:v>
                </c:pt>
                <c:pt idx="1767">
                  <c:v>0.31171929824561539</c:v>
                </c:pt>
                <c:pt idx="1768">
                  <c:v>0.31155087719298519</c:v>
                </c:pt>
                <c:pt idx="1769">
                  <c:v>0.31138245614035304</c:v>
                </c:pt>
                <c:pt idx="1770">
                  <c:v>0.3112140350877205</c:v>
                </c:pt>
                <c:pt idx="1771">
                  <c:v>0.31104561403508768</c:v>
                </c:pt>
                <c:pt idx="1772">
                  <c:v>0.31087719298245897</c:v>
                </c:pt>
                <c:pt idx="1773">
                  <c:v>0.3107087719298281</c:v>
                </c:pt>
                <c:pt idx="1774">
                  <c:v>0.31054035087719295</c:v>
                </c:pt>
                <c:pt idx="1775">
                  <c:v>0.31037309941520624</c:v>
                </c:pt>
                <c:pt idx="1776">
                  <c:v>0.31020467836257526</c:v>
                </c:pt>
                <c:pt idx="1777">
                  <c:v>0.31003742690058478</c:v>
                </c:pt>
                <c:pt idx="1778">
                  <c:v>0.30986900584795607</c:v>
                </c:pt>
                <c:pt idx="1779">
                  <c:v>0.30970175438596492</c:v>
                </c:pt>
                <c:pt idx="1780">
                  <c:v>0.30953450292397688</c:v>
                </c:pt>
                <c:pt idx="1781">
                  <c:v>0.30936725146198835</c:v>
                </c:pt>
                <c:pt idx="1782">
                  <c:v>0.30920000000000031</c:v>
                </c:pt>
                <c:pt idx="1783">
                  <c:v>0.30903274853801166</c:v>
                </c:pt>
                <c:pt idx="1784">
                  <c:v>0.30886549707602473</c:v>
                </c:pt>
                <c:pt idx="1785">
                  <c:v>0.30869824561403508</c:v>
                </c:pt>
                <c:pt idx="1786">
                  <c:v>0.30853099415204893</c:v>
                </c:pt>
                <c:pt idx="1787">
                  <c:v>0.30836374269005984</c:v>
                </c:pt>
                <c:pt idx="1788">
                  <c:v>0.30819766081871347</c:v>
                </c:pt>
                <c:pt idx="1789">
                  <c:v>0.30803040935672532</c:v>
                </c:pt>
                <c:pt idx="1790">
                  <c:v>0.30786432748538145</c:v>
                </c:pt>
                <c:pt idx="1791">
                  <c:v>0.30769824561403508</c:v>
                </c:pt>
                <c:pt idx="1792">
                  <c:v>0.30753099415204893</c:v>
                </c:pt>
                <c:pt idx="1793">
                  <c:v>0.30736491228070451</c:v>
                </c:pt>
                <c:pt idx="1794">
                  <c:v>0.3071988304093568</c:v>
                </c:pt>
                <c:pt idx="1795">
                  <c:v>0.30703274853801171</c:v>
                </c:pt>
                <c:pt idx="1796">
                  <c:v>0.3068666666666694</c:v>
                </c:pt>
                <c:pt idx="1797">
                  <c:v>0.30670058479532181</c:v>
                </c:pt>
                <c:pt idx="1798">
                  <c:v>0.30653450292397688</c:v>
                </c:pt>
                <c:pt idx="1799">
                  <c:v>0.30636842105263429</c:v>
                </c:pt>
                <c:pt idx="1800">
                  <c:v>0.30620233918128681</c:v>
                </c:pt>
                <c:pt idx="1801">
                  <c:v>0.30603742690058483</c:v>
                </c:pt>
                <c:pt idx="1802">
                  <c:v>0.30587134502924229</c:v>
                </c:pt>
                <c:pt idx="1803">
                  <c:v>0.30570643274853793</c:v>
                </c:pt>
                <c:pt idx="1804">
                  <c:v>0.30554152046783628</c:v>
                </c:pt>
                <c:pt idx="1805">
                  <c:v>0.3053754385964913</c:v>
                </c:pt>
                <c:pt idx="1806">
                  <c:v>0.30521052631578982</c:v>
                </c:pt>
                <c:pt idx="1807">
                  <c:v>0.30504561403508784</c:v>
                </c:pt>
                <c:pt idx="1808">
                  <c:v>0.30488070175438886</c:v>
                </c:pt>
                <c:pt idx="1809">
                  <c:v>0.30471578947368438</c:v>
                </c:pt>
                <c:pt idx="1810">
                  <c:v>0.30455087719298518</c:v>
                </c:pt>
                <c:pt idx="1811">
                  <c:v>0.30438596491228403</c:v>
                </c:pt>
                <c:pt idx="1812">
                  <c:v>0.30422105263157873</c:v>
                </c:pt>
                <c:pt idx="1813">
                  <c:v>0.30405730994152047</c:v>
                </c:pt>
                <c:pt idx="1814">
                  <c:v>0.30389239766082088</c:v>
                </c:pt>
                <c:pt idx="1815">
                  <c:v>0.30372748538011834</c:v>
                </c:pt>
                <c:pt idx="1816">
                  <c:v>0.30356374269005848</c:v>
                </c:pt>
                <c:pt idx="1817">
                  <c:v>0.30339883040935794</c:v>
                </c:pt>
                <c:pt idx="1818">
                  <c:v>0.3032350877192983</c:v>
                </c:pt>
                <c:pt idx="1819">
                  <c:v>0.30307134502923982</c:v>
                </c:pt>
                <c:pt idx="1820">
                  <c:v>0.30290760233918274</c:v>
                </c:pt>
                <c:pt idx="1821">
                  <c:v>0.30274385964912276</c:v>
                </c:pt>
                <c:pt idx="1822">
                  <c:v>0.302580116959067</c:v>
                </c:pt>
                <c:pt idx="1823">
                  <c:v>0.30241637426900858</c:v>
                </c:pt>
                <c:pt idx="1824">
                  <c:v>0.30225263157894738</c:v>
                </c:pt>
                <c:pt idx="1825">
                  <c:v>0.30208888888889157</c:v>
                </c:pt>
                <c:pt idx="1826">
                  <c:v>0.30192631578947726</c:v>
                </c:pt>
                <c:pt idx="1827">
                  <c:v>0.30176257309941795</c:v>
                </c:pt>
                <c:pt idx="1828">
                  <c:v>0.30159883040935681</c:v>
                </c:pt>
                <c:pt idx="1829">
                  <c:v>0.30143625730994394</c:v>
                </c:pt>
                <c:pt idx="1830">
                  <c:v>0.30127251461988463</c:v>
                </c:pt>
                <c:pt idx="1831">
                  <c:v>0.30110994152046788</c:v>
                </c:pt>
                <c:pt idx="1832">
                  <c:v>0.3009473684210528</c:v>
                </c:pt>
                <c:pt idx="1833">
                  <c:v>0.30078479532163965</c:v>
                </c:pt>
                <c:pt idx="1834">
                  <c:v>0.30062105263157879</c:v>
                </c:pt>
                <c:pt idx="1835">
                  <c:v>0.30045847953216553</c:v>
                </c:pt>
                <c:pt idx="1836">
                  <c:v>0.30029707602339173</c:v>
                </c:pt>
                <c:pt idx="1837">
                  <c:v>0.30013450292397681</c:v>
                </c:pt>
                <c:pt idx="1838">
                  <c:v>0.29997192982456383</c:v>
                </c:pt>
                <c:pt idx="1839">
                  <c:v>0.2998093567251463</c:v>
                </c:pt>
                <c:pt idx="1840">
                  <c:v>0.29964678362573138</c:v>
                </c:pt>
                <c:pt idx="1841">
                  <c:v>0.29948538011696063</c:v>
                </c:pt>
                <c:pt idx="1842">
                  <c:v>0.29932397660818738</c:v>
                </c:pt>
                <c:pt idx="1843">
                  <c:v>0.29916140350877191</c:v>
                </c:pt>
                <c:pt idx="1844">
                  <c:v>0.29900000000000032</c:v>
                </c:pt>
                <c:pt idx="1845">
                  <c:v>0.29883742690058485</c:v>
                </c:pt>
                <c:pt idx="1846">
                  <c:v>0.29867602339181504</c:v>
                </c:pt>
                <c:pt idx="1847">
                  <c:v>0.29851461988304362</c:v>
                </c:pt>
                <c:pt idx="1848">
                  <c:v>0.29835321637427098</c:v>
                </c:pt>
                <c:pt idx="1849">
                  <c:v>0.29819181286549701</c:v>
                </c:pt>
                <c:pt idx="1850">
                  <c:v>0.29803040935672531</c:v>
                </c:pt>
                <c:pt idx="1851">
                  <c:v>0.29786900584795589</c:v>
                </c:pt>
                <c:pt idx="1852">
                  <c:v>0.2977087719298277</c:v>
                </c:pt>
                <c:pt idx="1853">
                  <c:v>0.29754736842105262</c:v>
                </c:pt>
                <c:pt idx="1854">
                  <c:v>0.2973859649122837</c:v>
                </c:pt>
                <c:pt idx="1855">
                  <c:v>0.29722573099415339</c:v>
                </c:pt>
                <c:pt idx="1856">
                  <c:v>0.29706432748538031</c:v>
                </c:pt>
                <c:pt idx="1857">
                  <c:v>0.29690409356725395</c:v>
                </c:pt>
                <c:pt idx="1858">
                  <c:v>0.29674385964912275</c:v>
                </c:pt>
                <c:pt idx="1859">
                  <c:v>0.29658245614035206</c:v>
                </c:pt>
                <c:pt idx="1860">
                  <c:v>0.29642222222222397</c:v>
                </c:pt>
                <c:pt idx="1861">
                  <c:v>0.29626198830409495</c:v>
                </c:pt>
                <c:pt idx="1862">
                  <c:v>0.29610175438596487</c:v>
                </c:pt>
                <c:pt idx="1863">
                  <c:v>0.29594152046783628</c:v>
                </c:pt>
                <c:pt idx="1864">
                  <c:v>0.29578245614035087</c:v>
                </c:pt>
                <c:pt idx="1865">
                  <c:v>0.29562222222222362</c:v>
                </c:pt>
                <c:pt idx="1866">
                  <c:v>0.29546198830409554</c:v>
                </c:pt>
                <c:pt idx="1867">
                  <c:v>0.29530292397661095</c:v>
                </c:pt>
                <c:pt idx="1868">
                  <c:v>0.29514269005847982</c:v>
                </c:pt>
                <c:pt idx="1869">
                  <c:v>0.29498245614035218</c:v>
                </c:pt>
                <c:pt idx="1870">
                  <c:v>0.2948233918128691</c:v>
                </c:pt>
                <c:pt idx="1871">
                  <c:v>0.29466315789473685</c:v>
                </c:pt>
                <c:pt idx="1872">
                  <c:v>0.29450409356725366</c:v>
                </c:pt>
                <c:pt idx="1873">
                  <c:v>0.29434502923976763</c:v>
                </c:pt>
                <c:pt idx="1874">
                  <c:v>0.29418596491228294</c:v>
                </c:pt>
                <c:pt idx="1875">
                  <c:v>0.29402690058479691</c:v>
                </c:pt>
                <c:pt idx="1876">
                  <c:v>0.29386783625731117</c:v>
                </c:pt>
                <c:pt idx="1877">
                  <c:v>0.29370877192982747</c:v>
                </c:pt>
                <c:pt idx="1878">
                  <c:v>0.29354970760233912</c:v>
                </c:pt>
                <c:pt idx="1879">
                  <c:v>0.29339064327485692</c:v>
                </c:pt>
                <c:pt idx="1880">
                  <c:v>0.29323274853801129</c:v>
                </c:pt>
                <c:pt idx="1881">
                  <c:v>0.29307368421052632</c:v>
                </c:pt>
                <c:pt idx="1882">
                  <c:v>0.29291578947368574</c:v>
                </c:pt>
                <c:pt idx="1883">
                  <c:v>0.29275672514619883</c:v>
                </c:pt>
                <c:pt idx="1884">
                  <c:v>0.2925988304093568</c:v>
                </c:pt>
                <c:pt idx="1885">
                  <c:v>0.29244093567251583</c:v>
                </c:pt>
                <c:pt idx="1886">
                  <c:v>0.29228187134503103</c:v>
                </c:pt>
                <c:pt idx="1887">
                  <c:v>0.29212397660818717</c:v>
                </c:pt>
                <c:pt idx="1888">
                  <c:v>0.29196608187134726</c:v>
                </c:pt>
                <c:pt idx="1889">
                  <c:v>0.29180818713450568</c:v>
                </c:pt>
                <c:pt idx="1890">
                  <c:v>0.29165029239766305</c:v>
                </c:pt>
                <c:pt idx="1891">
                  <c:v>0.29149239766082036</c:v>
                </c:pt>
                <c:pt idx="1892">
                  <c:v>0.29133450292397789</c:v>
                </c:pt>
                <c:pt idx="1893">
                  <c:v>0.29117777777777953</c:v>
                </c:pt>
                <c:pt idx="1894">
                  <c:v>0.29101988304093707</c:v>
                </c:pt>
                <c:pt idx="1895">
                  <c:v>0.29086315789473682</c:v>
                </c:pt>
                <c:pt idx="1896">
                  <c:v>0.29070526315789635</c:v>
                </c:pt>
                <c:pt idx="1897">
                  <c:v>0.29054853801169594</c:v>
                </c:pt>
                <c:pt idx="1898">
                  <c:v>0.29039064327485697</c:v>
                </c:pt>
                <c:pt idx="1899">
                  <c:v>0.29023391812865501</c:v>
                </c:pt>
                <c:pt idx="1900">
                  <c:v>0.29007719298245838</c:v>
                </c:pt>
                <c:pt idx="1901">
                  <c:v>0.28992046783626008</c:v>
                </c:pt>
                <c:pt idx="1902">
                  <c:v>0.2897637426900585</c:v>
                </c:pt>
                <c:pt idx="1903">
                  <c:v>0.28960701754385981</c:v>
                </c:pt>
                <c:pt idx="1904">
                  <c:v>0.28945029239766357</c:v>
                </c:pt>
                <c:pt idx="1905">
                  <c:v>0.28929356725146232</c:v>
                </c:pt>
                <c:pt idx="1906">
                  <c:v>0.2891368421052633</c:v>
                </c:pt>
                <c:pt idx="1907">
                  <c:v>0.28898011695906684</c:v>
                </c:pt>
                <c:pt idx="1908">
                  <c:v>0.28882456140351093</c:v>
                </c:pt>
                <c:pt idx="1909">
                  <c:v>0.28866783625730996</c:v>
                </c:pt>
                <c:pt idx="1910">
                  <c:v>0.28851228070175566</c:v>
                </c:pt>
                <c:pt idx="1911">
                  <c:v>0.28835672514619881</c:v>
                </c:pt>
                <c:pt idx="1912">
                  <c:v>0.28820000000000001</c:v>
                </c:pt>
                <c:pt idx="1913">
                  <c:v>0.28804444444444482</c:v>
                </c:pt>
                <c:pt idx="1914">
                  <c:v>0.28788888888889169</c:v>
                </c:pt>
                <c:pt idx="1915">
                  <c:v>0.28773216374269145</c:v>
                </c:pt>
                <c:pt idx="1916">
                  <c:v>0.28757660818713482</c:v>
                </c:pt>
                <c:pt idx="1917">
                  <c:v>0.28742105263157874</c:v>
                </c:pt>
                <c:pt idx="1918">
                  <c:v>0.28726549707602345</c:v>
                </c:pt>
                <c:pt idx="1919">
                  <c:v>0.28711111111111109</c:v>
                </c:pt>
                <c:pt idx="1920">
                  <c:v>0.28695555555555557</c:v>
                </c:pt>
                <c:pt idx="1921">
                  <c:v>0.28680000000000122</c:v>
                </c:pt>
                <c:pt idx="1922">
                  <c:v>0.2866456140350877</c:v>
                </c:pt>
                <c:pt idx="1923">
                  <c:v>0.28649005847953213</c:v>
                </c:pt>
                <c:pt idx="1924">
                  <c:v>0.28633450292397783</c:v>
                </c:pt>
                <c:pt idx="1925">
                  <c:v>0.28618011695906603</c:v>
                </c:pt>
                <c:pt idx="1926">
                  <c:v>0.28602573099415363</c:v>
                </c:pt>
                <c:pt idx="1927">
                  <c:v>0.285871345029242</c:v>
                </c:pt>
                <c:pt idx="1928">
                  <c:v>0.28571578947368431</c:v>
                </c:pt>
                <c:pt idx="1929">
                  <c:v>0.2855614035087719</c:v>
                </c:pt>
                <c:pt idx="1930">
                  <c:v>0.28540701754386089</c:v>
                </c:pt>
                <c:pt idx="1931">
                  <c:v>0.28525263157894737</c:v>
                </c:pt>
                <c:pt idx="1932">
                  <c:v>0.28509824561403518</c:v>
                </c:pt>
                <c:pt idx="1933">
                  <c:v>0.28494502923976728</c:v>
                </c:pt>
                <c:pt idx="1934">
                  <c:v>0.28479064327485593</c:v>
                </c:pt>
                <c:pt idx="1935">
                  <c:v>0.28463625730994307</c:v>
                </c:pt>
                <c:pt idx="1936">
                  <c:v>0.28448187134503172</c:v>
                </c:pt>
                <c:pt idx="1937">
                  <c:v>0.28432865497076237</c:v>
                </c:pt>
                <c:pt idx="1938">
                  <c:v>0.28417426900585069</c:v>
                </c:pt>
                <c:pt idx="1939">
                  <c:v>0.28402105263157879</c:v>
                </c:pt>
                <c:pt idx="1940">
                  <c:v>0.28386783625731032</c:v>
                </c:pt>
                <c:pt idx="1941">
                  <c:v>0.2837134502923977</c:v>
                </c:pt>
                <c:pt idx="1942">
                  <c:v>0.28356023391812868</c:v>
                </c:pt>
                <c:pt idx="1943">
                  <c:v>0.28340701754385988</c:v>
                </c:pt>
                <c:pt idx="1944">
                  <c:v>0.28325380116959081</c:v>
                </c:pt>
                <c:pt idx="1945">
                  <c:v>0.2831005847953218</c:v>
                </c:pt>
                <c:pt idx="1946">
                  <c:v>0.28294736842105261</c:v>
                </c:pt>
                <c:pt idx="1947">
                  <c:v>0.28279532163742693</c:v>
                </c:pt>
                <c:pt idx="1948">
                  <c:v>0.28264210526315786</c:v>
                </c:pt>
                <c:pt idx="1949">
                  <c:v>0.28248888888889162</c:v>
                </c:pt>
                <c:pt idx="1950">
                  <c:v>0.28233567251461988</c:v>
                </c:pt>
                <c:pt idx="1951">
                  <c:v>0.28218362573099431</c:v>
                </c:pt>
                <c:pt idx="1952">
                  <c:v>0.2820304093567253</c:v>
                </c:pt>
                <c:pt idx="1953">
                  <c:v>0.28187836257310084</c:v>
                </c:pt>
                <c:pt idx="1954">
                  <c:v>0.28172514619883043</c:v>
                </c:pt>
                <c:pt idx="1955">
                  <c:v>0.28157309941520481</c:v>
                </c:pt>
                <c:pt idx="1956">
                  <c:v>0.28142105263157879</c:v>
                </c:pt>
                <c:pt idx="1957">
                  <c:v>0.2812690058479545</c:v>
                </c:pt>
                <c:pt idx="1958">
                  <c:v>0.28111695906432782</c:v>
                </c:pt>
                <c:pt idx="1959">
                  <c:v>0.28096491228070353</c:v>
                </c:pt>
                <c:pt idx="1960">
                  <c:v>0.28081286549707879</c:v>
                </c:pt>
                <c:pt idx="1961">
                  <c:v>0.28066081871345155</c:v>
                </c:pt>
                <c:pt idx="1962">
                  <c:v>0.28050877192982809</c:v>
                </c:pt>
                <c:pt idx="1963">
                  <c:v>0.28035789473684397</c:v>
                </c:pt>
                <c:pt idx="1964">
                  <c:v>0.28020584795321635</c:v>
                </c:pt>
                <c:pt idx="1965">
                  <c:v>0.28005380116959189</c:v>
                </c:pt>
                <c:pt idx="1966">
                  <c:v>0.27990292397661037</c:v>
                </c:pt>
                <c:pt idx="1967">
                  <c:v>0.27975087719298436</c:v>
                </c:pt>
                <c:pt idx="1968">
                  <c:v>0.27960000000000002</c:v>
                </c:pt>
                <c:pt idx="1969">
                  <c:v>0.27944912280701756</c:v>
                </c:pt>
                <c:pt idx="1970">
                  <c:v>0.2792982456140351</c:v>
                </c:pt>
                <c:pt idx="1971">
                  <c:v>0.27914736842105264</c:v>
                </c:pt>
                <c:pt idx="1972">
                  <c:v>0.27899649122807174</c:v>
                </c:pt>
                <c:pt idx="1973">
                  <c:v>0.27884561403508784</c:v>
                </c:pt>
                <c:pt idx="1974">
                  <c:v>0.27869473684210527</c:v>
                </c:pt>
                <c:pt idx="1975">
                  <c:v>0.27854385964912276</c:v>
                </c:pt>
                <c:pt idx="1976">
                  <c:v>0.27839298245614036</c:v>
                </c:pt>
                <c:pt idx="1977">
                  <c:v>0.2782421052631579</c:v>
                </c:pt>
                <c:pt idx="1978">
                  <c:v>0.27809239766082</c:v>
                </c:pt>
                <c:pt idx="1979">
                  <c:v>0.27794152046783627</c:v>
                </c:pt>
                <c:pt idx="1980">
                  <c:v>0.27779064327485553</c:v>
                </c:pt>
                <c:pt idx="1981">
                  <c:v>0.2776409356725148</c:v>
                </c:pt>
                <c:pt idx="1982">
                  <c:v>0.27749005847953179</c:v>
                </c:pt>
                <c:pt idx="1983">
                  <c:v>0.277340350877193</c:v>
                </c:pt>
                <c:pt idx="1984">
                  <c:v>0.27719064327485593</c:v>
                </c:pt>
                <c:pt idx="1985">
                  <c:v>0.27704093567251481</c:v>
                </c:pt>
                <c:pt idx="1986">
                  <c:v>0.27689122807017524</c:v>
                </c:pt>
                <c:pt idx="1987">
                  <c:v>0.27674152046783629</c:v>
                </c:pt>
                <c:pt idx="1988">
                  <c:v>0.27659181286549711</c:v>
                </c:pt>
                <c:pt idx="1989">
                  <c:v>0.27644210526315788</c:v>
                </c:pt>
                <c:pt idx="1990">
                  <c:v>0.27629239766081881</c:v>
                </c:pt>
                <c:pt idx="1991">
                  <c:v>0.27614269005847952</c:v>
                </c:pt>
                <c:pt idx="1992">
                  <c:v>0.27599415204678363</c:v>
                </c:pt>
                <c:pt idx="1993">
                  <c:v>0.27584444444444572</c:v>
                </c:pt>
                <c:pt idx="1994">
                  <c:v>0.27569590643274855</c:v>
                </c:pt>
                <c:pt idx="1995">
                  <c:v>0.27554619883040937</c:v>
                </c:pt>
                <c:pt idx="1996">
                  <c:v>0.27539766081871347</c:v>
                </c:pt>
                <c:pt idx="1997">
                  <c:v>0.27524795321637424</c:v>
                </c:pt>
                <c:pt idx="1998">
                  <c:v>0.27509941520467968</c:v>
                </c:pt>
                <c:pt idx="1999">
                  <c:v>0.27495087719298494</c:v>
                </c:pt>
                <c:pt idx="2000">
                  <c:v>0.27480233918128688</c:v>
                </c:pt>
                <c:pt idx="2001">
                  <c:v>0.27465380116959082</c:v>
                </c:pt>
                <c:pt idx="2002">
                  <c:v>0.27450526315789653</c:v>
                </c:pt>
                <c:pt idx="2003">
                  <c:v>0.27435672514619885</c:v>
                </c:pt>
                <c:pt idx="2004">
                  <c:v>0.27420818713450434</c:v>
                </c:pt>
                <c:pt idx="2005">
                  <c:v>0.27405964912280834</c:v>
                </c:pt>
                <c:pt idx="2006">
                  <c:v>0.27391111111111111</c:v>
                </c:pt>
                <c:pt idx="2007">
                  <c:v>0.27376374269005854</c:v>
                </c:pt>
                <c:pt idx="2008">
                  <c:v>0.27361520467836253</c:v>
                </c:pt>
                <c:pt idx="2009">
                  <c:v>0.27346783625730997</c:v>
                </c:pt>
                <c:pt idx="2010">
                  <c:v>0.27331929824561563</c:v>
                </c:pt>
                <c:pt idx="2011">
                  <c:v>0.27317192982456284</c:v>
                </c:pt>
                <c:pt idx="2012">
                  <c:v>0.27302456140351</c:v>
                </c:pt>
                <c:pt idx="2013">
                  <c:v>0.27287602339181505</c:v>
                </c:pt>
                <c:pt idx="2014">
                  <c:v>0.27272865497076032</c:v>
                </c:pt>
                <c:pt idx="2015">
                  <c:v>0.27258128654970781</c:v>
                </c:pt>
                <c:pt idx="2016">
                  <c:v>0.27243391812865508</c:v>
                </c:pt>
                <c:pt idx="2017">
                  <c:v>0.27228654970760391</c:v>
                </c:pt>
                <c:pt idx="2018">
                  <c:v>0.27213918128654985</c:v>
                </c:pt>
                <c:pt idx="2019">
                  <c:v>0.27199181286549712</c:v>
                </c:pt>
                <c:pt idx="2020">
                  <c:v>0.27184561403508772</c:v>
                </c:pt>
                <c:pt idx="2021">
                  <c:v>0.27169824561403516</c:v>
                </c:pt>
                <c:pt idx="2022">
                  <c:v>0.27155087719298465</c:v>
                </c:pt>
                <c:pt idx="2023">
                  <c:v>0.27140350877192976</c:v>
                </c:pt>
                <c:pt idx="2024">
                  <c:v>0.27125730994152025</c:v>
                </c:pt>
                <c:pt idx="2025">
                  <c:v>0.27111111111111114</c:v>
                </c:pt>
                <c:pt idx="2026">
                  <c:v>0.27096374269005852</c:v>
                </c:pt>
                <c:pt idx="2027">
                  <c:v>0.27081754385965195</c:v>
                </c:pt>
                <c:pt idx="2028">
                  <c:v>0.27067134502923978</c:v>
                </c:pt>
                <c:pt idx="2029">
                  <c:v>0.27052514619883045</c:v>
                </c:pt>
                <c:pt idx="2030">
                  <c:v>0.27037894736842338</c:v>
                </c:pt>
                <c:pt idx="2031">
                  <c:v>0.27023157894736843</c:v>
                </c:pt>
                <c:pt idx="2032">
                  <c:v>0.27008654970760443</c:v>
                </c:pt>
                <c:pt idx="2033">
                  <c:v>0.26994035087719276</c:v>
                </c:pt>
                <c:pt idx="2034">
                  <c:v>0.26979415204678209</c:v>
                </c:pt>
                <c:pt idx="2035">
                  <c:v>0.26964795321637425</c:v>
                </c:pt>
                <c:pt idx="2036">
                  <c:v>0.26950292397660974</c:v>
                </c:pt>
                <c:pt idx="2037">
                  <c:v>0.26935672514619885</c:v>
                </c:pt>
                <c:pt idx="2038">
                  <c:v>0.26921052631578946</c:v>
                </c:pt>
                <c:pt idx="2039">
                  <c:v>0.26906549707602345</c:v>
                </c:pt>
                <c:pt idx="2040">
                  <c:v>0.26891929824561528</c:v>
                </c:pt>
                <c:pt idx="2041">
                  <c:v>0.26877426900585039</c:v>
                </c:pt>
                <c:pt idx="2042">
                  <c:v>0.26862923976608183</c:v>
                </c:pt>
                <c:pt idx="2043">
                  <c:v>0.26848304093567282</c:v>
                </c:pt>
                <c:pt idx="2044">
                  <c:v>0.26833918128654982</c:v>
                </c:pt>
                <c:pt idx="2045">
                  <c:v>0.26819298245614026</c:v>
                </c:pt>
                <c:pt idx="2046">
                  <c:v>0.26804795321637426</c:v>
                </c:pt>
                <c:pt idx="2047">
                  <c:v>0.26790409356725337</c:v>
                </c:pt>
                <c:pt idx="2048">
                  <c:v>0.26775906432748536</c:v>
                </c:pt>
                <c:pt idx="2049">
                  <c:v>0.2676140350877193</c:v>
                </c:pt>
                <c:pt idx="2050">
                  <c:v>0.26746900584795485</c:v>
                </c:pt>
                <c:pt idx="2051">
                  <c:v>0.2673239766081873</c:v>
                </c:pt>
                <c:pt idx="2052">
                  <c:v>0.26718011695906591</c:v>
                </c:pt>
                <c:pt idx="2053">
                  <c:v>0.26703508771929835</c:v>
                </c:pt>
                <c:pt idx="2054">
                  <c:v>0.26689122807017529</c:v>
                </c:pt>
                <c:pt idx="2055">
                  <c:v>0.2667461988304094</c:v>
                </c:pt>
                <c:pt idx="2056">
                  <c:v>0.26660233918128656</c:v>
                </c:pt>
                <c:pt idx="2057">
                  <c:v>0.26645847953216512</c:v>
                </c:pt>
                <c:pt idx="2058">
                  <c:v>0.2663146198830435</c:v>
                </c:pt>
                <c:pt idx="2059">
                  <c:v>0.26616959064327483</c:v>
                </c:pt>
                <c:pt idx="2060">
                  <c:v>0.26602573099415328</c:v>
                </c:pt>
                <c:pt idx="2061">
                  <c:v>0.26588304093567372</c:v>
                </c:pt>
                <c:pt idx="2062">
                  <c:v>0.26573801169590644</c:v>
                </c:pt>
                <c:pt idx="2063">
                  <c:v>0.26559532163742694</c:v>
                </c:pt>
                <c:pt idx="2064">
                  <c:v>0.26545146198830438</c:v>
                </c:pt>
                <c:pt idx="2065">
                  <c:v>0.26530760233918138</c:v>
                </c:pt>
                <c:pt idx="2066">
                  <c:v>0.26516374269005849</c:v>
                </c:pt>
                <c:pt idx="2067">
                  <c:v>0.2650210526315776</c:v>
                </c:pt>
                <c:pt idx="2068">
                  <c:v>0.26487719298245838</c:v>
                </c:pt>
                <c:pt idx="2069">
                  <c:v>0.26473450292397666</c:v>
                </c:pt>
                <c:pt idx="2070">
                  <c:v>0.26459064327485593</c:v>
                </c:pt>
                <c:pt idx="2071">
                  <c:v>0.26444795321637427</c:v>
                </c:pt>
                <c:pt idx="2072">
                  <c:v>0.26430526315789693</c:v>
                </c:pt>
                <c:pt idx="2073">
                  <c:v>0.26416257309941737</c:v>
                </c:pt>
                <c:pt idx="2074">
                  <c:v>0.26401871345029282</c:v>
                </c:pt>
                <c:pt idx="2075">
                  <c:v>0.26387602339181504</c:v>
                </c:pt>
                <c:pt idx="2076">
                  <c:v>0.26373333333333193</c:v>
                </c:pt>
                <c:pt idx="2077">
                  <c:v>0.2635918128654971</c:v>
                </c:pt>
                <c:pt idx="2078">
                  <c:v>0.26344912280701754</c:v>
                </c:pt>
                <c:pt idx="2079">
                  <c:v>0.26330643274853804</c:v>
                </c:pt>
                <c:pt idx="2080">
                  <c:v>0.26316374269005849</c:v>
                </c:pt>
                <c:pt idx="2081">
                  <c:v>0.26302105263157755</c:v>
                </c:pt>
                <c:pt idx="2082">
                  <c:v>0.26287953216374282</c:v>
                </c:pt>
                <c:pt idx="2083">
                  <c:v>0.26273684210526316</c:v>
                </c:pt>
                <c:pt idx="2084">
                  <c:v>0.26259532163742683</c:v>
                </c:pt>
                <c:pt idx="2085">
                  <c:v>0.26245263157894738</c:v>
                </c:pt>
                <c:pt idx="2086">
                  <c:v>0.26231111111111111</c:v>
                </c:pt>
                <c:pt idx="2087">
                  <c:v>0.26216842105263188</c:v>
                </c:pt>
                <c:pt idx="2088">
                  <c:v>0.26202807017543983</c:v>
                </c:pt>
                <c:pt idx="2089">
                  <c:v>0.26188538011696028</c:v>
                </c:pt>
                <c:pt idx="2090">
                  <c:v>0.26174385964912161</c:v>
                </c:pt>
                <c:pt idx="2091">
                  <c:v>0.26160233918128656</c:v>
                </c:pt>
                <c:pt idx="2092">
                  <c:v>0.26146081871345161</c:v>
                </c:pt>
                <c:pt idx="2093">
                  <c:v>0.26131929824561545</c:v>
                </c:pt>
                <c:pt idx="2094">
                  <c:v>0.26117777777777917</c:v>
                </c:pt>
                <c:pt idx="2095">
                  <c:v>0.26103742690058479</c:v>
                </c:pt>
                <c:pt idx="2096">
                  <c:v>0.26089590643274857</c:v>
                </c:pt>
                <c:pt idx="2097">
                  <c:v>0.2607543859649139</c:v>
                </c:pt>
                <c:pt idx="2098">
                  <c:v>0.26061403508771935</c:v>
                </c:pt>
                <c:pt idx="2099">
                  <c:v>0.26047368421052636</c:v>
                </c:pt>
                <c:pt idx="2100">
                  <c:v>0.26033216374269186</c:v>
                </c:pt>
                <c:pt idx="2101">
                  <c:v>0.26019181286549709</c:v>
                </c:pt>
                <c:pt idx="2102">
                  <c:v>0.26005029239766264</c:v>
                </c:pt>
                <c:pt idx="2103">
                  <c:v>0.25990994152046787</c:v>
                </c:pt>
                <c:pt idx="2104">
                  <c:v>0.25976959064327476</c:v>
                </c:pt>
                <c:pt idx="2105">
                  <c:v>0.25962923976608177</c:v>
                </c:pt>
                <c:pt idx="2106">
                  <c:v>0.25948888888889104</c:v>
                </c:pt>
                <c:pt idx="2107">
                  <c:v>0.25934853801169594</c:v>
                </c:pt>
                <c:pt idx="2108">
                  <c:v>0.25920818713450416</c:v>
                </c:pt>
                <c:pt idx="2109">
                  <c:v>0.25906783625730995</c:v>
                </c:pt>
                <c:pt idx="2110">
                  <c:v>0.25892748538011834</c:v>
                </c:pt>
                <c:pt idx="2111">
                  <c:v>0.25878830409356735</c:v>
                </c:pt>
                <c:pt idx="2112">
                  <c:v>0.25864795321637429</c:v>
                </c:pt>
                <c:pt idx="2113">
                  <c:v>0.2585076023391813</c:v>
                </c:pt>
                <c:pt idx="2114">
                  <c:v>0.25836842105263313</c:v>
                </c:pt>
                <c:pt idx="2115">
                  <c:v>0.25822807017543881</c:v>
                </c:pt>
                <c:pt idx="2116">
                  <c:v>0.25808888888889076</c:v>
                </c:pt>
                <c:pt idx="2117">
                  <c:v>0.25794970760233921</c:v>
                </c:pt>
                <c:pt idx="2118">
                  <c:v>0.25780935672514621</c:v>
                </c:pt>
                <c:pt idx="2119">
                  <c:v>0.25767017543859649</c:v>
                </c:pt>
                <c:pt idx="2120">
                  <c:v>0.25753099415204805</c:v>
                </c:pt>
                <c:pt idx="2121">
                  <c:v>0.25739181286549712</c:v>
                </c:pt>
                <c:pt idx="2122">
                  <c:v>0.2572526315789474</c:v>
                </c:pt>
                <c:pt idx="2123">
                  <c:v>0.25711345029239763</c:v>
                </c:pt>
                <c:pt idx="2124">
                  <c:v>0.25697426900585069</c:v>
                </c:pt>
                <c:pt idx="2125">
                  <c:v>0.25683508771929831</c:v>
                </c:pt>
                <c:pt idx="2126">
                  <c:v>0.2566970760233902</c:v>
                </c:pt>
                <c:pt idx="2127">
                  <c:v>0.25655789473684232</c:v>
                </c:pt>
                <c:pt idx="2128">
                  <c:v>0.25641871345029282</c:v>
                </c:pt>
                <c:pt idx="2129">
                  <c:v>0.25628070175438722</c:v>
                </c:pt>
                <c:pt idx="2130">
                  <c:v>0.25614152046783623</c:v>
                </c:pt>
                <c:pt idx="2131">
                  <c:v>0.25600350877192979</c:v>
                </c:pt>
                <c:pt idx="2132">
                  <c:v>0.25586432748538018</c:v>
                </c:pt>
                <c:pt idx="2133">
                  <c:v>0.25572631578947524</c:v>
                </c:pt>
                <c:pt idx="2134">
                  <c:v>0.25558830409356731</c:v>
                </c:pt>
                <c:pt idx="2135">
                  <c:v>0.25545029239766304</c:v>
                </c:pt>
                <c:pt idx="2136">
                  <c:v>0.25531228070175482</c:v>
                </c:pt>
                <c:pt idx="2137">
                  <c:v>0.25517426900585038</c:v>
                </c:pt>
                <c:pt idx="2138">
                  <c:v>0.25503625730994289</c:v>
                </c:pt>
                <c:pt idx="2139">
                  <c:v>0.25489824561403512</c:v>
                </c:pt>
                <c:pt idx="2140">
                  <c:v>0.25476023391812869</c:v>
                </c:pt>
                <c:pt idx="2141">
                  <c:v>0.25462222222222231</c:v>
                </c:pt>
                <c:pt idx="2142">
                  <c:v>0.25448421052631576</c:v>
                </c:pt>
                <c:pt idx="2143">
                  <c:v>0.25434736842105266</c:v>
                </c:pt>
                <c:pt idx="2144">
                  <c:v>0.254209356725145</c:v>
                </c:pt>
                <c:pt idx="2145">
                  <c:v>0.25407251461988445</c:v>
                </c:pt>
                <c:pt idx="2146">
                  <c:v>0.25393450292397662</c:v>
                </c:pt>
                <c:pt idx="2147">
                  <c:v>0.25379766081871324</c:v>
                </c:pt>
                <c:pt idx="2148">
                  <c:v>0.25365964912280708</c:v>
                </c:pt>
                <c:pt idx="2149">
                  <c:v>0.25352280701754604</c:v>
                </c:pt>
                <c:pt idx="2150">
                  <c:v>0.25338596491228293</c:v>
                </c:pt>
                <c:pt idx="2151">
                  <c:v>0.25324912280701634</c:v>
                </c:pt>
                <c:pt idx="2152">
                  <c:v>0.25311111111111079</c:v>
                </c:pt>
                <c:pt idx="2153">
                  <c:v>0.25297543859649124</c:v>
                </c:pt>
                <c:pt idx="2154">
                  <c:v>0.25283859649122803</c:v>
                </c:pt>
                <c:pt idx="2155">
                  <c:v>0.25270175438596493</c:v>
                </c:pt>
                <c:pt idx="2156">
                  <c:v>0.25256491228070188</c:v>
                </c:pt>
                <c:pt idx="2157">
                  <c:v>0.25242807017543983</c:v>
                </c:pt>
                <c:pt idx="2158">
                  <c:v>0.25229122807017323</c:v>
                </c:pt>
                <c:pt idx="2159">
                  <c:v>0.25215555555555524</c:v>
                </c:pt>
                <c:pt idx="2160">
                  <c:v>0.25201871345029242</c:v>
                </c:pt>
                <c:pt idx="2161">
                  <c:v>0.25188304093567282</c:v>
                </c:pt>
                <c:pt idx="2162">
                  <c:v>0.25174619883040933</c:v>
                </c:pt>
                <c:pt idx="2163">
                  <c:v>0.25161052631578951</c:v>
                </c:pt>
                <c:pt idx="2164">
                  <c:v>0.25147485380116968</c:v>
                </c:pt>
                <c:pt idx="2165">
                  <c:v>0.25133801169590642</c:v>
                </c:pt>
                <c:pt idx="2166">
                  <c:v>0.25120233918128654</c:v>
                </c:pt>
                <c:pt idx="2167">
                  <c:v>0.25106666666666688</c:v>
                </c:pt>
                <c:pt idx="2168">
                  <c:v>0.25093099415204811</c:v>
                </c:pt>
                <c:pt idx="2169">
                  <c:v>0.25079532163742679</c:v>
                </c:pt>
                <c:pt idx="2170">
                  <c:v>0.25065964912280708</c:v>
                </c:pt>
                <c:pt idx="2171">
                  <c:v>0.25052397660818715</c:v>
                </c:pt>
                <c:pt idx="2172">
                  <c:v>0.25038830409356738</c:v>
                </c:pt>
                <c:pt idx="2173">
                  <c:v>0.25025263157894739</c:v>
                </c:pt>
                <c:pt idx="2174">
                  <c:v>0.25011812865497085</c:v>
                </c:pt>
                <c:pt idx="2175">
                  <c:v>0.24998245614035208</c:v>
                </c:pt>
                <c:pt idx="2176">
                  <c:v>0.24984678362573187</c:v>
                </c:pt>
                <c:pt idx="2177">
                  <c:v>0.24971228070175547</c:v>
                </c:pt>
                <c:pt idx="2178">
                  <c:v>0.24957660818713528</c:v>
                </c:pt>
                <c:pt idx="2179">
                  <c:v>0.24944210526315791</c:v>
                </c:pt>
                <c:pt idx="2180">
                  <c:v>0.24930760233918131</c:v>
                </c:pt>
                <c:pt idx="2181">
                  <c:v>0.24917192982456138</c:v>
                </c:pt>
                <c:pt idx="2182">
                  <c:v>0.24903742690058481</c:v>
                </c:pt>
                <c:pt idx="2183">
                  <c:v>0.24890292397660821</c:v>
                </c:pt>
                <c:pt idx="2184">
                  <c:v>0.2487684210526328</c:v>
                </c:pt>
                <c:pt idx="2185">
                  <c:v>0.24863391812865487</c:v>
                </c:pt>
                <c:pt idx="2186">
                  <c:v>0.24849941520467841</c:v>
                </c:pt>
                <c:pt idx="2187">
                  <c:v>0.24836491228070179</c:v>
                </c:pt>
                <c:pt idx="2188">
                  <c:v>0.24823040935672627</c:v>
                </c:pt>
                <c:pt idx="2189">
                  <c:v>0.24809707602339268</c:v>
                </c:pt>
                <c:pt idx="2190">
                  <c:v>0.24796257309941541</c:v>
                </c:pt>
                <c:pt idx="2191">
                  <c:v>0.24782807017543934</c:v>
                </c:pt>
                <c:pt idx="2192">
                  <c:v>0.24769473684210638</c:v>
                </c:pt>
                <c:pt idx="2193">
                  <c:v>0.24756023391812942</c:v>
                </c:pt>
                <c:pt idx="2194">
                  <c:v>0.24742690058479644</c:v>
                </c:pt>
                <c:pt idx="2195">
                  <c:v>0.24729239766081945</c:v>
                </c:pt>
                <c:pt idx="2196">
                  <c:v>0.24715906432748541</c:v>
                </c:pt>
                <c:pt idx="2197">
                  <c:v>0.24702573099415209</c:v>
                </c:pt>
                <c:pt idx="2198">
                  <c:v>0.24689122807017544</c:v>
                </c:pt>
                <c:pt idx="2199">
                  <c:v>0.24675789473684287</c:v>
                </c:pt>
                <c:pt idx="2200">
                  <c:v>0.24662456140350816</c:v>
                </c:pt>
                <c:pt idx="2201">
                  <c:v>0.24649122807017629</c:v>
                </c:pt>
                <c:pt idx="2202">
                  <c:v>0.24635789473684241</c:v>
                </c:pt>
                <c:pt idx="2203">
                  <c:v>0.24622456140350868</c:v>
                </c:pt>
                <c:pt idx="2204">
                  <c:v>0.24609239766081936</c:v>
                </c:pt>
                <c:pt idx="2205">
                  <c:v>0.24595906432748638</c:v>
                </c:pt>
                <c:pt idx="2206">
                  <c:v>0.24582573099415206</c:v>
                </c:pt>
                <c:pt idx="2207">
                  <c:v>0.24569239766081871</c:v>
                </c:pt>
                <c:pt idx="2208">
                  <c:v>0.24556023391812942</c:v>
                </c:pt>
                <c:pt idx="2209">
                  <c:v>0.24542690058479644</c:v>
                </c:pt>
                <c:pt idx="2210">
                  <c:v>0.24529473684210662</c:v>
                </c:pt>
                <c:pt idx="2211">
                  <c:v>0.24516140350877241</c:v>
                </c:pt>
                <c:pt idx="2212">
                  <c:v>0.24502923976608273</c:v>
                </c:pt>
                <c:pt idx="2213">
                  <c:v>0.24489707602339247</c:v>
                </c:pt>
                <c:pt idx="2214">
                  <c:v>0.24476491228070191</c:v>
                </c:pt>
                <c:pt idx="2215">
                  <c:v>0.24463157894736845</c:v>
                </c:pt>
                <c:pt idx="2216">
                  <c:v>0.24449941520467841</c:v>
                </c:pt>
                <c:pt idx="2217">
                  <c:v>0.24436725146198918</c:v>
                </c:pt>
                <c:pt idx="2218">
                  <c:v>0.24423508771929947</c:v>
                </c:pt>
                <c:pt idx="2219">
                  <c:v>0.24410292397660818</c:v>
                </c:pt>
                <c:pt idx="2220">
                  <c:v>0.24397076023391812</c:v>
                </c:pt>
                <c:pt idx="2221">
                  <c:v>0.24383976608187141</c:v>
                </c:pt>
                <c:pt idx="2222">
                  <c:v>0.24370760233918129</c:v>
                </c:pt>
                <c:pt idx="2223">
                  <c:v>0.24357543859649305</c:v>
                </c:pt>
                <c:pt idx="2224">
                  <c:v>0.24344444444444599</c:v>
                </c:pt>
                <c:pt idx="2225">
                  <c:v>0.24331228070175512</c:v>
                </c:pt>
                <c:pt idx="2226">
                  <c:v>0.24318128654970791</c:v>
                </c:pt>
                <c:pt idx="2227">
                  <c:v>0.24304912280701846</c:v>
                </c:pt>
                <c:pt idx="2228">
                  <c:v>0.2429181286549715</c:v>
                </c:pt>
                <c:pt idx="2229">
                  <c:v>0.24278596491228074</c:v>
                </c:pt>
                <c:pt idx="2230">
                  <c:v>0.24265497076023393</c:v>
                </c:pt>
                <c:pt idx="2231">
                  <c:v>0.24252397660818717</c:v>
                </c:pt>
                <c:pt idx="2232">
                  <c:v>0.24239298245614146</c:v>
                </c:pt>
                <c:pt idx="2233">
                  <c:v>0.24226198830409446</c:v>
                </c:pt>
                <c:pt idx="2234">
                  <c:v>0.24213099415204745</c:v>
                </c:pt>
                <c:pt idx="2235">
                  <c:v>0.24200000000000021</c:v>
                </c:pt>
                <c:pt idx="2236">
                  <c:v>0.24186900584795404</c:v>
                </c:pt>
                <c:pt idx="2237">
                  <c:v>0.24173801169590708</c:v>
                </c:pt>
                <c:pt idx="2238">
                  <c:v>0.24160701754385966</c:v>
                </c:pt>
                <c:pt idx="2239">
                  <c:v>0.24147719298245698</c:v>
                </c:pt>
                <c:pt idx="2240">
                  <c:v>0.24134619883041059</c:v>
                </c:pt>
                <c:pt idx="2241">
                  <c:v>0.24121520467836369</c:v>
                </c:pt>
                <c:pt idx="2242">
                  <c:v>0.24108538011695996</c:v>
                </c:pt>
                <c:pt idx="2243">
                  <c:v>0.24095555555555556</c:v>
                </c:pt>
                <c:pt idx="2244">
                  <c:v>0.24082456140350814</c:v>
                </c:pt>
                <c:pt idx="2245">
                  <c:v>0.24069473684210627</c:v>
                </c:pt>
                <c:pt idx="2246">
                  <c:v>0.24056491228070176</c:v>
                </c:pt>
                <c:pt idx="2247">
                  <c:v>0.24043391812865497</c:v>
                </c:pt>
                <c:pt idx="2248">
                  <c:v>0.24030409356725246</c:v>
                </c:pt>
                <c:pt idx="2249">
                  <c:v>0.24017426900584787</c:v>
                </c:pt>
                <c:pt idx="2250">
                  <c:v>0.24004444444444581</c:v>
                </c:pt>
                <c:pt idx="2251">
                  <c:v>0.23991461988304094</c:v>
                </c:pt>
                <c:pt idx="2252">
                  <c:v>0.23978479532163743</c:v>
                </c:pt>
                <c:pt idx="2253">
                  <c:v>0.23965497076023393</c:v>
                </c:pt>
                <c:pt idx="2254">
                  <c:v>0.23952631578947434</c:v>
                </c:pt>
                <c:pt idx="2255">
                  <c:v>0.23939649122807041</c:v>
                </c:pt>
                <c:pt idx="2256">
                  <c:v>0.23926666666666671</c:v>
                </c:pt>
                <c:pt idx="2257">
                  <c:v>0.23913684210526392</c:v>
                </c:pt>
                <c:pt idx="2258">
                  <c:v>0.23900818713450359</c:v>
                </c:pt>
                <c:pt idx="2259">
                  <c:v>0.23887836257309944</c:v>
                </c:pt>
                <c:pt idx="2260">
                  <c:v>0.23874970760234018</c:v>
                </c:pt>
                <c:pt idx="2261">
                  <c:v>0.23862105263157887</c:v>
                </c:pt>
                <c:pt idx="2262">
                  <c:v>0.23849122807017609</c:v>
                </c:pt>
                <c:pt idx="2263">
                  <c:v>0.23836257309941522</c:v>
                </c:pt>
                <c:pt idx="2264">
                  <c:v>0.23823391812865488</c:v>
                </c:pt>
                <c:pt idx="2265">
                  <c:v>0.23810526315789557</c:v>
                </c:pt>
                <c:pt idx="2266">
                  <c:v>0.23797543859649314</c:v>
                </c:pt>
                <c:pt idx="2267">
                  <c:v>0.23784795321637492</c:v>
                </c:pt>
                <c:pt idx="2268">
                  <c:v>0.23771929824561441</c:v>
                </c:pt>
                <c:pt idx="2269">
                  <c:v>0.23759064327485382</c:v>
                </c:pt>
                <c:pt idx="2270">
                  <c:v>0.23746198830409446</c:v>
                </c:pt>
                <c:pt idx="2271">
                  <c:v>0.23733333333333409</c:v>
                </c:pt>
                <c:pt idx="2272">
                  <c:v>0.23720467836257311</c:v>
                </c:pt>
                <c:pt idx="2273">
                  <c:v>0.23707719298245641</c:v>
                </c:pt>
                <c:pt idx="2274">
                  <c:v>0.23694853801169694</c:v>
                </c:pt>
                <c:pt idx="2275">
                  <c:v>0.23681988304093651</c:v>
                </c:pt>
                <c:pt idx="2276">
                  <c:v>0.2366923976608187</c:v>
                </c:pt>
                <c:pt idx="2277">
                  <c:v>0.23656491228070176</c:v>
                </c:pt>
                <c:pt idx="2278">
                  <c:v>0.23643625730994194</c:v>
                </c:pt>
                <c:pt idx="2279">
                  <c:v>0.23630877192982458</c:v>
                </c:pt>
                <c:pt idx="2280">
                  <c:v>0.23618128654970771</c:v>
                </c:pt>
                <c:pt idx="2281">
                  <c:v>0.2360526315789474</c:v>
                </c:pt>
                <c:pt idx="2282">
                  <c:v>0.23592514619883123</c:v>
                </c:pt>
                <c:pt idx="2283">
                  <c:v>0.23579766081871348</c:v>
                </c:pt>
                <c:pt idx="2284">
                  <c:v>0.23567017543859617</c:v>
                </c:pt>
                <c:pt idx="2285">
                  <c:v>0.23554269005847991</c:v>
                </c:pt>
                <c:pt idx="2286">
                  <c:v>0.23541520467836374</c:v>
                </c:pt>
                <c:pt idx="2287">
                  <c:v>0.23528771929824563</c:v>
                </c:pt>
                <c:pt idx="2288">
                  <c:v>0.23516140350877196</c:v>
                </c:pt>
                <c:pt idx="2289">
                  <c:v>0.23503391812865487</c:v>
                </c:pt>
                <c:pt idx="2290">
                  <c:v>0.23490643274853878</c:v>
                </c:pt>
                <c:pt idx="2291">
                  <c:v>0.23478011695906434</c:v>
                </c:pt>
                <c:pt idx="2292">
                  <c:v>0.23465263157894736</c:v>
                </c:pt>
                <c:pt idx="2293">
                  <c:v>0.23452631578947394</c:v>
                </c:pt>
                <c:pt idx="2294">
                  <c:v>0.23439883040935691</c:v>
                </c:pt>
                <c:pt idx="2295">
                  <c:v>0.2342725146198823</c:v>
                </c:pt>
                <c:pt idx="2296">
                  <c:v>0.23414619883041038</c:v>
                </c:pt>
                <c:pt idx="2297">
                  <c:v>0.23401871345029326</c:v>
                </c:pt>
                <c:pt idx="2298">
                  <c:v>0.23389239766081873</c:v>
                </c:pt>
                <c:pt idx="2299">
                  <c:v>0.23376608187134645</c:v>
                </c:pt>
                <c:pt idx="2300">
                  <c:v>0.2336397660818714</c:v>
                </c:pt>
                <c:pt idx="2301">
                  <c:v>0.23351345029239906</c:v>
                </c:pt>
                <c:pt idx="2302">
                  <c:v>0.2333871345029252</c:v>
                </c:pt>
                <c:pt idx="2303">
                  <c:v>0.23326081871345031</c:v>
                </c:pt>
                <c:pt idx="2304">
                  <c:v>0.23313450292397617</c:v>
                </c:pt>
                <c:pt idx="2305">
                  <c:v>0.23300818713450294</c:v>
                </c:pt>
                <c:pt idx="2306">
                  <c:v>0.23288304093567253</c:v>
                </c:pt>
                <c:pt idx="2307">
                  <c:v>0.23275672514619891</c:v>
                </c:pt>
                <c:pt idx="2308">
                  <c:v>0.23263040935672524</c:v>
                </c:pt>
                <c:pt idx="2309">
                  <c:v>0.23250526315789574</c:v>
                </c:pt>
                <c:pt idx="2310">
                  <c:v>0.23237894736842121</c:v>
                </c:pt>
                <c:pt idx="2311">
                  <c:v>0.23225380116959071</c:v>
                </c:pt>
                <c:pt idx="2312">
                  <c:v>0.23212865497076018</c:v>
                </c:pt>
                <c:pt idx="2313">
                  <c:v>0.23200233918128751</c:v>
                </c:pt>
                <c:pt idx="2314">
                  <c:v>0.23187719298245621</c:v>
                </c:pt>
                <c:pt idx="2315">
                  <c:v>0.23175204678362576</c:v>
                </c:pt>
                <c:pt idx="2316">
                  <c:v>0.2316269005847954</c:v>
                </c:pt>
                <c:pt idx="2317">
                  <c:v>0.2315017543859649</c:v>
                </c:pt>
                <c:pt idx="2318">
                  <c:v>0.23137543859649257</c:v>
                </c:pt>
                <c:pt idx="2319">
                  <c:v>0.23125146198830421</c:v>
                </c:pt>
                <c:pt idx="2320">
                  <c:v>0.23112631578947371</c:v>
                </c:pt>
                <c:pt idx="2321">
                  <c:v>0.23100116959064329</c:v>
                </c:pt>
                <c:pt idx="2322">
                  <c:v>0.23087602339181287</c:v>
                </c:pt>
                <c:pt idx="2323">
                  <c:v>0.23075087719298248</c:v>
                </c:pt>
                <c:pt idx="2324">
                  <c:v>0.2306269005847954</c:v>
                </c:pt>
                <c:pt idx="2325">
                  <c:v>0.23050175438596493</c:v>
                </c:pt>
                <c:pt idx="2326">
                  <c:v>0.23037660818713451</c:v>
                </c:pt>
                <c:pt idx="2327">
                  <c:v>0.2302526315789474</c:v>
                </c:pt>
                <c:pt idx="2328">
                  <c:v>0.23012748538011699</c:v>
                </c:pt>
                <c:pt idx="2329">
                  <c:v>0.2300035087719299</c:v>
                </c:pt>
                <c:pt idx="2330">
                  <c:v>0.22987953216374268</c:v>
                </c:pt>
                <c:pt idx="2331">
                  <c:v>0.22975438596491229</c:v>
                </c:pt>
                <c:pt idx="2332">
                  <c:v>0.22963040935672521</c:v>
                </c:pt>
                <c:pt idx="2333">
                  <c:v>0.22950643274853821</c:v>
                </c:pt>
                <c:pt idx="2334">
                  <c:v>0.22938245614035091</c:v>
                </c:pt>
                <c:pt idx="2335">
                  <c:v>0.22925847953216488</c:v>
                </c:pt>
                <c:pt idx="2336">
                  <c:v>0.22913450292397597</c:v>
                </c:pt>
                <c:pt idx="2337">
                  <c:v>0.22901052631578883</c:v>
                </c:pt>
                <c:pt idx="2338">
                  <c:v>0.22888654970760236</c:v>
                </c:pt>
                <c:pt idx="2339">
                  <c:v>0.22876257309941522</c:v>
                </c:pt>
                <c:pt idx="2340">
                  <c:v>0.22863976608187139</c:v>
                </c:pt>
                <c:pt idx="2341">
                  <c:v>0.22851578947368423</c:v>
                </c:pt>
                <c:pt idx="2342">
                  <c:v>0.22839181286549784</c:v>
                </c:pt>
                <c:pt idx="2343">
                  <c:v>0.22826900584795404</c:v>
                </c:pt>
                <c:pt idx="2344">
                  <c:v>0.2281450292397661</c:v>
                </c:pt>
                <c:pt idx="2345">
                  <c:v>0.22802222222222226</c:v>
                </c:pt>
                <c:pt idx="2346">
                  <c:v>0.22789824561403521</c:v>
                </c:pt>
                <c:pt idx="2347">
                  <c:v>0.22777543859649285</c:v>
                </c:pt>
                <c:pt idx="2348">
                  <c:v>0.2276514619883041</c:v>
                </c:pt>
                <c:pt idx="2349">
                  <c:v>0.22752865497076025</c:v>
                </c:pt>
                <c:pt idx="2350">
                  <c:v>0.22740584795321642</c:v>
                </c:pt>
                <c:pt idx="2351">
                  <c:v>0.22728304093567253</c:v>
                </c:pt>
                <c:pt idx="2352">
                  <c:v>0.2271602339181287</c:v>
                </c:pt>
                <c:pt idx="2353">
                  <c:v>0.22703742690058482</c:v>
                </c:pt>
                <c:pt idx="2354">
                  <c:v>0.22691461988304096</c:v>
                </c:pt>
                <c:pt idx="2355">
                  <c:v>0.22679181286549807</c:v>
                </c:pt>
                <c:pt idx="2356">
                  <c:v>0.22666900584795321</c:v>
                </c:pt>
                <c:pt idx="2357">
                  <c:v>0.22654619883041047</c:v>
                </c:pt>
                <c:pt idx="2358">
                  <c:v>0.22642456140350867</c:v>
                </c:pt>
                <c:pt idx="2359">
                  <c:v>0.22630175438596495</c:v>
                </c:pt>
                <c:pt idx="2360">
                  <c:v>0.22617894736842106</c:v>
                </c:pt>
                <c:pt idx="2361">
                  <c:v>0.22605730994152048</c:v>
                </c:pt>
                <c:pt idx="2362">
                  <c:v>0.22593450292397663</c:v>
                </c:pt>
                <c:pt idx="2363">
                  <c:v>0.22581286549707624</c:v>
                </c:pt>
                <c:pt idx="2364">
                  <c:v>0.22569005847953216</c:v>
                </c:pt>
                <c:pt idx="2365">
                  <c:v>0.22556842105263225</c:v>
                </c:pt>
                <c:pt idx="2366">
                  <c:v>0.22544678362573176</c:v>
                </c:pt>
                <c:pt idx="2367">
                  <c:v>0.22532514619883043</c:v>
                </c:pt>
                <c:pt idx="2368">
                  <c:v>0.22520233918128743</c:v>
                </c:pt>
                <c:pt idx="2369">
                  <c:v>0.22508070175438588</c:v>
                </c:pt>
                <c:pt idx="2370">
                  <c:v>0.22495906432748541</c:v>
                </c:pt>
                <c:pt idx="2371">
                  <c:v>0.22483742690058467</c:v>
                </c:pt>
                <c:pt idx="2372">
                  <c:v>0.2247157894736842</c:v>
                </c:pt>
                <c:pt idx="2373">
                  <c:v>0.22459415204678371</c:v>
                </c:pt>
                <c:pt idx="2374">
                  <c:v>0.2244725146198823</c:v>
                </c:pt>
                <c:pt idx="2375">
                  <c:v>0.22435204678362575</c:v>
                </c:pt>
                <c:pt idx="2376">
                  <c:v>0.22423040935672581</c:v>
                </c:pt>
                <c:pt idx="2377">
                  <c:v>0.22410877192982437</c:v>
                </c:pt>
                <c:pt idx="2378">
                  <c:v>0.22398830409356726</c:v>
                </c:pt>
                <c:pt idx="2379">
                  <c:v>0.22386666666666669</c:v>
                </c:pt>
                <c:pt idx="2380">
                  <c:v>0.22374619883041047</c:v>
                </c:pt>
                <c:pt idx="2381">
                  <c:v>0.22362456140350767</c:v>
                </c:pt>
                <c:pt idx="2382">
                  <c:v>0.22350409356725232</c:v>
                </c:pt>
                <c:pt idx="2383">
                  <c:v>0.2233824561403509</c:v>
                </c:pt>
                <c:pt idx="2384">
                  <c:v>0.22326198830409374</c:v>
                </c:pt>
                <c:pt idx="2385">
                  <c:v>0.22314152046783628</c:v>
                </c:pt>
                <c:pt idx="2386">
                  <c:v>0.22302105263157887</c:v>
                </c:pt>
                <c:pt idx="2387">
                  <c:v>0.22290058479532263</c:v>
                </c:pt>
                <c:pt idx="2388">
                  <c:v>0.22278011695906433</c:v>
                </c:pt>
                <c:pt idx="2389">
                  <c:v>0.22265964912280703</c:v>
                </c:pt>
                <c:pt idx="2390">
                  <c:v>0.22253918128654973</c:v>
                </c:pt>
                <c:pt idx="2391">
                  <c:v>0.22241871345029338</c:v>
                </c:pt>
                <c:pt idx="2392">
                  <c:v>0.22229824561403524</c:v>
                </c:pt>
                <c:pt idx="2393">
                  <c:v>0.22217777777777767</c:v>
                </c:pt>
                <c:pt idx="2394">
                  <c:v>0.22205847953216457</c:v>
                </c:pt>
                <c:pt idx="2395">
                  <c:v>0.22193801169590643</c:v>
                </c:pt>
                <c:pt idx="2396">
                  <c:v>0.22181754385964914</c:v>
                </c:pt>
                <c:pt idx="2397">
                  <c:v>0.22169824561403509</c:v>
                </c:pt>
                <c:pt idx="2398">
                  <c:v>0.22157777777777768</c:v>
                </c:pt>
                <c:pt idx="2399">
                  <c:v>0.22145847953216488</c:v>
                </c:pt>
                <c:pt idx="2400">
                  <c:v>0.22133801169590647</c:v>
                </c:pt>
                <c:pt idx="2401">
                  <c:v>0.22121871345029309</c:v>
                </c:pt>
                <c:pt idx="2402">
                  <c:v>0.22109941520467838</c:v>
                </c:pt>
                <c:pt idx="2403">
                  <c:v>0.22098011695906436</c:v>
                </c:pt>
                <c:pt idx="2404">
                  <c:v>0.22085964912280703</c:v>
                </c:pt>
                <c:pt idx="2405">
                  <c:v>0.22074035087719449</c:v>
                </c:pt>
                <c:pt idx="2406">
                  <c:v>0.2206210526315783</c:v>
                </c:pt>
                <c:pt idx="2407">
                  <c:v>0.22050175438596492</c:v>
                </c:pt>
                <c:pt idx="2408">
                  <c:v>0.2203824561403509</c:v>
                </c:pt>
                <c:pt idx="2409">
                  <c:v>0.22026315789473691</c:v>
                </c:pt>
                <c:pt idx="2410">
                  <c:v>0.22014502923976587</c:v>
                </c:pt>
                <c:pt idx="2411">
                  <c:v>0.22002573099415207</c:v>
                </c:pt>
                <c:pt idx="2412">
                  <c:v>0.21990643274853919</c:v>
                </c:pt>
                <c:pt idx="2413">
                  <c:v>0.21978830409356798</c:v>
                </c:pt>
                <c:pt idx="2414">
                  <c:v>0.21966900584795404</c:v>
                </c:pt>
                <c:pt idx="2415">
                  <c:v>0.21954970760234033</c:v>
                </c:pt>
                <c:pt idx="2416">
                  <c:v>0.21943157894736912</c:v>
                </c:pt>
                <c:pt idx="2417">
                  <c:v>0.21931228070175524</c:v>
                </c:pt>
                <c:pt idx="2418">
                  <c:v>0.21919415204678391</c:v>
                </c:pt>
                <c:pt idx="2419">
                  <c:v>0.2190760233918129</c:v>
                </c:pt>
                <c:pt idx="2420">
                  <c:v>0.21895672514619982</c:v>
                </c:pt>
                <c:pt idx="2421">
                  <c:v>0.2188385964912293</c:v>
                </c:pt>
                <c:pt idx="2422">
                  <c:v>0.21872046783625806</c:v>
                </c:pt>
                <c:pt idx="2423">
                  <c:v>0.21860233918128757</c:v>
                </c:pt>
                <c:pt idx="2424">
                  <c:v>0.21848421052631703</c:v>
                </c:pt>
                <c:pt idx="2425">
                  <c:v>0.21836608187134651</c:v>
                </c:pt>
                <c:pt idx="2426">
                  <c:v>0.21824795321637541</c:v>
                </c:pt>
                <c:pt idx="2427">
                  <c:v>0.21812982456140426</c:v>
                </c:pt>
                <c:pt idx="2428">
                  <c:v>0.21801169590643377</c:v>
                </c:pt>
                <c:pt idx="2429">
                  <c:v>0.21789356725146244</c:v>
                </c:pt>
                <c:pt idx="2430">
                  <c:v>0.21777543859649337</c:v>
                </c:pt>
                <c:pt idx="2431">
                  <c:v>0.21765847953216488</c:v>
                </c:pt>
                <c:pt idx="2432">
                  <c:v>0.21754035087719489</c:v>
                </c:pt>
                <c:pt idx="2433">
                  <c:v>0.21742339181286713</c:v>
                </c:pt>
                <c:pt idx="2434">
                  <c:v>0.21730526315789597</c:v>
                </c:pt>
                <c:pt idx="2435">
                  <c:v>0.21718830409356726</c:v>
                </c:pt>
                <c:pt idx="2436">
                  <c:v>0.2170701754385965</c:v>
                </c:pt>
                <c:pt idx="2437">
                  <c:v>0.21695321637426979</c:v>
                </c:pt>
                <c:pt idx="2438">
                  <c:v>0.21683625730994174</c:v>
                </c:pt>
                <c:pt idx="2439">
                  <c:v>0.21671812865497145</c:v>
                </c:pt>
                <c:pt idx="2440">
                  <c:v>0.21660116959064329</c:v>
                </c:pt>
                <c:pt idx="2441">
                  <c:v>0.21648421052631703</c:v>
                </c:pt>
                <c:pt idx="2442">
                  <c:v>0.21636725146198918</c:v>
                </c:pt>
                <c:pt idx="2443">
                  <c:v>0.21625029239766194</c:v>
                </c:pt>
                <c:pt idx="2444">
                  <c:v>0.21613333333333418</c:v>
                </c:pt>
                <c:pt idx="2445">
                  <c:v>0.21601637426900591</c:v>
                </c:pt>
                <c:pt idx="2446">
                  <c:v>0.2158994152046784</c:v>
                </c:pt>
                <c:pt idx="2447">
                  <c:v>0.21578245614035188</c:v>
                </c:pt>
                <c:pt idx="2448">
                  <c:v>0.21566549707602475</c:v>
                </c:pt>
                <c:pt idx="2449">
                  <c:v>0.21554970760234018</c:v>
                </c:pt>
                <c:pt idx="2450">
                  <c:v>0.21543274853801234</c:v>
                </c:pt>
                <c:pt idx="2451">
                  <c:v>0.21531695906432849</c:v>
                </c:pt>
                <c:pt idx="2452">
                  <c:v>0.21520000000000067</c:v>
                </c:pt>
                <c:pt idx="2453">
                  <c:v>0.21508304093567251</c:v>
                </c:pt>
                <c:pt idx="2454">
                  <c:v>0.21496725146198958</c:v>
                </c:pt>
                <c:pt idx="2455">
                  <c:v>0.21485146198830421</c:v>
                </c:pt>
                <c:pt idx="2456">
                  <c:v>0.21473450292397664</c:v>
                </c:pt>
                <c:pt idx="2457">
                  <c:v>0.21461871345029326</c:v>
                </c:pt>
                <c:pt idx="2458">
                  <c:v>0.2145029239766082</c:v>
                </c:pt>
                <c:pt idx="2459">
                  <c:v>0.21438713450292549</c:v>
                </c:pt>
                <c:pt idx="2460">
                  <c:v>0.21427134502924042</c:v>
                </c:pt>
                <c:pt idx="2461">
                  <c:v>0.21415555555555557</c:v>
                </c:pt>
                <c:pt idx="2462">
                  <c:v>0.2140385964912293</c:v>
                </c:pt>
                <c:pt idx="2463">
                  <c:v>0.21392397660818716</c:v>
                </c:pt>
                <c:pt idx="2464">
                  <c:v>0.21380818713450356</c:v>
                </c:pt>
                <c:pt idx="2465">
                  <c:v>0.21369239766081874</c:v>
                </c:pt>
                <c:pt idx="2466">
                  <c:v>0.21357660818713517</c:v>
                </c:pt>
                <c:pt idx="2467">
                  <c:v>0.21346081871345041</c:v>
                </c:pt>
                <c:pt idx="2468">
                  <c:v>0.21334619883041075</c:v>
                </c:pt>
                <c:pt idx="2469">
                  <c:v>0.21323040935672613</c:v>
                </c:pt>
                <c:pt idx="2470">
                  <c:v>0.21311461988304095</c:v>
                </c:pt>
                <c:pt idx="2471">
                  <c:v>0.21300000000000024</c:v>
                </c:pt>
                <c:pt idx="2472">
                  <c:v>0.21288421052631654</c:v>
                </c:pt>
                <c:pt idx="2473">
                  <c:v>0.21276959064327491</c:v>
                </c:pt>
                <c:pt idx="2474">
                  <c:v>0.21265497076023393</c:v>
                </c:pt>
                <c:pt idx="2475">
                  <c:v>0.21253918128654994</c:v>
                </c:pt>
                <c:pt idx="2476">
                  <c:v>0.21242456140350877</c:v>
                </c:pt>
                <c:pt idx="2477">
                  <c:v>0.21230994152046914</c:v>
                </c:pt>
                <c:pt idx="2478">
                  <c:v>0.21219532163742788</c:v>
                </c:pt>
                <c:pt idx="2479">
                  <c:v>0.21208070175438598</c:v>
                </c:pt>
                <c:pt idx="2480">
                  <c:v>0.2119660818713468</c:v>
                </c:pt>
                <c:pt idx="2481">
                  <c:v>0.21185029239766168</c:v>
                </c:pt>
                <c:pt idx="2482">
                  <c:v>0.21173684210526442</c:v>
                </c:pt>
                <c:pt idx="2483">
                  <c:v>0.21162222222222224</c:v>
                </c:pt>
                <c:pt idx="2484">
                  <c:v>0.21150760233918128</c:v>
                </c:pt>
                <c:pt idx="2485">
                  <c:v>0.21139298245614146</c:v>
                </c:pt>
                <c:pt idx="2486">
                  <c:v>0.21127836257310018</c:v>
                </c:pt>
                <c:pt idx="2487">
                  <c:v>0.21116491228070178</c:v>
                </c:pt>
                <c:pt idx="2488">
                  <c:v>0.21105029239766182</c:v>
                </c:pt>
                <c:pt idx="2489">
                  <c:v>0.21093684210526456</c:v>
                </c:pt>
                <c:pt idx="2490">
                  <c:v>0.21082222222222224</c:v>
                </c:pt>
                <c:pt idx="2491">
                  <c:v>0.21070877192982471</c:v>
                </c:pt>
                <c:pt idx="2492">
                  <c:v>0.21059415204678394</c:v>
                </c:pt>
                <c:pt idx="2493">
                  <c:v>0.21048070175438599</c:v>
                </c:pt>
                <c:pt idx="2494">
                  <c:v>0.21036608187134645</c:v>
                </c:pt>
                <c:pt idx="2495">
                  <c:v>0.21025263157894741</c:v>
                </c:pt>
                <c:pt idx="2496">
                  <c:v>0.21013918128654974</c:v>
                </c:pt>
                <c:pt idx="2497">
                  <c:v>0.21002573099415206</c:v>
                </c:pt>
                <c:pt idx="2498">
                  <c:v>0.20991228070175547</c:v>
                </c:pt>
                <c:pt idx="2499">
                  <c:v>0.20979883040935754</c:v>
                </c:pt>
              </c:numCache>
            </c:numRef>
          </c:yVal>
          <c:smooth val="1"/>
        </c:ser>
        <c:ser>
          <c:idx val="2"/>
          <c:order val="1"/>
          <c:tx>
            <c:v>Variable D with shrinkage Vin 0.875 Vf 0.02</c:v>
          </c:tx>
          <c:spPr>
            <a:ln>
              <a:solidFill>
                <a:schemeClr val="tx1"/>
              </a:solidFill>
              <a:prstDash val="dash"/>
            </a:ln>
          </c:spPr>
          <c:marker>
            <c:symbol val="none"/>
          </c:marker>
          <c:xVal>
            <c:numRef>
              <c:f>'variable D'!$F:$F</c:f>
              <c:numCache>
                <c:formatCode>General</c:formatCode>
                <c:ptCount val="1048576"/>
                <c:pt idx="0">
                  <c:v>0</c:v>
                </c:pt>
                <c:pt idx="1">
                  <c:v>9.447308702777745E-4</c:v>
                </c:pt>
                <c:pt idx="2">
                  <c:v>1.8099130394509861E-3</c:v>
                </c:pt>
                <c:pt idx="3">
                  <c:v>2.6422162125113746E-3</c:v>
                </c:pt>
                <c:pt idx="4">
                  <c:v>3.4504216628981244E-3</c:v>
                </c:pt>
                <c:pt idx="5">
                  <c:v>4.2390003294548858E-3</c:v>
                </c:pt>
                <c:pt idx="6">
                  <c:v>5.0107864047924024E-3</c:v>
                </c:pt>
                <c:pt idx="7">
                  <c:v>5.7677661855655548E-3</c:v>
                </c:pt>
                <c:pt idx="8">
                  <c:v>6.5114417938579913E-3</c:v>
                </c:pt>
                <c:pt idx="9">
                  <c:v>7.2429870577760203E-3</c:v>
                </c:pt>
                <c:pt idx="10">
                  <c:v>7.9633561554987124E-3</c:v>
                </c:pt>
                <c:pt idx="11">
                  <c:v>8.6733450227842266E-3</c:v>
                </c:pt>
                <c:pt idx="12">
                  <c:v>9.3736291422048066E-3</c:v>
                </c:pt>
                <c:pt idx="13">
                  <c:v>1.0064787161418481E-2</c:v>
                </c:pt>
                <c:pt idx="14">
                  <c:v>1.074732687326806E-2</c:v>
                </c:pt>
                <c:pt idx="15">
                  <c:v>1.1421694663089793E-2</c:v>
                </c:pt>
                <c:pt idx="16">
                  <c:v>1.2088287317849033E-2</c:v>
                </c:pt>
                <c:pt idx="17">
                  <c:v>1.2747461473449472E-2</c:v>
                </c:pt>
                <c:pt idx="18">
                  <c:v>1.3399540700214124E-2</c:v>
                </c:pt>
                <c:pt idx="19">
                  <c:v>1.4044817864712783E-2</c:v>
                </c:pt>
                <c:pt idx="20">
                  <c:v>1.4683559853416359E-2</c:v>
                </c:pt>
                <c:pt idx="21">
                  <c:v>1.5316009934523742E-2</c:v>
                </c:pt>
                <c:pt idx="22">
                  <c:v>1.5942397205271189E-2</c:v>
                </c:pt>
                <c:pt idx="23">
                  <c:v>1.6562929506450171E-2</c:v>
                </c:pt>
                <c:pt idx="24">
                  <c:v>1.7177800507888853E-2</c:v>
                </c:pt>
                <c:pt idx="25">
                  <c:v>1.7787194432107203E-2</c:v>
                </c:pt>
                <c:pt idx="26">
                  <c:v>1.8391274245180306E-2</c:v>
                </c:pt>
                <c:pt idx="27">
                  <c:v>1.8990205275010275E-2</c:v>
                </c:pt>
                <c:pt idx="28">
                  <c:v>1.9584131593054901E-2</c:v>
                </c:pt>
                <c:pt idx="29">
                  <c:v>2.0173194908944848E-2</c:v>
                </c:pt>
                <c:pt idx="30">
                  <c:v>2.0757525123174712E-2</c:v>
                </c:pt>
                <c:pt idx="31">
                  <c:v>2.1337249774412117E-2</c:v>
                </c:pt>
                <c:pt idx="32">
                  <c:v>2.1912486954015393E-2</c:v>
                </c:pt>
                <c:pt idx="33">
                  <c:v>2.2483345306035282E-2</c:v>
                </c:pt>
                <c:pt idx="34">
                  <c:v>2.3049933474521313E-2</c:v>
                </c:pt>
                <c:pt idx="35">
                  <c:v>2.3612353018042074E-2</c:v>
                </c:pt>
                <c:pt idx="36">
                  <c:v>2.4170698409684992E-2</c:v>
                </c:pt>
                <c:pt idx="37">
                  <c:v>2.4725064122536763E-2</c:v>
                </c:pt>
                <c:pt idx="38">
                  <c:v>2.5275535182376088E-2</c:v>
                </c:pt>
                <c:pt idx="39">
                  <c:v>2.582219897680775E-2</c:v>
                </c:pt>
                <c:pt idx="40">
                  <c:v>2.6365131084302041E-2</c:v>
                </c:pt>
                <c:pt idx="41">
                  <c:v>2.6904411806982668E-2</c:v>
                </c:pt>
                <c:pt idx="42">
                  <c:v>2.7440114361492192E-2</c:v>
                </c:pt>
                <c:pt idx="43">
                  <c:v>2.7972307240818652E-2</c:v>
                </c:pt>
                <c:pt idx="44">
                  <c:v>2.8501063661604441E-2</c:v>
                </c:pt>
                <c:pt idx="45">
                  <c:v>2.9026445031356048E-2</c:v>
                </c:pt>
                <c:pt idx="46">
                  <c:v>2.9548515119407436E-2</c:v>
                </c:pt>
                <c:pt idx="47">
                  <c:v>3.0067337695092251E-2</c:v>
                </c:pt>
                <c:pt idx="48">
                  <c:v>3.0582967080435612E-2</c:v>
                </c:pt>
                <c:pt idx="49">
                  <c:v>3.1095462321116651E-2</c:v>
                </c:pt>
                <c:pt idx="50">
                  <c:v>3.1604875377333613E-2</c:v>
                </c:pt>
                <c:pt idx="51">
                  <c:v>3.2111265294765406E-2</c:v>
                </c:pt>
                <c:pt idx="52">
                  <c:v>3.2614674586301642E-2</c:v>
                </c:pt>
                <c:pt idx="53">
                  <c:v>3.3115159935794287E-2</c:v>
                </c:pt>
                <c:pt idx="54">
                  <c:v>3.3612766217959819E-2</c:v>
                </c:pt>
                <c:pt idx="55">
                  <c:v>3.4107538307514541E-2</c:v>
                </c:pt>
                <c:pt idx="56">
                  <c:v>3.4599523441001902E-2</c:v>
                </c:pt>
                <c:pt idx="57">
                  <c:v>3.508876413131113E-2</c:v>
                </c:pt>
                <c:pt idx="58">
                  <c:v>3.5575300529504472E-2</c:v>
                </c:pt>
                <c:pt idx="59">
                  <c:v>3.6059177510297608E-2</c:v>
                </c:pt>
                <c:pt idx="60">
                  <c:v>3.6540432862925611E-2</c:v>
                </c:pt>
                <c:pt idx="61">
                  <c:v>3.701910673845081E-2</c:v>
                </c:pt>
                <c:pt idx="62">
                  <c:v>3.7495234564280652E-2</c:v>
                </c:pt>
                <c:pt idx="63">
                  <c:v>3.7968854129649718E-2</c:v>
                </c:pt>
                <c:pt idx="64">
                  <c:v>3.8439998500138801E-2</c:v>
                </c:pt>
                <c:pt idx="65">
                  <c:v>3.8908705464982506E-2</c:v>
                </c:pt>
                <c:pt idx="66">
                  <c:v>3.9375008089761569E-2</c:v>
                </c:pt>
                <c:pt idx="67">
                  <c:v>3.9838939440055891E-2</c:v>
                </c:pt>
                <c:pt idx="68">
                  <c:v>4.0300530219619414E-2</c:v>
                </c:pt>
                <c:pt idx="69">
                  <c:v>4.075981349403196E-2</c:v>
                </c:pt>
                <c:pt idx="70">
                  <c:v>4.1216815243392949E-2</c:v>
                </c:pt>
                <c:pt idx="71">
                  <c:v>4.1671570895109845E-2</c:v>
                </c:pt>
                <c:pt idx="72">
                  <c:v>4.2124106429281619E-2</c:v>
                </c:pt>
                <c:pt idx="73">
                  <c:v>4.2574447826007174E-2</c:v>
                </c:pt>
                <c:pt idx="74">
                  <c:v>4.3022628150867014E-2</c:v>
                </c:pt>
                <c:pt idx="75">
                  <c:v>4.3468671022133053E-2</c:v>
                </c:pt>
                <c:pt idx="76">
                  <c:v>4.3912600058076678E-2</c:v>
                </c:pt>
                <c:pt idx="77">
                  <c:v>4.435444832427797E-2</c:v>
                </c:pt>
                <c:pt idx="78">
                  <c:v>4.4794232353528682E-2</c:v>
                </c:pt>
                <c:pt idx="79">
                  <c:v>4.5231982849580084E-2</c:v>
                </c:pt>
                <c:pt idx="80">
                  <c:v>4.5667723430705513E-2</c:v>
                </c:pt>
                <c:pt idx="81">
                  <c:v>4.6101472991521793E-2</c:v>
                </c:pt>
                <c:pt idx="82">
                  <c:v>4.6533259873955006E-2</c:v>
                </c:pt>
                <c:pt idx="83">
                  <c:v>4.6963102972622697E-2</c:v>
                </c:pt>
                <c:pt idx="84">
                  <c:v>4.7391025905796941E-2</c:v>
                </c:pt>
                <c:pt idx="85">
                  <c:v>4.781704992992155E-2</c:v>
                </c:pt>
                <c:pt idx="86">
                  <c:v>4.8241196301441025E-2</c:v>
                </c:pt>
                <c:pt idx="87">
                  <c:v>4.8663483914973951E-2</c:v>
                </c:pt>
                <c:pt idx="88">
                  <c:v>4.9083936388790834E-2</c:v>
                </c:pt>
                <c:pt idx="89">
                  <c:v>4.9502572617509823E-2</c:v>
                </c:pt>
                <c:pt idx="90">
                  <c:v>4.9919409133921316E-2</c:v>
                </c:pt>
                <c:pt idx="91">
                  <c:v>5.0334469556296273E-2</c:v>
                </c:pt>
                <c:pt idx="92">
                  <c:v>5.0747770417425113E-2</c:v>
                </c:pt>
                <c:pt idx="93">
                  <c:v>5.1159328250098488E-2</c:v>
                </c:pt>
                <c:pt idx="94">
                  <c:v>5.1569164310760855E-2</c:v>
                </c:pt>
                <c:pt idx="95">
                  <c:v>5.1977292770375279E-2</c:v>
                </c:pt>
                <c:pt idx="96">
                  <c:v>5.238373488538671E-2</c:v>
                </c:pt>
                <c:pt idx="97">
                  <c:v>5.2788504826757038E-2</c:v>
                </c:pt>
                <c:pt idx="98">
                  <c:v>5.3191621489104314E-2</c:v>
                </c:pt>
                <c:pt idx="99">
                  <c:v>5.3593099043392108E-2</c:v>
                </c:pt>
                <c:pt idx="100">
                  <c:v>5.3992956384237033E-2</c:v>
                </c:pt>
                <c:pt idx="101">
                  <c:v>5.4391205320775432E-2</c:v>
                </c:pt>
                <c:pt idx="102">
                  <c:v>5.4787864747624523E-2</c:v>
                </c:pt>
                <c:pt idx="103">
                  <c:v>5.5182948835747737E-2</c:v>
                </c:pt>
                <c:pt idx="104">
                  <c:v>5.5576474117934524E-2</c:v>
                </c:pt>
                <c:pt idx="105">
                  <c:v>5.5968452403321503E-2</c:v>
                </c:pt>
                <c:pt idx="106">
                  <c:v>5.6358900224698583E-2</c:v>
                </c:pt>
                <c:pt idx="107">
                  <c:v>5.6747831753028923E-2</c:v>
                </c:pt>
                <c:pt idx="108">
                  <c:v>5.7135261159275523E-2</c:v>
                </c:pt>
                <c:pt idx="109">
                  <c:v>5.7521202614401294E-2</c:v>
                </c:pt>
                <c:pt idx="110">
                  <c:v>5.7905667927542752E-2</c:v>
                </c:pt>
                <c:pt idx="111">
                  <c:v>5.8288671269661703E-2</c:v>
                </c:pt>
                <c:pt idx="112">
                  <c:v>5.8670226811722313E-2</c:v>
                </c:pt>
                <c:pt idx="113">
                  <c:v>5.9050344001032914E-2</c:v>
                </c:pt>
                <c:pt idx="114">
                  <c:v>5.9429041732210926E-2</c:v>
                </c:pt>
                <c:pt idx="115">
                  <c:v>5.9806327090738284E-2</c:v>
                </c:pt>
                <c:pt idx="116">
                  <c:v>6.0182214247577137E-2</c:v>
                </c:pt>
                <c:pt idx="117">
                  <c:v>6.0556717373690824E-2</c:v>
                </c:pt>
                <c:pt idx="118">
                  <c:v>6.0929843554561366E-2</c:v>
                </c:pt>
                <c:pt idx="119">
                  <c:v>6.1301609322978734E-2</c:v>
                </c:pt>
                <c:pt idx="120">
                  <c:v>6.1672024126251591E-2</c:v>
                </c:pt>
                <c:pt idx="121">
                  <c:v>6.2041099773515816E-2</c:v>
                </c:pt>
                <c:pt idx="122">
                  <c:v>6.2408848073907341E-2</c:v>
                </c:pt>
                <c:pt idx="123">
                  <c:v>6.2775278474734797E-2</c:v>
                </c:pt>
                <c:pt idx="124">
                  <c:v>6.3140405146961301E-2</c:v>
                </c:pt>
                <c:pt idx="125">
                  <c:v>6.3504235176068319E-2</c:v>
                </c:pt>
                <c:pt idx="126">
                  <c:v>6.3866780371191922E-2</c:v>
                </c:pt>
                <c:pt idx="127">
                  <c:v>6.4228050179640325E-2</c:v>
                </c:pt>
                <c:pt idx="128">
                  <c:v>6.4588058772377069E-2</c:v>
                </c:pt>
                <c:pt idx="129">
                  <c:v>6.4946810873056413E-2</c:v>
                </c:pt>
                <c:pt idx="130">
                  <c:v>6.5304320652641634E-2</c:v>
                </c:pt>
                <c:pt idx="131">
                  <c:v>6.5660597558440725E-2</c:v>
                </c:pt>
                <c:pt idx="132">
                  <c:v>6.6015651037762538E-2</c:v>
                </c:pt>
                <c:pt idx="133">
                  <c:v>6.6369488176089189E-2</c:v>
                </c:pt>
                <c:pt idx="134">
                  <c:v>6.6722120782556252E-2</c:v>
                </c:pt>
                <c:pt idx="135">
                  <c:v>6.7073558304472397E-2</c:v>
                </c:pt>
                <c:pt idx="136">
                  <c:v>6.7423807827319424E-2</c:v>
                </c:pt>
                <c:pt idx="137">
                  <c:v>6.7772881160232529E-2</c:v>
                </c:pt>
                <c:pt idx="138">
                  <c:v>6.8120787750520981E-2</c:v>
                </c:pt>
                <c:pt idx="139">
                  <c:v>6.8467532321839039E-2</c:v>
                </c:pt>
                <c:pt idx="140">
                  <c:v>6.8813126683322512E-2</c:v>
                </c:pt>
                <c:pt idx="141">
                  <c:v>6.9157580282280154E-2</c:v>
                </c:pt>
                <c:pt idx="142">
                  <c:v>6.950089784236671E-2</c:v>
                </c:pt>
                <c:pt idx="143">
                  <c:v>6.9843093534544237E-2</c:v>
                </c:pt>
                <c:pt idx="144">
                  <c:v>7.0184169720640302E-2</c:v>
                </c:pt>
                <c:pt idx="145">
                  <c:v>7.0524138209791309E-2</c:v>
                </c:pt>
                <c:pt idx="146">
                  <c:v>7.0863003725651394E-2</c:v>
                </c:pt>
                <c:pt idx="147">
                  <c:v>7.1200780439183167E-2</c:v>
                </c:pt>
                <c:pt idx="148">
                  <c:v>7.1537468350387101E-2</c:v>
                </c:pt>
                <c:pt idx="149">
                  <c:v>7.1873081630226432E-2</c:v>
                </c:pt>
                <c:pt idx="150">
                  <c:v>7.2207625002354531E-2</c:v>
                </c:pt>
                <c:pt idx="151">
                  <c:v>7.2541107914081054E-2</c:v>
                </c:pt>
                <c:pt idx="152">
                  <c:v>7.2873535089060054E-2</c:v>
                </c:pt>
                <c:pt idx="153">
                  <c:v>7.3204915974600202E-2</c:v>
                </c:pt>
                <c:pt idx="154">
                  <c:v>7.3535255294355867E-2</c:v>
                </c:pt>
                <c:pt idx="155">
                  <c:v>7.3864564857463316E-2</c:v>
                </c:pt>
                <c:pt idx="156">
                  <c:v>7.4192847025749062E-2</c:v>
                </c:pt>
                <c:pt idx="157">
                  <c:v>7.4520113608348704E-2</c:v>
                </c:pt>
                <c:pt idx="158">
                  <c:v>7.4846366967090433E-2</c:v>
                </c:pt>
                <c:pt idx="159">
                  <c:v>7.5171616549282491E-2</c:v>
                </c:pt>
                <c:pt idx="160">
                  <c:v>7.5495869440406413E-2</c:v>
                </c:pt>
                <c:pt idx="161">
                  <c:v>7.5819130364116527E-2</c:v>
                </c:pt>
                <c:pt idx="162">
                  <c:v>7.6141408767721547E-2</c:v>
                </c:pt>
                <c:pt idx="163">
                  <c:v>7.646270937487587E-2</c:v>
                </c:pt>
                <c:pt idx="164">
                  <c:v>7.6783036909234187E-2</c:v>
                </c:pt>
                <c:pt idx="165">
                  <c:v>7.7102400818104377E-2</c:v>
                </c:pt>
                <c:pt idx="166">
                  <c:v>7.742080818696806E-2</c:v>
                </c:pt>
                <c:pt idx="167">
                  <c:v>7.7738261377653439E-2</c:v>
                </c:pt>
                <c:pt idx="168">
                  <c:v>7.8054769837467952E-2</c:v>
                </c:pt>
                <c:pt idx="169">
                  <c:v>7.8370340651894008E-2</c:v>
                </c:pt>
                <c:pt idx="170">
                  <c:v>7.8684976182758506E-2</c:v>
                </c:pt>
                <c:pt idx="171">
                  <c:v>7.8998683515543303E-2</c:v>
                </c:pt>
                <c:pt idx="172">
                  <c:v>7.9311469735729195E-2</c:v>
                </c:pt>
                <c:pt idx="173">
                  <c:v>7.9623339566970597E-2</c:v>
                </c:pt>
                <c:pt idx="174">
                  <c:v>7.9934300094749722E-2</c:v>
                </c:pt>
                <c:pt idx="175">
                  <c:v>8.0244358404547717E-2</c:v>
                </c:pt>
                <c:pt idx="176">
                  <c:v>8.0553516858191732E-2</c:v>
                </c:pt>
                <c:pt idx="177">
                  <c:v>8.0861782541163468E-2</c:v>
                </c:pt>
                <c:pt idx="178">
                  <c:v>8.1169160177117006E-2</c:v>
                </c:pt>
                <c:pt idx="179">
                  <c:v>8.1475656851533934E-2</c:v>
                </c:pt>
                <c:pt idx="180">
                  <c:v>8.1781277288068679E-2</c:v>
                </c:pt>
                <c:pt idx="181">
                  <c:v>8.2086026210375682E-2</c:v>
                </c:pt>
                <c:pt idx="182">
                  <c:v>8.2389910703936489E-2</c:v>
                </c:pt>
                <c:pt idx="183">
                  <c:v>8.2692933130578211E-2</c:v>
                </c:pt>
                <c:pt idx="184">
                  <c:v>8.2995102937609935E-2</c:v>
                </c:pt>
                <c:pt idx="185">
                  <c:v>8.3296420125030884E-2</c:v>
                </c:pt>
                <c:pt idx="186">
                  <c:v>8.3596894140150105E-2</c:v>
                </c:pt>
                <c:pt idx="187">
                  <c:v>8.3896529706621412E-2</c:v>
                </c:pt>
                <c:pt idx="188">
                  <c:v>8.4195329186273482E-2</c:v>
                </c:pt>
                <c:pt idx="189">
                  <c:v>8.4493299664584992E-2</c:v>
                </c:pt>
                <c:pt idx="190">
                  <c:v>8.479044586521424E-2</c:v>
                </c:pt>
                <c:pt idx="191">
                  <c:v>8.5086770149984836E-2</c:v>
                </c:pt>
                <c:pt idx="192">
                  <c:v>8.5382279604379996E-2</c:v>
                </c:pt>
                <c:pt idx="193">
                  <c:v>8.5676981313882766E-2</c:v>
                </c:pt>
                <c:pt idx="194">
                  <c:v>8.59708752784904E-2</c:v>
                </c:pt>
                <c:pt idx="195">
                  <c:v>8.6263968583685235E-2</c:v>
                </c:pt>
                <c:pt idx="196">
                  <c:v>8.6556265953122075E-2</c:v>
                </c:pt>
                <c:pt idx="197">
                  <c:v>8.6847772110454524E-2</c:v>
                </c:pt>
                <c:pt idx="198">
                  <c:v>8.7138491779337773E-2</c:v>
                </c:pt>
                <c:pt idx="199">
                  <c:v>8.7428427321598834E-2</c:v>
                </c:pt>
                <c:pt idx="200">
                  <c:v>8.7717585822719116E-2</c:v>
                </c:pt>
                <c:pt idx="201">
                  <c:v>8.8005969644525797E-2</c:v>
                </c:pt>
                <c:pt idx="202">
                  <c:v>8.8293583510673207E-2</c:v>
                </c:pt>
                <c:pt idx="203">
                  <c:v>8.8580434506643227E-2</c:v>
                </c:pt>
                <c:pt idx="204">
                  <c:v>8.8866522632435219E-2</c:v>
                </c:pt>
                <c:pt idx="205">
                  <c:v>8.9151854973530564E-2</c:v>
                </c:pt>
                <c:pt idx="206">
                  <c:v>8.9436436253584037E-2</c:v>
                </c:pt>
                <c:pt idx="207">
                  <c:v>8.972026647259658E-2</c:v>
                </c:pt>
                <c:pt idx="208">
                  <c:v>9.0003355077874728E-2</c:v>
                </c:pt>
                <c:pt idx="209">
                  <c:v>9.0285704431247379E-2</c:v>
                </c:pt>
                <c:pt idx="210">
                  <c:v>9.0567316894541366E-2</c:v>
                </c:pt>
                <c:pt idx="211">
                  <c:v>9.0848197191410796E-2</c:v>
                </c:pt>
                <c:pt idx="212">
                  <c:v>9.1128350045510148E-2</c:v>
                </c:pt>
                <c:pt idx="213">
                  <c:v>9.1407777818666519E-2</c:v>
                </c:pt>
                <c:pt idx="214">
                  <c:v>9.1686487596361554E-2</c:v>
                </c:pt>
                <c:pt idx="215">
                  <c:v>9.1964479378595268E-2</c:v>
                </c:pt>
                <c:pt idx="216">
                  <c:v>9.2241760250848709E-2</c:v>
                </c:pt>
                <c:pt idx="217">
                  <c:v>9.2518332574950068E-2</c:v>
                </c:pt>
                <c:pt idx="218">
                  <c:v>9.2794201074552524E-2</c:v>
                </c:pt>
                <c:pt idx="219">
                  <c:v>9.3069365749657837E-2</c:v>
                </c:pt>
                <c:pt idx="220">
                  <c:v>9.3343836047571349E-2</c:v>
                </c:pt>
                <c:pt idx="221">
                  <c:v>9.3617611968296766E-2</c:v>
                </c:pt>
                <c:pt idx="222">
                  <c:v>9.3890698235486805E-2</c:v>
                </c:pt>
                <c:pt idx="223">
                  <c:v>9.416309721096755E-2</c:v>
                </c:pt>
                <c:pt idx="224">
                  <c:v>9.4434813618395327E-2</c:v>
                </c:pt>
                <c:pt idx="225">
                  <c:v>9.4705852181424743E-2</c:v>
                </c:pt>
                <c:pt idx="226">
                  <c:v>9.4976212900052745E-2</c:v>
                </c:pt>
                <c:pt idx="227">
                  <c:v>9.5245902859763726E-2</c:v>
                </c:pt>
                <c:pt idx="228">
                  <c:v>9.5514924422384045E-2</c:v>
                </c:pt>
                <c:pt idx="229">
                  <c:v>9.5783279949740632E-2</c:v>
                </c:pt>
                <c:pt idx="230">
                  <c:v>9.6050974165488731E-2</c:v>
                </c:pt>
                <c:pt idx="231">
                  <c:v>9.631800943145373E-2</c:v>
                </c:pt>
                <c:pt idx="232">
                  <c:v>9.6584390471292386E-2</c:v>
                </c:pt>
                <c:pt idx="233">
                  <c:v>9.6850117285001813E-2</c:v>
                </c:pt>
                <c:pt idx="234">
                  <c:v>9.7115196958065891E-2</c:v>
                </c:pt>
                <c:pt idx="235">
                  <c:v>9.7379631852310203E-2</c:v>
                </c:pt>
                <c:pt idx="236">
                  <c:v>9.7643424329564313E-2</c:v>
                </c:pt>
                <c:pt idx="237">
                  <c:v>9.7906579113480247E-2</c:v>
                </c:pt>
                <c:pt idx="238">
                  <c:v>9.8169096204058726E-2</c:v>
                </c:pt>
                <c:pt idx="239">
                  <c:v>9.8430982686781146E-2</c:v>
                </c:pt>
                <c:pt idx="240">
                  <c:v>9.8692238561648271E-2</c:v>
                </c:pt>
                <c:pt idx="241">
                  <c:v>9.8952868552313694E-2</c:v>
                </c:pt>
                <c:pt idx="242">
                  <c:v>9.9212872658776347E-2</c:v>
                </c:pt>
                <c:pt idx="243">
                  <c:v>9.9472260328346968E-2</c:v>
                </c:pt>
                <c:pt idx="244">
                  <c:v>9.973102919919824E-2</c:v>
                </c:pt>
                <c:pt idx="245">
                  <c:v>9.9989183994982508E-2</c:v>
                </c:pt>
                <c:pt idx="246">
                  <c:v>0.10024672707752955</c:v>
                </c:pt>
                <c:pt idx="247">
                  <c:v>0.10050366317049118</c:v>
                </c:pt>
                <c:pt idx="248">
                  <c:v>0.10075999463569645</c:v>
                </c:pt>
                <c:pt idx="249">
                  <c:v>0.10101572147314539</c:v>
                </c:pt>
                <c:pt idx="250">
                  <c:v>0.10127085076831772</c:v>
                </c:pt>
                <c:pt idx="251">
                  <c:v>0.10152538252121567</c:v>
                </c:pt>
                <c:pt idx="252">
                  <c:v>0.10177931909366389</c:v>
                </c:pt>
                <c:pt idx="253">
                  <c:v>0.10203266520931972</c:v>
                </c:pt>
                <c:pt idx="254">
                  <c:v>0.10228542559183509</c:v>
                </c:pt>
                <c:pt idx="255">
                  <c:v>0.10253759787938395</c:v>
                </c:pt>
                <c:pt idx="256">
                  <c:v>0.10278918915744745</c:v>
                </c:pt>
                <c:pt idx="257">
                  <c:v>0.1030401994260261</c:v>
                </c:pt>
                <c:pt idx="258">
                  <c:v>0.10329063340877413</c:v>
                </c:pt>
                <c:pt idx="259">
                  <c:v>0.10354049346751759</c:v>
                </c:pt>
                <c:pt idx="260">
                  <c:v>0.10378977960225777</c:v>
                </c:pt>
                <c:pt idx="261">
                  <c:v>0.10403849653664861</c:v>
                </c:pt>
                <c:pt idx="262">
                  <c:v>0.10428664899434449</c:v>
                </c:pt>
                <c:pt idx="263">
                  <c:v>0.1045342369753457</c:v>
                </c:pt>
                <c:pt idx="264">
                  <c:v>0.10478126284147862</c:v>
                </c:pt>
                <c:pt idx="265">
                  <c:v>0.10502772895457127</c:v>
                </c:pt>
                <c:pt idx="266">
                  <c:v>0.10527364003827772</c:v>
                </c:pt>
                <c:pt idx="267">
                  <c:v>0.10551899845442395</c:v>
                </c:pt>
                <c:pt idx="268">
                  <c:v>0.10576380420301247</c:v>
                </c:pt>
                <c:pt idx="269">
                  <c:v>0.10600806200769504</c:v>
                </c:pt>
                <c:pt idx="270">
                  <c:v>0.10625177423030104</c:v>
                </c:pt>
                <c:pt idx="271">
                  <c:v>0.10649494087082872</c:v>
                </c:pt>
                <c:pt idx="272">
                  <c:v>0.10673756665293332</c:v>
                </c:pt>
                <c:pt idx="273">
                  <c:v>0.10697965393844212</c:v>
                </c:pt>
                <c:pt idx="274">
                  <c:v>0.10722120508918255</c:v>
                </c:pt>
                <c:pt idx="275">
                  <c:v>0.10746222246698091</c:v>
                </c:pt>
                <c:pt idx="276">
                  <c:v>0.10770270607183695</c:v>
                </c:pt>
                <c:pt idx="277">
                  <c:v>0.10794266062740528</c:v>
                </c:pt>
                <c:pt idx="278">
                  <c:v>0.10818209085734128</c:v>
                </c:pt>
                <c:pt idx="279">
                  <c:v>0.10842099439981705</c:v>
                </c:pt>
                <c:pt idx="280">
                  <c:v>0.10865937597848722</c:v>
                </c:pt>
                <c:pt idx="281">
                  <c:v>0.10889723559335136</c:v>
                </c:pt>
                <c:pt idx="282">
                  <c:v>0.10913457796806467</c:v>
                </c:pt>
                <c:pt idx="283">
                  <c:v>0.10937140546445252</c:v>
                </c:pt>
                <c:pt idx="284">
                  <c:v>0.10960772044434376</c:v>
                </c:pt>
                <c:pt idx="285">
                  <c:v>0.10984352290773799</c:v>
                </c:pt>
                <c:pt idx="286">
                  <c:v>0.11007881757828927</c:v>
                </c:pt>
                <c:pt idx="287">
                  <c:v>0.11031360445599789</c:v>
                </c:pt>
                <c:pt idx="288">
                  <c:v>0.11054788826451795</c:v>
                </c:pt>
                <c:pt idx="289">
                  <c:v>0.11078166900384986</c:v>
                </c:pt>
                <c:pt idx="290">
                  <c:v>0.11101494903582036</c:v>
                </c:pt>
                <c:pt idx="291">
                  <c:v>0.11124773072225692</c:v>
                </c:pt>
                <c:pt idx="292">
                  <c:v>0.11148001642498634</c:v>
                </c:pt>
                <c:pt idx="293">
                  <c:v>0.11171180850583615</c:v>
                </c:pt>
                <c:pt idx="294">
                  <c:v>0.11194310696480628</c:v>
                </c:pt>
                <c:pt idx="295">
                  <c:v>0.11217391652555102</c:v>
                </c:pt>
                <c:pt idx="296">
                  <c:v>0.11240423954989755</c:v>
                </c:pt>
                <c:pt idx="297">
                  <c:v>0.11263407603784592</c:v>
                </c:pt>
                <c:pt idx="298">
                  <c:v>0.11286343071305042</c:v>
                </c:pt>
                <c:pt idx="299">
                  <c:v>0.11309230121368433</c:v>
                </c:pt>
                <c:pt idx="300">
                  <c:v>0.11332069462522791</c:v>
                </c:pt>
                <c:pt idx="301">
                  <c:v>0.11354860858585525</c:v>
                </c:pt>
                <c:pt idx="302">
                  <c:v>0.11377604781922029</c:v>
                </c:pt>
                <c:pt idx="303">
                  <c:v>0.11400301232532298</c:v>
                </c:pt>
                <c:pt idx="304">
                  <c:v>0.11422950446599096</c:v>
                </c:pt>
                <c:pt idx="305">
                  <c:v>0.11445552896487736</c:v>
                </c:pt>
                <c:pt idx="306">
                  <c:v>0.11468108346015619</c:v>
                </c:pt>
                <c:pt idx="307">
                  <c:v>0.11490617503730854</c:v>
                </c:pt>
                <c:pt idx="308">
                  <c:v>0.11513079897268071</c:v>
                </c:pt>
                <c:pt idx="309">
                  <c:v>0.11535496235175247</c:v>
                </c:pt>
                <c:pt idx="310">
                  <c:v>0.11557866753635271</c:v>
                </c:pt>
                <c:pt idx="311">
                  <c:v>0.11580191216465358</c:v>
                </c:pt>
                <c:pt idx="312">
                  <c:v>0.11602469859848262</c:v>
                </c:pt>
                <c:pt idx="313">
                  <c:v>0.11624703392332096</c:v>
                </c:pt>
                <c:pt idx="314">
                  <c:v>0.11646891341551439</c:v>
                </c:pt>
                <c:pt idx="315">
                  <c:v>0.11669034179871729</c:v>
                </c:pt>
                <c:pt idx="316">
                  <c:v>0.11691132379658396</c:v>
                </c:pt>
                <c:pt idx="317">
                  <c:v>0.11713185468546007</c:v>
                </c:pt>
                <c:pt idx="318">
                  <c:v>0.11735194155082715</c:v>
                </c:pt>
                <c:pt idx="319">
                  <c:v>0.11757158439268521</c:v>
                </c:pt>
                <c:pt idx="320">
                  <c:v>0.11779078557286175</c:v>
                </c:pt>
                <c:pt idx="321">
                  <c:v>0.1180095474531835</c:v>
                </c:pt>
                <c:pt idx="322">
                  <c:v>0.1182278676718226</c:v>
                </c:pt>
                <c:pt idx="323">
                  <c:v>0.11844575331426196</c:v>
                </c:pt>
                <c:pt idx="324">
                  <c:v>0.11866320201867445</c:v>
                </c:pt>
                <c:pt idx="325">
                  <c:v>0.11888021850871246</c:v>
                </c:pt>
                <c:pt idx="326">
                  <c:v>0.11909680278437799</c:v>
                </c:pt>
                <c:pt idx="327">
                  <c:v>0.11931295484567039</c:v>
                </c:pt>
                <c:pt idx="328">
                  <c:v>0.11952868177807158</c:v>
                </c:pt>
                <c:pt idx="329">
                  <c:v>0.11974397885792602</c:v>
                </c:pt>
                <c:pt idx="330">
                  <c:v>0.11995885317071595</c:v>
                </c:pt>
                <c:pt idx="331">
                  <c:v>0.12017330235461512</c:v>
                </c:pt>
                <c:pt idx="332">
                  <c:v>0.12038732877144918</c:v>
                </c:pt>
                <c:pt idx="333">
                  <c:v>0.12060093714487335</c:v>
                </c:pt>
                <c:pt idx="334">
                  <c:v>0.12081412511306024</c:v>
                </c:pt>
                <c:pt idx="335">
                  <c:v>0.12102689739966405</c:v>
                </c:pt>
                <c:pt idx="336">
                  <c:v>0.12123925400468569</c:v>
                </c:pt>
                <c:pt idx="337">
                  <c:v>0.12145119492812342</c:v>
                </c:pt>
                <c:pt idx="338">
                  <c:v>0.12166272489363353</c:v>
                </c:pt>
                <c:pt idx="339">
                  <c:v>0.12187384390121452</c:v>
                </c:pt>
                <c:pt idx="340">
                  <c:v>0.12208455431269349</c:v>
                </c:pt>
                <c:pt idx="341">
                  <c:v>0.122294856128072</c:v>
                </c:pt>
                <c:pt idx="342">
                  <c:v>0.12250475170917596</c:v>
                </c:pt>
                <c:pt idx="343">
                  <c:v>0.1227142434178332</c:v>
                </c:pt>
                <c:pt idx="344">
                  <c:v>0.12292333125404242</c:v>
                </c:pt>
                <c:pt idx="345">
                  <c:v>0.12313201757963277</c:v>
                </c:pt>
                <c:pt idx="346">
                  <c:v>0.12334030475642972</c:v>
                </c:pt>
                <c:pt idx="347">
                  <c:v>0.12354819042260717</c:v>
                </c:pt>
                <c:pt idx="348">
                  <c:v>0.12375568166364669</c:v>
                </c:pt>
                <c:pt idx="349">
                  <c:v>0.12396277611772002</c:v>
                </c:pt>
                <c:pt idx="350">
                  <c:v>0.12416947850848273</c:v>
                </c:pt>
                <c:pt idx="351">
                  <c:v>0.12437578647410677</c:v>
                </c:pt>
                <c:pt idx="352">
                  <c:v>0.12458170237642008</c:v>
                </c:pt>
                <c:pt idx="353">
                  <c:v>0.12478722857724822</c:v>
                </c:pt>
                <c:pt idx="354">
                  <c:v>0.1249923674384207</c:v>
                </c:pt>
                <c:pt idx="355">
                  <c:v>0.12519711895993565</c:v>
                </c:pt>
                <c:pt idx="356">
                  <c:v>0.12540148314179536</c:v>
                </c:pt>
                <c:pt idx="357">
                  <c:v>0.12560546470765016</c:v>
                </c:pt>
                <c:pt idx="358">
                  <c:v>0.12580906365750372</c:v>
                </c:pt>
                <c:pt idx="359">
                  <c:v>0.12601227999135481</c:v>
                </c:pt>
                <c:pt idx="360">
                  <c:v>0.1262151184328579</c:v>
                </c:pt>
                <c:pt idx="361">
                  <c:v>0.12641757662018552</c:v>
                </c:pt>
                <c:pt idx="362">
                  <c:v>0.12661965691516511</c:v>
                </c:pt>
                <c:pt idx="363">
                  <c:v>0.12682136167962377</c:v>
                </c:pt>
                <c:pt idx="364">
                  <c:v>0.12702269327538865</c:v>
                </c:pt>
                <c:pt idx="365">
                  <c:v>0.12722365170245978</c:v>
                </c:pt>
                <c:pt idx="366">
                  <c:v>0.12742423696083721</c:v>
                </c:pt>
                <c:pt idx="367">
                  <c:v>0.12762445141234796</c:v>
                </c:pt>
                <c:pt idx="368">
                  <c:v>0.12782429505699244</c:v>
                </c:pt>
                <c:pt idx="369">
                  <c:v>0.12802377261842415</c:v>
                </c:pt>
                <c:pt idx="370">
                  <c:v>0.1282228840966439</c:v>
                </c:pt>
                <c:pt idx="371">
                  <c:v>0.12842162949165137</c:v>
                </c:pt>
                <c:pt idx="372">
                  <c:v>0.12862001116527386</c:v>
                </c:pt>
                <c:pt idx="373">
                  <c:v>0.12881802911751125</c:v>
                </c:pt>
                <c:pt idx="374">
                  <c:v>0.12901568807201794</c:v>
                </c:pt>
                <c:pt idx="375">
                  <c:v>0.12921298330513994</c:v>
                </c:pt>
                <c:pt idx="376">
                  <c:v>0.1294099219023577</c:v>
                </c:pt>
                <c:pt idx="377">
                  <c:v>0.12960650150184508</c:v>
                </c:pt>
                <c:pt idx="378">
                  <c:v>0.12980272446542895</c:v>
                </c:pt>
                <c:pt idx="379">
                  <c:v>0.12999859315493711</c:v>
                </c:pt>
                <c:pt idx="380">
                  <c:v>0.13019410757036837</c:v>
                </c:pt>
                <c:pt idx="381">
                  <c:v>0.13038927007354917</c:v>
                </c:pt>
                <c:pt idx="382">
                  <c:v>0.1305840806644824</c:v>
                </c:pt>
                <c:pt idx="383">
                  <c:v>0.13077853934316605</c:v>
                </c:pt>
                <c:pt idx="384">
                  <c:v>0.13097265083325485</c:v>
                </c:pt>
                <c:pt idx="385">
                  <c:v>0.13116641277292249</c:v>
                </c:pt>
                <c:pt idx="386">
                  <c:v>0.13135982752399361</c:v>
                </c:pt>
                <c:pt idx="387">
                  <c:v>0.13155289744829793</c:v>
                </c:pt>
                <c:pt idx="388">
                  <c:v>0.13174562490766176</c:v>
                </c:pt>
                <c:pt idx="389">
                  <c:v>0.13193800754025858</c:v>
                </c:pt>
                <c:pt idx="390">
                  <c:v>0.1321300477079137</c:v>
                </c:pt>
                <c:pt idx="391">
                  <c:v>0.13232174777245609</c:v>
                </c:pt>
                <c:pt idx="392">
                  <c:v>0.13251310773388519</c:v>
                </c:pt>
                <c:pt idx="393">
                  <c:v>0.13270412759220199</c:v>
                </c:pt>
                <c:pt idx="394">
                  <c:v>0.13289481207105788</c:v>
                </c:pt>
                <c:pt idx="395">
                  <c:v>0.1330851588086287</c:v>
                </c:pt>
                <c:pt idx="396">
                  <c:v>0.1332751725285676</c:v>
                </c:pt>
                <c:pt idx="397">
                  <c:v>0.13346485086904791</c:v>
                </c:pt>
                <c:pt idx="398">
                  <c:v>0.1336541961918965</c:v>
                </c:pt>
                <c:pt idx="399">
                  <c:v>0.13384320849711304</c:v>
                </c:pt>
                <c:pt idx="400">
                  <c:v>0.1340318925083514</c:v>
                </c:pt>
                <c:pt idx="401">
                  <c:v>0.13422024586378584</c:v>
                </c:pt>
                <c:pt idx="402">
                  <c:v>0.13440827092524291</c:v>
                </c:pt>
                <c:pt idx="403">
                  <c:v>0.13459596769272311</c:v>
                </c:pt>
                <c:pt idx="404">
                  <c:v>0.13478334088987978</c:v>
                </c:pt>
                <c:pt idx="405">
                  <c:v>0.1349703857930582</c:v>
                </c:pt>
                <c:pt idx="406">
                  <c:v>0.13515710712591422</c:v>
                </c:pt>
                <c:pt idx="407">
                  <c:v>0.13534350725027436</c:v>
                </c:pt>
                <c:pt idx="408">
                  <c:v>0.13552958380431143</c:v>
                </c:pt>
                <c:pt idx="409">
                  <c:v>0.13571533914985337</c:v>
                </c:pt>
                <c:pt idx="410">
                  <c:v>0.13590077328689792</c:v>
                </c:pt>
                <c:pt idx="411">
                  <c:v>0.1360858909391017</c:v>
                </c:pt>
                <c:pt idx="412">
                  <c:v>0.13627068974463669</c:v>
                </c:pt>
                <c:pt idx="413">
                  <c:v>0.13645517206533095</c:v>
                </c:pt>
                <c:pt idx="414">
                  <c:v>0.13663934026300933</c:v>
                </c:pt>
                <c:pt idx="415">
                  <c:v>0.13682319197584689</c:v>
                </c:pt>
                <c:pt idx="416">
                  <c:v>0.13700672956567014</c:v>
                </c:pt>
                <c:pt idx="417">
                  <c:v>0.1371899553943062</c:v>
                </c:pt>
                <c:pt idx="418">
                  <c:v>0.1373728670999278</c:v>
                </c:pt>
                <c:pt idx="419">
                  <c:v>0.13755547176801664</c:v>
                </c:pt>
                <c:pt idx="420">
                  <c:v>0.13773776467491822</c:v>
                </c:pt>
                <c:pt idx="421">
                  <c:v>0.13791974818246158</c:v>
                </c:pt>
                <c:pt idx="422">
                  <c:v>0.13810142465246891</c:v>
                </c:pt>
                <c:pt idx="423">
                  <c:v>0.13828279644677174</c:v>
                </c:pt>
                <c:pt idx="424">
                  <c:v>0.13846386120354187</c:v>
                </c:pt>
                <c:pt idx="425">
                  <c:v>0.13864461892277938</c:v>
                </c:pt>
                <c:pt idx="426">
                  <c:v>0.13882507668996552</c:v>
                </c:pt>
                <c:pt idx="427">
                  <c:v>0.13900522978144644</c:v>
                </c:pt>
                <c:pt idx="428">
                  <c:v>0.13918508055904794</c:v>
                </c:pt>
                <c:pt idx="429">
                  <c:v>0.13936463138459856</c:v>
                </c:pt>
                <c:pt idx="430">
                  <c:v>0.13954387989627154</c:v>
                </c:pt>
                <c:pt idx="431">
                  <c:v>0.13972283081771891</c:v>
                </c:pt>
                <c:pt idx="432">
                  <c:v>0.13990148414894357</c:v>
                </c:pt>
                <c:pt idx="433">
                  <c:v>0.14007984225176953</c:v>
                </c:pt>
                <c:pt idx="434">
                  <c:v>0.14025790040254521</c:v>
                </c:pt>
                <c:pt idx="435">
                  <c:v>0.14043566568675095</c:v>
                </c:pt>
                <c:pt idx="436">
                  <c:v>0.14061313574255979</c:v>
                </c:pt>
                <c:pt idx="437">
                  <c:v>0.14079031293179894</c:v>
                </c:pt>
                <c:pt idx="438">
                  <c:v>0.14096719725446913</c:v>
                </c:pt>
                <c:pt idx="439">
                  <c:v>0.14114379107239594</c:v>
                </c:pt>
                <c:pt idx="440">
                  <c:v>0.14132009202375168</c:v>
                </c:pt>
                <c:pt idx="441">
                  <c:v>0.14149610483219477</c:v>
                </c:pt>
                <c:pt idx="442">
                  <c:v>0.14167182713589202</c:v>
                </c:pt>
                <c:pt idx="443">
                  <c:v>0.14184726365850259</c:v>
                </c:pt>
                <c:pt idx="444">
                  <c:v>0.14202241203819774</c:v>
                </c:pt>
                <c:pt idx="445">
                  <c:v>0.1421972746368047</c:v>
                </c:pt>
                <c:pt idx="446">
                  <c:v>0.14237185145432329</c:v>
                </c:pt>
                <c:pt idx="447">
                  <c:v>0.14254614249075437</c:v>
                </c:pt>
                <c:pt idx="448">
                  <c:v>0.14272015246975009</c:v>
                </c:pt>
                <c:pt idx="449">
                  <c:v>0.14289387666765827</c:v>
                </c:pt>
                <c:pt idx="450">
                  <c:v>0.14306732216995979</c:v>
                </c:pt>
                <c:pt idx="451">
                  <c:v>0.14324048425300098</c:v>
                </c:pt>
                <c:pt idx="452">
                  <c:v>0.14341336764043494</c:v>
                </c:pt>
                <c:pt idx="453">
                  <c:v>0.14358596997043371</c:v>
                </c:pt>
                <c:pt idx="454">
                  <c:v>0.14375829596665379</c:v>
                </c:pt>
                <c:pt idx="455">
                  <c:v>0.14393034326726847</c:v>
                </c:pt>
                <c:pt idx="456">
                  <c:v>0.14410211423410113</c:v>
                </c:pt>
                <c:pt idx="457">
                  <c:v>0.14427360886715548</c:v>
                </c:pt>
                <c:pt idx="458">
                  <c:v>0.14444482952825743</c:v>
                </c:pt>
                <c:pt idx="459">
                  <c:v>0.14461577621740704</c:v>
                </c:pt>
                <c:pt idx="460">
                  <c:v>0.14478644657277845</c:v>
                </c:pt>
                <c:pt idx="461">
                  <c:v>0.14495684767984909</c:v>
                </c:pt>
                <c:pt idx="462">
                  <c:v>0.1451269748149687</c:v>
                </c:pt>
                <c:pt idx="463">
                  <c:v>0.14529683033996407</c:v>
                </c:pt>
                <c:pt idx="464">
                  <c:v>0.14546641661665949</c:v>
                </c:pt>
                <c:pt idx="465">
                  <c:v>0.14563573600688504</c:v>
                </c:pt>
                <c:pt idx="466">
                  <c:v>0.14580478378698541</c:v>
                </c:pt>
                <c:pt idx="467">
                  <c:v>0.14597356468061468</c:v>
                </c:pt>
                <c:pt idx="468">
                  <c:v>0.14614207868777346</c:v>
                </c:pt>
                <c:pt idx="469">
                  <c:v>0.14631032580846204</c:v>
                </c:pt>
                <c:pt idx="470">
                  <c:v>0.1464783084045054</c:v>
                </c:pt>
                <c:pt idx="471">
                  <c:v>0.14664602647590574</c:v>
                </c:pt>
                <c:pt idx="472">
                  <c:v>0.14681348002266381</c:v>
                </c:pt>
                <c:pt idx="473">
                  <c:v>0.1469806714066027</c:v>
                </c:pt>
                <c:pt idx="474">
                  <c:v>0.14714759826589929</c:v>
                </c:pt>
                <c:pt idx="475">
                  <c:v>0.14731426532420649</c:v>
                </c:pt>
                <c:pt idx="476">
                  <c:v>0.14748067258152503</c:v>
                </c:pt>
                <c:pt idx="477">
                  <c:v>0.14764681767602594</c:v>
                </c:pt>
                <c:pt idx="478">
                  <c:v>0.14781270533136578</c:v>
                </c:pt>
                <c:pt idx="479">
                  <c:v>0.14797833318571596</c:v>
                </c:pt>
                <c:pt idx="480">
                  <c:v>0.14814370596272991</c:v>
                </c:pt>
                <c:pt idx="481">
                  <c:v>0.14830881893875517</c:v>
                </c:pt>
                <c:pt idx="482">
                  <c:v>0.14847367683744644</c:v>
                </c:pt>
                <c:pt idx="483">
                  <c:v>0.14863827965880186</c:v>
                </c:pt>
                <c:pt idx="484">
                  <c:v>0.14880262740282271</c:v>
                </c:pt>
                <c:pt idx="485">
                  <c:v>0.14896672006950828</c:v>
                </c:pt>
                <c:pt idx="486">
                  <c:v>0.14913056002068617</c:v>
                </c:pt>
                <c:pt idx="487">
                  <c:v>0.14929414725635703</c:v>
                </c:pt>
                <c:pt idx="488">
                  <c:v>0.14945748413834703</c:v>
                </c:pt>
                <c:pt idx="489">
                  <c:v>0.14962056830482737</c:v>
                </c:pt>
                <c:pt idx="490">
                  <c:v>0.14978340211762986</c:v>
                </c:pt>
                <c:pt idx="491">
                  <c:v>0.14994598793857641</c:v>
                </c:pt>
                <c:pt idx="492">
                  <c:v>0.15010832340584324</c:v>
                </c:pt>
                <c:pt idx="493">
                  <c:v>0.1502704108812575</c:v>
                </c:pt>
                <c:pt idx="494">
                  <c:v>0.15043225272664495</c:v>
                </c:pt>
                <c:pt idx="495">
                  <c:v>0.15059384421835073</c:v>
                </c:pt>
                <c:pt idx="496">
                  <c:v>0.15075519244185903</c:v>
                </c:pt>
                <c:pt idx="497">
                  <c:v>0.15091629503534107</c:v>
                </c:pt>
                <c:pt idx="498">
                  <c:v>0.15107715199879471</c:v>
                </c:pt>
                <c:pt idx="499">
                  <c:v>0.15123776333222447</c:v>
                </c:pt>
                <c:pt idx="500">
                  <c:v>0.15139813375928118</c:v>
                </c:pt>
                <c:pt idx="501">
                  <c:v>0.15155826091813793</c:v>
                </c:pt>
                <c:pt idx="502">
                  <c:v>0.15171814717062518</c:v>
                </c:pt>
                <c:pt idx="503">
                  <c:v>0.15187779015491046</c:v>
                </c:pt>
                <c:pt idx="504">
                  <c:v>0.15203719459465312</c:v>
                </c:pt>
                <c:pt idx="505">
                  <c:v>0.15219635812802329</c:v>
                </c:pt>
                <c:pt idx="506">
                  <c:v>0.1523552807550218</c:v>
                </c:pt>
                <c:pt idx="507">
                  <c:v>0.15251396719930213</c:v>
                </c:pt>
                <c:pt idx="508">
                  <c:v>0.15267241509903698</c:v>
                </c:pt>
                <c:pt idx="509">
                  <c:v>0.15283062445422804</c:v>
                </c:pt>
                <c:pt idx="510">
                  <c:v>0.15298859762670194</c:v>
                </c:pt>
                <c:pt idx="511">
                  <c:v>0.15314633697828531</c:v>
                </c:pt>
                <c:pt idx="512">
                  <c:v>0.15330384014715101</c:v>
                </c:pt>
                <c:pt idx="513">
                  <c:v>0.15346110713329925</c:v>
                </c:pt>
                <c:pt idx="514">
                  <c:v>0.15361814029855569</c:v>
                </c:pt>
                <c:pt idx="515">
                  <c:v>0.15377494200475006</c:v>
                </c:pt>
                <c:pt idx="516">
                  <c:v>0.15393150989005441</c:v>
                </c:pt>
                <c:pt idx="517">
                  <c:v>0.15408784631629577</c:v>
                </c:pt>
                <c:pt idx="518">
                  <c:v>0.15424395128347312</c:v>
                </c:pt>
                <c:pt idx="519">
                  <c:v>0.15439982479158659</c:v>
                </c:pt>
                <c:pt idx="520">
                  <c:v>0.15455546684063842</c:v>
                </c:pt>
                <c:pt idx="521">
                  <c:v>0.15471088215428114</c:v>
                </c:pt>
                <c:pt idx="522">
                  <c:v>0.15486606837068606</c:v>
                </c:pt>
                <c:pt idx="523">
                  <c:v>0.15502102548985622</c:v>
                </c:pt>
                <c:pt idx="524">
                  <c:v>0.15517575351179044</c:v>
                </c:pt>
                <c:pt idx="525">
                  <c:v>0.15533025716014345</c:v>
                </c:pt>
                <c:pt idx="526">
                  <c:v>0.15548453171125981</c:v>
                </c:pt>
                <c:pt idx="527">
                  <c:v>0.15563858188879445</c:v>
                </c:pt>
                <c:pt idx="528">
                  <c:v>0.15579240769274769</c:v>
                </c:pt>
                <c:pt idx="529">
                  <c:v>0.15594600912311887</c:v>
                </c:pt>
                <c:pt idx="530">
                  <c:v>0.15609938617990901</c:v>
                </c:pt>
                <c:pt idx="531">
                  <c:v>0.15625253886311571</c:v>
                </c:pt>
                <c:pt idx="532">
                  <c:v>0.15640546953456988</c:v>
                </c:pt>
                <c:pt idx="533">
                  <c:v>0.15655817819426862</c:v>
                </c:pt>
                <c:pt idx="534">
                  <c:v>0.15671066484221327</c:v>
                </c:pt>
                <c:pt idx="535">
                  <c:v>0.15686292947840241</c:v>
                </c:pt>
                <c:pt idx="536">
                  <c:v>0.15701497682649315</c:v>
                </c:pt>
                <c:pt idx="537">
                  <c:v>0.15716680216282794</c:v>
                </c:pt>
                <c:pt idx="538">
                  <c:v>0.15731841021106288</c:v>
                </c:pt>
                <c:pt idx="539">
                  <c:v>0.15746979624754306</c:v>
                </c:pt>
                <c:pt idx="540">
                  <c:v>0.1576209673577498</c:v>
                </c:pt>
                <c:pt idx="541">
                  <c:v>0.15777192117985719</c:v>
                </c:pt>
                <c:pt idx="542">
                  <c:v>0.15792265771386441</c:v>
                </c:pt>
                <c:pt idx="543">
                  <c:v>0.15807317695977133</c:v>
                </c:pt>
                <c:pt idx="544">
                  <c:v>0.15822348127940644</c:v>
                </c:pt>
                <c:pt idx="545">
                  <c:v>0.15837356831093918</c:v>
                </c:pt>
                <c:pt idx="546">
                  <c:v>0.15852344513985506</c:v>
                </c:pt>
                <c:pt idx="547">
                  <c:v>0.15867310468066945</c:v>
                </c:pt>
                <c:pt idx="548">
                  <c:v>0.15882255165703871</c:v>
                </c:pt>
                <c:pt idx="549">
                  <c:v>0.15897178606896287</c:v>
                </c:pt>
                <c:pt idx="550">
                  <c:v>0.15912080791643976</c:v>
                </c:pt>
                <c:pt idx="551">
                  <c:v>0.15926961719947269</c:v>
                </c:pt>
                <c:pt idx="552">
                  <c:v>0.15941821627988545</c:v>
                </c:pt>
                <c:pt idx="553">
                  <c:v>0.15956660515767998</c:v>
                </c:pt>
                <c:pt idx="554">
                  <c:v>0.15971478383285651</c:v>
                </c:pt>
                <c:pt idx="555">
                  <c:v>0.15986275466724034</c:v>
                </c:pt>
                <c:pt idx="556">
                  <c:v>0.16001051293717819</c:v>
                </c:pt>
                <c:pt idx="557">
                  <c:v>0.16015806572815217</c:v>
                </c:pt>
                <c:pt idx="558">
                  <c:v>0.16030540831650822</c:v>
                </c:pt>
                <c:pt idx="559">
                  <c:v>0.16045254542589971</c:v>
                </c:pt>
                <c:pt idx="560">
                  <c:v>0.16059947469450001</c:v>
                </c:pt>
                <c:pt idx="561">
                  <c:v>0.16074619848413627</c:v>
                </c:pt>
                <c:pt idx="562">
                  <c:v>0.16089271679480666</c:v>
                </c:pt>
                <c:pt idx="563">
                  <c:v>0.16103902962651367</c:v>
                </c:pt>
                <c:pt idx="564">
                  <c:v>0.16118513697925652</c:v>
                </c:pt>
                <c:pt idx="565">
                  <c:v>0.16133104121486225</c:v>
                </c:pt>
                <c:pt idx="566">
                  <c:v>0.16147674233333084</c:v>
                </c:pt>
                <c:pt idx="567">
                  <c:v>0.1616222379728352</c:v>
                </c:pt>
                <c:pt idx="568">
                  <c:v>0.16176753285703063</c:v>
                </c:pt>
                <c:pt idx="569">
                  <c:v>0.16191262698591388</c:v>
                </c:pt>
                <c:pt idx="570">
                  <c:v>0.1620575179976613</c:v>
                </c:pt>
                <c:pt idx="571">
                  <c:v>0.1622022082540987</c:v>
                </c:pt>
                <c:pt idx="572">
                  <c:v>0.16234669775522687</c:v>
                </c:pt>
                <c:pt idx="573">
                  <c:v>0.16249098650104463</c:v>
                </c:pt>
                <c:pt idx="574">
                  <c:v>0.16263507685337839</c:v>
                </c:pt>
                <c:pt idx="575">
                  <c:v>0.16277896881223106</c:v>
                </c:pt>
                <c:pt idx="576">
                  <c:v>0.1629226623775997</c:v>
                </c:pt>
                <c:pt idx="577">
                  <c:v>0.16306615754948683</c:v>
                </c:pt>
                <c:pt idx="578">
                  <c:v>0.16320945432788991</c:v>
                </c:pt>
                <c:pt idx="579">
                  <c:v>0.16335255507463767</c:v>
                </c:pt>
                <c:pt idx="580">
                  <c:v>0.16349545978973148</c:v>
                </c:pt>
                <c:pt idx="581">
                  <c:v>0.16363816847316759</c:v>
                </c:pt>
                <c:pt idx="582">
                  <c:v>0.16378068112494898</c:v>
                </c:pt>
                <c:pt idx="583">
                  <c:v>0.16392300010690244</c:v>
                </c:pt>
                <c:pt idx="584">
                  <c:v>0.16406512305720006</c:v>
                </c:pt>
                <c:pt idx="585">
                  <c:v>0.16420705233766841</c:v>
                </c:pt>
                <c:pt idx="586">
                  <c:v>0.16434878794830901</c:v>
                </c:pt>
                <c:pt idx="587">
                  <c:v>0.164490332250949</c:v>
                </c:pt>
                <c:pt idx="588">
                  <c:v>0.16463168288375932</c:v>
                </c:pt>
                <c:pt idx="589">
                  <c:v>0.16477284220856867</c:v>
                </c:pt>
                <c:pt idx="590">
                  <c:v>0.16491381022537771</c:v>
                </c:pt>
                <c:pt idx="591">
                  <c:v>0.16505458457235794</c:v>
                </c:pt>
                <c:pt idx="592">
                  <c:v>0.16519516997316369</c:v>
                </c:pt>
                <c:pt idx="593">
                  <c:v>0.1653355664277957</c:v>
                </c:pt>
                <c:pt idx="594">
                  <c:v>0.1654757739362536</c:v>
                </c:pt>
                <c:pt idx="595">
                  <c:v>0.16561579013671029</c:v>
                </c:pt>
                <c:pt idx="596">
                  <c:v>0.16575561739099293</c:v>
                </c:pt>
                <c:pt idx="597">
                  <c:v>0.16589525806092933</c:v>
                </c:pt>
                <c:pt idx="598">
                  <c:v>0.1660347097846904</c:v>
                </c:pt>
                <c:pt idx="599">
                  <c:v>0.16617397492410435</c:v>
                </c:pt>
                <c:pt idx="600">
                  <c:v>0.16631305347917341</c:v>
                </c:pt>
                <c:pt idx="601">
                  <c:v>0.16645194544989486</c:v>
                </c:pt>
                <c:pt idx="602">
                  <c:v>0.16659065083626909</c:v>
                </c:pt>
                <c:pt idx="603">
                  <c:v>0.16672917200012291</c:v>
                </c:pt>
                <c:pt idx="604">
                  <c:v>0.16686750894145766</c:v>
                </c:pt>
                <c:pt idx="605">
                  <c:v>0.16700565929844555</c:v>
                </c:pt>
                <c:pt idx="606">
                  <c:v>0.16714362779474087</c:v>
                </c:pt>
                <c:pt idx="607">
                  <c:v>0.16728140970668939</c:v>
                </c:pt>
                <c:pt idx="608">
                  <c:v>0.16741900975794638</c:v>
                </c:pt>
                <c:pt idx="609">
                  <c:v>0.16755642794850867</c:v>
                </c:pt>
                <c:pt idx="610">
                  <c:v>0.16769366427837967</c:v>
                </c:pt>
                <c:pt idx="611">
                  <c:v>0.16783071638573088</c:v>
                </c:pt>
                <c:pt idx="612">
                  <c:v>0.16796758899421671</c:v>
                </c:pt>
                <c:pt idx="613">
                  <c:v>0.16810428210383721</c:v>
                </c:pt>
                <c:pt idx="614">
                  <c:v>0.16824079335276601</c:v>
                </c:pt>
                <c:pt idx="615">
                  <c:v>0.16837712274100061</c:v>
                </c:pt>
                <c:pt idx="616">
                  <c:v>0.16851327499219859</c:v>
                </c:pt>
                <c:pt idx="617">
                  <c:v>0.16864924538270348</c:v>
                </c:pt>
                <c:pt idx="618">
                  <c:v>0.16878504099799732</c:v>
                </c:pt>
                <c:pt idx="619">
                  <c:v>0.16892065475259754</c:v>
                </c:pt>
                <c:pt idx="620">
                  <c:v>0.16905609137016131</c:v>
                </c:pt>
                <c:pt idx="621">
                  <c:v>0.16919135321251258</c:v>
                </c:pt>
                <c:pt idx="622">
                  <c:v>0.16932643555600033</c:v>
                </c:pt>
                <c:pt idx="623">
                  <c:v>0.16946134076244906</c:v>
                </c:pt>
                <c:pt idx="624">
                  <c:v>0.16959607119368522</c:v>
                </c:pt>
                <c:pt idx="625">
                  <c:v>0.16973062684971169</c:v>
                </c:pt>
                <c:pt idx="626">
                  <c:v>0.16986500536870003</c:v>
                </c:pt>
                <c:pt idx="627">
                  <c:v>0.16999920911247873</c:v>
                </c:pt>
                <c:pt idx="628">
                  <c:v>0.17013323808104391</c:v>
                </c:pt>
                <c:pt idx="629">
                  <c:v>0.17026709463622725</c:v>
                </c:pt>
                <c:pt idx="630">
                  <c:v>0.17040077641619791</c:v>
                </c:pt>
                <c:pt idx="631">
                  <c:v>0.17053428578278604</c:v>
                </c:pt>
                <c:pt idx="632">
                  <c:v>0.17066762037416189</c:v>
                </c:pt>
                <c:pt idx="633">
                  <c:v>0.17080078491398187</c:v>
                </c:pt>
                <c:pt idx="634">
                  <c:v>0.17093377704041809</c:v>
                </c:pt>
                <c:pt idx="635">
                  <c:v>0.17106659675347041</c:v>
                </c:pt>
                <c:pt idx="636">
                  <c:v>0.17119924641496687</c:v>
                </c:pt>
                <c:pt idx="637">
                  <c:v>0.17133172366307767</c:v>
                </c:pt>
                <c:pt idx="638">
                  <c:v>0.17146403085963427</c:v>
                </c:pt>
                <c:pt idx="639">
                  <c:v>0.17159617036645924</c:v>
                </c:pt>
                <c:pt idx="640">
                  <c:v>0.17172813745990162</c:v>
                </c:pt>
                <c:pt idx="641">
                  <c:v>0.17185993686361339</c:v>
                </c:pt>
                <c:pt idx="642">
                  <c:v>0.17199156857759718</c:v>
                </c:pt>
                <c:pt idx="643">
                  <c:v>0.17212303024002271</c:v>
                </c:pt>
                <c:pt idx="644">
                  <c:v>0.17225432421271952</c:v>
                </c:pt>
                <c:pt idx="645">
                  <c:v>0.17238545049568693</c:v>
                </c:pt>
                <c:pt idx="646">
                  <c:v>0.17251640908892582</c:v>
                </c:pt>
                <c:pt idx="647">
                  <c:v>0.17264720235426118</c:v>
                </c:pt>
                <c:pt idx="648">
                  <c:v>0.17277783029169391</c:v>
                </c:pt>
                <c:pt idx="649">
                  <c:v>0.17290829053939913</c:v>
                </c:pt>
                <c:pt idx="650">
                  <c:v>0.17303858545919987</c:v>
                </c:pt>
                <c:pt idx="651">
                  <c:v>0.1731687150510984</c:v>
                </c:pt>
                <c:pt idx="652">
                  <c:v>0.17329867931509529</c:v>
                </c:pt>
                <c:pt idx="653">
                  <c:v>0.17342847825118993</c:v>
                </c:pt>
                <c:pt idx="654">
                  <c:v>0.17355811422120943</c:v>
                </c:pt>
                <c:pt idx="655">
                  <c:v>0.17368758722515382</c:v>
                </c:pt>
                <c:pt idx="656">
                  <c:v>0.17381689726302321</c:v>
                </c:pt>
                <c:pt idx="657">
                  <c:v>0.17394604433481786</c:v>
                </c:pt>
                <c:pt idx="658">
                  <c:v>0.17407502844053627</c:v>
                </c:pt>
                <c:pt idx="659">
                  <c:v>0.17420384958018087</c:v>
                </c:pt>
                <c:pt idx="660">
                  <c:v>0.17433251011557613</c:v>
                </c:pt>
                <c:pt idx="661">
                  <c:v>0.17446100768489761</c:v>
                </c:pt>
                <c:pt idx="662">
                  <c:v>0.1745893446499705</c:v>
                </c:pt>
                <c:pt idx="663">
                  <c:v>0.17471752101079491</c:v>
                </c:pt>
                <c:pt idx="664">
                  <c:v>0.17484553912919962</c:v>
                </c:pt>
                <c:pt idx="665">
                  <c:v>0.17497339428152844</c:v>
                </c:pt>
                <c:pt idx="666">
                  <c:v>0.17510109119143727</c:v>
                </c:pt>
                <c:pt idx="667">
                  <c:v>0.17522862985892376</c:v>
                </c:pt>
                <c:pt idx="668">
                  <c:v>0.1753560102839905</c:v>
                </c:pt>
                <c:pt idx="669">
                  <c:v>0.17548323010481007</c:v>
                </c:pt>
                <c:pt idx="670">
                  <c:v>0.17561029168320741</c:v>
                </c:pt>
                <c:pt idx="671">
                  <c:v>0.17573719738101251</c:v>
                </c:pt>
                <c:pt idx="672">
                  <c:v>0.17586394483639659</c:v>
                </c:pt>
                <c:pt idx="673">
                  <c:v>0.17599053641118609</c:v>
                </c:pt>
                <c:pt idx="674">
                  <c:v>0.17611696974355465</c:v>
                </c:pt>
                <c:pt idx="675">
                  <c:v>0.17624324719533205</c:v>
                </c:pt>
                <c:pt idx="676">
                  <c:v>0.17636936876651244</c:v>
                </c:pt>
                <c:pt idx="677">
                  <c:v>0.17649533445710272</c:v>
                </c:pt>
                <c:pt idx="678">
                  <c:v>0.17662114426709591</c:v>
                </c:pt>
                <c:pt idx="679">
                  <c:v>0.17674680055832562</c:v>
                </c:pt>
                <c:pt idx="680">
                  <c:v>0.17687230333078632</c:v>
                </c:pt>
                <c:pt idx="681">
                  <c:v>0.17699765022265476</c:v>
                </c:pt>
                <c:pt idx="682">
                  <c:v>0.17712284359575681</c:v>
                </c:pt>
                <c:pt idx="683">
                  <c:v>0.17724788345009385</c:v>
                </c:pt>
                <c:pt idx="684">
                  <c:v>0.1773727697856616</c:v>
                </c:pt>
                <c:pt idx="685">
                  <c:v>0.17749750260246547</c:v>
                </c:pt>
                <c:pt idx="686">
                  <c:v>0.17762208426232862</c:v>
                </c:pt>
                <c:pt idx="687">
                  <c:v>0.17774651476525224</c:v>
                </c:pt>
                <c:pt idx="688">
                  <c:v>0.17787079174941006</c:v>
                </c:pt>
                <c:pt idx="689">
                  <c:v>0.1779949199384559</c:v>
                </c:pt>
                <c:pt idx="690">
                  <c:v>0.17811889460873523</c:v>
                </c:pt>
                <c:pt idx="691">
                  <c:v>0.17824271812207623</c:v>
                </c:pt>
                <c:pt idx="692">
                  <c:v>0.17836639284030481</c:v>
                </c:pt>
                <c:pt idx="693">
                  <c:v>0.17848991640159298</c:v>
                </c:pt>
                <c:pt idx="694">
                  <c:v>0.17861329116777025</c:v>
                </c:pt>
                <c:pt idx="695">
                  <c:v>0.17873651713883371</c:v>
                </c:pt>
                <c:pt idx="696">
                  <c:v>0.17885959195295914</c:v>
                </c:pt>
                <c:pt idx="697">
                  <c:v>0.17898252033379966</c:v>
                </c:pt>
                <c:pt idx="698">
                  <c:v>0.17910529755770199</c:v>
                </c:pt>
                <c:pt idx="699">
                  <c:v>0.17922792834831736</c:v>
                </c:pt>
                <c:pt idx="700">
                  <c:v>0.17935041270564889</c:v>
                </c:pt>
                <c:pt idx="701">
                  <c:v>0.17947274826786841</c:v>
                </c:pt>
                <c:pt idx="702">
                  <c:v>0.17959493739680388</c:v>
                </c:pt>
                <c:pt idx="703">
                  <c:v>0.17971697773062609</c:v>
                </c:pt>
                <c:pt idx="704">
                  <c:v>0.17983887399299087</c:v>
                </c:pt>
                <c:pt idx="705">
                  <c:v>0.17996062382207076</c:v>
                </c:pt>
                <c:pt idx="706">
                  <c:v>0.18008222721786499</c:v>
                </c:pt>
                <c:pt idx="707">
                  <c:v>0.18020368418037619</c:v>
                </c:pt>
                <c:pt idx="708">
                  <c:v>0.18032499707142843</c:v>
                </c:pt>
                <c:pt idx="709">
                  <c:v>0.18044616589102389</c:v>
                </c:pt>
                <c:pt idx="710">
                  <c:v>0.18056719063915921</c:v>
                </c:pt>
                <c:pt idx="711">
                  <c:v>0.18068806895401107</c:v>
                </c:pt>
                <c:pt idx="712">
                  <c:v>0.18080880555923345</c:v>
                </c:pt>
                <c:pt idx="713">
                  <c:v>0.18092939809299793</c:v>
                </c:pt>
                <c:pt idx="714">
                  <c:v>0.1810498465553039</c:v>
                </c:pt>
                <c:pt idx="715">
                  <c:v>0.18117015330797792</c:v>
                </c:pt>
                <c:pt idx="716">
                  <c:v>0.18129031598919654</c:v>
                </c:pt>
                <c:pt idx="717">
                  <c:v>0.18141033696078387</c:v>
                </c:pt>
                <c:pt idx="718">
                  <c:v>0.18153021622273974</c:v>
                </c:pt>
                <c:pt idx="719">
                  <c:v>0.18164995377506676</c:v>
                </c:pt>
                <c:pt idx="720">
                  <c:v>0.18176954961776245</c:v>
                </c:pt>
                <c:pt idx="721">
                  <c:v>0.18188900611265391</c:v>
                </c:pt>
                <c:pt idx="722">
                  <c:v>0.18200831853608909</c:v>
                </c:pt>
                <c:pt idx="723">
                  <c:v>0.18212749397354677</c:v>
                </c:pt>
                <c:pt idx="724">
                  <c:v>0.18224652770137534</c:v>
                </c:pt>
                <c:pt idx="725">
                  <c:v>0.18236542208140014</c:v>
                </c:pt>
                <c:pt idx="726">
                  <c:v>0.18248417711362044</c:v>
                </c:pt>
                <c:pt idx="727">
                  <c:v>0.18260279043621094</c:v>
                </c:pt>
                <c:pt idx="728">
                  <c:v>0.18272126677282602</c:v>
                </c:pt>
                <c:pt idx="729">
                  <c:v>0.18283960612346392</c:v>
                </c:pt>
                <c:pt idx="730">
                  <c:v>0.18295780376447182</c:v>
                </c:pt>
                <c:pt idx="731">
                  <c:v>0.18307586678133012</c:v>
                </c:pt>
                <c:pt idx="732">
                  <c:v>0.18319379045038534</c:v>
                </c:pt>
                <c:pt idx="733">
                  <c:v>0.18331157713346374</c:v>
                </c:pt>
                <c:pt idx="734">
                  <c:v>0.18342922446873944</c:v>
                </c:pt>
                <c:pt idx="735">
                  <c:v>0.18354673717986725</c:v>
                </c:pt>
                <c:pt idx="736">
                  <c:v>0.18366411290501661</c:v>
                </c:pt>
                <c:pt idx="737">
                  <c:v>0.18378135400601844</c:v>
                </c:pt>
                <c:pt idx="738">
                  <c:v>0.18389845812104444</c:v>
                </c:pt>
                <c:pt idx="739">
                  <c:v>0.18401542525009329</c:v>
                </c:pt>
                <c:pt idx="740">
                  <c:v>0.18413225775499326</c:v>
                </c:pt>
                <c:pt idx="741">
                  <c:v>0.18424895563574434</c:v>
                </c:pt>
                <c:pt idx="742">
                  <c:v>0.18436551889234637</c:v>
                </c:pt>
                <c:pt idx="743">
                  <c:v>0.18448194516297287</c:v>
                </c:pt>
                <c:pt idx="744">
                  <c:v>0.18459823917127713</c:v>
                </c:pt>
                <c:pt idx="745">
                  <c:v>0.18471440091725869</c:v>
                </c:pt>
                <c:pt idx="746">
                  <c:v>0.18483042803909094</c:v>
                </c:pt>
                <c:pt idx="747">
                  <c:v>0.1849463205367764</c:v>
                </c:pt>
                <c:pt idx="748">
                  <c:v>0.18506208077213865</c:v>
                </c:pt>
                <c:pt idx="749">
                  <c:v>0.1851777063833506</c:v>
                </c:pt>
                <c:pt idx="750">
                  <c:v>0.18529320209407024</c:v>
                </c:pt>
                <c:pt idx="751">
                  <c:v>0.18540856554246751</c:v>
                </c:pt>
                <c:pt idx="752">
                  <c:v>0.1855237943667139</c:v>
                </c:pt>
                <c:pt idx="753">
                  <c:v>0.18563889329046776</c:v>
                </c:pt>
                <c:pt idx="754">
                  <c:v>0.1857538623137254</c:v>
                </c:pt>
                <c:pt idx="755">
                  <c:v>0.18586869907466241</c:v>
                </c:pt>
                <c:pt idx="756">
                  <c:v>0.18598340357327803</c:v>
                </c:pt>
                <c:pt idx="757">
                  <c:v>0.18609797817139825</c:v>
                </c:pt>
                <c:pt idx="758">
                  <c:v>0.1862124228690237</c:v>
                </c:pt>
                <c:pt idx="759">
                  <c:v>0.18632673766615321</c:v>
                </c:pt>
                <c:pt idx="760">
                  <c:v>0.18644092256279035</c:v>
                </c:pt>
                <c:pt idx="761">
                  <c:v>0.18655497992075787</c:v>
                </c:pt>
                <c:pt idx="762">
                  <c:v>0.18666890501640551</c:v>
                </c:pt>
                <c:pt idx="763">
                  <c:v>0.18678270257338464</c:v>
                </c:pt>
                <c:pt idx="764">
                  <c:v>0.18689637259169709</c:v>
                </c:pt>
                <c:pt idx="765">
                  <c:v>0.18700991270951295</c:v>
                </c:pt>
                <c:pt idx="766">
                  <c:v>0.18712332528866266</c:v>
                </c:pt>
                <c:pt idx="767">
                  <c:v>0.18723660796731831</c:v>
                </c:pt>
                <c:pt idx="768">
                  <c:v>0.18734976546913318</c:v>
                </c:pt>
                <c:pt idx="769">
                  <c:v>0.18746279543228095</c:v>
                </c:pt>
                <c:pt idx="770">
                  <c:v>0.18757569785675929</c:v>
                </c:pt>
                <c:pt idx="771">
                  <c:v>0.18768847274257194</c:v>
                </c:pt>
                <c:pt idx="772">
                  <c:v>0.18780112245154346</c:v>
                </c:pt>
                <c:pt idx="773">
                  <c:v>0.18791364698367521</c:v>
                </c:pt>
                <c:pt idx="774">
                  <c:v>0.18802604397714001</c:v>
                </c:pt>
                <c:pt idx="775">
                  <c:v>0.18813831343193677</c:v>
                </c:pt>
                <c:pt idx="776">
                  <c:v>0.18825046007171944</c:v>
                </c:pt>
                <c:pt idx="777">
                  <c:v>0.18836248153466387</c:v>
                </c:pt>
                <c:pt idx="778">
                  <c:v>0.18847437545893841</c:v>
                </c:pt>
                <c:pt idx="779">
                  <c:v>0.18858614656820191</c:v>
                </c:pt>
                <c:pt idx="780">
                  <c:v>0.18869779486245142</c:v>
                </c:pt>
                <c:pt idx="781">
                  <c:v>0.18880931561803221</c:v>
                </c:pt>
                <c:pt idx="782">
                  <c:v>0.18892071592042844</c:v>
                </c:pt>
                <c:pt idx="783">
                  <c:v>0.18903198868415674</c:v>
                </c:pt>
                <c:pt idx="784">
                  <c:v>0.18914314099469987</c:v>
                </c:pt>
                <c:pt idx="785">
                  <c:v>0.18925417049022963</c:v>
                </c:pt>
                <c:pt idx="786">
                  <c:v>0.18936507480891759</c:v>
                </c:pt>
                <c:pt idx="787">
                  <c:v>0.18947585631259428</c:v>
                </c:pt>
                <c:pt idx="788">
                  <c:v>0.18958651736308355</c:v>
                </c:pt>
                <c:pt idx="789">
                  <c:v>0.18969705559856123</c:v>
                </c:pt>
                <c:pt idx="790">
                  <c:v>0.18980747338085141</c:v>
                </c:pt>
                <c:pt idx="791">
                  <c:v>0.18991776598630308</c:v>
                </c:pt>
                <c:pt idx="792">
                  <c:v>0.19002794050039448</c:v>
                </c:pt>
                <c:pt idx="793">
                  <c:v>0.19013799219947244</c:v>
                </c:pt>
                <c:pt idx="794">
                  <c:v>0.19024792344536576</c:v>
                </c:pt>
                <c:pt idx="795">
                  <c:v>0.19035773423807167</c:v>
                </c:pt>
                <c:pt idx="796">
                  <c:v>0.19046742457759364</c:v>
                </c:pt>
                <c:pt idx="797">
                  <c:v>0.19057699446392731</c:v>
                </c:pt>
                <c:pt idx="798">
                  <c:v>0.19068644389707692</c:v>
                </c:pt>
                <c:pt idx="799">
                  <c:v>0.19079577523886618</c:v>
                </c:pt>
                <c:pt idx="800">
                  <c:v>0.19090498612747175</c:v>
                </c:pt>
                <c:pt idx="801">
                  <c:v>0.19101407656288871</c:v>
                </c:pt>
                <c:pt idx="802">
                  <c:v>0.19112304890694787</c:v>
                </c:pt>
                <c:pt idx="803">
                  <c:v>0.19123190315964847</c:v>
                </c:pt>
                <c:pt idx="804">
                  <c:v>0.19134063932099041</c:v>
                </c:pt>
                <c:pt idx="805">
                  <c:v>0.19144925739097418</c:v>
                </c:pt>
                <c:pt idx="806">
                  <c:v>0.19155775736959738</c:v>
                </c:pt>
                <c:pt idx="807">
                  <c:v>0.19166613925686293</c:v>
                </c:pt>
                <c:pt idx="808">
                  <c:v>0.19177440305276974</c:v>
                </c:pt>
                <c:pt idx="809">
                  <c:v>0.19188254875731747</c:v>
                </c:pt>
                <c:pt idx="810">
                  <c:v>0.19199057873233374</c:v>
                </c:pt>
                <c:pt idx="811">
                  <c:v>0.19209849297781903</c:v>
                </c:pt>
                <c:pt idx="812">
                  <c:v>0.19220628913194507</c:v>
                </c:pt>
                <c:pt idx="813">
                  <c:v>0.19231396955653851</c:v>
                </c:pt>
                <c:pt idx="814">
                  <c:v>0.19242153425160116</c:v>
                </c:pt>
                <c:pt idx="815">
                  <c:v>0.19252898085530584</c:v>
                </c:pt>
                <c:pt idx="816">
                  <c:v>0.19263631409130449</c:v>
                </c:pt>
                <c:pt idx="817">
                  <c:v>0.19274353159777338</c:v>
                </c:pt>
                <c:pt idx="818">
                  <c:v>0.19285063337470837</c:v>
                </c:pt>
                <c:pt idx="819">
                  <c:v>0.19295762178394033</c:v>
                </c:pt>
                <c:pt idx="820">
                  <c:v>0.19306449446364049</c:v>
                </c:pt>
                <c:pt idx="821">
                  <c:v>0.19317125141380867</c:v>
                </c:pt>
                <c:pt idx="822">
                  <c:v>0.19327789499627321</c:v>
                </c:pt>
                <c:pt idx="823">
                  <c:v>0.19338442521103286</c:v>
                </c:pt>
                <c:pt idx="824">
                  <c:v>0.19349083969626196</c:v>
                </c:pt>
                <c:pt idx="825">
                  <c:v>0.19359714317561191</c:v>
                </c:pt>
                <c:pt idx="826">
                  <c:v>0.19370333092543199</c:v>
                </c:pt>
                <c:pt idx="827">
                  <c:v>0.19380940766937299</c:v>
                </c:pt>
                <c:pt idx="828">
                  <c:v>0.19391537104561049</c:v>
                </c:pt>
                <c:pt idx="829">
                  <c:v>0.1940212210541436</c:v>
                </c:pt>
                <c:pt idx="830">
                  <c:v>0.19412696005679939</c:v>
                </c:pt>
                <c:pt idx="831">
                  <c:v>0.19423258569175084</c:v>
                </c:pt>
                <c:pt idx="832">
                  <c:v>0.19433809795899781</c:v>
                </c:pt>
                <c:pt idx="833">
                  <c:v>0.19444349922036869</c:v>
                </c:pt>
                <c:pt idx="834">
                  <c:v>0.19454878947585999</c:v>
                </c:pt>
                <c:pt idx="835">
                  <c:v>0.19465396872547519</c:v>
                </c:pt>
                <c:pt idx="836">
                  <c:v>0.19475903696921321</c:v>
                </c:pt>
                <c:pt idx="837">
                  <c:v>0.19486399420707384</c:v>
                </c:pt>
                <c:pt idx="838">
                  <c:v>0.19496884043905729</c:v>
                </c:pt>
                <c:pt idx="839">
                  <c:v>0.19507357566516337</c:v>
                </c:pt>
                <c:pt idx="840">
                  <c:v>0.19517820224721952</c:v>
                </c:pt>
                <c:pt idx="841">
                  <c:v>0.19528271782339834</c:v>
                </c:pt>
                <c:pt idx="842">
                  <c:v>0.19538712239369987</c:v>
                </c:pt>
                <c:pt idx="843">
                  <c:v>0.19549142068177874</c:v>
                </c:pt>
                <c:pt idx="844">
                  <c:v>0.19559560560215281</c:v>
                </c:pt>
                <c:pt idx="845">
                  <c:v>0.19569968424030421</c:v>
                </c:pt>
                <c:pt idx="846">
                  <c:v>0.1958036518725782</c:v>
                </c:pt>
                <c:pt idx="847">
                  <c:v>0.19590751322262939</c:v>
                </c:pt>
                <c:pt idx="848">
                  <c:v>0.19601126356680407</c:v>
                </c:pt>
                <c:pt idx="849">
                  <c:v>0.19611490762875367</c:v>
                </c:pt>
                <c:pt idx="850">
                  <c:v>0.19621844304665592</c:v>
                </c:pt>
                <c:pt idx="851">
                  <c:v>0.19632186982050587</c:v>
                </c:pt>
                <c:pt idx="852">
                  <c:v>0.19642518795030742</c:v>
                </c:pt>
                <c:pt idx="853">
                  <c:v>0.19652839979788531</c:v>
                </c:pt>
                <c:pt idx="854">
                  <c:v>0.19663150536323937</c:v>
                </c:pt>
                <c:pt idx="855">
                  <c:v>0.19673450228454437</c:v>
                </c:pt>
                <c:pt idx="856">
                  <c:v>0.1968373929236264</c:v>
                </c:pt>
                <c:pt idx="857">
                  <c:v>0.19694017728048543</c:v>
                </c:pt>
                <c:pt idx="858">
                  <c:v>0.19704285535512234</c:v>
                </c:pt>
                <c:pt idx="859">
                  <c:v>0.19714542714753491</c:v>
                </c:pt>
                <c:pt idx="860">
                  <c:v>0.19724789265772624</c:v>
                </c:pt>
                <c:pt idx="861">
                  <c:v>0.19735025188569291</c:v>
                </c:pt>
                <c:pt idx="862">
                  <c:v>0.19745250719326424</c:v>
                </c:pt>
                <c:pt idx="863">
                  <c:v>0.19755465621861212</c:v>
                </c:pt>
                <c:pt idx="864">
                  <c:v>0.19765669896173887</c:v>
                </c:pt>
                <c:pt idx="865">
                  <c:v>0.19775863778446978</c:v>
                </c:pt>
                <c:pt idx="866">
                  <c:v>0.19786047032497628</c:v>
                </c:pt>
                <c:pt idx="867">
                  <c:v>0.19796220130691541</c:v>
                </c:pt>
                <c:pt idx="868">
                  <c:v>0.19806382600663075</c:v>
                </c:pt>
                <c:pt idx="869">
                  <c:v>0.19816534678595091</c:v>
                </c:pt>
                <c:pt idx="870">
                  <c:v>0.19826676128304788</c:v>
                </c:pt>
                <c:pt idx="871">
                  <c:v>0.19836807422157637</c:v>
                </c:pt>
                <c:pt idx="872">
                  <c:v>0.19846928323970944</c:v>
                </c:pt>
                <c:pt idx="873">
                  <c:v>0.19857039069927371</c:v>
                </c:pt>
                <c:pt idx="874">
                  <c:v>0.19867139187661509</c:v>
                </c:pt>
                <c:pt idx="875">
                  <c:v>0.19877229149538791</c:v>
                </c:pt>
                <c:pt idx="876">
                  <c:v>0.19887308955559224</c:v>
                </c:pt>
                <c:pt idx="877">
                  <c:v>0.19897378369540142</c:v>
                </c:pt>
                <c:pt idx="878">
                  <c:v>0.19907437627664068</c:v>
                </c:pt>
                <c:pt idx="879">
                  <c:v>0.19917486493748487</c:v>
                </c:pt>
                <c:pt idx="880">
                  <c:v>0.19927525203976076</c:v>
                </c:pt>
                <c:pt idx="881">
                  <c:v>0.19937553758346793</c:v>
                </c:pt>
                <c:pt idx="882">
                  <c:v>0.19947572156860652</c:v>
                </c:pt>
                <c:pt idx="883">
                  <c:v>0.1995758039951766</c:v>
                </c:pt>
                <c:pt idx="884">
                  <c:v>0.19967578722500517</c:v>
                </c:pt>
                <c:pt idx="885">
                  <c:v>0.19977566653443821</c:v>
                </c:pt>
                <c:pt idx="886">
                  <c:v>0.19987544664713042</c:v>
                </c:pt>
                <c:pt idx="887">
                  <c:v>0.19997512520125277</c:v>
                </c:pt>
                <c:pt idx="888">
                  <c:v>0.20007470455863438</c:v>
                </c:pt>
                <c:pt idx="889">
                  <c:v>0.20017418235744749</c:v>
                </c:pt>
                <c:pt idx="890">
                  <c:v>0.20027355859769241</c:v>
                </c:pt>
                <c:pt idx="891">
                  <c:v>0.2003728380030223</c:v>
                </c:pt>
                <c:pt idx="892">
                  <c:v>0.20047201584978408</c:v>
                </c:pt>
                <c:pt idx="893">
                  <c:v>0.20057109449980445</c:v>
                </c:pt>
                <c:pt idx="894">
                  <c:v>0.20067007395308234</c:v>
                </c:pt>
                <c:pt idx="895">
                  <c:v>0.20076895420962121</c:v>
                </c:pt>
                <c:pt idx="896">
                  <c:v>0.20086773763124449</c:v>
                </c:pt>
                <c:pt idx="897">
                  <c:v>0.20096641949430044</c:v>
                </c:pt>
                <c:pt idx="898">
                  <c:v>0.20106500452244125</c:v>
                </c:pt>
                <c:pt idx="899">
                  <c:v>0.20116348799201278</c:v>
                </c:pt>
                <c:pt idx="900">
                  <c:v>0.20126187698849723</c:v>
                </c:pt>
                <c:pt idx="901">
                  <c:v>0.2013601667882409</c:v>
                </c:pt>
                <c:pt idx="902">
                  <c:v>0.20145835739124401</c:v>
                </c:pt>
                <c:pt idx="903">
                  <c:v>0.20155645115933232</c:v>
                </c:pt>
                <c:pt idx="904">
                  <c:v>0.20165444809250541</c:v>
                </c:pt>
                <c:pt idx="905">
                  <c:v>0.20175234582893842</c:v>
                </c:pt>
                <c:pt idx="906">
                  <c:v>0.20185014909228341</c:v>
                </c:pt>
                <c:pt idx="907">
                  <c:v>0.20194785315888744</c:v>
                </c:pt>
                <c:pt idx="908">
                  <c:v>0.20204546275240587</c:v>
                </c:pt>
                <c:pt idx="909">
                  <c:v>0.20214297314918023</c:v>
                </c:pt>
                <c:pt idx="910">
                  <c:v>0.20224038907287026</c:v>
                </c:pt>
                <c:pt idx="911">
                  <c:v>0.20233770816164343</c:v>
                </c:pt>
                <c:pt idx="912">
                  <c:v>0.20243493041550442</c:v>
                </c:pt>
                <c:pt idx="913">
                  <c:v>0.20253205819627773</c:v>
                </c:pt>
                <c:pt idx="914">
                  <c:v>0.20262908914213681</c:v>
                </c:pt>
                <c:pt idx="915">
                  <c:v>0.20272602561490805</c:v>
                </c:pt>
                <c:pt idx="916">
                  <c:v>0.20282286761459287</c:v>
                </c:pt>
                <c:pt idx="917">
                  <c:v>0.20291961277936482</c:v>
                </c:pt>
                <c:pt idx="918">
                  <c:v>0.20301626347104837</c:v>
                </c:pt>
                <c:pt idx="919">
                  <c:v>0.20311281968964418</c:v>
                </c:pt>
                <c:pt idx="920">
                  <c:v>0.20320927907332753</c:v>
                </c:pt>
                <c:pt idx="921">
                  <c:v>0.20330564634574957</c:v>
                </c:pt>
                <c:pt idx="922">
                  <c:v>0.20340191914508524</c:v>
                </c:pt>
                <c:pt idx="923">
                  <c:v>0.20349809747133543</c:v>
                </c:pt>
                <c:pt idx="924">
                  <c:v>0.20359418132449664</c:v>
                </c:pt>
                <c:pt idx="925">
                  <c:v>0.20369017306639786</c:v>
                </c:pt>
                <c:pt idx="926">
                  <c:v>0.20378607033521193</c:v>
                </c:pt>
                <c:pt idx="927">
                  <c:v>0.20388187313093964</c:v>
                </c:pt>
                <c:pt idx="928">
                  <c:v>0.20397758381540818</c:v>
                </c:pt>
                <c:pt idx="929">
                  <c:v>0.20407320002678828</c:v>
                </c:pt>
                <c:pt idx="930">
                  <c:v>0.20416872648873638</c:v>
                </c:pt>
                <c:pt idx="931">
                  <c:v>0.20426415847759852</c:v>
                </c:pt>
                <c:pt idx="932">
                  <c:v>0.20435949599337191</c:v>
                </c:pt>
                <c:pt idx="933">
                  <c:v>0.20445474375971301</c:v>
                </c:pt>
                <c:pt idx="934">
                  <c:v>0.20454989941479546</c:v>
                </c:pt>
                <c:pt idx="935">
                  <c:v>0.20464496059678924</c:v>
                </c:pt>
                <c:pt idx="936">
                  <c:v>0.20473993202935167</c:v>
                </c:pt>
                <c:pt idx="937">
                  <c:v>0.20483481135065287</c:v>
                </c:pt>
                <c:pt idx="938">
                  <c:v>0.20492959856069584</c:v>
                </c:pt>
                <c:pt idx="939">
                  <c:v>0.20502429365947741</c:v>
                </c:pt>
                <c:pt idx="940">
                  <c:v>0.20511889900882704</c:v>
                </c:pt>
                <c:pt idx="941">
                  <c:v>0.20521341460874395</c:v>
                </c:pt>
                <c:pt idx="942">
                  <c:v>0.2053078357355739</c:v>
                </c:pt>
                <c:pt idx="943">
                  <c:v>0.20540216947479889</c:v>
                </c:pt>
                <c:pt idx="944">
                  <c:v>0.2054964111027642</c:v>
                </c:pt>
                <c:pt idx="945">
                  <c:v>0.20559056298129474</c:v>
                </c:pt>
                <c:pt idx="946">
                  <c:v>0.20568462274856608</c:v>
                </c:pt>
                <c:pt idx="947">
                  <c:v>0.20577859512823329</c:v>
                </c:pt>
                <c:pt idx="948">
                  <c:v>0.20587247539663989</c:v>
                </c:pt>
                <c:pt idx="949">
                  <c:v>0.20596626827744224</c:v>
                </c:pt>
                <c:pt idx="950">
                  <c:v>0.20605996904698246</c:v>
                </c:pt>
                <c:pt idx="951">
                  <c:v>0.20615358242891818</c:v>
                </c:pt>
                <c:pt idx="952">
                  <c:v>0.20624710606142299</c:v>
                </c:pt>
                <c:pt idx="953">
                  <c:v>0.2063405399444925</c:v>
                </c:pt>
                <c:pt idx="954">
                  <c:v>0.20643388643995694</c:v>
                </c:pt>
                <c:pt idx="955">
                  <c:v>0.20652714318598941</c:v>
                </c:pt>
                <c:pt idx="956">
                  <c:v>0.20662031018258878</c:v>
                </c:pt>
                <c:pt idx="957">
                  <c:v>0.20671338979158388</c:v>
                </c:pt>
                <c:pt idx="958">
                  <c:v>0.20680638201297263</c:v>
                </c:pt>
                <c:pt idx="959">
                  <c:v>0.2068992844849287</c:v>
                </c:pt>
                <c:pt idx="960">
                  <c:v>0.20699209956927897</c:v>
                </c:pt>
                <c:pt idx="961">
                  <c:v>0.20708482726602281</c:v>
                </c:pt>
                <c:pt idx="962">
                  <c:v>0.207177467575163</c:v>
                </c:pt>
                <c:pt idx="963">
                  <c:v>0.20727002049669621</c:v>
                </c:pt>
                <c:pt idx="964">
                  <c:v>0.20736248603062554</c:v>
                </c:pt>
                <c:pt idx="965">
                  <c:v>0.20745486417694822</c:v>
                </c:pt>
                <c:pt idx="966">
                  <c:v>0.20754715493566567</c:v>
                </c:pt>
                <c:pt idx="967">
                  <c:v>0.20763935830677696</c:v>
                </c:pt>
                <c:pt idx="968">
                  <c:v>0.20773147665211122</c:v>
                </c:pt>
                <c:pt idx="969">
                  <c:v>0.20782350760983867</c:v>
                </c:pt>
                <c:pt idx="970">
                  <c:v>0.2079154535417897</c:v>
                </c:pt>
                <c:pt idx="971">
                  <c:v>0.20800730972430631</c:v>
                </c:pt>
                <c:pt idx="972">
                  <c:v>0.20809908324287252</c:v>
                </c:pt>
                <c:pt idx="973">
                  <c:v>0.20819076937383188</c:v>
                </c:pt>
                <c:pt idx="974">
                  <c:v>0.20828237047901421</c:v>
                </c:pt>
                <c:pt idx="975">
                  <c:v>0.20837388419659139</c:v>
                </c:pt>
                <c:pt idx="976">
                  <c:v>0.20846531525021644</c:v>
                </c:pt>
                <c:pt idx="977">
                  <c:v>0.2085566589162362</c:v>
                </c:pt>
                <c:pt idx="978">
                  <c:v>0.20864791755647888</c:v>
                </c:pt>
                <c:pt idx="979">
                  <c:v>0.20873909117094241</c:v>
                </c:pt>
                <c:pt idx="980">
                  <c:v>0.20883018212145438</c:v>
                </c:pt>
                <c:pt idx="981">
                  <c:v>0.20892118568436119</c:v>
                </c:pt>
                <c:pt idx="982">
                  <c:v>0.20901210658331643</c:v>
                </c:pt>
                <c:pt idx="983">
                  <c:v>0.20910294009466571</c:v>
                </c:pt>
                <c:pt idx="984">
                  <c:v>0.2091936933038917</c:v>
                </c:pt>
                <c:pt idx="985">
                  <c:v>0.20928435912551241</c:v>
                </c:pt>
                <c:pt idx="986">
                  <c:v>0.20937494228318168</c:v>
                </c:pt>
                <c:pt idx="987">
                  <c:v>0.20946544277690149</c:v>
                </c:pt>
                <c:pt idx="988">
                  <c:v>0.20955585824483985</c:v>
                </c:pt>
                <c:pt idx="989">
                  <c:v>0.20964619104882937</c:v>
                </c:pt>
                <c:pt idx="990">
                  <c:v>0.20973643882704068</c:v>
                </c:pt>
                <c:pt idx="991">
                  <c:v>0.2098266039412984</c:v>
                </c:pt>
                <c:pt idx="992">
                  <c:v>0.20991668875343492</c:v>
                </c:pt>
                <c:pt idx="993">
                  <c:v>0.21000668853979157</c:v>
                </c:pt>
                <c:pt idx="994">
                  <c:v>0.21009660330036944</c:v>
                </c:pt>
                <c:pt idx="995">
                  <c:v>0.21018643775882487</c:v>
                </c:pt>
                <c:pt idx="996">
                  <c:v>0.21027618955332886</c:v>
                </c:pt>
                <c:pt idx="997">
                  <c:v>0.21036586104570731</c:v>
                </c:pt>
                <c:pt idx="998">
                  <c:v>0.21045544751231021</c:v>
                </c:pt>
                <c:pt idx="999">
                  <c:v>0.21054495131495871</c:v>
                </c:pt>
                <c:pt idx="1000">
                  <c:v>0.21063437481548491</c:v>
                </c:pt>
                <c:pt idx="1001">
                  <c:v>0.21072371801388687</c:v>
                </c:pt>
                <c:pt idx="1002">
                  <c:v>0.2108129761865109</c:v>
                </c:pt>
                <c:pt idx="1003">
                  <c:v>0.21090215641883794</c:v>
                </c:pt>
                <c:pt idx="1004">
                  <c:v>0.21099125162538745</c:v>
                </c:pt>
                <c:pt idx="1005">
                  <c:v>0.21108026889163894</c:v>
                </c:pt>
                <c:pt idx="1006">
                  <c:v>0.21116920349393944</c:v>
                </c:pt>
                <c:pt idx="1007">
                  <c:v>0.21125805779411624</c:v>
                </c:pt>
                <c:pt idx="1008">
                  <c:v>0.21134683179217026</c:v>
                </c:pt>
                <c:pt idx="1009">
                  <c:v>0.21143552312627137</c:v>
                </c:pt>
                <c:pt idx="1010">
                  <c:v>0.21152413652007637</c:v>
                </c:pt>
                <c:pt idx="1011">
                  <c:v>0.21161266724992922</c:v>
                </c:pt>
                <c:pt idx="1012">
                  <c:v>0.21170111767765898</c:v>
                </c:pt>
                <c:pt idx="1013">
                  <c:v>0.21178949016509349</c:v>
                </c:pt>
                <c:pt idx="1014">
                  <c:v>0.21187778235040094</c:v>
                </c:pt>
                <c:pt idx="1015">
                  <c:v>0.21196599423358595</c:v>
                </c:pt>
                <c:pt idx="1016">
                  <c:v>0.21205412581464697</c:v>
                </c:pt>
                <c:pt idx="1017">
                  <c:v>0.21214217709358402</c:v>
                </c:pt>
                <c:pt idx="1018">
                  <c:v>0.21223015043222573</c:v>
                </c:pt>
                <c:pt idx="1019">
                  <c:v>0.21231804583056857</c:v>
                </c:pt>
                <c:pt idx="1020">
                  <c:v>0.21240586092678729</c:v>
                </c:pt>
                <c:pt idx="1021">
                  <c:v>0.21249359572088294</c:v>
                </c:pt>
                <c:pt idx="1022">
                  <c:v>0.21258125257468174</c:v>
                </c:pt>
                <c:pt idx="1023">
                  <c:v>0.21266883148818344</c:v>
                </c:pt>
                <c:pt idx="1024">
                  <c:v>0.21275633246138981</c:v>
                </c:pt>
                <c:pt idx="1025">
                  <c:v>0.21284375313247098</c:v>
                </c:pt>
                <c:pt idx="1026">
                  <c:v>0.21293109586325495</c:v>
                </c:pt>
                <c:pt idx="1027">
                  <c:v>0.21301836065374191</c:v>
                </c:pt>
                <c:pt idx="1028">
                  <c:v>0.2131055475039324</c:v>
                </c:pt>
                <c:pt idx="1029">
                  <c:v>0.2131926564138264</c:v>
                </c:pt>
                <c:pt idx="1030">
                  <c:v>0.21327968738342443</c:v>
                </c:pt>
                <c:pt idx="1031">
                  <c:v>0.21336664277455109</c:v>
                </c:pt>
                <c:pt idx="1032">
                  <c:v>0.21345351786355465</c:v>
                </c:pt>
                <c:pt idx="1033">
                  <c:v>0.21354031737408871</c:v>
                </c:pt>
                <c:pt idx="1034">
                  <c:v>0.21362703894432591</c:v>
                </c:pt>
                <c:pt idx="1035">
                  <c:v>0.21371368257426746</c:v>
                </c:pt>
                <c:pt idx="1036">
                  <c:v>0.21380025062573679</c:v>
                </c:pt>
                <c:pt idx="1037">
                  <c:v>0.2138867430987379</c:v>
                </c:pt>
                <c:pt idx="1038">
                  <c:v>0.21397315526961505</c:v>
                </c:pt>
                <c:pt idx="1039">
                  <c:v>0.21405949422384973</c:v>
                </c:pt>
                <c:pt idx="1040">
                  <c:v>0.21414575523778764</c:v>
                </c:pt>
                <c:pt idx="1041">
                  <c:v>0.21423194067325591</c:v>
                </c:pt>
                <c:pt idx="1042">
                  <c:v>0.2143180481684287</c:v>
                </c:pt>
                <c:pt idx="1043">
                  <c:v>0.21440408008513057</c:v>
                </c:pt>
                <c:pt idx="1044">
                  <c:v>0.21449003878518957</c:v>
                </c:pt>
                <c:pt idx="1045">
                  <c:v>0.2145759195449512</c:v>
                </c:pt>
                <c:pt idx="1046">
                  <c:v>0.2146617247262442</c:v>
                </c:pt>
                <c:pt idx="1047">
                  <c:v>0.2147474543290688</c:v>
                </c:pt>
                <c:pt idx="1048">
                  <c:v>0.21483310835342198</c:v>
                </c:pt>
                <c:pt idx="1049">
                  <c:v>0.21491868679930676</c:v>
                </c:pt>
                <c:pt idx="1050">
                  <c:v>0.21500419202854704</c:v>
                </c:pt>
                <c:pt idx="1051">
                  <c:v>0.21508962167931911</c:v>
                </c:pt>
                <c:pt idx="1052">
                  <c:v>0.21517497575162151</c:v>
                </c:pt>
                <c:pt idx="1053">
                  <c:v>0.21526025424545495</c:v>
                </c:pt>
                <c:pt idx="1054">
                  <c:v>0.21534545952264592</c:v>
                </c:pt>
                <c:pt idx="1055">
                  <c:v>0.21543058922136624</c:v>
                </c:pt>
                <c:pt idx="1056">
                  <c:v>0.21551564570344434</c:v>
                </c:pt>
                <c:pt idx="1057">
                  <c:v>0.21560062660705218</c:v>
                </c:pt>
                <c:pt idx="1058">
                  <c:v>0.21568553429401852</c:v>
                </c:pt>
                <c:pt idx="1059">
                  <c:v>0.21577036876434241</c:v>
                </c:pt>
                <c:pt idx="1060">
                  <c:v>0.21585512765619649</c:v>
                </c:pt>
                <c:pt idx="1061">
                  <c:v>0.21593981333140919</c:v>
                </c:pt>
                <c:pt idx="1062">
                  <c:v>0.21602442578997741</c:v>
                </c:pt>
                <c:pt idx="1063">
                  <c:v>0.21610896503190424</c:v>
                </c:pt>
                <c:pt idx="1064">
                  <c:v>0.21619343105718974</c:v>
                </c:pt>
                <c:pt idx="1065">
                  <c:v>0.21627782386583091</c:v>
                </c:pt>
                <c:pt idx="1066">
                  <c:v>0.21636214109600377</c:v>
                </c:pt>
                <c:pt idx="1067">
                  <c:v>0.21644638747136211</c:v>
                </c:pt>
                <c:pt idx="1068">
                  <c:v>0.21653056063007439</c:v>
                </c:pt>
                <c:pt idx="1069">
                  <c:v>0.21661466293397369</c:v>
                </c:pt>
                <c:pt idx="1070">
                  <c:v>0.21669868965940403</c:v>
                </c:pt>
                <c:pt idx="1071">
                  <c:v>0.21678264553001791</c:v>
                </c:pt>
                <c:pt idx="1072">
                  <c:v>0.21686652818398972</c:v>
                </c:pt>
                <c:pt idx="1073">
                  <c:v>0.21695033762132035</c:v>
                </c:pt>
                <c:pt idx="1074">
                  <c:v>0.21703407620383353</c:v>
                </c:pt>
                <c:pt idx="1075">
                  <c:v>0.21711774393153246</c:v>
                </c:pt>
                <c:pt idx="1076">
                  <c:v>0.21720133844258988</c:v>
                </c:pt>
                <c:pt idx="1077">
                  <c:v>0.21728485973700395</c:v>
                </c:pt>
                <c:pt idx="1078">
                  <c:v>0.21736831253843031</c:v>
                </c:pt>
                <c:pt idx="1079">
                  <c:v>0.21745169212321291</c:v>
                </c:pt>
                <c:pt idx="1080">
                  <c:v>0.21753499849135469</c:v>
                </c:pt>
                <c:pt idx="1081">
                  <c:v>0.21761823636650751</c:v>
                </c:pt>
                <c:pt idx="1082">
                  <c:v>0.217701401025018</c:v>
                </c:pt>
                <c:pt idx="1083">
                  <c:v>0.21778449719054083</c:v>
                </c:pt>
                <c:pt idx="1084">
                  <c:v>0.21786752013941973</c:v>
                </c:pt>
                <c:pt idx="1085">
                  <c:v>0.21795047223348449</c:v>
                </c:pt>
                <c:pt idx="1086">
                  <c:v>0.21803335583456204</c:v>
                </c:pt>
                <c:pt idx="1087">
                  <c:v>0.21811616621899541</c:v>
                </c:pt>
                <c:pt idx="1088">
                  <c:v>0.21819890811044226</c:v>
                </c:pt>
                <c:pt idx="1089">
                  <c:v>0.21828157678524521</c:v>
                </c:pt>
                <c:pt idx="1090">
                  <c:v>0.21836417696706137</c:v>
                </c:pt>
                <c:pt idx="1091">
                  <c:v>0.21844670865588844</c:v>
                </c:pt>
                <c:pt idx="1092">
                  <c:v>0.21852916712807324</c:v>
                </c:pt>
                <c:pt idx="1093">
                  <c:v>0.21861155946909724</c:v>
                </c:pt>
                <c:pt idx="1094">
                  <c:v>0.21869387859347891</c:v>
                </c:pt>
                <c:pt idx="1095">
                  <c:v>0.21877612922487238</c:v>
                </c:pt>
                <c:pt idx="1096">
                  <c:v>0.21885831136327791</c:v>
                </c:pt>
                <c:pt idx="1097">
                  <c:v>0.21894042264686936</c:v>
                </c:pt>
                <c:pt idx="1098">
                  <c:v>0.21902246543747148</c:v>
                </c:pt>
                <c:pt idx="1099">
                  <c:v>0.21910443737325724</c:v>
                </c:pt>
                <c:pt idx="1100">
                  <c:v>0.21918634317788394</c:v>
                </c:pt>
                <c:pt idx="1101">
                  <c:v>0.21926817812769481</c:v>
                </c:pt>
                <c:pt idx="1102">
                  <c:v>0.21934994458451693</c:v>
                </c:pt>
                <c:pt idx="1103">
                  <c:v>0.21943164018652464</c:v>
                </c:pt>
                <c:pt idx="1104">
                  <c:v>0.21951326965737097</c:v>
                </c:pt>
                <c:pt idx="1105">
                  <c:v>0.21959483063522919</c:v>
                </c:pt>
                <c:pt idx="1106">
                  <c:v>0.21967632312009824</c:v>
                </c:pt>
                <c:pt idx="1107">
                  <c:v>0.21975774475015344</c:v>
                </c:pt>
                <c:pt idx="1108">
                  <c:v>0.21983910024904699</c:v>
                </c:pt>
                <c:pt idx="1109">
                  <c:v>0.21992038961678087</c:v>
                </c:pt>
                <c:pt idx="1110">
                  <c:v>0.22000160812969785</c:v>
                </c:pt>
                <c:pt idx="1111">
                  <c:v>0.22008275814962752</c:v>
                </c:pt>
                <c:pt idx="1112">
                  <c:v>0.22016384203839628</c:v>
                </c:pt>
                <c:pt idx="1113">
                  <c:v>0.22024485979600444</c:v>
                </c:pt>
                <c:pt idx="1114">
                  <c:v>0.22032580669879667</c:v>
                </c:pt>
                <c:pt idx="1115">
                  <c:v>0.22040668747042938</c:v>
                </c:pt>
                <c:pt idx="1116">
                  <c:v>0.22048750211089921</c:v>
                </c:pt>
                <c:pt idx="1117">
                  <c:v>0.22056824825838175</c:v>
                </c:pt>
                <c:pt idx="1118">
                  <c:v>0.22064892827470337</c:v>
                </c:pt>
                <c:pt idx="1119">
                  <c:v>0.22072953979803708</c:v>
                </c:pt>
                <c:pt idx="1120">
                  <c:v>0.22081008755203796</c:v>
                </c:pt>
                <c:pt idx="1121">
                  <c:v>0.22089056445122171</c:v>
                </c:pt>
                <c:pt idx="1122">
                  <c:v>0.22097097758107248</c:v>
                </c:pt>
                <c:pt idx="1123">
                  <c:v>0.22105132221793522</c:v>
                </c:pt>
                <c:pt idx="1124">
                  <c:v>0.22113160308546426</c:v>
                </c:pt>
                <c:pt idx="1125">
                  <c:v>0.22121181546000521</c:v>
                </c:pt>
                <c:pt idx="1126">
                  <c:v>0.22129196170338522</c:v>
                </c:pt>
                <c:pt idx="1127">
                  <c:v>0.2213720418156043</c:v>
                </c:pt>
                <c:pt idx="1128">
                  <c:v>0.2214520581584897</c:v>
                </c:pt>
                <c:pt idx="1129">
                  <c:v>0.22153200600838688</c:v>
                </c:pt>
                <c:pt idx="1130">
                  <c:v>0.22161188772712398</c:v>
                </c:pt>
                <c:pt idx="1131">
                  <c:v>0.22169170567652585</c:v>
                </c:pt>
                <c:pt idx="1132">
                  <c:v>0.22177145749476751</c:v>
                </c:pt>
                <c:pt idx="1133">
                  <c:v>0.22185114318184826</c:v>
                </c:pt>
                <c:pt idx="1134">
                  <c:v>0.22193076273776821</c:v>
                </c:pt>
                <c:pt idx="1135">
                  <c:v>0.22201031852435421</c:v>
                </c:pt>
                <c:pt idx="1136">
                  <c:v>0.22208981054160656</c:v>
                </c:pt>
                <c:pt idx="1137">
                  <c:v>0.22216923406587091</c:v>
                </c:pt>
                <c:pt idx="1138">
                  <c:v>0.22224859382080203</c:v>
                </c:pt>
                <c:pt idx="1139">
                  <c:v>0.22232788980639884</c:v>
                </c:pt>
                <c:pt idx="1140">
                  <c:v>0.22240712202266141</c:v>
                </c:pt>
                <c:pt idx="1141">
                  <c:v>0.2224862881077643</c:v>
                </c:pt>
                <c:pt idx="1142">
                  <c:v>0.22256538806170509</c:v>
                </c:pt>
                <c:pt idx="1143">
                  <c:v>0.22264442660813902</c:v>
                </c:pt>
                <c:pt idx="1144">
                  <c:v>0.2227233990234127</c:v>
                </c:pt>
                <c:pt idx="1145">
                  <c:v>0.22280230766935263</c:v>
                </c:pt>
                <c:pt idx="1146">
                  <c:v>0.22288115018413171</c:v>
                </c:pt>
                <c:pt idx="1147">
                  <c:v>0.22295993129140498</c:v>
                </c:pt>
                <c:pt idx="1148">
                  <c:v>0.22303864862934283</c:v>
                </c:pt>
                <c:pt idx="1149">
                  <c:v>0.2231172998361218</c:v>
                </c:pt>
                <c:pt idx="1150">
                  <c:v>0.22319588963539191</c:v>
                </c:pt>
                <c:pt idx="1151">
                  <c:v>0.22327441566532941</c:v>
                </c:pt>
                <c:pt idx="1152">
                  <c:v>0.22335287556410588</c:v>
                </c:pt>
                <c:pt idx="1153">
                  <c:v>0.22343127405537599</c:v>
                </c:pt>
                <c:pt idx="1154">
                  <c:v>0.22350960877731221</c:v>
                </c:pt>
                <c:pt idx="1155">
                  <c:v>0.22358788209174191</c:v>
                </c:pt>
                <c:pt idx="1156">
                  <c:v>0.22366608927501069</c:v>
                </c:pt>
                <c:pt idx="1157">
                  <c:v>0.22374423505077373</c:v>
                </c:pt>
                <c:pt idx="1158">
                  <c:v>0.22382231941902847</c:v>
                </c:pt>
                <c:pt idx="1159">
                  <c:v>0.22390033765612433</c:v>
                </c:pt>
                <c:pt idx="1160">
                  <c:v>0.22397829684753925</c:v>
                </c:pt>
                <c:pt idx="1161">
                  <c:v>0.22405618990779294</c:v>
                </c:pt>
                <c:pt idx="1162">
                  <c:v>0.22413402392236795</c:v>
                </c:pt>
                <c:pt idx="1163">
                  <c:v>0.22421179180578221</c:v>
                </c:pt>
                <c:pt idx="1164">
                  <c:v>0.22428950064351599</c:v>
                </c:pt>
                <c:pt idx="1165">
                  <c:v>0.22436714571191771</c:v>
                </c:pt>
                <c:pt idx="1166">
                  <c:v>0.22444472937281221</c:v>
                </c:pt>
                <c:pt idx="1167">
                  <c:v>0.2245222492643727</c:v>
                </c:pt>
                <c:pt idx="1168">
                  <c:v>0.22459971011025395</c:v>
                </c:pt>
                <c:pt idx="1169">
                  <c:v>0.22467710718680148</c:v>
                </c:pt>
                <c:pt idx="1170">
                  <c:v>0.22475444285584312</c:v>
                </c:pt>
                <c:pt idx="1171">
                  <c:v>0.22483171711737676</c:v>
                </c:pt>
                <c:pt idx="1172">
                  <c:v>0.22490892760957737</c:v>
                </c:pt>
                <c:pt idx="1173">
                  <c:v>0.22498607905609871</c:v>
                </c:pt>
                <c:pt idx="1174">
                  <c:v>0.22506316909511331</c:v>
                </c:pt>
                <c:pt idx="1175">
                  <c:v>0.22514019772662144</c:v>
                </c:pt>
                <c:pt idx="1176">
                  <c:v>0.22521716495062294</c:v>
                </c:pt>
                <c:pt idx="1177">
                  <c:v>0.22529407076711791</c:v>
                </c:pt>
                <c:pt idx="1178">
                  <c:v>0.22537091753793348</c:v>
                </c:pt>
                <c:pt idx="1179">
                  <c:v>0.22544770290124291</c:v>
                </c:pt>
                <c:pt idx="1180">
                  <c:v>0.22552442449521773</c:v>
                </c:pt>
                <c:pt idx="1181">
                  <c:v>0.22560108940534079</c:v>
                </c:pt>
                <c:pt idx="1182">
                  <c:v>0.22567769054613021</c:v>
                </c:pt>
                <c:pt idx="1183">
                  <c:v>0.22575423264124073</c:v>
                </c:pt>
                <c:pt idx="1184">
                  <c:v>0.22583071569067037</c:v>
                </c:pt>
                <c:pt idx="1185">
                  <c:v>0.22590713733259532</c:v>
                </c:pt>
                <c:pt idx="1186">
                  <c:v>0.22598349756701294</c:v>
                </c:pt>
                <c:pt idx="1187">
                  <c:v>0.2260597987557498</c:v>
                </c:pt>
                <c:pt idx="1188">
                  <c:v>0.2261360408988084</c:v>
                </c:pt>
                <c:pt idx="1189">
                  <c:v>0.22621222163436044</c:v>
                </c:pt>
                <c:pt idx="1190">
                  <c:v>0.22628834332423378</c:v>
                </c:pt>
                <c:pt idx="1191">
                  <c:v>0.22636440596842641</c:v>
                </c:pt>
                <c:pt idx="1192">
                  <c:v>0.22644040720511296</c:v>
                </c:pt>
                <c:pt idx="1193">
                  <c:v>0.22651634939612147</c:v>
                </c:pt>
                <c:pt idx="1194">
                  <c:v>0.22659223254144936</c:v>
                </c:pt>
                <c:pt idx="1195">
                  <c:v>0.22666805664109671</c:v>
                </c:pt>
                <c:pt idx="1196">
                  <c:v>0.22674382169506571</c:v>
                </c:pt>
                <c:pt idx="1197">
                  <c:v>0.22681952770335537</c:v>
                </c:pt>
                <c:pt idx="1198">
                  <c:v>0.22689517230413858</c:v>
                </c:pt>
                <c:pt idx="1199">
                  <c:v>0.22697076022106938</c:v>
                </c:pt>
                <c:pt idx="1200">
                  <c:v>0.2270462890923228</c:v>
                </c:pt>
                <c:pt idx="1201">
                  <c:v>0.22712175891789316</c:v>
                </c:pt>
                <c:pt idx="1202">
                  <c:v>0.22719716969778592</c:v>
                </c:pt>
                <c:pt idx="1203">
                  <c:v>0.22727252143199925</c:v>
                </c:pt>
                <c:pt idx="1204">
                  <c:v>0.22734781648236144</c:v>
                </c:pt>
                <c:pt idx="1205">
                  <c:v>0.22742305248704289</c:v>
                </c:pt>
                <c:pt idx="1206">
                  <c:v>0.22749822944604514</c:v>
                </c:pt>
                <c:pt idx="1207">
                  <c:v>0.22757334735936746</c:v>
                </c:pt>
                <c:pt idx="1208">
                  <c:v>0.22764840858883886</c:v>
                </c:pt>
                <c:pt idx="1209">
                  <c:v>0.22772341077263025</c:v>
                </c:pt>
                <c:pt idx="1210">
                  <c:v>0.22779835627256934</c:v>
                </c:pt>
                <c:pt idx="1211">
                  <c:v>0.22787324272682843</c:v>
                </c:pt>
                <c:pt idx="1212">
                  <c:v>0.22794807013540977</c:v>
                </c:pt>
                <c:pt idx="1213">
                  <c:v>0.22802284322196414</c:v>
                </c:pt>
                <c:pt idx="1214">
                  <c:v>0.22809755490101286</c:v>
                </c:pt>
                <c:pt idx="1215">
                  <c:v>0.2281722122580358</c:v>
                </c:pt>
                <c:pt idx="1216">
                  <c:v>0.22824681056938156</c:v>
                </c:pt>
                <c:pt idx="1217">
                  <c:v>0.22832135219687341</c:v>
                </c:pt>
                <c:pt idx="1218">
                  <c:v>0.22839583714051284</c:v>
                </c:pt>
                <c:pt idx="1219">
                  <c:v>0.22847026303847331</c:v>
                </c:pt>
                <c:pt idx="1220">
                  <c:v>0.22854463225258156</c:v>
                </c:pt>
                <c:pt idx="1221">
                  <c:v>0.22861894478283837</c:v>
                </c:pt>
                <c:pt idx="1222">
                  <c:v>0.22869320062924145</c:v>
                </c:pt>
                <c:pt idx="1223">
                  <c:v>0.22876739979179431</c:v>
                </c:pt>
                <c:pt idx="1224">
                  <c:v>0.22884154227049291</c:v>
                </c:pt>
                <c:pt idx="1225">
                  <c:v>0.22891562806533974</c:v>
                </c:pt>
                <c:pt idx="1226">
                  <c:v>0.22898965717633557</c:v>
                </c:pt>
                <c:pt idx="1227">
                  <c:v>0.22906362960347737</c:v>
                </c:pt>
                <c:pt idx="1228">
                  <c:v>0.22913754534676789</c:v>
                </c:pt>
                <c:pt idx="1229">
                  <c:v>0.22921140676803409</c:v>
                </c:pt>
                <c:pt idx="1230">
                  <c:v>0.2292852091436195</c:v>
                </c:pt>
                <c:pt idx="1231">
                  <c:v>0.22935895719718091</c:v>
                </c:pt>
                <c:pt idx="1232">
                  <c:v>0.22943264856688941</c:v>
                </c:pt>
                <c:pt idx="1233">
                  <c:v>0.22950628325274641</c:v>
                </c:pt>
                <c:pt idx="1234">
                  <c:v>0.22957986361657762</c:v>
                </c:pt>
                <c:pt idx="1235">
                  <c:v>0.22965338729655688</c:v>
                </c:pt>
                <c:pt idx="1236">
                  <c:v>0.22972685665451117</c:v>
                </c:pt>
                <c:pt idx="1237">
                  <c:v>0.22980026696678618</c:v>
                </c:pt>
                <c:pt idx="1238">
                  <c:v>0.22987362531886255</c:v>
                </c:pt>
                <c:pt idx="1239">
                  <c:v>0.22994692698708821</c:v>
                </c:pt>
                <c:pt idx="1240">
                  <c:v>0.23002017197146091</c:v>
                </c:pt>
                <c:pt idx="1241">
                  <c:v>0.23009336263380839</c:v>
                </c:pt>
                <c:pt idx="1242">
                  <c:v>0.23016649897413094</c:v>
                </c:pt>
                <c:pt idx="1243">
                  <c:v>0.23023957863060127</c:v>
                </c:pt>
                <c:pt idx="1244">
                  <c:v>0.23031260396504658</c:v>
                </c:pt>
                <c:pt idx="1245">
                  <c:v>0.23038557497746684</c:v>
                </c:pt>
                <c:pt idx="1246">
                  <c:v>0.23045849166786331</c:v>
                </c:pt>
                <c:pt idx="1247">
                  <c:v>0.23053135167440544</c:v>
                </c:pt>
                <c:pt idx="1248">
                  <c:v>0.23060415735892298</c:v>
                </c:pt>
                <c:pt idx="1249">
                  <c:v>0.23067690872141589</c:v>
                </c:pt>
                <c:pt idx="1250">
                  <c:v>0.23074960576188391</c:v>
                </c:pt>
                <c:pt idx="1251">
                  <c:v>0.23082224848032737</c:v>
                </c:pt>
                <c:pt idx="1252">
                  <c:v>0.23089483687674506</c:v>
                </c:pt>
                <c:pt idx="1253">
                  <c:v>0.23096737095113787</c:v>
                </c:pt>
                <c:pt idx="1254">
                  <c:v>0.23103985070350488</c:v>
                </c:pt>
                <c:pt idx="1255">
                  <c:v>0.23111227613384758</c:v>
                </c:pt>
                <c:pt idx="1256">
                  <c:v>0.2311846472421652</c:v>
                </c:pt>
                <c:pt idx="1257">
                  <c:v>0.23125696639028495</c:v>
                </c:pt>
                <c:pt idx="1258">
                  <c:v>0.23132922885455237</c:v>
                </c:pt>
                <c:pt idx="1259">
                  <c:v>0.23140143935862287</c:v>
                </c:pt>
                <c:pt idx="1260">
                  <c:v>0.23147359554066679</c:v>
                </c:pt>
                <c:pt idx="1261">
                  <c:v>0.23154569740068642</c:v>
                </c:pt>
                <c:pt idx="1262">
                  <c:v>0.23161774730050816</c:v>
                </c:pt>
                <c:pt idx="1263">
                  <c:v>0.23168974051647837</c:v>
                </c:pt>
                <c:pt idx="1264">
                  <c:v>0.23176168413407691</c:v>
                </c:pt>
                <c:pt idx="1265">
                  <c:v>0.23183357342964964</c:v>
                </c:pt>
                <c:pt idx="1266">
                  <c:v>0.23190540840319976</c:v>
                </c:pt>
                <c:pt idx="1267">
                  <c:v>0.23197718905472345</c:v>
                </c:pt>
                <c:pt idx="1268">
                  <c:v>0.23204892010787648</c:v>
                </c:pt>
                <c:pt idx="1269">
                  <c:v>0.23212059447717653</c:v>
                </c:pt>
                <c:pt idx="1270">
                  <c:v>0.23219221924810665</c:v>
                </c:pt>
                <c:pt idx="1271">
                  <c:v>0.23226378969701236</c:v>
                </c:pt>
                <c:pt idx="1272">
                  <c:v>0.23233530582389239</c:v>
                </c:pt>
                <c:pt idx="1273">
                  <c:v>0.23240677235240184</c:v>
                </c:pt>
                <c:pt idx="1274">
                  <c:v>0.23247818455888541</c:v>
                </c:pt>
                <c:pt idx="1275">
                  <c:v>0.23254954480517256</c:v>
                </c:pt>
                <c:pt idx="1276">
                  <c:v>0.2326208507294332</c:v>
                </c:pt>
                <c:pt idx="1277">
                  <c:v>0.23269210705532459</c:v>
                </c:pt>
                <c:pt idx="1278">
                  <c:v>0.23276330905918954</c:v>
                </c:pt>
                <c:pt idx="1279">
                  <c:v>0.23283445910285741</c:v>
                </c:pt>
                <c:pt idx="1280">
                  <c:v>0.23290555718632838</c:v>
                </c:pt>
                <c:pt idx="1281">
                  <c:v>0.23297660330959935</c:v>
                </c:pt>
                <c:pt idx="1282">
                  <c:v>0.23304759983450074</c:v>
                </c:pt>
                <c:pt idx="1283">
                  <c:v>0.23311854203737772</c:v>
                </c:pt>
                <c:pt idx="1284">
                  <c:v>0.23318943228005554</c:v>
                </c:pt>
                <c:pt idx="1285">
                  <c:v>0.23326027056253687</c:v>
                </c:pt>
                <c:pt idx="1286">
                  <c:v>0.23333105688481889</c:v>
                </c:pt>
                <c:pt idx="1287">
                  <c:v>0.23340179360873092</c:v>
                </c:pt>
                <c:pt idx="1288">
                  <c:v>0.23347247837244575</c:v>
                </c:pt>
                <c:pt idx="1289">
                  <c:v>0.23354310881413495</c:v>
                </c:pt>
                <c:pt idx="1290">
                  <c:v>0.23361369201927989</c:v>
                </c:pt>
                <c:pt idx="1291">
                  <c:v>0.23368422090240046</c:v>
                </c:pt>
                <c:pt idx="1292">
                  <c:v>0.23375470018715044</c:v>
                </c:pt>
                <c:pt idx="1293">
                  <c:v>0.2338251275117024</c:v>
                </c:pt>
                <c:pt idx="1294">
                  <c:v>0.23389550287605659</c:v>
                </c:pt>
                <c:pt idx="1295">
                  <c:v>0.23396582864204021</c:v>
                </c:pt>
                <c:pt idx="1296">
                  <c:v>0.23403610480965281</c:v>
                </c:pt>
                <c:pt idx="1297">
                  <c:v>0.23410632665524056</c:v>
                </c:pt>
                <c:pt idx="1298">
                  <c:v>0.23417650126428408</c:v>
                </c:pt>
                <c:pt idx="1299">
                  <c:v>0.2342466239131312</c:v>
                </c:pt>
                <c:pt idx="1300">
                  <c:v>0.2343166946017797</c:v>
                </c:pt>
                <c:pt idx="1301">
                  <c:v>0.23438671569205738</c:v>
                </c:pt>
                <c:pt idx="1302">
                  <c:v>0.23445668718396537</c:v>
                </c:pt>
                <c:pt idx="1303">
                  <c:v>0.23452660671567388</c:v>
                </c:pt>
                <c:pt idx="1304">
                  <c:v>0.23459647664901245</c:v>
                </c:pt>
                <c:pt idx="1305">
                  <c:v>0.23466629698398031</c:v>
                </c:pt>
                <c:pt idx="1306">
                  <c:v>0.23473606535875033</c:v>
                </c:pt>
                <c:pt idx="1307">
                  <c:v>0.23480578413514971</c:v>
                </c:pt>
                <c:pt idx="1308">
                  <c:v>0.2348754533131783</c:v>
                </c:pt>
                <c:pt idx="1309">
                  <c:v>0.23494507289283753</c:v>
                </c:pt>
                <c:pt idx="1310">
                  <c:v>0.23501464287412449</c:v>
                </c:pt>
                <c:pt idx="1311">
                  <c:v>0.23508416325704004</c:v>
                </c:pt>
                <c:pt idx="1312">
                  <c:v>0.23515363404158587</c:v>
                </c:pt>
                <c:pt idx="1313">
                  <c:v>0.23522305286593467</c:v>
                </c:pt>
                <c:pt idx="1314">
                  <c:v>0.23529242445373844</c:v>
                </c:pt>
                <c:pt idx="1315">
                  <c:v>0.23536174408134541</c:v>
                </c:pt>
                <c:pt idx="1316">
                  <c:v>0.23543101647240933</c:v>
                </c:pt>
                <c:pt idx="1317">
                  <c:v>0.23550023926510091</c:v>
                </c:pt>
                <c:pt idx="1318">
                  <c:v>0.2355694124594237</c:v>
                </c:pt>
                <c:pt idx="1319">
                  <c:v>0.23563853605537341</c:v>
                </c:pt>
                <c:pt idx="1320">
                  <c:v>0.23570761005295376</c:v>
                </c:pt>
                <c:pt idx="1321">
                  <c:v>0.23577663681399091</c:v>
                </c:pt>
                <c:pt idx="1322">
                  <c:v>0.23584561397665668</c:v>
                </c:pt>
                <c:pt idx="1323">
                  <c:v>0.23591454154095304</c:v>
                </c:pt>
                <c:pt idx="1324">
                  <c:v>0.23598341950687787</c:v>
                </c:pt>
                <c:pt idx="1325">
                  <c:v>0.23605225023625828</c:v>
                </c:pt>
                <c:pt idx="1326">
                  <c:v>0.2361210313672695</c:v>
                </c:pt>
                <c:pt idx="1327">
                  <c:v>0.23618976289990873</c:v>
                </c:pt>
                <c:pt idx="1328">
                  <c:v>0.23625844719600636</c:v>
                </c:pt>
                <c:pt idx="1329">
                  <c:v>0.23632708425555787</c:v>
                </c:pt>
                <c:pt idx="1330">
                  <c:v>0.23639566935491288</c:v>
                </c:pt>
                <c:pt idx="1331">
                  <c:v>0.23646420957955191</c:v>
                </c:pt>
                <c:pt idx="1332">
                  <c:v>0.23653270020581957</c:v>
                </c:pt>
                <c:pt idx="1333">
                  <c:v>0.23660114123371667</c:v>
                </c:pt>
                <c:pt idx="1334">
                  <c:v>0.23666953502507071</c:v>
                </c:pt>
                <c:pt idx="1335">
                  <c:v>0.23673788157988179</c:v>
                </c:pt>
                <c:pt idx="1336">
                  <c:v>0.23680617853632147</c:v>
                </c:pt>
                <c:pt idx="1337">
                  <c:v>0.23687442825621638</c:v>
                </c:pt>
                <c:pt idx="1338">
                  <c:v>0.23694263073956973</c:v>
                </c:pt>
                <c:pt idx="1339">
                  <c:v>0.23701078598637873</c:v>
                </c:pt>
                <c:pt idx="1340">
                  <c:v>0.2370788916348163</c:v>
                </c:pt>
                <c:pt idx="1341">
                  <c:v>0.23714695004671121</c:v>
                </c:pt>
                <c:pt idx="1342">
                  <c:v>0.23721496122206312</c:v>
                </c:pt>
                <c:pt idx="1343">
                  <c:v>0.23728292516087021</c:v>
                </c:pt>
                <c:pt idx="1344">
                  <c:v>0.23735083950130795</c:v>
                </c:pt>
                <c:pt idx="1345">
                  <c:v>0.23741870896702902</c:v>
                </c:pt>
                <c:pt idx="1346">
                  <c:v>0.23748653119620641</c:v>
                </c:pt>
                <c:pt idx="1347">
                  <c:v>0.23755430382701256</c:v>
                </c:pt>
                <c:pt idx="1348">
                  <c:v>0.23762203158310224</c:v>
                </c:pt>
                <c:pt idx="1349">
                  <c:v>0.23768971210264875</c:v>
                </c:pt>
                <c:pt idx="1350">
                  <c:v>0.23775734302382548</c:v>
                </c:pt>
                <c:pt idx="1351">
                  <c:v>0.23782492907028438</c:v>
                </c:pt>
                <c:pt idx="1352">
                  <c:v>0.23789246788020157</c:v>
                </c:pt>
                <c:pt idx="1353">
                  <c:v>0.23795995945357326</c:v>
                </c:pt>
                <c:pt idx="1354">
                  <c:v>0.23802740379040338</c:v>
                </c:pt>
                <c:pt idx="1355">
                  <c:v>0.2380948032525152</c:v>
                </c:pt>
                <c:pt idx="1356">
                  <c:v>0.23816215547808442</c:v>
                </c:pt>
                <c:pt idx="1357">
                  <c:v>0.23822946046711127</c:v>
                </c:pt>
                <c:pt idx="1358">
                  <c:v>0.23829671821959247</c:v>
                </c:pt>
                <c:pt idx="1359">
                  <c:v>0.23836392873553122</c:v>
                </c:pt>
                <c:pt idx="1360">
                  <c:v>0.23843109437675394</c:v>
                </c:pt>
                <c:pt idx="1361">
                  <c:v>0.23849821514326058</c:v>
                </c:pt>
                <c:pt idx="1362">
                  <c:v>0.23856528867322319</c:v>
                </c:pt>
                <c:pt idx="1363">
                  <c:v>0.23863231496664122</c:v>
                </c:pt>
                <c:pt idx="1364">
                  <c:v>0.23869929402351675</c:v>
                </c:pt>
                <c:pt idx="1365">
                  <c:v>0.23876623056750457</c:v>
                </c:pt>
                <c:pt idx="1366">
                  <c:v>0.23883311751311875</c:v>
                </c:pt>
                <c:pt idx="1367">
                  <c:v>0.23889995958401841</c:v>
                </c:pt>
                <c:pt idx="1368">
                  <c:v>0.23896675678020207</c:v>
                </c:pt>
                <c:pt idx="1369">
                  <c:v>0.23903350910166773</c:v>
                </c:pt>
                <c:pt idx="1370">
                  <c:v>0.23910021418659091</c:v>
                </c:pt>
                <c:pt idx="1371">
                  <c:v>0.2391668720349705</c:v>
                </c:pt>
                <c:pt idx="1372">
                  <c:v>0.23923348737046254</c:v>
                </c:pt>
                <c:pt idx="1373">
                  <c:v>0.23930005546940791</c:v>
                </c:pt>
                <c:pt idx="1374">
                  <c:v>0.23936657869363837</c:v>
                </c:pt>
                <c:pt idx="1375">
                  <c:v>0.23943305468132686</c:v>
                </c:pt>
                <c:pt idx="1376">
                  <c:v>0.23949948815612579</c:v>
                </c:pt>
                <c:pt idx="1377">
                  <c:v>0.23956587439437799</c:v>
                </c:pt>
                <c:pt idx="1378">
                  <c:v>0.23963221575791621</c:v>
                </c:pt>
                <c:pt idx="1379">
                  <c:v>0.2396985122467378</c:v>
                </c:pt>
                <c:pt idx="1380">
                  <c:v>0.23976476386084344</c:v>
                </c:pt>
                <c:pt idx="1381">
                  <c:v>0.23983096823840511</c:v>
                </c:pt>
                <c:pt idx="1382">
                  <c:v>0.23989713010307856</c:v>
                </c:pt>
                <c:pt idx="1383">
                  <c:v>0.23996324709303507</c:v>
                </c:pt>
                <c:pt idx="1384">
                  <c:v>0.24002931684644807</c:v>
                </c:pt>
                <c:pt idx="1385">
                  <c:v>0.24009534408697203</c:v>
                </c:pt>
                <c:pt idx="1386">
                  <c:v>0.24016132645277821</c:v>
                </c:pt>
                <c:pt idx="1387">
                  <c:v>0.2402272639438692</c:v>
                </c:pt>
                <c:pt idx="1388">
                  <c:v>0.24029315656024497</c:v>
                </c:pt>
                <c:pt idx="1389">
                  <c:v>0.24035900430190241</c:v>
                </c:pt>
                <c:pt idx="1390">
                  <c:v>0.24042480716884429</c:v>
                </c:pt>
                <c:pt idx="1391">
                  <c:v>0.24049056752289813</c:v>
                </c:pt>
                <c:pt idx="1392">
                  <c:v>0.24055628300223492</c:v>
                </c:pt>
                <c:pt idx="1393">
                  <c:v>0.24062195360685382</c:v>
                </c:pt>
                <c:pt idx="1394">
                  <c:v>0.24068757933675708</c:v>
                </c:pt>
                <c:pt idx="1395">
                  <c:v>0.24075316255377241</c:v>
                </c:pt>
                <c:pt idx="1396">
                  <c:v>0.24081869853424431</c:v>
                </c:pt>
                <c:pt idx="1397">
                  <c:v>0.24088419436365269</c:v>
                </c:pt>
                <c:pt idx="1398">
                  <c:v>0.24094964295651841</c:v>
                </c:pt>
                <c:pt idx="1399">
                  <c:v>0.24101504903649629</c:v>
                </c:pt>
                <c:pt idx="1400">
                  <c:v>0.24108041260358218</c:v>
                </c:pt>
                <c:pt idx="1401">
                  <c:v>0.24114573129595324</c:v>
                </c:pt>
                <c:pt idx="1402">
                  <c:v>0.24121100511360791</c:v>
                </c:pt>
                <c:pt idx="1403">
                  <c:v>0.24127623641837412</c:v>
                </c:pt>
                <c:pt idx="1404">
                  <c:v>0.24134142521024976</c:v>
                </c:pt>
                <c:pt idx="1405">
                  <c:v>0.24140656912741057</c:v>
                </c:pt>
                <c:pt idx="1406">
                  <c:v>0.24147166816985338</c:v>
                </c:pt>
                <c:pt idx="1407">
                  <c:v>0.24153672469940796</c:v>
                </c:pt>
                <c:pt idx="1408">
                  <c:v>0.24160173871607329</c:v>
                </c:pt>
                <c:pt idx="1409">
                  <c:v>0.24166671021984937</c:v>
                </c:pt>
                <c:pt idx="1410">
                  <c:v>0.24173163684890941</c:v>
                </c:pt>
                <c:pt idx="1411">
                  <c:v>0.24179652096508</c:v>
                </c:pt>
                <c:pt idx="1412">
                  <c:v>0.24186136256836252</c:v>
                </c:pt>
                <c:pt idx="1413">
                  <c:v>0.24192615929692751</c:v>
                </c:pt>
                <c:pt idx="1414">
                  <c:v>0.24199091351260368</c:v>
                </c:pt>
                <c:pt idx="1415">
                  <c:v>0.24205562521538937</c:v>
                </c:pt>
                <c:pt idx="1416">
                  <c:v>0.24212029440528723</c:v>
                </c:pt>
                <c:pt idx="1417">
                  <c:v>0.24218492108229639</c:v>
                </c:pt>
                <c:pt idx="1418">
                  <c:v>0.24224950288458794</c:v>
                </c:pt>
                <c:pt idx="1419">
                  <c:v>0.24231404453581892</c:v>
                </c:pt>
                <c:pt idx="1420">
                  <c:v>0.24237854131233241</c:v>
                </c:pt>
                <c:pt idx="1421">
                  <c:v>0.24244299793778473</c:v>
                </c:pt>
                <c:pt idx="1422">
                  <c:v>0.24250740968851942</c:v>
                </c:pt>
                <c:pt idx="1423">
                  <c:v>0.24257178128819298</c:v>
                </c:pt>
                <c:pt idx="1424">
                  <c:v>0.24263610801315019</c:v>
                </c:pt>
                <c:pt idx="1425">
                  <c:v>0.24270039458704676</c:v>
                </c:pt>
                <c:pt idx="1426">
                  <c:v>0.24276463628622538</c:v>
                </c:pt>
                <c:pt idx="1427">
                  <c:v>0.24282883783434195</c:v>
                </c:pt>
                <c:pt idx="1428">
                  <c:v>0.24289299686956894</c:v>
                </c:pt>
                <c:pt idx="1429">
                  <c:v>0.24295711339190829</c:v>
                </c:pt>
                <c:pt idx="1430">
                  <c:v>0.24302118976318421</c:v>
                </c:pt>
                <c:pt idx="1431">
                  <c:v>0.24308522125974438</c:v>
                </c:pt>
                <c:pt idx="1432">
                  <c:v>0.24314921260524291</c:v>
                </c:pt>
                <c:pt idx="1433">
                  <c:v>0.24321316143785274</c:v>
                </c:pt>
                <c:pt idx="1434">
                  <c:v>0.24327706775757171</c:v>
                </c:pt>
                <c:pt idx="1435">
                  <c:v>0.24334093156440381</c:v>
                </c:pt>
                <c:pt idx="1436">
                  <c:v>0.24340475522017124</c:v>
                </c:pt>
                <c:pt idx="1437">
                  <c:v>0.24346853872487872</c:v>
                </c:pt>
                <c:pt idx="1438">
                  <c:v>0.24353227735486851</c:v>
                </c:pt>
                <c:pt idx="1439">
                  <c:v>0.24359597583379741</c:v>
                </c:pt>
                <c:pt idx="1440">
                  <c:v>0.24365963416166414</c:v>
                </c:pt>
                <c:pt idx="1441">
                  <c:v>0.24372324997664091</c:v>
                </c:pt>
                <c:pt idx="1442">
                  <c:v>0.243786823278729</c:v>
                </c:pt>
                <c:pt idx="1443">
                  <c:v>0.24385035642975519</c:v>
                </c:pt>
                <c:pt idx="1444">
                  <c:v>0.24391384942971941</c:v>
                </c:pt>
                <c:pt idx="1445">
                  <c:v>0.24397729991679523</c:v>
                </c:pt>
                <c:pt idx="1446">
                  <c:v>0.24404070789098101</c:v>
                </c:pt>
                <c:pt idx="1447">
                  <c:v>0.24410407571410414</c:v>
                </c:pt>
                <c:pt idx="1448">
                  <c:v>0.24416740338616708</c:v>
                </c:pt>
                <c:pt idx="1449">
                  <c:v>0.24423069090716668</c:v>
                </c:pt>
                <c:pt idx="1450">
                  <c:v>0.24429393591527751</c:v>
                </c:pt>
                <c:pt idx="1451">
                  <c:v>0.24435714077232681</c:v>
                </c:pt>
                <c:pt idx="1452">
                  <c:v>0.24442030311648619</c:v>
                </c:pt>
                <c:pt idx="1453">
                  <c:v>0.24448342530958264</c:v>
                </c:pt>
                <c:pt idx="1454">
                  <c:v>0.24454650735161826</c:v>
                </c:pt>
                <c:pt idx="1455">
                  <c:v>0.24460954924259193</c:v>
                </c:pt>
                <c:pt idx="1456">
                  <c:v>0.24467255098250357</c:v>
                </c:pt>
                <c:pt idx="1457">
                  <c:v>0.24473551020952605</c:v>
                </c:pt>
                <c:pt idx="1458">
                  <c:v>0.24479843164731527</c:v>
                </c:pt>
                <c:pt idx="1459">
                  <c:v>0.24486131057221341</c:v>
                </c:pt>
                <c:pt idx="1460">
                  <c:v>0.24492414934604942</c:v>
                </c:pt>
                <c:pt idx="1461">
                  <c:v>0.244986947968824</c:v>
                </c:pt>
                <c:pt idx="1462">
                  <c:v>0.2450497064405365</c:v>
                </c:pt>
                <c:pt idx="1463">
                  <c:v>0.24511242476118641</c:v>
                </c:pt>
                <c:pt idx="1464">
                  <c:v>0.24517510293077488</c:v>
                </c:pt>
                <c:pt idx="1465">
                  <c:v>0.24523774094930234</c:v>
                </c:pt>
                <c:pt idx="1466">
                  <c:v>0.24530033881676727</c:v>
                </c:pt>
                <c:pt idx="1467">
                  <c:v>0.24536289653316953</c:v>
                </c:pt>
                <c:pt idx="1468">
                  <c:v>0.24542541409850943</c:v>
                </c:pt>
                <c:pt idx="1469">
                  <c:v>0.24548789151278907</c:v>
                </c:pt>
                <c:pt idx="1470">
                  <c:v>0.24555033113783326</c:v>
                </c:pt>
                <c:pt idx="1471">
                  <c:v>0.24561272824998637</c:v>
                </c:pt>
                <c:pt idx="1472">
                  <c:v>0.24567508757290729</c:v>
                </c:pt>
                <c:pt idx="1473">
                  <c:v>0.24573740674476532</c:v>
                </c:pt>
                <c:pt idx="1474">
                  <c:v>0.24579968576556133</c:v>
                </c:pt>
                <c:pt idx="1475">
                  <c:v>0.245861926997122</c:v>
                </c:pt>
                <c:pt idx="1476">
                  <c:v>0.24592412807762123</c:v>
                </c:pt>
                <c:pt idx="1477">
                  <c:v>0.24598628900705846</c:v>
                </c:pt>
                <c:pt idx="1478">
                  <c:v>0.24604840978543421</c:v>
                </c:pt>
                <c:pt idx="1479">
                  <c:v>0.24611049277457353</c:v>
                </c:pt>
                <c:pt idx="1480">
                  <c:v>0.24617253561265118</c:v>
                </c:pt>
                <c:pt idx="1481">
                  <c:v>0.24623453829966754</c:v>
                </c:pt>
                <c:pt idx="1482">
                  <c:v>0.24629650319745031</c:v>
                </c:pt>
                <c:pt idx="1483">
                  <c:v>0.24635842794416871</c:v>
                </c:pt>
                <c:pt idx="1484">
                  <c:v>0.24642031490165331</c:v>
                </c:pt>
                <c:pt idx="1485">
                  <c:v>0.24648216170807621</c:v>
                </c:pt>
                <c:pt idx="1486">
                  <c:v>0.24654396836343753</c:v>
                </c:pt>
                <c:pt idx="1487">
                  <c:v>0.24660573959139115</c:v>
                </c:pt>
                <c:pt idx="1488">
                  <c:v>0.24666746830645453</c:v>
                </c:pt>
                <c:pt idx="1489">
                  <c:v>0.24672915923228364</c:v>
                </c:pt>
                <c:pt idx="1490">
                  <c:v>0.24679081236887734</c:v>
                </c:pt>
                <c:pt idx="1491">
                  <c:v>0.24685242771623694</c:v>
                </c:pt>
                <c:pt idx="1492">
                  <c:v>0.24691400291253524</c:v>
                </c:pt>
                <c:pt idx="1493">
                  <c:v>0.24697554031959709</c:v>
                </c:pt>
                <c:pt idx="1494">
                  <c:v>0.24703703757559908</c:v>
                </c:pt>
                <c:pt idx="1495">
                  <c:v>0.24709849704236558</c:v>
                </c:pt>
                <c:pt idx="1496">
                  <c:v>0.24715991871989484</c:v>
                </c:pt>
                <c:pt idx="1497">
                  <c:v>0.24722130024636499</c:v>
                </c:pt>
                <c:pt idx="1498">
                  <c:v>0.24728264634542646</c:v>
                </c:pt>
                <c:pt idx="1499">
                  <c:v>0.24734395229342582</c:v>
                </c:pt>
                <c:pt idx="1500">
                  <c:v>0.24740521809036381</c:v>
                </c:pt>
                <c:pt idx="1501">
                  <c:v>0.24746644845989393</c:v>
                </c:pt>
                <c:pt idx="1502">
                  <c:v>0.2475276410401874</c:v>
                </c:pt>
                <c:pt idx="1503">
                  <c:v>0.24758879346942175</c:v>
                </c:pt>
                <c:pt idx="1504">
                  <c:v>0.24764990810941942</c:v>
                </c:pt>
                <c:pt idx="1505">
                  <c:v>0.24771098496018304</c:v>
                </c:pt>
                <c:pt idx="1506">
                  <c:v>0.24777202638353807</c:v>
                </c:pt>
                <c:pt idx="1507">
                  <c:v>0.2478330276558319</c:v>
                </c:pt>
                <c:pt idx="1508">
                  <c:v>0.24789399113889188</c:v>
                </c:pt>
                <c:pt idx="1509">
                  <c:v>0.24795491683271587</c:v>
                </c:pt>
                <c:pt idx="1510">
                  <c:v>0.24801580473730581</c:v>
                </c:pt>
                <c:pt idx="1511">
                  <c:v>0.2480766548526592</c:v>
                </c:pt>
                <c:pt idx="1512">
                  <c:v>0.24813746717877894</c:v>
                </c:pt>
                <c:pt idx="1513">
                  <c:v>0.24819824171566474</c:v>
                </c:pt>
                <c:pt idx="1514">
                  <c:v>0.24825897846331421</c:v>
                </c:pt>
                <c:pt idx="1515">
                  <c:v>0.24831967978355637</c:v>
                </c:pt>
                <c:pt idx="1516">
                  <c:v>0.24838034095273784</c:v>
                </c:pt>
                <c:pt idx="1517">
                  <c:v>0.24844096669450999</c:v>
                </c:pt>
                <c:pt idx="1518">
                  <c:v>0.24850155464704821</c:v>
                </c:pt>
                <c:pt idx="1519">
                  <c:v>0.24856210481035218</c:v>
                </c:pt>
                <c:pt idx="1520">
                  <c:v>0.24862261718441983</c:v>
                </c:pt>
                <c:pt idx="1521">
                  <c:v>0.24868309413108131</c:v>
                </c:pt>
                <c:pt idx="1522">
                  <c:v>0.24874353092668017</c:v>
                </c:pt>
                <c:pt idx="1523">
                  <c:v>0.24880393465669859</c:v>
                </c:pt>
                <c:pt idx="1524">
                  <c:v>0.24886429823565429</c:v>
                </c:pt>
                <c:pt idx="1525">
                  <c:v>0.24892462638720372</c:v>
                </c:pt>
                <c:pt idx="1526">
                  <c:v>0.248984916749517</c:v>
                </c:pt>
                <c:pt idx="1527">
                  <c:v>0.24904516932259713</c:v>
                </c:pt>
                <c:pt idx="1528">
                  <c:v>0.24910538646826863</c:v>
                </c:pt>
                <c:pt idx="1529">
                  <c:v>0.24916556582470434</c:v>
                </c:pt>
                <c:pt idx="1530">
                  <c:v>0.24922570975373343</c:v>
                </c:pt>
                <c:pt idx="1531">
                  <c:v>0.24928581589352791</c:v>
                </c:pt>
                <c:pt idx="1532">
                  <c:v>0.24934588660591492</c:v>
                </c:pt>
                <c:pt idx="1533">
                  <c:v>0.24940591952906702</c:v>
                </c:pt>
                <c:pt idx="1534">
                  <c:v>0.24946591466298393</c:v>
                </c:pt>
                <c:pt idx="1535">
                  <c:v>0.24952587436949294</c:v>
                </c:pt>
                <c:pt idx="1536">
                  <c:v>0.2495857986485942</c:v>
                </c:pt>
                <c:pt idx="1537">
                  <c:v>0.24964568513846219</c:v>
                </c:pt>
                <c:pt idx="1538">
                  <c:v>0.24970553620092104</c:v>
                </c:pt>
                <c:pt idx="1539">
                  <c:v>0.24976535183597334</c:v>
                </c:pt>
                <c:pt idx="1540">
                  <c:v>0.24982512968178877</c:v>
                </c:pt>
                <c:pt idx="1541">
                  <c:v>0.24988486973837079</c:v>
                </c:pt>
                <c:pt idx="1542">
                  <c:v>0.24994457672937306</c:v>
                </c:pt>
                <c:pt idx="1543">
                  <c:v>0.25000424593113879</c:v>
                </c:pt>
                <c:pt idx="1544">
                  <c:v>0.25006387970549832</c:v>
                </c:pt>
                <c:pt idx="1545">
                  <c:v>0.25012347569062282</c:v>
                </c:pt>
                <c:pt idx="1546">
                  <c:v>0.25018303624833776</c:v>
                </c:pt>
                <c:pt idx="1547">
                  <c:v>0.25024256137864997</c:v>
                </c:pt>
                <c:pt idx="1548">
                  <c:v>0.25030205108154957</c:v>
                </c:pt>
                <c:pt idx="1549">
                  <c:v>0.25036150535704543</c:v>
                </c:pt>
                <c:pt idx="1550">
                  <c:v>0.2504209218433035</c:v>
                </c:pt>
                <c:pt idx="1551">
                  <c:v>0.25048030526398235</c:v>
                </c:pt>
                <c:pt idx="1552">
                  <c:v>0.25053965089542429</c:v>
                </c:pt>
                <c:pt idx="1553">
                  <c:v>0.25059896109946317</c:v>
                </c:pt>
                <c:pt idx="1554">
                  <c:v>0.25065823587608876</c:v>
                </c:pt>
                <c:pt idx="1555">
                  <c:v>0.25071747522530968</c:v>
                </c:pt>
                <c:pt idx="1556">
                  <c:v>0.25077667914712282</c:v>
                </c:pt>
                <c:pt idx="1557">
                  <c:v>0.25083584764152705</c:v>
                </c:pt>
                <c:pt idx="1558">
                  <c:v>0.25089498070852612</c:v>
                </c:pt>
                <c:pt idx="1559">
                  <c:v>0.25095407598628938</c:v>
                </c:pt>
                <c:pt idx="1560">
                  <c:v>0.25101313819847176</c:v>
                </c:pt>
                <c:pt idx="1561">
                  <c:v>0.25107216498324852</c:v>
                </c:pt>
                <c:pt idx="1562">
                  <c:v>0.25113115634061373</c:v>
                </c:pt>
                <c:pt idx="1563">
                  <c:v>0.25119011227057375</c:v>
                </c:pt>
                <c:pt idx="1564">
                  <c:v>0.2512490327731231</c:v>
                </c:pt>
                <c:pt idx="1565">
                  <c:v>0.2513079202100974</c:v>
                </c:pt>
                <c:pt idx="1566">
                  <c:v>0.25136676985783696</c:v>
                </c:pt>
                <c:pt idx="1567">
                  <c:v>0.25142558643999047</c:v>
                </c:pt>
                <c:pt idx="1568">
                  <c:v>0.25148436523291473</c:v>
                </c:pt>
                <c:pt idx="1569">
                  <c:v>0.25154311096025306</c:v>
                </c:pt>
                <c:pt idx="1570">
                  <c:v>0.25160182126018643</c:v>
                </c:pt>
                <c:pt idx="1571">
                  <c:v>0.25166049849453925</c:v>
                </c:pt>
                <c:pt idx="1572">
                  <c:v>0.25171914030148429</c:v>
                </c:pt>
                <c:pt idx="1573">
                  <c:v>0.25177774431919525</c:v>
                </c:pt>
                <c:pt idx="1574">
                  <c:v>0.25183631763315245</c:v>
                </c:pt>
                <c:pt idx="1575">
                  <c:v>0.25189485315787641</c:v>
                </c:pt>
                <c:pt idx="1576">
                  <c:v>0.25195335561701676</c:v>
                </c:pt>
                <c:pt idx="1577">
                  <c:v>0.2520118226487511</c:v>
                </c:pt>
                <c:pt idx="1578">
                  <c:v>0.25207025661490495</c:v>
                </c:pt>
                <c:pt idx="1579">
                  <c:v>0.25212865515365274</c:v>
                </c:pt>
                <c:pt idx="1580">
                  <c:v>0.25218701826498985</c:v>
                </c:pt>
                <c:pt idx="1581">
                  <c:v>0.25224534831074774</c:v>
                </c:pt>
                <c:pt idx="1582">
                  <c:v>0.2523036429290984</c:v>
                </c:pt>
                <c:pt idx="1583">
                  <c:v>0.2523619044818684</c:v>
                </c:pt>
                <c:pt idx="1584">
                  <c:v>0.25242013060723084</c:v>
                </c:pt>
                <c:pt idx="1585">
                  <c:v>0.25247832366701412</c:v>
                </c:pt>
                <c:pt idx="1586">
                  <c:v>0.25253648129938738</c:v>
                </c:pt>
                <c:pt idx="1587">
                  <c:v>0.25259460586618077</c:v>
                </c:pt>
                <c:pt idx="1588">
                  <c:v>0.25265269500556731</c:v>
                </c:pt>
                <c:pt idx="1589">
                  <c:v>0.25271075107937285</c:v>
                </c:pt>
                <c:pt idx="1590">
                  <c:v>0.25276877408759812</c:v>
                </c:pt>
                <c:pt idx="1591">
                  <c:v>0.25282676166841822</c:v>
                </c:pt>
                <c:pt idx="1592">
                  <c:v>0.25288471382182753</c:v>
                </c:pt>
                <c:pt idx="1593">
                  <c:v>0.25294263527148281</c:v>
                </c:pt>
                <c:pt idx="1594">
                  <c:v>0.25300052129373168</c:v>
                </c:pt>
                <c:pt idx="1595">
                  <c:v>0.25305837425040162</c:v>
                </c:pt>
                <c:pt idx="1596">
                  <c:v>0.25311619177966344</c:v>
                </c:pt>
                <c:pt idx="1597">
                  <c:v>0.25317397624334181</c:v>
                </c:pt>
                <c:pt idx="1598">
                  <c:v>0.25323172764144175</c:v>
                </c:pt>
                <c:pt idx="1599">
                  <c:v>0.25328944597396147</c:v>
                </c:pt>
                <c:pt idx="1600">
                  <c:v>0.25334712887907351</c:v>
                </c:pt>
                <c:pt idx="1601">
                  <c:v>0.25340477871860639</c:v>
                </c:pt>
                <c:pt idx="1602">
                  <c:v>0.25346239549255734</c:v>
                </c:pt>
                <c:pt idx="1603">
                  <c:v>0.25351997920092806</c:v>
                </c:pt>
                <c:pt idx="1604">
                  <c:v>0.25357752984371684</c:v>
                </c:pt>
                <c:pt idx="1605">
                  <c:v>0.25363504505909923</c:v>
                </c:pt>
                <c:pt idx="1606">
                  <c:v>0.25369252957072824</c:v>
                </c:pt>
                <c:pt idx="1607">
                  <c:v>0.2537499786549503</c:v>
                </c:pt>
                <c:pt idx="1608">
                  <c:v>0.25380739467359126</c:v>
                </c:pt>
                <c:pt idx="1609">
                  <c:v>0.25386477762665427</c:v>
                </c:pt>
                <c:pt idx="1610">
                  <c:v>0.25392212751413218</c:v>
                </c:pt>
                <c:pt idx="1611">
                  <c:v>0.25397944669785932</c:v>
                </c:pt>
                <c:pt idx="1612">
                  <c:v>0.25403673045417829</c:v>
                </c:pt>
                <c:pt idx="1613">
                  <c:v>0.25409398114491732</c:v>
                </c:pt>
                <c:pt idx="1614">
                  <c:v>0.25415119877007553</c:v>
                </c:pt>
                <c:pt idx="1615">
                  <c:v>0.25420838332965623</c:v>
                </c:pt>
                <c:pt idx="1616">
                  <c:v>0.25426553482365094</c:v>
                </c:pt>
                <c:pt idx="1617">
                  <c:v>0.25432265561389639</c:v>
                </c:pt>
                <c:pt idx="1618">
                  <c:v>0.25437974097673166</c:v>
                </c:pt>
                <c:pt idx="1619">
                  <c:v>0.25443679327398788</c:v>
                </c:pt>
                <c:pt idx="1620">
                  <c:v>0.25449381486749056</c:v>
                </c:pt>
                <c:pt idx="1621">
                  <c:v>0.25455080339541464</c:v>
                </c:pt>
                <c:pt idx="1622">
                  <c:v>0.25460775885775472</c:v>
                </c:pt>
                <c:pt idx="1623">
                  <c:v>0.25466468125451774</c:v>
                </c:pt>
                <c:pt idx="1624">
                  <c:v>0.25472157058569711</c:v>
                </c:pt>
                <c:pt idx="1625">
                  <c:v>0.25477842921312477</c:v>
                </c:pt>
                <c:pt idx="1626">
                  <c:v>0.2548352524131432</c:v>
                </c:pt>
                <c:pt idx="1627">
                  <c:v>0.25489204727123871</c:v>
                </c:pt>
                <c:pt idx="1628">
                  <c:v>0.25494880670192505</c:v>
                </c:pt>
                <c:pt idx="1629">
                  <c:v>0.25500553306703083</c:v>
                </c:pt>
                <c:pt idx="1630">
                  <c:v>0.25506222872838324</c:v>
                </c:pt>
                <c:pt idx="1631">
                  <c:v>0.25511889132415777</c:v>
                </c:pt>
                <c:pt idx="1632">
                  <c:v>0.25517552321617426</c:v>
                </c:pt>
                <c:pt idx="1633">
                  <c:v>0.25523212204261264</c:v>
                </c:pt>
                <c:pt idx="1634">
                  <c:v>0.25528868780347241</c:v>
                </c:pt>
                <c:pt idx="1635">
                  <c:v>0.25534522286057509</c:v>
                </c:pt>
                <c:pt idx="1636">
                  <c:v>0.25540172485209922</c:v>
                </c:pt>
                <c:pt idx="1637">
                  <c:v>0.25545819377804446</c:v>
                </c:pt>
                <c:pt idx="1638">
                  <c:v>0.25551463200023333</c:v>
                </c:pt>
                <c:pt idx="1639">
                  <c:v>0.25557103715684332</c:v>
                </c:pt>
                <c:pt idx="1640">
                  <c:v>0.25562741160969987</c:v>
                </c:pt>
                <c:pt idx="1641">
                  <c:v>0.2556837553588045</c:v>
                </c:pt>
                <c:pt idx="1642">
                  <c:v>0.25574006368049901</c:v>
                </c:pt>
                <c:pt idx="1643">
                  <c:v>0.2557963436602686</c:v>
                </c:pt>
                <c:pt idx="1644">
                  <c:v>0.25585259057445953</c:v>
                </c:pt>
                <c:pt idx="1645">
                  <c:v>0.25590880442306646</c:v>
                </c:pt>
                <c:pt idx="1646">
                  <c:v>0.25596498756792346</c:v>
                </c:pt>
                <c:pt idx="1647">
                  <c:v>0.25602114000902404</c:v>
                </c:pt>
                <c:pt idx="1648">
                  <c:v>0.25607725938454706</c:v>
                </c:pt>
                <c:pt idx="1649">
                  <c:v>0.25613334805631138</c:v>
                </c:pt>
                <c:pt idx="1650">
                  <c:v>0.25618940366250231</c:v>
                </c:pt>
                <c:pt idx="1651">
                  <c:v>0.25624542856493515</c:v>
                </c:pt>
                <c:pt idx="1652">
                  <c:v>0.25630142276361806</c:v>
                </c:pt>
                <c:pt idx="1653">
                  <c:v>0.25635738625854632</c:v>
                </c:pt>
                <c:pt idx="1654">
                  <c:v>0.2564133166878938</c:v>
                </c:pt>
                <c:pt idx="1655">
                  <c:v>0.25646921641348774</c:v>
                </c:pt>
                <c:pt idx="1656">
                  <c:v>0.25652508307350197</c:v>
                </c:pt>
                <c:pt idx="1657">
                  <c:v>0.25658092139159094</c:v>
                </c:pt>
                <c:pt idx="1658">
                  <c:v>0.25663672664409704</c:v>
                </c:pt>
                <c:pt idx="1659">
                  <c:v>0.25669250119285292</c:v>
                </c:pt>
                <c:pt idx="1660">
                  <c:v>0.25674824503785182</c:v>
                </c:pt>
                <c:pt idx="1661">
                  <c:v>0.25680395581727328</c:v>
                </c:pt>
                <c:pt idx="1662">
                  <c:v>0.25685963825476632</c:v>
                </c:pt>
                <c:pt idx="1663">
                  <c:v>0.25691528762667998</c:v>
                </c:pt>
                <c:pt idx="1664">
                  <c:v>0.25697090629484393</c:v>
                </c:pt>
                <c:pt idx="1665">
                  <c:v>0.25702649425925023</c:v>
                </c:pt>
                <c:pt idx="1666">
                  <c:v>0.25708205151990138</c:v>
                </c:pt>
                <c:pt idx="1667">
                  <c:v>0.25713757807680199</c:v>
                </c:pt>
                <c:pt idx="1668">
                  <c:v>0.25719307392995044</c:v>
                </c:pt>
                <c:pt idx="1669">
                  <c:v>0.25724853907934331</c:v>
                </c:pt>
                <c:pt idx="1670">
                  <c:v>0.25730397116315817</c:v>
                </c:pt>
                <c:pt idx="1671">
                  <c:v>0.25735937490504562</c:v>
                </c:pt>
                <c:pt idx="1672">
                  <c:v>0.25741474794317837</c:v>
                </c:pt>
                <c:pt idx="1673">
                  <c:v>0.2574700879157335</c:v>
                </c:pt>
                <c:pt idx="1674">
                  <c:v>0.25752539954635967</c:v>
                </c:pt>
                <c:pt idx="1675">
                  <c:v>0.25758068047323396</c:v>
                </c:pt>
                <c:pt idx="1676">
                  <c:v>0.25763593069635365</c:v>
                </c:pt>
                <c:pt idx="1677">
                  <c:v>0.2576911502157212</c:v>
                </c:pt>
                <c:pt idx="1678">
                  <c:v>0.25774633903133565</c:v>
                </c:pt>
                <c:pt idx="1679">
                  <c:v>0.25780149714319839</c:v>
                </c:pt>
                <c:pt idx="1680">
                  <c:v>0.25785662455130626</c:v>
                </c:pt>
                <c:pt idx="1681">
                  <c:v>0.25791172125566264</c:v>
                </c:pt>
                <c:pt idx="1682">
                  <c:v>0.25796678961809055</c:v>
                </c:pt>
                <c:pt idx="1683">
                  <c:v>0.25802182727676481</c:v>
                </c:pt>
                <c:pt idx="1684">
                  <c:v>0.25807683423168648</c:v>
                </c:pt>
                <c:pt idx="1685">
                  <c:v>0.25813181048285511</c:v>
                </c:pt>
                <c:pt idx="1686">
                  <c:v>0.25818675603027047</c:v>
                </c:pt>
                <c:pt idx="1687">
                  <c:v>0.25824167323575981</c:v>
                </c:pt>
                <c:pt idx="1688">
                  <c:v>0.25829655737566881</c:v>
                </c:pt>
                <c:pt idx="1689">
                  <c:v>0.25835141317365257</c:v>
                </c:pt>
                <c:pt idx="1690">
                  <c:v>0.2584062406297078</c:v>
                </c:pt>
                <c:pt idx="1691">
                  <c:v>0.25846103502018375</c:v>
                </c:pt>
                <c:pt idx="1692">
                  <c:v>0.25851580106873384</c:v>
                </c:pt>
                <c:pt idx="1693">
                  <c:v>0.25857053877535785</c:v>
                </c:pt>
                <c:pt idx="1694">
                  <c:v>0.2586252434164012</c:v>
                </c:pt>
                <c:pt idx="1695">
                  <c:v>0.25867991971551851</c:v>
                </c:pt>
                <c:pt idx="1696">
                  <c:v>0.2587345676727098</c:v>
                </c:pt>
                <c:pt idx="1697">
                  <c:v>0.25878918256432049</c:v>
                </c:pt>
                <c:pt idx="1698">
                  <c:v>0.25884376911400697</c:v>
                </c:pt>
                <c:pt idx="1699">
                  <c:v>0.25889832732176382</c:v>
                </c:pt>
                <c:pt idx="1700">
                  <c:v>0.25895285482576896</c:v>
                </c:pt>
                <c:pt idx="1701">
                  <c:v>0.25900735398784963</c:v>
                </c:pt>
                <c:pt idx="1702">
                  <c:v>0.25906182008434681</c:v>
                </c:pt>
                <c:pt idx="1703">
                  <c:v>0.25911626020074813</c:v>
                </c:pt>
                <c:pt idx="1704">
                  <c:v>0.25917066961339302</c:v>
                </c:pt>
                <c:pt idx="1705">
                  <c:v>0.25922504832228621</c:v>
                </c:pt>
                <c:pt idx="1706">
                  <c:v>0.25927939868925332</c:v>
                </c:pt>
                <c:pt idx="1707">
                  <c:v>0.25933372071429428</c:v>
                </c:pt>
                <c:pt idx="1708">
                  <c:v>0.25938801203558198</c:v>
                </c:pt>
                <c:pt idx="1709">
                  <c:v>0.25944227265311626</c:v>
                </c:pt>
                <c:pt idx="1710">
                  <c:v>0.25949650492872467</c:v>
                </c:pt>
                <c:pt idx="1711">
                  <c:v>0.25955070886240805</c:v>
                </c:pt>
                <c:pt idx="1712">
                  <c:v>0.25960488445416291</c:v>
                </c:pt>
                <c:pt idx="1713">
                  <c:v>0.25965902934216578</c:v>
                </c:pt>
                <c:pt idx="1714">
                  <c:v>0.25971314352641423</c:v>
                </c:pt>
                <c:pt idx="1715">
                  <c:v>0.25976723173056576</c:v>
                </c:pt>
                <c:pt idx="1716">
                  <c:v>0.25982128923096515</c:v>
                </c:pt>
                <c:pt idx="1717">
                  <c:v>0.25987531602760738</c:v>
                </c:pt>
                <c:pt idx="1718">
                  <c:v>0.25992931684415232</c:v>
                </c:pt>
                <c:pt idx="1719">
                  <c:v>0.25998328695694534</c:v>
                </c:pt>
                <c:pt idx="1720">
                  <c:v>0.26003722872780966</c:v>
                </c:pt>
                <c:pt idx="1721">
                  <c:v>0.26009113979492204</c:v>
                </c:pt>
                <c:pt idx="1722">
                  <c:v>0.2601450248819337</c:v>
                </c:pt>
                <c:pt idx="1723">
                  <c:v>0.2601988792651958</c:v>
                </c:pt>
                <c:pt idx="1724">
                  <c:v>0.26025270530652977</c:v>
                </c:pt>
                <c:pt idx="1725">
                  <c:v>0.26030650300593788</c:v>
                </c:pt>
                <c:pt idx="1726">
                  <c:v>0.26036027000159245</c:v>
                </c:pt>
                <c:pt idx="1727">
                  <c:v>0.26041401101714956</c:v>
                </c:pt>
                <c:pt idx="1728">
                  <c:v>0.26046772132895224</c:v>
                </c:pt>
                <c:pt idx="1729">
                  <c:v>0.26052140329882834</c:v>
                </c:pt>
                <c:pt idx="1730">
                  <c:v>0.26057505692677729</c:v>
                </c:pt>
                <c:pt idx="1731">
                  <c:v>0.26062868221280389</c:v>
                </c:pt>
                <c:pt idx="1732">
                  <c:v>0.26068227915690084</c:v>
                </c:pt>
                <c:pt idx="1733">
                  <c:v>0.26073584775907133</c:v>
                </c:pt>
                <c:pt idx="1734">
                  <c:v>0.26078938565749032</c:v>
                </c:pt>
                <c:pt idx="1735">
                  <c:v>0.26084289757581153</c:v>
                </c:pt>
                <c:pt idx="1736">
                  <c:v>0.2608963787903763</c:v>
                </c:pt>
                <c:pt idx="1737">
                  <c:v>0.26094983402484506</c:v>
                </c:pt>
                <c:pt idx="1738">
                  <c:v>0.26100326091738502</c:v>
                </c:pt>
                <c:pt idx="1739">
                  <c:v>0.2610566571061731</c:v>
                </c:pt>
                <c:pt idx="1740">
                  <c:v>0.26111002731486443</c:v>
                </c:pt>
                <c:pt idx="1741">
                  <c:v>0.26116336918162536</c:v>
                </c:pt>
                <c:pt idx="1742">
                  <c:v>0.26121668034463674</c:v>
                </c:pt>
                <c:pt idx="1743">
                  <c:v>0.26126996552754717</c:v>
                </c:pt>
                <c:pt idx="1744">
                  <c:v>0.26132322236853067</c:v>
                </c:pt>
                <c:pt idx="1745">
                  <c:v>0.26137645086758932</c:v>
                </c:pt>
                <c:pt idx="1746">
                  <c:v>0.26142965102472182</c:v>
                </c:pt>
                <c:pt idx="1747">
                  <c:v>0.26148282283992985</c:v>
                </c:pt>
                <c:pt idx="1748">
                  <c:v>0.26153596867503576</c:v>
                </c:pt>
                <c:pt idx="1749">
                  <c:v>0.2615890838063899</c:v>
                </c:pt>
                <c:pt idx="1750">
                  <c:v>0.26164217295764675</c:v>
                </c:pt>
                <c:pt idx="1751">
                  <c:v>0.26169523140514594</c:v>
                </c:pt>
                <c:pt idx="1752">
                  <c:v>0.26174826623437736</c:v>
                </c:pt>
                <c:pt idx="1753">
                  <c:v>0.26180127035985706</c:v>
                </c:pt>
                <c:pt idx="1754">
                  <c:v>0.2618542461434053</c:v>
                </c:pt>
                <c:pt idx="1755">
                  <c:v>0.26190719594685857</c:v>
                </c:pt>
                <c:pt idx="1756">
                  <c:v>0.26196011740838276</c:v>
                </c:pt>
                <c:pt idx="1757">
                  <c:v>0.26201301052798243</c:v>
                </c:pt>
                <c:pt idx="1758">
                  <c:v>0.26206587766748485</c:v>
                </c:pt>
                <c:pt idx="1759">
                  <c:v>0.26211871410323068</c:v>
                </c:pt>
                <c:pt idx="1760">
                  <c:v>0.26217152455887921</c:v>
                </c:pt>
                <c:pt idx="1761">
                  <c:v>0.26222430903443017</c:v>
                </c:pt>
                <c:pt idx="1762">
                  <c:v>0.26227706516805238</c:v>
                </c:pt>
                <c:pt idx="1763">
                  <c:v>0.26232979295975239</c:v>
                </c:pt>
                <c:pt idx="1764">
                  <c:v>0.26238249240952138</c:v>
                </c:pt>
                <c:pt idx="1765">
                  <c:v>0.2624351658791933</c:v>
                </c:pt>
                <c:pt idx="1766">
                  <c:v>0.26248781100693952</c:v>
                </c:pt>
                <c:pt idx="1767">
                  <c:v>0.26254043015458678</c:v>
                </c:pt>
                <c:pt idx="1768">
                  <c:v>0.26259302096030779</c:v>
                </c:pt>
                <c:pt idx="1769">
                  <c:v>0.2626455834241031</c:v>
                </c:pt>
                <c:pt idx="1770">
                  <c:v>0.26269811990779934</c:v>
                </c:pt>
                <c:pt idx="1771">
                  <c:v>0.26275063041139424</c:v>
                </c:pt>
                <c:pt idx="1772">
                  <c:v>0.26280311257306754</c:v>
                </c:pt>
                <c:pt idx="1773">
                  <c:v>0.26285556639281477</c:v>
                </c:pt>
                <c:pt idx="1774">
                  <c:v>0.26290799423246047</c:v>
                </c:pt>
                <c:pt idx="1775">
                  <c:v>0.26296039373017882</c:v>
                </c:pt>
                <c:pt idx="1776">
                  <c:v>0.26301276724780276</c:v>
                </c:pt>
                <c:pt idx="1777">
                  <c:v>0.26306511242349429</c:v>
                </c:pt>
                <c:pt idx="1778">
                  <c:v>0.26311743161909051</c:v>
                </c:pt>
                <c:pt idx="1779">
                  <c:v>0.26316972483458756</c:v>
                </c:pt>
                <c:pt idx="1780">
                  <c:v>0.26322198970815847</c:v>
                </c:pt>
                <c:pt idx="1781">
                  <c:v>0.26327422623980468</c:v>
                </c:pt>
                <c:pt idx="1782">
                  <c:v>0.26332643915317638</c:v>
                </c:pt>
                <c:pt idx="1783">
                  <c:v>0.26337862372462612</c:v>
                </c:pt>
                <c:pt idx="1784">
                  <c:v>0.26343077995414638</c:v>
                </c:pt>
                <c:pt idx="1785">
                  <c:v>0.26348291020356757</c:v>
                </c:pt>
                <c:pt idx="1786">
                  <c:v>0.26353501447288913</c:v>
                </c:pt>
                <c:pt idx="1787">
                  <c:v>0.26358709276211317</c:v>
                </c:pt>
                <c:pt idx="1788">
                  <c:v>0.26363914270941119</c:v>
                </c:pt>
                <c:pt idx="1789">
                  <c:v>0.26369116667661019</c:v>
                </c:pt>
                <c:pt idx="1790">
                  <c:v>0.26374316230188311</c:v>
                </c:pt>
                <c:pt idx="1791">
                  <c:v>0.26379513430888424</c:v>
                </c:pt>
                <c:pt idx="1792">
                  <c:v>0.26384707797396068</c:v>
                </c:pt>
                <c:pt idx="1793">
                  <c:v>0.26389899565893582</c:v>
                </c:pt>
                <c:pt idx="1794">
                  <c:v>0.26395088500198582</c:v>
                </c:pt>
                <c:pt idx="1795">
                  <c:v>0.26400275072676371</c:v>
                </c:pt>
                <c:pt idx="1796">
                  <c:v>0.26405458810961735</c:v>
                </c:pt>
                <c:pt idx="1797">
                  <c:v>0.26410639951236908</c:v>
                </c:pt>
                <c:pt idx="1798">
                  <c:v>0.26415818257319579</c:v>
                </c:pt>
                <c:pt idx="1799">
                  <c:v>0.26420994201575149</c:v>
                </c:pt>
                <c:pt idx="1800">
                  <c:v>0.26426167311638071</c:v>
                </c:pt>
                <c:pt idx="1801">
                  <c:v>0.26431338059873816</c:v>
                </c:pt>
                <c:pt idx="1802">
                  <c:v>0.26436505973916957</c:v>
                </c:pt>
                <c:pt idx="1803">
                  <c:v>0.26441671289950386</c:v>
                </c:pt>
                <c:pt idx="1804">
                  <c:v>0.26446834007973552</c:v>
                </c:pt>
                <c:pt idx="1805">
                  <c:v>0.26451994127987238</c:v>
                </c:pt>
                <c:pt idx="1806">
                  <c:v>0.26457151413807856</c:v>
                </c:pt>
                <c:pt idx="1807">
                  <c:v>0.26462306337801644</c:v>
                </c:pt>
                <c:pt idx="1808">
                  <c:v>0.26467458663785515</c:v>
                </c:pt>
                <c:pt idx="1809">
                  <c:v>0.26472608155576488</c:v>
                </c:pt>
                <c:pt idx="1810">
                  <c:v>0.26477755285540461</c:v>
                </c:pt>
                <c:pt idx="1811">
                  <c:v>0.26482899581312014</c:v>
                </c:pt>
                <c:pt idx="1812">
                  <c:v>0.26488041515256289</c:v>
                </c:pt>
                <c:pt idx="1813">
                  <c:v>0.26493180851190329</c:v>
                </c:pt>
                <c:pt idx="1814">
                  <c:v>0.26498317352932088</c:v>
                </c:pt>
                <c:pt idx="1815">
                  <c:v>0.2650345149284658</c:v>
                </c:pt>
                <c:pt idx="1816">
                  <c:v>0.26508582798568675</c:v>
                </c:pt>
                <c:pt idx="1817">
                  <c:v>0.26513711742463225</c:v>
                </c:pt>
                <c:pt idx="1818">
                  <c:v>0.26518838088348212</c:v>
                </c:pt>
                <c:pt idx="1819">
                  <c:v>0.26523961836223026</c:v>
                </c:pt>
                <c:pt idx="1820">
                  <c:v>0.26529082986088087</c:v>
                </c:pt>
                <c:pt idx="1821">
                  <c:v>0.26534201537943436</c:v>
                </c:pt>
                <c:pt idx="1822">
                  <c:v>0.26539317491788644</c:v>
                </c:pt>
                <c:pt idx="1823">
                  <c:v>0.26544430847623879</c:v>
                </c:pt>
                <c:pt idx="1824">
                  <c:v>0.26549541841631885</c:v>
                </c:pt>
                <c:pt idx="1825">
                  <c:v>0.26554650001447738</c:v>
                </c:pt>
                <c:pt idx="1826">
                  <c:v>0.2655975579943613</c:v>
                </c:pt>
                <c:pt idx="1827">
                  <c:v>0.26564858999414814</c:v>
                </c:pt>
                <c:pt idx="1828">
                  <c:v>0.26569959601383264</c:v>
                </c:pt>
                <c:pt idx="1829">
                  <c:v>0.2657505784152473</c:v>
                </c:pt>
                <c:pt idx="1830">
                  <c:v>0.26580153247473565</c:v>
                </c:pt>
                <c:pt idx="1831">
                  <c:v>0.26585246291595444</c:v>
                </c:pt>
                <c:pt idx="1832">
                  <c:v>0.26590336737707226</c:v>
                </c:pt>
                <c:pt idx="1833">
                  <c:v>0.26595424821991598</c:v>
                </c:pt>
                <c:pt idx="1834">
                  <c:v>0.26600510072083589</c:v>
                </c:pt>
                <c:pt idx="1835">
                  <c:v>0.26605592960348401</c:v>
                </c:pt>
                <c:pt idx="1836">
                  <c:v>0.2661067348678619</c:v>
                </c:pt>
                <c:pt idx="1837">
                  <c:v>0.26615751179031061</c:v>
                </c:pt>
                <c:pt idx="1838">
                  <c:v>0.26620826509449097</c:v>
                </c:pt>
                <c:pt idx="1839">
                  <c:v>0.26625899241856871</c:v>
                </c:pt>
                <c:pt idx="1840">
                  <c:v>0.26630969612437688</c:v>
                </c:pt>
                <c:pt idx="1841">
                  <c:v>0.26636037148825997</c:v>
                </c:pt>
                <c:pt idx="1842">
                  <c:v>0.26641102559569535</c:v>
                </c:pt>
                <c:pt idx="1843">
                  <c:v>0.26646165136120631</c:v>
                </c:pt>
                <c:pt idx="1844">
                  <c:v>0.26651225350844582</c:v>
                </c:pt>
                <c:pt idx="1845">
                  <c:v>0.26656283203741332</c:v>
                </c:pt>
                <c:pt idx="1846">
                  <c:v>0.26661338458628164</c:v>
                </c:pt>
                <c:pt idx="1847">
                  <c:v>0.2666639111550525</c:v>
                </c:pt>
                <c:pt idx="1848">
                  <c:v>0.2667144141055493</c:v>
                </c:pt>
                <c:pt idx="1849">
                  <c:v>0.26676489107594992</c:v>
                </c:pt>
                <c:pt idx="1850">
                  <c:v>0.26681534206624807</c:v>
                </c:pt>
                <c:pt idx="1851">
                  <c:v>0.26686576943827756</c:v>
                </c:pt>
                <c:pt idx="1852">
                  <c:v>0.26691617319203453</c:v>
                </c:pt>
                <c:pt idx="1853">
                  <c:v>0.26696655096569138</c:v>
                </c:pt>
                <c:pt idx="1854">
                  <c:v>0.26701690512107762</c:v>
                </c:pt>
                <c:pt idx="1855">
                  <c:v>0.26706723329636312</c:v>
                </c:pt>
                <c:pt idx="1856">
                  <c:v>0.26711753785337822</c:v>
                </c:pt>
                <c:pt idx="1857">
                  <c:v>0.26716781643029425</c:v>
                </c:pt>
                <c:pt idx="1858">
                  <c:v>0.26721807138893888</c:v>
                </c:pt>
                <c:pt idx="1859">
                  <c:v>0.2672683003674855</c:v>
                </c:pt>
                <c:pt idx="1860">
                  <c:v>0.26731850572776072</c:v>
                </c:pt>
                <c:pt idx="1861">
                  <c:v>0.26736868510793504</c:v>
                </c:pt>
                <c:pt idx="1862">
                  <c:v>0.26741884086983775</c:v>
                </c:pt>
                <c:pt idx="1863">
                  <c:v>0.26746897301346972</c:v>
                </c:pt>
                <c:pt idx="1864">
                  <c:v>0.26751908153882681</c:v>
                </c:pt>
                <c:pt idx="1865">
                  <c:v>0.26756916408408732</c:v>
                </c:pt>
                <c:pt idx="1866">
                  <c:v>0.26761922064924898</c:v>
                </c:pt>
                <c:pt idx="1867">
                  <c:v>0.26766925595796631</c:v>
                </c:pt>
                <c:pt idx="1868">
                  <c:v>0.26771926528658418</c:v>
                </c:pt>
                <c:pt idx="1869">
                  <c:v>0.26776924863510204</c:v>
                </c:pt>
                <c:pt idx="1870">
                  <c:v>0.26781921072717807</c:v>
                </c:pt>
                <c:pt idx="1871">
                  <c:v>0.2678691468391538</c:v>
                </c:pt>
                <c:pt idx="1872">
                  <c:v>0.26791905933285953</c:v>
                </c:pt>
                <c:pt idx="1873">
                  <c:v>0.26796894584646436</c:v>
                </c:pt>
                <c:pt idx="1874">
                  <c:v>0.26801881110362474</c:v>
                </c:pt>
                <c:pt idx="1875">
                  <c:v>0.26806865038068595</c:v>
                </c:pt>
                <c:pt idx="1876">
                  <c:v>0.26811846603947637</c:v>
                </c:pt>
                <c:pt idx="1877">
                  <c:v>0.26816825571816527</c:v>
                </c:pt>
                <c:pt idx="1878">
                  <c:v>0.26821802414041152</c:v>
                </c:pt>
                <c:pt idx="1879">
                  <c:v>0.2682677665825588</c:v>
                </c:pt>
                <c:pt idx="1880">
                  <c:v>0.26831748540643435</c:v>
                </c:pt>
                <c:pt idx="1881">
                  <c:v>0.26836718061203818</c:v>
                </c:pt>
                <c:pt idx="1882">
                  <c:v>0.26841685219937156</c:v>
                </c:pt>
                <c:pt idx="1883">
                  <c:v>0.26846649780660503</c:v>
                </c:pt>
                <c:pt idx="1884">
                  <c:v>0.26851612215739185</c:v>
                </c:pt>
                <c:pt idx="1885">
                  <c:v>0.26856572052808125</c:v>
                </c:pt>
                <c:pt idx="1886">
                  <c:v>0.26861529528049932</c:v>
                </c:pt>
                <c:pt idx="1887">
                  <c:v>0.2686648464146465</c:v>
                </c:pt>
                <c:pt idx="1888">
                  <c:v>0.26871437393052078</c:v>
                </c:pt>
                <c:pt idx="1889">
                  <c:v>0.26876387782812211</c:v>
                </c:pt>
                <c:pt idx="1890">
                  <c:v>0.26881335810745288</c:v>
                </c:pt>
                <c:pt idx="1891">
                  <c:v>0.26886281476851198</c:v>
                </c:pt>
                <c:pt idx="1892">
                  <c:v>0.2689122478112993</c:v>
                </c:pt>
                <c:pt idx="1893">
                  <c:v>0.2689616548739876</c:v>
                </c:pt>
                <c:pt idx="1894">
                  <c:v>0.26901104068023129</c:v>
                </c:pt>
                <c:pt idx="1895">
                  <c:v>0.26906040286820337</c:v>
                </c:pt>
                <c:pt idx="1896">
                  <c:v>0.26910974143790362</c:v>
                </c:pt>
                <c:pt idx="1897">
                  <c:v>0.26915905402750473</c:v>
                </c:pt>
                <c:pt idx="1898">
                  <c:v>0.26920834536066335</c:v>
                </c:pt>
                <c:pt idx="1899">
                  <c:v>0.2692576130755468</c:v>
                </c:pt>
                <c:pt idx="1900">
                  <c:v>0.26930685481033284</c:v>
                </c:pt>
                <c:pt idx="1901">
                  <c:v>0.26935607528867667</c:v>
                </c:pt>
                <c:pt idx="1902">
                  <c:v>0.26940527214874432</c:v>
                </c:pt>
                <c:pt idx="1903">
                  <c:v>0.26945444539054364</c:v>
                </c:pt>
                <c:pt idx="1904">
                  <c:v>0.26950359501406945</c:v>
                </c:pt>
                <c:pt idx="1905">
                  <c:v>0.26955272101932282</c:v>
                </c:pt>
                <c:pt idx="1906">
                  <c:v>0.26960182576813224</c:v>
                </c:pt>
                <c:pt idx="1907">
                  <c:v>0.26965090453684332</c:v>
                </c:pt>
                <c:pt idx="1908">
                  <c:v>0.2696999596872825</c:v>
                </c:pt>
                <c:pt idx="1909">
                  <c:v>0.26974899358127707</c:v>
                </c:pt>
                <c:pt idx="1910">
                  <c:v>0.26979800385699976</c:v>
                </c:pt>
                <c:pt idx="1911">
                  <c:v>0.26984699051445316</c:v>
                </c:pt>
                <c:pt idx="1912">
                  <c:v>0.26989595355363033</c:v>
                </c:pt>
                <c:pt idx="1913">
                  <c:v>0.26994489297453911</c:v>
                </c:pt>
                <c:pt idx="1914">
                  <c:v>0.26999381113900223</c:v>
                </c:pt>
                <c:pt idx="1915">
                  <c:v>0.27004270568519212</c:v>
                </c:pt>
                <c:pt idx="1916">
                  <c:v>0.27009157661311123</c:v>
                </c:pt>
                <c:pt idx="1917">
                  <c:v>0.2701404239227605</c:v>
                </c:pt>
                <c:pt idx="1918">
                  <c:v>0.27018924761413521</c:v>
                </c:pt>
                <c:pt idx="1919">
                  <c:v>0.27023805004906659</c:v>
                </c:pt>
                <c:pt idx="1920">
                  <c:v>0.2702868288657263</c:v>
                </c:pt>
                <c:pt idx="1921">
                  <c:v>0.27033558406411407</c:v>
                </c:pt>
                <c:pt idx="1922">
                  <c:v>0.27038431564423238</c:v>
                </c:pt>
                <c:pt idx="1923">
                  <c:v>0.27043302596790181</c:v>
                </c:pt>
                <c:pt idx="1924">
                  <c:v>0.27048171267330146</c:v>
                </c:pt>
                <c:pt idx="1925">
                  <c:v>0.27053037812225789</c:v>
                </c:pt>
                <c:pt idx="1926">
                  <c:v>0.27057901759111275</c:v>
                </c:pt>
                <c:pt idx="1927">
                  <c:v>0.27062763580352456</c:v>
                </c:pt>
                <c:pt idx="1928">
                  <c:v>0.27067623275949182</c:v>
                </c:pt>
                <c:pt idx="1929">
                  <c:v>0.27072480373536117</c:v>
                </c:pt>
                <c:pt idx="1930">
                  <c:v>0.27077335581661061</c:v>
                </c:pt>
                <c:pt idx="1931">
                  <c:v>0.27082188191776513</c:v>
                </c:pt>
                <c:pt idx="1932">
                  <c:v>0.27087038676247188</c:v>
                </c:pt>
                <c:pt idx="1933">
                  <c:v>0.27091886798890785</c:v>
                </c:pt>
                <c:pt idx="1934">
                  <c:v>0.27096732795889722</c:v>
                </c:pt>
                <c:pt idx="1935">
                  <c:v>0.27101576431061691</c:v>
                </c:pt>
                <c:pt idx="1936">
                  <c:v>0.27106417940589111</c:v>
                </c:pt>
                <c:pt idx="1937">
                  <c:v>0.27111257088289437</c:v>
                </c:pt>
                <c:pt idx="1938">
                  <c:v>0.27116093874162356</c:v>
                </c:pt>
                <c:pt idx="1939">
                  <c:v>0.27120928534391031</c:v>
                </c:pt>
                <c:pt idx="1940">
                  <c:v>0.27125760832792478</c:v>
                </c:pt>
                <c:pt idx="1941">
                  <c:v>0.27130591005549487</c:v>
                </c:pt>
                <c:pt idx="1942">
                  <c:v>0.27135418816479462</c:v>
                </c:pt>
                <c:pt idx="1943">
                  <c:v>0.27140244501764926</c:v>
                </c:pt>
                <c:pt idx="1944">
                  <c:v>0.27145068061405803</c:v>
                </c:pt>
                <c:pt idx="1945">
                  <c:v>0.27149889023036688</c:v>
                </c:pt>
                <c:pt idx="1946">
                  <c:v>0.27154708095205937</c:v>
                </c:pt>
                <c:pt idx="1947">
                  <c:v>0.27159524805548024</c:v>
                </c:pt>
                <c:pt idx="1948">
                  <c:v>0.27164339154062983</c:v>
                </c:pt>
                <c:pt idx="1949">
                  <c:v>0.27169151376933459</c:v>
                </c:pt>
                <c:pt idx="1950">
                  <c:v>0.27173961474159297</c:v>
                </c:pt>
                <c:pt idx="1951">
                  <c:v>0.27178769209558334</c:v>
                </c:pt>
                <c:pt idx="1952">
                  <c:v>0.27183574819312623</c:v>
                </c:pt>
                <c:pt idx="1953">
                  <c:v>0.27188378303422878</c:v>
                </c:pt>
                <c:pt idx="1954">
                  <c:v>0.27193179425705388</c:v>
                </c:pt>
                <c:pt idx="1955">
                  <c:v>0.27197978186161176</c:v>
                </c:pt>
                <c:pt idx="1956">
                  <c:v>0.27202775057154799</c:v>
                </c:pt>
                <c:pt idx="1957">
                  <c:v>0.27207569566321482</c:v>
                </c:pt>
                <c:pt idx="1958">
                  <c:v>0.27212361713660982</c:v>
                </c:pt>
                <c:pt idx="1959">
                  <c:v>0.27217151971538689</c:v>
                </c:pt>
                <c:pt idx="1960">
                  <c:v>0.27221939867589251</c:v>
                </c:pt>
                <c:pt idx="1961">
                  <c:v>0.27226725401812424</c:v>
                </c:pt>
                <c:pt idx="1962">
                  <c:v>0.27231509046574298</c:v>
                </c:pt>
                <c:pt idx="1963">
                  <c:v>0.27236290329509016</c:v>
                </c:pt>
                <c:pt idx="1964">
                  <c:v>0.27241069486798947</c:v>
                </c:pt>
                <c:pt idx="1965">
                  <c:v>0.27245846282261854</c:v>
                </c:pt>
                <c:pt idx="1966">
                  <c:v>0.27250620952080157</c:v>
                </c:pt>
                <c:pt idx="1967">
                  <c:v>0.27255393496253943</c:v>
                </c:pt>
                <c:pt idx="1968">
                  <c:v>0.27260163914783431</c:v>
                </c:pt>
                <c:pt idx="1969">
                  <c:v>0.27264932207668424</c:v>
                </c:pt>
                <c:pt idx="1970">
                  <c:v>0.27269698138726522</c:v>
                </c:pt>
                <c:pt idx="1971">
                  <c:v>0.27274461944139505</c:v>
                </c:pt>
                <c:pt idx="1972">
                  <c:v>0.27279223623908549</c:v>
                </c:pt>
                <c:pt idx="1973">
                  <c:v>0.27283983178033006</c:v>
                </c:pt>
                <c:pt idx="1974">
                  <c:v>0.27288740370330411</c:v>
                </c:pt>
                <c:pt idx="1975">
                  <c:v>0.27293495673165835</c:v>
                </c:pt>
                <c:pt idx="1976">
                  <c:v>0.27298248614174392</c:v>
                </c:pt>
                <c:pt idx="1977">
                  <c:v>0.27302999429538138</c:v>
                </c:pt>
                <c:pt idx="1978">
                  <c:v>0.27307748119257724</c:v>
                </c:pt>
                <c:pt idx="1979">
                  <c:v>0.27312494683332555</c:v>
                </c:pt>
                <c:pt idx="1980">
                  <c:v>0.27317238885580547</c:v>
                </c:pt>
                <c:pt idx="1981">
                  <c:v>0.27321981198366607</c:v>
                </c:pt>
                <c:pt idx="1982">
                  <c:v>0.2732672114932535</c:v>
                </c:pt>
                <c:pt idx="1983">
                  <c:v>0.27331459210822651</c:v>
                </c:pt>
                <c:pt idx="1984">
                  <c:v>0.27336194910492634</c:v>
                </c:pt>
                <c:pt idx="1985">
                  <c:v>0.27340928484518034</c:v>
                </c:pt>
                <c:pt idx="1986">
                  <c:v>0.27345659932899247</c:v>
                </c:pt>
                <c:pt idx="1987">
                  <c:v>0.27350389255635704</c:v>
                </c:pt>
                <c:pt idx="1988">
                  <c:v>0.2735511668891058</c:v>
                </c:pt>
                <c:pt idx="1989">
                  <c:v>0.27359841760358267</c:v>
                </c:pt>
                <c:pt idx="1990">
                  <c:v>0.27364564706161504</c:v>
                </c:pt>
                <c:pt idx="1991">
                  <c:v>0.27369285290137563</c:v>
                </c:pt>
                <c:pt idx="1992">
                  <c:v>0.27374003984651879</c:v>
                </c:pt>
                <c:pt idx="1993">
                  <c:v>0.27378720553521746</c:v>
                </c:pt>
                <c:pt idx="1994">
                  <c:v>0.27383434996747302</c:v>
                </c:pt>
                <c:pt idx="1995">
                  <c:v>0.27388147314328315</c:v>
                </c:pt>
                <c:pt idx="1996">
                  <c:v>0.2739285750626495</c:v>
                </c:pt>
                <c:pt idx="1997">
                  <c:v>0.27397565808739327</c:v>
                </c:pt>
                <c:pt idx="1998">
                  <c:v>0.27402271749387092</c:v>
                </c:pt>
                <c:pt idx="1999">
                  <c:v>0.27406975564390018</c:v>
                </c:pt>
                <c:pt idx="2000">
                  <c:v>0.27411677253748806</c:v>
                </c:pt>
                <c:pt idx="2001">
                  <c:v>0.27416376817463001</c:v>
                </c:pt>
                <c:pt idx="2002">
                  <c:v>0.2742107449171533</c:v>
                </c:pt>
                <c:pt idx="2003">
                  <c:v>0.27425769804140604</c:v>
                </c:pt>
                <c:pt idx="2004">
                  <c:v>0.27430463227104296</c:v>
                </c:pt>
                <c:pt idx="2005">
                  <c:v>0.27435154524423344</c:v>
                </c:pt>
                <c:pt idx="2006">
                  <c:v>0.27439843696097882</c:v>
                </c:pt>
                <c:pt idx="2007">
                  <c:v>0.27444530742128009</c:v>
                </c:pt>
                <c:pt idx="2008">
                  <c:v>0.27449215662513576</c:v>
                </c:pt>
                <c:pt idx="2009">
                  <c:v>0.27453898457254988</c:v>
                </c:pt>
                <c:pt idx="2010">
                  <c:v>0.27458579362534635</c:v>
                </c:pt>
                <c:pt idx="2011">
                  <c:v>0.27463258142169528</c:v>
                </c:pt>
                <c:pt idx="2012">
                  <c:v>0.27467934559977408</c:v>
                </c:pt>
                <c:pt idx="2013">
                  <c:v>0.27472609088323541</c:v>
                </c:pt>
                <c:pt idx="2014">
                  <c:v>0.27477281727208103</c:v>
                </c:pt>
                <c:pt idx="2015">
                  <c:v>0.27481952004265342</c:v>
                </c:pt>
                <c:pt idx="2016">
                  <c:v>0.27486620391860872</c:v>
                </c:pt>
                <c:pt idx="2017">
                  <c:v>0.27491286653811647</c:v>
                </c:pt>
                <c:pt idx="2018">
                  <c:v>0.27495950790118207</c:v>
                </c:pt>
                <c:pt idx="2019">
                  <c:v>0.27500613036963167</c:v>
                </c:pt>
                <c:pt idx="2020">
                  <c:v>0.27505272921980917</c:v>
                </c:pt>
                <c:pt idx="2021">
                  <c:v>0.27509930917536585</c:v>
                </c:pt>
                <c:pt idx="2022">
                  <c:v>0.27514586787448203</c:v>
                </c:pt>
                <c:pt idx="2023">
                  <c:v>0.27519240767897735</c:v>
                </c:pt>
                <c:pt idx="2024">
                  <c:v>0.27523892622702978</c:v>
                </c:pt>
                <c:pt idx="2025">
                  <c:v>0.27528542351863766</c:v>
                </c:pt>
                <c:pt idx="2026">
                  <c:v>0.27533189955380138</c:v>
                </c:pt>
                <c:pt idx="2027">
                  <c:v>0.27537835669434846</c:v>
                </c:pt>
                <c:pt idx="2028">
                  <c:v>0.27542479257845037</c:v>
                </c:pt>
                <c:pt idx="2029">
                  <c:v>0.27547120956793231</c:v>
                </c:pt>
                <c:pt idx="2030">
                  <c:v>0.27551760293914568</c:v>
                </c:pt>
                <c:pt idx="2031">
                  <c:v>0.27556397977756797</c:v>
                </c:pt>
                <c:pt idx="2032">
                  <c:v>0.27561033299771642</c:v>
                </c:pt>
                <c:pt idx="2033">
                  <c:v>0.275656667323252</c:v>
                </c:pt>
                <c:pt idx="2034">
                  <c:v>0.27570298039233737</c:v>
                </c:pt>
                <c:pt idx="2035">
                  <c:v>0.2757492745668082</c:v>
                </c:pt>
                <c:pt idx="2036">
                  <c:v>0.27579554748483426</c:v>
                </c:pt>
                <c:pt idx="2037">
                  <c:v>0.27584180150824444</c:v>
                </c:pt>
                <c:pt idx="2038">
                  <c:v>0.27588803427520925</c:v>
                </c:pt>
                <c:pt idx="2039">
                  <c:v>0.27593424578572706</c:v>
                </c:pt>
                <c:pt idx="2040">
                  <c:v>0.27598043840162928</c:v>
                </c:pt>
                <c:pt idx="2041">
                  <c:v>0.27602660976108834</c:v>
                </c:pt>
                <c:pt idx="2042">
                  <c:v>0.27607276222592897</c:v>
                </c:pt>
                <c:pt idx="2043">
                  <c:v>0.27611889343432411</c:v>
                </c:pt>
                <c:pt idx="2044">
                  <c:v>0.2761650057481011</c:v>
                </c:pt>
                <c:pt idx="2045">
                  <c:v>0.27621109680543476</c:v>
                </c:pt>
                <c:pt idx="2046">
                  <c:v>0.27625716896815106</c:v>
                </c:pt>
                <c:pt idx="2047">
                  <c:v>0.27630321987442436</c:v>
                </c:pt>
                <c:pt idx="2048">
                  <c:v>0.27634925188607701</c:v>
                </c:pt>
                <c:pt idx="2049">
                  <c:v>0.27639526264128672</c:v>
                </c:pt>
                <c:pt idx="2050">
                  <c:v>0.27644125450187879</c:v>
                </c:pt>
                <c:pt idx="2051">
                  <c:v>0.2764872251060268</c:v>
                </c:pt>
                <c:pt idx="2052">
                  <c:v>0.27653317681555706</c:v>
                </c:pt>
                <c:pt idx="2053">
                  <c:v>0.27657910726864493</c:v>
                </c:pt>
                <c:pt idx="2054">
                  <c:v>0.2766250188271111</c:v>
                </c:pt>
                <c:pt idx="2055">
                  <c:v>0.2766709114909634</c:v>
                </c:pt>
                <c:pt idx="2056">
                  <c:v>0.27671678289836837</c:v>
                </c:pt>
                <c:pt idx="2057">
                  <c:v>0.2767626330493303</c:v>
                </c:pt>
                <c:pt idx="2058">
                  <c:v>0.27680846666750347</c:v>
                </c:pt>
                <c:pt idx="2059">
                  <c:v>0.27685427902923077</c:v>
                </c:pt>
                <c:pt idx="2060">
                  <c:v>0.27690007013451234</c:v>
                </c:pt>
                <c:pt idx="2061">
                  <c:v>0.27694584470700306</c:v>
                </c:pt>
                <c:pt idx="2062">
                  <c:v>0.27699159566122344</c:v>
                </c:pt>
                <c:pt idx="2063">
                  <c:v>0.2770373300826538</c:v>
                </c:pt>
                <c:pt idx="2064">
                  <c:v>0.27708304324763938</c:v>
                </c:pt>
                <c:pt idx="2065">
                  <c:v>0.27712873751800732</c:v>
                </c:pt>
                <c:pt idx="2066">
                  <c:v>0.27717441053193093</c:v>
                </c:pt>
                <c:pt idx="2067">
                  <c:v>0.27722006465123711</c:v>
                </c:pt>
                <c:pt idx="2068">
                  <c:v>0.27726569987592586</c:v>
                </c:pt>
                <c:pt idx="2069">
                  <c:v>0.2773113162059973</c:v>
                </c:pt>
                <c:pt idx="2070">
                  <c:v>0.27735691127962686</c:v>
                </c:pt>
                <c:pt idx="2071">
                  <c:v>0.27740248745863338</c:v>
                </c:pt>
                <c:pt idx="2072">
                  <c:v>0.27744804474302526</c:v>
                </c:pt>
                <c:pt idx="2073">
                  <c:v>0.2774935807709728</c:v>
                </c:pt>
                <c:pt idx="2074">
                  <c:v>0.27753909790430281</c:v>
                </c:pt>
                <c:pt idx="2075">
                  <c:v>0.27758459614301662</c:v>
                </c:pt>
                <c:pt idx="2076">
                  <c:v>0.27763007548711044</c:v>
                </c:pt>
                <c:pt idx="2077">
                  <c:v>0.27767553357476132</c:v>
                </c:pt>
                <c:pt idx="2078">
                  <c:v>0.27772097512962418</c:v>
                </c:pt>
                <c:pt idx="2079">
                  <c:v>0.27776639542803722</c:v>
                </c:pt>
                <c:pt idx="2080">
                  <c:v>0.27781179447000842</c:v>
                </c:pt>
                <c:pt idx="2081">
                  <c:v>0.27785717697918938</c:v>
                </c:pt>
                <c:pt idx="2082">
                  <c:v>0.27790253823192584</c:v>
                </c:pt>
                <c:pt idx="2083">
                  <c:v>0.27794788295187323</c:v>
                </c:pt>
                <c:pt idx="2084">
                  <c:v>0.27799320641537323</c:v>
                </c:pt>
                <c:pt idx="2085">
                  <c:v>0.27803851098425925</c:v>
                </c:pt>
                <c:pt idx="2086">
                  <c:v>0.27808379429669738</c:v>
                </c:pt>
                <c:pt idx="2087">
                  <c:v>0.27812906107634688</c:v>
                </c:pt>
                <c:pt idx="2088">
                  <c:v>0.27817430659955261</c:v>
                </c:pt>
                <c:pt idx="2089">
                  <c:v>0.27821953558996598</c:v>
                </c:pt>
                <c:pt idx="2090">
                  <c:v>0.27826474332393591</c:v>
                </c:pt>
                <c:pt idx="2091">
                  <c:v>0.27830993216328848</c:v>
                </c:pt>
                <c:pt idx="2092">
                  <c:v>0.27835510210802361</c:v>
                </c:pt>
                <c:pt idx="2093">
                  <c:v>0.27840025315814138</c:v>
                </c:pt>
                <c:pt idx="2094">
                  <c:v>0.27844538531364388</c:v>
                </c:pt>
                <c:pt idx="2095">
                  <c:v>0.27849049621269872</c:v>
                </c:pt>
                <c:pt idx="2096">
                  <c:v>0.27853559057896299</c:v>
                </c:pt>
                <c:pt idx="2097">
                  <c:v>0.27858066605061338</c:v>
                </c:pt>
                <c:pt idx="2098">
                  <c:v>0.27862572026581589</c:v>
                </c:pt>
                <c:pt idx="2099">
                  <c:v>0.27867075794822832</c:v>
                </c:pt>
                <c:pt idx="2100">
                  <c:v>0.27871577437419681</c:v>
                </c:pt>
                <c:pt idx="2101">
                  <c:v>0.27876077190555026</c:v>
                </c:pt>
                <c:pt idx="2102">
                  <c:v>0.27880575290410931</c:v>
                </c:pt>
                <c:pt idx="2103">
                  <c:v>0.27885071264622568</c:v>
                </c:pt>
                <c:pt idx="2104">
                  <c:v>0.27889565585555198</c:v>
                </c:pt>
                <c:pt idx="2105">
                  <c:v>0.27894057780843506</c:v>
                </c:pt>
                <c:pt idx="2106">
                  <c:v>0.27898548086669922</c:v>
                </c:pt>
                <c:pt idx="2107">
                  <c:v>0.27903036739217363</c:v>
                </c:pt>
                <c:pt idx="2108">
                  <c:v>0.2790752326612016</c:v>
                </c:pt>
                <c:pt idx="2109">
                  <c:v>0.27912008139744443</c:v>
                </c:pt>
                <c:pt idx="2110">
                  <c:v>0.27916490887723588</c:v>
                </c:pt>
                <c:pt idx="2111">
                  <c:v>0.27920971982423992</c:v>
                </c:pt>
                <c:pt idx="2112">
                  <c:v>0.2792545095147998</c:v>
                </c:pt>
                <c:pt idx="2113">
                  <c:v>0.27929928267256943</c:v>
                </c:pt>
                <c:pt idx="2114">
                  <c:v>0.27934403693572168</c:v>
                </c:pt>
                <c:pt idx="2115">
                  <c:v>0.27938877230426018</c:v>
                </c:pt>
                <c:pt idx="2116">
                  <c:v>0.27943348877817376</c:v>
                </c:pt>
                <c:pt idx="2117">
                  <c:v>0.27947818635747668</c:v>
                </c:pt>
                <c:pt idx="2118">
                  <c:v>0.27952286504215929</c:v>
                </c:pt>
                <c:pt idx="2119">
                  <c:v>0.2795675248322218</c:v>
                </c:pt>
                <c:pt idx="2120">
                  <c:v>0.27961216572767211</c:v>
                </c:pt>
                <c:pt idx="2121">
                  <c:v>0.27965679009032712</c:v>
                </c:pt>
                <c:pt idx="2122">
                  <c:v>0.27970139555836726</c:v>
                </c:pt>
                <c:pt idx="2123">
                  <c:v>0.27974597976996446</c:v>
                </c:pt>
                <c:pt idx="2124">
                  <c:v>0.27979054744876825</c:v>
                </c:pt>
                <c:pt idx="2125">
                  <c:v>0.27983509623295638</c:v>
                </c:pt>
                <c:pt idx="2126">
                  <c:v>0.27987962848435438</c:v>
                </c:pt>
                <c:pt idx="2127">
                  <c:v>0.27992413947930828</c:v>
                </c:pt>
                <c:pt idx="2128">
                  <c:v>0.27996863394147187</c:v>
                </c:pt>
                <c:pt idx="2129">
                  <c:v>0.28001310950901548</c:v>
                </c:pt>
                <c:pt idx="2130">
                  <c:v>0.28005756618194388</c:v>
                </c:pt>
                <c:pt idx="2131">
                  <c:v>0.28010200396025603</c:v>
                </c:pt>
                <c:pt idx="2132">
                  <c:v>0.28014642520577482</c:v>
                </c:pt>
                <c:pt idx="2133">
                  <c:v>0.28019082519485305</c:v>
                </c:pt>
                <c:pt idx="2134">
                  <c:v>0.2802352086511336</c:v>
                </c:pt>
                <c:pt idx="2135">
                  <c:v>0.28027957321280694</c:v>
                </c:pt>
                <c:pt idx="2136">
                  <c:v>0.28032392124168465</c:v>
                </c:pt>
                <c:pt idx="2137">
                  <c:v>0.28036825037594526</c:v>
                </c:pt>
                <c:pt idx="2138">
                  <c:v>0.28041256061558767</c:v>
                </c:pt>
                <c:pt idx="2139">
                  <c:v>0.28045685196061426</c:v>
                </c:pt>
                <c:pt idx="2140">
                  <c:v>0.28050112441101915</c:v>
                </c:pt>
                <c:pt idx="2141">
                  <c:v>0.28054538032863868</c:v>
                </c:pt>
                <c:pt idx="2142">
                  <c:v>0.28058961735164151</c:v>
                </c:pt>
                <c:pt idx="2143">
                  <c:v>0.28063383784184998</c:v>
                </c:pt>
                <c:pt idx="2144">
                  <c:v>0.28067803943744463</c:v>
                </c:pt>
                <c:pt idx="2145">
                  <c:v>0.2807222221384188</c:v>
                </c:pt>
                <c:pt idx="2146">
                  <c:v>0.28076638594477926</c:v>
                </c:pt>
                <c:pt idx="2147">
                  <c:v>0.28081053321834726</c:v>
                </c:pt>
                <c:pt idx="2148">
                  <c:v>0.28085466159729805</c:v>
                </c:pt>
                <c:pt idx="2149">
                  <c:v>0.28089877108163097</c:v>
                </c:pt>
                <c:pt idx="2150">
                  <c:v>0.28094286403317231</c:v>
                </c:pt>
                <c:pt idx="2151">
                  <c:v>0.28098693809009911</c:v>
                </c:pt>
                <c:pt idx="2152">
                  <c:v>0.2810309956142345</c:v>
                </c:pt>
                <c:pt idx="2153">
                  <c:v>0.2810750342437513</c:v>
                </c:pt>
                <c:pt idx="2154">
                  <c:v>0.281119053978653</c:v>
                </c:pt>
                <c:pt idx="2155">
                  <c:v>0.28116305718076212</c:v>
                </c:pt>
                <c:pt idx="2156">
                  <c:v>0.28120704148825509</c:v>
                </c:pt>
                <c:pt idx="2157">
                  <c:v>0.28125100690112903</c:v>
                </c:pt>
                <c:pt idx="2158">
                  <c:v>0.28129495578121599</c:v>
                </c:pt>
                <c:pt idx="2159">
                  <c:v>0.28133888812851132</c:v>
                </c:pt>
                <c:pt idx="2160">
                  <c:v>0.28138280158119</c:v>
                </c:pt>
                <c:pt idx="2161">
                  <c:v>0.2814266961392522</c:v>
                </c:pt>
                <c:pt idx="2162">
                  <c:v>0.28147057416452126</c:v>
                </c:pt>
                <c:pt idx="2163">
                  <c:v>0.28151443329517312</c:v>
                </c:pt>
                <c:pt idx="2164">
                  <c:v>0.28155827353120738</c:v>
                </c:pt>
                <c:pt idx="2165">
                  <c:v>0.2816020995962793</c:v>
                </c:pt>
                <c:pt idx="2166">
                  <c:v>0.28164590440490678</c:v>
                </c:pt>
                <c:pt idx="2167">
                  <c:v>0.28168969268074551</c:v>
                </c:pt>
                <c:pt idx="2168">
                  <c:v>0.28173346442378994</c:v>
                </c:pt>
                <c:pt idx="2169">
                  <c:v>0.28177721727222138</c:v>
                </c:pt>
                <c:pt idx="2170">
                  <c:v>0.2818209535878633</c:v>
                </c:pt>
                <c:pt idx="2171">
                  <c:v>0.28186467100888546</c:v>
                </c:pt>
                <c:pt idx="2172">
                  <c:v>0.28190836953528914</c:v>
                </c:pt>
                <c:pt idx="2173">
                  <c:v>0.28195205389072897</c:v>
                </c:pt>
                <c:pt idx="2174">
                  <c:v>0.28199571698972631</c:v>
                </c:pt>
                <c:pt idx="2175">
                  <c:v>0.28203936591776163</c:v>
                </c:pt>
                <c:pt idx="2176">
                  <c:v>0.28208299358935229</c:v>
                </c:pt>
                <c:pt idx="2177">
                  <c:v>0.28212660708997833</c:v>
                </c:pt>
                <c:pt idx="2178">
                  <c:v>0.28217020169598606</c:v>
                </c:pt>
                <c:pt idx="2179">
                  <c:v>0.28221377740737641</c:v>
                </c:pt>
                <c:pt idx="2180">
                  <c:v>0.28225733894780491</c:v>
                </c:pt>
                <c:pt idx="2181">
                  <c:v>0.28230087923179087</c:v>
                </c:pt>
                <c:pt idx="2182">
                  <c:v>0.28234440534481287</c:v>
                </c:pt>
                <c:pt idx="2183">
                  <c:v>0.28238791256321338</c:v>
                </c:pt>
                <c:pt idx="2184">
                  <c:v>0.28243140088699925</c:v>
                </c:pt>
                <c:pt idx="2185">
                  <c:v>0.28247487267799704</c:v>
                </c:pt>
                <c:pt idx="2186">
                  <c:v>0.28251832793620224</c:v>
                </c:pt>
                <c:pt idx="2187">
                  <c:v>0.28256176666161631</c:v>
                </c:pt>
                <c:pt idx="2188">
                  <c:v>0.28260518649241401</c:v>
                </c:pt>
                <c:pt idx="2189">
                  <c:v>0.28264858979042312</c:v>
                </c:pt>
                <c:pt idx="2190">
                  <c:v>0.28269197419381231</c:v>
                </c:pt>
                <c:pt idx="2191">
                  <c:v>0.28273534206441214</c:v>
                </c:pt>
                <c:pt idx="2192">
                  <c:v>0.28277869340222334</c:v>
                </c:pt>
                <c:pt idx="2193">
                  <c:v>0.28282202584541677</c:v>
                </c:pt>
                <c:pt idx="2194">
                  <c:v>0.28286534175581812</c:v>
                </c:pt>
                <c:pt idx="2195">
                  <c:v>0.28290864113343012</c:v>
                </c:pt>
                <c:pt idx="2196">
                  <c:v>0.28295192397825242</c:v>
                </c:pt>
                <c:pt idx="2197">
                  <c:v>0.28299518792845646</c:v>
                </c:pt>
                <c:pt idx="2198">
                  <c:v>0.28303843534587092</c:v>
                </c:pt>
                <c:pt idx="2199">
                  <c:v>0.28308166623049452</c:v>
                </c:pt>
                <c:pt idx="2200">
                  <c:v>0.28312487822050136</c:v>
                </c:pt>
                <c:pt idx="2201">
                  <c:v>0.28316807367771724</c:v>
                </c:pt>
                <c:pt idx="2202">
                  <c:v>0.28321125260214175</c:v>
                </c:pt>
                <c:pt idx="2203">
                  <c:v>0.28325441499377768</c:v>
                </c:pt>
                <c:pt idx="2204">
                  <c:v>0.28329755849079413</c:v>
                </c:pt>
                <c:pt idx="2205">
                  <c:v>0.28334068781685406</c:v>
                </c:pt>
                <c:pt idx="2206">
                  <c:v>0.28338379824829085</c:v>
                </c:pt>
                <c:pt idx="2207">
                  <c:v>0.28342688978511205</c:v>
                </c:pt>
                <c:pt idx="2208">
                  <c:v>0.28346996715097</c:v>
                </c:pt>
                <c:pt idx="2209">
                  <c:v>0.28351302562220748</c:v>
                </c:pt>
                <c:pt idx="2210">
                  <c:v>0.28355606756065943</c:v>
                </c:pt>
                <c:pt idx="2211">
                  <c:v>0.28359909296631675</c:v>
                </c:pt>
                <c:pt idx="2212">
                  <c:v>0.28364210183918631</c:v>
                </c:pt>
                <c:pt idx="2213">
                  <c:v>0.28368509417926702</c:v>
                </c:pt>
                <c:pt idx="2214">
                  <c:v>0.28372806762472885</c:v>
                </c:pt>
                <c:pt idx="2215">
                  <c:v>0.28377102453739755</c:v>
                </c:pt>
                <c:pt idx="2216">
                  <c:v>0.28381396727911007</c:v>
                </c:pt>
                <c:pt idx="2217">
                  <c:v>0.28385689112619888</c:v>
                </c:pt>
                <c:pt idx="2218">
                  <c:v>0.28389979607867238</c:v>
                </c:pt>
                <c:pt idx="2219">
                  <c:v>0.28394268686018281</c:v>
                </c:pt>
                <c:pt idx="2220">
                  <c:v>0.28398556110890527</c:v>
                </c:pt>
                <c:pt idx="2221">
                  <c:v>0.28402841646300597</c:v>
                </c:pt>
                <c:pt idx="2222">
                  <c:v>0.28407125764614577</c:v>
                </c:pt>
                <c:pt idx="2223">
                  <c:v>0.28411407993467108</c:v>
                </c:pt>
                <c:pt idx="2224">
                  <c:v>0.28415688569040287</c:v>
                </c:pt>
                <c:pt idx="2225">
                  <c:v>0.2841996749133428</c:v>
                </c:pt>
                <c:pt idx="2226">
                  <c:v>0.28424244760349454</c:v>
                </c:pt>
                <c:pt idx="2227">
                  <c:v>0.28428520376085797</c:v>
                </c:pt>
                <c:pt idx="2228">
                  <c:v>0.28432794338542977</c:v>
                </c:pt>
                <c:pt idx="2229">
                  <c:v>0.28437066647721088</c:v>
                </c:pt>
                <c:pt idx="2230">
                  <c:v>0.28441337067437361</c:v>
                </c:pt>
                <c:pt idx="2231">
                  <c:v>0.28445606070057428</c:v>
                </c:pt>
                <c:pt idx="2232">
                  <c:v>0.28449873419398347</c:v>
                </c:pt>
                <c:pt idx="2233">
                  <c:v>0.28454138879277657</c:v>
                </c:pt>
                <c:pt idx="2234">
                  <c:v>0.28458402922060877</c:v>
                </c:pt>
                <c:pt idx="2235">
                  <c:v>0.28462665075381932</c:v>
                </c:pt>
                <c:pt idx="2236">
                  <c:v>0.28466925811606864</c:v>
                </c:pt>
                <c:pt idx="2237">
                  <c:v>0.28471184658370075</c:v>
                </c:pt>
                <c:pt idx="2238">
                  <c:v>0.28475442088036984</c:v>
                </c:pt>
                <c:pt idx="2239">
                  <c:v>0.2847969762824229</c:v>
                </c:pt>
                <c:pt idx="2240">
                  <c:v>0.28483951751351011</c:v>
                </c:pt>
                <c:pt idx="2241">
                  <c:v>0.28488204221181002</c:v>
                </c:pt>
                <c:pt idx="2242">
                  <c:v>0.28492454801549066</c:v>
                </c:pt>
                <c:pt idx="2243">
                  <c:v>0.28496703964820741</c:v>
                </c:pt>
                <c:pt idx="2244">
                  <c:v>0.28500951238630789</c:v>
                </c:pt>
                <c:pt idx="2245">
                  <c:v>0.28505197095344714</c:v>
                </c:pt>
                <c:pt idx="2246">
                  <c:v>0.28509441298779281</c:v>
                </c:pt>
                <c:pt idx="2247">
                  <c:v>0.28513683848934956</c:v>
                </c:pt>
                <c:pt idx="2248">
                  <c:v>0.28517924745811629</c:v>
                </c:pt>
                <c:pt idx="2249">
                  <c:v>0.28522163989409288</c:v>
                </c:pt>
                <c:pt idx="2250">
                  <c:v>0.28526401579728039</c:v>
                </c:pt>
                <c:pt idx="2251">
                  <c:v>0.28530637516767893</c:v>
                </c:pt>
                <c:pt idx="2252">
                  <c:v>0.28534871800528233</c:v>
                </c:pt>
                <c:pt idx="2253">
                  <c:v>0.28539104431009676</c:v>
                </c:pt>
                <c:pt idx="2254">
                  <c:v>0.28543335644394929</c:v>
                </c:pt>
                <c:pt idx="2255">
                  <c:v>0.28547564968318445</c:v>
                </c:pt>
                <c:pt idx="2256">
                  <c:v>0.28551792875145682</c:v>
                </c:pt>
                <c:pt idx="2257">
                  <c:v>0.28556019128693882</c:v>
                </c:pt>
                <c:pt idx="2258">
                  <c:v>0.28560243728963192</c:v>
                </c:pt>
                <c:pt idx="2259">
                  <c:v>0.28564466675953182</c:v>
                </c:pt>
                <c:pt idx="2260">
                  <c:v>0.28568687969664547</c:v>
                </c:pt>
                <c:pt idx="2261">
                  <c:v>0.28572907846279083</c:v>
                </c:pt>
                <c:pt idx="2262">
                  <c:v>0.2857712583343216</c:v>
                </c:pt>
                <c:pt idx="2263">
                  <c:v>0.28581342403489085</c:v>
                </c:pt>
                <c:pt idx="2264">
                  <c:v>0.28585557320266947</c:v>
                </c:pt>
                <c:pt idx="2265">
                  <c:v>0.28589770583765645</c:v>
                </c:pt>
                <c:pt idx="2266">
                  <c:v>0.28593982193985357</c:v>
                </c:pt>
                <c:pt idx="2267">
                  <c:v>0.28598192150925994</c:v>
                </c:pt>
                <c:pt idx="2268">
                  <c:v>0.28602400690770285</c:v>
                </c:pt>
                <c:pt idx="2269">
                  <c:v>0.28606607577335635</c:v>
                </c:pt>
                <c:pt idx="2270">
                  <c:v>0.28610812810621805</c:v>
                </c:pt>
                <c:pt idx="2271">
                  <c:v>0.28615016390629228</c:v>
                </c:pt>
                <c:pt idx="2272">
                  <c:v>0.28619218553540132</c:v>
                </c:pt>
                <c:pt idx="2273">
                  <c:v>0.28623419063172073</c:v>
                </c:pt>
                <c:pt idx="2274">
                  <c:v>0.28627617919525267</c:v>
                </c:pt>
                <c:pt idx="2275">
                  <c:v>0.28631815122599125</c:v>
                </c:pt>
                <c:pt idx="2276">
                  <c:v>0.28636010672393852</c:v>
                </c:pt>
                <c:pt idx="2277">
                  <c:v>0.28640204805092451</c:v>
                </c:pt>
                <c:pt idx="2278">
                  <c:v>0.2864439728451203</c:v>
                </c:pt>
                <c:pt idx="2279">
                  <c:v>0.28648588110652717</c:v>
                </c:pt>
                <c:pt idx="2280">
                  <c:v>0.28652777519697037</c:v>
                </c:pt>
                <c:pt idx="2281">
                  <c:v>0.28656965275462082</c:v>
                </c:pt>
                <c:pt idx="2282">
                  <c:v>0.28661151377948402</c:v>
                </c:pt>
                <c:pt idx="2283">
                  <c:v>0.28665335827155425</c:v>
                </c:pt>
                <c:pt idx="2284">
                  <c:v>0.28669518859266296</c:v>
                </c:pt>
                <c:pt idx="2285">
                  <c:v>0.28673700238098149</c:v>
                </c:pt>
                <c:pt idx="2286">
                  <c:v>0.28677880199833738</c:v>
                </c:pt>
                <c:pt idx="2287">
                  <c:v>0.28682058272107652</c:v>
                </c:pt>
                <c:pt idx="2288">
                  <c:v>0.2868623492728532</c:v>
                </c:pt>
                <c:pt idx="2289">
                  <c:v>0.28690410165366365</c:v>
                </c:pt>
                <c:pt idx="2290">
                  <c:v>0.28694583513985883</c:v>
                </c:pt>
                <c:pt idx="2291">
                  <c:v>0.28698755445508783</c:v>
                </c:pt>
                <c:pt idx="2292">
                  <c:v>0.28702925959935632</c:v>
                </c:pt>
                <c:pt idx="2293">
                  <c:v>0.28707094821083584</c:v>
                </c:pt>
                <c:pt idx="2294">
                  <c:v>0.28711262028952361</c:v>
                </c:pt>
                <c:pt idx="2295">
                  <c:v>0.28715427583542175</c:v>
                </c:pt>
                <c:pt idx="2296">
                  <c:v>0.28719591721035481</c:v>
                </c:pt>
                <c:pt idx="2297">
                  <c:v>0.28723754205249924</c:v>
                </c:pt>
                <c:pt idx="2298">
                  <c:v>0.2872791527236806</c:v>
                </c:pt>
                <c:pt idx="2299">
                  <c:v>0.28732074686207393</c:v>
                </c:pt>
                <c:pt idx="2300">
                  <c:v>0.28736232682950152</c:v>
                </c:pt>
                <c:pt idx="2301">
                  <c:v>0.28740389026413782</c:v>
                </c:pt>
                <c:pt idx="2302">
                  <c:v>0.28744543716598542</c:v>
                </c:pt>
                <c:pt idx="2303">
                  <c:v>0.28748696989687367</c:v>
                </c:pt>
                <c:pt idx="2304">
                  <c:v>0.28752848609496701</c:v>
                </c:pt>
                <c:pt idx="2305">
                  <c:v>0.28756998576027065</c:v>
                </c:pt>
                <c:pt idx="2306">
                  <c:v>0.28761147125461223</c:v>
                </c:pt>
                <c:pt idx="2307">
                  <c:v>0.28765294257798757</c:v>
                </c:pt>
                <c:pt idx="2308">
                  <c:v>0.28769439736857538</c:v>
                </c:pt>
                <c:pt idx="2309">
                  <c:v>0.28773583562637273</c:v>
                </c:pt>
                <c:pt idx="2310">
                  <c:v>0.28777725971320739</c:v>
                </c:pt>
                <c:pt idx="2311">
                  <c:v>0.28781866962908237</c:v>
                </c:pt>
                <c:pt idx="2312">
                  <c:v>0.28786006065033298</c:v>
                </c:pt>
                <c:pt idx="2313">
                  <c:v>0.28790143986245292</c:v>
                </c:pt>
                <c:pt idx="2314">
                  <c:v>0.28794280254177901</c:v>
                </c:pt>
                <c:pt idx="2315">
                  <c:v>0.28798414868831668</c:v>
                </c:pt>
                <c:pt idx="2316">
                  <c:v>0.28802548066389255</c:v>
                </c:pt>
                <c:pt idx="2317">
                  <c:v>0.2880667961066774</c:v>
                </c:pt>
                <c:pt idx="2318">
                  <c:v>0.28810809737849874</c:v>
                </c:pt>
                <c:pt idx="2319">
                  <c:v>0.28814938211752827</c:v>
                </c:pt>
                <c:pt idx="2320">
                  <c:v>0.28819065268559629</c:v>
                </c:pt>
                <c:pt idx="2321">
                  <c:v>0.28823190908270141</c:v>
                </c:pt>
                <c:pt idx="2322">
                  <c:v>0.28827314894701622</c:v>
                </c:pt>
                <c:pt idx="2323">
                  <c:v>0.28831437227854351</c:v>
                </c:pt>
                <c:pt idx="2324">
                  <c:v>0.28835558143910361</c:v>
                </c:pt>
                <c:pt idx="2325">
                  <c:v>0.28839677642870082</c:v>
                </c:pt>
                <c:pt idx="2326">
                  <c:v>0.288437954885509</c:v>
                </c:pt>
                <c:pt idx="2327">
                  <c:v>0.28847911917135438</c:v>
                </c:pt>
                <c:pt idx="2328">
                  <c:v>0.28852026928623803</c:v>
                </c:pt>
                <c:pt idx="2329">
                  <c:v>0.28856140050650103</c:v>
                </c:pt>
                <c:pt idx="2330">
                  <c:v>0.28860251991763164</c:v>
                </c:pt>
                <c:pt idx="2331">
                  <c:v>0.28864362279596845</c:v>
                </c:pt>
                <c:pt idx="2332">
                  <c:v>0.28868471150334557</c:v>
                </c:pt>
                <c:pt idx="2333">
                  <c:v>0.28872578367793067</c:v>
                </c:pt>
                <c:pt idx="2334">
                  <c:v>0.28876684168155181</c:v>
                </c:pt>
                <c:pt idx="2335">
                  <c:v>0.28880788551421305</c:v>
                </c:pt>
                <c:pt idx="2336">
                  <c:v>0.28884891281408193</c:v>
                </c:pt>
                <c:pt idx="2337">
                  <c:v>0.28888992594298857</c:v>
                </c:pt>
                <c:pt idx="2338">
                  <c:v>0.28893092490092881</c:v>
                </c:pt>
                <c:pt idx="2339">
                  <c:v>0.28897190732608286</c:v>
                </c:pt>
                <c:pt idx="2340">
                  <c:v>0.28901287558027333</c:v>
                </c:pt>
                <c:pt idx="2341">
                  <c:v>0.28905382730167162</c:v>
                </c:pt>
                <c:pt idx="2342">
                  <c:v>0.28909476485210778</c:v>
                </c:pt>
                <c:pt idx="2343">
                  <c:v>0.28913568823157976</c:v>
                </c:pt>
                <c:pt idx="2344">
                  <c:v>0.28917659507826504</c:v>
                </c:pt>
                <c:pt idx="2345">
                  <c:v>0.28921749011581038</c:v>
                </c:pt>
                <c:pt idx="2346">
                  <c:v>0.2892583662587398</c:v>
                </c:pt>
                <c:pt idx="2347">
                  <c:v>0.28929923059253221</c:v>
                </c:pt>
                <c:pt idx="2348">
                  <c:v>0.28934007839353731</c:v>
                </c:pt>
                <c:pt idx="2349">
                  <c:v>0.28938091202357935</c:v>
                </c:pt>
                <c:pt idx="2350">
                  <c:v>0.28942173148265754</c:v>
                </c:pt>
                <c:pt idx="2351">
                  <c:v>0.28946253440894282</c:v>
                </c:pt>
                <c:pt idx="2352">
                  <c:v>0.28950332316426841</c:v>
                </c:pt>
                <c:pt idx="2353">
                  <c:v>0.28954409774862838</c:v>
                </c:pt>
                <c:pt idx="2354">
                  <c:v>0.28958485816202756</c:v>
                </c:pt>
                <c:pt idx="2355">
                  <c:v>0.28962560204263432</c:v>
                </c:pt>
                <c:pt idx="2356">
                  <c:v>0.28966633175228051</c:v>
                </c:pt>
                <c:pt idx="2357">
                  <c:v>0.28970704729096081</c:v>
                </c:pt>
                <c:pt idx="2358">
                  <c:v>0.28974774629685235</c:v>
                </c:pt>
                <c:pt idx="2359">
                  <c:v>0.28978843349360922</c:v>
                </c:pt>
                <c:pt idx="2360">
                  <c:v>0.28982910415757485</c:v>
                </c:pt>
                <c:pt idx="2361">
                  <c:v>0.28986976065057724</c:v>
                </c:pt>
                <c:pt idx="2362">
                  <c:v>0.28991040061078832</c:v>
                </c:pt>
                <c:pt idx="2363">
                  <c:v>0.28995102876186435</c:v>
                </c:pt>
                <c:pt idx="2364">
                  <c:v>0.28999164038015041</c:v>
                </c:pt>
                <c:pt idx="2365">
                  <c:v>0.29003223782747484</c:v>
                </c:pt>
                <c:pt idx="2366">
                  <c:v>0.29007282110383514</c:v>
                </c:pt>
                <c:pt idx="2367">
                  <c:v>0.29011338784740504</c:v>
                </c:pt>
                <c:pt idx="2368">
                  <c:v>0.29015394278183693</c:v>
                </c:pt>
                <c:pt idx="2369">
                  <c:v>0.29019448118348196</c:v>
                </c:pt>
                <c:pt idx="2370">
                  <c:v>0.29023500541416114</c:v>
                </c:pt>
                <c:pt idx="2371">
                  <c:v>0.29027551547387881</c:v>
                </c:pt>
                <c:pt idx="2372">
                  <c:v>0.29031601136263591</c:v>
                </c:pt>
                <c:pt idx="2373">
                  <c:v>0.29035649071859732</c:v>
                </c:pt>
                <c:pt idx="2374">
                  <c:v>0.29039695826542689</c:v>
                </c:pt>
                <c:pt idx="2375">
                  <c:v>0.29043740927946593</c:v>
                </c:pt>
                <c:pt idx="2376">
                  <c:v>0.29047784612253885</c:v>
                </c:pt>
                <c:pt idx="2377">
                  <c:v>0.29051826879465398</c:v>
                </c:pt>
                <c:pt idx="2378">
                  <c:v>0.29055867729580309</c:v>
                </c:pt>
                <c:pt idx="2379">
                  <c:v>0.29059907162598581</c:v>
                </c:pt>
                <c:pt idx="2380">
                  <c:v>0.29063945178520856</c:v>
                </c:pt>
                <c:pt idx="2381">
                  <c:v>0.29067981541164262</c:v>
                </c:pt>
                <c:pt idx="2382">
                  <c:v>0.29072016722893934</c:v>
                </c:pt>
                <c:pt idx="2383">
                  <c:v>0.29076050251344482</c:v>
                </c:pt>
                <c:pt idx="2384">
                  <c:v>0.29080082598881779</c:v>
                </c:pt>
                <c:pt idx="2385">
                  <c:v>0.29084113293139524</c:v>
                </c:pt>
                <c:pt idx="2386">
                  <c:v>0.29088142570301417</c:v>
                </c:pt>
                <c:pt idx="2387">
                  <c:v>0.29092170430366926</c:v>
                </c:pt>
                <c:pt idx="2388">
                  <c:v>0.29096196873335956</c:v>
                </c:pt>
                <c:pt idx="2389">
                  <c:v>0.29100221899208784</c:v>
                </c:pt>
                <c:pt idx="2390">
                  <c:v>0.29104245507985388</c:v>
                </c:pt>
                <c:pt idx="2391">
                  <c:v>0.29108267463482929</c:v>
                </c:pt>
                <c:pt idx="2392">
                  <c:v>0.29112288238066836</c:v>
                </c:pt>
                <c:pt idx="2393">
                  <c:v>0.29116307595554342</c:v>
                </c:pt>
                <c:pt idx="2394">
                  <c:v>0.29120325299762728</c:v>
                </c:pt>
                <c:pt idx="2395">
                  <c:v>0.29124341823057714</c:v>
                </c:pt>
                <c:pt idx="2396">
                  <c:v>0.29128356929256627</c:v>
                </c:pt>
                <c:pt idx="2397">
                  <c:v>0.29132370382176276</c:v>
                </c:pt>
                <c:pt idx="2398">
                  <c:v>0.2913638265418213</c:v>
                </c:pt>
                <c:pt idx="2399">
                  <c:v>0.29140393272909182</c:v>
                </c:pt>
                <c:pt idx="2400">
                  <c:v>0.2914440271072275</c:v>
                </c:pt>
                <c:pt idx="2401">
                  <c:v>0.29148410495257288</c:v>
                </c:pt>
                <c:pt idx="2402">
                  <c:v>0.29152417098878097</c:v>
                </c:pt>
                <c:pt idx="2403">
                  <c:v>0.29156422285402578</c:v>
                </c:pt>
                <c:pt idx="2404">
                  <c:v>0.29160425818647978</c:v>
                </c:pt>
                <c:pt idx="2405">
                  <c:v>0.29164428170980067</c:v>
                </c:pt>
                <c:pt idx="2406">
                  <c:v>0.29168428870032831</c:v>
                </c:pt>
                <c:pt idx="2407">
                  <c:v>0.29172428388172261</c:v>
                </c:pt>
                <c:pt idx="2408">
                  <c:v>0.29176426489215301</c:v>
                </c:pt>
                <c:pt idx="2409">
                  <c:v>0.29180423173162001</c:v>
                </c:pt>
                <c:pt idx="2410">
                  <c:v>0.29184418203829582</c:v>
                </c:pt>
                <c:pt idx="2411">
                  <c:v>0.2918841205358379</c:v>
                </c:pt>
                <c:pt idx="2412">
                  <c:v>0.29192404486241597</c:v>
                </c:pt>
                <c:pt idx="2413">
                  <c:v>0.29196395501802935</c:v>
                </c:pt>
                <c:pt idx="2414">
                  <c:v>0.29200385100268245</c:v>
                </c:pt>
                <c:pt idx="2415">
                  <c:v>0.29204373281636975</c:v>
                </c:pt>
                <c:pt idx="2416">
                  <c:v>0.29208360282092288</c:v>
                </c:pt>
                <c:pt idx="2417">
                  <c:v>0.29212345629268582</c:v>
                </c:pt>
                <c:pt idx="2418">
                  <c:v>0.29216329559348531</c:v>
                </c:pt>
                <c:pt idx="2419">
                  <c:v>0.29220312308514884</c:v>
                </c:pt>
                <c:pt idx="2420">
                  <c:v>0.29224293640584958</c:v>
                </c:pt>
                <c:pt idx="2421">
                  <c:v>0.29228273319376152</c:v>
                </c:pt>
                <c:pt idx="2422">
                  <c:v>0.29232251817253613</c:v>
                </c:pt>
                <c:pt idx="2423">
                  <c:v>0.29236228898034838</c:v>
                </c:pt>
                <c:pt idx="2424">
                  <c:v>0.29240204561719452</c:v>
                </c:pt>
                <c:pt idx="2425">
                  <c:v>0.29244179044490731</c:v>
                </c:pt>
                <c:pt idx="2426">
                  <c:v>0.29248151873983136</c:v>
                </c:pt>
                <c:pt idx="2427">
                  <c:v>0.29252123286378878</c:v>
                </c:pt>
                <c:pt idx="2428">
                  <c:v>0.29256093517861398</c:v>
                </c:pt>
                <c:pt idx="2429">
                  <c:v>0.29260062332247494</c:v>
                </c:pt>
                <c:pt idx="2430">
                  <c:v>0.29264029729537111</c:v>
                </c:pt>
                <c:pt idx="2431">
                  <c:v>0.29267995709730432</c:v>
                </c:pt>
                <c:pt idx="2432">
                  <c:v>0.29271960272827535</c:v>
                </c:pt>
                <c:pt idx="2433">
                  <c:v>0.29275923655010927</c:v>
                </c:pt>
                <c:pt idx="2434">
                  <c:v>0.29279885620098295</c:v>
                </c:pt>
                <c:pt idx="2435">
                  <c:v>0.29283845931906727</c:v>
                </c:pt>
                <c:pt idx="2436">
                  <c:v>0.29287805062801131</c:v>
                </c:pt>
                <c:pt idx="2437">
                  <c:v>0.29291763012782301</c:v>
                </c:pt>
                <c:pt idx="2438">
                  <c:v>0.29295719309484436</c:v>
                </c:pt>
                <c:pt idx="2439">
                  <c:v>0.29299674425272582</c:v>
                </c:pt>
                <c:pt idx="2440">
                  <c:v>0.29303628123964992</c:v>
                </c:pt>
                <c:pt idx="2441">
                  <c:v>0.2930758040556064</c:v>
                </c:pt>
                <c:pt idx="2442">
                  <c:v>0.29311531270059976</c:v>
                </c:pt>
                <c:pt idx="2443">
                  <c:v>0.29315480953646039</c:v>
                </c:pt>
                <c:pt idx="2444">
                  <c:v>0.29319428983952917</c:v>
                </c:pt>
                <c:pt idx="2445">
                  <c:v>0.29323375833346099</c:v>
                </c:pt>
                <c:pt idx="2446">
                  <c:v>0.29327321501825832</c:v>
                </c:pt>
                <c:pt idx="2447">
                  <c:v>0.2933126551702675</c:v>
                </c:pt>
                <c:pt idx="2448">
                  <c:v>0.29335208351313607</c:v>
                </c:pt>
                <c:pt idx="2449">
                  <c:v>0.29339149768504563</c:v>
                </c:pt>
                <c:pt idx="2450">
                  <c:v>0.2934308976859904</c:v>
                </c:pt>
                <c:pt idx="2451">
                  <c:v>0.29347028587780072</c:v>
                </c:pt>
                <c:pt idx="2452">
                  <c:v>0.2935096575368169</c:v>
                </c:pt>
                <c:pt idx="2453">
                  <c:v>0.29354901974852704</c:v>
                </c:pt>
                <c:pt idx="2454">
                  <c:v>0.29358836542745059</c:v>
                </c:pt>
                <c:pt idx="2455">
                  <c:v>0.29362769929723304</c:v>
                </c:pt>
                <c:pt idx="2456">
                  <c:v>0.29366701899605185</c:v>
                </c:pt>
                <c:pt idx="2457">
                  <c:v>0.29370632452390977</c:v>
                </c:pt>
                <c:pt idx="2458">
                  <c:v>0.29374561588080589</c:v>
                </c:pt>
                <c:pt idx="2459">
                  <c:v>0.29378489542856501</c:v>
                </c:pt>
                <c:pt idx="2460">
                  <c:v>0.29382416316718951</c:v>
                </c:pt>
                <c:pt idx="2461">
                  <c:v>0.29386341437301988</c:v>
                </c:pt>
                <c:pt idx="2462">
                  <c:v>0.29390265376971841</c:v>
                </c:pt>
                <c:pt idx="2463">
                  <c:v>0.29394187899545265</c:v>
                </c:pt>
                <c:pt idx="2464">
                  <c:v>0.29398109241204995</c:v>
                </c:pt>
                <c:pt idx="2465">
                  <c:v>0.29402028929585999</c:v>
                </c:pt>
                <c:pt idx="2466">
                  <c:v>0.29405947673235588</c:v>
                </c:pt>
                <c:pt idx="2467">
                  <c:v>0.29409864763606441</c:v>
                </c:pt>
                <c:pt idx="2468">
                  <c:v>0.29413780673063739</c:v>
                </c:pt>
                <c:pt idx="2469">
                  <c:v>0.29417695165425006</c:v>
                </c:pt>
                <c:pt idx="2470">
                  <c:v>0.29421608476872146</c:v>
                </c:pt>
                <c:pt idx="2471">
                  <c:v>0.29425520371223246</c:v>
                </c:pt>
                <c:pt idx="2472">
                  <c:v>0.29429430848478044</c:v>
                </c:pt>
                <c:pt idx="2473">
                  <c:v>0.29433340144819253</c:v>
                </c:pt>
                <c:pt idx="2474">
                  <c:v>0.29437248024064516</c:v>
                </c:pt>
                <c:pt idx="2475">
                  <c:v>0.29441154722395635</c:v>
                </c:pt>
                <c:pt idx="2476">
                  <c:v>0.29445060003630485</c:v>
                </c:pt>
                <c:pt idx="2477">
                  <c:v>0.29448963867769323</c:v>
                </c:pt>
                <c:pt idx="2478">
                  <c:v>0.29452866550994672</c:v>
                </c:pt>
                <c:pt idx="2479">
                  <c:v>0.29456767817123131</c:v>
                </c:pt>
                <c:pt idx="2480">
                  <c:v>0.29460667902338467</c:v>
                </c:pt>
                <c:pt idx="2481">
                  <c:v>0.29464566570457401</c:v>
                </c:pt>
                <c:pt idx="2482">
                  <c:v>0.2946846382148004</c:v>
                </c:pt>
                <c:pt idx="2483">
                  <c:v>0.29472359891589045</c:v>
                </c:pt>
                <c:pt idx="2484">
                  <c:v>0.29476254544601621</c:v>
                </c:pt>
                <c:pt idx="2485">
                  <c:v>0.29480148016700908</c:v>
                </c:pt>
                <c:pt idx="2486">
                  <c:v>0.29484040071703582</c:v>
                </c:pt>
                <c:pt idx="2487">
                  <c:v>0.29487930945792962</c:v>
                </c:pt>
                <c:pt idx="2488">
                  <c:v>0.29491820402786023</c:v>
                </c:pt>
                <c:pt idx="2489">
                  <c:v>0.2949570867886524</c:v>
                </c:pt>
                <c:pt idx="2490">
                  <c:v>0.29499595537848261</c:v>
                </c:pt>
                <c:pt idx="2491">
                  <c:v>0.29503480979735053</c:v>
                </c:pt>
                <c:pt idx="2492">
                  <c:v>0.29507365240708022</c:v>
                </c:pt>
                <c:pt idx="2493">
                  <c:v>0.29511248320767852</c:v>
                </c:pt>
                <c:pt idx="2494">
                  <c:v>0.2951512974754813</c:v>
                </c:pt>
                <c:pt idx="2495">
                  <c:v>0.29519010229597781</c:v>
                </c:pt>
                <c:pt idx="2496">
                  <c:v>0.29522889294551297</c:v>
                </c:pt>
                <c:pt idx="2497">
                  <c:v>0.29526766942408322</c:v>
                </c:pt>
                <c:pt idx="2498">
                  <c:v>0.29530643409351681</c:v>
                </c:pt>
                <c:pt idx="2499">
                  <c:v>0.29534518695381684</c:v>
                </c:pt>
                <c:pt idx="2500">
                  <c:v>0.29538392564315274</c:v>
                </c:pt>
                <c:pt idx="2501">
                  <c:v>0.29542265016152386</c:v>
                </c:pt>
                <c:pt idx="2502">
                  <c:v>0.29546136287076225</c:v>
                </c:pt>
                <c:pt idx="2503">
                  <c:v>0.29550006377086441</c:v>
                </c:pt>
                <c:pt idx="2504">
                  <c:v>0.2955387504999995</c:v>
                </c:pt>
                <c:pt idx="2505">
                  <c:v>0.2955774230581743</c:v>
                </c:pt>
                <c:pt idx="2506">
                  <c:v>0.295616086169043</c:v>
                </c:pt>
                <c:pt idx="2507">
                  <c:v>0.29565473274711634</c:v>
                </c:pt>
                <c:pt idx="2508">
                  <c:v>0.29569336987788541</c:v>
                </c:pt>
                <c:pt idx="2509">
                  <c:v>0.29573199047586046</c:v>
                </c:pt>
                <c:pt idx="2510">
                  <c:v>0.29577060162652868</c:v>
                </c:pt>
                <c:pt idx="2511">
                  <c:v>0.29580919860623395</c:v>
                </c:pt>
                <c:pt idx="2512">
                  <c:v>0.29584778141497792</c:v>
                </c:pt>
                <c:pt idx="2513">
                  <c:v>0.29588635241458355</c:v>
                </c:pt>
                <c:pt idx="2514">
                  <c:v>0.29592491160505546</c:v>
                </c:pt>
                <c:pt idx="2515">
                  <c:v>0.29596345662456008</c:v>
                </c:pt>
                <c:pt idx="2516">
                  <c:v>0.29600198983493337</c:v>
                </c:pt>
                <c:pt idx="2517">
                  <c:v>0.29604051123616731</c:v>
                </c:pt>
                <c:pt idx="2518">
                  <c:v>0.29607901846643953</c:v>
                </c:pt>
                <c:pt idx="2519">
                  <c:v>0.29611751152575028</c:v>
                </c:pt>
                <c:pt idx="2520">
                  <c:v>0.29615599513775193</c:v>
                </c:pt>
                <c:pt idx="2521">
                  <c:v>0.29619446457878756</c:v>
                </c:pt>
                <c:pt idx="2522">
                  <c:v>0.29623291984886374</c:v>
                </c:pt>
                <c:pt idx="2523">
                  <c:v>0.29627136330980369</c:v>
                </c:pt>
                <c:pt idx="2524">
                  <c:v>0.29630979496160564</c:v>
                </c:pt>
                <c:pt idx="2525">
                  <c:v>0.29634821480427298</c:v>
                </c:pt>
                <c:pt idx="2526">
                  <c:v>0.29638662047597664</c:v>
                </c:pt>
                <c:pt idx="2527">
                  <c:v>0.296425011976717</c:v>
                </c:pt>
                <c:pt idx="2528">
                  <c:v>0.29646339403014832</c:v>
                </c:pt>
                <c:pt idx="2529">
                  <c:v>0.2965017619126199</c:v>
                </c:pt>
                <c:pt idx="2530">
                  <c:v>0.29654011798595226</c:v>
                </c:pt>
                <c:pt idx="2531">
                  <c:v>0.29657845988832082</c:v>
                </c:pt>
                <c:pt idx="2532">
                  <c:v>0.29661678998155727</c:v>
                </c:pt>
                <c:pt idx="2533">
                  <c:v>0.29665510826565467</c:v>
                </c:pt>
                <c:pt idx="2534">
                  <c:v>0.29669341237878877</c:v>
                </c:pt>
                <c:pt idx="2535">
                  <c:v>0.29673170468278826</c:v>
                </c:pt>
                <c:pt idx="2536">
                  <c:v>0.29676998517765479</c:v>
                </c:pt>
                <c:pt idx="2537">
                  <c:v>0.29680825150155282</c:v>
                </c:pt>
                <c:pt idx="2538">
                  <c:v>0.2968465060163174</c:v>
                </c:pt>
                <c:pt idx="2539">
                  <c:v>0.29688474872194803</c:v>
                </c:pt>
                <c:pt idx="2540">
                  <c:v>0.2969229796184425</c:v>
                </c:pt>
                <c:pt idx="2541">
                  <c:v>0.29696119634397034</c:v>
                </c:pt>
                <c:pt idx="2542">
                  <c:v>0.2969994012603645</c:v>
                </c:pt>
                <c:pt idx="2543">
                  <c:v>0.29703759436762261</c:v>
                </c:pt>
                <c:pt idx="2544">
                  <c:v>0.29707577330391854</c:v>
                </c:pt>
                <c:pt idx="2545">
                  <c:v>0.29711394043107553</c:v>
                </c:pt>
                <c:pt idx="2546">
                  <c:v>0.29715209574910034</c:v>
                </c:pt>
                <c:pt idx="2547">
                  <c:v>0.29719023925798682</c:v>
                </c:pt>
                <c:pt idx="2548">
                  <c:v>0.29722836859591217</c:v>
                </c:pt>
                <c:pt idx="2549">
                  <c:v>0.29726648612470091</c:v>
                </c:pt>
                <c:pt idx="2550">
                  <c:v>0.29730459184435559</c:v>
                </c:pt>
                <c:pt idx="2551">
                  <c:v>0.29734268339304526</c:v>
                </c:pt>
                <c:pt idx="2552">
                  <c:v>0.2973807654944261</c:v>
                </c:pt>
                <c:pt idx="2553">
                  <c:v>0.29741883342484393</c:v>
                </c:pt>
                <c:pt idx="2554">
                  <c:v>0.29745688954612232</c:v>
                </c:pt>
                <c:pt idx="2555">
                  <c:v>0.29749493385827025</c:v>
                </c:pt>
                <c:pt idx="2556">
                  <c:v>0.29753296399945511</c:v>
                </c:pt>
                <c:pt idx="2557">
                  <c:v>0.29757098233150042</c:v>
                </c:pt>
                <c:pt idx="2558">
                  <c:v>0.29760898885441261</c:v>
                </c:pt>
                <c:pt idx="2559">
                  <c:v>0.29764698356818531</c:v>
                </c:pt>
                <c:pt idx="2560">
                  <c:v>0.29768496647282705</c:v>
                </c:pt>
                <c:pt idx="2561">
                  <c:v>0.29772293520650261</c:v>
                </c:pt>
                <c:pt idx="2562">
                  <c:v>0.29776089213104318</c:v>
                </c:pt>
                <c:pt idx="2563">
                  <c:v>0.2977988396082738</c:v>
                </c:pt>
                <c:pt idx="2564">
                  <c:v>0.29783677055271668</c:v>
                </c:pt>
                <c:pt idx="2565">
                  <c:v>0.29787469204985201</c:v>
                </c:pt>
                <c:pt idx="2566">
                  <c:v>0.29791260173784911</c:v>
                </c:pt>
                <c:pt idx="2567">
                  <c:v>0.2979504972548831</c:v>
                </c:pt>
                <c:pt idx="2568">
                  <c:v>0.29798838096278035</c:v>
                </c:pt>
                <c:pt idx="2569">
                  <c:v>0.29802625286153978</c:v>
                </c:pt>
                <c:pt idx="2570">
                  <c:v>0.2980641129511663</c:v>
                </c:pt>
                <c:pt idx="2571">
                  <c:v>0.29810196123165911</c:v>
                </c:pt>
                <c:pt idx="2572">
                  <c:v>0.29813979534118412</c:v>
                </c:pt>
                <c:pt idx="2573">
                  <c:v>0.29817762000340292</c:v>
                </c:pt>
                <c:pt idx="2574">
                  <c:v>0.29821543049465882</c:v>
                </c:pt>
                <c:pt idx="2575">
                  <c:v>0.29825322917677827</c:v>
                </c:pt>
                <c:pt idx="2576">
                  <c:v>0.29829101604976233</c:v>
                </c:pt>
                <c:pt idx="2577">
                  <c:v>0.29832879111361393</c:v>
                </c:pt>
                <c:pt idx="2578">
                  <c:v>0.29836655436832282</c:v>
                </c:pt>
                <c:pt idx="2579">
                  <c:v>0.29840430345207347</c:v>
                </c:pt>
                <c:pt idx="2580">
                  <c:v>0.29844204308851208</c:v>
                </c:pt>
                <c:pt idx="2581">
                  <c:v>0.29847976855399067</c:v>
                </c:pt>
                <c:pt idx="2582">
                  <c:v>0.29851748457215832</c:v>
                </c:pt>
                <c:pt idx="2583">
                  <c:v>0.29855518641936385</c:v>
                </c:pt>
                <c:pt idx="2584">
                  <c:v>0.29859287645743382</c:v>
                </c:pt>
                <c:pt idx="2585">
                  <c:v>0.29863055468636729</c:v>
                </c:pt>
                <c:pt idx="2586">
                  <c:v>0.29866822110616531</c:v>
                </c:pt>
                <c:pt idx="2587">
                  <c:v>0.29870587571682788</c:v>
                </c:pt>
                <c:pt idx="2588">
                  <c:v>0.29874351851835329</c:v>
                </c:pt>
                <c:pt idx="2589">
                  <c:v>0.29878114714891685</c:v>
                </c:pt>
                <c:pt idx="2590">
                  <c:v>0.29881876633217408</c:v>
                </c:pt>
                <c:pt idx="2591">
                  <c:v>0.29885637370629164</c:v>
                </c:pt>
                <c:pt idx="2592">
                  <c:v>0.29889396690944819</c:v>
                </c:pt>
                <c:pt idx="2593">
                  <c:v>0.2989315506652922</c:v>
                </c:pt>
                <c:pt idx="2594">
                  <c:v>0.29896912025017597</c:v>
                </c:pt>
                <c:pt idx="2595">
                  <c:v>0.29900667802592518</c:v>
                </c:pt>
                <c:pt idx="2596">
                  <c:v>0.29904422635436445</c:v>
                </c:pt>
                <c:pt idx="2597">
                  <c:v>0.29908176051183932</c:v>
                </c:pt>
                <c:pt idx="2598">
                  <c:v>0.29911928286017947</c:v>
                </c:pt>
                <c:pt idx="2599">
                  <c:v>0.2991567957612124</c:v>
                </c:pt>
                <c:pt idx="2600">
                  <c:v>0.29919429449127949</c:v>
                </c:pt>
                <c:pt idx="2601">
                  <c:v>0.29923178141221218</c:v>
                </c:pt>
                <c:pt idx="2602">
                  <c:v>0.29926925652400876</c:v>
                </c:pt>
                <c:pt idx="2603">
                  <c:v>0.29930671982667251</c:v>
                </c:pt>
                <c:pt idx="2604">
                  <c:v>0.29934417132019647</c:v>
                </c:pt>
                <c:pt idx="2605">
                  <c:v>0.29938161336641356</c:v>
                </c:pt>
                <c:pt idx="2606">
                  <c:v>0.29941904124166585</c:v>
                </c:pt>
                <c:pt idx="2607">
                  <c:v>0.29945645730778342</c:v>
                </c:pt>
                <c:pt idx="2608">
                  <c:v>0.29949386156476526</c:v>
                </c:pt>
                <c:pt idx="2609">
                  <c:v>0.29953125401260861</c:v>
                </c:pt>
                <c:pt idx="2610">
                  <c:v>0.29956863465131833</c:v>
                </c:pt>
                <c:pt idx="2611">
                  <c:v>0.29960600584272068</c:v>
                </c:pt>
                <c:pt idx="2612">
                  <c:v>0.29964336286315735</c:v>
                </c:pt>
                <c:pt idx="2613">
                  <c:v>0.29968070807446212</c:v>
                </c:pt>
                <c:pt idx="2614">
                  <c:v>0.29971804383845435</c:v>
                </c:pt>
                <c:pt idx="2615">
                  <c:v>0.29975536543148312</c:v>
                </c:pt>
                <c:pt idx="2616">
                  <c:v>0.29979267521537878</c:v>
                </c:pt>
                <c:pt idx="2617">
                  <c:v>0.29982997555196572</c:v>
                </c:pt>
                <c:pt idx="2618">
                  <c:v>0.29986726171758815</c:v>
                </c:pt>
                <c:pt idx="2619">
                  <c:v>0.29990453843589998</c:v>
                </c:pt>
                <c:pt idx="2620">
                  <c:v>0.29994180098325246</c:v>
                </c:pt>
                <c:pt idx="2621">
                  <c:v>0.29997905408329312</c:v>
                </c:pt>
                <c:pt idx="2622">
                  <c:v>0.30001629537420277</c:v>
                </c:pt>
                <c:pt idx="2623">
                  <c:v>0.30005352485596992</c:v>
                </c:pt>
                <c:pt idx="2624">
                  <c:v>0.30009074016677739</c:v>
                </c:pt>
                <c:pt idx="2625">
                  <c:v>0.30012794603027632</c:v>
                </c:pt>
                <c:pt idx="2626">
                  <c:v>0.30016514244646603</c:v>
                </c:pt>
                <c:pt idx="2627">
                  <c:v>0.30020232469169306</c:v>
                </c:pt>
                <c:pt idx="2628">
                  <c:v>0.30023949512778431</c:v>
                </c:pt>
                <c:pt idx="2629">
                  <c:v>0.30027665375474111</c:v>
                </c:pt>
                <c:pt idx="2630">
                  <c:v>0.30031380293438753</c:v>
                </c:pt>
                <c:pt idx="2631">
                  <c:v>0.30035093794307144</c:v>
                </c:pt>
                <c:pt idx="2632">
                  <c:v>0.30038806350444819</c:v>
                </c:pt>
                <c:pt idx="2633">
                  <c:v>0.30042517725668505</c:v>
                </c:pt>
                <c:pt idx="2634">
                  <c:v>0.30046227919978852</c:v>
                </c:pt>
                <c:pt idx="2635">
                  <c:v>0.30049936933375515</c:v>
                </c:pt>
                <c:pt idx="2636">
                  <c:v>0.30053644765858417</c:v>
                </c:pt>
                <c:pt idx="2637">
                  <c:v>0.30057351417428108</c:v>
                </c:pt>
                <c:pt idx="2638">
                  <c:v>0.30061056888084148</c:v>
                </c:pt>
                <c:pt idx="2639">
                  <c:v>0.30064761414008978</c:v>
                </c:pt>
                <c:pt idx="2640">
                  <c:v>0.30068464759020624</c:v>
                </c:pt>
                <c:pt idx="2641">
                  <c:v>0.30072166923118382</c:v>
                </c:pt>
                <c:pt idx="2642">
                  <c:v>0.30075867906302806</c:v>
                </c:pt>
                <c:pt idx="2643">
                  <c:v>0.30079567708573407</c:v>
                </c:pt>
                <c:pt idx="2644">
                  <c:v>0.30083266329930813</c:v>
                </c:pt>
                <c:pt idx="2645">
                  <c:v>0.30086964006556832</c:v>
                </c:pt>
                <c:pt idx="2646">
                  <c:v>0.30090660266086994</c:v>
                </c:pt>
                <c:pt idx="2647">
                  <c:v>0.30094355580886001</c:v>
                </c:pt>
                <c:pt idx="2648">
                  <c:v>0.30098049714771646</c:v>
                </c:pt>
                <c:pt idx="2649">
                  <c:v>0.30101742667743286</c:v>
                </c:pt>
                <c:pt idx="2650">
                  <c:v>0.30105434675984544</c:v>
                </c:pt>
                <c:pt idx="2651">
                  <c:v>0.30109125267128944</c:v>
                </c:pt>
                <c:pt idx="2652">
                  <c:v>0.30112814913543073</c:v>
                </c:pt>
                <c:pt idx="2653">
                  <c:v>0.3011650337904323</c:v>
                </c:pt>
                <c:pt idx="2654">
                  <c:v>0.30120190663629914</c:v>
                </c:pt>
                <c:pt idx="2655">
                  <c:v>0.30123876767303032</c:v>
                </c:pt>
                <c:pt idx="2656">
                  <c:v>0.30127561926245505</c:v>
                </c:pt>
                <c:pt idx="2657">
                  <c:v>0.3013124590427409</c:v>
                </c:pt>
                <c:pt idx="2658">
                  <c:v>0.30134928701389124</c:v>
                </c:pt>
                <c:pt idx="2659">
                  <c:v>0.30138610317590719</c:v>
                </c:pt>
                <c:pt idx="2660">
                  <c:v>0.30142290752878498</c:v>
                </c:pt>
                <c:pt idx="2661">
                  <c:v>0.30145970243435338</c:v>
                </c:pt>
                <c:pt idx="2662">
                  <c:v>0.301496485530789</c:v>
                </c:pt>
                <c:pt idx="2663">
                  <c:v>0.30153325681808579</c:v>
                </c:pt>
                <c:pt idx="2664">
                  <c:v>0.30157001629625008</c:v>
                </c:pt>
                <c:pt idx="2665">
                  <c:v>0.30160676632710454</c:v>
                </c:pt>
                <c:pt idx="2666">
                  <c:v>0.30164350454882027</c:v>
                </c:pt>
                <c:pt idx="2667">
                  <c:v>0.30168023096140367</c:v>
                </c:pt>
                <c:pt idx="2668">
                  <c:v>0.30171694556485129</c:v>
                </c:pt>
                <c:pt idx="2669">
                  <c:v>0.30175365072098576</c:v>
                </c:pt>
                <c:pt idx="2670">
                  <c:v>0.30179034406798755</c:v>
                </c:pt>
                <c:pt idx="2671">
                  <c:v>0.301827025605856</c:v>
                </c:pt>
                <c:pt idx="2672">
                  <c:v>0.30186369769641203</c:v>
                </c:pt>
                <c:pt idx="2673">
                  <c:v>0.30190035561600431</c:v>
                </c:pt>
                <c:pt idx="2674">
                  <c:v>0.30193700408828944</c:v>
                </c:pt>
                <c:pt idx="2675">
                  <c:v>0.30197364311326758</c:v>
                </c:pt>
                <c:pt idx="2676">
                  <c:v>0.30201026796728259</c:v>
                </c:pt>
                <c:pt idx="2677">
                  <c:v>0.30204688337398677</c:v>
                </c:pt>
                <c:pt idx="2678">
                  <c:v>0.30208348697155474</c:v>
                </c:pt>
                <c:pt idx="2679">
                  <c:v>0.30212008112181565</c:v>
                </c:pt>
                <c:pt idx="2680">
                  <c:v>0.30215666110111183</c:v>
                </c:pt>
                <c:pt idx="2681">
                  <c:v>0.30219323399492631</c:v>
                </c:pt>
                <c:pt idx="2682">
                  <c:v>0.30222979271778</c:v>
                </c:pt>
                <c:pt idx="2683">
                  <c:v>0.30226634199332281</c:v>
                </c:pt>
                <c:pt idx="2684">
                  <c:v>0.30230287945973311</c:v>
                </c:pt>
                <c:pt idx="2685">
                  <c:v>0.30233940511700436</c:v>
                </c:pt>
                <c:pt idx="2686">
                  <c:v>0.30237592132696867</c:v>
                </c:pt>
                <c:pt idx="2687">
                  <c:v>0.30241242572779553</c:v>
                </c:pt>
                <c:pt idx="2688">
                  <c:v>0.302448918319488</c:v>
                </c:pt>
                <c:pt idx="2689">
                  <c:v>0.30248540146387043</c:v>
                </c:pt>
                <c:pt idx="2690">
                  <c:v>0.30252187279911696</c:v>
                </c:pt>
                <c:pt idx="2691">
                  <c:v>0.30255833232522777</c:v>
                </c:pt>
                <c:pt idx="2692">
                  <c:v>0.30259478240402932</c:v>
                </c:pt>
                <c:pt idx="2693">
                  <c:v>0.30263122067369569</c:v>
                </c:pt>
                <c:pt idx="2694">
                  <c:v>0.30266764949605368</c:v>
                </c:pt>
                <c:pt idx="2695">
                  <c:v>0.30270406414745066</c:v>
                </c:pt>
                <c:pt idx="2696">
                  <c:v>0.30274047171336188</c:v>
                </c:pt>
                <c:pt idx="2697">
                  <c:v>0.30277686510831392</c:v>
                </c:pt>
                <c:pt idx="2698">
                  <c:v>0.30281324905595541</c:v>
                </c:pt>
                <c:pt idx="2699">
                  <c:v>0.30284962119446207</c:v>
                </c:pt>
                <c:pt idx="2700">
                  <c:v>0.30288598388566002</c:v>
                </c:pt>
                <c:pt idx="2701">
                  <c:v>0.30292233476771896</c:v>
                </c:pt>
                <c:pt idx="2702">
                  <c:v>0.30295867620247258</c:v>
                </c:pt>
                <c:pt idx="2703">
                  <c:v>0.30299500582808636</c:v>
                </c:pt>
                <c:pt idx="2704">
                  <c:v>0.30303132364456731</c:v>
                </c:pt>
                <c:pt idx="2705">
                  <c:v>0.30306763201373899</c:v>
                </c:pt>
                <c:pt idx="2706">
                  <c:v>0.30310392857377505</c:v>
                </c:pt>
                <c:pt idx="2707">
                  <c:v>0.30314021332467772</c:v>
                </c:pt>
                <c:pt idx="2708">
                  <c:v>0.30317648862826835</c:v>
                </c:pt>
                <c:pt idx="2709">
                  <c:v>0.30321275212272236</c:v>
                </c:pt>
                <c:pt idx="2710">
                  <c:v>0.30324900616986938</c:v>
                </c:pt>
                <c:pt idx="2711">
                  <c:v>0.30328524840788035</c:v>
                </c:pt>
                <c:pt idx="2712">
                  <c:v>0.30332148119858487</c:v>
                </c:pt>
                <c:pt idx="2713">
                  <c:v>0.30335770218015046</c:v>
                </c:pt>
                <c:pt idx="2714">
                  <c:v>0.30339391135258176</c:v>
                </c:pt>
                <c:pt idx="2715">
                  <c:v>0.30343011107770296</c:v>
                </c:pt>
                <c:pt idx="2716">
                  <c:v>0.30346629899368965</c:v>
                </c:pt>
                <c:pt idx="2717">
                  <c:v>0.30350247746236653</c:v>
                </c:pt>
                <c:pt idx="2718">
                  <c:v>0.30353864648373324</c:v>
                </c:pt>
                <c:pt idx="2719">
                  <c:v>0.303574801334142</c:v>
                </c:pt>
                <c:pt idx="2720">
                  <c:v>0.30361094673723582</c:v>
                </c:pt>
                <c:pt idx="2721">
                  <c:v>0.30364708269302376</c:v>
                </c:pt>
                <c:pt idx="2722">
                  <c:v>0.30368320683967798</c:v>
                </c:pt>
                <c:pt idx="2723">
                  <c:v>0.30371932153901982</c:v>
                </c:pt>
                <c:pt idx="2724">
                  <c:v>0.30375542442922726</c:v>
                </c:pt>
                <c:pt idx="2725">
                  <c:v>0.30379151551029909</c:v>
                </c:pt>
                <c:pt idx="2726">
                  <c:v>0.30382759714406576</c:v>
                </c:pt>
                <c:pt idx="2727">
                  <c:v>0.30386366933051923</c:v>
                </c:pt>
                <c:pt idx="2728">
                  <c:v>0.30389972970783657</c:v>
                </c:pt>
                <c:pt idx="2729">
                  <c:v>0.30393577827601781</c:v>
                </c:pt>
                <c:pt idx="2730">
                  <c:v>0.30397181739689394</c:v>
                </c:pt>
                <c:pt idx="2731">
                  <c:v>0.30400784470862968</c:v>
                </c:pt>
                <c:pt idx="2732">
                  <c:v>0.30404386257305932</c:v>
                </c:pt>
                <c:pt idx="2733">
                  <c:v>0.30407987099018124</c:v>
                </c:pt>
                <c:pt idx="2734">
                  <c:v>0.30411586759816561</c:v>
                </c:pt>
                <c:pt idx="2735">
                  <c:v>0.30415185239701331</c:v>
                </c:pt>
                <c:pt idx="2736">
                  <c:v>0.30418782774855496</c:v>
                </c:pt>
                <c:pt idx="2737">
                  <c:v>0.30422379365278623</c:v>
                </c:pt>
                <c:pt idx="2738">
                  <c:v>0.30425974774788189</c:v>
                </c:pt>
                <c:pt idx="2739">
                  <c:v>0.30429569003384038</c:v>
                </c:pt>
                <c:pt idx="2740">
                  <c:v>0.30433162287249138</c:v>
                </c:pt>
                <c:pt idx="2741">
                  <c:v>0.30436754626383483</c:v>
                </c:pt>
                <c:pt idx="2742">
                  <c:v>0.30440345784603995</c:v>
                </c:pt>
                <c:pt idx="2743">
                  <c:v>0.3044393599809378</c:v>
                </c:pt>
                <c:pt idx="2744">
                  <c:v>0.30447525030669981</c:v>
                </c:pt>
                <c:pt idx="2745">
                  <c:v>0.30451113118515288</c:v>
                </c:pt>
                <c:pt idx="2746">
                  <c:v>0.3045470002544714</c:v>
                </c:pt>
                <c:pt idx="2747">
                  <c:v>0.30458285987648076</c:v>
                </c:pt>
                <c:pt idx="2748">
                  <c:v>0.30461871005117841</c:v>
                </c:pt>
                <c:pt idx="2749">
                  <c:v>0.30465454841674239</c:v>
                </c:pt>
                <c:pt idx="2750">
                  <c:v>0.30469037733499987</c:v>
                </c:pt>
                <c:pt idx="2751">
                  <c:v>0.3047261944441173</c:v>
                </c:pt>
                <c:pt idx="2752">
                  <c:v>0.30476200210592785</c:v>
                </c:pt>
                <c:pt idx="2753">
                  <c:v>0.30479779795860401</c:v>
                </c:pt>
                <c:pt idx="2754">
                  <c:v>0.30483358436397012</c:v>
                </c:pt>
                <c:pt idx="2755">
                  <c:v>0.30486935896019901</c:v>
                </c:pt>
                <c:pt idx="2756">
                  <c:v>0.30490512647094781</c:v>
                </c:pt>
                <c:pt idx="2757">
                  <c:v>0.30494087981073525</c:v>
                </c:pt>
                <c:pt idx="2758">
                  <c:v>0.30497662606503889</c:v>
                </c:pt>
                <c:pt idx="2759">
                  <c:v>0.30501236051020753</c:v>
                </c:pt>
                <c:pt idx="2760">
                  <c:v>0.30504808314623832</c:v>
                </c:pt>
                <c:pt idx="2761">
                  <c:v>0.30508379633496457</c:v>
                </c:pt>
                <c:pt idx="2762">
                  <c:v>0.30511950007637684</c:v>
                </c:pt>
                <c:pt idx="2763">
                  <c:v>0.30515519200865587</c:v>
                </c:pt>
                <c:pt idx="2764">
                  <c:v>0.30519087449362631</c:v>
                </c:pt>
                <c:pt idx="2765">
                  <c:v>0.30522654753128797</c:v>
                </c:pt>
                <c:pt idx="2766">
                  <c:v>0.30526220875981536</c:v>
                </c:pt>
                <c:pt idx="2767">
                  <c:v>0.30529786054103075</c:v>
                </c:pt>
                <c:pt idx="2768">
                  <c:v>0.30533350287493932</c:v>
                </c:pt>
                <c:pt idx="2769">
                  <c:v>0.30536913339971428</c:v>
                </c:pt>
                <c:pt idx="2770">
                  <c:v>0.3054047521153499</c:v>
                </c:pt>
                <c:pt idx="2771">
                  <c:v>0.30544036374550576</c:v>
                </c:pt>
                <c:pt idx="2772">
                  <c:v>0.30547596356652418</c:v>
                </c:pt>
                <c:pt idx="2773">
                  <c:v>0.30551155394023338</c:v>
                </c:pt>
                <c:pt idx="2774">
                  <c:v>0.30554713250480808</c:v>
                </c:pt>
                <c:pt idx="2775">
                  <c:v>0.30558270162207679</c:v>
                </c:pt>
                <c:pt idx="2776">
                  <c:v>0.30561826129203401</c:v>
                </c:pt>
                <c:pt idx="2777">
                  <c:v>0.30565380915285539</c:v>
                </c:pt>
                <c:pt idx="2778">
                  <c:v>0.30568934756636534</c:v>
                </c:pt>
                <c:pt idx="2779">
                  <c:v>0.30572487653257086</c:v>
                </c:pt>
                <c:pt idx="2780">
                  <c:v>0.30576039368963914</c:v>
                </c:pt>
                <c:pt idx="2781">
                  <c:v>0.30579590139939788</c:v>
                </c:pt>
                <c:pt idx="2782">
                  <c:v>0.30583139966184902</c:v>
                </c:pt>
                <c:pt idx="2783">
                  <c:v>0.30586688847699073</c:v>
                </c:pt>
                <c:pt idx="2784">
                  <c:v>0.30590236548299776</c:v>
                </c:pt>
                <c:pt idx="2785">
                  <c:v>0.30593783067986735</c:v>
                </c:pt>
                <c:pt idx="2786">
                  <c:v>0.30597328879125602</c:v>
                </c:pt>
                <c:pt idx="2787">
                  <c:v>0.30600873509350868</c:v>
                </c:pt>
                <c:pt idx="2788">
                  <c:v>0.30604417194845418</c:v>
                </c:pt>
                <c:pt idx="2789">
                  <c:v>0.30607959935608864</c:v>
                </c:pt>
                <c:pt idx="2790">
                  <c:v>0.30611501495458637</c:v>
                </c:pt>
                <c:pt idx="2791">
                  <c:v>0.30615042110577856</c:v>
                </c:pt>
                <c:pt idx="2792">
                  <c:v>0.30618581780966247</c:v>
                </c:pt>
                <c:pt idx="2793">
                  <c:v>0.306221202704407</c:v>
                </c:pt>
                <c:pt idx="2794">
                  <c:v>0.30625658051367038</c:v>
                </c:pt>
                <c:pt idx="2795">
                  <c:v>0.30629194651379771</c:v>
                </c:pt>
                <c:pt idx="2796">
                  <c:v>0.30632730070479397</c:v>
                </c:pt>
                <c:pt idx="2797">
                  <c:v>0.30636264781030542</c:v>
                </c:pt>
                <c:pt idx="2798">
                  <c:v>0.30639798310668137</c:v>
                </c:pt>
                <c:pt idx="2799">
                  <c:v>0.30643330895574722</c:v>
                </c:pt>
                <c:pt idx="2800">
                  <c:v>0.30646862299567967</c:v>
                </c:pt>
                <c:pt idx="2801">
                  <c:v>0.30650392995012682</c:v>
                </c:pt>
                <c:pt idx="2802">
                  <c:v>0.30653922509544157</c:v>
                </c:pt>
                <c:pt idx="2803">
                  <c:v>0.30657451079344733</c:v>
                </c:pt>
                <c:pt idx="2804">
                  <c:v>0.30660978468231392</c:v>
                </c:pt>
                <c:pt idx="2805">
                  <c:v>0.30664505148570126</c:v>
                </c:pt>
                <c:pt idx="2806">
                  <c:v>0.30668030647995476</c:v>
                </c:pt>
                <c:pt idx="2807">
                  <c:v>0.30671555202689577</c:v>
                </c:pt>
                <c:pt idx="2808">
                  <c:v>0.30675078812653001</c:v>
                </c:pt>
                <c:pt idx="2809">
                  <c:v>0.30678601241702835</c:v>
                </c:pt>
                <c:pt idx="2810">
                  <c:v>0.3068212296220475</c:v>
                </c:pt>
                <c:pt idx="2811">
                  <c:v>0.30685643501792792</c:v>
                </c:pt>
                <c:pt idx="2812">
                  <c:v>0.3068916286046724</c:v>
                </c:pt>
                <c:pt idx="2813">
                  <c:v>0.306926815105937</c:v>
                </c:pt>
                <c:pt idx="2814">
                  <c:v>0.30696199215989201</c:v>
                </c:pt>
                <c:pt idx="2815">
                  <c:v>0.30699715740470818</c:v>
                </c:pt>
                <c:pt idx="2816">
                  <c:v>0.30703231320222002</c:v>
                </c:pt>
                <c:pt idx="2817">
                  <c:v>0.30706745955242032</c:v>
                </c:pt>
                <c:pt idx="2818">
                  <c:v>0.30710259409348689</c:v>
                </c:pt>
                <c:pt idx="2819">
                  <c:v>0.30713772154906982</c:v>
                </c:pt>
                <c:pt idx="2820">
                  <c:v>0.30717283719551947</c:v>
                </c:pt>
                <c:pt idx="2821">
                  <c:v>0.30720794339466012</c:v>
                </c:pt>
                <c:pt idx="2822">
                  <c:v>0.30724304014648823</c:v>
                </c:pt>
                <c:pt idx="2823">
                  <c:v>0.30727812745101035</c:v>
                </c:pt>
                <c:pt idx="2824">
                  <c:v>0.30731320294639658</c:v>
                </c:pt>
                <c:pt idx="2825">
                  <c:v>0.30734827135630344</c:v>
                </c:pt>
                <c:pt idx="2826">
                  <c:v>0.30738332795707296</c:v>
                </c:pt>
                <c:pt idx="2827">
                  <c:v>0.30741837511053244</c:v>
                </c:pt>
                <c:pt idx="2828">
                  <c:v>0.30745341281668181</c:v>
                </c:pt>
                <c:pt idx="2829">
                  <c:v>0.30748844107552625</c:v>
                </c:pt>
                <c:pt idx="2830">
                  <c:v>0.3075234575252313</c:v>
                </c:pt>
                <c:pt idx="2831">
                  <c:v>0.3075584668894602</c:v>
                </c:pt>
                <c:pt idx="2832">
                  <c:v>0.30759346444454638</c:v>
                </c:pt>
                <c:pt idx="2833">
                  <c:v>0.30762845255232685</c:v>
                </c:pt>
                <c:pt idx="2834">
                  <c:v>0.30766343121279882</c:v>
                </c:pt>
                <c:pt idx="2835">
                  <c:v>0.3076984004259623</c:v>
                </c:pt>
                <c:pt idx="2836">
                  <c:v>0.3077333601918168</c:v>
                </c:pt>
                <c:pt idx="2837">
                  <c:v>0.30776830814853556</c:v>
                </c:pt>
                <c:pt idx="2838">
                  <c:v>0.30780324901977435</c:v>
                </c:pt>
                <c:pt idx="2839">
                  <c:v>0.30783817808187586</c:v>
                </c:pt>
                <c:pt idx="2840">
                  <c:v>0.30787309769666893</c:v>
                </c:pt>
                <c:pt idx="2841">
                  <c:v>0.30790800786415345</c:v>
                </c:pt>
                <c:pt idx="2842">
                  <c:v>0.30794290858432632</c:v>
                </c:pt>
                <c:pt idx="2843">
                  <c:v>0.30797779985719426</c:v>
                </c:pt>
                <c:pt idx="2844">
                  <c:v>0.30801268168275342</c:v>
                </c:pt>
                <c:pt idx="2845">
                  <c:v>0.30804755406099926</c:v>
                </c:pt>
                <c:pt idx="2846">
                  <c:v>0.30808241463011282</c:v>
                </c:pt>
                <c:pt idx="2847">
                  <c:v>0.30811726811374573</c:v>
                </c:pt>
                <c:pt idx="2848">
                  <c:v>0.30815210978824198</c:v>
                </c:pt>
                <c:pt idx="2849">
                  <c:v>0.3081869443772573</c:v>
                </c:pt>
                <c:pt idx="2850">
                  <c:v>0.30822176715713434</c:v>
                </c:pt>
                <c:pt idx="2851">
                  <c:v>0.30825658048970395</c:v>
                </c:pt>
                <c:pt idx="2852">
                  <c:v>0.30829138437496512</c:v>
                </c:pt>
                <c:pt idx="2853">
                  <c:v>0.30832617881291879</c:v>
                </c:pt>
                <c:pt idx="2854">
                  <c:v>0.30836096380356326</c:v>
                </c:pt>
                <c:pt idx="2855">
                  <c:v>0.30839573934689618</c:v>
                </c:pt>
                <c:pt idx="2856">
                  <c:v>0.30843050308109382</c:v>
                </c:pt>
                <c:pt idx="2857">
                  <c:v>0.30846525972981303</c:v>
                </c:pt>
                <c:pt idx="2858">
                  <c:v>0.30850000693122032</c:v>
                </c:pt>
                <c:pt idx="2859">
                  <c:v>0.30853474232349298</c:v>
                </c:pt>
                <c:pt idx="2860">
                  <c:v>0.30856947063028572</c:v>
                </c:pt>
                <c:pt idx="2861">
                  <c:v>0.30860418712794241</c:v>
                </c:pt>
                <c:pt idx="2862">
                  <c:v>0.30863889654011389</c:v>
                </c:pt>
                <c:pt idx="2863">
                  <c:v>0.30867359414315232</c:v>
                </c:pt>
                <c:pt idx="2864">
                  <c:v>0.30870828229888325</c:v>
                </c:pt>
                <c:pt idx="2865">
                  <c:v>0.30874296336913154</c:v>
                </c:pt>
                <c:pt idx="2866">
                  <c:v>0.30877763263024138</c:v>
                </c:pt>
                <c:pt idx="2867">
                  <c:v>0.3088122924440474</c:v>
                </c:pt>
                <c:pt idx="2868">
                  <c:v>0.30884694281053932</c:v>
                </c:pt>
                <c:pt idx="2869">
                  <c:v>0.30888158609155425</c:v>
                </c:pt>
                <c:pt idx="2870">
                  <c:v>0.30891621756343113</c:v>
                </c:pt>
                <c:pt idx="2871">
                  <c:v>0.30895083958799963</c:v>
                </c:pt>
                <c:pt idx="2872">
                  <c:v>0.30898545216525941</c:v>
                </c:pt>
                <c:pt idx="2873">
                  <c:v>0.30902005529521115</c:v>
                </c:pt>
                <c:pt idx="2874">
                  <c:v>0.30905464897785412</c:v>
                </c:pt>
                <c:pt idx="2875">
                  <c:v>0.30908923321318532</c:v>
                </c:pt>
                <c:pt idx="2876">
                  <c:v>0.30912380800121031</c:v>
                </c:pt>
                <c:pt idx="2877">
                  <c:v>0.30915837334192814</c:v>
                </c:pt>
                <c:pt idx="2878">
                  <c:v>0.30919292923533398</c:v>
                </c:pt>
                <c:pt idx="2879">
                  <c:v>0.30922747568143288</c:v>
                </c:pt>
                <c:pt idx="2880">
                  <c:v>0.30926201268022302</c:v>
                </c:pt>
                <c:pt idx="2881">
                  <c:v>0.30929654259353129</c:v>
                </c:pt>
                <c:pt idx="2882">
                  <c:v>0.30933106069770488</c:v>
                </c:pt>
                <c:pt idx="2883">
                  <c:v>0.3093655693545721</c:v>
                </c:pt>
                <c:pt idx="2884">
                  <c:v>0.30940006856412511</c:v>
                </c:pt>
                <c:pt idx="2885">
                  <c:v>0.30943455832637057</c:v>
                </c:pt>
                <c:pt idx="2886">
                  <c:v>0.30946903864130854</c:v>
                </c:pt>
                <c:pt idx="2887">
                  <c:v>0.30950351187076647</c:v>
                </c:pt>
                <c:pt idx="2888">
                  <c:v>0.30953797329108684</c:v>
                </c:pt>
                <c:pt idx="2889">
                  <c:v>0.3095724252641</c:v>
                </c:pt>
                <c:pt idx="2890">
                  <c:v>0.30960686778980417</c:v>
                </c:pt>
                <c:pt idx="2891">
                  <c:v>0.30964130323002231</c:v>
                </c:pt>
                <c:pt idx="2892">
                  <c:v>0.30967572686110789</c:v>
                </c:pt>
                <c:pt idx="2893">
                  <c:v>0.3097101434067121</c:v>
                </c:pt>
                <c:pt idx="2894">
                  <c:v>0.30974454814318025</c:v>
                </c:pt>
                <c:pt idx="2895">
                  <c:v>0.30977894579416942</c:v>
                </c:pt>
                <c:pt idx="2896">
                  <c:v>0.30981333163601832</c:v>
                </c:pt>
                <c:pt idx="2897">
                  <c:v>0.30984771039238895</c:v>
                </c:pt>
                <c:pt idx="2898">
                  <c:v>0.30988207970145193</c:v>
                </c:pt>
                <c:pt idx="2899">
                  <c:v>0.30991643956320203</c:v>
                </c:pt>
                <c:pt idx="2900">
                  <c:v>0.30995078997764774</c:v>
                </c:pt>
                <c:pt idx="2901">
                  <c:v>0.30998513094477997</c:v>
                </c:pt>
                <c:pt idx="2902">
                  <c:v>0.31001946246460627</c:v>
                </c:pt>
                <c:pt idx="2903">
                  <c:v>0.31005378453712135</c:v>
                </c:pt>
                <c:pt idx="2904">
                  <c:v>0.31008809716233188</c:v>
                </c:pt>
                <c:pt idx="2905">
                  <c:v>0.31012240034023142</c:v>
                </c:pt>
                <c:pt idx="2906">
                  <c:v>0.31015669643264993</c:v>
                </c:pt>
                <c:pt idx="2907">
                  <c:v>0.31019098071593032</c:v>
                </c:pt>
                <c:pt idx="2908">
                  <c:v>0.31022525791373101</c:v>
                </c:pt>
                <c:pt idx="2909">
                  <c:v>0.31025952330239631</c:v>
                </c:pt>
                <c:pt idx="2910">
                  <c:v>0.31029378160557952</c:v>
                </c:pt>
                <c:pt idx="2911">
                  <c:v>0.31032803046145585</c:v>
                </c:pt>
                <c:pt idx="2912">
                  <c:v>0.31036226987002302</c:v>
                </c:pt>
                <c:pt idx="2913">
                  <c:v>0.31039649983127976</c:v>
                </c:pt>
                <c:pt idx="2914">
                  <c:v>0.31043072034522762</c:v>
                </c:pt>
                <c:pt idx="2915">
                  <c:v>0.31046493141186837</c:v>
                </c:pt>
                <c:pt idx="2916">
                  <c:v>0.31049913539302482</c:v>
                </c:pt>
                <c:pt idx="2917">
                  <c:v>0.31053332756504731</c:v>
                </c:pt>
                <c:pt idx="2918">
                  <c:v>0.31056751265158811</c:v>
                </c:pt>
                <c:pt idx="2919">
                  <c:v>0.31060168829082191</c:v>
                </c:pt>
                <c:pt idx="2920">
                  <c:v>0.31063585448274394</c:v>
                </c:pt>
                <c:pt idx="2921">
                  <c:v>0.31067001122736104</c:v>
                </c:pt>
                <c:pt idx="2922">
                  <c:v>0.31070415852466532</c:v>
                </c:pt>
                <c:pt idx="2923">
                  <c:v>0.31073829873648978</c:v>
                </c:pt>
                <c:pt idx="2924">
                  <c:v>0.31077242713918007</c:v>
                </c:pt>
                <c:pt idx="2925">
                  <c:v>0.31080654845638583</c:v>
                </c:pt>
                <c:pt idx="2926">
                  <c:v>0.31084065796446025</c:v>
                </c:pt>
                <c:pt idx="2927">
                  <c:v>0.31087476038705147</c:v>
                </c:pt>
                <c:pt idx="2928">
                  <c:v>0.31090885336233037</c:v>
                </c:pt>
                <c:pt idx="2929">
                  <c:v>0.31094293925212924</c:v>
                </c:pt>
                <c:pt idx="2930">
                  <c:v>0.31097701333279376</c:v>
                </c:pt>
                <c:pt idx="2931">
                  <c:v>0.31101108032797553</c:v>
                </c:pt>
                <c:pt idx="2932">
                  <c:v>0.31104513551402008</c:v>
                </c:pt>
                <c:pt idx="2933">
                  <c:v>0.31107918361458675</c:v>
                </c:pt>
                <c:pt idx="2934">
                  <c:v>0.31111322226784327</c:v>
                </c:pt>
                <c:pt idx="2935">
                  <c:v>0.31114725383561581</c:v>
                </c:pt>
                <c:pt idx="2936">
                  <c:v>0.31118127359425707</c:v>
                </c:pt>
                <c:pt idx="2937">
                  <c:v>0.31121528626741302</c:v>
                </c:pt>
                <c:pt idx="2938">
                  <c:v>0.31124928949325997</c:v>
                </c:pt>
                <c:pt idx="2939">
                  <c:v>0.31128328327179988</c:v>
                </c:pt>
                <c:pt idx="2940">
                  <c:v>0.31131726760303235</c:v>
                </c:pt>
                <c:pt idx="2941">
                  <c:v>0.31135124248695312</c:v>
                </c:pt>
                <c:pt idx="2942">
                  <c:v>0.3113852102853954</c:v>
                </c:pt>
                <c:pt idx="2943">
                  <c:v>0.31141916627470168</c:v>
                </c:pt>
                <c:pt idx="2944">
                  <c:v>0.31145311517852237</c:v>
                </c:pt>
                <c:pt idx="2945">
                  <c:v>0.31148705699686585</c:v>
                </c:pt>
                <c:pt idx="2946">
                  <c:v>0.31152098700607295</c:v>
                </c:pt>
                <c:pt idx="2947">
                  <c:v>0.31155490992979756</c:v>
                </c:pt>
                <c:pt idx="2948">
                  <c:v>0.31158882104438612</c:v>
                </c:pt>
                <c:pt idx="2949">
                  <c:v>0.31162272507349237</c:v>
                </c:pt>
                <c:pt idx="2950">
                  <c:v>0.31165662201711608</c:v>
                </c:pt>
                <c:pt idx="2951">
                  <c:v>0.31169050715160718</c:v>
                </c:pt>
                <c:pt idx="2952">
                  <c:v>0.31172438520061668</c:v>
                </c:pt>
                <c:pt idx="2953">
                  <c:v>0.31175825380231342</c:v>
                </c:pt>
                <c:pt idx="2954">
                  <c:v>0.31179211295670411</c:v>
                </c:pt>
                <c:pt idx="2955">
                  <c:v>0.31182596266378837</c:v>
                </c:pt>
                <c:pt idx="2956">
                  <c:v>0.31185980528538887</c:v>
                </c:pt>
                <c:pt idx="2957">
                  <c:v>0.31189363845967882</c:v>
                </c:pt>
                <c:pt idx="2958">
                  <c:v>0.31192746218666439</c:v>
                </c:pt>
                <c:pt idx="2959">
                  <c:v>0.31196127646633609</c:v>
                </c:pt>
                <c:pt idx="2960">
                  <c:v>0.31199508366052897</c:v>
                </c:pt>
                <c:pt idx="2961">
                  <c:v>0.31202888140741597</c:v>
                </c:pt>
                <c:pt idx="2962">
                  <c:v>0.31206266970699087</c:v>
                </c:pt>
                <c:pt idx="2963">
                  <c:v>0.31209644855925667</c:v>
                </c:pt>
                <c:pt idx="2964">
                  <c:v>0.31213022032604082</c:v>
                </c:pt>
                <c:pt idx="2965">
                  <c:v>0.31216398264551731</c:v>
                </c:pt>
                <c:pt idx="2966">
                  <c:v>0.31219773551768532</c:v>
                </c:pt>
                <c:pt idx="2967">
                  <c:v>0.31223147894254438</c:v>
                </c:pt>
                <c:pt idx="2968">
                  <c:v>0.3122652152819218</c:v>
                </c:pt>
                <c:pt idx="2969">
                  <c:v>0.31229894217399085</c:v>
                </c:pt>
                <c:pt idx="2970">
                  <c:v>0.3123326596187524</c:v>
                </c:pt>
                <c:pt idx="2971">
                  <c:v>0.31236636997803247</c:v>
                </c:pt>
                <c:pt idx="2972">
                  <c:v>0.31240007089000188</c:v>
                </c:pt>
                <c:pt idx="2973">
                  <c:v>0.31243376235466369</c:v>
                </c:pt>
                <c:pt idx="2974">
                  <c:v>0.3124674443720149</c:v>
                </c:pt>
                <c:pt idx="2975">
                  <c:v>0.31250111930388613</c:v>
                </c:pt>
                <c:pt idx="2976">
                  <c:v>0.31253478478844904</c:v>
                </c:pt>
                <c:pt idx="2977">
                  <c:v>0.31256844082570195</c:v>
                </c:pt>
                <c:pt idx="2978">
                  <c:v>0.31260208741564777</c:v>
                </c:pt>
                <c:pt idx="2979">
                  <c:v>0.31263572692010894</c:v>
                </c:pt>
                <c:pt idx="2980">
                  <c:v>0.31266935933909218</c:v>
                </c:pt>
                <c:pt idx="2981">
                  <c:v>0.31270297994893853</c:v>
                </c:pt>
                <c:pt idx="2982">
                  <c:v>0.31273659347330135</c:v>
                </c:pt>
                <c:pt idx="2983">
                  <c:v>0.31277019755035845</c:v>
                </c:pt>
                <c:pt idx="2984">
                  <c:v>0.31280379218010557</c:v>
                </c:pt>
                <c:pt idx="2985">
                  <c:v>0.31283737972437148</c:v>
                </c:pt>
                <c:pt idx="2986">
                  <c:v>0.3128709578213279</c:v>
                </c:pt>
                <c:pt idx="2987">
                  <c:v>0.31290452883280462</c:v>
                </c:pt>
                <c:pt idx="2988">
                  <c:v>0.31293808803514261</c:v>
                </c:pt>
                <c:pt idx="2989">
                  <c:v>0.3129716401519993</c:v>
                </c:pt>
                <c:pt idx="2990">
                  <c:v>0.31300518518337683</c:v>
                </c:pt>
                <c:pt idx="2991">
                  <c:v>0.31303871840561631</c:v>
                </c:pt>
                <c:pt idx="2992">
                  <c:v>0.31307224454237531</c:v>
                </c:pt>
                <c:pt idx="2993">
                  <c:v>0.31310576359365494</c:v>
                </c:pt>
                <c:pt idx="2994">
                  <c:v>0.31313927319762302</c:v>
                </c:pt>
                <c:pt idx="2995">
                  <c:v>0.31317277335428517</c:v>
                </c:pt>
                <c:pt idx="2996">
                  <c:v>0.31320626406363394</c:v>
                </c:pt>
                <c:pt idx="2997">
                  <c:v>0.31323974768750251</c:v>
                </c:pt>
                <c:pt idx="2998">
                  <c:v>0.31327322186406548</c:v>
                </c:pt>
                <c:pt idx="2999">
                  <c:v>0.31330668895514602</c:v>
                </c:pt>
                <c:pt idx="3000">
                  <c:v>0.31334014423708834</c:v>
                </c:pt>
                <c:pt idx="3001">
                  <c:v>0.31337359479537785</c:v>
                </c:pt>
                <c:pt idx="3002">
                  <c:v>0.31340703354452981</c:v>
                </c:pt>
                <c:pt idx="3003">
                  <c:v>0.31344046520820451</c:v>
                </c:pt>
                <c:pt idx="3004">
                  <c:v>0.31347388978639351</c:v>
                </c:pt>
                <c:pt idx="3005">
                  <c:v>0.31350730255544812</c:v>
                </c:pt>
                <c:pt idx="3006">
                  <c:v>0.31354070823902153</c:v>
                </c:pt>
                <c:pt idx="3007">
                  <c:v>0.31357410683711268</c:v>
                </c:pt>
                <c:pt idx="3008">
                  <c:v>0.3136074959878965</c:v>
                </c:pt>
                <c:pt idx="3009">
                  <c:v>0.3136408756913695</c:v>
                </c:pt>
                <c:pt idx="3010">
                  <c:v>0.31367424830936241</c:v>
                </c:pt>
                <c:pt idx="3011">
                  <c:v>0.31370761148004578</c:v>
                </c:pt>
                <c:pt idx="3012">
                  <c:v>0.31374096520342187</c:v>
                </c:pt>
                <c:pt idx="3013">
                  <c:v>0.31377431184131332</c:v>
                </c:pt>
                <c:pt idx="3014">
                  <c:v>0.31380764903189962</c:v>
                </c:pt>
                <c:pt idx="3015">
                  <c:v>0.31384097913700526</c:v>
                </c:pt>
                <c:pt idx="3016">
                  <c:v>0.31387429979479908</c:v>
                </c:pt>
                <c:pt idx="3017">
                  <c:v>0.31390761100528403</c:v>
                </c:pt>
                <c:pt idx="3018">
                  <c:v>0.31394091513028893</c:v>
                </c:pt>
                <c:pt idx="3019">
                  <c:v>0.31397420980798529</c:v>
                </c:pt>
                <c:pt idx="3020">
                  <c:v>0.31400749740019684</c:v>
                </c:pt>
                <c:pt idx="3021">
                  <c:v>0.31404077554510368</c:v>
                </c:pt>
                <c:pt idx="3022">
                  <c:v>0.31407404660452637</c:v>
                </c:pt>
                <c:pt idx="3023">
                  <c:v>0.31410730585481694</c:v>
                </c:pt>
                <c:pt idx="3024">
                  <c:v>0.31414056038145066</c:v>
                </c:pt>
                <c:pt idx="3025">
                  <c:v>0.31417380546077461</c:v>
                </c:pt>
                <c:pt idx="3026">
                  <c:v>0.3142070410927898</c:v>
                </c:pt>
                <c:pt idx="3027">
                  <c:v>0.31424026727749954</c:v>
                </c:pt>
                <c:pt idx="3028">
                  <c:v>0.31427348873855082</c:v>
                </c:pt>
                <c:pt idx="3029">
                  <c:v>0.31430669839047176</c:v>
                </c:pt>
                <c:pt idx="3030">
                  <c:v>0.31433990095690539</c:v>
                </c:pt>
                <c:pt idx="3031">
                  <c:v>0.31437309643786066</c:v>
                </c:pt>
                <c:pt idx="3032">
                  <c:v>0.31440628010967969</c:v>
                </c:pt>
                <c:pt idx="3033">
                  <c:v>0.31443945905784326</c:v>
                </c:pt>
                <c:pt idx="3034">
                  <c:v>0.31447262619687177</c:v>
                </c:pt>
                <c:pt idx="3035">
                  <c:v>0.31450578861224543</c:v>
                </c:pt>
                <c:pt idx="3036">
                  <c:v>0.31453893921848314</c:v>
                </c:pt>
                <c:pt idx="3037">
                  <c:v>0.31457208510106727</c:v>
                </c:pt>
                <c:pt idx="3038">
                  <c:v>0.31460521917451417</c:v>
                </c:pt>
                <c:pt idx="3039">
                  <c:v>0.31463834616247932</c:v>
                </c:pt>
                <c:pt idx="3040">
                  <c:v>0.31467146606496615</c:v>
                </c:pt>
                <c:pt idx="3041">
                  <c:v>0.31470457652013994</c:v>
                </c:pt>
                <c:pt idx="3042">
                  <c:v>0.3147376775280073</c:v>
                </c:pt>
                <c:pt idx="3043">
                  <c:v>0.31477077145039456</c:v>
                </c:pt>
                <c:pt idx="3044">
                  <c:v>0.3148038582872989</c:v>
                </c:pt>
                <c:pt idx="3045">
                  <c:v>0.31483693567689486</c:v>
                </c:pt>
                <c:pt idx="3046">
                  <c:v>0.31487000361918216</c:v>
                </c:pt>
                <c:pt idx="3047">
                  <c:v>0.31490306447598537</c:v>
                </c:pt>
                <c:pt idx="3048">
                  <c:v>0.31493611588548404</c:v>
                </c:pt>
                <c:pt idx="3049">
                  <c:v>0.31496916020949961</c:v>
                </c:pt>
                <c:pt idx="3050">
                  <c:v>0.31500219744803082</c:v>
                </c:pt>
                <c:pt idx="3051">
                  <c:v>0.31503522523925748</c:v>
                </c:pt>
                <c:pt idx="3052">
                  <c:v>0.31506824358317198</c:v>
                </c:pt>
                <c:pt idx="3053">
                  <c:v>0.31510125484160656</c:v>
                </c:pt>
                <c:pt idx="3054">
                  <c:v>0.31513425665273254</c:v>
                </c:pt>
                <c:pt idx="3055">
                  <c:v>0.31516725137837698</c:v>
                </c:pt>
                <c:pt idx="3056">
                  <c:v>0.31520023901853989</c:v>
                </c:pt>
                <c:pt idx="3057">
                  <c:v>0.31523321484956696</c:v>
                </c:pt>
                <c:pt idx="3058">
                  <c:v>0.31526618595694195</c:v>
                </c:pt>
                <c:pt idx="3059">
                  <c:v>0.31529914761700362</c:v>
                </c:pt>
                <c:pt idx="3060">
                  <c:v>0.31533209982976168</c:v>
                </c:pt>
                <c:pt idx="3061">
                  <c:v>0.31536504495703288</c:v>
                </c:pt>
                <c:pt idx="3062">
                  <c:v>0.31539798299882715</c:v>
                </c:pt>
                <c:pt idx="3063">
                  <c:v>0.31543091159330888</c:v>
                </c:pt>
                <c:pt idx="3064">
                  <c:v>0.31546383310231202</c:v>
                </c:pt>
                <c:pt idx="3065">
                  <c:v>0.31549674516400622</c:v>
                </c:pt>
                <c:pt idx="3066">
                  <c:v>0.31552964777838838</c:v>
                </c:pt>
                <c:pt idx="3067">
                  <c:v>0.31556254566912001</c:v>
                </c:pt>
                <c:pt idx="3068">
                  <c:v>0.31559543175071297</c:v>
                </c:pt>
                <c:pt idx="3069">
                  <c:v>0.3156283131086558</c:v>
                </c:pt>
                <c:pt idx="3070">
                  <c:v>0.31566118265745874</c:v>
                </c:pt>
                <c:pt idx="3071">
                  <c:v>0.31569404748260732</c:v>
                </c:pt>
                <c:pt idx="3072">
                  <c:v>0.3157269028604508</c:v>
                </c:pt>
                <c:pt idx="3073">
                  <c:v>0.3157597487909804</c:v>
                </c:pt>
                <c:pt idx="3074">
                  <c:v>0.3157925876360313</c:v>
                </c:pt>
                <c:pt idx="3075">
                  <c:v>0.31582541939560427</c:v>
                </c:pt>
                <c:pt idx="3076">
                  <c:v>0.31585824170786436</c:v>
                </c:pt>
                <c:pt idx="3077">
                  <c:v>0.31589105693464203</c:v>
                </c:pt>
                <c:pt idx="3078">
                  <c:v>0.31592386271411294</c:v>
                </c:pt>
                <c:pt idx="3079">
                  <c:v>0.31595666140810136</c:v>
                </c:pt>
                <c:pt idx="3080">
                  <c:v>0.31598945301660847</c:v>
                </c:pt>
                <c:pt idx="3081">
                  <c:v>0.31602223517780875</c:v>
                </c:pt>
                <c:pt idx="3082">
                  <c:v>0.31605500789169588</c:v>
                </c:pt>
                <c:pt idx="3083">
                  <c:v>0.31608777352010575</c:v>
                </c:pt>
                <c:pt idx="3084">
                  <c:v>0.31612053206303081</c:v>
                </c:pt>
                <c:pt idx="3085">
                  <c:v>0.31615328115865116</c:v>
                </c:pt>
                <c:pt idx="3086">
                  <c:v>0.31618602316878724</c:v>
                </c:pt>
                <c:pt idx="3087">
                  <c:v>0.31621875809344235</c:v>
                </c:pt>
                <c:pt idx="3088">
                  <c:v>0.31625148357078731</c:v>
                </c:pt>
                <c:pt idx="3089">
                  <c:v>0.31628420196265572</c:v>
                </c:pt>
                <c:pt idx="3090">
                  <c:v>0.31631691090721159</c:v>
                </c:pt>
                <c:pt idx="3091">
                  <c:v>0.31634961276628298</c:v>
                </c:pt>
                <c:pt idx="3092">
                  <c:v>0.31638230753987978</c:v>
                </c:pt>
                <c:pt idx="3093">
                  <c:v>0.31641499286616265</c:v>
                </c:pt>
                <c:pt idx="3094">
                  <c:v>0.3164476687451363</c:v>
                </c:pt>
                <c:pt idx="3095">
                  <c:v>0.31648033990046126</c:v>
                </c:pt>
                <c:pt idx="3096">
                  <c:v>0.31651300160847168</c:v>
                </c:pt>
                <c:pt idx="3097">
                  <c:v>0.31654565386917438</c:v>
                </c:pt>
                <c:pt idx="3098">
                  <c:v>0.31657830140622517</c:v>
                </c:pt>
                <c:pt idx="3099">
                  <c:v>0.31661093713413924</c:v>
                </c:pt>
                <c:pt idx="3100">
                  <c:v>0.316643568138397</c:v>
                </c:pt>
                <c:pt idx="3101">
                  <c:v>0.31667618969535016</c:v>
                </c:pt>
                <c:pt idx="3102">
                  <c:v>0.31670880416681846</c:v>
                </c:pt>
                <c:pt idx="3103">
                  <c:v>0.31674140919097732</c:v>
                </c:pt>
                <c:pt idx="3104">
                  <c:v>0.31677400712965942</c:v>
                </c:pt>
                <c:pt idx="3105">
                  <c:v>0.31680659562102842</c:v>
                </c:pt>
                <c:pt idx="3106">
                  <c:v>0.31683917938874501</c:v>
                </c:pt>
                <c:pt idx="3107">
                  <c:v>0.31687175370915177</c:v>
                </c:pt>
                <c:pt idx="3108">
                  <c:v>0.31690431858225027</c:v>
                </c:pt>
                <c:pt idx="3109">
                  <c:v>0.31693687636986867</c:v>
                </c:pt>
                <c:pt idx="3110">
                  <c:v>0.31696942707200254</c:v>
                </c:pt>
                <c:pt idx="3111">
                  <c:v>0.31700196832682898</c:v>
                </c:pt>
                <c:pt idx="3112">
                  <c:v>0.31703450485800072</c:v>
                </c:pt>
                <c:pt idx="3113">
                  <c:v>0.31706702958003596</c:v>
                </c:pt>
                <c:pt idx="3114">
                  <c:v>0.31709954957841818</c:v>
                </c:pt>
                <c:pt idx="3115">
                  <c:v>0.31713206012949313</c:v>
                </c:pt>
                <c:pt idx="3116">
                  <c:v>0.31716456359508566</c:v>
                </c:pt>
                <c:pt idx="3117">
                  <c:v>0.3171970576133667</c:v>
                </c:pt>
                <c:pt idx="3118">
                  <c:v>0.31722954454616825</c:v>
                </c:pt>
                <c:pt idx="3119">
                  <c:v>0.31726202439348888</c:v>
                </c:pt>
                <c:pt idx="3120">
                  <c:v>0.31729449479349991</c:v>
                </c:pt>
                <c:pt idx="3121">
                  <c:v>0.31732695810803141</c:v>
                </c:pt>
                <c:pt idx="3122">
                  <c:v>0.31735941433708043</c:v>
                </c:pt>
                <c:pt idx="3123">
                  <c:v>0.31739186348064791</c:v>
                </c:pt>
                <c:pt idx="3124">
                  <c:v>0.31742430317690606</c:v>
                </c:pt>
                <c:pt idx="3125">
                  <c:v>0.31745673578768258</c:v>
                </c:pt>
                <c:pt idx="3126">
                  <c:v>0.31748915895114782</c:v>
                </c:pt>
                <c:pt idx="3127">
                  <c:v>0.31752157502913603</c:v>
                </c:pt>
                <c:pt idx="3128">
                  <c:v>0.31755398402163931</c:v>
                </c:pt>
                <c:pt idx="3129">
                  <c:v>0.31758638592866617</c:v>
                </c:pt>
                <c:pt idx="3130">
                  <c:v>0.31761877838837926</c:v>
                </c:pt>
                <c:pt idx="3131">
                  <c:v>0.31765116376261238</c:v>
                </c:pt>
                <c:pt idx="3132">
                  <c:v>0.31768354205136184</c:v>
                </c:pt>
                <c:pt idx="3133">
                  <c:v>0.31771591089280687</c:v>
                </c:pt>
                <c:pt idx="3134">
                  <c:v>0.31774827264876632</c:v>
                </c:pt>
                <c:pt idx="3135">
                  <c:v>0.31778062731924966</c:v>
                </c:pt>
                <c:pt idx="3136">
                  <c:v>0.31781297254241986</c:v>
                </c:pt>
                <c:pt idx="3137">
                  <c:v>0.31784531304193381</c:v>
                </c:pt>
                <c:pt idx="3138">
                  <c:v>0.31787764409414415</c:v>
                </c:pt>
                <c:pt idx="3139">
                  <c:v>0.31790996569904501</c:v>
                </c:pt>
                <c:pt idx="3140">
                  <c:v>0.31794228258028773</c:v>
                </c:pt>
                <c:pt idx="3141">
                  <c:v>0.31797459001422546</c:v>
                </c:pt>
                <c:pt idx="3142">
                  <c:v>0.31800688800085308</c:v>
                </c:pt>
                <c:pt idx="3143">
                  <c:v>0.31803918126382513</c:v>
                </c:pt>
                <c:pt idx="3144">
                  <c:v>0.31807146507949086</c:v>
                </c:pt>
                <c:pt idx="3145">
                  <c:v>0.31810374180967338</c:v>
                </c:pt>
                <c:pt idx="3146">
                  <c:v>0.31813601145437281</c:v>
                </c:pt>
                <c:pt idx="3147">
                  <c:v>0.31816827401359282</c:v>
                </c:pt>
                <c:pt idx="3148">
                  <c:v>0.31820052712550534</c:v>
                </c:pt>
                <c:pt idx="3149">
                  <c:v>0.31823277315193382</c:v>
                </c:pt>
                <c:pt idx="3150">
                  <c:v>0.31826500973105482</c:v>
                </c:pt>
                <c:pt idx="3151">
                  <c:v>0.31829724158652123</c:v>
                </c:pt>
                <c:pt idx="3152">
                  <c:v>0.31832946399468387</c:v>
                </c:pt>
                <c:pt idx="3153">
                  <c:v>0.31836167931735959</c:v>
                </c:pt>
                <c:pt idx="3154">
                  <c:v>0.31839388755455333</c:v>
                </c:pt>
                <c:pt idx="3155">
                  <c:v>0.31842608634444025</c:v>
                </c:pt>
                <c:pt idx="3156">
                  <c:v>0.31845827804884458</c:v>
                </c:pt>
                <c:pt idx="3157">
                  <c:v>0.31849046266776726</c:v>
                </c:pt>
                <c:pt idx="3158">
                  <c:v>0.31852264020120824</c:v>
                </c:pt>
                <c:pt idx="3159">
                  <c:v>0.31855481064916841</c:v>
                </c:pt>
                <c:pt idx="3160">
                  <c:v>0.31858697164982264</c:v>
                </c:pt>
                <c:pt idx="3161">
                  <c:v>0.31861912556498956</c:v>
                </c:pt>
                <c:pt idx="3162">
                  <c:v>0.318651272394679</c:v>
                </c:pt>
                <c:pt idx="3163">
                  <c:v>0.31868340977705878</c:v>
                </c:pt>
                <c:pt idx="3164">
                  <c:v>0.31871554243578154</c:v>
                </c:pt>
                <c:pt idx="3165">
                  <c:v>0.31874766564719831</c:v>
                </c:pt>
                <c:pt idx="3166">
                  <c:v>0.31877978177313332</c:v>
                </c:pt>
                <c:pt idx="3167">
                  <c:v>0.31881189081358835</c:v>
                </c:pt>
                <c:pt idx="3168">
                  <c:v>0.31884399040673167</c:v>
                </c:pt>
                <c:pt idx="3169">
                  <c:v>0.31887608291439773</c:v>
                </c:pt>
                <c:pt idx="3170">
                  <c:v>0.31890816833657853</c:v>
                </c:pt>
                <c:pt idx="3171">
                  <c:v>0.31894024667327731</c:v>
                </c:pt>
                <c:pt idx="3172">
                  <c:v>0.31897231792449943</c:v>
                </c:pt>
                <c:pt idx="3173">
                  <c:v>0.31900437972840862</c:v>
                </c:pt>
                <c:pt idx="3174">
                  <c:v>0.31903643680866295</c:v>
                </c:pt>
                <c:pt idx="3175">
                  <c:v>0.31906848444161001</c:v>
                </c:pt>
                <c:pt idx="3176">
                  <c:v>0.31910052498907626</c:v>
                </c:pt>
                <c:pt idx="3177">
                  <c:v>0.31913255608923086</c:v>
                </c:pt>
                <c:pt idx="3178">
                  <c:v>0.31916458246573332</c:v>
                </c:pt>
                <c:pt idx="3179">
                  <c:v>0.31919659939492961</c:v>
                </c:pt>
                <c:pt idx="3180">
                  <c:v>0.31922860923864216</c:v>
                </c:pt>
                <c:pt idx="3181">
                  <c:v>0.31926061199687228</c:v>
                </c:pt>
                <c:pt idx="3182">
                  <c:v>0.31929260766962075</c:v>
                </c:pt>
                <c:pt idx="3183">
                  <c:v>0.31932459625688936</c:v>
                </c:pt>
                <c:pt idx="3184">
                  <c:v>0.31935657539684975</c:v>
                </c:pt>
                <c:pt idx="3185">
                  <c:v>0.31938854745132406</c:v>
                </c:pt>
                <c:pt idx="3186">
                  <c:v>0.31942051242031888</c:v>
                </c:pt>
                <c:pt idx="3187">
                  <c:v>0.31945247030383545</c:v>
                </c:pt>
                <c:pt idx="3188">
                  <c:v>0.31948442110186892</c:v>
                </c:pt>
                <c:pt idx="3189">
                  <c:v>0.31951636245259141</c:v>
                </c:pt>
                <c:pt idx="3190">
                  <c:v>0.31954829907966292</c:v>
                </c:pt>
                <c:pt idx="3191">
                  <c:v>0.31958022625942339</c:v>
                </c:pt>
                <c:pt idx="3192">
                  <c:v>0.31961214635370139</c:v>
                </c:pt>
                <c:pt idx="3193">
                  <c:v>0.31964405936249957</c:v>
                </c:pt>
                <c:pt idx="3194">
                  <c:v>0.31967596528581826</c:v>
                </c:pt>
                <c:pt idx="3195">
                  <c:v>0.31970786176182414</c:v>
                </c:pt>
                <c:pt idx="3196">
                  <c:v>0.31973975351417577</c:v>
                </c:pt>
                <c:pt idx="3197">
                  <c:v>0.31977163581922202</c:v>
                </c:pt>
                <c:pt idx="3198">
                  <c:v>0.31980351103878524</c:v>
                </c:pt>
                <c:pt idx="3199">
                  <c:v>0.31983537917286819</c:v>
                </c:pt>
                <c:pt idx="3200">
                  <c:v>0.31986724022146673</c:v>
                </c:pt>
                <c:pt idx="3201">
                  <c:v>0.31989909418458534</c:v>
                </c:pt>
                <c:pt idx="3202">
                  <c:v>0.31993093870039391</c:v>
                </c:pt>
                <c:pt idx="3203">
                  <c:v>0.31996277849255206</c:v>
                </c:pt>
                <c:pt idx="3204">
                  <c:v>0.3199946088373975</c:v>
                </c:pt>
                <c:pt idx="3205">
                  <c:v>0.32002643209676312</c:v>
                </c:pt>
                <c:pt idx="3206">
                  <c:v>0.3200582506324739</c:v>
                </c:pt>
                <c:pt idx="3207">
                  <c:v>0.32009005972087617</c:v>
                </c:pt>
                <c:pt idx="3208">
                  <c:v>0.32012185936196991</c:v>
                </c:pt>
                <c:pt idx="3209">
                  <c:v>0.32015365427940895</c:v>
                </c:pt>
                <c:pt idx="3210">
                  <c:v>0.32018544211136518</c:v>
                </c:pt>
                <c:pt idx="3211">
                  <c:v>0.3202172204960142</c:v>
                </c:pt>
                <c:pt idx="3212">
                  <c:v>0.32024899179518312</c:v>
                </c:pt>
                <c:pt idx="3213">
                  <c:v>0.32028075837069647</c:v>
                </c:pt>
                <c:pt idx="3214">
                  <c:v>0.32031251549890144</c:v>
                </c:pt>
                <c:pt idx="3215">
                  <c:v>0.32034426554162415</c:v>
                </c:pt>
                <c:pt idx="3216">
                  <c:v>0.32037600849886544</c:v>
                </c:pt>
                <c:pt idx="3217">
                  <c:v>0.32040774437062491</c:v>
                </c:pt>
                <c:pt idx="3218">
                  <c:v>0.32043947079507556</c:v>
                </c:pt>
                <c:pt idx="3219">
                  <c:v>0.32047119249587286</c:v>
                </c:pt>
                <c:pt idx="3220">
                  <c:v>0.32050290711118756</c:v>
                </c:pt>
                <c:pt idx="3221">
                  <c:v>0.32053461227919389</c:v>
                </c:pt>
                <c:pt idx="3222">
                  <c:v>0.32056631036171906</c:v>
                </c:pt>
                <c:pt idx="3223">
                  <c:v>0.3205980037205895</c:v>
                </c:pt>
                <c:pt idx="3224">
                  <c:v>0.32062968763215244</c:v>
                </c:pt>
                <c:pt idx="3225">
                  <c:v>0.32066136445823068</c:v>
                </c:pt>
                <c:pt idx="3226">
                  <c:v>0.32069303419882961</c:v>
                </c:pt>
                <c:pt idx="3227">
                  <c:v>0.32072469685394939</c:v>
                </c:pt>
                <c:pt idx="3228">
                  <c:v>0.32075635242358275</c:v>
                </c:pt>
                <c:pt idx="3229">
                  <c:v>0.32078799854591106</c:v>
                </c:pt>
                <c:pt idx="3230">
                  <c:v>0.32081963994458546</c:v>
                </c:pt>
                <c:pt idx="3231">
                  <c:v>0.32085127425777604</c:v>
                </c:pt>
                <c:pt idx="3232">
                  <c:v>0.32088289912366086</c:v>
                </c:pt>
                <c:pt idx="3233">
                  <c:v>0.32091451926588827</c:v>
                </c:pt>
                <c:pt idx="3234">
                  <c:v>0.32094612996080696</c:v>
                </c:pt>
                <c:pt idx="3235">
                  <c:v>0.32097773357024489</c:v>
                </c:pt>
                <c:pt idx="3236">
                  <c:v>0.32100933245602575</c:v>
                </c:pt>
                <c:pt idx="3237">
                  <c:v>0.32104092189450339</c:v>
                </c:pt>
                <c:pt idx="3238">
                  <c:v>0.32107250424749673</c:v>
                </c:pt>
                <c:pt idx="3239">
                  <c:v>0.32110407951500747</c:v>
                </c:pt>
                <c:pt idx="3240">
                  <c:v>0.32113564769703634</c:v>
                </c:pt>
                <c:pt idx="3241">
                  <c:v>0.32116720879358501</c:v>
                </c:pt>
                <c:pt idx="3242">
                  <c:v>0.32119876280465576</c:v>
                </c:pt>
                <c:pt idx="3243">
                  <c:v>0.32123030973023808</c:v>
                </c:pt>
                <c:pt idx="3244">
                  <c:v>0.32126184957034232</c:v>
                </c:pt>
                <c:pt idx="3245">
                  <c:v>0.32129338232496657</c:v>
                </c:pt>
                <c:pt idx="3246">
                  <c:v>0.32132490799410984</c:v>
                </c:pt>
                <c:pt idx="3247">
                  <c:v>0.32135642421594041</c:v>
                </c:pt>
                <c:pt idx="3248">
                  <c:v>0.32138793571411917</c:v>
                </c:pt>
                <c:pt idx="3249">
                  <c:v>0.32141944012681467</c:v>
                </c:pt>
                <c:pt idx="3250">
                  <c:v>0.32145093745403025</c:v>
                </c:pt>
                <c:pt idx="3251">
                  <c:v>0.3214824253339375</c:v>
                </c:pt>
                <c:pt idx="3252">
                  <c:v>0.32151390849018685</c:v>
                </c:pt>
                <c:pt idx="3253">
                  <c:v>0.32154538219913031</c:v>
                </c:pt>
                <c:pt idx="3254">
                  <c:v>0.32157685118442209</c:v>
                </c:pt>
                <c:pt idx="3255">
                  <c:v>0.32160831072239932</c:v>
                </c:pt>
                <c:pt idx="3256">
                  <c:v>0.3216397655367253</c:v>
                </c:pt>
                <c:pt idx="3257">
                  <c:v>0.32167121090374368</c:v>
                </c:pt>
                <c:pt idx="3258">
                  <c:v>0.32170265154710531</c:v>
                </c:pt>
                <c:pt idx="3259">
                  <c:v>0.32173408274315934</c:v>
                </c:pt>
                <c:pt idx="3260">
                  <c:v>0.32176550921556074</c:v>
                </c:pt>
                <c:pt idx="3261">
                  <c:v>0.32179692624065237</c:v>
                </c:pt>
                <c:pt idx="3262">
                  <c:v>0.32182833854208875</c:v>
                </c:pt>
                <c:pt idx="3263">
                  <c:v>0.32185974139621715</c:v>
                </c:pt>
                <c:pt idx="3264">
                  <c:v>0.3218911395266888</c:v>
                </c:pt>
                <c:pt idx="3265">
                  <c:v>0.32192252820985734</c:v>
                </c:pt>
                <c:pt idx="3266">
                  <c:v>0.32195391216936603</c:v>
                </c:pt>
                <c:pt idx="3267">
                  <c:v>0.32198528668156756</c:v>
                </c:pt>
                <c:pt idx="3268">
                  <c:v>0.32201665410828795</c:v>
                </c:pt>
                <c:pt idx="3269">
                  <c:v>0.32204801681135281</c:v>
                </c:pt>
                <c:pt idx="3270">
                  <c:v>0.32207937006711151</c:v>
                </c:pt>
                <c:pt idx="3271">
                  <c:v>0.32211071859921486</c:v>
                </c:pt>
                <c:pt idx="3272">
                  <c:v>0.3221420576840085</c:v>
                </c:pt>
                <c:pt idx="3273">
                  <c:v>0.32217339204514839</c:v>
                </c:pt>
                <c:pt idx="3274">
                  <c:v>0.32220471695897973</c:v>
                </c:pt>
                <c:pt idx="3275">
                  <c:v>0.32223603714915638</c:v>
                </c:pt>
                <c:pt idx="3276">
                  <c:v>0.32226735025385206</c:v>
                </c:pt>
                <c:pt idx="3277">
                  <c:v>0.32229865391123735</c:v>
                </c:pt>
                <c:pt idx="3278">
                  <c:v>0.3223299528449724</c:v>
                </c:pt>
                <c:pt idx="3279">
                  <c:v>0.32236124469322042</c:v>
                </c:pt>
                <c:pt idx="3280">
                  <c:v>0.32239252709416466</c:v>
                </c:pt>
                <c:pt idx="3281">
                  <c:v>0.32242380477145244</c:v>
                </c:pt>
                <c:pt idx="3282">
                  <c:v>0.32245507536325918</c:v>
                </c:pt>
                <c:pt idx="3283">
                  <c:v>0.32248633886958356</c:v>
                </c:pt>
                <c:pt idx="3284">
                  <c:v>0.32251759292859788</c:v>
                </c:pt>
                <c:pt idx="3285">
                  <c:v>0.32254884226396024</c:v>
                </c:pt>
                <c:pt idx="3286">
                  <c:v>0.32258008451384057</c:v>
                </c:pt>
                <c:pt idx="3287">
                  <c:v>0.32261131967823731</c:v>
                </c:pt>
                <c:pt idx="3288">
                  <c:v>0.32264254775715567</c:v>
                </c:pt>
                <c:pt idx="3289">
                  <c:v>0.32267376875059112</c:v>
                </c:pt>
                <c:pt idx="3290">
                  <c:v>0.32270498502037315</c:v>
                </c:pt>
                <c:pt idx="3291">
                  <c:v>0.32273619184284613</c:v>
                </c:pt>
                <c:pt idx="3292">
                  <c:v>0.32276739157983603</c:v>
                </c:pt>
                <c:pt idx="3293">
                  <c:v>0.322798584231345</c:v>
                </c:pt>
                <c:pt idx="3294">
                  <c:v>0.32282977215920189</c:v>
                </c:pt>
                <c:pt idx="3295">
                  <c:v>0.32286095063974796</c:v>
                </c:pt>
                <c:pt idx="3296">
                  <c:v>0.32289212439663845</c:v>
                </c:pt>
                <c:pt idx="3297">
                  <c:v>0.32292328870622161</c:v>
                </c:pt>
                <c:pt idx="3298">
                  <c:v>0.32295444829215114</c:v>
                </c:pt>
                <c:pt idx="3299">
                  <c:v>0.32298559843077124</c:v>
                </c:pt>
                <c:pt idx="3300">
                  <c:v>0.32301674384573736</c:v>
                </c:pt>
                <c:pt idx="3301">
                  <c:v>0.32304788217522118</c:v>
                </c:pt>
                <c:pt idx="3302">
                  <c:v>0.32307901341922424</c:v>
                </c:pt>
                <c:pt idx="3303">
                  <c:v>0.32311013757774615</c:v>
                </c:pt>
                <c:pt idx="3304">
                  <c:v>0.32314125465078369</c:v>
                </c:pt>
                <c:pt idx="3305">
                  <c:v>0.32317236463834387</c:v>
                </c:pt>
                <c:pt idx="3306">
                  <c:v>0.32320346990224857</c:v>
                </c:pt>
                <c:pt idx="3307">
                  <c:v>0.32323456571884379</c:v>
                </c:pt>
                <c:pt idx="3308">
                  <c:v>0.32326565444995481</c:v>
                </c:pt>
                <c:pt idx="3309">
                  <c:v>0.32329673845741402</c:v>
                </c:pt>
                <c:pt idx="3310">
                  <c:v>0.32332781301756747</c:v>
                </c:pt>
                <c:pt idx="3311">
                  <c:v>0.32335888285406456</c:v>
                </c:pt>
                <c:pt idx="3312">
                  <c:v>0.32338994560507811</c:v>
                </c:pt>
                <c:pt idx="3313">
                  <c:v>0.32342100127061157</c:v>
                </c:pt>
                <c:pt idx="3314">
                  <c:v>0.32345204985066323</c:v>
                </c:pt>
                <c:pt idx="3315">
                  <c:v>0.32348309134523345</c:v>
                </c:pt>
                <c:pt idx="3316">
                  <c:v>0.32351412575432137</c:v>
                </c:pt>
                <c:pt idx="3317">
                  <c:v>0.32354515543975382</c:v>
                </c:pt>
                <c:pt idx="3318">
                  <c:v>0.32357617567788283</c:v>
                </c:pt>
                <c:pt idx="3319">
                  <c:v>0.32360719119235254</c:v>
                </c:pt>
                <c:pt idx="3320">
                  <c:v>0.32363819725951504</c:v>
                </c:pt>
                <c:pt idx="3321">
                  <c:v>0.32366919860302107</c:v>
                </c:pt>
                <c:pt idx="3322">
                  <c:v>0.32370019286104912</c:v>
                </c:pt>
                <c:pt idx="3323">
                  <c:v>0.32373118003359275</c:v>
                </c:pt>
                <c:pt idx="3324">
                  <c:v>0.32376216012065911</c:v>
                </c:pt>
                <c:pt idx="3325">
                  <c:v>0.32379313312223845</c:v>
                </c:pt>
                <c:pt idx="3326">
                  <c:v>0.32382410140016837</c:v>
                </c:pt>
                <c:pt idx="3327">
                  <c:v>0.32385506023078697</c:v>
                </c:pt>
                <c:pt idx="3328">
                  <c:v>0.32388601433775349</c:v>
                </c:pt>
                <c:pt idx="3329">
                  <c:v>0.32391696135923737</c:v>
                </c:pt>
                <c:pt idx="3330">
                  <c:v>0.32394790129523665</c:v>
                </c:pt>
                <c:pt idx="3331">
                  <c:v>0.3239788341457574</c:v>
                </c:pt>
                <c:pt idx="3332">
                  <c:v>0.32400975991079456</c:v>
                </c:pt>
                <c:pt idx="3333">
                  <c:v>0.32404067859035174</c:v>
                </c:pt>
                <c:pt idx="3334">
                  <c:v>0.32407159254625417</c:v>
                </c:pt>
                <c:pt idx="3335">
                  <c:v>0.32410249705485045</c:v>
                </c:pt>
                <c:pt idx="3336">
                  <c:v>0.32413339683978637</c:v>
                </c:pt>
                <c:pt idx="3337">
                  <c:v>0.32416428953924759</c:v>
                </c:pt>
                <c:pt idx="3338">
                  <c:v>0.32419517515322138</c:v>
                </c:pt>
                <c:pt idx="3339">
                  <c:v>0.32422605368171631</c:v>
                </c:pt>
                <c:pt idx="3340">
                  <c:v>0.32425692512473142</c:v>
                </c:pt>
                <c:pt idx="3341">
                  <c:v>0.32428779184409146</c:v>
                </c:pt>
                <c:pt idx="3342">
                  <c:v>0.32431865147796907</c:v>
                </c:pt>
                <c:pt idx="3343">
                  <c:v>0.32434950166453685</c:v>
                </c:pt>
                <c:pt idx="3344">
                  <c:v>0.32438034712745351</c:v>
                </c:pt>
                <c:pt idx="3345">
                  <c:v>0.32441118550488557</c:v>
                </c:pt>
                <c:pt idx="3346">
                  <c:v>0.324442019158664</c:v>
                </c:pt>
                <c:pt idx="3347">
                  <c:v>0.32447284336513377</c:v>
                </c:pt>
                <c:pt idx="3348">
                  <c:v>0.32450366284794996</c:v>
                </c:pt>
                <c:pt idx="3349">
                  <c:v>0.324534475245284</c:v>
                </c:pt>
                <c:pt idx="3350">
                  <c:v>0.32456528055713391</c:v>
                </c:pt>
                <c:pt idx="3351">
                  <c:v>0.32459607878350538</c:v>
                </c:pt>
                <c:pt idx="3352">
                  <c:v>0.3246268699243981</c:v>
                </c:pt>
                <c:pt idx="3353">
                  <c:v>0.3246576563416298</c:v>
                </c:pt>
                <c:pt idx="3354">
                  <c:v>0.32468843331155856</c:v>
                </c:pt>
                <c:pt idx="3355">
                  <c:v>0.32471920555782985</c:v>
                </c:pt>
                <c:pt idx="3356">
                  <c:v>0.32474997071861988</c:v>
                </c:pt>
                <c:pt idx="3357">
                  <c:v>0.32478073115575778</c:v>
                </c:pt>
                <c:pt idx="3358">
                  <c:v>0.32481148214558447</c:v>
                </c:pt>
                <c:pt idx="3359">
                  <c:v>0.32484222841175581</c:v>
                </c:pt>
                <c:pt idx="3360">
                  <c:v>0.32487296523062464</c:v>
                </c:pt>
                <c:pt idx="3361">
                  <c:v>0.32490369732583313</c:v>
                </c:pt>
                <c:pt idx="3362">
                  <c:v>0.32493442469738631</c:v>
                </c:pt>
                <c:pt idx="3363">
                  <c:v>0.32496514262163334</c:v>
                </c:pt>
                <c:pt idx="3364">
                  <c:v>0.32499585582222745</c:v>
                </c:pt>
                <c:pt idx="3365">
                  <c:v>0.32502655957551158</c:v>
                </c:pt>
                <c:pt idx="3366">
                  <c:v>0.32505725860513973</c:v>
                </c:pt>
                <c:pt idx="3367">
                  <c:v>0.32508795291111531</c:v>
                </c:pt>
                <c:pt idx="3368">
                  <c:v>0.32511863776978439</c:v>
                </c:pt>
                <c:pt idx="3369">
                  <c:v>0.32514931790479523</c:v>
                </c:pt>
                <c:pt idx="3370">
                  <c:v>0.32517999095432687</c:v>
                </c:pt>
                <c:pt idx="3371">
                  <c:v>0.32521065691837392</c:v>
                </c:pt>
                <c:pt idx="3372">
                  <c:v>0.32524131579694182</c:v>
                </c:pt>
                <c:pt idx="3373">
                  <c:v>0.32527196759002935</c:v>
                </c:pt>
                <c:pt idx="3374">
                  <c:v>0.3253026146594627</c:v>
                </c:pt>
                <c:pt idx="3375">
                  <c:v>0.3253332546434099</c:v>
                </c:pt>
                <c:pt idx="3376">
                  <c:v>0.32536388754188134</c:v>
                </c:pt>
                <c:pt idx="3377">
                  <c:v>0.32539451335486996</c:v>
                </c:pt>
                <c:pt idx="3378">
                  <c:v>0.32542513444419868</c:v>
                </c:pt>
                <c:pt idx="3379">
                  <c:v>0.32545574844805031</c:v>
                </c:pt>
                <c:pt idx="3380">
                  <c:v>0.32548635536642262</c:v>
                </c:pt>
                <c:pt idx="3381">
                  <c:v>0.32551695519931095</c:v>
                </c:pt>
                <c:pt idx="3382">
                  <c:v>0.32554755030854232</c:v>
                </c:pt>
                <c:pt idx="3383">
                  <c:v>0.32557813597047036</c:v>
                </c:pt>
                <c:pt idx="3384">
                  <c:v>0.32560871690873838</c:v>
                </c:pt>
                <c:pt idx="3385">
                  <c:v>0.32563929312335482</c:v>
                </c:pt>
                <c:pt idx="3386">
                  <c:v>0.32566985989066488</c:v>
                </c:pt>
                <c:pt idx="3387">
                  <c:v>0.32570042193431792</c:v>
                </c:pt>
                <c:pt idx="3388">
                  <c:v>0.32573097689248998</c:v>
                </c:pt>
                <c:pt idx="3389">
                  <c:v>0.32576152476517856</c:v>
                </c:pt>
                <c:pt idx="3390">
                  <c:v>0.32579206555238782</c:v>
                </c:pt>
                <c:pt idx="3391">
                  <c:v>0.32582260161594567</c:v>
                </c:pt>
                <c:pt idx="3392">
                  <c:v>0.32585313059401538</c:v>
                </c:pt>
                <c:pt idx="3393">
                  <c:v>0.32588365248660772</c:v>
                </c:pt>
                <c:pt idx="3394">
                  <c:v>0.32591416965554726</c:v>
                </c:pt>
                <c:pt idx="3395">
                  <c:v>0.3259446773771752</c:v>
                </c:pt>
                <c:pt idx="3396">
                  <c:v>0.32597518037514861</c:v>
                </c:pt>
                <c:pt idx="3397">
                  <c:v>0.32600567864946839</c:v>
                </c:pt>
                <c:pt idx="3398">
                  <c:v>0.32603616747647834</c:v>
                </c:pt>
                <c:pt idx="3399">
                  <c:v>0.32606665157983611</c:v>
                </c:pt>
                <c:pt idx="3400">
                  <c:v>0.32609712859770884</c:v>
                </c:pt>
                <c:pt idx="3401">
                  <c:v>0.32612759853010242</c:v>
                </c:pt>
                <c:pt idx="3402">
                  <c:v>0.32615806373884543</c:v>
                </c:pt>
                <c:pt idx="3403">
                  <c:v>0.32618852186210223</c:v>
                </c:pt>
                <c:pt idx="3404">
                  <c:v>0.32621897289987944</c:v>
                </c:pt>
                <c:pt idx="3405">
                  <c:v>0.32624941685217046</c:v>
                </c:pt>
                <c:pt idx="3406">
                  <c:v>0.32627985608081211</c:v>
                </c:pt>
                <c:pt idx="3407">
                  <c:v>0.32631028822397229</c:v>
                </c:pt>
                <c:pt idx="3408">
                  <c:v>0.3263407132816506</c:v>
                </c:pt>
                <c:pt idx="3409">
                  <c:v>0.32637113361567205</c:v>
                </c:pt>
                <c:pt idx="3410">
                  <c:v>0.32640154450238412</c:v>
                </c:pt>
                <c:pt idx="3411">
                  <c:v>0.32643195302727274</c:v>
                </c:pt>
                <c:pt idx="3412">
                  <c:v>0.32646235210485236</c:v>
                </c:pt>
                <c:pt idx="3413">
                  <c:v>0.32649274645877352</c:v>
                </c:pt>
                <c:pt idx="3414">
                  <c:v>0.32652313372721792</c:v>
                </c:pt>
                <c:pt idx="3415">
                  <c:v>0.32655351391017834</c:v>
                </c:pt>
                <c:pt idx="3416">
                  <c:v>0.32658388700766011</c:v>
                </c:pt>
                <c:pt idx="3417">
                  <c:v>0.32661425538148336</c:v>
                </c:pt>
                <c:pt idx="3418">
                  <c:v>0.32664461666982691</c:v>
                </c:pt>
                <c:pt idx="3419">
                  <c:v>0.32667497323451788</c:v>
                </c:pt>
                <c:pt idx="3420">
                  <c:v>0.32670532271372177</c:v>
                </c:pt>
                <c:pt idx="3421">
                  <c:v>0.32673566510745056</c:v>
                </c:pt>
                <c:pt idx="3422">
                  <c:v>0.32676600041569281</c:v>
                </c:pt>
                <c:pt idx="3423">
                  <c:v>0.32679633100028332</c:v>
                </c:pt>
                <c:pt idx="3424">
                  <c:v>0.32682665449939324</c:v>
                </c:pt>
                <c:pt idx="3425">
                  <c:v>0.32685697091302168</c:v>
                </c:pt>
                <c:pt idx="3426">
                  <c:v>0.32688728260299393</c:v>
                </c:pt>
                <c:pt idx="3427">
                  <c:v>0.32691758720748676</c:v>
                </c:pt>
                <c:pt idx="3428">
                  <c:v>0.32694788472649411</c:v>
                </c:pt>
                <c:pt idx="3429">
                  <c:v>0.32697817516002436</c:v>
                </c:pt>
                <c:pt idx="3430">
                  <c:v>0.32700846086989876</c:v>
                </c:pt>
                <c:pt idx="3431">
                  <c:v>0.32703874185611481</c:v>
                </c:pt>
                <c:pt idx="3432">
                  <c:v>0.32706901339502742</c:v>
                </c:pt>
                <c:pt idx="3433">
                  <c:v>0.32709928021028351</c:v>
                </c:pt>
                <c:pt idx="3434">
                  <c:v>0.32712953994005955</c:v>
                </c:pt>
                <c:pt idx="3435">
                  <c:v>0.32715979494617781</c:v>
                </c:pt>
                <c:pt idx="3436">
                  <c:v>0.3271900428668168</c:v>
                </c:pt>
                <c:pt idx="3437">
                  <c:v>0.32722028370197637</c:v>
                </c:pt>
                <c:pt idx="3438">
                  <c:v>0.3272505174516519</c:v>
                </c:pt>
                <c:pt idx="3439">
                  <c:v>0.32728074647767386</c:v>
                </c:pt>
                <c:pt idx="3440">
                  <c:v>0.32731096841821489</c:v>
                </c:pt>
                <c:pt idx="3441">
                  <c:v>0.32734118563509962</c:v>
                </c:pt>
                <c:pt idx="3442">
                  <c:v>0.32737139576650465</c:v>
                </c:pt>
                <c:pt idx="3443">
                  <c:v>0.32740159881242703</c:v>
                </c:pt>
                <c:pt idx="3444">
                  <c:v>0.32743179713469622</c:v>
                </c:pt>
                <c:pt idx="3445">
                  <c:v>0.32746198837148288</c:v>
                </c:pt>
                <c:pt idx="3446">
                  <c:v>0.32749217252278745</c:v>
                </c:pt>
                <c:pt idx="3447">
                  <c:v>0.32752235195043927</c:v>
                </c:pt>
                <c:pt idx="3448">
                  <c:v>0.32755252429260923</c:v>
                </c:pt>
                <c:pt idx="3449">
                  <c:v>0.3275826895492977</c:v>
                </c:pt>
                <c:pt idx="3450">
                  <c:v>0.32761285008232832</c:v>
                </c:pt>
                <c:pt idx="3451">
                  <c:v>0.32764300352988185</c:v>
                </c:pt>
                <c:pt idx="3452">
                  <c:v>0.32767314989195218</c:v>
                </c:pt>
                <c:pt idx="3453">
                  <c:v>0.32770329153036698</c:v>
                </c:pt>
                <c:pt idx="3454">
                  <c:v>0.32773342608330169</c:v>
                </c:pt>
                <c:pt idx="3455">
                  <c:v>0.32776355591258238</c:v>
                </c:pt>
                <c:pt idx="3456">
                  <c:v>0.32779367865638076</c:v>
                </c:pt>
                <c:pt idx="3457">
                  <c:v>0.32782379431470177</c:v>
                </c:pt>
                <c:pt idx="3458">
                  <c:v>0.32785390288753541</c:v>
                </c:pt>
                <c:pt idx="3459">
                  <c:v>0.32788400673671703</c:v>
                </c:pt>
                <c:pt idx="3460">
                  <c:v>0.32791410586224601</c:v>
                </c:pt>
                <c:pt idx="3461">
                  <c:v>0.32794419790229057</c:v>
                </c:pt>
                <c:pt idx="3462">
                  <c:v>0.32797428285685543</c:v>
                </c:pt>
                <c:pt idx="3463">
                  <c:v>0.32800436072593603</c:v>
                </c:pt>
                <c:pt idx="3464">
                  <c:v>0.32803443387136288</c:v>
                </c:pt>
                <c:pt idx="3465">
                  <c:v>0.32806449993131115</c:v>
                </c:pt>
                <c:pt idx="3466">
                  <c:v>0.32809456126760494</c:v>
                </c:pt>
                <c:pt idx="3467">
                  <c:v>0.32812461551841415</c:v>
                </c:pt>
                <c:pt idx="3468">
                  <c:v>0.328154665045571</c:v>
                </c:pt>
                <c:pt idx="3469">
                  <c:v>0.32818470512541909</c:v>
                </c:pt>
                <c:pt idx="3470">
                  <c:v>0.32821474284343682</c:v>
                </c:pt>
                <c:pt idx="3471">
                  <c:v>0.32824477111415107</c:v>
                </c:pt>
                <c:pt idx="3472">
                  <c:v>0.32827479466120724</c:v>
                </c:pt>
                <c:pt idx="3473">
                  <c:v>0.32830481348461243</c:v>
                </c:pt>
                <c:pt idx="3474">
                  <c:v>0.32833482286070492</c:v>
                </c:pt>
                <c:pt idx="3475">
                  <c:v>0.32836482987497401</c:v>
                </c:pt>
                <c:pt idx="3476">
                  <c:v>0.32839482744192888</c:v>
                </c:pt>
                <c:pt idx="3477">
                  <c:v>0.32842482028523567</c:v>
                </c:pt>
                <c:pt idx="3478">
                  <c:v>0.32845480840488528</c:v>
                </c:pt>
                <c:pt idx="3479">
                  <c:v>0.32848478943905468</c:v>
                </c:pt>
                <c:pt idx="3480">
                  <c:v>0.32851476338774166</c:v>
                </c:pt>
                <c:pt idx="3481">
                  <c:v>0.32854473025094516</c:v>
                </c:pt>
                <c:pt idx="3482">
                  <c:v>0.32857469475232315</c:v>
                </c:pt>
                <c:pt idx="3483">
                  <c:v>0.32860464980639031</c:v>
                </c:pt>
                <c:pt idx="3484">
                  <c:v>0.32863460013680668</c:v>
                </c:pt>
                <c:pt idx="3485">
                  <c:v>0.32866454338174023</c:v>
                </c:pt>
                <c:pt idx="3486">
                  <c:v>0.32869448190301964</c:v>
                </c:pt>
                <c:pt idx="3487">
                  <c:v>0.32872441333881813</c:v>
                </c:pt>
                <c:pt idx="3488">
                  <c:v>0.32875434005095888</c:v>
                </c:pt>
                <c:pt idx="3489">
                  <c:v>0.32878425967762243</c:v>
                </c:pt>
                <c:pt idx="3490">
                  <c:v>0.3288141722188041</c:v>
                </c:pt>
                <c:pt idx="3491">
                  <c:v>0.32884408003632631</c:v>
                </c:pt>
                <c:pt idx="3492">
                  <c:v>0.32887398076837288</c:v>
                </c:pt>
                <c:pt idx="3493">
                  <c:v>0.32890387677676242</c:v>
                </c:pt>
                <c:pt idx="3494">
                  <c:v>0.32893376569967209</c:v>
                </c:pt>
                <c:pt idx="3495">
                  <c:v>0.32896364989892457</c:v>
                </c:pt>
                <c:pt idx="3496">
                  <c:v>0.32899352701269713</c:v>
                </c:pt>
                <c:pt idx="3497">
                  <c:v>0.32902339704098876</c:v>
                </c:pt>
                <c:pt idx="3498">
                  <c:v>0.32905326234562543</c:v>
                </c:pt>
                <c:pt idx="3499">
                  <c:v>0.32908312056477973</c:v>
                </c:pt>
                <c:pt idx="3500">
                  <c:v>0.32911297406028189</c:v>
                </c:pt>
                <c:pt idx="3501">
                  <c:v>0.32914282047029841</c:v>
                </c:pt>
                <c:pt idx="3502">
                  <c:v>0.32917266215666607</c:v>
                </c:pt>
                <c:pt idx="3503">
                  <c:v>0.32920249675754854</c:v>
                </c:pt>
                <c:pt idx="3504">
                  <c:v>0.32923232663477581</c:v>
                </c:pt>
                <c:pt idx="3505">
                  <c:v>0.32926214942652315</c:v>
                </c:pt>
                <c:pt idx="3506">
                  <c:v>0.32929196513279074</c:v>
                </c:pt>
                <c:pt idx="3507">
                  <c:v>0.32932177611540392</c:v>
                </c:pt>
                <c:pt idx="3508">
                  <c:v>0.3293515823743608</c:v>
                </c:pt>
                <c:pt idx="3509">
                  <c:v>0.32938138154783658</c:v>
                </c:pt>
                <c:pt idx="3510">
                  <c:v>0.32941117363583039</c:v>
                </c:pt>
                <c:pt idx="3511">
                  <c:v>0.32944096100017051</c:v>
                </c:pt>
                <c:pt idx="3512">
                  <c:v>0.32947074127902937</c:v>
                </c:pt>
                <c:pt idx="3513">
                  <c:v>0.32950051683423237</c:v>
                </c:pt>
                <c:pt idx="3514">
                  <c:v>0.32953028530395523</c:v>
                </c:pt>
                <c:pt idx="3515">
                  <c:v>0.32956004668819355</c:v>
                </c:pt>
                <c:pt idx="3516">
                  <c:v>0.32958980571061036</c:v>
                </c:pt>
                <c:pt idx="3517">
                  <c:v>0.32961955528571391</c:v>
                </c:pt>
                <c:pt idx="3518">
                  <c:v>0.32964930013716331</c:v>
                </c:pt>
                <c:pt idx="3519">
                  <c:v>0.32967904026496114</c:v>
                </c:pt>
                <c:pt idx="3520">
                  <c:v>0.32970877330727782</c:v>
                </c:pt>
                <c:pt idx="3521">
                  <c:v>0.32973849926410936</c:v>
                </c:pt>
                <c:pt idx="3522">
                  <c:v>0.32976822049728682</c:v>
                </c:pt>
                <c:pt idx="3523">
                  <c:v>0.32979793700681098</c:v>
                </c:pt>
                <c:pt idx="3524">
                  <c:v>0.32982764643085638</c:v>
                </c:pt>
                <c:pt idx="3525">
                  <c:v>0.32985734876941741</c:v>
                </c:pt>
                <c:pt idx="3526">
                  <c:v>0.32988704638432453</c:v>
                </c:pt>
                <c:pt idx="3527">
                  <c:v>0.32991673691375117</c:v>
                </c:pt>
                <c:pt idx="3528">
                  <c:v>0.32994642271952135</c:v>
                </c:pt>
                <c:pt idx="3529">
                  <c:v>0.32997610380163911</c:v>
                </c:pt>
                <c:pt idx="3530">
                  <c:v>0.33000577543644716</c:v>
                </c:pt>
                <c:pt idx="3531">
                  <c:v>0.33003544470942597</c:v>
                </c:pt>
                <c:pt idx="3532">
                  <c:v>0.33006510689692581</c:v>
                </c:pt>
                <c:pt idx="3533">
                  <c:v>0.33009476199894716</c:v>
                </c:pt>
                <c:pt idx="3534">
                  <c:v>0.33012441237730955</c:v>
                </c:pt>
                <c:pt idx="3535">
                  <c:v>0.33015405567018935</c:v>
                </c:pt>
                <c:pt idx="3536">
                  <c:v>0.33018369423941996</c:v>
                </c:pt>
                <c:pt idx="3537">
                  <c:v>0.33021332572316348</c:v>
                </c:pt>
                <c:pt idx="3538">
                  <c:v>0.33024295248325536</c:v>
                </c:pt>
                <c:pt idx="3539">
                  <c:v>0.33027257451969516</c:v>
                </c:pt>
                <c:pt idx="3540">
                  <c:v>0.3303021894706526</c:v>
                </c:pt>
                <c:pt idx="3541">
                  <c:v>0.33033179733612472</c:v>
                </c:pt>
                <c:pt idx="3542">
                  <c:v>0.33036140047794577</c:v>
                </c:pt>
                <c:pt idx="3543">
                  <c:v>0.33039099653428466</c:v>
                </c:pt>
                <c:pt idx="3544">
                  <c:v>0.33042058786697009</c:v>
                </c:pt>
                <c:pt idx="3545">
                  <c:v>0.33045017447599784</c:v>
                </c:pt>
                <c:pt idx="3546">
                  <c:v>0.33047975399954843</c:v>
                </c:pt>
                <c:pt idx="3547">
                  <c:v>0.33050932643761188</c:v>
                </c:pt>
                <c:pt idx="3548">
                  <c:v>0.33053889415202603</c:v>
                </c:pt>
                <c:pt idx="3549">
                  <c:v>0.33056845714278454</c:v>
                </c:pt>
                <c:pt idx="3550">
                  <c:v>0.33059801304806063</c:v>
                </c:pt>
                <c:pt idx="3551">
                  <c:v>0.33062756422968453</c:v>
                </c:pt>
                <c:pt idx="3552">
                  <c:v>0.33065710832582346</c:v>
                </c:pt>
                <c:pt idx="3553">
                  <c:v>0.33068664533648406</c:v>
                </c:pt>
                <c:pt idx="3554">
                  <c:v>0.33071617998531566</c:v>
                </c:pt>
                <c:pt idx="3555">
                  <c:v>0.33074570518683682</c:v>
                </c:pt>
                <c:pt idx="3556">
                  <c:v>0.33077522802653275</c:v>
                </c:pt>
                <c:pt idx="3557">
                  <c:v>0.33080474141892197</c:v>
                </c:pt>
                <c:pt idx="3558">
                  <c:v>0.33083425244948206</c:v>
                </c:pt>
                <c:pt idx="3559">
                  <c:v>0.33086375639456211</c:v>
                </c:pt>
                <c:pt idx="3560">
                  <c:v>0.33089325325415847</c:v>
                </c:pt>
                <c:pt idx="3561">
                  <c:v>0.33092274539010236</c:v>
                </c:pt>
                <c:pt idx="3562">
                  <c:v>0.33095223044056132</c:v>
                </c:pt>
                <c:pt idx="3563">
                  <c:v>0.33098171312919761</c:v>
                </c:pt>
                <c:pt idx="3564">
                  <c:v>0.33101118637052224</c:v>
                </c:pt>
                <c:pt idx="3565">
                  <c:v>0.33104065488819184</c:v>
                </c:pt>
                <c:pt idx="3566">
                  <c:v>0.33107011868221042</c:v>
                </c:pt>
                <c:pt idx="3567">
                  <c:v>0.33109957539074658</c:v>
                </c:pt>
                <c:pt idx="3568">
                  <c:v>0.33112902737562694</c:v>
                </c:pt>
                <c:pt idx="3569">
                  <c:v>0.33115847227502637</c:v>
                </c:pt>
                <c:pt idx="3570">
                  <c:v>0.33118791245077051</c:v>
                </c:pt>
                <c:pt idx="3571">
                  <c:v>0.33121734790286256</c:v>
                </c:pt>
                <c:pt idx="3572">
                  <c:v>0.33124677626947169</c:v>
                </c:pt>
                <c:pt idx="3573">
                  <c:v>0.33127619755059801</c:v>
                </c:pt>
                <c:pt idx="3574">
                  <c:v>0.33130561646989892</c:v>
                </c:pt>
                <c:pt idx="3575">
                  <c:v>0.3313350259418904</c:v>
                </c:pt>
                <c:pt idx="3576">
                  <c:v>0.33136443305205709</c:v>
                </c:pt>
                <c:pt idx="3577">
                  <c:v>0.33139383307673642</c:v>
                </c:pt>
                <c:pt idx="3578">
                  <c:v>0.33142322601593832</c:v>
                </c:pt>
                <c:pt idx="3579">
                  <c:v>0.33145261423148692</c:v>
                </c:pt>
                <c:pt idx="3580">
                  <c:v>0.33148199772338027</c:v>
                </c:pt>
                <c:pt idx="3581">
                  <c:v>0.33151137412979137</c:v>
                </c:pt>
                <c:pt idx="3582">
                  <c:v>0.33154074581254861</c:v>
                </c:pt>
                <c:pt idx="3583">
                  <c:v>0.33157011040982376</c:v>
                </c:pt>
                <c:pt idx="3584">
                  <c:v>0.33159947028344511</c:v>
                </c:pt>
                <c:pt idx="3585">
                  <c:v>0.33162882307158398</c:v>
                </c:pt>
                <c:pt idx="3586">
                  <c:v>0.33165817113606955</c:v>
                </c:pt>
                <c:pt idx="3587">
                  <c:v>0.33168751447689832</c:v>
                </c:pt>
                <c:pt idx="3588">
                  <c:v>0.33171685073224977</c:v>
                </c:pt>
                <c:pt idx="3589">
                  <c:v>0.33174618226394426</c:v>
                </c:pt>
                <c:pt idx="3590">
                  <c:v>0.33177550671015588</c:v>
                </c:pt>
                <c:pt idx="3591">
                  <c:v>0.33180482643271675</c:v>
                </c:pt>
                <c:pt idx="3592">
                  <c:v>0.33183414143161982</c:v>
                </c:pt>
                <c:pt idx="3593">
                  <c:v>0.33186344934504558</c:v>
                </c:pt>
                <c:pt idx="3594">
                  <c:v>0.33189275253481387</c:v>
                </c:pt>
                <c:pt idx="3595">
                  <c:v>0.33192204863910052</c:v>
                </c:pt>
                <c:pt idx="3596">
                  <c:v>0.33195134001973192</c:v>
                </c:pt>
                <c:pt idx="3597">
                  <c:v>0.33198062667671213</c:v>
                </c:pt>
                <c:pt idx="3598">
                  <c:v>0.33200990624820947</c:v>
                </c:pt>
                <c:pt idx="3599">
                  <c:v>0.33203918109605191</c:v>
                </c:pt>
                <c:pt idx="3600">
                  <c:v>0.33206844885841313</c:v>
                </c:pt>
                <c:pt idx="3601">
                  <c:v>0.33209771189711973</c:v>
                </c:pt>
                <c:pt idx="3602">
                  <c:v>0.33212697021217363</c:v>
                </c:pt>
                <c:pt idx="3603">
                  <c:v>0.33215622144174323</c:v>
                </c:pt>
                <c:pt idx="3604">
                  <c:v>0.33218546794766235</c:v>
                </c:pt>
                <c:pt idx="3605">
                  <c:v>0.33221470736809611</c:v>
                </c:pt>
                <c:pt idx="3606">
                  <c:v>0.33224394206487567</c:v>
                </c:pt>
                <c:pt idx="3607">
                  <c:v>0.33227317203800188</c:v>
                </c:pt>
                <c:pt idx="3608">
                  <c:v>0.33230239492564928</c:v>
                </c:pt>
                <c:pt idx="3609">
                  <c:v>0.33233161308963838</c:v>
                </c:pt>
                <c:pt idx="3610">
                  <c:v>0.33236082652997501</c:v>
                </c:pt>
                <c:pt idx="3611">
                  <c:v>0.33239003288482916</c:v>
                </c:pt>
                <c:pt idx="3612">
                  <c:v>0.33241923451602728</c:v>
                </c:pt>
                <c:pt idx="3613">
                  <c:v>0.33244842906174815</c:v>
                </c:pt>
                <c:pt idx="3614">
                  <c:v>0.33247761888381283</c:v>
                </c:pt>
                <c:pt idx="3615">
                  <c:v>0.3325068039822241</c:v>
                </c:pt>
                <c:pt idx="3616">
                  <c:v>0.33253598199515139</c:v>
                </c:pt>
                <c:pt idx="3617">
                  <c:v>0.33256515528442537</c:v>
                </c:pt>
                <c:pt idx="3618">
                  <c:v>0.33259432148821588</c:v>
                </c:pt>
                <c:pt idx="3619">
                  <c:v>0.33262348296835592</c:v>
                </c:pt>
                <c:pt idx="3620">
                  <c:v>0.33265263972484038</c:v>
                </c:pt>
                <c:pt idx="3621">
                  <c:v>0.33268179175767126</c:v>
                </c:pt>
                <c:pt idx="3622">
                  <c:v>0.332710936705017</c:v>
                </c:pt>
                <c:pt idx="3623">
                  <c:v>0.33274007456688232</c:v>
                </c:pt>
                <c:pt idx="3624">
                  <c:v>0.33276921006692162</c:v>
                </c:pt>
                <c:pt idx="3625">
                  <c:v>0.33279833848147949</c:v>
                </c:pt>
                <c:pt idx="3626">
                  <c:v>0.33282745981055833</c:v>
                </c:pt>
                <c:pt idx="3627">
                  <c:v>0.33285657877780861</c:v>
                </c:pt>
                <c:pt idx="3628">
                  <c:v>0.3328856906595753</c:v>
                </c:pt>
                <c:pt idx="3629">
                  <c:v>0.33291479545586228</c:v>
                </c:pt>
                <c:pt idx="3630">
                  <c:v>0.33294389552849191</c:v>
                </c:pt>
                <c:pt idx="3631">
                  <c:v>0.33297299087747151</c:v>
                </c:pt>
                <c:pt idx="3632">
                  <c:v>0.33300208150279265</c:v>
                </c:pt>
                <c:pt idx="3633">
                  <c:v>0.33303116504263403</c:v>
                </c:pt>
                <c:pt idx="3634">
                  <c:v>0.33306024385882166</c:v>
                </c:pt>
                <c:pt idx="3635">
                  <c:v>0.33308931558952698</c:v>
                </c:pt>
                <c:pt idx="3636">
                  <c:v>0.33311838495840618</c:v>
                </c:pt>
                <c:pt idx="3637">
                  <c:v>0.33314744487997439</c:v>
                </c:pt>
                <c:pt idx="3638">
                  <c:v>0.33317650243971753</c:v>
                </c:pt>
                <c:pt idx="3639">
                  <c:v>0.33320555291397685</c:v>
                </c:pt>
                <c:pt idx="3640">
                  <c:v>0.33323459866458388</c:v>
                </c:pt>
                <c:pt idx="3641">
                  <c:v>0.33326363732971087</c:v>
                </c:pt>
                <c:pt idx="3642">
                  <c:v>0.3332926712711809</c:v>
                </c:pt>
                <c:pt idx="3643">
                  <c:v>0.33332170048899723</c:v>
                </c:pt>
                <c:pt idx="3644">
                  <c:v>0.33335072498316026</c:v>
                </c:pt>
                <c:pt idx="3645">
                  <c:v>0.33337974239184126</c:v>
                </c:pt>
                <c:pt idx="3646">
                  <c:v>0.33340875507686768</c:v>
                </c:pt>
                <c:pt idx="3647">
                  <c:v>0.33343776067641101</c:v>
                </c:pt>
                <c:pt idx="3648">
                  <c:v>0.33346676155230359</c:v>
                </c:pt>
                <c:pt idx="3649">
                  <c:v>0.33349575770453632</c:v>
                </c:pt>
                <c:pt idx="3650">
                  <c:v>0.33352474913311941</c:v>
                </c:pt>
                <c:pt idx="3651">
                  <c:v>0.33355373347621781</c:v>
                </c:pt>
                <c:pt idx="3652">
                  <c:v>0.33358271309566717</c:v>
                </c:pt>
                <c:pt idx="3653">
                  <c:v>0.33361168562963039</c:v>
                </c:pt>
                <c:pt idx="3654">
                  <c:v>0.33364065580176488</c:v>
                </c:pt>
                <c:pt idx="3655">
                  <c:v>0.33366961888842167</c:v>
                </c:pt>
                <c:pt idx="3656">
                  <c:v>0.33369857488959603</c:v>
                </c:pt>
                <c:pt idx="3657">
                  <c:v>0.33372752852894239</c:v>
                </c:pt>
                <c:pt idx="3658">
                  <c:v>0.33375647508280959</c:v>
                </c:pt>
                <c:pt idx="3659">
                  <c:v>0.33378541455119026</c:v>
                </c:pt>
                <c:pt idx="3660">
                  <c:v>0.33381435165774997</c:v>
                </c:pt>
                <c:pt idx="3661">
                  <c:v>0.33384328167882416</c:v>
                </c:pt>
                <c:pt idx="3662">
                  <c:v>0.33387220697624587</c:v>
                </c:pt>
                <c:pt idx="3663">
                  <c:v>0.33390112518818232</c:v>
                </c:pt>
                <c:pt idx="3664">
                  <c:v>0.33393003867646681</c:v>
                </c:pt>
                <c:pt idx="3665">
                  <c:v>0.33395894744109844</c:v>
                </c:pt>
                <c:pt idx="3666">
                  <c:v>0.33398785148207555</c:v>
                </c:pt>
                <c:pt idx="3667">
                  <c:v>0.3340167484375694</c:v>
                </c:pt>
                <c:pt idx="3668">
                  <c:v>0.33404564066940962</c:v>
                </c:pt>
                <c:pt idx="3669">
                  <c:v>0.33407452817759603</c:v>
                </c:pt>
                <c:pt idx="3670">
                  <c:v>0.3341034086002988</c:v>
                </c:pt>
                <c:pt idx="3671">
                  <c:v>0.33413228666117584</c:v>
                </c:pt>
                <c:pt idx="3672">
                  <c:v>0.33416115527474655</c:v>
                </c:pt>
                <c:pt idx="3673">
                  <c:v>0.3341900215264858</c:v>
                </c:pt>
                <c:pt idx="3674">
                  <c:v>0.33421888069274819</c:v>
                </c:pt>
                <c:pt idx="3675">
                  <c:v>0.33424773513535216</c:v>
                </c:pt>
                <c:pt idx="3676">
                  <c:v>0.33427658485430473</c:v>
                </c:pt>
                <c:pt idx="3677">
                  <c:v>0.33430542748777348</c:v>
                </c:pt>
                <c:pt idx="3678">
                  <c:v>0.33433426775941766</c:v>
                </c:pt>
                <c:pt idx="3679">
                  <c:v>0.33436309858374935</c:v>
                </c:pt>
                <c:pt idx="3680">
                  <c:v>0.33439192704625603</c:v>
                </c:pt>
                <c:pt idx="3681">
                  <c:v>0.33442074842328062</c:v>
                </c:pt>
                <c:pt idx="3682">
                  <c:v>0.33444956507665263</c:v>
                </c:pt>
                <c:pt idx="3683">
                  <c:v>0.33447837700636895</c:v>
                </c:pt>
                <c:pt idx="3684">
                  <c:v>0.33450718421242998</c:v>
                </c:pt>
                <c:pt idx="3685">
                  <c:v>0.33453598433301013</c:v>
                </c:pt>
                <c:pt idx="3686">
                  <c:v>0.33456477972993776</c:v>
                </c:pt>
                <c:pt idx="3687">
                  <c:v>0.33459357040320636</c:v>
                </c:pt>
                <c:pt idx="3688">
                  <c:v>0.33462235399099877</c:v>
                </c:pt>
                <c:pt idx="3689">
                  <c:v>0.33465113285513243</c:v>
                </c:pt>
                <c:pt idx="3690">
                  <c:v>0.33467990699561662</c:v>
                </c:pt>
                <c:pt idx="3691">
                  <c:v>0.33470867641244373</c:v>
                </c:pt>
                <c:pt idx="3692">
                  <c:v>0.33473743874378664</c:v>
                </c:pt>
                <c:pt idx="3693">
                  <c:v>0.33476619635147953</c:v>
                </c:pt>
                <c:pt idx="3694">
                  <c:v>0.33479494923551611</c:v>
                </c:pt>
                <c:pt idx="3695">
                  <c:v>0.33482369739590101</c:v>
                </c:pt>
                <c:pt idx="3696">
                  <c:v>0.33485243847079832</c:v>
                </c:pt>
                <c:pt idx="3697">
                  <c:v>0.3348811748220486</c:v>
                </c:pt>
                <c:pt idx="3698">
                  <c:v>0.33490990644963903</c:v>
                </c:pt>
                <c:pt idx="3699">
                  <c:v>0.33493863335357743</c:v>
                </c:pt>
                <c:pt idx="3700">
                  <c:v>0.33496735317203336</c:v>
                </c:pt>
                <c:pt idx="3701">
                  <c:v>0.33499606826683553</c:v>
                </c:pt>
                <c:pt idx="3702">
                  <c:v>0.33502477863798436</c:v>
                </c:pt>
                <c:pt idx="3703">
                  <c:v>0.33505348428547715</c:v>
                </c:pt>
                <c:pt idx="3704">
                  <c:v>0.33508218284748986</c:v>
                </c:pt>
                <c:pt idx="3705">
                  <c:v>0.33511087668584794</c:v>
                </c:pt>
                <c:pt idx="3706">
                  <c:v>0.33513956580054965</c:v>
                </c:pt>
                <c:pt idx="3707">
                  <c:v>0.3351682501915963</c:v>
                </c:pt>
                <c:pt idx="3708">
                  <c:v>0.33519692749716501</c:v>
                </c:pt>
                <c:pt idx="3709">
                  <c:v>0.33522560007907842</c:v>
                </c:pt>
                <c:pt idx="3710">
                  <c:v>0.33525426793733715</c:v>
                </c:pt>
                <c:pt idx="3711">
                  <c:v>0.33528293107194157</c:v>
                </c:pt>
                <c:pt idx="3712">
                  <c:v>0.33531158712106479</c:v>
                </c:pt>
                <c:pt idx="3713">
                  <c:v>0.33534024080835889</c:v>
                </c:pt>
                <c:pt idx="3714">
                  <c:v>0.33536888741017423</c:v>
                </c:pt>
                <c:pt idx="3715">
                  <c:v>0.33539752928833244</c:v>
                </c:pt>
                <c:pt idx="3716">
                  <c:v>0.33542616408101184</c:v>
                </c:pt>
                <c:pt idx="3717">
                  <c:v>0.33545479415003526</c:v>
                </c:pt>
                <c:pt idx="3718">
                  <c:v>0.33548342185723246</c:v>
                </c:pt>
                <c:pt idx="3719">
                  <c:v>0.33551204011711788</c:v>
                </c:pt>
                <c:pt idx="3720">
                  <c:v>0.3355406560151783</c:v>
                </c:pt>
                <c:pt idx="3721">
                  <c:v>0.33556926718958746</c:v>
                </c:pt>
                <c:pt idx="3722">
                  <c:v>0.33559787127851165</c:v>
                </c:pt>
                <c:pt idx="3723">
                  <c:v>0.33562647064378215</c:v>
                </c:pt>
                <c:pt idx="3724">
                  <c:v>0.33565506528539768</c:v>
                </c:pt>
                <c:pt idx="3725">
                  <c:v>0.33568365284153068</c:v>
                </c:pt>
                <c:pt idx="3726">
                  <c:v>0.33571223803583838</c:v>
                </c:pt>
                <c:pt idx="3727">
                  <c:v>0.33574081614466644</c:v>
                </c:pt>
                <c:pt idx="3728">
                  <c:v>0.33576938952983776</c:v>
                </c:pt>
                <c:pt idx="3729">
                  <c:v>0.33579795819135277</c:v>
                </c:pt>
                <c:pt idx="3730">
                  <c:v>0.33582651976739158</c:v>
                </c:pt>
                <c:pt idx="3731">
                  <c:v>0.33585507661977193</c:v>
                </c:pt>
                <c:pt idx="3732">
                  <c:v>0.33588363111032615</c:v>
                </c:pt>
                <c:pt idx="3733">
                  <c:v>0.3359121785153979</c:v>
                </c:pt>
                <c:pt idx="3734">
                  <c:v>0.33594071883498988</c:v>
                </c:pt>
                <c:pt idx="3735">
                  <c:v>0.33596925679275308</c:v>
                </c:pt>
                <c:pt idx="3736">
                  <c:v>0.33599778766503546</c:v>
                </c:pt>
                <c:pt idx="3737">
                  <c:v>0.3360263138136656</c:v>
                </c:pt>
                <c:pt idx="3738">
                  <c:v>0.33605483523863794</c:v>
                </c:pt>
                <c:pt idx="3739">
                  <c:v>0.3360833519399582</c:v>
                </c:pt>
                <c:pt idx="3740">
                  <c:v>0.3361118639176236</c:v>
                </c:pt>
                <c:pt idx="3741">
                  <c:v>0.33614036880980613</c:v>
                </c:pt>
                <c:pt idx="3742">
                  <c:v>0.33616886897833442</c:v>
                </c:pt>
                <c:pt idx="3743">
                  <c:v>0.3361973644232073</c:v>
                </c:pt>
                <c:pt idx="3744">
                  <c:v>0.33622585514442987</c:v>
                </c:pt>
                <c:pt idx="3745">
                  <c:v>0.33625433878016658</c:v>
                </c:pt>
                <c:pt idx="3746">
                  <c:v>0.33628282005408072</c:v>
                </c:pt>
                <c:pt idx="3747">
                  <c:v>0.33631129424251066</c:v>
                </c:pt>
                <c:pt idx="3748">
                  <c:v>0.33633976370728702</c:v>
                </c:pt>
                <c:pt idx="3749">
                  <c:v>0.33636822844840752</c:v>
                </c:pt>
                <c:pt idx="3750">
                  <c:v>0.33639668846587562</c:v>
                </c:pt>
                <c:pt idx="3751">
                  <c:v>0.33642514139786212</c:v>
                </c:pt>
                <c:pt idx="3752">
                  <c:v>0.33645359196801916</c:v>
                </c:pt>
                <c:pt idx="3753">
                  <c:v>0.3364820354526965</c:v>
                </c:pt>
                <c:pt idx="3754">
                  <c:v>0.33651047421371844</c:v>
                </c:pt>
                <c:pt idx="3755">
                  <c:v>0.3365389082510859</c:v>
                </c:pt>
                <c:pt idx="3756">
                  <c:v>0.33656733520297338</c:v>
                </c:pt>
                <c:pt idx="3757">
                  <c:v>0.3365957597930308</c:v>
                </c:pt>
                <c:pt idx="3758">
                  <c:v>0.33662417729761235</c:v>
                </c:pt>
                <c:pt idx="3759">
                  <c:v>0.33665259007853232</c:v>
                </c:pt>
                <c:pt idx="3760">
                  <c:v>0.3366809981358051</c:v>
                </c:pt>
                <c:pt idx="3761">
                  <c:v>0.33670940146941786</c:v>
                </c:pt>
                <c:pt idx="3762">
                  <c:v>0.33673780007937687</c:v>
                </c:pt>
                <c:pt idx="3763">
                  <c:v>0.33676619160385862</c:v>
                </c:pt>
                <c:pt idx="3764">
                  <c:v>0.33679457840468213</c:v>
                </c:pt>
                <c:pt idx="3765">
                  <c:v>0.33682296284368202</c:v>
                </c:pt>
                <c:pt idx="3766">
                  <c:v>0.33685134019719432</c:v>
                </c:pt>
                <c:pt idx="3767">
                  <c:v>0.33687971046523002</c:v>
                </c:pt>
                <c:pt idx="3768">
                  <c:v>0.33690807837143794</c:v>
                </c:pt>
                <c:pt idx="3769">
                  <c:v>0.33693644155398988</c:v>
                </c:pt>
                <c:pt idx="3770">
                  <c:v>0.3369647976510628</c:v>
                </c:pt>
                <c:pt idx="3771">
                  <c:v>0.33699314902447863</c:v>
                </c:pt>
                <c:pt idx="3772">
                  <c:v>0.33702149567424333</c:v>
                </c:pt>
                <c:pt idx="3773">
                  <c:v>0.33704983760034951</c:v>
                </c:pt>
                <c:pt idx="3774">
                  <c:v>0.33707817480280572</c:v>
                </c:pt>
                <c:pt idx="3775">
                  <c:v>0.33710650728160441</c:v>
                </c:pt>
                <c:pt idx="3776">
                  <c:v>0.33713483267492111</c:v>
                </c:pt>
                <c:pt idx="3777">
                  <c:v>0.33716315570641081</c:v>
                </c:pt>
                <c:pt idx="3778">
                  <c:v>0.33719147165242197</c:v>
                </c:pt>
                <c:pt idx="3779">
                  <c:v>0.33721978287477761</c:v>
                </c:pt>
                <c:pt idx="3780">
                  <c:v>0.33724808937347833</c:v>
                </c:pt>
                <c:pt idx="3781">
                  <c:v>0.33727639114852415</c:v>
                </c:pt>
                <c:pt idx="3782">
                  <c:v>0.33730468583809042</c:v>
                </c:pt>
                <c:pt idx="3783">
                  <c:v>0.33733297816582747</c:v>
                </c:pt>
                <c:pt idx="3784">
                  <c:v>0.33736126340808253</c:v>
                </c:pt>
                <c:pt idx="3785">
                  <c:v>0.33738954392668535</c:v>
                </c:pt>
                <c:pt idx="3786">
                  <c:v>0.33741781972163215</c:v>
                </c:pt>
                <c:pt idx="3787">
                  <c:v>0.33744609079292504</c:v>
                </c:pt>
                <c:pt idx="3788">
                  <c:v>0.33747435714056451</c:v>
                </c:pt>
                <c:pt idx="3789">
                  <c:v>0.33750261876454896</c:v>
                </c:pt>
                <c:pt idx="3790">
                  <c:v>0.33753087566487977</c:v>
                </c:pt>
                <c:pt idx="3791">
                  <c:v>0.33755912547972589</c:v>
                </c:pt>
                <c:pt idx="3792">
                  <c:v>0.33758737057092053</c:v>
                </c:pt>
                <c:pt idx="3793">
                  <c:v>0.33761561330028811</c:v>
                </c:pt>
                <c:pt idx="3794">
                  <c:v>0.33764384894417132</c:v>
                </c:pt>
                <c:pt idx="3795">
                  <c:v>0.33767207986440584</c:v>
                </c:pt>
                <c:pt idx="3796">
                  <c:v>0.33770030606098034</c:v>
                </c:pt>
                <c:pt idx="3797">
                  <c:v>0.33772852517207691</c:v>
                </c:pt>
                <c:pt idx="3798">
                  <c:v>0.33775674192134397</c:v>
                </c:pt>
                <c:pt idx="3799">
                  <c:v>0.33778495158512983</c:v>
                </c:pt>
                <c:pt idx="3800">
                  <c:v>0.33781315888708952</c:v>
                </c:pt>
                <c:pt idx="3801">
                  <c:v>0.337841359103567</c:v>
                </c:pt>
                <c:pt idx="3802">
                  <c:v>0.33786955459638918</c:v>
                </c:pt>
                <c:pt idx="3803">
                  <c:v>0.33789774536556072</c:v>
                </c:pt>
                <c:pt idx="3804">
                  <c:v>0.33792593141107458</c:v>
                </c:pt>
                <c:pt idx="3805">
                  <c:v>0.33795411273293496</c:v>
                </c:pt>
                <c:pt idx="3806">
                  <c:v>0.33798228933114283</c:v>
                </c:pt>
                <c:pt idx="3807">
                  <c:v>0.33801046120569478</c:v>
                </c:pt>
                <c:pt idx="3808">
                  <c:v>0.33803862599476442</c:v>
                </c:pt>
                <c:pt idx="3809">
                  <c:v>0.33806678842200644</c:v>
                </c:pt>
                <c:pt idx="3810">
                  <c:v>0.33809494376376753</c:v>
                </c:pt>
                <c:pt idx="3811">
                  <c:v>0.33812309438187493</c:v>
                </c:pt>
                <c:pt idx="3812">
                  <c:v>0.33815124027632554</c:v>
                </c:pt>
                <c:pt idx="3813">
                  <c:v>0.33817938144712534</c:v>
                </c:pt>
                <c:pt idx="3814">
                  <c:v>0.33820751789427073</c:v>
                </c:pt>
                <c:pt idx="3815">
                  <c:v>0.33823564961775782</c:v>
                </c:pt>
                <c:pt idx="3816">
                  <c:v>0.33826377661759338</c:v>
                </c:pt>
                <c:pt idx="3817">
                  <c:v>0.33829189889377431</c:v>
                </c:pt>
                <c:pt idx="3818">
                  <c:v>0.33832001408447709</c:v>
                </c:pt>
                <c:pt idx="3819">
                  <c:v>0.33834812691334776</c:v>
                </c:pt>
                <c:pt idx="3820">
                  <c:v>0.33837623265673777</c:v>
                </c:pt>
                <c:pt idx="3821">
                  <c:v>0.33840433367647516</c:v>
                </c:pt>
                <c:pt idx="3822">
                  <c:v>0.33843242997255779</c:v>
                </c:pt>
                <c:pt idx="3823">
                  <c:v>0.33846052390681269</c:v>
                </c:pt>
                <c:pt idx="3824">
                  <c:v>0.33848861075558601</c:v>
                </c:pt>
                <c:pt idx="3825">
                  <c:v>0.33851669288070507</c:v>
                </c:pt>
                <c:pt idx="3826">
                  <c:v>0.33854477028216962</c:v>
                </c:pt>
                <c:pt idx="3827">
                  <c:v>0.33857284059815163</c:v>
                </c:pt>
                <c:pt idx="3828">
                  <c:v>0.33860090855230746</c:v>
                </c:pt>
                <c:pt idx="3829">
                  <c:v>0.33862897178281204</c:v>
                </c:pt>
                <c:pt idx="3830">
                  <c:v>0.33865702792782948</c:v>
                </c:pt>
                <c:pt idx="3831">
                  <c:v>0.33868508171102224</c:v>
                </c:pt>
                <c:pt idx="3832">
                  <c:v>0.33871312840873175</c:v>
                </c:pt>
                <c:pt idx="3833">
                  <c:v>0.33874117274461768</c:v>
                </c:pt>
                <c:pt idx="3834">
                  <c:v>0.33876920999502064</c:v>
                </c:pt>
                <c:pt idx="3835">
                  <c:v>0.33879724252176713</c:v>
                </c:pt>
                <c:pt idx="3836">
                  <c:v>0.33882527032486548</c:v>
                </c:pt>
                <c:pt idx="3837">
                  <c:v>0.33885329340430276</c:v>
                </c:pt>
                <c:pt idx="3838">
                  <c:v>0.33888131176008873</c:v>
                </c:pt>
                <c:pt idx="3839">
                  <c:v>0.33890932539221963</c:v>
                </c:pt>
                <c:pt idx="3840">
                  <c:v>0.33893733430069484</c:v>
                </c:pt>
                <c:pt idx="3841">
                  <c:v>0.3389653384855158</c:v>
                </c:pt>
                <c:pt idx="3842">
                  <c:v>0.33899333794668512</c:v>
                </c:pt>
                <c:pt idx="3843">
                  <c:v>0.33902133268419732</c:v>
                </c:pt>
                <c:pt idx="3844">
                  <c:v>0.33904932033622931</c:v>
                </c:pt>
                <c:pt idx="3845">
                  <c:v>0.33907730562643518</c:v>
                </c:pt>
                <c:pt idx="3846">
                  <c:v>0.33910528383115845</c:v>
                </c:pt>
                <c:pt idx="3847">
                  <c:v>0.33913325967405439</c:v>
                </c:pt>
                <c:pt idx="3848">
                  <c:v>0.33916122843146784</c:v>
                </c:pt>
                <c:pt idx="3849">
                  <c:v>0.33918919482705789</c:v>
                </c:pt>
                <c:pt idx="3850">
                  <c:v>0.33921715413716108</c:v>
                </c:pt>
                <c:pt idx="3851">
                  <c:v>0.33924510872361258</c:v>
                </c:pt>
                <c:pt idx="3852">
                  <c:v>0.33927305858640971</c:v>
                </c:pt>
                <c:pt idx="3853">
                  <c:v>0.33930100608738106</c:v>
                </c:pt>
                <c:pt idx="3854">
                  <c:v>0.33932894650287176</c:v>
                </c:pt>
                <c:pt idx="3855">
                  <c:v>0.33935688219470594</c:v>
                </c:pt>
                <c:pt idx="3856">
                  <c:v>0.33938481316288688</c:v>
                </c:pt>
                <c:pt idx="3857">
                  <c:v>0.33941273940741018</c:v>
                </c:pt>
                <c:pt idx="3858">
                  <c:v>0.33944066092828129</c:v>
                </c:pt>
                <c:pt idx="3859">
                  <c:v>0.33946857772549877</c:v>
                </c:pt>
                <c:pt idx="3860">
                  <c:v>0.33949648979906127</c:v>
                </c:pt>
                <c:pt idx="3861">
                  <c:v>0.33952439714896926</c:v>
                </c:pt>
                <c:pt idx="3862">
                  <c:v>0.33955229741339232</c:v>
                </c:pt>
                <c:pt idx="3863">
                  <c:v>0.33958019531599493</c:v>
                </c:pt>
                <c:pt idx="3864">
                  <c:v>0.33960808849493768</c:v>
                </c:pt>
                <c:pt idx="3865">
                  <c:v>0.33963597695022835</c:v>
                </c:pt>
                <c:pt idx="3866">
                  <c:v>0.33966385832003632</c:v>
                </c:pt>
                <c:pt idx="3867">
                  <c:v>0.33969173732801838</c:v>
                </c:pt>
                <c:pt idx="3868">
                  <c:v>0.33971961161234765</c:v>
                </c:pt>
                <c:pt idx="3869">
                  <c:v>0.33974747881119149</c:v>
                </c:pt>
                <c:pt idx="3870">
                  <c:v>0.33977534364821038</c:v>
                </c:pt>
                <c:pt idx="3871">
                  <c:v>0.33980320139975134</c:v>
                </c:pt>
                <c:pt idx="3872">
                  <c:v>0.33983105678945935</c:v>
                </c:pt>
                <c:pt idx="3873">
                  <c:v>0.33985890509368993</c:v>
                </c:pt>
                <c:pt idx="3874">
                  <c:v>0.33988675103609051</c:v>
                </c:pt>
                <c:pt idx="3875">
                  <c:v>0.33991458989301127</c:v>
                </c:pt>
                <c:pt idx="3876">
                  <c:v>0.33994242638810201</c:v>
                </c:pt>
                <c:pt idx="3877">
                  <c:v>0.33997025579771439</c:v>
                </c:pt>
                <c:pt idx="3878">
                  <c:v>0.33999808048367042</c:v>
                </c:pt>
                <c:pt idx="3879">
                  <c:v>0.34002590280779832</c:v>
                </c:pt>
                <c:pt idx="3880">
                  <c:v>0.34005371804644635</c:v>
                </c:pt>
                <c:pt idx="3881">
                  <c:v>0.34008153092326732</c:v>
                </c:pt>
                <c:pt idx="3882">
                  <c:v>0.3401093367146068</c:v>
                </c:pt>
                <c:pt idx="3883">
                  <c:v>0.34013713778229193</c:v>
                </c:pt>
                <c:pt idx="3884">
                  <c:v>0.34016493648814977</c:v>
                </c:pt>
                <c:pt idx="3885">
                  <c:v>0.34019272810852624</c:v>
                </c:pt>
                <c:pt idx="3886">
                  <c:v>0.34022051500524986</c:v>
                </c:pt>
                <c:pt idx="3887">
                  <c:v>0.34024829954014318</c:v>
                </c:pt>
                <c:pt idx="3888">
                  <c:v>0.34027607698955825</c:v>
                </c:pt>
                <c:pt idx="3889">
                  <c:v>0.34030384971531547</c:v>
                </c:pt>
                <c:pt idx="3890">
                  <c:v>0.34033162007924844</c:v>
                </c:pt>
                <c:pt idx="3891">
                  <c:v>0.3403593833577</c:v>
                </c:pt>
                <c:pt idx="3892">
                  <c:v>0.34038714191249542</c:v>
                </c:pt>
                <c:pt idx="3893">
                  <c:v>0.34041489574363715</c:v>
                </c:pt>
                <c:pt idx="3894">
                  <c:v>0.34044264721295137</c:v>
                </c:pt>
                <c:pt idx="3895">
                  <c:v>0.34047039159678238</c:v>
                </c:pt>
                <c:pt idx="3896">
                  <c:v>0.34049813125696088</c:v>
                </c:pt>
                <c:pt idx="3897">
                  <c:v>0.34052586855531231</c:v>
                </c:pt>
                <c:pt idx="3898">
                  <c:v>0.34055359876818209</c:v>
                </c:pt>
                <c:pt idx="3899">
                  <c:v>0.34058132425739757</c:v>
                </c:pt>
                <c:pt idx="3900">
                  <c:v>0.34060904738478587</c:v>
                </c:pt>
                <c:pt idx="3901">
                  <c:v>0.3406367634266928</c:v>
                </c:pt>
                <c:pt idx="3902">
                  <c:v>0.34066447474494727</c:v>
                </c:pt>
                <c:pt idx="3903">
                  <c:v>0.34069218370137033</c:v>
                </c:pt>
                <c:pt idx="3904">
                  <c:v>0.34071988557231431</c:v>
                </c:pt>
                <c:pt idx="3905">
                  <c:v>0.3407475850814306</c:v>
                </c:pt>
                <c:pt idx="3906">
                  <c:v>0.34077527750506581</c:v>
                </c:pt>
                <c:pt idx="3907">
                  <c:v>0.34080296520504993</c:v>
                </c:pt>
                <c:pt idx="3908">
                  <c:v>0.34083065054319855</c:v>
                </c:pt>
                <c:pt idx="3909">
                  <c:v>0.34085832879587336</c:v>
                </c:pt>
                <c:pt idx="3910">
                  <c:v>0.34088600468671681</c:v>
                </c:pt>
                <c:pt idx="3911">
                  <c:v>0.34091367349208135</c:v>
                </c:pt>
                <c:pt idx="3912">
                  <c:v>0.34094133993561587</c:v>
                </c:pt>
                <c:pt idx="3913">
                  <c:v>0.34096900165549782</c:v>
                </c:pt>
                <c:pt idx="3914">
                  <c:v>0.34099665628989917</c:v>
                </c:pt>
                <c:pt idx="3915">
                  <c:v>0.34102430856247218</c:v>
                </c:pt>
                <c:pt idx="3916">
                  <c:v>0.34105195374956232</c:v>
                </c:pt>
                <c:pt idx="3917">
                  <c:v>0.34107959657482806</c:v>
                </c:pt>
                <c:pt idx="3918">
                  <c:v>0.34110723467643544</c:v>
                </c:pt>
                <c:pt idx="3919">
                  <c:v>0.3411348680543923</c:v>
                </c:pt>
                <c:pt idx="3920">
                  <c:v>0.34116249434686791</c:v>
                </c:pt>
                <c:pt idx="3921">
                  <c:v>0.34119011827751328</c:v>
                </c:pt>
                <c:pt idx="3922">
                  <c:v>0.34121773748450585</c:v>
                </c:pt>
                <c:pt idx="3923">
                  <c:v>0.34124535196784528</c:v>
                </c:pt>
                <c:pt idx="3924">
                  <c:v>0.34127296172752947</c:v>
                </c:pt>
                <c:pt idx="3925">
                  <c:v>0.34130056676355897</c:v>
                </c:pt>
                <c:pt idx="3926">
                  <c:v>0.34132816707593505</c:v>
                </c:pt>
                <c:pt idx="3927">
                  <c:v>0.34135576266465611</c:v>
                </c:pt>
                <c:pt idx="3928">
                  <c:v>0.34138335352971988</c:v>
                </c:pt>
                <c:pt idx="3929">
                  <c:v>0.34141093967113195</c:v>
                </c:pt>
                <c:pt idx="3930">
                  <c:v>0.341438521088891</c:v>
                </c:pt>
                <c:pt idx="3931">
                  <c:v>0.34146610014482243</c:v>
                </c:pt>
                <c:pt idx="3932">
                  <c:v>0.34149367211526938</c:v>
                </c:pt>
                <c:pt idx="3933">
                  <c:v>0.34152123936206574</c:v>
                </c:pt>
                <c:pt idx="3934">
                  <c:v>0.34154880424703182</c:v>
                </c:pt>
                <c:pt idx="3935">
                  <c:v>0.34157636204651781</c:v>
                </c:pt>
                <c:pt idx="3936">
                  <c:v>0.3416039151223505</c:v>
                </c:pt>
                <c:pt idx="3937">
                  <c:v>0.34163146583635384</c:v>
                </c:pt>
                <c:pt idx="3938">
                  <c:v>0.34165901182670383</c:v>
                </c:pt>
                <c:pt idx="3939">
                  <c:v>0.3416865507315725</c:v>
                </c:pt>
                <c:pt idx="3940">
                  <c:v>0.34171408727461633</c:v>
                </c:pt>
                <c:pt idx="3941">
                  <c:v>0.34174161909400097</c:v>
                </c:pt>
                <c:pt idx="3942">
                  <c:v>0.34176914382790652</c:v>
                </c:pt>
                <c:pt idx="3943">
                  <c:v>0.34179666619998611</c:v>
                </c:pt>
                <c:pt idx="3944">
                  <c:v>0.34182418384841162</c:v>
                </c:pt>
                <c:pt idx="3945">
                  <c:v>0.34185169677317856</c:v>
                </c:pt>
                <c:pt idx="3946">
                  <c:v>0.34187920497429575</c:v>
                </c:pt>
                <c:pt idx="3947">
                  <c:v>0.34190670845175486</c:v>
                </c:pt>
                <c:pt idx="3948">
                  <c:v>0.34193420956738868</c:v>
                </c:pt>
                <c:pt idx="3949">
                  <c:v>0.34196170359754241</c:v>
                </c:pt>
                <c:pt idx="3950">
                  <c:v>0.3419891929040404</c:v>
                </c:pt>
                <c:pt idx="3951">
                  <c:v>0.34201667984871148</c:v>
                </c:pt>
                <c:pt idx="3952">
                  <c:v>0.34204415970789881</c:v>
                </c:pt>
                <c:pt idx="3953">
                  <c:v>0.34207163720526218</c:v>
                </c:pt>
                <c:pt idx="3954">
                  <c:v>0.3420991076171413</c:v>
                </c:pt>
                <c:pt idx="3955">
                  <c:v>0.34212657566719601</c:v>
                </c:pt>
                <c:pt idx="3956">
                  <c:v>0.34215403899359359</c:v>
                </c:pt>
                <c:pt idx="3957">
                  <c:v>0.34218149523451252</c:v>
                </c:pt>
                <c:pt idx="3958">
                  <c:v>0.3422089491136025</c:v>
                </c:pt>
                <c:pt idx="3959">
                  <c:v>0.34223639826903718</c:v>
                </c:pt>
                <c:pt idx="3960">
                  <c:v>0.34226384270081872</c:v>
                </c:pt>
                <c:pt idx="3961">
                  <c:v>0.3422912847707732</c:v>
                </c:pt>
                <c:pt idx="3962">
                  <c:v>0.34231871975524886</c:v>
                </c:pt>
                <c:pt idx="3963">
                  <c:v>0.34234615001606455</c:v>
                </c:pt>
                <c:pt idx="3964">
                  <c:v>0.34237357791505868</c:v>
                </c:pt>
                <c:pt idx="3965">
                  <c:v>0.34240099872856694</c:v>
                </c:pt>
                <c:pt idx="3966">
                  <c:v>0.34242841718025102</c:v>
                </c:pt>
                <c:pt idx="3967">
                  <c:v>0.3424558285464494</c:v>
                </c:pt>
                <c:pt idx="3968">
                  <c:v>0.34248323755082338</c:v>
                </c:pt>
                <c:pt idx="3969">
                  <c:v>0.34251064183154434</c:v>
                </c:pt>
                <c:pt idx="3970">
                  <c:v>0.34253804138860838</c:v>
                </c:pt>
                <c:pt idx="3971">
                  <c:v>0.34256543622201907</c:v>
                </c:pt>
                <c:pt idx="3972">
                  <c:v>0.34259282633177562</c:v>
                </c:pt>
                <c:pt idx="3973">
                  <c:v>0.34262021171787993</c:v>
                </c:pt>
                <c:pt idx="3974">
                  <c:v>0.34264759238032561</c:v>
                </c:pt>
                <c:pt idx="3975">
                  <c:v>0.34267497068094843</c:v>
                </c:pt>
                <c:pt idx="3976">
                  <c:v>0.34270234189608539</c:v>
                </c:pt>
                <c:pt idx="3977">
                  <c:v>0.34272971074939734</c:v>
                </c:pt>
                <c:pt idx="3978">
                  <c:v>0.34275707251722776</c:v>
                </c:pt>
                <c:pt idx="3979">
                  <c:v>0.34278443192323138</c:v>
                </c:pt>
                <c:pt idx="3980">
                  <c:v>0.34281178660557987</c:v>
                </c:pt>
                <c:pt idx="3981">
                  <c:v>0.34283913656427439</c:v>
                </c:pt>
                <c:pt idx="3982">
                  <c:v>0.34286648179931728</c:v>
                </c:pt>
                <c:pt idx="3983">
                  <c:v>0.34289382231070048</c:v>
                </c:pt>
                <c:pt idx="3984">
                  <c:v>0.34292116046026033</c:v>
                </c:pt>
                <c:pt idx="3985">
                  <c:v>0.34294849152433632</c:v>
                </c:pt>
                <c:pt idx="3986">
                  <c:v>0.34297582022658635</c:v>
                </c:pt>
                <c:pt idx="3987">
                  <c:v>0.34300314184335468</c:v>
                </c:pt>
                <c:pt idx="3988">
                  <c:v>0.34303046109829588</c:v>
                </c:pt>
                <c:pt idx="3989">
                  <c:v>0.34305777562958412</c:v>
                </c:pt>
                <c:pt idx="3990">
                  <c:v>0.34308508543721661</c:v>
                </c:pt>
                <c:pt idx="3991">
                  <c:v>0.34311239052119324</c:v>
                </c:pt>
                <c:pt idx="3992">
                  <c:v>0.34313969088151725</c:v>
                </c:pt>
                <c:pt idx="3993">
                  <c:v>0.34316698651818689</c:v>
                </c:pt>
                <c:pt idx="3994">
                  <c:v>0.3431942797930293</c:v>
                </c:pt>
                <c:pt idx="3995">
                  <c:v>0.34322156598239145</c:v>
                </c:pt>
                <c:pt idx="3996">
                  <c:v>0.34324884980992382</c:v>
                </c:pt>
                <c:pt idx="3997">
                  <c:v>0.34327612891380332</c:v>
                </c:pt>
                <c:pt idx="3998">
                  <c:v>0.34330340329402964</c:v>
                </c:pt>
                <c:pt idx="3999">
                  <c:v>0.34333067295059888</c:v>
                </c:pt>
                <c:pt idx="4000">
                  <c:v>0.34335793788351482</c:v>
                </c:pt>
              </c:numCache>
            </c:numRef>
          </c:xVal>
          <c:yVal>
            <c:numRef>
              <c:f>'variable D'!$G:$G</c:f>
              <c:numCache>
                <c:formatCode>General</c:formatCode>
                <c:ptCount val="1048576"/>
                <c:pt idx="0">
                  <c:v>1</c:v>
                </c:pt>
                <c:pt idx="1">
                  <c:v>0.95068364912280701</c:v>
                </c:pt>
                <c:pt idx="2">
                  <c:v>0.92963829239766083</c:v>
                </c:pt>
                <c:pt idx="3">
                  <c:v>0.91394912280701768</c:v>
                </c:pt>
                <c:pt idx="4">
                  <c:v>0.90099936842105255</c:v>
                </c:pt>
                <c:pt idx="5">
                  <c:v>0.88978725146198834</c:v>
                </c:pt>
                <c:pt idx="6">
                  <c:v>0.87980385964912766</c:v>
                </c:pt>
                <c:pt idx="7">
                  <c:v>0.87074545029240313</c:v>
                </c:pt>
                <c:pt idx="8">
                  <c:v>0.8624183157894737</c:v>
                </c:pt>
                <c:pt idx="9">
                  <c:v>0.8546849122807062</c:v>
                </c:pt>
                <c:pt idx="10">
                  <c:v>0.8474478128655013</c:v>
                </c:pt>
                <c:pt idx="11">
                  <c:v>0.84063251461988731</c:v>
                </c:pt>
                <c:pt idx="12">
                  <c:v>0.83418170760233912</c:v>
                </c:pt>
                <c:pt idx="13">
                  <c:v>0.82804954385964913</c:v>
                </c:pt>
                <c:pt idx="14">
                  <c:v>0.82219934502923953</c:v>
                </c:pt>
                <c:pt idx="15">
                  <c:v>0.81660130994152069</c:v>
                </c:pt>
                <c:pt idx="16">
                  <c:v>0.81122907602339733</c:v>
                </c:pt>
                <c:pt idx="17">
                  <c:v>0.80606315789473659</c:v>
                </c:pt>
                <c:pt idx="18">
                  <c:v>0.80108177777777778</c:v>
                </c:pt>
                <c:pt idx="19">
                  <c:v>0.79627232748538013</c:v>
                </c:pt>
                <c:pt idx="20">
                  <c:v>0.79162105263158633</c:v>
                </c:pt>
                <c:pt idx="21">
                  <c:v>0.78711419883040856</c:v>
                </c:pt>
                <c:pt idx="22">
                  <c:v>0.78274145029240083</c:v>
                </c:pt>
                <c:pt idx="23">
                  <c:v>0.77849592982456162</c:v>
                </c:pt>
                <c:pt idx="24">
                  <c:v>0.77436617543859665</c:v>
                </c:pt>
                <c:pt idx="25">
                  <c:v>0.77034645614035369</c:v>
                </c:pt>
                <c:pt idx="26">
                  <c:v>0.76642989473684264</c:v>
                </c:pt>
                <c:pt idx="27">
                  <c:v>0.76260961403509486</c:v>
                </c:pt>
                <c:pt idx="28">
                  <c:v>0.75888102923976664</c:v>
                </c:pt>
                <c:pt idx="29">
                  <c:v>0.75523840935672515</c:v>
                </c:pt>
                <c:pt idx="30">
                  <c:v>0.75167831578947808</c:v>
                </c:pt>
                <c:pt idx="31">
                  <c:v>0.74819501754386686</c:v>
                </c:pt>
                <c:pt idx="32">
                  <c:v>0.74478622222222224</c:v>
                </c:pt>
                <c:pt idx="33">
                  <c:v>0.74144734502923959</c:v>
                </c:pt>
                <c:pt idx="34">
                  <c:v>0.73817494736842415</c:v>
                </c:pt>
                <c:pt idx="35">
                  <c:v>0.73496673684210523</c:v>
                </c:pt>
                <c:pt idx="36">
                  <c:v>0.73182042105263168</c:v>
                </c:pt>
                <c:pt idx="37">
                  <c:v>0.72873141520468299</c:v>
                </c:pt>
                <c:pt idx="38">
                  <c:v>0.72569857309941976</c:v>
                </c:pt>
                <c:pt idx="39">
                  <c:v>0.72271960233918853</c:v>
                </c:pt>
                <c:pt idx="40">
                  <c:v>0.71979221052631892</c:v>
                </c:pt>
                <c:pt idx="41">
                  <c:v>0.71691410526315791</c:v>
                </c:pt>
                <c:pt idx="42">
                  <c:v>0.71408414035087764</c:v>
                </c:pt>
                <c:pt idx="43">
                  <c:v>0.71130002339181364</c:v>
                </c:pt>
                <c:pt idx="44">
                  <c:v>0.70855946198830411</c:v>
                </c:pt>
                <c:pt idx="45">
                  <c:v>0.70586245614035092</c:v>
                </c:pt>
                <c:pt idx="46">
                  <c:v>0.70320556725146199</c:v>
                </c:pt>
                <c:pt idx="47">
                  <c:v>0.7005899415204675</c:v>
                </c:pt>
                <c:pt idx="48">
                  <c:v>0.69801214035087722</c:v>
                </c:pt>
                <c:pt idx="49">
                  <c:v>0.69547101754386398</c:v>
                </c:pt>
                <c:pt idx="50">
                  <c:v>0.69296657309941523</c:v>
                </c:pt>
                <c:pt idx="51">
                  <c:v>0.69049651461988615</c:v>
                </c:pt>
                <c:pt idx="52">
                  <c:v>0.68806084210526308</c:v>
                </c:pt>
                <c:pt idx="53">
                  <c:v>0.6856572631578971</c:v>
                </c:pt>
                <c:pt idx="54">
                  <c:v>0.68328692397660507</c:v>
                </c:pt>
                <c:pt idx="55">
                  <c:v>0.68094638596490953</c:v>
                </c:pt>
                <c:pt idx="56">
                  <c:v>0.67863564912281016</c:v>
                </c:pt>
                <c:pt idx="57">
                  <c:v>0.67635471345029596</c:v>
                </c:pt>
                <c:pt idx="58">
                  <c:v>0.67410243274854242</c:v>
                </c:pt>
                <c:pt idx="59">
                  <c:v>0.67187766081871658</c:v>
                </c:pt>
                <c:pt idx="60">
                  <c:v>0.66967925146199392</c:v>
                </c:pt>
                <c:pt idx="61">
                  <c:v>0.667507204678365</c:v>
                </c:pt>
                <c:pt idx="62">
                  <c:v>0.66536037426900585</c:v>
                </c:pt>
                <c:pt idx="63">
                  <c:v>0.66323876023391815</c:v>
                </c:pt>
                <c:pt idx="64">
                  <c:v>0.66114236257310433</c:v>
                </c:pt>
                <c:pt idx="65">
                  <c:v>0.65906774269005863</c:v>
                </c:pt>
                <c:pt idx="66">
                  <c:v>0.65701719298245609</c:v>
                </c:pt>
                <c:pt idx="67">
                  <c:v>0.65498956725146262</c:v>
                </c:pt>
                <c:pt idx="68">
                  <c:v>0.65298257309941565</c:v>
                </c:pt>
                <c:pt idx="69">
                  <c:v>0.65099850292398098</c:v>
                </c:pt>
                <c:pt idx="70">
                  <c:v>0.64903391812865563</c:v>
                </c:pt>
                <c:pt idx="71">
                  <c:v>0.64709111111111484</c:v>
                </c:pt>
                <c:pt idx="72">
                  <c:v>0.64516778947368425</c:v>
                </c:pt>
                <c:pt idx="73">
                  <c:v>0.64326395321637464</c:v>
                </c:pt>
                <c:pt idx="74">
                  <c:v>0.64137960233918867</c:v>
                </c:pt>
                <c:pt idx="75">
                  <c:v>0.63951359064327495</c:v>
                </c:pt>
                <c:pt idx="76">
                  <c:v>0.63766591812865803</c:v>
                </c:pt>
                <c:pt idx="77">
                  <c:v>0.63583658479532157</c:v>
                </c:pt>
                <c:pt idx="78">
                  <c:v>0.63402444444444805</c:v>
                </c:pt>
                <c:pt idx="79">
                  <c:v>0.63223064327485645</c:v>
                </c:pt>
                <c:pt idx="80">
                  <c:v>0.63045288888888884</c:v>
                </c:pt>
                <c:pt idx="81">
                  <c:v>0.6286911812865521</c:v>
                </c:pt>
                <c:pt idx="82">
                  <c:v>0.62694666666666665</c:v>
                </c:pt>
                <c:pt idx="83">
                  <c:v>0.62521705263158434</c:v>
                </c:pt>
                <c:pt idx="84">
                  <c:v>0.62350348538011691</c:v>
                </c:pt>
                <c:pt idx="85">
                  <c:v>0.62180596491228068</c:v>
                </c:pt>
                <c:pt idx="86">
                  <c:v>0.62012219883040931</c:v>
                </c:pt>
                <c:pt idx="87">
                  <c:v>0.6184544795321637</c:v>
                </c:pt>
                <c:pt idx="88">
                  <c:v>0.61680051461988883</c:v>
                </c:pt>
                <c:pt idx="89">
                  <c:v>0.6151603040935677</c:v>
                </c:pt>
                <c:pt idx="90">
                  <c:v>0.6135338479532163</c:v>
                </c:pt>
                <c:pt idx="91">
                  <c:v>0.61192229239766083</c:v>
                </c:pt>
                <c:pt idx="92">
                  <c:v>0.61032334502923957</c:v>
                </c:pt>
                <c:pt idx="93">
                  <c:v>0.60873815204678672</c:v>
                </c:pt>
                <c:pt idx="94">
                  <c:v>0.60716556725146198</c:v>
                </c:pt>
                <c:pt idx="95">
                  <c:v>0.60560559064328034</c:v>
                </c:pt>
                <c:pt idx="96">
                  <c:v>0.60405822222222261</c:v>
                </c:pt>
                <c:pt idx="97">
                  <c:v>0.60252346198830409</c:v>
                </c:pt>
                <c:pt idx="98">
                  <c:v>0.60100130994152068</c:v>
                </c:pt>
                <c:pt idx="99">
                  <c:v>0.59949061988304098</c:v>
                </c:pt>
                <c:pt idx="100">
                  <c:v>0.59799139181286276</c:v>
                </c:pt>
                <c:pt idx="101">
                  <c:v>0.59650362573099047</c:v>
                </c:pt>
                <c:pt idx="102">
                  <c:v>0.59502732163742456</c:v>
                </c:pt>
                <c:pt idx="103">
                  <c:v>0.59356247953215935</c:v>
                </c:pt>
                <c:pt idx="104">
                  <c:v>0.59210909941520451</c:v>
                </c:pt>
                <c:pt idx="105">
                  <c:v>0.59066603508771665</c:v>
                </c:pt>
                <c:pt idx="106">
                  <c:v>0.58923328654970752</c:v>
                </c:pt>
                <c:pt idx="107">
                  <c:v>0.58781085380116949</c:v>
                </c:pt>
                <c:pt idx="108">
                  <c:v>0.58639988304093549</c:v>
                </c:pt>
                <c:pt idx="109">
                  <c:v>0.58499808187134172</c:v>
                </c:pt>
                <c:pt idx="110">
                  <c:v>0.58360659649122759</c:v>
                </c:pt>
                <c:pt idx="111">
                  <c:v>0.58222542690058565</c:v>
                </c:pt>
                <c:pt idx="112">
                  <c:v>0.58085342690058483</c:v>
                </c:pt>
                <c:pt idx="113">
                  <c:v>0.57949174269005865</c:v>
                </c:pt>
                <c:pt idx="114">
                  <c:v>0.5781392280701787</c:v>
                </c:pt>
                <c:pt idx="115">
                  <c:v>0.57679588304093565</c:v>
                </c:pt>
                <c:pt idx="116">
                  <c:v>0.57546170760233917</c:v>
                </c:pt>
                <c:pt idx="117">
                  <c:v>0.57413670175438558</c:v>
                </c:pt>
                <c:pt idx="118">
                  <c:v>0.57282086549707878</c:v>
                </c:pt>
                <c:pt idx="119">
                  <c:v>0.57151305263158214</c:v>
                </c:pt>
                <c:pt idx="120">
                  <c:v>0.57021440935672518</c:v>
                </c:pt>
                <c:pt idx="121">
                  <c:v>0.56892493567251734</c:v>
                </c:pt>
                <c:pt idx="122">
                  <c:v>0.56764348538011944</c:v>
                </c:pt>
                <c:pt idx="123">
                  <c:v>0.56637005847953525</c:v>
                </c:pt>
                <c:pt idx="124">
                  <c:v>0.56510465497076023</c:v>
                </c:pt>
                <c:pt idx="125">
                  <c:v>0.56384842105263167</c:v>
                </c:pt>
                <c:pt idx="126">
                  <c:v>0.56259906432748563</c:v>
                </c:pt>
                <c:pt idx="127">
                  <c:v>0.56135887719298261</c:v>
                </c:pt>
                <c:pt idx="128">
                  <c:v>0.56012556725146201</c:v>
                </c:pt>
                <c:pt idx="129">
                  <c:v>0.55890028070175446</c:v>
                </c:pt>
                <c:pt idx="130">
                  <c:v>0.55768187134503189</c:v>
                </c:pt>
                <c:pt idx="131">
                  <c:v>0.55647263157894733</c:v>
                </c:pt>
                <c:pt idx="132">
                  <c:v>0.55526912280701746</c:v>
                </c:pt>
                <c:pt idx="133">
                  <c:v>0.55407363742690063</c:v>
                </c:pt>
                <c:pt idx="134">
                  <c:v>0.55288617543859664</c:v>
                </c:pt>
                <c:pt idx="135">
                  <c:v>0.55170444444444688</c:v>
                </c:pt>
                <c:pt idx="136">
                  <c:v>0.55053073684210529</c:v>
                </c:pt>
                <c:pt idx="137">
                  <c:v>0.54936390643274857</c:v>
                </c:pt>
                <c:pt idx="138">
                  <c:v>0.54820395321637461</c:v>
                </c:pt>
                <c:pt idx="139">
                  <c:v>0.54705087719298262</c:v>
                </c:pt>
                <c:pt idx="140">
                  <c:v>0.54590353216374365</c:v>
                </c:pt>
                <c:pt idx="141">
                  <c:v>0.54476421052631574</c:v>
                </c:pt>
                <c:pt idx="142">
                  <c:v>0.54363061988304162</c:v>
                </c:pt>
                <c:pt idx="143">
                  <c:v>0.54250390643274859</c:v>
                </c:pt>
                <c:pt idx="144">
                  <c:v>0.54138407017543866</c:v>
                </c:pt>
                <c:pt idx="145">
                  <c:v>0.54026996491227774</c:v>
                </c:pt>
                <c:pt idx="146">
                  <c:v>0.53916273684210458</c:v>
                </c:pt>
                <c:pt idx="147">
                  <c:v>0.53806123976608189</c:v>
                </c:pt>
                <c:pt idx="148">
                  <c:v>0.53696547368421288</c:v>
                </c:pt>
                <c:pt idx="149">
                  <c:v>0.53587658479531874</c:v>
                </c:pt>
                <c:pt idx="150">
                  <c:v>0.53479342690058829</c:v>
                </c:pt>
                <c:pt idx="151">
                  <c:v>0.53371600000000008</c:v>
                </c:pt>
                <c:pt idx="152">
                  <c:v>0.53264430409356978</c:v>
                </c:pt>
                <c:pt idx="153">
                  <c:v>0.5315783391812865</c:v>
                </c:pt>
                <c:pt idx="154">
                  <c:v>0.53051925146198831</c:v>
                </c:pt>
                <c:pt idx="155">
                  <c:v>0.52946474853801151</c:v>
                </c:pt>
                <c:pt idx="156">
                  <c:v>0.52841597660819084</c:v>
                </c:pt>
                <c:pt idx="157">
                  <c:v>0.52737293567251453</c:v>
                </c:pt>
                <c:pt idx="158">
                  <c:v>0.52633562573099357</c:v>
                </c:pt>
                <c:pt idx="159">
                  <c:v>0.52530290058479534</c:v>
                </c:pt>
                <c:pt idx="160">
                  <c:v>0.52427705263158331</c:v>
                </c:pt>
                <c:pt idx="161">
                  <c:v>0.52325578947368412</c:v>
                </c:pt>
                <c:pt idx="162">
                  <c:v>0.5222391111111111</c:v>
                </c:pt>
                <c:pt idx="163">
                  <c:v>0.52122816374268743</c:v>
                </c:pt>
                <c:pt idx="164">
                  <c:v>0.52022294736842112</c:v>
                </c:pt>
                <c:pt idx="165">
                  <c:v>0.51922231578947353</c:v>
                </c:pt>
                <c:pt idx="166">
                  <c:v>0.51822741520467863</c:v>
                </c:pt>
                <c:pt idx="167">
                  <c:v>0.51723709941520457</c:v>
                </c:pt>
                <c:pt idx="168">
                  <c:v>0.51625136842105257</c:v>
                </c:pt>
                <c:pt idx="169">
                  <c:v>0.51527022222222219</c:v>
                </c:pt>
                <c:pt idx="170">
                  <c:v>0.51429480701754382</c:v>
                </c:pt>
                <c:pt idx="171">
                  <c:v>0.51332397660819085</c:v>
                </c:pt>
                <c:pt idx="172">
                  <c:v>0.51235773099415149</c:v>
                </c:pt>
                <c:pt idx="173">
                  <c:v>0.51139607017543853</c:v>
                </c:pt>
                <c:pt idx="174">
                  <c:v>0.51044014035087715</c:v>
                </c:pt>
                <c:pt idx="175">
                  <c:v>0.50948764912280431</c:v>
                </c:pt>
                <c:pt idx="176">
                  <c:v>0.50854088888888893</c:v>
                </c:pt>
                <c:pt idx="177">
                  <c:v>0.50759756725145955</c:v>
                </c:pt>
                <c:pt idx="178">
                  <c:v>0.50665883040935922</c:v>
                </c:pt>
                <c:pt idx="179">
                  <c:v>0.50572467836257684</c:v>
                </c:pt>
                <c:pt idx="180">
                  <c:v>0.5047962573099416</c:v>
                </c:pt>
                <c:pt idx="181">
                  <c:v>0.50387012865497072</c:v>
                </c:pt>
                <c:pt idx="182">
                  <c:v>0.50294973099415263</c:v>
                </c:pt>
                <c:pt idx="183">
                  <c:v>0.5020339181286545</c:v>
                </c:pt>
                <c:pt idx="184">
                  <c:v>0.50112154385964858</c:v>
                </c:pt>
                <c:pt idx="185">
                  <c:v>0.50021260818713187</c:v>
                </c:pt>
                <c:pt idx="186">
                  <c:v>0.4993094035087734</c:v>
                </c:pt>
                <c:pt idx="187">
                  <c:v>0.49840963742690081</c:v>
                </c:pt>
                <c:pt idx="188">
                  <c:v>0.49751445614035206</c:v>
                </c:pt>
                <c:pt idx="189">
                  <c:v>0.49662271345029402</c:v>
                </c:pt>
                <c:pt idx="190">
                  <c:v>0.49573555555555554</c:v>
                </c:pt>
                <c:pt idx="191">
                  <c:v>0.49485183625731038</c:v>
                </c:pt>
                <c:pt idx="192">
                  <c:v>0.49397270175438873</c:v>
                </c:pt>
                <c:pt idx="193">
                  <c:v>0.49309700584795485</c:v>
                </c:pt>
                <c:pt idx="194">
                  <c:v>0.49222474853801185</c:v>
                </c:pt>
                <c:pt idx="195">
                  <c:v>0.49135707602339185</c:v>
                </c:pt>
                <c:pt idx="196">
                  <c:v>0.49049284210526456</c:v>
                </c:pt>
                <c:pt idx="197">
                  <c:v>0.48963319298245733</c:v>
                </c:pt>
                <c:pt idx="198">
                  <c:v>0.48877698245614082</c:v>
                </c:pt>
                <c:pt idx="199">
                  <c:v>0.48792421052631585</c:v>
                </c:pt>
                <c:pt idx="200">
                  <c:v>0.48707487719298559</c:v>
                </c:pt>
                <c:pt idx="201">
                  <c:v>0.48623012865497078</c:v>
                </c:pt>
                <c:pt idx="202">
                  <c:v>0.48538767251462261</c:v>
                </c:pt>
                <c:pt idx="203">
                  <c:v>0.48454980116959206</c:v>
                </c:pt>
                <c:pt idx="204">
                  <c:v>0.48371536842105256</c:v>
                </c:pt>
                <c:pt idx="205">
                  <c:v>0.48288437426900943</c:v>
                </c:pt>
                <c:pt idx="206">
                  <c:v>0.48205681871345185</c:v>
                </c:pt>
                <c:pt idx="207">
                  <c:v>0.48123270175438632</c:v>
                </c:pt>
                <c:pt idx="208">
                  <c:v>0.48041316959064601</c:v>
                </c:pt>
                <c:pt idx="209">
                  <c:v>0.47959592982456273</c:v>
                </c:pt>
                <c:pt idx="210">
                  <c:v>0.47878212865497088</c:v>
                </c:pt>
                <c:pt idx="211">
                  <c:v>0.47797176608187303</c:v>
                </c:pt>
                <c:pt idx="212">
                  <c:v>0.47716484210526444</c:v>
                </c:pt>
                <c:pt idx="213">
                  <c:v>0.47636135672514618</c:v>
                </c:pt>
                <c:pt idx="214">
                  <c:v>0.47556130994152046</c:v>
                </c:pt>
                <c:pt idx="215">
                  <c:v>0.47476355555555555</c:v>
                </c:pt>
                <c:pt idx="216">
                  <c:v>0.47397038596491547</c:v>
                </c:pt>
                <c:pt idx="217">
                  <c:v>0.47317950877192977</c:v>
                </c:pt>
                <c:pt idx="218">
                  <c:v>0.47239207017543888</c:v>
                </c:pt>
                <c:pt idx="219">
                  <c:v>0.47160807017543882</c:v>
                </c:pt>
                <c:pt idx="220">
                  <c:v>0.47082750877192986</c:v>
                </c:pt>
                <c:pt idx="221">
                  <c:v>0.47004923976608193</c:v>
                </c:pt>
                <c:pt idx="222">
                  <c:v>0.46927440935672532</c:v>
                </c:pt>
                <c:pt idx="223">
                  <c:v>0.46850301754385981</c:v>
                </c:pt>
                <c:pt idx="224">
                  <c:v>0.467733918128655</c:v>
                </c:pt>
                <c:pt idx="225">
                  <c:v>0.46696825730994429</c:v>
                </c:pt>
                <c:pt idx="226">
                  <c:v>0.46620488888889006</c:v>
                </c:pt>
                <c:pt idx="227">
                  <c:v>0.46544610526315838</c:v>
                </c:pt>
                <c:pt idx="228">
                  <c:v>0.46468846783625978</c:v>
                </c:pt>
                <c:pt idx="229">
                  <c:v>0.46393541520467974</c:v>
                </c:pt>
                <c:pt idx="230">
                  <c:v>0.4631846549707615</c:v>
                </c:pt>
                <c:pt idx="231">
                  <c:v>0.46243618713450452</c:v>
                </c:pt>
                <c:pt idx="232">
                  <c:v>0.46169115789473675</c:v>
                </c:pt>
                <c:pt idx="233">
                  <c:v>0.46094842105263295</c:v>
                </c:pt>
                <c:pt idx="234">
                  <c:v>0.46020912280701753</c:v>
                </c:pt>
                <c:pt idx="235">
                  <c:v>0.45947211695906615</c:v>
                </c:pt>
                <c:pt idx="236">
                  <c:v>0.45873854970760242</c:v>
                </c:pt>
                <c:pt idx="237">
                  <c:v>0.45800727485380138</c:v>
                </c:pt>
                <c:pt idx="238">
                  <c:v>0.45727943859649123</c:v>
                </c:pt>
                <c:pt idx="239">
                  <c:v>0.45655389473684238</c:v>
                </c:pt>
                <c:pt idx="240">
                  <c:v>0.45583064327485651</c:v>
                </c:pt>
                <c:pt idx="241">
                  <c:v>0.45511083040935668</c:v>
                </c:pt>
                <c:pt idx="242">
                  <c:v>0.45439330994152044</c:v>
                </c:pt>
                <c:pt idx="243">
                  <c:v>0.45367808187134645</c:v>
                </c:pt>
                <c:pt idx="244">
                  <c:v>0.45296514619883033</c:v>
                </c:pt>
                <c:pt idx="245">
                  <c:v>0.45225564912280697</c:v>
                </c:pt>
                <c:pt idx="246">
                  <c:v>0.45154844444444442</c:v>
                </c:pt>
                <c:pt idx="247">
                  <c:v>0.45084467836257486</c:v>
                </c:pt>
                <c:pt idx="248">
                  <c:v>0.45014205847953059</c:v>
                </c:pt>
                <c:pt idx="249">
                  <c:v>0.44944287719298454</c:v>
                </c:pt>
                <c:pt idx="250">
                  <c:v>0.44874598830409362</c:v>
                </c:pt>
                <c:pt idx="251">
                  <c:v>0.44805139181286713</c:v>
                </c:pt>
                <c:pt idx="252">
                  <c:v>0.44736023391812885</c:v>
                </c:pt>
                <c:pt idx="253">
                  <c:v>0.4466702222222223</c:v>
                </c:pt>
                <c:pt idx="254">
                  <c:v>0.44598364912280863</c:v>
                </c:pt>
                <c:pt idx="255">
                  <c:v>0.44529936842105139</c:v>
                </c:pt>
                <c:pt idx="256">
                  <c:v>0.44461738011695912</c:v>
                </c:pt>
                <c:pt idx="257">
                  <c:v>0.44393768421052626</c:v>
                </c:pt>
                <c:pt idx="258">
                  <c:v>0.44326028070175433</c:v>
                </c:pt>
                <c:pt idx="259">
                  <c:v>0.44258516959064503</c:v>
                </c:pt>
                <c:pt idx="260">
                  <c:v>0.44191235087719305</c:v>
                </c:pt>
                <c:pt idx="261">
                  <c:v>0.44124182456140193</c:v>
                </c:pt>
                <c:pt idx="262">
                  <c:v>0.4405747368421053</c:v>
                </c:pt>
                <c:pt idx="263">
                  <c:v>0.43990879532164034</c:v>
                </c:pt>
                <c:pt idx="264">
                  <c:v>0.43924514619883026</c:v>
                </c:pt>
                <c:pt idx="265">
                  <c:v>0.43858493567251705</c:v>
                </c:pt>
                <c:pt idx="266">
                  <c:v>0.43792587134503208</c:v>
                </c:pt>
                <c:pt idx="267">
                  <c:v>0.43726909941520481</c:v>
                </c:pt>
                <c:pt idx="268">
                  <c:v>0.43661461988304368</c:v>
                </c:pt>
                <c:pt idx="269">
                  <c:v>0.43596243274853796</c:v>
                </c:pt>
                <c:pt idx="270">
                  <c:v>0.43531253801169723</c:v>
                </c:pt>
                <c:pt idx="271">
                  <c:v>0.43466493567251613</c:v>
                </c:pt>
                <c:pt idx="272">
                  <c:v>0.43401962573099551</c:v>
                </c:pt>
                <c:pt idx="273">
                  <c:v>0.43337660818713641</c:v>
                </c:pt>
                <c:pt idx="274">
                  <c:v>0.4327358830409358</c:v>
                </c:pt>
                <c:pt idx="275">
                  <c:v>0.43209630409356731</c:v>
                </c:pt>
                <c:pt idx="276">
                  <c:v>0.43146016374269297</c:v>
                </c:pt>
                <c:pt idx="277">
                  <c:v>0.43082516959064693</c:v>
                </c:pt>
                <c:pt idx="278">
                  <c:v>0.43019246783625903</c:v>
                </c:pt>
                <c:pt idx="279">
                  <c:v>0.42956205847953222</c:v>
                </c:pt>
                <c:pt idx="280">
                  <c:v>0.42893279532163936</c:v>
                </c:pt>
                <c:pt idx="281">
                  <c:v>0.42830697076023605</c:v>
                </c:pt>
                <c:pt idx="282">
                  <c:v>0.42768229239766392</c:v>
                </c:pt>
                <c:pt idx="283">
                  <c:v>0.42705990643274888</c:v>
                </c:pt>
                <c:pt idx="284">
                  <c:v>0.42643981286549731</c:v>
                </c:pt>
                <c:pt idx="285">
                  <c:v>0.42582086549707959</c:v>
                </c:pt>
                <c:pt idx="286">
                  <c:v>0.4252053567251462</c:v>
                </c:pt>
                <c:pt idx="287">
                  <c:v>0.42459099415204893</c:v>
                </c:pt>
                <c:pt idx="288">
                  <c:v>0.42397777777778051</c:v>
                </c:pt>
                <c:pt idx="289">
                  <c:v>0.42336800000000158</c:v>
                </c:pt>
                <c:pt idx="290">
                  <c:v>0.42275936842105266</c:v>
                </c:pt>
                <c:pt idx="291">
                  <c:v>0.42215302923976733</c:v>
                </c:pt>
                <c:pt idx="292">
                  <c:v>0.42154783625730996</c:v>
                </c:pt>
                <c:pt idx="293">
                  <c:v>0.42094608187134658</c:v>
                </c:pt>
                <c:pt idx="294">
                  <c:v>0.42034432748538031</c:v>
                </c:pt>
                <c:pt idx="295">
                  <c:v>0.41974601169590642</c:v>
                </c:pt>
                <c:pt idx="296">
                  <c:v>0.41914884210526332</c:v>
                </c:pt>
                <c:pt idx="297">
                  <c:v>0.41855396491228247</c:v>
                </c:pt>
                <c:pt idx="298">
                  <c:v>0.41796023391812881</c:v>
                </c:pt>
                <c:pt idx="299">
                  <c:v>0.41736879532164023</c:v>
                </c:pt>
                <c:pt idx="300">
                  <c:v>0.41677964912280857</c:v>
                </c:pt>
                <c:pt idx="301">
                  <c:v>0.41619164912280732</c:v>
                </c:pt>
                <c:pt idx="302">
                  <c:v>0.41560594152046787</c:v>
                </c:pt>
                <c:pt idx="303">
                  <c:v>0.41502138011695938</c:v>
                </c:pt>
                <c:pt idx="304">
                  <c:v>0.41443911111111115</c:v>
                </c:pt>
                <c:pt idx="305">
                  <c:v>0.413859134502924</c:v>
                </c:pt>
                <c:pt idx="306">
                  <c:v>0.41328030409356731</c:v>
                </c:pt>
                <c:pt idx="307">
                  <c:v>0.41270261988304252</c:v>
                </c:pt>
                <c:pt idx="308">
                  <c:v>0.41212722807017549</c:v>
                </c:pt>
                <c:pt idx="309">
                  <c:v>0.41155412865497082</c:v>
                </c:pt>
                <c:pt idx="310">
                  <c:v>0.41098217543859772</c:v>
                </c:pt>
                <c:pt idx="311">
                  <c:v>0.41041251461988526</c:v>
                </c:pt>
                <c:pt idx="312">
                  <c:v>0.40984400000000032</c:v>
                </c:pt>
                <c:pt idx="313">
                  <c:v>0.40927777777777935</c:v>
                </c:pt>
                <c:pt idx="314">
                  <c:v>0.4087127017543874</c:v>
                </c:pt>
                <c:pt idx="315">
                  <c:v>0.40814877192982729</c:v>
                </c:pt>
                <c:pt idx="316">
                  <c:v>0.407587134502924</c:v>
                </c:pt>
                <c:pt idx="317">
                  <c:v>0.40702778947368562</c:v>
                </c:pt>
                <c:pt idx="318">
                  <c:v>0.40646959064327487</c:v>
                </c:pt>
                <c:pt idx="319">
                  <c:v>0.40591253801169591</c:v>
                </c:pt>
                <c:pt idx="320">
                  <c:v>0.40535777777777993</c:v>
                </c:pt>
                <c:pt idx="321">
                  <c:v>0.40480416374269279</c:v>
                </c:pt>
                <c:pt idx="322">
                  <c:v>0.4042528421052633</c:v>
                </c:pt>
                <c:pt idx="323">
                  <c:v>0.40370266666666682</c:v>
                </c:pt>
                <c:pt idx="324">
                  <c:v>0.40315478362573132</c:v>
                </c:pt>
                <c:pt idx="325">
                  <c:v>0.40260690058479531</c:v>
                </c:pt>
                <c:pt idx="326">
                  <c:v>0.40206245614035085</c:v>
                </c:pt>
                <c:pt idx="327">
                  <c:v>0.40151801169590773</c:v>
                </c:pt>
                <c:pt idx="328">
                  <c:v>0.4009758596491228</c:v>
                </c:pt>
                <c:pt idx="329">
                  <c:v>0.40043600000000001</c:v>
                </c:pt>
                <c:pt idx="330">
                  <c:v>0.39989614035087989</c:v>
                </c:pt>
                <c:pt idx="331">
                  <c:v>0.39935857309941941</c:v>
                </c:pt>
                <c:pt idx="332">
                  <c:v>0.3988232982456168</c:v>
                </c:pt>
                <c:pt idx="333">
                  <c:v>0.39828916959064642</c:v>
                </c:pt>
                <c:pt idx="334">
                  <c:v>0.39775618713450539</c:v>
                </c:pt>
                <c:pt idx="335">
                  <c:v>0.39722435087719332</c:v>
                </c:pt>
                <c:pt idx="336">
                  <c:v>0.39669480701754645</c:v>
                </c:pt>
                <c:pt idx="337">
                  <c:v>0.39616640935672698</c:v>
                </c:pt>
                <c:pt idx="338">
                  <c:v>0.39563915789473686</c:v>
                </c:pt>
                <c:pt idx="339">
                  <c:v>0.39511419883041154</c:v>
                </c:pt>
                <c:pt idx="340">
                  <c:v>0.39459038596491508</c:v>
                </c:pt>
                <c:pt idx="341">
                  <c:v>0.39406771929824841</c:v>
                </c:pt>
                <c:pt idx="342">
                  <c:v>0.39354619883041114</c:v>
                </c:pt>
                <c:pt idx="343">
                  <c:v>0.39302697076023668</c:v>
                </c:pt>
                <c:pt idx="344">
                  <c:v>0.39250888888889168</c:v>
                </c:pt>
                <c:pt idx="345">
                  <c:v>0.39199195321637431</c:v>
                </c:pt>
                <c:pt idx="346">
                  <c:v>0.39147730994152202</c:v>
                </c:pt>
                <c:pt idx="347">
                  <c:v>0.39096266666666946</c:v>
                </c:pt>
                <c:pt idx="348">
                  <c:v>0.39045031578947687</c:v>
                </c:pt>
                <c:pt idx="349">
                  <c:v>0.38993911111111118</c:v>
                </c:pt>
                <c:pt idx="350">
                  <c:v>0.38943019883041091</c:v>
                </c:pt>
                <c:pt idx="351">
                  <c:v>0.38892128654970942</c:v>
                </c:pt>
                <c:pt idx="352">
                  <c:v>0.38841466666666946</c:v>
                </c:pt>
                <c:pt idx="353">
                  <c:v>0.38790919298245896</c:v>
                </c:pt>
                <c:pt idx="354">
                  <c:v>0.3874048654970792</c:v>
                </c:pt>
                <c:pt idx="355">
                  <c:v>0.38690283040935836</c:v>
                </c:pt>
                <c:pt idx="356">
                  <c:v>0.38640079532164023</c:v>
                </c:pt>
                <c:pt idx="357">
                  <c:v>0.38590105263157876</c:v>
                </c:pt>
                <c:pt idx="358">
                  <c:v>0.38540245614035223</c:v>
                </c:pt>
                <c:pt idx="359">
                  <c:v>0.38490500584795601</c:v>
                </c:pt>
                <c:pt idx="360">
                  <c:v>0.38440870175438868</c:v>
                </c:pt>
                <c:pt idx="361">
                  <c:v>0.383914690058482</c:v>
                </c:pt>
                <c:pt idx="362">
                  <c:v>0.38342067836257676</c:v>
                </c:pt>
                <c:pt idx="363">
                  <c:v>0.38292895906432994</c:v>
                </c:pt>
                <c:pt idx="364">
                  <c:v>0.3824383859649152</c:v>
                </c:pt>
                <c:pt idx="365">
                  <c:v>0.38194895906432907</c:v>
                </c:pt>
                <c:pt idx="366">
                  <c:v>0.38146067836257586</c:v>
                </c:pt>
                <c:pt idx="367">
                  <c:v>0.38097354385965276</c:v>
                </c:pt>
                <c:pt idx="368">
                  <c:v>0.38048870175438948</c:v>
                </c:pt>
                <c:pt idx="369">
                  <c:v>0.38000385964912287</c:v>
                </c:pt>
                <c:pt idx="370">
                  <c:v>0.37952130994152172</c:v>
                </c:pt>
                <c:pt idx="371">
                  <c:v>0.37903990643274882</c:v>
                </c:pt>
                <c:pt idx="372">
                  <c:v>0.37855850292397825</c:v>
                </c:pt>
                <c:pt idx="373">
                  <c:v>0.37807939181286909</c:v>
                </c:pt>
                <c:pt idx="374">
                  <c:v>0.37760142690058485</c:v>
                </c:pt>
                <c:pt idx="375">
                  <c:v>0.37712460818713572</c:v>
                </c:pt>
                <c:pt idx="376">
                  <c:v>0.37664893567251606</c:v>
                </c:pt>
                <c:pt idx="377">
                  <c:v>0.37617555555555582</c:v>
                </c:pt>
                <c:pt idx="378">
                  <c:v>0.37570217543859652</c:v>
                </c:pt>
                <c:pt idx="379">
                  <c:v>0.37522994152046918</c:v>
                </c:pt>
                <c:pt idx="380">
                  <c:v>0.37476000000000032</c:v>
                </c:pt>
                <c:pt idx="381">
                  <c:v>0.37429005847953173</c:v>
                </c:pt>
                <c:pt idx="382">
                  <c:v>0.37382240935672789</c:v>
                </c:pt>
                <c:pt idx="383">
                  <c:v>0.37335476023392072</c:v>
                </c:pt>
                <c:pt idx="384">
                  <c:v>0.37288940350877386</c:v>
                </c:pt>
                <c:pt idx="385">
                  <c:v>0.37242404678362712</c:v>
                </c:pt>
                <c:pt idx="386">
                  <c:v>0.37196098245614173</c:v>
                </c:pt>
                <c:pt idx="387">
                  <c:v>0.3714979181286564</c:v>
                </c:pt>
                <c:pt idx="388">
                  <c:v>0.37103714619883044</c:v>
                </c:pt>
                <c:pt idx="389">
                  <c:v>0.37057752046783632</c:v>
                </c:pt>
                <c:pt idx="390">
                  <c:v>0.37011789473684398</c:v>
                </c:pt>
                <c:pt idx="391">
                  <c:v>0.36966056140351</c:v>
                </c:pt>
                <c:pt idx="392">
                  <c:v>0.36920437426900793</c:v>
                </c:pt>
                <c:pt idx="393">
                  <c:v>0.36874818713450452</c:v>
                </c:pt>
                <c:pt idx="394">
                  <c:v>0.36829429239766304</c:v>
                </c:pt>
                <c:pt idx="395">
                  <c:v>0.3678415438596519</c:v>
                </c:pt>
                <c:pt idx="396">
                  <c:v>0.36738879532164126</c:v>
                </c:pt>
                <c:pt idx="397">
                  <c:v>0.36693833918128682</c:v>
                </c:pt>
                <c:pt idx="398">
                  <c:v>0.36648902923976889</c:v>
                </c:pt>
                <c:pt idx="399">
                  <c:v>0.36603971929824725</c:v>
                </c:pt>
                <c:pt idx="400">
                  <c:v>0.36559270175438757</c:v>
                </c:pt>
                <c:pt idx="401">
                  <c:v>0.36514568421052634</c:v>
                </c:pt>
                <c:pt idx="402">
                  <c:v>0.36469981286549707</c:v>
                </c:pt>
                <c:pt idx="403">
                  <c:v>0.36425623391812867</c:v>
                </c:pt>
                <c:pt idx="404">
                  <c:v>0.36381265497076243</c:v>
                </c:pt>
                <c:pt idx="405">
                  <c:v>0.36337022222222443</c:v>
                </c:pt>
                <c:pt idx="406">
                  <c:v>0.36293008187134645</c:v>
                </c:pt>
                <c:pt idx="407">
                  <c:v>0.36248994152047004</c:v>
                </c:pt>
                <c:pt idx="408">
                  <c:v>0.36205094736842292</c:v>
                </c:pt>
                <c:pt idx="409">
                  <c:v>0.36161309941520481</c:v>
                </c:pt>
                <c:pt idx="410">
                  <c:v>0.36117639766082094</c:v>
                </c:pt>
                <c:pt idx="411">
                  <c:v>0.3607408421052633</c:v>
                </c:pt>
                <c:pt idx="412">
                  <c:v>0.360305286549709</c:v>
                </c:pt>
                <c:pt idx="413">
                  <c:v>0.35987202339181562</c:v>
                </c:pt>
                <c:pt idx="414">
                  <c:v>0.35943876023391974</c:v>
                </c:pt>
                <c:pt idx="415">
                  <c:v>0.35900778947368545</c:v>
                </c:pt>
                <c:pt idx="416">
                  <c:v>0.35857681871345243</c:v>
                </c:pt>
                <c:pt idx="417">
                  <c:v>0.35814814035087844</c:v>
                </c:pt>
                <c:pt idx="418">
                  <c:v>0.35771946198830551</c:v>
                </c:pt>
                <c:pt idx="419">
                  <c:v>0.35729192982456148</c:v>
                </c:pt>
                <c:pt idx="420">
                  <c:v>0.35686554385965197</c:v>
                </c:pt>
                <c:pt idx="421">
                  <c:v>0.3564391578947369</c:v>
                </c:pt>
                <c:pt idx="422">
                  <c:v>0.35601506432748714</c:v>
                </c:pt>
                <c:pt idx="423">
                  <c:v>0.35559211695906567</c:v>
                </c:pt>
                <c:pt idx="424">
                  <c:v>0.35516916959064543</c:v>
                </c:pt>
                <c:pt idx="425">
                  <c:v>0.35474736842105264</c:v>
                </c:pt>
                <c:pt idx="426">
                  <c:v>0.35432671345029465</c:v>
                </c:pt>
                <c:pt idx="427">
                  <c:v>0.35390720467836262</c:v>
                </c:pt>
                <c:pt idx="428">
                  <c:v>0.35348884210526538</c:v>
                </c:pt>
                <c:pt idx="429">
                  <c:v>0.35307162573099432</c:v>
                </c:pt>
                <c:pt idx="430">
                  <c:v>0.35265555555555556</c:v>
                </c:pt>
                <c:pt idx="431">
                  <c:v>0.35223948538011701</c:v>
                </c:pt>
                <c:pt idx="432">
                  <c:v>0.35182456140351093</c:v>
                </c:pt>
                <c:pt idx="433">
                  <c:v>0.35141078362573291</c:v>
                </c:pt>
                <c:pt idx="434">
                  <c:v>0.3509981520467837</c:v>
                </c:pt>
                <c:pt idx="435">
                  <c:v>0.35058666666666888</c:v>
                </c:pt>
                <c:pt idx="436">
                  <c:v>0.35017518128655106</c:v>
                </c:pt>
                <c:pt idx="437">
                  <c:v>0.34976598830409478</c:v>
                </c:pt>
                <c:pt idx="438">
                  <c:v>0.34935679532163966</c:v>
                </c:pt>
                <c:pt idx="439">
                  <c:v>0.34894874853801172</c:v>
                </c:pt>
                <c:pt idx="440">
                  <c:v>0.34854184795321641</c:v>
                </c:pt>
                <c:pt idx="441">
                  <c:v>0.34813494736842132</c:v>
                </c:pt>
                <c:pt idx="442">
                  <c:v>0.34773033918128654</c:v>
                </c:pt>
                <c:pt idx="443">
                  <c:v>0.34732573099415426</c:v>
                </c:pt>
                <c:pt idx="444">
                  <c:v>0.3469222690058516</c:v>
                </c:pt>
                <c:pt idx="445">
                  <c:v>0.3465199532163743</c:v>
                </c:pt>
                <c:pt idx="446">
                  <c:v>0.3461187836257324</c:v>
                </c:pt>
                <c:pt idx="447">
                  <c:v>0.34571761403508772</c:v>
                </c:pt>
                <c:pt idx="448">
                  <c:v>0.34531759064327538</c:v>
                </c:pt>
                <c:pt idx="449">
                  <c:v>0.34491871345029373</c:v>
                </c:pt>
                <c:pt idx="450">
                  <c:v>0.34452098245614038</c:v>
                </c:pt>
                <c:pt idx="451">
                  <c:v>0.34412439766082076</c:v>
                </c:pt>
                <c:pt idx="452">
                  <c:v>0.34372781286549708</c:v>
                </c:pt>
                <c:pt idx="453">
                  <c:v>0.34333237426900765</c:v>
                </c:pt>
                <c:pt idx="454">
                  <c:v>0.34293808187134628</c:v>
                </c:pt>
                <c:pt idx="455">
                  <c:v>0.3425437894736843</c:v>
                </c:pt>
                <c:pt idx="456">
                  <c:v>0.3421517894736843</c:v>
                </c:pt>
                <c:pt idx="457">
                  <c:v>0.34175978947368435</c:v>
                </c:pt>
                <c:pt idx="458">
                  <c:v>0.34136893567251647</c:v>
                </c:pt>
                <c:pt idx="459">
                  <c:v>0.3409792280701755</c:v>
                </c:pt>
                <c:pt idx="460">
                  <c:v>0.3405895204678363</c:v>
                </c:pt>
                <c:pt idx="461">
                  <c:v>0.34020095906432751</c:v>
                </c:pt>
                <c:pt idx="462">
                  <c:v>0.33981354385965284</c:v>
                </c:pt>
                <c:pt idx="463">
                  <c:v>0.3394272748538042</c:v>
                </c:pt>
                <c:pt idx="464">
                  <c:v>0.33904100584795543</c:v>
                </c:pt>
                <c:pt idx="465">
                  <c:v>0.33865588304093736</c:v>
                </c:pt>
                <c:pt idx="466">
                  <c:v>0.33827190643275012</c:v>
                </c:pt>
                <c:pt idx="467">
                  <c:v>0.33788907602339335</c:v>
                </c:pt>
                <c:pt idx="468">
                  <c:v>0.33750624561403691</c:v>
                </c:pt>
                <c:pt idx="469">
                  <c:v>0.33712456140351105</c:v>
                </c:pt>
                <c:pt idx="470">
                  <c:v>0.33674402339181475</c:v>
                </c:pt>
                <c:pt idx="471">
                  <c:v>0.33636348538011973</c:v>
                </c:pt>
                <c:pt idx="472">
                  <c:v>0.33598409356725512</c:v>
                </c:pt>
                <c:pt idx="473">
                  <c:v>0.33560584795321796</c:v>
                </c:pt>
                <c:pt idx="474">
                  <c:v>0.33522874853801182</c:v>
                </c:pt>
                <c:pt idx="475">
                  <c:v>0.33485164912280979</c:v>
                </c:pt>
                <c:pt idx="476">
                  <c:v>0.33447569590643522</c:v>
                </c:pt>
                <c:pt idx="477">
                  <c:v>0.33410088888889133</c:v>
                </c:pt>
                <c:pt idx="478">
                  <c:v>0.33372608187134761</c:v>
                </c:pt>
                <c:pt idx="479">
                  <c:v>0.3333524210526343</c:v>
                </c:pt>
                <c:pt idx="480">
                  <c:v>0.33297990643275077</c:v>
                </c:pt>
                <c:pt idx="481">
                  <c:v>0.33260853801169632</c:v>
                </c:pt>
                <c:pt idx="482">
                  <c:v>0.33223716959064503</c:v>
                </c:pt>
                <c:pt idx="483">
                  <c:v>0.33186694736842476</c:v>
                </c:pt>
                <c:pt idx="484">
                  <c:v>0.33149672514619882</c:v>
                </c:pt>
                <c:pt idx="485">
                  <c:v>0.33112879532164025</c:v>
                </c:pt>
                <c:pt idx="486">
                  <c:v>0.33076086549707873</c:v>
                </c:pt>
                <c:pt idx="487">
                  <c:v>0.33039293567251687</c:v>
                </c:pt>
                <c:pt idx="488">
                  <c:v>0.33002615204678382</c:v>
                </c:pt>
                <c:pt idx="489">
                  <c:v>0.32966051461988527</c:v>
                </c:pt>
                <c:pt idx="490">
                  <c:v>0.32929602339181446</c:v>
                </c:pt>
                <c:pt idx="491">
                  <c:v>0.32893153216374282</c:v>
                </c:pt>
                <c:pt idx="492">
                  <c:v>0.32856818713450608</c:v>
                </c:pt>
                <c:pt idx="493">
                  <c:v>0.32820598830409542</c:v>
                </c:pt>
                <c:pt idx="494">
                  <c:v>0.32784378947368603</c:v>
                </c:pt>
                <c:pt idx="495">
                  <c:v>0.32748273684210744</c:v>
                </c:pt>
                <c:pt idx="496">
                  <c:v>0.32712283040935836</c:v>
                </c:pt>
                <c:pt idx="497">
                  <c:v>0.32676292397661061</c:v>
                </c:pt>
                <c:pt idx="498">
                  <c:v>0.32640416374269376</c:v>
                </c:pt>
                <c:pt idx="499">
                  <c:v>0.32604540350877198</c:v>
                </c:pt>
                <c:pt idx="500">
                  <c:v>0.32568893567251711</c:v>
                </c:pt>
                <c:pt idx="501">
                  <c:v>0.32533246783626008</c:v>
                </c:pt>
                <c:pt idx="502">
                  <c:v>0.32497600000000226</c:v>
                </c:pt>
                <c:pt idx="503">
                  <c:v>0.32462067836257591</c:v>
                </c:pt>
                <c:pt idx="504">
                  <c:v>0.32426650292397824</c:v>
                </c:pt>
                <c:pt idx="505">
                  <c:v>0.32391232748538151</c:v>
                </c:pt>
                <c:pt idx="506">
                  <c:v>0.32355929824561558</c:v>
                </c:pt>
                <c:pt idx="507">
                  <c:v>0.32320741520468055</c:v>
                </c:pt>
                <c:pt idx="508">
                  <c:v>0.32285553216374424</c:v>
                </c:pt>
                <c:pt idx="509">
                  <c:v>0.32250479532164017</c:v>
                </c:pt>
                <c:pt idx="510">
                  <c:v>0.32215520467836262</c:v>
                </c:pt>
                <c:pt idx="511">
                  <c:v>0.32180561403508912</c:v>
                </c:pt>
                <c:pt idx="512">
                  <c:v>0.32145716959064602</c:v>
                </c:pt>
                <c:pt idx="513">
                  <c:v>0.32110872514619887</c:v>
                </c:pt>
                <c:pt idx="514">
                  <c:v>0.32076142690058485</c:v>
                </c:pt>
                <c:pt idx="515">
                  <c:v>0.32041527485380361</c:v>
                </c:pt>
                <c:pt idx="516">
                  <c:v>0.32006912280701788</c:v>
                </c:pt>
                <c:pt idx="517">
                  <c:v>0.31972411695906677</c:v>
                </c:pt>
                <c:pt idx="518">
                  <c:v>0.31937911111111239</c:v>
                </c:pt>
                <c:pt idx="519">
                  <c:v>0.31903525146198825</c:v>
                </c:pt>
                <c:pt idx="520">
                  <c:v>0.31869253801169595</c:v>
                </c:pt>
                <c:pt idx="521">
                  <c:v>0.31834982456140382</c:v>
                </c:pt>
                <c:pt idx="522">
                  <c:v>0.3180082573099447</c:v>
                </c:pt>
                <c:pt idx="523">
                  <c:v>0.31766669005848142</c:v>
                </c:pt>
                <c:pt idx="524">
                  <c:v>0.31732626900585237</c:v>
                </c:pt>
                <c:pt idx="525">
                  <c:v>0.31698699415205051</c:v>
                </c:pt>
                <c:pt idx="526">
                  <c:v>0.31664771929824748</c:v>
                </c:pt>
                <c:pt idx="527">
                  <c:v>0.31630959064327646</c:v>
                </c:pt>
                <c:pt idx="528">
                  <c:v>0.31597146198830661</c:v>
                </c:pt>
                <c:pt idx="529">
                  <c:v>0.315634479532165</c:v>
                </c:pt>
                <c:pt idx="530">
                  <c:v>0.31529864327485657</c:v>
                </c:pt>
                <c:pt idx="531">
                  <c:v>0.31496280701754698</c:v>
                </c:pt>
                <c:pt idx="532">
                  <c:v>0.31462811695906701</c:v>
                </c:pt>
                <c:pt idx="533">
                  <c:v>0.31429342690058476</c:v>
                </c:pt>
                <c:pt idx="534">
                  <c:v>0.31395988304093747</c:v>
                </c:pt>
                <c:pt idx="535">
                  <c:v>0.31362633918128807</c:v>
                </c:pt>
                <c:pt idx="536">
                  <c:v>0.31329394152046786</c:v>
                </c:pt>
                <c:pt idx="537">
                  <c:v>0.31296269005848176</c:v>
                </c:pt>
                <c:pt idx="538">
                  <c:v>0.31263143859649123</c:v>
                </c:pt>
                <c:pt idx="539">
                  <c:v>0.31230133333333332</c:v>
                </c:pt>
                <c:pt idx="540">
                  <c:v>0.31197122807017541</c:v>
                </c:pt>
                <c:pt idx="541">
                  <c:v>0.31164226900585068</c:v>
                </c:pt>
                <c:pt idx="542">
                  <c:v>0.3113133099415219</c:v>
                </c:pt>
                <c:pt idx="543">
                  <c:v>0.31098549707602496</c:v>
                </c:pt>
                <c:pt idx="544">
                  <c:v>0.31065883040935682</c:v>
                </c:pt>
                <c:pt idx="545">
                  <c:v>0.31033216374269279</c:v>
                </c:pt>
                <c:pt idx="546">
                  <c:v>0.31000549707602348</c:v>
                </c:pt>
                <c:pt idx="547">
                  <c:v>0.3096799766081873</c:v>
                </c:pt>
                <c:pt idx="548">
                  <c:v>0.30935560233918291</c:v>
                </c:pt>
                <c:pt idx="549">
                  <c:v>0.30903122807017525</c:v>
                </c:pt>
                <c:pt idx="550">
                  <c:v>0.30870800000000032</c:v>
                </c:pt>
                <c:pt idx="551">
                  <c:v>0.30838477192982927</c:v>
                </c:pt>
                <c:pt idx="552">
                  <c:v>0.30806269005848141</c:v>
                </c:pt>
                <c:pt idx="553">
                  <c:v>0.30774175438596496</c:v>
                </c:pt>
                <c:pt idx="554">
                  <c:v>0.307420818713453</c:v>
                </c:pt>
                <c:pt idx="555">
                  <c:v>0.30709988304093588</c:v>
                </c:pt>
                <c:pt idx="556">
                  <c:v>0.30678009356725394</c:v>
                </c:pt>
                <c:pt idx="557">
                  <c:v>0.3064614502923978</c:v>
                </c:pt>
                <c:pt idx="558">
                  <c:v>0.30614280701754615</c:v>
                </c:pt>
                <c:pt idx="559">
                  <c:v>0.30582416374269378</c:v>
                </c:pt>
                <c:pt idx="560">
                  <c:v>0.30550666666666876</c:v>
                </c:pt>
                <c:pt idx="561">
                  <c:v>0.30519031578947547</c:v>
                </c:pt>
                <c:pt idx="562">
                  <c:v>0.30487396491228347</c:v>
                </c:pt>
                <c:pt idx="563">
                  <c:v>0.30455876023391992</c:v>
                </c:pt>
                <c:pt idx="564">
                  <c:v>0.3042435555555556</c:v>
                </c:pt>
                <c:pt idx="565">
                  <c:v>0.30392949707602473</c:v>
                </c:pt>
                <c:pt idx="566">
                  <c:v>0.30361543859649126</c:v>
                </c:pt>
                <c:pt idx="567">
                  <c:v>0.30330252631579102</c:v>
                </c:pt>
                <c:pt idx="568">
                  <c:v>0.30298961403508912</c:v>
                </c:pt>
                <c:pt idx="569">
                  <c:v>0.30267784795321784</c:v>
                </c:pt>
                <c:pt idx="570">
                  <c:v>0.30236608187134772</c:v>
                </c:pt>
                <c:pt idx="571">
                  <c:v>0.30205546198830574</c:v>
                </c:pt>
                <c:pt idx="572">
                  <c:v>0.30174484210526331</c:v>
                </c:pt>
                <c:pt idx="573">
                  <c:v>0.30143536842105267</c:v>
                </c:pt>
                <c:pt idx="574">
                  <c:v>0.30112589473684415</c:v>
                </c:pt>
                <c:pt idx="575">
                  <c:v>0.30081756725146469</c:v>
                </c:pt>
                <c:pt idx="576">
                  <c:v>0.30051038596491508</c:v>
                </c:pt>
                <c:pt idx="577">
                  <c:v>0.30020205847953213</c:v>
                </c:pt>
                <c:pt idx="578">
                  <c:v>0.29989602339181515</c:v>
                </c:pt>
                <c:pt idx="579">
                  <c:v>0.299589988304096</c:v>
                </c:pt>
                <c:pt idx="580">
                  <c:v>0.2992839532163743</c:v>
                </c:pt>
                <c:pt idx="581">
                  <c:v>0.29897906432748783</c:v>
                </c:pt>
                <c:pt idx="582">
                  <c:v>0.29867417543859681</c:v>
                </c:pt>
                <c:pt idx="583">
                  <c:v>0.29837043274853808</c:v>
                </c:pt>
                <c:pt idx="584">
                  <c:v>0.29806669005848113</c:v>
                </c:pt>
                <c:pt idx="585">
                  <c:v>0.29776409356725336</c:v>
                </c:pt>
                <c:pt idx="586">
                  <c:v>0.29746149707602348</c:v>
                </c:pt>
                <c:pt idx="587">
                  <c:v>0.29716004678362584</c:v>
                </c:pt>
                <c:pt idx="588">
                  <c:v>0.29685859649122831</c:v>
                </c:pt>
                <c:pt idx="589">
                  <c:v>0.29655829239766357</c:v>
                </c:pt>
                <c:pt idx="590">
                  <c:v>0.29625798830409483</c:v>
                </c:pt>
                <c:pt idx="591">
                  <c:v>0.29595768421052637</c:v>
                </c:pt>
                <c:pt idx="592">
                  <c:v>0.29565967251462111</c:v>
                </c:pt>
                <c:pt idx="593">
                  <c:v>0.29536051461988538</c:v>
                </c:pt>
                <c:pt idx="594">
                  <c:v>0.29506250292397801</c:v>
                </c:pt>
                <c:pt idx="595">
                  <c:v>0.2947656374269006</c:v>
                </c:pt>
                <c:pt idx="596">
                  <c:v>0.29446877192982834</c:v>
                </c:pt>
                <c:pt idx="597">
                  <c:v>0.29417190643274882</c:v>
                </c:pt>
                <c:pt idx="598">
                  <c:v>0.29387618713450597</c:v>
                </c:pt>
                <c:pt idx="599">
                  <c:v>0.29358161403508781</c:v>
                </c:pt>
                <c:pt idx="600">
                  <c:v>0.29328704093567282</c:v>
                </c:pt>
                <c:pt idx="601">
                  <c:v>0.29299246783625943</c:v>
                </c:pt>
                <c:pt idx="602">
                  <c:v>0.29269904093567251</c:v>
                </c:pt>
                <c:pt idx="603">
                  <c:v>0.2924056140350878</c:v>
                </c:pt>
                <c:pt idx="604">
                  <c:v>0.29211333333333334</c:v>
                </c:pt>
                <c:pt idx="605">
                  <c:v>0.29182105263157893</c:v>
                </c:pt>
                <c:pt idx="606">
                  <c:v>0.29152991812865692</c:v>
                </c:pt>
                <c:pt idx="607">
                  <c:v>0.29123878362573097</c:v>
                </c:pt>
                <c:pt idx="608">
                  <c:v>0.29094764912280857</c:v>
                </c:pt>
                <c:pt idx="609">
                  <c:v>0.29065766081871347</c:v>
                </c:pt>
                <c:pt idx="610">
                  <c:v>0.29036881871345255</c:v>
                </c:pt>
                <c:pt idx="611">
                  <c:v>0.29007997660818718</c:v>
                </c:pt>
                <c:pt idx="612">
                  <c:v>0.28979113450292265</c:v>
                </c:pt>
                <c:pt idx="613">
                  <c:v>0.28950343859649125</c:v>
                </c:pt>
                <c:pt idx="614">
                  <c:v>0.28921574269005851</c:v>
                </c:pt>
                <c:pt idx="615">
                  <c:v>0.28892919298245889</c:v>
                </c:pt>
                <c:pt idx="616">
                  <c:v>0.2886426432748565</c:v>
                </c:pt>
                <c:pt idx="617">
                  <c:v>0.28835723976608191</c:v>
                </c:pt>
                <c:pt idx="618">
                  <c:v>0.28807183625730998</c:v>
                </c:pt>
                <c:pt idx="619">
                  <c:v>0.28778643274853805</c:v>
                </c:pt>
                <c:pt idx="620">
                  <c:v>0.28750217543859652</c:v>
                </c:pt>
                <c:pt idx="621">
                  <c:v>0.28721791812865538</c:v>
                </c:pt>
                <c:pt idx="622">
                  <c:v>0.28693480701754565</c:v>
                </c:pt>
                <c:pt idx="623">
                  <c:v>0.2866516959064328</c:v>
                </c:pt>
                <c:pt idx="624">
                  <c:v>0.28636973099415391</c:v>
                </c:pt>
                <c:pt idx="625">
                  <c:v>0.28608776608187314</c:v>
                </c:pt>
                <c:pt idx="626">
                  <c:v>0.28580580116959248</c:v>
                </c:pt>
                <c:pt idx="627">
                  <c:v>0.28552498245614161</c:v>
                </c:pt>
                <c:pt idx="628">
                  <c:v>0.28524530994152025</c:v>
                </c:pt>
                <c:pt idx="629">
                  <c:v>0.28496563742690056</c:v>
                </c:pt>
                <c:pt idx="630">
                  <c:v>0.28468596491228287</c:v>
                </c:pt>
                <c:pt idx="631">
                  <c:v>0.28440629239766352</c:v>
                </c:pt>
                <c:pt idx="632">
                  <c:v>0.28412776608187268</c:v>
                </c:pt>
                <c:pt idx="633">
                  <c:v>0.28385038596491502</c:v>
                </c:pt>
                <c:pt idx="634">
                  <c:v>0.28357300584795503</c:v>
                </c:pt>
                <c:pt idx="635">
                  <c:v>0.28329562573099415</c:v>
                </c:pt>
                <c:pt idx="636">
                  <c:v>0.28301939181286823</c:v>
                </c:pt>
                <c:pt idx="637">
                  <c:v>0.28274315789473675</c:v>
                </c:pt>
                <c:pt idx="638">
                  <c:v>0.28246807017544001</c:v>
                </c:pt>
                <c:pt idx="639">
                  <c:v>0.28219298245614033</c:v>
                </c:pt>
                <c:pt idx="640">
                  <c:v>0.28191789473684398</c:v>
                </c:pt>
                <c:pt idx="641">
                  <c:v>0.28164395321637425</c:v>
                </c:pt>
                <c:pt idx="642">
                  <c:v>0.28137001169590825</c:v>
                </c:pt>
                <c:pt idx="643">
                  <c:v>0.28109721637426932</c:v>
                </c:pt>
                <c:pt idx="644">
                  <c:v>0.28082442105263405</c:v>
                </c:pt>
                <c:pt idx="645">
                  <c:v>0.28055162573099418</c:v>
                </c:pt>
                <c:pt idx="646">
                  <c:v>0.28027997660818715</c:v>
                </c:pt>
                <c:pt idx="647">
                  <c:v>0.28000832748538018</c:v>
                </c:pt>
                <c:pt idx="648">
                  <c:v>0.27973782456140323</c:v>
                </c:pt>
                <c:pt idx="649">
                  <c:v>0.27946732163742688</c:v>
                </c:pt>
                <c:pt idx="650">
                  <c:v>0.27919796491228088</c:v>
                </c:pt>
                <c:pt idx="651">
                  <c:v>0.27892860818713577</c:v>
                </c:pt>
                <c:pt idx="652">
                  <c:v>0.27865925146198711</c:v>
                </c:pt>
                <c:pt idx="653">
                  <c:v>0.27839104093567257</c:v>
                </c:pt>
                <c:pt idx="654">
                  <c:v>0.27812283040935681</c:v>
                </c:pt>
                <c:pt idx="655">
                  <c:v>0.27785461988304339</c:v>
                </c:pt>
                <c:pt idx="656">
                  <c:v>0.27758755555555581</c:v>
                </c:pt>
                <c:pt idx="657">
                  <c:v>0.27732049122807301</c:v>
                </c:pt>
                <c:pt idx="658">
                  <c:v>0.27705457309941767</c:v>
                </c:pt>
                <c:pt idx="659">
                  <c:v>0.27678865497076038</c:v>
                </c:pt>
                <c:pt idx="660">
                  <c:v>0.276523883040937</c:v>
                </c:pt>
                <c:pt idx="661">
                  <c:v>0.27625796491228088</c:v>
                </c:pt>
                <c:pt idx="662">
                  <c:v>0.27599433918128657</c:v>
                </c:pt>
                <c:pt idx="663">
                  <c:v>0.27572956725146391</c:v>
                </c:pt>
                <c:pt idx="664">
                  <c:v>0.27546594152046788</c:v>
                </c:pt>
                <c:pt idx="665">
                  <c:v>0.27520346198830431</c:v>
                </c:pt>
                <c:pt idx="666">
                  <c:v>0.27493983625731</c:v>
                </c:pt>
                <c:pt idx="667">
                  <c:v>0.27467850292397789</c:v>
                </c:pt>
                <c:pt idx="668">
                  <c:v>0.27441602339181465</c:v>
                </c:pt>
                <c:pt idx="669">
                  <c:v>0.27415469005847981</c:v>
                </c:pt>
                <c:pt idx="670">
                  <c:v>0.2738933567251462</c:v>
                </c:pt>
                <c:pt idx="671">
                  <c:v>0.27363316959064332</c:v>
                </c:pt>
                <c:pt idx="672">
                  <c:v>0.27337298245614161</c:v>
                </c:pt>
                <c:pt idx="673">
                  <c:v>0.27311394152046786</c:v>
                </c:pt>
                <c:pt idx="674">
                  <c:v>0.27285375438596532</c:v>
                </c:pt>
                <c:pt idx="675">
                  <c:v>0.27259585964912275</c:v>
                </c:pt>
                <c:pt idx="676">
                  <c:v>0.27233681871345156</c:v>
                </c:pt>
                <c:pt idx="677">
                  <c:v>0.27207892397661038</c:v>
                </c:pt>
                <c:pt idx="678">
                  <c:v>0.27182102923976792</c:v>
                </c:pt>
                <c:pt idx="679">
                  <c:v>0.27156428070175442</c:v>
                </c:pt>
                <c:pt idx="680">
                  <c:v>0.27130753216374282</c:v>
                </c:pt>
                <c:pt idx="681">
                  <c:v>0.27105192982456267</c:v>
                </c:pt>
                <c:pt idx="682">
                  <c:v>0.27079518128654972</c:v>
                </c:pt>
                <c:pt idx="683">
                  <c:v>0.27054072514619876</c:v>
                </c:pt>
                <c:pt idx="684">
                  <c:v>0.27028512280701755</c:v>
                </c:pt>
                <c:pt idx="685">
                  <c:v>0.27003066666666681</c:v>
                </c:pt>
                <c:pt idx="686">
                  <c:v>0.26977621052631579</c:v>
                </c:pt>
                <c:pt idx="687">
                  <c:v>0.26952290058479661</c:v>
                </c:pt>
                <c:pt idx="688">
                  <c:v>0.26926959064327483</c:v>
                </c:pt>
                <c:pt idx="689">
                  <c:v>0.26901628070175448</c:v>
                </c:pt>
                <c:pt idx="690">
                  <c:v>0.26876411695906438</c:v>
                </c:pt>
                <c:pt idx="691">
                  <c:v>0.26851195321637433</c:v>
                </c:pt>
                <c:pt idx="692">
                  <c:v>0.26825978947368428</c:v>
                </c:pt>
                <c:pt idx="693">
                  <c:v>0.26800877192982747</c:v>
                </c:pt>
                <c:pt idx="694">
                  <c:v>0.26775775438596489</c:v>
                </c:pt>
                <c:pt idx="695">
                  <c:v>0.26750788304093581</c:v>
                </c:pt>
                <c:pt idx="696">
                  <c:v>0.26725801169590646</c:v>
                </c:pt>
                <c:pt idx="697">
                  <c:v>0.26700814035087844</c:v>
                </c:pt>
                <c:pt idx="698">
                  <c:v>0.26675941520467888</c:v>
                </c:pt>
                <c:pt idx="699">
                  <c:v>0.26651069005847988</c:v>
                </c:pt>
                <c:pt idx="700">
                  <c:v>0.26626196491228082</c:v>
                </c:pt>
                <c:pt idx="701">
                  <c:v>0.26601323976608177</c:v>
                </c:pt>
                <c:pt idx="702">
                  <c:v>0.2657656608187135</c:v>
                </c:pt>
                <c:pt idx="703">
                  <c:v>0.26551922807017525</c:v>
                </c:pt>
                <c:pt idx="704">
                  <c:v>0.26527164912280732</c:v>
                </c:pt>
                <c:pt idx="705">
                  <c:v>0.26502636257309947</c:v>
                </c:pt>
                <c:pt idx="706">
                  <c:v>0.26477992982456261</c:v>
                </c:pt>
                <c:pt idx="707">
                  <c:v>0.26453464327485593</c:v>
                </c:pt>
                <c:pt idx="708">
                  <c:v>0.26428935672514625</c:v>
                </c:pt>
                <c:pt idx="709">
                  <c:v>0.26404407017543868</c:v>
                </c:pt>
                <c:pt idx="710">
                  <c:v>0.26379992982456141</c:v>
                </c:pt>
                <c:pt idx="711">
                  <c:v>0.2635557894736843</c:v>
                </c:pt>
                <c:pt idx="712">
                  <c:v>0.26331164912280863</c:v>
                </c:pt>
                <c:pt idx="713">
                  <c:v>0.26306865497076032</c:v>
                </c:pt>
                <c:pt idx="714">
                  <c:v>0.26282566081871467</c:v>
                </c:pt>
                <c:pt idx="715">
                  <c:v>0.26258381286549731</c:v>
                </c:pt>
                <c:pt idx="716">
                  <c:v>0.26234196491228212</c:v>
                </c:pt>
                <c:pt idx="717">
                  <c:v>0.26210011695906432</c:v>
                </c:pt>
                <c:pt idx="718">
                  <c:v>0.2618582690058508</c:v>
                </c:pt>
                <c:pt idx="719">
                  <c:v>0.26161756725146335</c:v>
                </c:pt>
                <c:pt idx="720">
                  <c:v>0.26137686549707873</c:v>
                </c:pt>
                <c:pt idx="721">
                  <c:v>0.26113730994152029</c:v>
                </c:pt>
                <c:pt idx="722">
                  <c:v>0.2608966081871345</c:v>
                </c:pt>
                <c:pt idx="723">
                  <c:v>0.26065705263157685</c:v>
                </c:pt>
                <c:pt idx="724">
                  <c:v>0.26041864327485692</c:v>
                </c:pt>
                <c:pt idx="725">
                  <c:v>0.26018023391812867</c:v>
                </c:pt>
                <c:pt idx="726">
                  <c:v>0.25994182456140325</c:v>
                </c:pt>
                <c:pt idx="727">
                  <c:v>0.25970341520467882</c:v>
                </c:pt>
                <c:pt idx="728">
                  <c:v>0.25946615204678364</c:v>
                </c:pt>
                <c:pt idx="729">
                  <c:v>0.25922888888889023</c:v>
                </c:pt>
                <c:pt idx="730">
                  <c:v>0.25899277192982739</c:v>
                </c:pt>
                <c:pt idx="731">
                  <c:v>0.25875550877192849</c:v>
                </c:pt>
                <c:pt idx="732">
                  <c:v>0.25851939181286776</c:v>
                </c:pt>
                <c:pt idx="733">
                  <c:v>0.25828442105263238</c:v>
                </c:pt>
                <c:pt idx="734">
                  <c:v>0.25804945029239729</c:v>
                </c:pt>
                <c:pt idx="735">
                  <c:v>0.25781447953216535</c:v>
                </c:pt>
                <c:pt idx="736">
                  <c:v>0.25757950877192975</c:v>
                </c:pt>
                <c:pt idx="737">
                  <c:v>0.25734568421052634</c:v>
                </c:pt>
                <c:pt idx="738">
                  <c:v>0.25711185964912275</c:v>
                </c:pt>
                <c:pt idx="739">
                  <c:v>0.2568780350877205</c:v>
                </c:pt>
                <c:pt idx="740">
                  <c:v>0.25664535672514494</c:v>
                </c:pt>
                <c:pt idx="741">
                  <c:v>0.25641267836257498</c:v>
                </c:pt>
                <c:pt idx="742">
                  <c:v>0.25618000000000002</c:v>
                </c:pt>
                <c:pt idx="743">
                  <c:v>0.25594846783625891</c:v>
                </c:pt>
                <c:pt idx="744">
                  <c:v>0.2557169356725148</c:v>
                </c:pt>
                <c:pt idx="745">
                  <c:v>0.25548540350877197</c:v>
                </c:pt>
                <c:pt idx="746">
                  <c:v>0.2552538713450293</c:v>
                </c:pt>
                <c:pt idx="747">
                  <c:v>0.25502348538011732</c:v>
                </c:pt>
                <c:pt idx="748">
                  <c:v>0.25479309941520473</c:v>
                </c:pt>
                <c:pt idx="749">
                  <c:v>0.25456385964912276</c:v>
                </c:pt>
                <c:pt idx="750">
                  <c:v>0.25433461988304235</c:v>
                </c:pt>
                <c:pt idx="751">
                  <c:v>0.2541053801169591</c:v>
                </c:pt>
                <c:pt idx="752">
                  <c:v>0.25387614035087874</c:v>
                </c:pt>
                <c:pt idx="753">
                  <c:v>0.25364804678362574</c:v>
                </c:pt>
                <c:pt idx="754">
                  <c:v>0.25341995321637428</c:v>
                </c:pt>
                <c:pt idx="755">
                  <c:v>0.25319185964912161</c:v>
                </c:pt>
                <c:pt idx="756">
                  <c:v>0.25296491228070311</c:v>
                </c:pt>
                <c:pt idx="757">
                  <c:v>0.25273796491228068</c:v>
                </c:pt>
                <c:pt idx="758">
                  <c:v>0.25251101754385968</c:v>
                </c:pt>
                <c:pt idx="759">
                  <c:v>0.25228521637426932</c:v>
                </c:pt>
                <c:pt idx="760">
                  <c:v>0.25205826900585016</c:v>
                </c:pt>
                <c:pt idx="761">
                  <c:v>0.25183361403508775</c:v>
                </c:pt>
                <c:pt idx="762">
                  <c:v>0.2516078128654971</c:v>
                </c:pt>
                <c:pt idx="763">
                  <c:v>0.25138315789473686</c:v>
                </c:pt>
                <c:pt idx="764">
                  <c:v>0.25115850292397662</c:v>
                </c:pt>
                <c:pt idx="765">
                  <c:v>0.25093384795321633</c:v>
                </c:pt>
                <c:pt idx="766">
                  <c:v>0.2507103391812866</c:v>
                </c:pt>
                <c:pt idx="767">
                  <c:v>0.25048683040935682</c:v>
                </c:pt>
                <c:pt idx="768">
                  <c:v>0.25026332163742693</c:v>
                </c:pt>
                <c:pt idx="769">
                  <c:v>0.25004095906432749</c:v>
                </c:pt>
                <c:pt idx="770">
                  <c:v>0.24981859649122945</c:v>
                </c:pt>
                <c:pt idx="771">
                  <c:v>0.24959623391812963</c:v>
                </c:pt>
                <c:pt idx="772">
                  <c:v>0.24937387134502928</c:v>
                </c:pt>
                <c:pt idx="773">
                  <c:v>0.24915265497076025</c:v>
                </c:pt>
                <c:pt idx="774">
                  <c:v>0.24893143859649369</c:v>
                </c:pt>
                <c:pt idx="775">
                  <c:v>0.24871022222222344</c:v>
                </c:pt>
                <c:pt idx="776">
                  <c:v>0.24849015204678448</c:v>
                </c:pt>
                <c:pt idx="777">
                  <c:v>0.2482700818713463</c:v>
                </c:pt>
                <c:pt idx="778">
                  <c:v>0.24805001169590643</c:v>
                </c:pt>
                <c:pt idx="779">
                  <c:v>0.24783108771929918</c:v>
                </c:pt>
                <c:pt idx="780">
                  <c:v>0.2476110175438597</c:v>
                </c:pt>
                <c:pt idx="781">
                  <c:v>0.24739209356725275</c:v>
                </c:pt>
                <c:pt idx="782">
                  <c:v>0.24717431578947371</c:v>
                </c:pt>
                <c:pt idx="783">
                  <c:v>0.24695539181286721</c:v>
                </c:pt>
                <c:pt idx="784">
                  <c:v>0.24673761403508773</c:v>
                </c:pt>
                <c:pt idx="785">
                  <c:v>0.24651983625731114</c:v>
                </c:pt>
                <c:pt idx="786">
                  <c:v>0.24630320467836328</c:v>
                </c:pt>
                <c:pt idx="787">
                  <c:v>0.24608657309941526</c:v>
                </c:pt>
                <c:pt idx="788">
                  <c:v>0.24586994152046923</c:v>
                </c:pt>
                <c:pt idx="789">
                  <c:v>0.24565330994152046</c:v>
                </c:pt>
                <c:pt idx="790">
                  <c:v>0.24543782456140487</c:v>
                </c:pt>
                <c:pt idx="791">
                  <c:v>0.24522233918128769</c:v>
                </c:pt>
                <c:pt idx="792">
                  <c:v>0.24500685380117063</c:v>
                </c:pt>
                <c:pt idx="793">
                  <c:v>0.24479136842105337</c:v>
                </c:pt>
                <c:pt idx="794">
                  <c:v>0.24457702923976612</c:v>
                </c:pt>
                <c:pt idx="795">
                  <c:v>0.24436269005847971</c:v>
                </c:pt>
                <c:pt idx="796">
                  <c:v>0.24414949707602485</c:v>
                </c:pt>
                <c:pt idx="797">
                  <c:v>0.24393515789473788</c:v>
                </c:pt>
                <c:pt idx="798">
                  <c:v>0.24372196491228071</c:v>
                </c:pt>
                <c:pt idx="799">
                  <c:v>0.2435087719298247</c:v>
                </c:pt>
                <c:pt idx="800">
                  <c:v>0.24329672514619982</c:v>
                </c:pt>
                <c:pt idx="801">
                  <c:v>0.24308353216374273</c:v>
                </c:pt>
                <c:pt idx="802">
                  <c:v>0.24287148538011721</c:v>
                </c:pt>
                <c:pt idx="803">
                  <c:v>0.24265943859649305</c:v>
                </c:pt>
                <c:pt idx="804">
                  <c:v>0.24244853801169702</c:v>
                </c:pt>
                <c:pt idx="805">
                  <c:v>0.24223763742690158</c:v>
                </c:pt>
                <c:pt idx="806">
                  <c:v>0.24202673684210627</c:v>
                </c:pt>
                <c:pt idx="807">
                  <c:v>0.24181583625731082</c:v>
                </c:pt>
                <c:pt idx="808">
                  <c:v>0.24160608187134613</c:v>
                </c:pt>
                <c:pt idx="809">
                  <c:v>0.24139632748538087</c:v>
                </c:pt>
                <c:pt idx="810">
                  <c:v>0.24118657309941519</c:v>
                </c:pt>
                <c:pt idx="811">
                  <c:v>0.24097681871345034</c:v>
                </c:pt>
                <c:pt idx="812">
                  <c:v>0.24076821052631703</c:v>
                </c:pt>
                <c:pt idx="813">
                  <c:v>0.24055960233918128</c:v>
                </c:pt>
                <c:pt idx="814">
                  <c:v>0.24035099415204694</c:v>
                </c:pt>
                <c:pt idx="815">
                  <c:v>0.24014353216374271</c:v>
                </c:pt>
                <c:pt idx="816">
                  <c:v>0.23993492397660823</c:v>
                </c:pt>
                <c:pt idx="817">
                  <c:v>0.23972746198830441</c:v>
                </c:pt>
                <c:pt idx="818">
                  <c:v>0.23952114619883044</c:v>
                </c:pt>
                <c:pt idx="819">
                  <c:v>0.2393136842105264</c:v>
                </c:pt>
                <c:pt idx="820">
                  <c:v>0.23910736842105271</c:v>
                </c:pt>
                <c:pt idx="821">
                  <c:v>0.23890105263157896</c:v>
                </c:pt>
                <c:pt idx="822">
                  <c:v>0.23869473684210613</c:v>
                </c:pt>
                <c:pt idx="823">
                  <c:v>0.23848956725146264</c:v>
                </c:pt>
                <c:pt idx="824">
                  <c:v>0.23828439766081874</c:v>
                </c:pt>
                <c:pt idx="825">
                  <c:v>0.23807922807017542</c:v>
                </c:pt>
                <c:pt idx="826">
                  <c:v>0.23787405847953219</c:v>
                </c:pt>
                <c:pt idx="827">
                  <c:v>0.23767003508771931</c:v>
                </c:pt>
                <c:pt idx="828">
                  <c:v>0.23746601169590711</c:v>
                </c:pt>
                <c:pt idx="829">
                  <c:v>0.23726198830409437</c:v>
                </c:pt>
                <c:pt idx="830">
                  <c:v>0.23705911111111141</c:v>
                </c:pt>
                <c:pt idx="831">
                  <c:v>0.23685508771929892</c:v>
                </c:pt>
                <c:pt idx="832">
                  <c:v>0.23665221052631591</c:v>
                </c:pt>
                <c:pt idx="833">
                  <c:v>0.23644933333333473</c:v>
                </c:pt>
                <c:pt idx="834">
                  <c:v>0.23624760233918141</c:v>
                </c:pt>
                <c:pt idx="835">
                  <c:v>0.23604587134502941</c:v>
                </c:pt>
                <c:pt idx="836">
                  <c:v>0.23584414035087789</c:v>
                </c:pt>
                <c:pt idx="837">
                  <c:v>0.23564240935672592</c:v>
                </c:pt>
                <c:pt idx="838">
                  <c:v>0.23544067836257321</c:v>
                </c:pt>
                <c:pt idx="839">
                  <c:v>0.23524009356725287</c:v>
                </c:pt>
                <c:pt idx="840">
                  <c:v>0.23503950877192994</c:v>
                </c:pt>
                <c:pt idx="841">
                  <c:v>0.23483892397660822</c:v>
                </c:pt>
                <c:pt idx="842">
                  <c:v>0.23463948538011761</c:v>
                </c:pt>
                <c:pt idx="843">
                  <c:v>0.23443890058479644</c:v>
                </c:pt>
                <c:pt idx="844">
                  <c:v>0.23423946198830481</c:v>
                </c:pt>
                <c:pt idx="845">
                  <c:v>0.23404116959064344</c:v>
                </c:pt>
                <c:pt idx="846">
                  <c:v>0.23384173099415209</c:v>
                </c:pt>
                <c:pt idx="847">
                  <c:v>0.23364343859649311</c:v>
                </c:pt>
                <c:pt idx="848">
                  <c:v>0.23344514619883164</c:v>
                </c:pt>
                <c:pt idx="849">
                  <c:v>0.23324685380117069</c:v>
                </c:pt>
                <c:pt idx="850">
                  <c:v>0.2330485614035088</c:v>
                </c:pt>
                <c:pt idx="851">
                  <c:v>0.23285141520467817</c:v>
                </c:pt>
                <c:pt idx="852">
                  <c:v>0.23265426900584787</c:v>
                </c:pt>
                <c:pt idx="853">
                  <c:v>0.23245712280701791</c:v>
                </c:pt>
                <c:pt idx="854">
                  <c:v>0.23226112280701774</c:v>
                </c:pt>
                <c:pt idx="855">
                  <c:v>0.23206397660818717</c:v>
                </c:pt>
                <c:pt idx="856">
                  <c:v>0.23186797660818717</c:v>
                </c:pt>
                <c:pt idx="857">
                  <c:v>0.2316731228070176</c:v>
                </c:pt>
                <c:pt idx="858">
                  <c:v>0.23147712280701754</c:v>
                </c:pt>
                <c:pt idx="859">
                  <c:v>0.23128226900584797</c:v>
                </c:pt>
                <c:pt idx="860">
                  <c:v>0.23108741520467838</c:v>
                </c:pt>
                <c:pt idx="861">
                  <c:v>0.23089256140350867</c:v>
                </c:pt>
                <c:pt idx="862">
                  <c:v>0.23069770760233921</c:v>
                </c:pt>
                <c:pt idx="863">
                  <c:v>0.23050400000000001</c:v>
                </c:pt>
                <c:pt idx="864">
                  <c:v>0.23031029239766176</c:v>
                </c:pt>
                <c:pt idx="865">
                  <c:v>0.23011658479532263</c:v>
                </c:pt>
                <c:pt idx="866">
                  <c:v>0.22992287719298254</c:v>
                </c:pt>
                <c:pt idx="867">
                  <c:v>0.22973031578947445</c:v>
                </c:pt>
                <c:pt idx="868">
                  <c:v>0.22953775438596496</c:v>
                </c:pt>
                <c:pt idx="869">
                  <c:v>0.22934519298245692</c:v>
                </c:pt>
                <c:pt idx="870">
                  <c:v>0.22915263157894739</c:v>
                </c:pt>
                <c:pt idx="871">
                  <c:v>0.22896007017543948</c:v>
                </c:pt>
                <c:pt idx="872">
                  <c:v>0.22876865497076024</c:v>
                </c:pt>
                <c:pt idx="873">
                  <c:v>0.22857723976608191</c:v>
                </c:pt>
                <c:pt idx="874">
                  <c:v>0.22838582456140374</c:v>
                </c:pt>
                <c:pt idx="875">
                  <c:v>0.22819555555555557</c:v>
                </c:pt>
                <c:pt idx="876">
                  <c:v>0.22800528654970828</c:v>
                </c:pt>
                <c:pt idx="877">
                  <c:v>0.22781501754385966</c:v>
                </c:pt>
                <c:pt idx="878">
                  <c:v>0.22762474853801168</c:v>
                </c:pt>
                <c:pt idx="879">
                  <c:v>0.22743447953216497</c:v>
                </c:pt>
                <c:pt idx="880">
                  <c:v>0.22724535672514695</c:v>
                </c:pt>
                <c:pt idx="881">
                  <c:v>0.22705623391812871</c:v>
                </c:pt>
                <c:pt idx="882">
                  <c:v>0.22686711111111121</c:v>
                </c:pt>
                <c:pt idx="883">
                  <c:v>0.22667798830409358</c:v>
                </c:pt>
                <c:pt idx="884">
                  <c:v>0.22649001169590646</c:v>
                </c:pt>
                <c:pt idx="885">
                  <c:v>0.22630203508771934</c:v>
                </c:pt>
                <c:pt idx="886">
                  <c:v>0.2261140584795322</c:v>
                </c:pt>
                <c:pt idx="887">
                  <c:v>0.22592608187134619</c:v>
                </c:pt>
                <c:pt idx="888">
                  <c:v>0.22573810526315788</c:v>
                </c:pt>
                <c:pt idx="889">
                  <c:v>0.22555127485380116</c:v>
                </c:pt>
                <c:pt idx="890">
                  <c:v>0.22536444444444523</c:v>
                </c:pt>
                <c:pt idx="891">
                  <c:v>0.22517761403508688</c:v>
                </c:pt>
                <c:pt idx="892">
                  <c:v>0.22499078362573124</c:v>
                </c:pt>
                <c:pt idx="893">
                  <c:v>0.22480509941520474</c:v>
                </c:pt>
                <c:pt idx="894">
                  <c:v>0.22461941520467835</c:v>
                </c:pt>
                <c:pt idx="895">
                  <c:v>0.22443373099415204</c:v>
                </c:pt>
                <c:pt idx="896">
                  <c:v>0.22424804678362639</c:v>
                </c:pt>
                <c:pt idx="897">
                  <c:v>0.2240635087719299</c:v>
                </c:pt>
                <c:pt idx="898">
                  <c:v>0.22387897076023389</c:v>
                </c:pt>
                <c:pt idx="899">
                  <c:v>0.22369443274853806</c:v>
                </c:pt>
                <c:pt idx="900">
                  <c:v>0.22350989473684221</c:v>
                </c:pt>
                <c:pt idx="901">
                  <c:v>0.2233253567251462</c:v>
                </c:pt>
                <c:pt idx="902">
                  <c:v>0.22314196491228072</c:v>
                </c:pt>
                <c:pt idx="903">
                  <c:v>0.22295857309941522</c:v>
                </c:pt>
                <c:pt idx="904">
                  <c:v>0.22277518128654972</c:v>
                </c:pt>
                <c:pt idx="905">
                  <c:v>0.22259178947368422</c:v>
                </c:pt>
                <c:pt idx="906">
                  <c:v>0.22240839766081874</c:v>
                </c:pt>
                <c:pt idx="907">
                  <c:v>0.22222615204678364</c:v>
                </c:pt>
                <c:pt idx="908">
                  <c:v>0.22204390643274854</c:v>
                </c:pt>
                <c:pt idx="909">
                  <c:v>0.22186166081871317</c:v>
                </c:pt>
                <c:pt idx="910">
                  <c:v>0.22168056140350759</c:v>
                </c:pt>
                <c:pt idx="911">
                  <c:v>0.22149831578947457</c:v>
                </c:pt>
                <c:pt idx="912">
                  <c:v>0.22131721637426904</c:v>
                </c:pt>
                <c:pt idx="913">
                  <c:v>0.22113611695906438</c:v>
                </c:pt>
                <c:pt idx="914">
                  <c:v>0.22095501754385968</c:v>
                </c:pt>
                <c:pt idx="915">
                  <c:v>0.22077506432748542</c:v>
                </c:pt>
                <c:pt idx="916">
                  <c:v>0.22059396491228075</c:v>
                </c:pt>
                <c:pt idx="917">
                  <c:v>0.22041401169590646</c:v>
                </c:pt>
                <c:pt idx="918">
                  <c:v>0.2202340584795322</c:v>
                </c:pt>
                <c:pt idx="919">
                  <c:v>0.22005525146198834</c:v>
                </c:pt>
                <c:pt idx="920">
                  <c:v>0.21987529824561408</c:v>
                </c:pt>
                <c:pt idx="921">
                  <c:v>0.21969649122807083</c:v>
                </c:pt>
                <c:pt idx="922">
                  <c:v>0.21951768421052698</c:v>
                </c:pt>
                <c:pt idx="923">
                  <c:v>0.21933887719298323</c:v>
                </c:pt>
                <c:pt idx="924">
                  <c:v>0.21916121637426941</c:v>
                </c:pt>
                <c:pt idx="925">
                  <c:v>0.21898240935672642</c:v>
                </c:pt>
                <c:pt idx="926">
                  <c:v>0.21880474853801171</c:v>
                </c:pt>
                <c:pt idx="927">
                  <c:v>0.21862708771929901</c:v>
                </c:pt>
                <c:pt idx="928">
                  <c:v>0.21844942690058491</c:v>
                </c:pt>
                <c:pt idx="929">
                  <c:v>0.21827291228070181</c:v>
                </c:pt>
                <c:pt idx="930">
                  <c:v>0.21809525146198938</c:v>
                </c:pt>
                <c:pt idx="931">
                  <c:v>0.21791873684210714</c:v>
                </c:pt>
                <c:pt idx="932">
                  <c:v>0.21774222222222353</c:v>
                </c:pt>
                <c:pt idx="933">
                  <c:v>0.21756570760233993</c:v>
                </c:pt>
                <c:pt idx="934">
                  <c:v>0.21739033918128781</c:v>
                </c:pt>
                <c:pt idx="935">
                  <c:v>0.21721497076023502</c:v>
                </c:pt>
                <c:pt idx="936">
                  <c:v>0.21703960233918129</c:v>
                </c:pt>
                <c:pt idx="937">
                  <c:v>0.21686423391812937</c:v>
                </c:pt>
                <c:pt idx="938">
                  <c:v>0.21668886549707644</c:v>
                </c:pt>
                <c:pt idx="939">
                  <c:v>0.21651349707602499</c:v>
                </c:pt>
                <c:pt idx="940">
                  <c:v>0.21633927485380144</c:v>
                </c:pt>
                <c:pt idx="941">
                  <c:v>0.21616505263157895</c:v>
                </c:pt>
                <c:pt idx="942">
                  <c:v>0.21599083040935768</c:v>
                </c:pt>
                <c:pt idx="943">
                  <c:v>0.21581775438596576</c:v>
                </c:pt>
                <c:pt idx="944">
                  <c:v>0.21564353216374271</c:v>
                </c:pt>
                <c:pt idx="945">
                  <c:v>0.21547045614035173</c:v>
                </c:pt>
                <c:pt idx="946">
                  <c:v>0.21529738011696065</c:v>
                </c:pt>
                <c:pt idx="947">
                  <c:v>0.21512430409356728</c:v>
                </c:pt>
                <c:pt idx="948">
                  <c:v>0.21495122807017591</c:v>
                </c:pt>
                <c:pt idx="949">
                  <c:v>0.21477929824561409</c:v>
                </c:pt>
                <c:pt idx="950">
                  <c:v>0.21460622222222289</c:v>
                </c:pt>
                <c:pt idx="951">
                  <c:v>0.21443429239766235</c:v>
                </c:pt>
                <c:pt idx="952">
                  <c:v>0.21426350877193073</c:v>
                </c:pt>
                <c:pt idx="953">
                  <c:v>0.21409157894736841</c:v>
                </c:pt>
                <c:pt idx="954">
                  <c:v>0.21391964912280825</c:v>
                </c:pt>
                <c:pt idx="955">
                  <c:v>0.21374886549707725</c:v>
                </c:pt>
                <c:pt idx="956">
                  <c:v>0.2135780818713463</c:v>
                </c:pt>
                <c:pt idx="957">
                  <c:v>0.21340729824561441</c:v>
                </c:pt>
                <c:pt idx="958">
                  <c:v>0.21323766081871345</c:v>
                </c:pt>
                <c:pt idx="959">
                  <c:v>0.21306687719298326</c:v>
                </c:pt>
                <c:pt idx="960">
                  <c:v>0.21289723976608288</c:v>
                </c:pt>
                <c:pt idx="961">
                  <c:v>0.21272760233918131</c:v>
                </c:pt>
                <c:pt idx="962">
                  <c:v>0.21255796491228079</c:v>
                </c:pt>
                <c:pt idx="963">
                  <c:v>0.21238832748538078</c:v>
                </c:pt>
                <c:pt idx="964">
                  <c:v>0.2122198362573112</c:v>
                </c:pt>
                <c:pt idx="965">
                  <c:v>0.21205019883041024</c:v>
                </c:pt>
                <c:pt idx="966">
                  <c:v>0.21188170760233921</c:v>
                </c:pt>
                <c:pt idx="967">
                  <c:v>0.21171321637426987</c:v>
                </c:pt>
                <c:pt idx="968">
                  <c:v>0.21154587134502989</c:v>
                </c:pt>
                <c:pt idx="969">
                  <c:v>0.21137738011695975</c:v>
                </c:pt>
                <c:pt idx="970">
                  <c:v>0.21121003508772049</c:v>
                </c:pt>
                <c:pt idx="971">
                  <c:v>0.21104269005848023</c:v>
                </c:pt>
                <c:pt idx="972">
                  <c:v>0.21087534502923991</c:v>
                </c:pt>
                <c:pt idx="973">
                  <c:v>0.21070800000000078</c:v>
                </c:pt>
                <c:pt idx="974">
                  <c:v>0.21054180116959142</c:v>
                </c:pt>
                <c:pt idx="975">
                  <c:v>0.21037445614035091</c:v>
                </c:pt>
                <c:pt idx="976">
                  <c:v>0.21020825730994191</c:v>
                </c:pt>
                <c:pt idx="977">
                  <c:v>0.21004205847953286</c:v>
                </c:pt>
                <c:pt idx="978">
                  <c:v>0.20987585964912284</c:v>
                </c:pt>
                <c:pt idx="979">
                  <c:v>0.20971080701754391</c:v>
                </c:pt>
                <c:pt idx="980">
                  <c:v>0.20954460818713563</c:v>
                </c:pt>
                <c:pt idx="981">
                  <c:v>0.20937955555555557</c:v>
                </c:pt>
                <c:pt idx="982">
                  <c:v>0.2092145029239767</c:v>
                </c:pt>
                <c:pt idx="983">
                  <c:v>0.20904945029239927</c:v>
                </c:pt>
                <c:pt idx="984">
                  <c:v>0.20888554385964914</c:v>
                </c:pt>
                <c:pt idx="985">
                  <c:v>0.20872049122807021</c:v>
                </c:pt>
                <c:pt idx="986">
                  <c:v>0.20855658479532263</c:v>
                </c:pt>
                <c:pt idx="987">
                  <c:v>0.20839267836257311</c:v>
                </c:pt>
                <c:pt idx="988">
                  <c:v>0.20822877192982459</c:v>
                </c:pt>
                <c:pt idx="989">
                  <c:v>0.20806486549707678</c:v>
                </c:pt>
                <c:pt idx="990">
                  <c:v>0.20790210526315792</c:v>
                </c:pt>
                <c:pt idx="991">
                  <c:v>0.20773819883041064</c:v>
                </c:pt>
                <c:pt idx="992">
                  <c:v>0.20757543859649305</c:v>
                </c:pt>
                <c:pt idx="993">
                  <c:v>0.20741267836257321</c:v>
                </c:pt>
                <c:pt idx="994">
                  <c:v>0.20724991812865495</c:v>
                </c:pt>
                <c:pt idx="995">
                  <c:v>0.20708830409356729</c:v>
                </c:pt>
                <c:pt idx="996">
                  <c:v>0.2069255438596492</c:v>
                </c:pt>
                <c:pt idx="997">
                  <c:v>0.20676392982456143</c:v>
                </c:pt>
                <c:pt idx="998">
                  <c:v>0.20660231578947374</c:v>
                </c:pt>
                <c:pt idx="999">
                  <c:v>0.20644070175438661</c:v>
                </c:pt>
                <c:pt idx="1000">
                  <c:v>0.20628023391812891</c:v>
                </c:pt>
                <c:pt idx="1001">
                  <c:v>0.20611861988304098</c:v>
                </c:pt>
                <c:pt idx="1002">
                  <c:v>0.20595815204678394</c:v>
                </c:pt>
                <c:pt idx="1003">
                  <c:v>0.20579768421052641</c:v>
                </c:pt>
                <c:pt idx="1004">
                  <c:v>0.20563721637426904</c:v>
                </c:pt>
                <c:pt idx="1005">
                  <c:v>0.20547674853801173</c:v>
                </c:pt>
                <c:pt idx="1006">
                  <c:v>0.20531628070175509</c:v>
                </c:pt>
                <c:pt idx="1007">
                  <c:v>0.20515695906432749</c:v>
                </c:pt>
                <c:pt idx="1008">
                  <c:v>0.20499763742690169</c:v>
                </c:pt>
                <c:pt idx="1009">
                  <c:v>0.20483831578947442</c:v>
                </c:pt>
                <c:pt idx="1010">
                  <c:v>0.20467899415204679</c:v>
                </c:pt>
                <c:pt idx="1011">
                  <c:v>0.20451967251461989</c:v>
                </c:pt>
                <c:pt idx="1012">
                  <c:v>0.20436035087719431</c:v>
                </c:pt>
                <c:pt idx="1013">
                  <c:v>0.20420217543859653</c:v>
                </c:pt>
                <c:pt idx="1014">
                  <c:v>0.20404400000000064</c:v>
                </c:pt>
                <c:pt idx="1015">
                  <c:v>0.20388582456140394</c:v>
                </c:pt>
                <c:pt idx="1016">
                  <c:v>0.20372764912280741</c:v>
                </c:pt>
                <c:pt idx="1017">
                  <c:v>0.20356947368421074</c:v>
                </c:pt>
                <c:pt idx="1018">
                  <c:v>0.20341244444444581</c:v>
                </c:pt>
                <c:pt idx="1019">
                  <c:v>0.20325541520467838</c:v>
                </c:pt>
                <c:pt idx="1020">
                  <c:v>0.20309838596491295</c:v>
                </c:pt>
                <c:pt idx="1021">
                  <c:v>0.20294135672514724</c:v>
                </c:pt>
                <c:pt idx="1022">
                  <c:v>0.20278432748538044</c:v>
                </c:pt>
                <c:pt idx="1023">
                  <c:v>0.20262729824561407</c:v>
                </c:pt>
                <c:pt idx="1024">
                  <c:v>0.20247141520467837</c:v>
                </c:pt>
                <c:pt idx="1025">
                  <c:v>0.20231553216374273</c:v>
                </c:pt>
                <c:pt idx="1026">
                  <c:v>0.20215964912280704</c:v>
                </c:pt>
                <c:pt idx="1027">
                  <c:v>0.20200376608187134</c:v>
                </c:pt>
                <c:pt idx="1028">
                  <c:v>0.20184788304093651</c:v>
                </c:pt>
                <c:pt idx="1029">
                  <c:v>0.20169314619883044</c:v>
                </c:pt>
                <c:pt idx="1030">
                  <c:v>0.20153726315789586</c:v>
                </c:pt>
                <c:pt idx="1031">
                  <c:v>0.20138252631578862</c:v>
                </c:pt>
                <c:pt idx="1032">
                  <c:v>0.20122778947368422</c:v>
                </c:pt>
                <c:pt idx="1033">
                  <c:v>0.20107305263157887</c:v>
                </c:pt>
                <c:pt idx="1034">
                  <c:v>0.20091831578947492</c:v>
                </c:pt>
                <c:pt idx="1035">
                  <c:v>0.20076472514619947</c:v>
                </c:pt>
                <c:pt idx="1036">
                  <c:v>0.20061113450292531</c:v>
                </c:pt>
                <c:pt idx="1037">
                  <c:v>0.20045639766081874</c:v>
                </c:pt>
                <c:pt idx="1038">
                  <c:v>0.20030280701754388</c:v>
                </c:pt>
                <c:pt idx="1039">
                  <c:v>0.20015036257309943</c:v>
                </c:pt>
                <c:pt idx="1040">
                  <c:v>0.19999677192982454</c:v>
                </c:pt>
                <c:pt idx="1041">
                  <c:v>0.19984318128654974</c:v>
                </c:pt>
                <c:pt idx="1042">
                  <c:v>0.199690736842106</c:v>
                </c:pt>
                <c:pt idx="1043">
                  <c:v>0.19953829239766194</c:v>
                </c:pt>
                <c:pt idx="1044">
                  <c:v>0.19938584795321637</c:v>
                </c:pt>
                <c:pt idx="1045">
                  <c:v>0.19923340350877194</c:v>
                </c:pt>
                <c:pt idx="1046">
                  <c:v>0.19908210526315787</c:v>
                </c:pt>
                <c:pt idx="1047">
                  <c:v>0.19892966081871347</c:v>
                </c:pt>
                <c:pt idx="1048">
                  <c:v>0.19877836257309944</c:v>
                </c:pt>
                <c:pt idx="1049">
                  <c:v>0.19862706432748545</c:v>
                </c:pt>
                <c:pt idx="1050">
                  <c:v>0.1984757660818714</c:v>
                </c:pt>
                <c:pt idx="1051">
                  <c:v>0.1983244678362574</c:v>
                </c:pt>
                <c:pt idx="1052">
                  <c:v>0.19817316959064332</c:v>
                </c:pt>
                <c:pt idx="1053">
                  <c:v>0.19802301754385968</c:v>
                </c:pt>
                <c:pt idx="1054">
                  <c:v>0.19787171929824482</c:v>
                </c:pt>
                <c:pt idx="1055">
                  <c:v>0.19772156725146203</c:v>
                </c:pt>
                <c:pt idx="1056">
                  <c:v>0.19757141520467775</c:v>
                </c:pt>
                <c:pt idx="1057">
                  <c:v>0.19742126315789574</c:v>
                </c:pt>
                <c:pt idx="1058">
                  <c:v>0.19727225730994155</c:v>
                </c:pt>
                <c:pt idx="1059">
                  <c:v>0.1971221052631571</c:v>
                </c:pt>
                <c:pt idx="1060">
                  <c:v>0.19697309941520474</c:v>
                </c:pt>
                <c:pt idx="1061">
                  <c:v>0.19682409356725211</c:v>
                </c:pt>
                <c:pt idx="1062">
                  <c:v>0.19667508771929829</c:v>
                </c:pt>
                <c:pt idx="1063">
                  <c:v>0.19652608187134596</c:v>
                </c:pt>
                <c:pt idx="1064">
                  <c:v>0.1963770760233918</c:v>
                </c:pt>
                <c:pt idx="1065">
                  <c:v>0.19622921637426904</c:v>
                </c:pt>
                <c:pt idx="1066">
                  <c:v>0.19608021052631591</c:v>
                </c:pt>
                <c:pt idx="1067">
                  <c:v>0.19593235087719454</c:v>
                </c:pt>
                <c:pt idx="1068">
                  <c:v>0.19578449122807021</c:v>
                </c:pt>
                <c:pt idx="1069">
                  <c:v>0.1956366315789474</c:v>
                </c:pt>
                <c:pt idx="1070">
                  <c:v>0.19548991812865488</c:v>
                </c:pt>
                <c:pt idx="1071">
                  <c:v>0.1953420584795322</c:v>
                </c:pt>
                <c:pt idx="1072">
                  <c:v>0.19519534502923991</c:v>
                </c:pt>
                <c:pt idx="1073">
                  <c:v>0.19504748538011779</c:v>
                </c:pt>
                <c:pt idx="1074">
                  <c:v>0.19490077192982461</c:v>
                </c:pt>
                <c:pt idx="1075">
                  <c:v>0.1947540584795322</c:v>
                </c:pt>
                <c:pt idx="1076">
                  <c:v>0.19460849122807022</c:v>
                </c:pt>
                <c:pt idx="1077">
                  <c:v>0.19446177777777779</c:v>
                </c:pt>
                <c:pt idx="1078">
                  <c:v>0.19431621052631654</c:v>
                </c:pt>
                <c:pt idx="1079">
                  <c:v>0.19416949707602438</c:v>
                </c:pt>
                <c:pt idx="1080">
                  <c:v>0.19402392982456138</c:v>
                </c:pt>
                <c:pt idx="1081">
                  <c:v>0.19387836257309946</c:v>
                </c:pt>
                <c:pt idx="1082">
                  <c:v>0.19373279532163742</c:v>
                </c:pt>
                <c:pt idx="1083">
                  <c:v>0.19358837426900588</c:v>
                </c:pt>
                <c:pt idx="1084">
                  <c:v>0.19344280701754391</c:v>
                </c:pt>
                <c:pt idx="1085">
                  <c:v>0.19329838596491244</c:v>
                </c:pt>
                <c:pt idx="1086">
                  <c:v>0.19315396491228068</c:v>
                </c:pt>
                <c:pt idx="1087">
                  <c:v>0.19300954385964914</c:v>
                </c:pt>
                <c:pt idx="1088">
                  <c:v>0.19286512280701759</c:v>
                </c:pt>
                <c:pt idx="1089">
                  <c:v>0.19272070175438588</c:v>
                </c:pt>
                <c:pt idx="1090">
                  <c:v>0.19257742690058413</c:v>
                </c:pt>
                <c:pt idx="1091">
                  <c:v>0.19243300584795389</c:v>
                </c:pt>
                <c:pt idx="1092">
                  <c:v>0.19228973099415209</c:v>
                </c:pt>
                <c:pt idx="1093">
                  <c:v>0.1921464561403515</c:v>
                </c:pt>
                <c:pt idx="1094">
                  <c:v>0.19200318128654972</c:v>
                </c:pt>
                <c:pt idx="1095">
                  <c:v>0.19185990643274856</c:v>
                </c:pt>
                <c:pt idx="1096">
                  <c:v>0.19171663157894744</c:v>
                </c:pt>
                <c:pt idx="1097">
                  <c:v>0.19157450292397582</c:v>
                </c:pt>
                <c:pt idx="1098">
                  <c:v>0.19143237426900586</c:v>
                </c:pt>
                <c:pt idx="1099">
                  <c:v>0.19128909941520494</c:v>
                </c:pt>
                <c:pt idx="1100">
                  <c:v>0.19114697076023393</c:v>
                </c:pt>
                <c:pt idx="1101">
                  <c:v>0.19100484210526344</c:v>
                </c:pt>
                <c:pt idx="1102">
                  <c:v>0.19086385964912284</c:v>
                </c:pt>
                <c:pt idx="1103">
                  <c:v>0.19072173099415202</c:v>
                </c:pt>
                <c:pt idx="1104">
                  <c:v>0.19058074853801169</c:v>
                </c:pt>
                <c:pt idx="1105">
                  <c:v>0.19043861988304095</c:v>
                </c:pt>
                <c:pt idx="1106">
                  <c:v>0.19029763742690137</c:v>
                </c:pt>
                <c:pt idx="1107">
                  <c:v>0.19015665497076017</c:v>
                </c:pt>
                <c:pt idx="1108">
                  <c:v>0.19001681871345033</c:v>
                </c:pt>
                <c:pt idx="1109">
                  <c:v>0.18987583625731044</c:v>
                </c:pt>
                <c:pt idx="1110">
                  <c:v>0.18973485380117081</c:v>
                </c:pt>
                <c:pt idx="1111">
                  <c:v>0.18959501754385971</c:v>
                </c:pt>
                <c:pt idx="1112">
                  <c:v>0.18945518128655048</c:v>
                </c:pt>
                <c:pt idx="1113">
                  <c:v>0.18931534502924088</c:v>
                </c:pt>
                <c:pt idx="1114">
                  <c:v>0.1891755087719299</c:v>
                </c:pt>
                <c:pt idx="1115">
                  <c:v>0.18903567251461989</c:v>
                </c:pt>
                <c:pt idx="1116">
                  <c:v>0.18889583625731093</c:v>
                </c:pt>
                <c:pt idx="1117">
                  <c:v>0.18875714619883147</c:v>
                </c:pt>
                <c:pt idx="1118">
                  <c:v>0.18861730994152129</c:v>
                </c:pt>
                <c:pt idx="1119">
                  <c:v>0.18847861988304096</c:v>
                </c:pt>
                <c:pt idx="1120">
                  <c:v>0.18833992982456144</c:v>
                </c:pt>
                <c:pt idx="1121">
                  <c:v>0.18820123976608294</c:v>
                </c:pt>
                <c:pt idx="1122">
                  <c:v>0.18806369590643363</c:v>
                </c:pt>
                <c:pt idx="1123">
                  <c:v>0.18792500584795419</c:v>
                </c:pt>
                <c:pt idx="1124">
                  <c:v>0.18778746198830495</c:v>
                </c:pt>
                <c:pt idx="1125">
                  <c:v>0.18764877192982471</c:v>
                </c:pt>
                <c:pt idx="1126">
                  <c:v>0.18751122807017617</c:v>
                </c:pt>
                <c:pt idx="1127">
                  <c:v>0.1873736842105263</c:v>
                </c:pt>
                <c:pt idx="1128">
                  <c:v>0.18723614035087824</c:v>
                </c:pt>
                <c:pt idx="1129">
                  <c:v>0.18709859649122951</c:v>
                </c:pt>
                <c:pt idx="1130">
                  <c:v>0.18696219883041082</c:v>
                </c:pt>
                <c:pt idx="1131">
                  <c:v>0.18682465497076028</c:v>
                </c:pt>
                <c:pt idx="1132">
                  <c:v>0.18668825730994154</c:v>
                </c:pt>
                <c:pt idx="1133">
                  <c:v>0.18655185964912291</c:v>
                </c:pt>
                <c:pt idx="1134">
                  <c:v>0.18641546198830525</c:v>
                </c:pt>
                <c:pt idx="1135">
                  <c:v>0.18627906432748609</c:v>
                </c:pt>
                <c:pt idx="1136">
                  <c:v>0.18614266666666671</c:v>
                </c:pt>
                <c:pt idx="1137">
                  <c:v>0.18600741520467839</c:v>
                </c:pt>
                <c:pt idx="1138">
                  <c:v>0.18587101754385968</c:v>
                </c:pt>
                <c:pt idx="1139">
                  <c:v>0.18573576608187209</c:v>
                </c:pt>
                <c:pt idx="1140">
                  <c:v>0.18560051461988267</c:v>
                </c:pt>
                <c:pt idx="1141">
                  <c:v>0.18546526315789652</c:v>
                </c:pt>
                <c:pt idx="1142">
                  <c:v>0.18533001169590646</c:v>
                </c:pt>
                <c:pt idx="1143">
                  <c:v>0.18519476023391815</c:v>
                </c:pt>
                <c:pt idx="1144">
                  <c:v>0.18506065497076041</c:v>
                </c:pt>
                <c:pt idx="1145">
                  <c:v>0.18492540350877279</c:v>
                </c:pt>
                <c:pt idx="1146">
                  <c:v>0.18479129824561424</c:v>
                </c:pt>
                <c:pt idx="1147">
                  <c:v>0.18465719298245684</c:v>
                </c:pt>
                <c:pt idx="1148">
                  <c:v>0.18452308771929912</c:v>
                </c:pt>
                <c:pt idx="1149">
                  <c:v>0.18438898245614144</c:v>
                </c:pt>
                <c:pt idx="1150">
                  <c:v>0.18425487719298311</c:v>
                </c:pt>
                <c:pt idx="1151">
                  <c:v>0.18412077192982462</c:v>
                </c:pt>
                <c:pt idx="1152">
                  <c:v>0.18398781286549851</c:v>
                </c:pt>
                <c:pt idx="1153">
                  <c:v>0.18385485380117036</c:v>
                </c:pt>
                <c:pt idx="1154">
                  <c:v>0.18372074853801171</c:v>
                </c:pt>
                <c:pt idx="1155">
                  <c:v>0.1835877894736842</c:v>
                </c:pt>
                <c:pt idx="1156">
                  <c:v>0.18345483040935745</c:v>
                </c:pt>
                <c:pt idx="1157">
                  <c:v>0.18332301754385966</c:v>
                </c:pt>
                <c:pt idx="1158">
                  <c:v>0.18319005847953221</c:v>
                </c:pt>
                <c:pt idx="1159">
                  <c:v>0.18305709941520551</c:v>
                </c:pt>
                <c:pt idx="1160">
                  <c:v>0.18292528654970874</c:v>
                </c:pt>
                <c:pt idx="1161">
                  <c:v>0.18279347368421128</c:v>
                </c:pt>
                <c:pt idx="1162">
                  <c:v>0.18266166081871338</c:v>
                </c:pt>
                <c:pt idx="1163">
                  <c:v>0.18252984795321642</c:v>
                </c:pt>
                <c:pt idx="1164">
                  <c:v>0.18239803508772029</c:v>
                </c:pt>
                <c:pt idx="1165">
                  <c:v>0.18226622222222341</c:v>
                </c:pt>
                <c:pt idx="1166">
                  <c:v>0.18213555555555561</c:v>
                </c:pt>
                <c:pt idx="1167">
                  <c:v>0.18200374269005848</c:v>
                </c:pt>
                <c:pt idx="1168">
                  <c:v>0.18187307602339181</c:v>
                </c:pt>
                <c:pt idx="1169">
                  <c:v>0.18174240935672642</c:v>
                </c:pt>
                <c:pt idx="1170">
                  <c:v>0.18161174269005848</c:v>
                </c:pt>
                <c:pt idx="1171">
                  <c:v>0.1814810760233925</c:v>
                </c:pt>
                <c:pt idx="1172">
                  <c:v>0.18135040935672544</c:v>
                </c:pt>
                <c:pt idx="1173">
                  <c:v>0.1812208888888889</c:v>
                </c:pt>
                <c:pt idx="1174">
                  <c:v>0.18109022222222304</c:v>
                </c:pt>
                <c:pt idx="1175">
                  <c:v>0.18096070175438644</c:v>
                </c:pt>
                <c:pt idx="1176">
                  <c:v>0.18083118128654971</c:v>
                </c:pt>
                <c:pt idx="1177">
                  <c:v>0.1807016608187135</c:v>
                </c:pt>
                <c:pt idx="1178">
                  <c:v>0.18057214035087721</c:v>
                </c:pt>
                <c:pt idx="1179">
                  <c:v>0.18044261988304144</c:v>
                </c:pt>
                <c:pt idx="1180">
                  <c:v>0.18031309941520551</c:v>
                </c:pt>
                <c:pt idx="1181">
                  <c:v>0.1801847251461989</c:v>
                </c:pt>
                <c:pt idx="1182">
                  <c:v>0.18005520467836328</c:v>
                </c:pt>
                <c:pt idx="1183">
                  <c:v>0.17992683040935739</c:v>
                </c:pt>
                <c:pt idx="1184">
                  <c:v>0.17979845614035214</c:v>
                </c:pt>
                <c:pt idx="1185">
                  <c:v>0.17967008187134581</c:v>
                </c:pt>
                <c:pt idx="1186">
                  <c:v>0.17954170760233992</c:v>
                </c:pt>
                <c:pt idx="1187">
                  <c:v>0.17941333333333476</c:v>
                </c:pt>
                <c:pt idx="1188">
                  <c:v>0.17928495906432826</c:v>
                </c:pt>
                <c:pt idx="1189">
                  <c:v>0.17915773099415211</c:v>
                </c:pt>
                <c:pt idx="1190">
                  <c:v>0.17903050292397663</c:v>
                </c:pt>
                <c:pt idx="1191">
                  <c:v>0.17890212865497079</c:v>
                </c:pt>
                <c:pt idx="1192">
                  <c:v>0.17877490058479606</c:v>
                </c:pt>
                <c:pt idx="1193">
                  <c:v>0.17864767251461988</c:v>
                </c:pt>
                <c:pt idx="1194">
                  <c:v>0.17852044444444526</c:v>
                </c:pt>
                <c:pt idx="1195">
                  <c:v>0.17839436257310029</c:v>
                </c:pt>
                <c:pt idx="1196">
                  <c:v>0.17826713450292586</c:v>
                </c:pt>
                <c:pt idx="1197">
                  <c:v>0.17814105263157898</c:v>
                </c:pt>
                <c:pt idx="1198">
                  <c:v>0.17801382456140469</c:v>
                </c:pt>
                <c:pt idx="1199">
                  <c:v>0.17788774269005847</c:v>
                </c:pt>
                <c:pt idx="1200">
                  <c:v>0.17776166081871345</c:v>
                </c:pt>
                <c:pt idx="1201">
                  <c:v>0.17763557894736842</c:v>
                </c:pt>
                <c:pt idx="1202">
                  <c:v>0.17750949707602476</c:v>
                </c:pt>
                <c:pt idx="1203">
                  <c:v>0.17738456140350867</c:v>
                </c:pt>
                <c:pt idx="1204">
                  <c:v>0.17725847953216503</c:v>
                </c:pt>
                <c:pt idx="1205">
                  <c:v>0.17713354385964913</c:v>
                </c:pt>
                <c:pt idx="1206">
                  <c:v>0.17700746198830444</c:v>
                </c:pt>
                <c:pt idx="1207">
                  <c:v>0.17688252631578877</c:v>
                </c:pt>
                <c:pt idx="1208">
                  <c:v>0.1767575906432749</c:v>
                </c:pt>
                <c:pt idx="1209">
                  <c:v>0.17663265497076028</c:v>
                </c:pt>
                <c:pt idx="1210">
                  <c:v>0.17650771929824563</c:v>
                </c:pt>
                <c:pt idx="1211">
                  <c:v>0.17638392982456139</c:v>
                </c:pt>
                <c:pt idx="1212">
                  <c:v>0.17625899415204782</c:v>
                </c:pt>
                <c:pt idx="1213">
                  <c:v>0.17613520467836274</c:v>
                </c:pt>
                <c:pt idx="1214">
                  <c:v>0.17601026900584799</c:v>
                </c:pt>
                <c:pt idx="1215">
                  <c:v>0.17588647953216477</c:v>
                </c:pt>
                <c:pt idx="1216">
                  <c:v>0.17576269005847991</c:v>
                </c:pt>
                <c:pt idx="1217">
                  <c:v>0.17563890058479609</c:v>
                </c:pt>
                <c:pt idx="1218">
                  <c:v>0.17551625730994191</c:v>
                </c:pt>
                <c:pt idx="1219">
                  <c:v>0.175392467836258</c:v>
                </c:pt>
                <c:pt idx="1220">
                  <c:v>0.1752686783625732</c:v>
                </c:pt>
                <c:pt idx="1221">
                  <c:v>0.17514603508772</c:v>
                </c:pt>
                <c:pt idx="1222">
                  <c:v>0.17502339181286664</c:v>
                </c:pt>
                <c:pt idx="1223">
                  <c:v>0.17489960233918131</c:v>
                </c:pt>
                <c:pt idx="1224">
                  <c:v>0.17477695906432791</c:v>
                </c:pt>
                <c:pt idx="1225">
                  <c:v>0.17465431578947371</c:v>
                </c:pt>
                <c:pt idx="1226">
                  <c:v>0.17453281871345033</c:v>
                </c:pt>
                <c:pt idx="1227">
                  <c:v>0.17441017543859649</c:v>
                </c:pt>
                <c:pt idx="1228">
                  <c:v>0.17428753216374274</c:v>
                </c:pt>
                <c:pt idx="1229">
                  <c:v>0.17416603508771941</c:v>
                </c:pt>
                <c:pt idx="1230">
                  <c:v>0.17404453801169653</c:v>
                </c:pt>
                <c:pt idx="1231">
                  <c:v>0.17392189473684241</c:v>
                </c:pt>
                <c:pt idx="1232">
                  <c:v>0.17380039766081876</c:v>
                </c:pt>
                <c:pt idx="1233">
                  <c:v>0.1736789005847954</c:v>
                </c:pt>
                <c:pt idx="1234">
                  <c:v>0.1735585497076024</c:v>
                </c:pt>
                <c:pt idx="1235">
                  <c:v>0.17343705263157896</c:v>
                </c:pt>
                <c:pt idx="1236">
                  <c:v>0.17331555555555558</c:v>
                </c:pt>
                <c:pt idx="1237">
                  <c:v>0.17319520467836291</c:v>
                </c:pt>
                <c:pt idx="1238">
                  <c:v>0.1730737076023392</c:v>
                </c:pt>
                <c:pt idx="1239">
                  <c:v>0.17295335672514689</c:v>
                </c:pt>
                <c:pt idx="1240">
                  <c:v>0.17283300584795341</c:v>
                </c:pt>
                <c:pt idx="1241">
                  <c:v>0.17271265497076024</c:v>
                </c:pt>
                <c:pt idx="1242">
                  <c:v>0.17259230409356729</c:v>
                </c:pt>
                <c:pt idx="1243">
                  <c:v>0.17247309941520494</c:v>
                </c:pt>
                <c:pt idx="1244">
                  <c:v>0.17235274853801172</c:v>
                </c:pt>
                <c:pt idx="1245">
                  <c:v>0.17223239766081871</c:v>
                </c:pt>
                <c:pt idx="1246">
                  <c:v>0.17211319298245681</c:v>
                </c:pt>
                <c:pt idx="1247">
                  <c:v>0.17199398830409446</c:v>
                </c:pt>
                <c:pt idx="1248">
                  <c:v>0.17187478362573103</c:v>
                </c:pt>
                <c:pt idx="1249">
                  <c:v>0.17175557894736845</c:v>
                </c:pt>
                <c:pt idx="1250">
                  <c:v>0.17163637426900588</c:v>
                </c:pt>
                <c:pt idx="1251">
                  <c:v>0.17151716959064395</c:v>
                </c:pt>
                <c:pt idx="1252">
                  <c:v>0.17139796491228076</c:v>
                </c:pt>
                <c:pt idx="1253">
                  <c:v>0.17127990643274871</c:v>
                </c:pt>
                <c:pt idx="1254">
                  <c:v>0.171160701754386</c:v>
                </c:pt>
                <c:pt idx="1255">
                  <c:v>0.17104264327485383</c:v>
                </c:pt>
                <c:pt idx="1256">
                  <c:v>0.17092458479532274</c:v>
                </c:pt>
                <c:pt idx="1257">
                  <c:v>0.17080538011695981</c:v>
                </c:pt>
                <c:pt idx="1258">
                  <c:v>0.17068732163742759</c:v>
                </c:pt>
                <c:pt idx="1259">
                  <c:v>0.17057040935672521</c:v>
                </c:pt>
                <c:pt idx="1260">
                  <c:v>0.17045235087719451</c:v>
                </c:pt>
                <c:pt idx="1261">
                  <c:v>0.17033429239766168</c:v>
                </c:pt>
                <c:pt idx="1262">
                  <c:v>0.17021738011696044</c:v>
                </c:pt>
                <c:pt idx="1263">
                  <c:v>0.17009932163742797</c:v>
                </c:pt>
                <c:pt idx="1264">
                  <c:v>0.16998240935672598</c:v>
                </c:pt>
                <c:pt idx="1265">
                  <c:v>0.16986549707602447</c:v>
                </c:pt>
                <c:pt idx="1266">
                  <c:v>0.16974858479532307</c:v>
                </c:pt>
                <c:pt idx="1267">
                  <c:v>0.16963167251461925</c:v>
                </c:pt>
                <c:pt idx="1268">
                  <c:v>0.16951476023391818</c:v>
                </c:pt>
                <c:pt idx="1269">
                  <c:v>0.16939784795321636</c:v>
                </c:pt>
                <c:pt idx="1270">
                  <c:v>0.16928208187134619</c:v>
                </c:pt>
                <c:pt idx="1271">
                  <c:v>0.16916516959064334</c:v>
                </c:pt>
                <c:pt idx="1272">
                  <c:v>0.16904940350877279</c:v>
                </c:pt>
                <c:pt idx="1273">
                  <c:v>0.16893363742690146</c:v>
                </c:pt>
                <c:pt idx="1274">
                  <c:v>0.16881787134502929</c:v>
                </c:pt>
                <c:pt idx="1275">
                  <c:v>0.16870210526315788</c:v>
                </c:pt>
                <c:pt idx="1276">
                  <c:v>0.16858633918128749</c:v>
                </c:pt>
                <c:pt idx="1277">
                  <c:v>0.16847057309941527</c:v>
                </c:pt>
                <c:pt idx="1278">
                  <c:v>0.16835480701754388</c:v>
                </c:pt>
                <c:pt idx="1279">
                  <c:v>0.16824018713450373</c:v>
                </c:pt>
                <c:pt idx="1280">
                  <c:v>0.1681244210526317</c:v>
                </c:pt>
                <c:pt idx="1281">
                  <c:v>0.16800980116959074</c:v>
                </c:pt>
                <c:pt idx="1282">
                  <c:v>0.16789518128654976</c:v>
                </c:pt>
                <c:pt idx="1283">
                  <c:v>0.16777941520467837</c:v>
                </c:pt>
                <c:pt idx="1284">
                  <c:v>0.16766479532163747</c:v>
                </c:pt>
                <c:pt idx="1285">
                  <c:v>0.16755017543859638</c:v>
                </c:pt>
                <c:pt idx="1286">
                  <c:v>0.16743670175438599</c:v>
                </c:pt>
                <c:pt idx="1287">
                  <c:v>0.16732208187134584</c:v>
                </c:pt>
                <c:pt idx="1288">
                  <c:v>0.16720746198830441</c:v>
                </c:pt>
                <c:pt idx="1289">
                  <c:v>0.16709398830409394</c:v>
                </c:pt>
                <c:pt idx="1290">
                  <c:v>0.16698051461988267</c:v>
                </c:pt>
                <c:pt idx="1291">
                  <c:v>0.16686589473684221</c:v>
                </c:pt>
                <c:pt idx="1292">
                  <c:v>0.16675242105263174</c:v>
                </c:pt>
                <c:pt idx="1293">
                  <c:v>0.16663894736842141</c:v>
                </c:pt>
                <c:pt idx="1294">
                  <c:v>0.16652547368421058</c:v>
                </c:pt>
                <c:pt idx="1295">
                  <c:v>0.16641314619883138</c:v>
                </c:pt>
                <c:pt idx="1296">
                  <c:v>0.16629967251461988</c:v>
                </c:pt>
                <c:pt idx="1297">
                  <c:v>0.16618619883040944</c:v>
                </c:pt>
                <c:pt idx="1298">
                  <c:v>0.16607387134502927</c:v>
                </c:pt>
                <c:pt idx="1299">
                  <c:v>0.1659615438596492</c:v>
                </c:pt>
                <c:pt idx="1300">
                  <c:v>0.16584807017543948</c:v>
                </c:pt>
                <c:pt idx="1301">
                  <c:v>0.16573574269005853</c:v>
                </c:pt>
                <c:pt idx="1302">
                  <c:v>0.16562341520467766</c:v>
                </c:pt>
                <c:pt idx="1303">
                  <c:v>0.16551108771929907</c:v>
                </c:pt>
                <c:pt idx="1304">
                  <c:v>0.16539876023391817</c:v>
                </c:pt>
                <c:pt idx="1305">
                  <c:v>0.16528757894736845</c:v>
                </c:pt>
                <c:pt idx="1306">
                  <c:v>0.16517525146198833</c:v>
                </c:pt>
                <c:pt idx="1307">
                  <c:v>0.16506407017543934</c:v>
                </c:pt>
                <c:pt idx="1308">
                  <c:v>0.16495174269005852</c:v>
                </c:pt>
                <c:pt idx="1309">
                  <c:v>0.16484056140350867</c:v>
                </c:pt>
                <c:pt idx="1310">
                  <c:v>0.16472938011695981</c:v>
                </c:pt>
                <c:pt idx="1311">
                  <c:v>0.16461819883041023</c:v>
                </c:pt>
                <c:pt idx="1312">
                  <c:v>0.16450701754385968</c:v>
                </c:pt>
                <c:pt idx="1313">
                  <c:v>0.16439583625731041</c:v>
                </c:pt>
                <c:pt idx="1314">
                  <c:v>0.16428465497076022</c:v>
                </c:pt>
                <c:pt idx="1315">
                  <c:v>0.1641746198830403</c:v>
                </c:pt>
                <c:pt idx="1316">
                  <c:v>0.16406343859649306</c:v>
                </c:pt>
                <c:pt idx="1317">
                  <c:v>0.16395340350877199</c:v>
                </c:pt>
                <c:pt idx="1318">
                  <c:v>0.16384222222222244</c:v>
                </c:pt>
                <c:pt idx="1319">
                  <c:v>0.16373218713450294</c:v>
                </c:pt>
                <c:pt idx="1320">
                  <c:v>0.16362215204678368</c:v>
                </c:pt>
                <c:pt idx="1321">
                  <c:v>0.16351211695906431</c:v>
                </c:pt>
                <c:pt idx="1322">
                  <c:v>0.16340208187134625</c:v>
                </c:pt>
                <c:pt idx="1323">
                  <c:v>0.16329319298245687</c:v>
                </c:pt>
                <c:pt idx="1324">
                  <c:v>0.16318315789473686</c:v>
                </c:pt>
                <c:pt idx="1325">
                  <c:v>0.16307312280701758</c:v>
                </c:pt>
                <c:pt idx="1326">
                  <c:v>0.16296423391812934</c:v>
                </c:pt>
                <c:pt idx="1327">
                  <c:v>0.16285419883040941</c:v>
                </c:pt>
                <c:pt idx="1328">
                  <c:v>0.16274530994152125</c:v>
                </c:pt>
                <c:pt idx="1329">
                  <c:v>0.16263642105263171</c:v>
                </c:pt>
                <c:pt idx="1330">
                  <c:v>0.16252753216374269</c:v>
                </c:pt>
                <c:pt idx="1331">
                  <c:v>0.16241864327485384</c:v>
                </c:pt>
                <c:pt idx="1332">
                  <c:v>0.16230975438596495</c:v>
                </c:pt>
                <c:pt idx="1333">
                  <c:v>0.16220086549707621</c:v>
                </c:pt>
                <c:pt idx="1334">
                  <c:v>0.16209312280701771</c:v>
                </c:pt>
                <c:pt idx="1335">
                  <c:v>0.16198423391812874</c:v>
                </c:pt>
                <c:pt idx="1336">
                  <c:v>0.16187649122807019</c:v>
                </c:pt>
                <c:pt idx="1337">
                  <c:v>0.16176874853801171</c:v>
                </c:pt>
                <c:pt idx="1338">
                  <c:v>0.16165985964912286</c:v>
                </c:pt>
                <c:pt idx="1339">
                  <c:v>0.16155211695906432</c:v>
                </c:pt>
                <c:pt idx="1340">
                  <c:v>0.1614443742690059</c:v>
                </c:pt>
                <c:pt idx="1341">
                  <c:v>0.16133663157894743</c:v>
                </c:pt>
                <c:pt idx="1342">
                  <c:v>0.16123003508771941</c:v>
                </c:pt>
                <c:pt idx="1343">
                  <c:v>0.1611222923976609</c:v>
                </c:pt>
                <c:pt idx="1344">
                  <c:v>0.16101454970760234</c:v>
                </c:pt>
                <c:pt idx="1345">
                  <c:v>0.16090795321637441</c:v>
                </c:pt>
                <c:pt idx="1346">
                  <c:v>0.16080021052631591</c:v>
                </c:pt>
                <c:pt idx="1347">
                  <c:v>0.16069361403508767</c:v>
                </c:pt>
                <c:pt idx="1348">
                  <c:v>0.16058701754385965</c:v>
                </c:pt>
                <c:pt idx="1349">
                  <c:v>0.16048042105263174</c:v>
                </c:pt>
                <c:pt idx="1350">
                  <c:v>0.16037382456140356</c:v>
                </c:pt>
                <c:pt idx="1351">
                  <c:v>0.16026722807017546</c:v>
                </c:pt>
                <c:pt idx="1352">
                  <c:v>0.16016063157894739</c:v>
                </c:pt>
                <c:pt idx="1353">
                  <c:v>0.16005403508771934</c:v>
                </c:pt>
                <c:pt idx="1354">
                  <c:v>0.15994858479532367</c:v>
                </c:pt>
                <c:pt idx="1355">
                  <c:v>0.15984198830409457</c:v>
                </c:pt>
                <c:pt idx="1356">
                  <c:v>0.15973653801169693</c:v>
                </c:pt>
                <c:pt idx="1357">
                  <c:v>0.15963108771929904</c:v>
                </c:pt>
                <c:pt idx="1358">
                  <c:v>0.15952449122807041</c:v>
                </c:pt>
                <c:pt idx="1359">
                  <c:v>0.15941904093567363</c:v>
                </c:pt>
                <c:pt idx="1360">
                  <c:v>0.15931359064327491</c:v>
                </c:pt>
                <c:pt idx="1361">
                  <c:v>0.15920814035087824</c:v>
                </c:pt>
                <c:pt idx="1362">
                  <c:v>0.15910383625731073</c:v>
                </c:pt>
                <c:pt idx="1363">
                  <c:v>0.15899838596491353</c:v>
                </c:pt>
                <c:pt idx="1364">
                  <c:v>0.15889293567251531</c:v>
                </c:pt>
                <c:pt idx="1365">
                  <c:v>0.15878863157894824</c:v>
                </c:pt>
                <c:pt idx="1366">
                  <c:v>0.15868318128654973</c:v>
                </c:pt>
                <c:pt idx="1367">
                  <c:v>0.15857887719298291</c:v>
                </c:pt>
                <c:pt idx="1368">
                  <c:v>0.15847457309941523</c:v>
                </c:pt>
                <c:pt idx="1369">
                  <c:v>0.15837026900584797</c:v>
                </c:pt>
                <c:pt idx="1370">
                  <c:v>0.15826596491228151</c:v>
                </c:pt>
                <c:pt idx="1371">
                  <c:v>0.1581616608187135</c:v>
                </c:pt>
                <c:pt idx="1372">
                  <c:v>0.15805735672514695</c:v>
                </c:pt>
                <c:pt idx="1373">
                  <c:v>0.15795305263157899</c:v>
                </c:pt>
                <c:pt idx="1374">
                  <c:v>0.15784989473684324</c:v>
                </c:pt>
                <c:pt idx="1375">
                  <c:v>0.15774559064327559</c:v>
                </c:pt>
                <c:pt idx="1376">
                  <c:v>0.15764243274853879</c:v>
                </c:pt>
                <c:pt idx="1377">
                  <c:v>0.15753927485380192</c:v>
                </c:pt>
                <c:pt idx="1378">
                  <c:v>0.15743497076023502</c:v>
                </c:pt>
                <c:pt idx="1379">
                  <c:v>0.15733181286549824</c:v>
                </c:pt>
                <c:pt idx="1380">
                  <c:v>0.15722865497076041</c:v>
                </c:pt>
                <c:pt idx="1381">
                  <c:v>0.15712549707602447</c:v>
                </c:pt>
                <c:pt idx="1382">
                  <c:v>0.15702233918128769</c:v>
                </c:pt>
                <c:pt idx="1383">
                  <c:v>0.15692032748538101</c:v>
                </c:pt>
                <c:pt idx="1384">
                  <c:v>0.15681716959064412</c:v>
                </c:pt>
                <c:pt idx="1385">
                  <c:v>0.15671401169590729</c:v>
                </c:pt>
                <c:pt idx="1386">
                  <c:v>0.15661200000000067</c:v>
                </c:pt>
                <c:pt idx="1387">
                  <c:v>0.15650998830409457</c:v>
                </c:pt>
                <c:pt idx="1388">
                  <c:v>0.15640683040935777</c:v>
                </c:pt>
                <c:pt idx="1389">
                  <c:v>0.15630481871345034</c:v>
                </c:pt>
                <c:pt idx="1390">
                  <c:v>0.15620280701754391</c:v>
                </c:pt>
                <c:pt idx="1391">
                  <c:v>0.15610079532163745</c:v>
                </c:pt>
                <c:pt idx="1392">
                  <c:v>0.15599878362573213</c:v>
                </c:pt>
                <c:pt idx="1393">
                  <c:v>0.15589677192982471</c:v>
                </c:pt>
                <c:pt idx="1394">
                  <c:v>0.15579590643274951</c:v>
                </c:pt>
                <c:pt idx="1395">
                  <c:v>0.15569389473684281</c:v>
                </c:pt>
                <c:pt idx="1396">
                  <c:v>0.15559302923976609</c:v>
                </c:pt>
                <c:pt idx="1397">
                  <c:v>0.15549101754385974</c:v>
                </c:pt>
                <c:pt idx="1398">
                  <c:v>0.15539015204678391</c:v>
                </c:pt>
                <c:pt idx="1399">
                  <c:v>0.15528928654970886</c:v>
                </c:pt>
                <c:pt idx="1400">
                  <c:v>0.15518842105263225</c:v>
                </c:pt>
                <c:pt idx="1401">
                  <c:v>0.15508640935672613</c:v>
                </c:pt>
                <c:pt idx="1402">
                  <c:v>0.15498669005848029</c:v>
                </c:pt>
                <c:pt idx="1403">
                  <c:v>0.15488582456140443</c:v>
                </c:pt>
                <c:pt idx="1404">
                  <c:v>0.15478495906432846</c:v>
                </c:pt>
                <c:pt idx="1405">
                  <c:v>0.15468409356725246</c:v>
                </c:pt>
                <c:pt idx="1406">
                  <c:v>0.15458437426900584</c:v>
                </c:pt>
                <c:pt idx="1407">
                  <c:v>0.15448350877193068</c:v>
                </c:pt>
                <c:pt idx="1408">
                  <c:v>0.15438378947368425</c:v>
                </c:pt>
                <c:pt idx="1409">
                  <c:v>0.15428407017543963</c:v>
                </c:pt>
                <c:pt idx="1410">
                  <c:v>0.15418320467836291</c:v>
                </c:pt>
                <c:pt idx="1411">
                  <c:v>0.15408348538011787</c:v>
                </c:pt>
                <c:pt idx="1412">
                  <c:v>0.15398376608187203</c:v>
                </c:pt>
                <c:pt idx="1413">
                  <c:v>0.15388404678362591</c:v>
                </c:pt>
                <c:pt idx="1414">
                  <c:v>0.15378432748538098</c:v>
                </c:pt>
                <c:pt idx="1415">
                  <c:v>0.15368575438596491</c:v>
                </c:pt>
                <c:pt idx="1416">
                  <c:v>0.15358603508772001</c:v>
                </c:pt>
                <c:pt idx="1417">
                  <c:v>0.15348631578947486</c:v>
                </c:pt>
                <c:pt idx="1418">
                  <c:v>0.1533877426900585</c:v>
                </c:pt>
                <c:pt idx="1419">
                  <c:v>0.15328916959064404</c:v>
                </c:pt>
                <c:pt idx="1420">
                  <c:v>0.15318945029239892</c:v>
                </c:pt>
                <c:pt idx="1421">
                  <c:v>0.15309087719298323</c:v>
                </c:pt>
                <c:pt idx="1422">
                  <c:v>0.15299230409356812</c:v>
                </c:pt>
                <c:pt idx="1423">
                  <c:v>0.15289373099415204</c:v>
                </c:pt>
                <c:pt idx="1424">
                  <c:v>0.15279515789473797</c:v>
                </c:pt>
                <c:pt idx="1425">
                  <c:v>0.15269658479532286</c:v>
                </c:pt>
                <c:pt idx="1426">
                  <c:v>0.15259801169590717</c:v>
                </c:pt>
                <c:pt idx="1427">
                  <c:v>0.1525005847953228</c:v>
                </c:pt>
                <c:pt idx="1428">
                  <c:v>0.15240201169590711</c:v>
                </c:pt>
                <c:pt idx="1429">
                  <c:v>0.15230458479532277</c:v>
                </c:pt>
                <c:pt idx="1430">
                  <c:v>0.15220601169590708</c:v>
                </c:pt>
                <c:pt idx="1431">
                  <c:v>0.15210858479532277</c:v>
                </c:pt>
                <c:pt idx="1432">
                  <c:v>0.15201115789473768</c:v>
                </c:pt>
                <c:pt idx="1433">
                  <c:v>0.15191373099415281</c:v>
                </c:pt>
                <c:pt idx="1434">
                  <c:v>0.15181630409356744</c:v>
                </c:pt>
                <c:pt idx="1435">
                  <c:v>0.15171887719298349</c:v>
                </c:pt>
                <c:pt idx="1436">
                  <c:v>0.15162145029239849</c:v>
                </c:pt>
                <c:pt idx="1437">
                  <c:v>0.1515240233918129</c:v>
                </c:pt>
                <c:pt idx="1438">
                  <c:v>0.15142774269005851</c:v>
                </c:pt>
                <c:pt idx="1439">
                  <c:v>0.15133031578947442</c:v>
                </c:pt>
                <c:pt idx="1440">
                  <c:v>0.15123288888888894</c:v>
                </c:pt>
                <c:pt idx="1441">
                  <c:v>0.15113660818713526</c:v>
                </c:pt>
                <c:pt idx="1442">
                  <c:v>0.15104032748538113</c:v>
                </c:pt>
                <c:pt idx="1443">
                  <c:v>0.1509429005847967</c:v>
                </c:pt>
                <c:pt idx="1444">
                  <c:v>0.15084661988304099</c:v>
                </c:pt>
                <c:pt idx="1445">
                  <c:v>0.15075033918128769</c:v>
                </c:pt>
                <c:pt idx="1446">
                  <c:v>0.15065405847953223</c:v>
                </c:pt>
                <c:pt idx="1447">
                  <c:v>0.15055777777777779</c:v>
                </c:pt>
                <c:pt idx="1448">
                  <c:v>0.15046264327485381</c:v>
                </c:pt>
                <c:pt idx="1449">
                  <c:v>0.15036636257310046</c:v>
                </c:pt>
                <c:pt idx="1450">
                  <c:v>0.15027008187134619</c:v>
                </c:pt>
                <c:pt idx="1451">
                  <c:v>0.15017494736842121</c:v>
                </c:pt>
                <c:pt idx="1452">
                  <c:v>0.15007866666666672</c:v>
                </c:pt>
                <c:pt idx="1453">
                  <c:v>0.14998353216374274</c:v>
                </c:pt>
                <c:pt idx="1454">
                  <c:v>0.14988839766081891</c:v>
                </c:pt>
                <c:pt idx="1455">
                  <c:v>0.14979211695906441</c:v>
                </c:pt>
                <c:pt idx="1456">
                  <c:v>0.14969698245614138</c:v>
                </c:pt>
                <c:pt idx="1457">
                  <c:v>0.14960184795321638</c:v>
                </c:pt>
                <c:pt idx="1458">
                  <c:v>0.14950671345029326</c:v>
                </c:pt>
                <c:pt idx="1459">
                  <c:v>0.14941272514619997</c:v>
                </c:pt>
                <c:pt idx="1460">
                  <c:v>0.14931759064327491</c:v>
                </c:pt>
                <c:pt idx="1461">
                  <c:v>0.14922245614035176</c:v>
                </c:pt>
                <c:pt idx="1462">
                  <c:v>0.14912846783625741</c:v>
                </c:pt>
                <c:pt idx="1463">
                  <c:v>0.14903333333333432</c:v>
                </c:pt>
                <c:pt idx="1464">
                  <c:v>0.14893934502924103</c:v>
                </c:pt>
                <c:pt idx="1465">
                  <c:v>0.14884421052631694</c:v>
                </c:pt>
                <c:pt idx="1466">
                  <c:v>0.14875022222222298</c:v>
                </c:pt>
                <c:pt idx="1467">
                  <c:v>0.14865623391812871</c:v>
                </c:pt>
                <c:pt idx="1468">
                  <c:v>0.14856224561403544</c:v>
                </c:pt>
                <c:pt idx="1469">
                  <c:v>0.14846825730994226</c:v>
                </c:pt>
                <c:pt idx="1470">
                  <c:v>0.14837426900584788</c:v>
                </c:pt>
                <c:pt idx="1471">
                  <c:v>0.14828028070175503</c:v>
                </c:pt>
                <c:pt idx="1472">
                  <c:v>0.14818629239766168</c:v>
                </c:pt>
                <c:pt idx="1473">
                  <c:v>0.14809345029239906</c:v>
                </c:pt>
                <c:pt idx="1474">
                  <c:v>0.14799946198830513</c:v>
                </c:pt>
                <c:pt idx="1475">
                  <c:v>0.14790661988304094</c:v>
                </c:pt>
                <c:pt idx="1476">
                  <c:v>0.14781263157894806</c:v>
                </c:pt>
                <c:pt idx="1477">
                  <c:v>0.14771978947368444</c:v>
                </c:pt>
                <c:pt idx="1478">
                  <c:v>0.14762694736842141</c:v>
                </c:pt>
                <c:pt idx="1479">
                  <c:v>0.14753410526315788</c:v>
                </c:pt>
                <c:pt idx="1480">
                  <c:v>0.14744011695906506</c:v>
                </c:pt>
                <c:pt idx="1481">
                  <c:v>0.14734727485380184</c:v>
                </c:pt>
                <c:pt idx="1482">
                  <c:v>0.1472555789473684</c:v>
                </c:pt>
                <c:pt idx="1483">
                  <c:v>0.14716273684210607</c:v>
                </c:pt>
                <c:pt idx="1484">
                  <c:v>0.14706989473684295</c:v>
                </c:pt>
                <c:pt idx="1485">
                  <c:v>0.14697705263157895</c:v>
                </c:pt>
                <c:pt idx="1486">
                  <c:v>0.14688535672514624</c:v>
                </c:pt>
                <c:pt idx="1487">
                  <c:v>0.14679251461988307</c:v>
                </c:pt>
                <c:pt idx="1488">
                  <c:v>0.14670081871345031</c:v>
                </c:pt>
                <c:pt idx="1489">
                  <c:v>0.14660912280701771</c:v>
                </c:pt>
                <c:pt idx="1490">
                  <c:v>0.14651628070175526</c:v>
                </c:pt>
                <c:pt idx="1491">
                  <c:v>0.14642458479532292</c:v>
                </c:pt>
                <c:pt idx="1492">
                  <c:v>0.1463328888888889</c:v>
                </c:pt>
                <c:pt idx="1493">
                  <c:v>0.1462411929824573</c:v>
                </c:pt>
                <c:pt idx="1494">
                  <c:v>0.14614949707602476</c:v>
                </c:pt>
                <c:pt idx="1495">
                  <c:v>0.14605780116959091</c:v>
                </c:pt>
                <c:pt idx="1496">
                  <c:v>0.14596725146198944</c:v>
                </c:pt>
                <c:pt idx="1497">
                  <c:v>0.14587555555555537</c:v>
                </c:pt>
                <c:pt idx="1498">
                  <c:v>0.14578385964912291</c:v>
                </c:pt>
                <c:pt idx="1499">
                  <c:v>0.14569330994152074</c:v>
                </c:pt>
                <c:pt idx="1500">
                  <c:v>0.14560161403508767</c:v>
                </c:pt>
                <c:pt idx="1501">
                  <c:v>0.14551106432748612</c:v>
                </c:pt>
                <c:pt idx="1502">
                  <c:v>0.14542051461988287</c:v>
                </c:pt>
                <c:pt idx="1503">
                  <c:v>0.14532996491228073</c:v>
                </c:pt>
                <c:pt idx="1504">
                  <c:v>0.14523826900584796</c:v>
                </c:pt>
                <c:pt idx="1505">
                  <c:v>0.14514771929824563</c:v>
                </c:pt>
                <c:pt idx="1506">
                  <c:v>0.14505716959064341</c:v>
                </c:pt>
                <c:pt idx="1507">
                  <c:v>0.14496776608187206</c:v>
                </c:pt>
                <c:pt idx="1508">
                  <c:v>0.14487721637426901</c:v>
                </c:pt>
                <c:pt idx="1509">
                  <c:v>0.1447866666666667</c:v>
                </c:pt>
                <c:pt idx="1510">
                  <c:v>0.14469726315789588</c:v>
                </c:pt>
                <c:pt idx="1511">
                  <c:v>0.14460671345029244</c:v>
                </c:pt>
                <c:pt idx="1512">
                  <c:v>0.14451616374269124</c:v>
                </c:pt>
                <c:pt idx="1513">
                  <c:v>0.14442676023391815</c:v>
                </c:pt>
                <c:pt idx="1514">
                  <c:v>0.14433735672514644</c:v>
                </c:pt>
                <c:pt idx="1515">
                  <c:v>0.14424795321637518</c:v>
                </c:pt>
                <c:pt idx="1516">
                  <c:v>0.14415740350877199</c:v>
                </c:pt>
                <c:pt idx="1517">
                  <c:v>0.14406800000000067</c:v>
                </c:pt>
                <c:pt idx="1518">
                  <c:v>0.14397859649122907</c:v>
                </c:pt>
                <c:pt idx="1519">
                  <c:v>0.14388919298245689</c:v>
                </c:pt>
                <c:pt idx="1520">
                  <c:v>0.1438009356725147</c:v>
                </c:pt>
                <c:pt idx="1521">
                  <c:v>0.14371153216374274</c:v>
                </c:pt>
                <c:pt idx="1522">
                  <c:v>0.14362212865497082</c:v>
                </c:pt>
                <c:pt idx="1523">
                  <c:v>0.14353387134502923</c:v>
                </c:pt>
                <c:pt idx="1524">
                  <c:v>0.14344446783625853</c:v>
                </c:pt>
                <c:pt idx="1525">
                  <c:v>0.14335621052631647</c:v>
                </c:pt>
                <c:pt idx="1526">
                  <c:v>0.14326680701754391</c:v>
                </c:pt>
                <c:pt idx="1527">
                  <c:v>0.14317854970760233</c:v>
                </c:pt>
                <c:pt idx="1528">
                  <c:v>0.14309029239766194</c:v>
                </c:pt>
                <c:pt idx="1529">
                  <c:v>0.14300203508771941</c:v>
                </c:pt>
                <c:pt idx="1530">
                  <c:v>0.14291377777777794</c:v>
                </c:pt>
                <c:pt idx="1531">
                  <c:v>0.14282552046783628</c:v>
                </c:pt>
                <c:pt idx="1532">
                  <c:v>0.14273726315789606</c:v>
                </c:pt>
                <c:pt idx="1533">
                  <c:v>0.14264900584795392</c:v>
                </c:pt>
                <c:pt idx="1534">
                  <c:v>0.14256074853801171</c:v>
                </c:pt>
                <c:pt idx="1535">
                  <c:v>0.14247249122807021</c:v>
                </c:pt>
                <c:pt idx="1536">
                  <c:v>0.14238538011695975</c:v>
                </c:pt>
                <c:pt idx="1537">
                  <c:v>0.14229712280701826</c:v>
                </c:pt>
                <c:pt idx="1538">
                  <c:v>0.14221001169590644</c:v>
                </c:pt>
                <c:pt idx="1539">
                  <c:v>0.14212290058479529</c:v>
                </c:pt>
                <c:pt idx="1540">
                  <c:v>0.14203464327485377</c:v>
                </c:pt>
                <c:pt idx="1541">
                  <c:v>0.14194753216374337</c:v>
                </c:pt>
                <c:pt idx="1542">
                  <c:v>0.14186042105263191</c:v>
                </c:pt>
                <c:pt idx="1543">
                  <c:v>0.14177330994152046</c:v>
                </c:pt>
                <c:pt idx="1544">
                  <c:v>0.14168619883041009</c:v>
                </c:pt>
                <c:pt idx="1545">
                  <c:v>0.14159908771929933</c:v>
                </c:pt>
                <c:pt idx="1546">
                  <c:v>0.14151197660818712</c:v>
                </c:pt>
                <c:pt idx="1547">
                  <c:v>0.14142486549707667</c:v>
                </c:pt>
                <c:pt idx="1548">
                  <c:v>0.14133890058479601</c:v>
                </c:pt>
                <c:pt idx="1549">
                  <c:v>0.14125178947368422</c:v>
                </c:pt>
                <c:pt idx="1550">
                  <c:v>0.14116582456140417</c:v>
                </c:pt>
                <c:pt idx="1551">
                  <c:v>0.14107871345029241</c:v>
                </c:pt>
                <c:pt idx="1552">
                  <c:v>0.14099274853801191</c:v>
                </c:pt>
                <c:pt idx="1553">
                  <c:v>0.14090678362573164</c:v>
                </c:pt>
                <c:pt idx="1554">
                  <c:v>0.14081967251461985</c:v>
                </c:pt>
                <c:pt idx="1555">
                  <c:v>0.14073370760233941</c:v>
                </c:pt>
                <c:pt idx="1556">
                  <c:v>0.14064774269005847</c:v>
                </c:pt>
                <c:pt idx="1557">
                  <c:v>0.14056177777777779</c:v>
                </c:pt>
                <c:pt idx="1558">
                  <c:v>0.14047581286549796</c:v>
                </c:pt>
                <c:pt idx="1559">
                  <c:v>0.14038984795321635</c:v>
                </c:pt>
                <c:pt idx="1560">
                  <c:v>0.14030502923976607</c:v>
                </c:pt>
                <c:pt idx="1561">
                  <c:v>0.14021906432748629</c:v>
                </c:pt>
                <c:pt idx="1562">
                  <c:v>0.14013309941520471</c:v>
                </c:pt>
                <c:pt idx="1563">
                  <c:v>0.14004828070175523</c:v>
                </c:pt>
                <c:pt idx="1564">
                  <c:v>0.13996231578947463</c:v>
                </c:pt>
                <c:pt idx="1565">
                  <c:v>0.13987749707602423</c:v>
                </c:pt>
                <c:pt idx="1566">
                  <c:v>0.13979153216374271</c:v>
                </c:pt>
                <c:pt idx="1567">
                  <c:v>0.13970671345029309</c:v>
                </c:pt>
                <c:pt idx="1568">
                  <c:v>0.13962189473684211</c:v>
                </c:pt>
                <c:pt idx="1569">
                  <c:v>0.13953707602339191</c:v>
                </c:pt>
                <c:pt idx="1570">
                  <c:v>0.13945225730994151</c:v>
                </c:pt>
                <c:pt idx="1571">
                  <c:v>0.13936743859649306</c:v>
                </c:pt>
                <c:pt idx="1572">
                  <c:v>0.13928261988304089</c:v>
                </c:pt>
                <c:pt idx="1573">
                  <c:v>0.13919780116959071</c:v>
                </c:pt>
                <c:pt idx="1574">
                  <c:v>0.13911298245614118</c:v>
                </c:pt>
                <c:pt idx="1575">
                  <c:v>0.13902930994152046</c:v>
                </c:pt>
                <c:pt idx="1576">
                  <c:v>0.13894449122807098</c:v>
                </c:pt>
                <c:pt idx="1577">
                  <c:v>0.1388608187134503</c:v>
                </c:pt>
                <c:pt idx="1578">
                  <c:v>0.13877600000000001</c:v>
                </c:pt>
                <c:pt idx="1579">
                  <c:v>0.13869232748538021</c:v>
                </c:pt>
                <c:pt idx="1580">
                  <c:v>0.13860750877192984</c:v>
                </c:pt>
                <c:pt idx="1581">
                  <c:v>0.13852383625730991</c:v>
                </c:pt>
                <c:pt idx="1582">
                  <c:v>0.13844016374269119</c:v>
                </c:pt>
                <c:pt idx="1583">
                  <c:v>0.1383564912280702</c:v>
                </c:pt>
                <c:pt idx="1584">
                  <c:v>0.13827281871345018</c:v>
                </c:pt>
                <c:pt idx="1585">
                  <c:v>0.13818914619883041</c:v>
                </c:pt>
                <c:pt idx="1586">
                  <c:v>0.13810547368421053</c:v>
                </c:pt>
                <c:pt idx="1587">
                  <c:v>0.1380218011695907</c:v>
                </c:pt>
                <c:pt idx="1588">
                  <c:v>0.13793927485380184</c:v>
                </c:pt>
                <c:pt idx="1589">
                  <c:v>0.13785560233918118</c:v>
                </c:pt>
                <c:pt idx="1590">
                  <c:v>0.13777192982456138</c:v>
                </c:pt>
                <c:pt idx="1591">
                  <c:v>0.13768940350877193</c:v>
                </c:pt>
                <c:pt idx="1592">
                  <c:v>0.13760573099415202</c:v>
                </c:pt>
                <c:pt idx="1593">
                  <c:v>0.13752320467836271</c:v>
                </c:pt>
                <c:pt idx="1594">
                  <c:v>0.13744067836257309</c:v>
                </c:pt>
                <c:pt idx="1595">
                  <c:v>0.13735700584795321</c:v>
                </c:pt>
                <c:pt idx="1596">
                  <c:v>0.13727447953216454</c:v>
                </c:pt>
                <c:pt idx="1597">
                  <c:v>0.13719195321637426</c:v>
                </c:pt>
                <c:pt idx="1598">
                  <c:v>0.13710942690058467</c:v>
                </c:pt>
                <c:pt idx="1599">
                  <c:v>0.13702690058479541</c:v>
                </c:pt>
                <c:pt idx="1600">
                  <c:v>0.13694437426900591</c:v>
                </c:pt>
                <c:pt idx="1601">
                  <c:v>0.13686184795321638</c:v>
                </c:pt>
                <c:pt idx="1602">
                  <c:v>0.13678046783625741</c:v>
                </c:pt>
                <c:pt idx="1603">
                  <c:v>0.13669794152046882</c:v>
                </c:pt>
                <c:pt idx="1604">
                  <c:v>0.13661541520467835</c:v>
                </c:pt>
                <c:pt idx="1605">
                  <c:v>0.13653403508771941</c:v>
                </c:pt>
                <c:pt idx="1606">
                  <c:v>0.13645150877192991</c:v>
                </c:pt>
                <c:pt idx="1607">
                  <c:v>0.13637012865497067</c:v>
                </c:pt>
                <c:pt idx="1608">
                  <c:v>0.13628874853801171</c:v>
                </c:pt>
                <c:pt idx="1609">
                  <c:v>0.13620622222222292</c:v>
                </c:pt>
                <c:pt idx="1610">
                  <c:v>0.13612484210526321</c:v>
                </c:pt>
                <c:pt idx="1611">
                  <c:v>0.13604346198830441</c:v>
                </c:pt>
                <c:pt idx="1612">
                  <c:v>0.13596208187134637</c:v>
                </c:pt>
                <c:pt idx="1613">
                  <c:v>0.13588070175438588</c:v>
                </c:pt>
                <c:pt idx="1614">
                  <c:v>0.13579932163742814</c:v>
                </c:pt>
                <c:pt idx="1615">
                  <c:v>0.13571794152046923</c:v>
                </c:pt>
                <c:pt idx="1616">
                  <c:v>0.1356377076023392</c:v>
                </c:pt>
                <c:pt idx="1617">
                  <c:v>0.13555632748538021</c:v>
                </c:pt>
                <c:pt idx="1618">
                  <c:v>0.13547494736842144</c:v>
                </c:pt>
                <c:pt idx="1619">
                  <c:v>0.13539471345029241</c:v>
                </c:pt>
                <c:pt idx="1620">
                  <c:v>0.13531333333333403</c:v>
                </c:pt>
                <c:pt idx="1621">
                  <c:v>0.13523309941520542</c:v>
                </c:pt>
                <c:pt idx="1622">
                  <c:v>0.13515171929824474</c:v>
                </c:pt>
                <c:pt idx="1623">
                  <c:v>0.13507148538011696</c:v>
                </c:pt>
                <c:pt idx="1624">
                  <c:v>0.13499125146198906</c:v>
                </c:pt>
                <c:pt idx="1625">
                  <c:v>0.1349110175438597</c:v>
                </c:pt>
                <c:pt idx="1626">
                  <c:v>0.134830783625731</c:v>
                </c:pt>
                <c:pt idx="1627">
                  <c:v>0.13475054970760234</c:v>
                </c:pt>
                <c:pt idx="1628">
                  <c:v>0.13467031578947369</c:v>
                </c:pt>
                <c:pt idx="1629">
                  <c:v>0.13459008187134613</c:v>
                </c:pt>
                <c:pt idx="1630">
                  <c:v>0.13450984795321638</c:v>
                </c:pt>
                <c:pt idx="1631">
                  <c:v>0.13442961403508769</c:v>
                </c:pt>
                <c:pt idx="1632">
                  <c:v>0.13435052631578834</c:v>
                </c:pt>
                <c:pt idx="1633">
                  <c:v>0.13427029239766144</c:v>
                </c:pt>
                <c:pt idx="1634">
                  <c:v>0.13419005847953216</c:v>
                </c:pt>
                <c:pt idx="1635">
                  <c:v>0.1341109707602339</c:v>
                </c:pt>
                <c:pt idx="1636">
                  <c:v>0.13403188304093591</c:v>
                </c:pt>
                <c:pt idx="1637">
                  <c:v>0.13395164912280699</c:v>
                </c:pt>
                <c:pt idx="1638">
                  <c:v>0.13387256140350767</c:v>
                </c:pt>
                <c:pt idx="1639">
                  <c:v>0.13379347368421071</c:v>
                </c:pt>
                <c:pt idx="1640">
                  <c:v>0.13371438596491292</c:v>
                </c:pt>
                <c:pt idx="1641">
                  <c:v>0.13363415204678361</c:v>
                </c:pt>
                <c:pt idx="1642">
                  <c:v>0.1335550643274854</c:v>
                </c:pt>
                <c:pt idx="1643">
                  <c:v>0.1334759766081865</c:v>
                </c:pt>
                <c:pt idx="1644">
                  <c:v>0.13339803508771941</c:v>
                </c:pt>
                <c:pt idx="1645">
                  <c:v>0.13331894736842179</c:v>
                </c:pt>
                <c:pt idx="1646">
                  <c:v>0.13323985964912291</c:v>
                </c:pt>
                <c:pt idx="1647">
                  <c:v>0.13316077192982437</c:v>
                </c:pt>
                <c:pt idx="1648">
                  <c:v>0.1330828304093567</c:v>
                </c:pt>
                <c:pt idx="1649">
                  <c:v>0.13300374269005838</c:v>
                </c:pt>
                <c:pt idx="1650">
                  <c:v>0.13292580116959071</c:v>
                </c:pt>
                <c:pt idx="1651">
                  <c:v>0.13284671345029303</c:v>
                </c:pt>
                <c:pt idx="1652">
                  <c:v>0.13276877192982453</c:v>
                </c:pt>
                <c:pt idx="1653">
                  <c:v>0.13269083040935672</c:v>
                </c:pt>
                <c:pt idx="1654">
                  <c:v>0.13261174269005838</c:v>
                </c:pt>
                <c:pt idx="1655">
                  <c:v>0.13253380116959071</c:v>
                </c:pt>
                <c:pt idx="1656">
                  <c:v>0.13245585964912279</c:v>
                </c:pt>
                <c:pt idx="1657">
                  <c:v>0.13237791812865413</c:v>
                </c:pt>
                <c:pt idx="1658">
                  <c:v>0.13229997660818713</c:v>
                </c:pt>
                <c:pt idx="1659">
                  <c:v>0.1322220350877194</c:v>
                </c:pt>
                <c:pt idx="1660">
                  <c:v>0.13214409356725229</c:v>
                </c:pt>
                <c:pt idx="1661">
                  <c:v>0.13206729824561403</c:v>
                </c:pt>
                <c:pt idx="1662">
                  <c:v>0.13198935672514683</c:v>
                </c:pt>
                <c:pt idx="1663">
                  <c:v>0.13191141520467833</c:v>
                </c:pt>
                <c:pt idx="1664">
                  <c:v>0.13183461988304088</c:v>
                </c:pt>
                <c:pt idx="1665">
                  <c:v>0.1317566783625731</c:v>
                </c:pt>
                <c:pt idx="1666">
                  <c:v>0.1316798830409357</c:v>
                </c:pt>
                <c:pt idx="1667">
                  <c:v>0.13160194152046847</c:v>
                </c:pt>
                <c:pt idx="1668">
                  <c:v>0.13152514619883041</c:v>
                </c:pt>
                <c:pt idx="1669">
                  <c:v>0.13144835087719481</c:v>
                </c:pt>
                <c:pt idx="1670">
                  <c:v>0.1313715555555548</c:v>
                </c:pt>
                <c:pt idx="1671">
                  <c:v>0.13129476023391815</c:v>
                </c:pt>
                <c:pt idx="1672">
                  <c:v>0.13121796491228074</c:v>
                </c:pt>
                <c:pt idx="1673">
                  <c:v>0.13114116959064329</c:v>
                </c:pt>
                <c:pt idx="1674">
                  <c:v>0.13106437426900586</c:v>
                </c:pt>
                <c:pt idx="1675">
                  <c:v>0.1309875789473684</c:v>
                </c:pt>
                <c:pt idx="1676">
                  <c:v>0.13091078362573141</c:v>
                </c:pt>
                <c:pt idx="1677">
                  <c:v>0.13083398830409371</c:v>
                </c:pt>
                <c:pt idx="1678">
                  <c:v>0.13075719298245644</c:v>
                </c:pt>
                <c:pt idx="1679">
                  <c:v>0.13068154385964867</c:v>
                </c:pt>
                <c:pt idx="1680">
                  <c:v>0.13060474853801168</c:v>
                </c:pt>
                <c:pt idx="1681">
                  <c:v>0.13052909941520471</c:v>
                </c:pt>
                <c:pt idx="1682">
                  <c:v>0.13045230409356723</c:v>
                </c:pt>
                <c:pt idx="1683">
                  <c:v>0.13037665497076018</c:v>
                </c:pt>
                <c:pt idx="1684">
                  <c:v>0.13030100584795321</c:v>
                </c:pt>
                <c:pt idx="1685">
                  <c:v>0.13022421052631591</c:v>
                </c:pt>
                <c:pt idx="1686">
                  <c:v>0.13014856140350867</c:v>
                </c:pt>
                <c:pt idx="1687">
                  <c:v>0.13007291228070167</c:v>
                </c:pt>
                <c:pt idx="1688">
                  <c:v>0.12999726315789603</c:v>
                </c:pt>
                <c:pt idx="1689">
                  <c:v>0.12992161403508767</c:v>
                </c:pt>
                <c:pt idx="1690">
                  <c:v>0.1298459649122807</c:v>
                </c:pt>
                <c:pt idx="1691">
                  <c:v>0.12977031578947371</c:v>
                </c:pt>
                <c:pt idx="1692">
                  <c:v>0.12969581286549775</c:v>
                </c:pt>
                <c:pt idx="1693">
                  <c:v>0.12962016374269003</c:v>
                </c:pt>
                <c:pt idx="1694">
                  <c:v>0.12954451461988287</c:v>
                </c:pt>
                <c:pt idx="1695">
                  <c:v>0.12947001169590638</c:v>
                </c:pt>
                <c:pt idx="1696">
                  <c:v>0.12939436257309941</c:v>
                </c:pt>
                <c:pt idx="1697">
                  <c:v>0.12931871345029244</c:v>
                </c:pt>
                <c:pt idx="1698">
                  <c:v>0.12924421052631677</c:v>
                </c:pt>
                <c:pt idx="1699">
                  <c:v>0.1291697076023392</c:v>
                </c:pt>
                <c:pt idx="1700">
                  <c:v>0.1290940584795322</c:v>
                </c:pt>
                <c:pt idx="1701">
                  <c:v>0.12901955555555555</c:v>
                </c:pt>
                <c:pt idx="1702">
                  <c:v>0.12894505263157896</c:v>
                </c:pt>
                <c:pt idx="1703">
                  <c:v>0.12887054970760217</c:v>
                </c:pt>
                <c:pt idx="1704">
                  <c:v>0.12879604678362574</c:v>
                </c:pt>
                <c:pt idx="1705">
                  <c:v>0.12872154385964912</c:v>
                </c:pt>
                <c:pt idx="1706">
                  <c:v>0.1286470409356725</c:v>
                </c:pt>
                <c:pt idx="1707">
                  <c:v>0.12857253801169588</c:v>
                </c:pt>
                <c:pt idx="1708">
                  <c:v>0.12849803508772006</c:v>
                </c:pt>
                <c:pt idx="1709">
                  <c:v>0.12842353216374269</c:v>
                </c:pt>
                <c:pt idx="1710">
                  <c:v>0.12835017543859617</c:v>
                </c:pt>
                <c:pt idx="1711">
                  <c:v>0.12827567251461916</c:v>
                </c:pt>
                <c:pt idx="1712">
                  <c:v>0.12820116959064326</c:v>
                </c:pt>
                <c:pt idx="1713">
                  <c:v>0.12812781286549721</c:v>
                </c:pt>
                <c:pt idx="1714">
                  <c:v>0.12805330994152048</c:v>
                </c:pt>
                <c:pt idx="1715">
                  <c:v>0.12797995321637426</c:v>
                </c:pt>
                <c:pt idx="1716">
                  <c:v>0.12790659649122896</c:v>
                </c:pt>
                <c:pt idx="1717">
                  <c:v>0.12783209356725211</c:v>
                </c:pt>
                <c:pt idx="1718">
                  <c:v>0.12775873684210598</c:v>
                </c:pt>
                <c:pt idx="1719">
                  <c:v>0.12768538011695904</c:v>
                </c:pt>
                <c:pt idx="1720">
                  <c:v>0.12761202339181285</c:v>
                </c:pt>
                <c:pt idx="1721">
                  <c:v>0.12753866666666666</c:v>
                </c:pt>
                <c:pt idx="1722">
                  <c:v>0.12746530994152094</c:v>
                </c:pt>
                <c:pt idx="1723">
                  <c:v>0.12739195321637425</c:v>
                </c:pt>
                <c:pt idx="1724">
                  <c:v>0.12731859649122881</c:v>
                </c:pt>
                <c:pt idx="1725">
                  <c:v>0.12724523976608274</c:v>
                </c:pt>
                <c:pt idx="1726">
                  <c:v>0.12717302923976498</c:v>
                </c:pt>
                <c:pt idx="1727">
                  <c:v>0.12709967251461987</c:v>
                </c:pt>
                <c:pt idx="1728">
                  <c:v>0.12702631578947371</c:v>
                </c:pt>
                <c:pt idx="1729">
                  <c:v>0.12695410526315787</c:v>
                </c:pt>
                <c:pt idx="1730">
                  <c:v>0.12688074853801168</c:v>
                </c:pt>
                <c:pt idx="1731">
                  <c:v>0.12680853801169592</c:v>
                </c:pt>
                <c:pt idx="1732">
                  <c:v>0.12673632748538041</c:v>
                </c:pt>
                <c:pt idx="1733">
                  <c:v>0.12666297076023389</c:v>
                </c:pt>
                <c:pt idx="1734">
                  <c:v>0.12659076023391738</c:v>
                </c:pt>
                <c:pt idx="1735">
                  <c:v>0.1265185497076024</c:v>
                </c:pt>
                <c:pt idx="1736">
                  <c:v>0.12644633918128781</c:v>
                </c:pt>
                <c:pt idx="1737">
                  <c:v>0.12637412865497011</c:v>
                </c:pt>
                <c:pt idx="1738">
                  <c:v>0.12630191812865413</c:v>
                </c:pt>
                <c:pt idx="1739">
                  <c:v>0.1262297076023392</c:v>
                </c:pt>
                <c:pt idx="1740">
                  <c:v>0.12615749707602344</c:v>
                </c:pt>
                <c:pt idx="1741">
                  <c:v>0.12608528654970771</c:v>
                </c:pt>
                <c:pt idx="1742">
                  <c:v>0.1260130760233919</c:v>
                </c:pt>
                <c:pt idx="1743">
                  <c:v>0.12594086549707675</c:v>
                </c:pt>
                <c:pt idx="1744">
                  <c:v>0.12586980116959071</c:v>
                </c:pt>
                <c:pt idx="1745">
                  <c:v>0.12579759064327484</c:v>
                </c:pt>
                <c:pt idx="1746">
                  <c:v>0.12572538011695941</c:v>
                </c:pt>
                <c:pt idx="1747">
                  <c:v>0.1256543157894737</c:v>
                </c:pt>
                <c:pt idx="1748">
                  <c:v>0.12558210526315725</c:v>
                </c:pt>
                <c:pt idx="1749">
                  <c:v>0.12551104093567253</c:v>
                </c:pt>
                <c:pt idx="1750">
                  <c:v>0.12543997660818715</c:v>
                </c:pt>
                <c:pt idx="1751">
                  <c:v>0.12536776608187133</c:v>
                </c:pt>
                <c:pt idx="1752">
                  <c:v>0.12529670175438595</c:v>
                </c:pt>
                <c:pt idx="1753">
                  <c:v>0.12522563742690071</c:v>
                </c:pt>
                <c:pt idx="1754">
                  <c:v>0.12515457309941458</c:v>
                </c:pt>
                <c:pt idx="1755">
                  <c:v>0.12508350877192981</c:v>
                </c:pt>
                <c:pt idx="1756">
                  <c:v>0.12501244444444512</c:v>
                </c:pt>
                <c:pt idx="1757">
                  <c:v>0.12494138011695922</c:v>
                </c:pt>
                <c:pt idx="1758">
                  <c:v>0.12487031578947368</c:v>
                </c:pt>
                <c:pt idx="1759">
                  <c:v>0.12479925146198927</c:v>
                </c:pt>
                <c:pt idx="1760">
                  <c:v>0.12472933333333359</c:v>
                </c:pt>
                <c:pt idx="1761">
                  <c:v>0.12465826900584794</c:v>
                </c:pt>
                <c:pt idx="1762">
                  <c:v>0.12458720467836258</c:v>
                </c:pt>
                <c:pt idx="1763">
                  <c:v>0.12451728654970758</c:v>
                </c:pt>
                <c:pt idx="1764">
                  <c:v>0.1244462222222228</c:v>
                </c:pt>
                <c:pt idx="1765">
                  <c:v>0.12437630409356715</c:v>
                </c:pt>
                <c:pt idx="1766">
                  <c:v>0.12430523976608251</c:v>
                </c:pt>
                <c:pt idx="1767">
                  <c:v>0.12423532163742702</c:v>
                </c:pt>
                <c:pt idx="1768">
                  <c:v>0.12416540350877228</c:v>
                </c:pt>
                <c:pt idx="1769">
                  <c:v>0.12409433918128711</c:v>
                </c:pt>
                <c:pt idx="1770">
                  <c:v>0.12402442105263223</c:v>
                </c:pt>
                <c:pt idx="1771">
                  <c:v>0.12395450292397669</c:v>
                </c:pt>
                <c:pt idx="1772">
                  <c:v>0.12388458479532165</c:v>
                </c:pt>
                <c:pt idx="1773">
                  <c:v>0.12381466666666667</c:v>
                </c:pt>
                <c:pt idx="1774">
                  <c:v>0.12374474853801253</c:v>
                </c:pt>
                <c:pt idx="1775">
                  <c:v>0.12367483040935671</c:v>
                </c:pt>
                <c:pt idx="1776">
                  <c:v>0.12360491228070176</c:v>
                </c:pt>
                <c:pt idx="1777">
                  <c:v>0.12353499415204675</c:v>
                </c:pt>
                <c:pt idx="1778">
                  <c:v>0.12346622222222292</c:v>
                </c:pt>
                <c:pt idx="1779">
                  <c:v>0.12339630409356725</c:v>
                </c:pt>
                <c:pt idx="1780">
                  <c:v>0.12332638596491273</c:v>
                </c:pt>
                <c:pt idx="1781">
                  <c:v>0.1232576140350877</c:v>
                </c:pt>
                <c:pt idx="1782">
                  <c:v>0.12318769590643276</c:v>
                </c:pt>
                <c:pt idx="1783">
                  <c:v>0.12311892397660863</c:v>
                </c:pt>
                <c:pt idx="1784">
                  <c:v>0.12304900584795321</c:v>
                </c:pt>
                <c:pt idx="1785">
                  <c:v>0.12298023391812866</c:v>
                </c:pt>
                <c:pt idx="1786">
                  <c:v>0.12291146198830409</c:v>
                </c:pt>
                <c:pt idx="1787">
                  <c:v>0.12284154385964922</c:v>
                </c:pt>
                <c:pt idx="1788">
                  <c:v>0.12277277192982514</c:v>
                </c:pt>
                <c:pt idx="1789">
                  <c:v>0.12270400000000044</c:v>
                </c:pt>
                <c:pt idx="1790">
                  <c:v>0.12263522807017607</c:v>
                </c:pt>
                <c:pt idx="1791">
                  <c:v>0.12256645614035112</c:v>
                </c:pt>
                <c:pt idx="1792">
                  <c:v>0.12249768421052649</c:v>
                </c:pt>
                <c:pt idx="1793">
                  <c:v>0.12242891228070174</c:v>
                </c:pt>
                <c:pt idx="1794">
                  <c:v>0.12236014035087719</c:v>
                </c:pt>
                <c:pt idx="1795">
                  <c:v>0.12229136842105313</c:v>
                </c:pt>
                <c:pt idx="1796">
                  <c:v>0.12222259649122841</c:v>
                </c:pt>
                <c:pt idx="1797">
                  <c:v>0.12215497076023457</c:v>
                </c:pt>
                <c:pt idx="1798">
                  <c:v>0.12208619883040962</c:v>
                </c:pt>
                <c:pt idx="1799">
                  <c:v>0.12201857309941518</c:v>
                </c:pt>
                <c:pt idx="1800">
                  <c:v>0.12194980116959055</c:v>
                </c:pt>
                <c:pt idx="1801">
                  <c:v>0.12188102923976595</c:v>
                </c:pt>
                <c:pt idx="1802">
                  <c:v>0.12181340350877193</c:v>
                </c:pt>
                <c:pt idx="1803">
                  <c:v>0.12174577777777824</c:v>
                </c:pt>
                <c:pt idx="1804">
                  <c:v>0.12167700584795321</c:v>
                </c:pt>
                <c:pt idx="1805">
                  <c:v>0.12160938011695922</c:v>
                </c:pt>
                <c:pt idx="1806">
                  <c:v>0.12154175438596512</c:v>
                </c:pt>
                <c:pt idx="1807">
                  <c:v>0.12147412865497074</c:v>
                </c:pt>
                <c:pt idx="1808">
                  <c:v>0.12140650292397703</c:v>
                </c:pt>
                <c:pt idx="1809">
                  <c:v>0.12133887719298245</c:v>
                </c:pt>
                <c:pt idx="1810">
                  <c:v>0.12127125146198924</c:v>
                </c:pt>
                <c:pt idx="1811">
                  <c:v>0.12120362573099468</c:v>
                </c:pt>
                <c:pt idx="1812">
                  <c:v>0.12113599999999999</c:v>
                </c:pt>
                <c:pt idx="1813">
                  <c:v>0.12106837426900589</c:v>
                </c:pt>
                <c:pt idx="1814">
                  <c:v>0.12100074853801231</c:v>
                </c:pt>
                <c:pt idx="1815">
                  <c:v>0.12093312280701762</c:v>
                </c:pt>
                <c:pt idx="1816">
                  <c:v>0.12086664327485433</c:v>
                </c:pt>
                <c:pt idx="1817">
                  <c:v>0.12079901754386002</c:v>
                </c:pt>
                <c:pt idx="1818">
                  <c:v>0.12073139181286548</c:v>
                </c:pt>
                <c:pt idx="1819">
                  <c:v>0.12066491228070179</c:v>
                </c:pt>
                <c:pt idx="1820">
                  <c:v>0.1205972865497076</c:v>
                </c:pt>
                <c:pt idx="1821">
                  <c:v>0.12053080701754386</c:v>
                </c:pt>
                <c:pt idx="1822">
                  <c:v>0.12046432748538061</c:v>
                </c:pt>
                <c:pt idx="1823">
                  <c:v>0.12039670175438638</c:v>
                </c:pt>
                <c:pt idx="1824">
                  <c:v>0.1203302222222226</c:v>
                </c:pt>
                <c:pt idx="1825">
                  <c:v>0.12026374269005878</c:v>
                </c:pt>
                <c:pt idx="1826">
                  <c:v>0.12019726315789474</c:v>
                </c:pt>
                <c:pt idx="1827">
                  <c:v>0.12013078362573112</c:v>
                </c:pt>
                <c:pt idx="1828">
                  <c:v>0.12006315789473684</c:v>
                </c:pt>
                <c:pt idx="1829">
                  <c:v>0.11999667836257356</c:v>
                </c:pt>
                <c:pt idx="1830">
                  <c:v>0.11993019883040942</c:v>
                </c:pt>
                <c:pt idx="1831">
                  <c:v>0.11986486549707601</c:v>
                </c:pt>
                <c:pt idx="1832">
                  <c:v>0.11979838596491267</c:v>
                </c:pt>
                <c:pt idx="1833">
                  <c:v>0.11973190643274853</c:v>
                </c:pt>
                <c:pt idx="1834">
                  <c:v>0.11966542690058544</c:v>
                </c:pt>
                <c:pt idx="1835">
                  <c:v>0.11960009356725169</c:v>
                </c:pt>
                <c:pt idx="1836">
                  <c:v>0.11953361403508769</c:v>
                </c:pt>
                <c:pt idx="1837">
                  <c:v>0.11946713450292398</c:v>
                </c:pt>
                <c:pt idx="1838">
                  <c:v>0.11940180116959065</c:v>
                </c:pt>
                <c:pt idx="1839">
                  <c:v>0.11933532163742691</c:v>
                </c:pt>
                <c:pt idx="1840">
                  <c:v>0.11926998830409355</c:v>
                </c:pt>
                <c:pt idx="1841">
                  <c:v>0.11920350877193055</c:v>
                </c:pt>
                <c:pt idx="1842">
                  <c:v>0.11913817543859684</c:v>
                </c:pt>
                <c:pt idx="1843">
                  <c:v>0.11907284210526316</c:v>
                </c:pt>
                <c:pt idx="1844">
                  <c:v>0.11900750877193021</c:v>
                </c:pt>
                <c:pt idx="1845">
                  <c:v>0.11894102923976595</c:v>
                </c:pt>
                <c:pt idx="1846">
                  <c:v>0.11887569590643279</c:v>
                </c:pt>
                <c:pt idx="1847">
                  <c:v>0.1188103625730994</c:v>
                </c:pt>
                <c:pt idx="1848">
                  <c:v>0.11874502923976607</c:v>
                </c:pt>
                <c:pt idx="1849">
                  <c:v>0.11867969590643276</c:v>
                </c:pt>
                <c:pt idx="1850">
                  <c:v>0.11861436257309962</c:v>
                </c:pt>
                <c:pt idx="1851">
                  <c:v>0.11854902923976585</c:v>
                </c:pt>
                <c:pt idx="1852">
                  <c:v>0.11848484210526314</c:v>
                </c:pt>
                <c:pt idx="1853">
                  <c:v>0.11841950877193012</c:v>
                </c:pt>
                <c:pt idx="1854">
                  <c:v>0.11835417543859662</c:v>
                </c:pt>
                <c:pt idx="1855">
                  <c:v>0.11828884210526315</c:v>
                </c:pt>
                <c:pt idx="1856">
                  <c:v>0.1182246549707608</c:v>
                </c:pt>
                <c:pt idx="1857">
                  <c:v>0.11815932163742685</c:v>
                </c:pt>
                <c:pt idx="1858">
                  <c:v>0.11809513450292412</c:v>
                </c:pt>
                <c:pt idx="1859">
                  <c:v>0.11802980116959065</c:v>
                </c:pt>
                <c:pt idx="1860">
                  <c:v>0.11796561403508772</c:v>
                </c:pt>
                <c:pt idx="1861">
                  <c:v>0.11790028070175462</c:v>
                </c:pt>
                <c:pt idx="1862">
                  <c:v>0.11783609356725162</c:v>
                </c:pt>
                <c:pt idx="1863">
                  <c:v>0.11777190643274854</c:v>
                </c:pt>
                <c:pt idx="1864">
                  <c:v>0.11770771929824561</c:v>
                </c:pt>
                <c:pt idx="1865">
                  <c:v>0.11764238596491229</c:v>
                </c:pt>
                <c:pt idx="1866">
                  <c:v>0.11757819883040936</c:v>
                </c:pt>
                <c:pt idx="1867">
                  <c:v>0.11751401169590638</c:v>
                </c:pt>
                <c:pt idx="1868">
                  <c:v>0.1174498245614035</c:v>
                </c:pt>
                <c:pt idx="1869">
                  <c:v>0.11738563742690072</c:v>
                </c:pt>
                <c:pt idx="1870">
                  <c:v>0.11732145029239748</c:v>
                </c:pt>
                <c:pt idx="1871">
                  <c:v>0.11725726315789455</c:v>
                </c:pt>
                <c:pt idx="1872">
                  <c:v>0.11719422222222292</c:v>
                </c:pt>
                <c:pt idx="1873">
                  <c:v>0.11713003508771974</c:v>
                </c:pt>
                <c:pt idx="1874">
                  <c:v>0.11706584795321712</c:v>
                </c:pt>
                <c:pt idx="1875">
                  <c:v>0.11700166081871349</c:v>
                </c:pt>
                <c:pt idx="1876">
                  <c:v>0.11693861988304093</c:v>
                </c:pt>
                <c:pt idx="1877">
                  <c:v>0.11687443274853802</c:v>
                </c:pt>
                <c:pt idx="1878">
                  <c:v>0.11681139181286486</c:v>
                </c:pt>
                <c:pt idx="1879">
                  <c:v>0.11674720467836257</c:v>
                </c:pt>
                <c:pt idx="1880">
                  <c:v>0.11668416374269019</c:v>
                </c:pt>
                <c:pt idx="1881">
                  <c:v>0.11661997660818713</c:v>
                </c:pt>
                <c:pt idx="1882">
                  <c:v>0.11655693567251461</c:v>
                </c:pt>
                <c:pt idx="1883">
                  <c:v>0.1164938947368421</c:v>
                </c:pt>
                <c:pt idx="1884">
                  <c:v>0.11643085380116959</c:v>
                </c:pt>
                <c:pt idx="1885">
                  <c:v>0.11636666666666666</c:v>
                </c:pt>
                <c:pt idx="1886">
                  <c:v>0.11630362573099416</c:v>
                </c:pt>
                <c:pt idx="1887">
                  <c:v>0.11624058479532164</c:v>
                </c:pt>
                <c:pt idx="1888">
                  <c:v>0.11617754385964912</c:v>
                </c:pt>
                <c:pt idx="1889">
                  <c:v>0.11611450292397672</c:v>
                </c:pt>
                <c:pt idx="1890">
                  <c:v>0.11605146198830409</c:v>
                </c:pt>
                <c:pt idx="1891">
                  <c:v>0.11598842105263157</c:v>
                </c:pt>
                <c:pt idx="1892">
                  <c:v>0.11592538011695948</c:v>
                </c:pt>
                <c:pt idx="1893">
                  <c:v>0.11586348538011702</c:v>
                </c:pt>
                <c:pt idx="1894">
                  <c:v>0.11580044444444444</c:v>
                </c:pt>
                <c:pt idx="1895">
                  <c:v>0.11573740350877193</c:v>
                </c:pt>
                <c:pt idx="1896">
                  <c:v>0.11567436257309972</c:v>
                </c:pt>
                <c:pt idx="1897">
                  <c:v>0.11561246783625732</c:v>
                </c:pt>
                <c:pt idx="1898">
                  <c:v>0.11554942690058492</c:v>
                </c:pt>
                <c:pt idx="1899">
                  <c:v>0.11548753216374232</c:v>
                </c:pt>
                <c:pt idx="1900">
                  <c:v>0.11542449122807019</c:v>
                </c:pt>
                <c:pt idx="1901">
                  <c:v>0.11536259649122808</c:v>
                </c:pt>
                <c:pt idx="1902">
                  <c:v>0.11530070175438596</c:v>
                </c:pt>
                <c:pt idx="1903">
                  <c:v>0.11523766081871342</c:v>
                </c:pt>
                <c:pt idx="1904">
                  <c:v>0.11517576608187179</c:v>
                </c:pt>
                <c:pt idx="1905">
                  <c:v>0.11511387134502922</c:v>
                </c:pt>
                <c:pt idx="1906">
                  <c:v>0.11505197660818711</c:v>
                </c:pt>
                <c:pt idx="1907">
                  <c:v>0.11498893567251448</c:v>
                </c:pt>
                <c:pt idx="1908">
                  <c:v>0.11492704093567291</c:v>
                </c:pt>
                <c:pt idx="1909">
                  <c:v>0.11486514619883052</c:v>
                </c:pt>
                <c:pt idx="1910">
                  <c:v>0.11480325146198886</c:v>
                </c:pt>
                <c:pt idx="1911">
                  <c:v>0.1147413567251462</c:v>
                </c:pt>
                <c:pt idx="1912">
                  <c:v>0.11467946198830409</c:v>
                </c:pt>
                <c:pt idx="1913">
                  <c:v>0.11461871345029249</c:v>
                </c:pt>
                <c:pt idx="1914">
                  <c:v>0.11455681871345028</c:v>
                </c:pt>
                <c:pt idx="1915">
                  <c:v>0.11449492397660881</c:v>
                </c:pt>
                <c:pt idx="1916">
                  <c:v>0.11443302923976605</c:v>
                </c:pt>
                <c:pt idx="1917">
                  <c:v>0.11437228070175449</c:v>
                </c:pt>
                <c:pt idx="1918">
                  <c:v>0.11431038596491228</c:v>
                </c:pt>
                <c:pt idx="1919">
                  <c:v>0.11424849122807018</c:v>
                </c:pt>
                <c:pt idx="1920">
                  <c:v>0.11418774269005845</c:v>
                </c:pt>
                <c:pt idx="1921">
                  <c:v>0.11412584795321712</c:v>
                </c:pt>
                <c:pt idx="1922">
                  <c:v>0.11406509941520469</c:v>
                </c:pt>
                <c:pt idx="1923">
                  <c:v>0.11400435087719299</c:v>
                </c:pt>
                <c:pt idx="1924">
                  <c:v>0.11394245614035087</c:v>
                </c:pt>
                <c:pt idx="1925">
                  <c:v>0.11388170760233918</c:v>
                </c:pt>
                <c:pt idx="1926">
                  <c:v>0.11382095906432745</c:v>
                </c:pt>
                <c:pt idx="1927">
                  <c:v>0.1137602105263162</c:v>
                </c:pt>
                <c:pt idx="1928">
                  <c:v>0.11369831578947368</c:v>
                </c:pt>
                <c:pt idx="1929">
                  <c:v>0.11363756725146199</c:v>
                </c:pt>
                <c:pt idx="1930">
                  <c:v>0.11357681871345028</c:v>
                </c:pt>
                <c:pt idx="1931">
                  <c:v>0.1135160701754386</c:v>
                </c:pt>
                <c:pt idx="1932">
                  <c:v>0.11345532163742685</c:v>
                </c:pt>
                <c:pt idx="1933">
                  <c:v>0.11339457309941518</c:v>
                </c:pt>
                <c:pt idx="1934">
                  <c:v>0.11333382456140349</c:v>
                </c:pt>
                <c:pt idx="1935">
                  <c:v>0.11327422222222278</c:v>
                </c:pt>
                <c:pt idx="1936">
                  <c:v>0.11321347368421072</c:v>
                </c:pt>
                <c:pt idx="1937">
                  <c:v>0.11315272514619892</c:v>
                </c:pt>
                <c:pt idx="1938">
                  <c:v>0.11309197660818716</c:v>
                </c:pt>
                <c:pt idx="1939">
                  <c:v>0.11303237426900586</c:v>
                </c:pt>
                <c:pt idx="1940">
                  <c:v>0.11297162573099416</c:v>
                </c:pt>
                <c:pt idx="1941">
                  <c:v>0.11291202339181287</c:v>
                </c:pt>
                <c:pt idx="1942">
                  <c:v>0.11285127485380114</c:v>
                </c:pt>
                <c:pt idx="1943">
                  <c:v>0.11279167251462038</c:v>
                </c:pt>
                <c:pt idx="1944">
                  <c:v>0.11273092397660874</c:v>
                </c:pt>
                <c:pt idx="1945">
                  <c:v>0.11267132163742688</c:v>
                </c:pt>
                <c:pt idx="1946">
                  <c:v>0.11261057309941518</c:v>
                </c:pt>
                <c:pt idx="1947">
                  <c:v>0.11255097076023422</c:v>
                </c:pt>
                <c:pt idx="1948">
                  <c:v>0.11249136842105263</c:v>
                </c:pt>
                <c:pt idx="1949">
                  <c:v>0.11243176608187162</c:v>
                </c:pt>
                <c:pt idx="1950">
                  <c:v>0.11237216374269007</c:v>
                </c:pt>
                <c:pt idx="1951">
                  <c:v>0.1123114152046779</c:v>
                </c:pt>
                <c:pt idx="1952">
                  <c:v>0.11225181286549685</c:v>
                </c:pt>
                <c:pt idx="1953">
                  <c:v>0.1121922105263162</c:v>
                </c:pt>
                <c:pt idx="1954">
                  <c:v>0.11213260818713452</c:v>
                </c:pt>
                <c:pt idx="1955">
                  <c:v>0.11207300584795321</c:v>
                </c:pt>
                <c:pt idx="1956">
                  <c:v>0.11201454970760252</c:v>
                </c:pt>
                <c:pt idx="1957">
                  <c:v>0.11195494736842106</c:v>
                </c:pt>
                <c:pt idx="1958">
                  <c:v>0.11189534502924002</c:v>
                </c:pt>
                <c:pt idx="1959">
                  <c:v>0.11183574269005846</c:v>
                </c:pt>
                <c:pt idx="1960">
                  <c:v>0.11177614035087759</c:v>
                </c:pt>
                <c:pt idx="1961">
                  <c:v>0.1117176842105263</c:v>
                </c:pt>
                <c:pt idx="1962">
                  <c:v>0.11165808187134495</c:v>
                </c:pt>
                <c:pt idx="1963">
                  <c:v>0.11159962573099416</c:v>
                </c:pt>
                <c:pt idx="1964">
                  <c:v>0.11154002339181286</c:v>
                </c:pt>
                <c:pt idx="1965">
                  <c:v>0.11148156725146198</c:v>
                </c:pt>
                <c:pt idx="1966">
                  <c:v>0.11142196491228069</c:v>
                </c:pt>
                <c:pt idx="1967">
                  <c:v>0.11136350877193024</c:v>
                </c:pt>
                <c:pt idx="1968">
                  <c:v>0.11130390643274835</c:v>
                </c:pt>
                <c:pt idx="1969">
                  <c:v>0.11124545029239755</c:v>
                </c:pt>
                <c:pt idx="1970">
                  <c:v>0.11118699415204639</c:v>
                </c:pt>
                <c:pt idx="1971">
                  <c:v>0.11112853801169592</c:v>
                </c:pt>
                <c:pt idx="1972">
                  <c:v>0.11106893567251461</c:v>
                </c:pt>
                <c:pt idx="1973">
                  <c:v>0.11101047953216348</c:v>
                </c:pt>
                <c:pt idx="1974">
                  <c:v>0.11095202339181286</c:v>
                </c:pt>
                <c:pt idx="1975">
                  <c:v>0.11089356725146197</c:v>
                </c:pt>
                <c:pt idx="1976">
                  <c:v>0.11083511111111112</c:v>
                </c:pt>
                <c:pt idx="1977">
                  <c:v>0.11077665497076029</c:v>
                </c:pt>
                <c:pt idx="1978">
                  <c:v>0.11071819883040937</c:v>
                </c:pt>
                <c:pt idx="1979">
                  <c:v>0.11065974269005845</c:v>
                </c:pt>
                <c:pt idx="1980">
                  <c:v>0.11060128654970758</c:v>
                </c:pt>
                <c:pt idx="1981">
                  <c:v>0.11054397660818713</c:v>
                </c:pt>
                <c:pt idx="1982">
                  <c:v>0.11048552046783626</c:v>
                </c:pt>
                <c:pt idx="1983">
                  <c:v>0.11042706432748538</c:v>
                </c:pt>
                <c:pt idx="1984">
                  <c:v>0.11036975438596489</c:v>
                </c:pt>
                <c:pt idx="1985">
                  <c:v>0.11031129824561402</c:v>
                </c:pt>
                <c:pt idx="1986">
                  <c:v>0.11025284210526315</c:v>
                </c:pt>
                <c:pt idx="1987">
                  <c:v>0.11019553216374268</c:v>
                </c:pt>
                <c:pt idx="1988">
                  <c:v>0.11013707602339182</c:v>
                </c:pt>
                <c:pt idx="1989">
                  <c:v>0.11007976608187139</c:v>
                </c:pt>
                <c:pt idx="1990">
                  <c:v>0.11002245614035086</c:v>
                </c:pt>
                <c:pt idx="1991">
                  <c:v>0.10996399999999999</c:v>
                </c:pt>
                <c:pt idx="1992">
                  <c:v>0.10990669005848014</c:v>
                </c:pt>
                <c:pt idx="1993">
                  <c:v>0.10984938011695906</c:v>
                </c:pt>
                <c:pt idx="1994">
                  <c:v>0.10979092397660917</c:v>
                </c:pt>
                <c:pt idx="1995">
                  <c:v>0.1097336140350882</c:v>
                </c:pt>
                <c:pt idx="1996">
                  <c:v>0.10967630409356724</c:v>
                </c:pt>
                <c:pt idx="1997">
                  <c:v>0.10961899415204639</c:v>
                </c:pt>
                <c:pt idx="1998">
                  <c:v>0.10956168421052673</c:v>
                </c:pt>
                <c:pt idx="1999">
                  <c:v>0.10950437426900612</c:v>
                </c:pt>
                <c:pt idx="2000">
                  <c:v>0.10944706432748535</c:v>
                </c:pt>
                <c:pt idx="2001">
                  <c:v>0.10938975438596489</c:v>
                </c:pt>
                <c:pt idx="2002">
                  <c:v>0.10933244444444452</c:v>
                </c:pt>
                <c:pt idx="2003">
                  <c:v>0.10927513450292432</c:v>
                </c:pt>
                <c:pt idx="2004">
                  <c:v>0.10921782456140362</c:v>
                </c:pt>
                <c:pt idx="2005">
                  <c:v>0.10916166081871383</c:v>
                </c:pt>
                <c:pt idx="2006">
                  <c:v>0.10910435087719322</c:v>
                </c:pt>
                <c:pt idx="2007">
                  <c:v>0.10904704093567302</c:v>
                </c:pt>
                <c:pt idx="2008">
                  <c:v>0.10899087719298246</c:v>
                </c:pt>
                <c:pt idx="2009">
                  <c:v>0.10893356725146212</c:v>
                </c:pt>
                <c:pt idx="2010">
                  <c:v>0.10887625730994152</c:v>
                </c:pt>
                <c:pt idx="2011">
                  <c:v>0.10882009356725172</c:v>
                </c:pt>
                <c:pt idx="2012">
                  <c:v>0.1087627836257315</c:v>
                </c:pt>
                <c:pt idx="2013">
                  <c:v>0.10870661988304132</c:v>
                </c:pt>
                <c:pt idx="2014">
                  <c:v>0.10865045614035089</c:v>
                </c:pt>
                <c:pt idx="2015">
                  <c:v>0.10859314619883091</c:v>
                </c:pt>
                <c:pt idx="2016">
                  <c:v>0.10853698245614105</c:v>
                </c:pt>
                <c:pt idx="2017">
                  <c:v>0.10848081871345028</c:v>
                </c:pt>
                <c:pt idx="2018">
                  <c:v>0.10842350877193059</c:v>
                </c:pt>
                <c:pt idx="2019">
                  <c:v>0.10836734502923979</c:v>
                </c:pt>
                <c:pt idx="2020">
                  <c:v>0.10831118128655025</c:v>
                </c:pt>
                <c:pt idx="2021">
                  <c:v>0.10825501754386002</c:v>
                </c:pt>
                <c:pt idx="2022">
                  <c:v>0.10819885380116979</c:v>
                </c:pt>
                <c:pt idx="2023">
                  <c:v>0.10814269005848008</c:v>
                </c:pt>
                <c:pt idx="2024">
                  <c:v>0.10808652631578991</c:v>
                </c:pt>
                <c:pt idx="2025">
                  <c:v>0.10803036257309975</c:v>
                </c:pt>
                <c:pt idx="2026">
                  <c:v>0.10797419883040962</c:v>
                </c:pt>
                <c:pt idx="2027">
                  <c:v>0.10791803508771942</c:v>
                </c:pt>
                <c:pt idx="2028">
                  <c:v>0.10786187134502929</c:v>
                </c:pt>
                <c:pt idx="2029">
                  <c:v>0.10780685380116962</c:v>
                </c:pt>
                <c:pt idx="2030">
                  <c:v>0.10775069005848004</c:v>
                </c:pt>
                <c:pt idx="2031">
                  <c:v>0.1076945263157901</c:v>
                </c:pt>
                <c:pt idx="2032">
                  <c:v>0.10763950877193047</c:v>
                </c:pt>
                <c:pt idx="2033">
                  <c:v>0.10758334502924002</c:v>
                </c:pt>
                <c:pt idx="2034">
                  <c:v>0.10752718128655039</c:v>
                </c:pt>
                <c:pt idx="2035">
                  <c:v>0.10747216374269022</c:v>
                </c:pt>
                <c:pt idx="2036">
                  <c:v>0.10741599999999998</c:v>
                </c:pt>
                <c:pt idx="2037">
                  <c:v>0.10736098245614079</c:v>
                </c:pt>
                <c:pt idx="2038">
                  <c:v>0.1073059649122811</c:v>
                </c:pt>
                <c:pt idx="2039">
                  <c:v>0.10724980116959065</c:v>
                </c:pt>
                <c:pt idx="2040">
                  <c:v>0.1071947836257315</c:v>
                </c:pt>
                <c:pt idx="2041">
                  <c:v>0.10713976608187177</c:v>
                </c:pt>
                <c:pt idx="2042">
                  <c:v>0.10708360233918129</c:v>
                </c:pt>
                <c:pt idx="2043">
                  <c:v>0.10702858479532165</c:v>
                </c:pt>
                <c:pt idx="2044">
                  <c:v>0.10697356725146202</c:v>
                </c:pt>
                <c:pt idx="2045">
                  <c:v>0.10691854970760239</c:v>
                </c:pt>
                <c:pt idx="2046">
                  <c:v>0.1068635321637427</c:v>
                </c:pt>
                <c:pt idx="2047">
                  <c:v>0.10680851461988285</c:v>
                </c:pt>
                <c:pt idx="2048">
                  <c:v>0.10675349707602352</c:v>
                </c:pt>
                <c:pt idx="2049">
                  <c:v>0.10669847953216374</c:v>
                </c:pt>
                <c:pt idx="2050">
                  <c:v>0.10664346198830429</c:v>
                </c:pt>
                <c:pt idx="2051">
                  <c:v>0.10658844444444443</c:v>
                </c:pt>
                <c:pt idx="2052">
                  <c:v>0.10653342690058529</c:v>
                </c:pt>
                <c:pt idx="2053">
                  <c:v>0.10647840935672515</c:v>
                </c:pt>
                <c:pt idx="2054">
                  <c:v>0.10642339181286548</c:v>
                </c:pt>
                <c:pt idx="2055">
                  <c:v>0.10636952046783626</c:v>
                </c:pt>
                <c:pt idx="2056">
                  <c:v>0.10631450292397662</c:v>
                </c:pt>
                <c:pt idx="2057">
                  <c:v>0.10625948538011699</c:v>
                </c:pt>
                <c:pt idx="2058">
                  <c:v>0.10620561403508814</c:v>
                </c:pt>
                <c:pt idx="2059">
                  <c:v>0.10615059649122806</c:v>
                </c:pt>
                <c:pt idx="2060">
                  <c:v>0.10609672514619965</c:v>
                </c:pt>
                <c:pt idx="2061">
                  <c:v>0.10604170760233919</c:v>
                </c:pt>
                <c:pt idx="2062">
                  <c:v>0.10598783625730993</c:v>
                </c:pt>
                <c:pt idx="2063">
                  <c:v>0.10593281871345028</c:v>
                </c:pt>
                <c:pt idx="2064">
                  <c:v>0.10587894736842106</c:v>
                </c:pt>
                <c:pt idx="2065">
                  <c:v>0.10582507602339179</c:v>
                </c:pt>
                <c:pt idx="2066">
                  <c:v>0.10577005847953271</c:v>
                </c:pt>
                <c:pt idx="2067">
                  <c:v>0.10571618713450302</c:v>
                </c:pt>
                <c:pt idx="2068">
                  <c:v>0.10566231578947366</c:v>
                </c:pt>
                <c:pt idx="2069">
                  <c:v>0.10560844444444446</c:v>
                </c:pt>
                <c:pt idx="2070">
                  <c:v>0.1055545730994152</c:v>
                </c:pt>
                <c:pt idx="2071">
                  <c:v>0.10549955555555562</c:v>
                </c:pt>
                <c:pt idx="2072">
                  <c:v>0.10544568421052652</c:v>
                </c:pt>
                <c:pt idx="2073">
                  <c:v>0.10539181286549705</c:v>
                </c:pt>
                <c:pt idx="2074">
                  <c:v>0.10533794152046784</c:v>
                </c:pt>
                <c:pt idx="2075">
                  <c:v>0.10528407017543893</c:v>
                </c:pt>
                <c:pt idx="2076">
                  <c:v>0.10523134502924021</c:v>
                </c:pt>
                <c:pt idx="2077">
                  <c:v>0.10517747368421072</c:v>
                </c:pt>
                <c:pt idx="2078">
                  <c:v>0.10512360233918183</c:v>
                </c:pt>
                <c:pt idx="2079">
                  <c:v>0.10506973099415209</c:v>
                </c:pt>
                <c:pt idx="2080">
                  <c:v>0.10501585964912281</c:v>
                </c:pt>
                <c:pt idx="2081">
                  <c:v>0.10496313450292399</c:v>
                </c:pt>
                <c:pt idx="2082">
                  <c:v>0.10490926315789458</c:v>
                </c:pt>
                <c:pt idx="2083">
                  <c:v>0.10485539181286493</c:v>
                </c:pt>
                <c:pt idx="2084">
                  <c:v>0.10480266666666664</c:v>
                </c:pt>
                <c:pt idx="2085">
                  <c:v>0.10474879532163762</c:v>
                </c:pt>
                <c:pt idx="2086">
                  <c:v>0.10469607017543922</c:v>
                </c:pt>
                <c:pt idx="2087">
                  <c:v>0.10464219883040952</c:v>
                </c:pt>
                <c:pt idx="2088">
                  <c:v>0.10458947368421052</c:v>
                </c:pt>
                <c:pt idx="2089">
                  <c:v>0.10453560233918174</c:v>
                </c:pt>
                <c:pt idx="2090">
                  <c:v>0.10448287719298247</c:v>
                </c:pt>
                <c:pt idx="2091">
                  <c:v>0.10443015204678403</c:v>
                </c:pt>
                <c:pt idx="2092">
                  <c:v>0.10437628070175475</c:v>
                </c:pt>
                <c:pt idx="2093">
                  <c:v>0.10432355555555572</c:v>
                </c:pt>
                <c:pt idx="2094">
                  <c:v>0.10427083040935671</c:v>
                </c:pt>
                <c:pt idx="2095">
                  <c:v>0.10421810526315821</c:v>
                </c:pt>
                <c:pt idx="2096">
                  <c:v>0.10416538011695967</c:v>
                </c:pt>
                <c:pt idx="2097">
                  <c:v>0.10411150877193039</c:v>
                </c:pt>
                <c:pt idx="2098">
                  <c:v>0.104058783625731</c:v>
                </c:pt>
                <c:pt idx="2099">
                  <c:v>0.10400605847953268</c:v>
                </c:pt>
                <c:pt idx="2100">
                  <c:v>0.10395333333333331</c:v>
                </c:pt>
                <c:pt idx="2101">
                  <c:v>0.10390060818713452</c:v>
                </c:pt>
                <c:pt idx="2102">
                  <c:v>0.10384788304093565</c:v>
                </c:pt>
                <c:pt idx="2103">
                  <c:v>0.10379630409356724</c:v>
                </c:pt>
                <c:pt idx="2104">
                  <c:v>0.10374357894736842</c:v>
                </c:pt>
                <c:pt idx="2105">
                  <c:v>0.10369085380116994</c:v>
                </c:pt>
                <c:pt idx="2106">
                  <c:v>0.10363812865497075</c:v>
                </c:pt>
                <c:pt idx="2107">
                  <c:v>0.10358540350877193</c:v>
                </c:pt>
                <c:pt idx="2108">
                  <c:v>0.10353382456140379</c:v>
                </c:pt>
                <c:pt idx="2109">
                  <c:v>0.10348109941520467</c:v>
                </c:pt>
                <c:pt idx="2110">
                  <c:v>0.10342837426900586</c:v>
                </c:pt>
                <c:pt idx="2111">
                  <c:v>0.10337679532163772</c:v>
                </c:pt>
                <c:pt idx="2112">
                  <c:v>0.10332407017543872</c:v>
                </c:pt>
                <c:pt idx="2113">
                  <c:v>0.10327249122807022</c:v>
                </c:pt>
                <c:pt idx="2114">
                  <c:v>0.10321976608187167</c:v>
                </c:pt>
                <c:pt idx="2115">
                  <c:v>0.10316818713450292</c:v>
                </c:pt>
                <c:pt idx="2116">
                  <c:v>0.10311660818713472</c:v>
                </c:pt>
                <c:pt idx="2117">
                  <c:v>0.10306388304093569</c:v>
                </c:pt>
                <c:pt idx="2118">
                  <c:v>0.10301230409356692</c:v>
                </c:pt>
                <c:pt idx="2119">
                  <c:v>0.10296072514619928</c:v>
                </c:pt>
                <c:pt idx="2120">
                  <c:v>0.10290799999999985</c:v>
                </c:pt>
                <c:pt idx="2121">
                  <c:v>0.10285642105263162</c:v>
                </c:pt>
                <c:pt idx="2122">
                  <c:v>0.10280484210526314</c:v>
                </c:pt>
                <c:pt idx="2123">
                  <c:v>0.10275326315789474</c:v>
                </c:pt>
                <c:pt idx="2124">
                  <c:v>0.10270168421052665</c:v>
                </c:pt>
                <c:pt idx="2125">
                  <c:v>0.10265010526315821</c:v>
                </c:pt>
                <c:pt idx="2126">
                  <c:v>0.10259852631578972</c:v>
                </c:pt>
                <c:pt idx="2127">
                  <c:v>0.10254694736842122</c:v>
                </c:pt>
                <c:pt idx="2128">
                  <c:v>0.10249536842105272</c:v>
                </c:pt>
                <c:pt idx="2129">
                  <c:v>0.10244378947368485</c:v>
                </c:pt>
                <c:pt idx="2130">
                  <c:v>0.10239221052631579</c:v>
                </c:pt>
                <c:pt idx="2131">
                  <c:v>0.10234063157894736</c:v>
                </c:pt>
                <c:pt idx="2132">
                  <c:v>0.10228905263157896</c:v>
                </c:pt>
                <c:pt idx="2133">
                  <c:v>0.10223747368421079</c:v>
                </c:pt>
                <c:pt idx="2134">
                  <c:v>0.10218704093567287</c:v>
                </c:pt>
                <c:pt idx="2135">
                  <c:v>0.10213546198830444</c:v>
                </c:pt>
                <c:pt idx="2136">
                  <c:v>0.10208388304093567</c:v>
                </c:pt>
                <c:pt idx="2137">
                  <c:v>0.10203345029239765</c:v>
                </c:pt>
                <c:pt idx="2138">
                  <c:v>0.10198187134502923</c:v>
                </c:pt>
                <c:pt idx="2139">
                  <c:v>0.10193143859649118</c:v>
                </c:pt>
                <c:pt idx="2140">
                  <c:v>0.10187985964912236</c:v>
                </c:pt>
                <c:pt idx="2141">
                  <c:v>0.10182942690058479</c:v>
                </c:pt>
                <c:pt idx="2142">
                  <c:v>0.10177784795321689</c:v>
                </c:pt>
                <c:pt idx="2143">
                  <c:v>0.10172741520467836</c:v>
                </c:pt>
                <c:pt idx="2144">
                  <c:v>0.10167583625731012</c:v>
                </c:pt>
                <c:pt idx="2145">
                  <c:v>0.10162540350877212</c:v>
                </c:pt>
                <c:pt idx="2146">
                  <c:v>0.10157497076023457</c:v>
                </c:pt>
                <c:pt idx="2147">
                  <c:v>0.10152339181286545</c:v>
                </c:pt>
                <c:pt idx="2148">
                  <c:v>0.10147295906432748</c:v>
                </c:pt>
                <c:pt idx="2149">
                  <c:v>0.10142252631578982</c:v>
                </c:pt>
                <c:pt idx="2150">
                  <c:v>0.10137209356725146</c:v>
                </c:pt>
                <c:pt idx="2151">
                  <c:v>0.10132166081871349</c:v>
                </c:pt>
                <c:pt idx="2152">
                  <c:v>0.10127122807017597</c:v>
                </c:pt>
                <c:pt idx="2153">
                  <c:v>0.10122079532163791</c:v>
                </c:pt>
                <c:pt idx="2154">
                  <c:v>0.10117036257309962</c:v>
                </c:pt>
                <c:pt idx="2155">
                  <c:v>0.10111992982456135</c:v>
                </c:pt>
                <c:pt idx="2156">
                  <c:v>0.10106949707602339</c:v>
                </c:pt>
                <c:pt idx="2157">
                  <c:v>0.10101906432748535</c:v>
                </c:pt>
                <c:pt idx="2158">
                  <c:v>0.10096863157894739</c:v>
                </c:pt>
                <c:pt idx="2159">
                  <c:v>0.10091819883040937</c:v>
                </c:pt>
                <c:pt idx="2160">
                  <c:v>0.10086776608187142</c:v>
                </c:pt>
                <c:pt idx="2161">
                  <c:v>0.1008173333333329</c:v>
                </c:pt>
                <c:pt idx="2162">
                  <c:v>0.10076804678362627</c:v>
                </c:pt>
                <c:pt idx="2163">
                  <c:v>0.10071761403508771</c:v>
                </c:pt>
                <c:pt idx="2164">
                  <c:v>0.10066718128655031</c:v>
                </c:pt>
                <c:pt idx="2165">
                  <c:v>0.10061789473684205</c:v>
                </c:pt>
                <c:pt idx="2166">
                  <c:v>0.1005674619883041</c:v>
                </c:pt>
                <c:pt idx="2167">
                  <c:v>0.10051817543859649</c:v>
                </c:pt>
                <c:pt idx="2168">
                  <c:v>0.10046774269005848</c:v>
                </c:pt>
                <c:pt idx="2169">
                  <c:v>0.10041730994152046</c:v>
                </c:pt>
                <c:pt idx="2170">
                  <c:v>0.10036802339181286</c:v>
                </c:pt>
                <c:pt idx="2171">
                  <c:v>0.10031873684210495</c:v>
                </c:pt>
                <c:pt idx="2172">
                  <c:v>0.10026830409356705</c:v>
                </c:pt>
                <c:pt idx="2173">
                  <c:v>0.10021901754385966</c:v>
                </c:pt>
                <c:pt idx="2174">
                  <c:v>0.10016973099415206</c:v>
                </c:pt>
                <c:pt idx="2175">
                  <c:v>0.10011929824561409</c:v>
                </c:pt>
                <c:pt idx="2176">
                  <c:v>0.10007001169590635</c:v>
                </c:pt>
                <c:pt idx="2177">
                  <c:v>0.10002072514619935</c:v>
                </c:pt>
                <c:pt idx="2178">
                  <c:v>9.9971438596491768E-2</c:v>
                </c:pt>
                <c:pt idx="2179">
                  <c:v>9.9921005847953298E-2</c:v>
                </c:pt>
                <c:pt idx="2180">
                  <c:v>9.987171929824562E-2</c:v>
                </c:pt>
                <c:pt idx="2181">
                  <c:v>9.9822432748538067E-2</c:v>
                </c:pt>
                <c:pt idx="2182">
                  <c:v>9.9773146198830973E-2</c:v>
                </c:pt>
                <c:pt idx="2183">
                  <c:v>9.9723859649122795E-2</c:v>
                </c:pt>
                <c:pt idx="2184">
                  <c:v>9.967457309941577E-2</c:v>
                </c:pt>
                <c:pt idx="2185">
                  <c:v>9.9625286549707745E-2</c:v>
                </c:pt>
                <c:pt idx="2186">
                  <c:v>9.9576000000000248E-2</c:v>
                </c:pt>
                <c:pt idx="2187">
                  <c:v>9.9526713450293014E-2</c:v>
                </c:pt>
                <c:pt idx="2188">
                  <c:v>9.9478573099415213E-2</c:v>
                </c:pt>
                <c:pt idx="2189">
                  <c:v>9.9429286549707549E-2</c:v>
                </c:pt>
                <c:pt idx="2190">
                  <c:v>9.9380000000000024E-2</c:v>
                </c:pt>
                <c:pt idx="2191">
                  <c:v>9.9330713450292527E-2</c:v>
                </c:pt>
                <c:pt idx="2192">
                  <c:v>9.9282573099415197E-2</c:v>
                </c:pt>
                <c:pt idx="2193">
                  <c:v>9.9233286549707617E-2</c:v>
                </c:pt>
                <c:pt idx="2194">
                  <c:v>9.9184000000000008E-2</c:v>
                </c:pt>
                <c:pt idx="2195">
                  <c:v>9.9135859649123068E-2</c:v>
                </c:pt>
                <c:pt idx="2196">
                  <c:v>9.9086573099415223E-2</c:v>
                </c:pt>
                <c:pt idx="2197">
                  <c:v>9.9038432748538047E-2</c:v>
                </c:pt>
                <c:pt idx="2198">
                  <c:v>9.898914619883091E-2</c:v>
                </c:pt>
                <c:pt idx="2199">
                  <c:v>9.894100584795322E-2</c:v>
                </c:pt>
                <c:pt idx="2200">
                  <c:v>9.8891719298245584E-2</c:v>
                </c:pt>
                <c:pt idx="2201">
                  <c:v>9.8843578947368504E-2</c:v>
                </c:pt>
                <c:pt idx="2202">
                  <c:v>9.8794292397661979E-2</c:v>
                </c:pt>
                <c:pt idx="2203">
                  <c:v>9.8746152046783747E-2</c:v>
                </c:pt>
                <c:pt idx="2204">
                  <c:v>9.8698011695906543E-2</c:v>
                </c:pt>
                <c:pt idx="2205">
                  <c:v>9.8649871345029921E-2</c:v>
                </c:pt>
                <c:pt idx="2206">
                  <c:v>9.8600584795321647E-2</c:v>
                </c:pt>
                <c:pt idx="2207">
                  <c:v>9.855244444444515E-2</c:v>
                </c:pt>
                <c:pt idx="2208">
                  <c:v>9.8504304093568001E-2</c:v>
                </c:pt>
                <c:pt idx="2209">
                  <c:v>9.8456163742690894E-2</c:v>
                </c:pt>
                <c:pt idx="2210">
                  <c:v>9.8408023391813537E-2</c:v>
                </c:pt>
                <c:pt idx="2211">
                  <c:v>9.8359883040935667E-2</c:v>
                </c:pt>
                <c:pt idx="2212">
                  <c:v>9.8311742690058504E-2</c:v>
                </c:pt>
                <c:pt idx="2213">
                  <c:v>9.8263602339181327E-2</c:v>
                </c:pt>
                <c:pt idx="2214">
                  <c:v>9.8215461988304248E-2</c:v>
                </c:pt>
                <c:pt idx="2215">
                  <c:v>9.8167321637427266E-2</c:v>
                </c:pt>
                <c:pt idx="2216">
                  <c:v>9.8119181286549714E-2</c:v>
                </c:pt>
                <c:pt idx="2217">
                  <c:v>9.8071040935673259E-2</c:v>
                </c:pt>
                <c:pt idx="2218">
                  <c:v>9.8022900584795861E-2</c:v>
                </c:pt>
                <c:pt idx="2219">
                  <c:v>9.7974760233918115E-2</c:v>
                </c:pt>
                <c:pt idx="2220">
                  <c:v>9.7927766081871565E-2</c:v>
                </c:pt>
                <c:pt idx="2221">
                  <c:v>9.7879625730994166E-2</c:v>
                </c:pt>
                <c:pt idx="2222">
                  <c:v>9.7831485380117045E-2</c:v>
                </c:pt>
                <c:pt idx="2223">
                  <c:v>9.7783345029239868E-2</c:v>
                </c:pt>
                <c:pt idx="2224">
                  <c:v>9.7736350877193068E-2</c:v>
                </c:pt>
                <c:pt idx="2225">
                  <c:v>9.7688210526315419E-2</c:v>
                </c:pt>
                <c:pt idx="2226">
                  <c:v>9.7641216374269008E-2</c:v>
                </c:pt>
                <c:pt idx="2227">
                  <c:v>9.7593076023391803E-2</c:v>
                </c:pt>
                <c:pt idx="2228">
                  <c:v>9.7546081871345003E-2</c:v>
                </c:pt>
                <c:pt idx="2229">
                  <c:v>9.7497941520467826E-2</c:v>
                </c:pt>
                <c:pt idx="2230">
                  <c:v>9.7450947368421068E-2</c:v>
                </c:pt>
                <c:pt idx="2231">
                  <c:v>9.7402807017543683E-2</c:v>
                </c:pt>
                <c:pt idx="2232">
                  <c:v>9.735581286549759E-2</c:v>
                </c:pt>
                <c:pt idx="2233">
                  <c:v>9.7307672514620025E-2</c:v>
                </c:pt>
                <c:pt idx="2234">
                  <c:v>9.7260678362573225E-2</c:v>
                </c:pt>
                <c:pt idx="2235">
                  <c:v>9.7213684210525411E-2</c:v>
                </c:pt>
                <c:pt idx="2236">
                  <c:v>9.7166690058479568E-2</c:v>
                </c:pt>
                <c:pt idx="2237">
                  <c:v>9.7118549707602364E-2</c:v>
                </c:pt>
                <c:pt idx="2238">
                  <c:v>9.707155555555555E-2</c:v>
                </c:pt>
                <c:pt idx="2239">
                  <c:v>9.7024561403508749E-2</c:v>
                </c:pt>
                <c:pt idx="2240">
                  <c:v>9.6977567251461963E-2</c:v>
                </c:pt>
                <c:pt idx="2241">
                  <c:v>9.6930573099415204E-2</c:v>
                </c:pt>
                <c:pt idx="2242">
                  <c:v>9.6883578947368404E-2</c:v>
                </c:pt>
                <c:pt idx="2243">
                  <c:v>9.6836584795321631E-2</c:v>
                </c:pt>
                <c:pt idx="2244">
                  <c:v>9.6789590643274845E-2</c:v>
                </c:pt>
                <c:pt idx="2245">
                  <c:v>9.6742596491228072E-2</c:v>
                </c:pt>
                <c:pt idx="2246">
                  <c:v>9.6695602339181785E-2</c:v>
                </c:pt>
                <c:pt idx="2247">
                  <c:v>9.6648608187134527E-2</c:v>
                </c:pt>
                <c:pt idx="2248">
                  <c:v>9.6601614035087713E-2</c:v>
                </c:pt>
                <c:pt idx="2249">
                  <c:v>9.6554619883041065E-2</c:v>
                </c:pt>
                <c:pt idx="2250">
                  <c:v>9.6507625730994265E-2</c:v>
                </c:pt>
                <c:pt idx="2251">
                  <c:v>9.6461777777777688E-2</c:v>
                </c:pt>
                <c:pt idx="2252">
                  <c:v>9.6414783625730499E-2</c:v>
                </c:pt>
                <c:pt idx="2253">
                  <c:v>9.6367789473684212E-2</c:v>
                </c:pt>
                <c:pt idx="2254">
                  <c:v>9.6321941520468024E-2</c:v>
                </c:pt>
                <c:pt idx="2255">
                  <c:v>9.6274947368421224E-2</c:v>
                </c:pt>
                <c:pt idx="2256">
                  <c:v>9.6227953216374257E-2</c:v>
                </c:pt>
                <c:pt idx="2257">
                  <c:v>9.6182105263157833E-2</c:v>
                </c:pt>
                <c:pt idx="2258">
                  <c:v>9.6135111111111102E-2</c:v>
                </c:pt>
                <c:pt idx="2259">
                  <c:v>9.6089263157894747E-2</c:v>
                </c:pt>
                <c:pt idx="2260">
                  <c:v>9.6042269005847947E-2</c:v>
                </c:pt>
                <c:pt idx="2261">
                  <c:v>9.5996421052631564E-2</c:v>
                </c:pt>
                <c:pt idx="2262">
                  <c:v>9.5949426900584792E-2</c:v>
                </c:pt>
                <c:pt idx="2263">
                  <c:v>9.5903578947368465E-2</c:v>
                </c:pt>
                <c:pt idx="2264">
                  <c:v>9.5857730994152068E-2</c:v>
                </c:pt>
                <c:pt idx="2265">
                  <c:v>9.5810736842104685E-2</c:v>
                </c:pt>
                <c:pt idx="2266">
                  <c:v>9.5764888888889829E-2</c:v>
                </c:pt>
                <c:pt idx="2267">
                  <c:v>9.5719040935673128E-2</c:v>
                </c:pt>
                <c:pt idx="2268">
                  <c:v>9.5672046783625744E-2</c:v>
                </c:pt>
                <c:pt idx="2269">
                  <c:v>9.5626198830410042E-2</c:v>
                </c:pt>
                <c:pt idx="2270">
                  <c:v>9.5580350877193063E-2</c:v>
                </c:pt>
                <c:pt idx="2271">
                  <c:v>9.5534502923977374E-2</c:v>
                </c:pt>
                <c:pt idx="2272">
                  <c:v>9.5488654970760187E-2</c:v>
                </c:pt>
                <c:pt idx="2273">
                  <c:v>9.5442807017543679E-2</c:v>
                </c:pt>
                <c:pt idx="2274">
                  <c:v>9.5396959064327505E-2</c:v>
                </c:pt>
                <c:pt idx="2275">
                  <c:v>9.5351111111111109E-2</c:v>
                </c:pt>
                <c:pt idx="2276">
                  <c:v>9.5305263157894768E-2</c:v>
                </c:pt>
                <c:pt idx="2277">
                  <c:v>9.5259415204678344E-2</c:v>
                </c:pt>
                <c:pt idx="2278">
                  <c:v>9.5213567251462003E-2</c:v>
                </c:pt>
                <c:pt idx="2279">
                  <c:v>9.5167719298245579E-2</c:v>
                </c:pt>
                <c:pt idx="2280">
                  <c:v>9.512187134502989E-2</c:v>
                </c:pt>
                <c:pt idx="2281">
                  <c:v>9.5076023391813549E-2</c:v>
                </c:pt>
                <c:pt idx="2282">
                  <c:v>9.5030175438596598E-2</c:v>
                </c:pt>
                <c:pt idx="2283">
                  <c:v>9.4985473684210564E-2</c:v>
                </c:pt>
                <c:pt idx="2284">
                  <c:v>9.4939625730994223E-2</c:v>
                </c:pt>
                <c:pt idx="2285">
                  <c:v>9.4893777777777771E-2</c:v>
                </c:pt>
                <c:pt idx="2286">
                  <c:v>9.4849076023391779E-2</c:v>
                </c:pt>
                <c:pt idx="2287">
                  <c:v>9.4803228070175466E-2</c:v>
                </c:pt>
                <c:pt idx="2288">
                  <c:v>9.4757380116959833E-2</c:v>
                </c:pt>
                <c:pt idx="2289">
                  <c:v>9.4712678362573244E-2</c:v>
                </c:pt>
                <c:pt idx="2290">
                  <c:v>9.4666830409356764E-2</c:v>
                </c:pt>
                <c:pt idx="2291">
                  <c:v>9.462212865497123E-2</c:v>
                </c:pt>
                <c:pt idx="2292">
                  <c:v>9.4576280701754376E-2</c:v>
                </c:pt>
                <c:pt idx="2293">
                  <c:v>9.4531578947368744E-2</c:v>
                </c:pt>
                <c:pt idx="2294">
                  <c:v>9.4485730994152042E-2</c:v>
                </c:pt>
                <c:pt idx="2295">
                  <c:v>9.444102923976605E-2</c:v>
                </c:pt>
                <c:pt idx="2296">
                  <c:v>9.4395181286549723E-2</c:v>
                </c:pt>
                <c:pt idx="2297">
                  <c:v>9.4350479532164216E-2</c:v>
                </c:pt>
                <c:pt idx="2298">
                  <c:v>9.4305777777777752E-2</c:v>
                </c:pt>
                <c:pt idx="2299">
                  <c:v>9.4261076023391843E-2</c:v>
                </c:pt>
                <c:pt idx="2300">
                  <c:v>9.4215228070175447E-2</c:v>
                </c:pt>
                <c:pt idx="2301">
                  <c:v>9.4170526315789746E-2</c:v>
                </c:pt>
                <c:pt idx="2302">
                  <c:v>9.4125824561404281E-2</c:v>
                </c:pt>
                <c:pt idx="2303">
                  <c:v>9.4081122807017553E-2</c:v>
                </c:pt>
                <c:pt idx="2304">
                  <c:v>9.4036421052631727E-2</c:v>
                </c:pt>
                <c:pt idx="2305">
                  <c:v>9.3990573099415248E-2</c:v>
                </c:pt>
                <c:pt idx="2306">
                  <c:v>9.3945871345029963E-2</c:v>
                </c:pt>
                <c:pt idx="2307">
                  <c:v>9.3901169590644054E-2</c:v>
                </c:pt>
                <c:pt idx="2308">
                  <c:v>9.3856467836258062E-2</c:v>
                </c:pt>
                <c:pt idx="2309">
                  <c:v>9.3811766081871348E-2</c:v>
                </c:pt>
                <c:pt idx="2310">
                  <c:v>9.3767064327486119E-2</c:v>
                </c:pt>
                <c:pt idx="2311">
                  <c:v>9.3722362573100668E-2</c:v>
                </c:pt>
                <c:pt idx="2312">
                  <c:v>9.3678807017543844E-2</c:v>
                </c:pt>
                <c:pt idx="2313">
                  <c:v>9.363410526315856E-2</c:v>
                </c:pt>
                <c:pt idx="2314">
                  <c:v>9.3589403508772512E-2</c:v>
                </c:pt>
                <c:pt idx="2315">
                  <c:v>9.3544701754386492E-2</c:v>
                </c:pt>
                <c:pt idx="2316">
                  <c:v>9.3500000000000555E-2</c:v>
                </c:pt>
                <c:pt idx="2317">
                  <c:v>9.3456444444444911E-2</c:v>
                </c:pt>
                <c:pt idx="2318">
                  <c:v>9.3411742690058516E-2</c:v>
                </c:pt>
                <c:pt idx="2319">
                  <c:v>9.3367040935673301E-2</c:v>
                </c:pt>
                <c:pt idx="2320">
                  <c:v>9.332233918128735E-2</c:v>
                </c:pt>
                <c:pt idx="2321">
                  <c:v>9.3278783625730999E-2</c:v>
                </c:pt>
                <c:pt idx="2322">
                  <c:v>9.323408187134502E-2</c:v>
                </c:pt>
                <c:pt idx="2323">
                  <c:v>9.3190526315790154E-2</c:v>
                </c:pt>
                <c:pt idx="2324">
                  <c:v>9.3145824561404147E-2</c:v>
                </c:pt>
                <c:pt idx="2325">
                  <c:v>9.3102269005848004E-2</c:v>
                </c:pt>
                <c:pt idx="2326">
                  <c:v>9.3057567251462844E-2</c:v>
                </c:pt>
                <c:pt idx="2327">
                  <c:v>9.3014011695906465E-2</c:v>
                </c:pt>
                <c:pt idx="2328">
                  <c:v>9.2969309941520445E-2</c:v>
                </c:pt>
                <c:pt idx="2329">
                  <c:v>9.2925754385964926E-2</c:v>
                </c:pt>
                <c:pt idx="2330">
                  <c:v>9.2881052631578934E-2</c:v>
                </c:pt>
                <c:pt idx="2331">
                  <c:v>9.2837497076023526E-2</c:v>
                </c:pt>
                <c:pt idx="2332">
                  <c:v>9.2793941520467826E-2</c:v>
                </c:pt>
                <c:pt idx="2333">
                  <c:v>9.2750385964912821E-2</c:v>
                </c:pt>
                <c:pt idx="2334">
                  <c:v>9.2705684210526315E-2</c:v>
                </c:pt>
                <c:pt idx="2335">
                  <c:v>9.2662128654970755E-2</c:v>
                </c:pt>
                <c:pt idx="2336">
                  <c:v>9.2618573099415194E-2</c:v>
                </c:pt>
                <c:pt idx="2337">
                  <c:v>9.2575017543859744E-2</c:v>
                </c:pt>
                <c:pt idx="2338">
                  <c:v>9.2531461988304226E-2</c:v>
                </c:pt>
                <c:pt idx="2339">
                  <c:v>9.2486760233917636E-2</c:v>
                </c:pt>
                <c:pt idx="2340">
                  <c:v>9.2443204678362159E-2</c:v>
                </c:pt>
                <c:pt idx="2341">
                  <c:v>9.2399649122807001E-2</c:v>
                </c:pt>
                <c:pt idx="2342">
                  <c:v>9.2356093567251746E-2</c:v>
                </c:pt>
                <c:pt idx="2343">
                  <c:v>9.231253801169588E-2</c:v>
                </c:pt>
                <c:pt idx="2344">
                  <c:v>9.2268982456140333E-2</c:v>
                </c:pt>
                <c:pt idx="2345">
                  <c:v>9.2225426900584828E-2</c:v>
                </c:pt>
                <c:pt idx="2346">
                  <c:v>9.218301754385963E-2</c:v>
                </c:pt>
                <c:pt idx="2347">
                  <c:v>9.2139461988304097E-2</c:v>
                </c:pt>
                <c:pt idx="2348">
                  <c:v>9.2095906432748537E-2</c:v>
                </c:pt>
                <c:pt idx="2349">
                  <c:v>9.2052350877193045E-2</c:v>
                </c:pt>
                <c:pt idx="2350">
                  <c:v>9.2008795321637526E-2</c:v>
                </c:pt>
                <c:pt idx="2351">
                  <c:v>9.1965239766081897E-2</c:v>
                </c:pt>
                <c:pt idx="2352">
                  <c:v>9.1922830409356712E-2</c:v>
                </c:pt>
                <c:pt idx="2353">
                  <c:v>9.187927485380111E-2</c:v>
                </c:pt>
                <c:pt idx="2354">
                  <c:v>9.1835719298245605E-2</c:v>
                </c:pt>
                <c:pt idx="2355">
                  <c:v>9.1793309941520448E-2</c:v>
                </c:pt>
                <c:pt idx="2356">
                  <c:v>9.1749754385964916E-2</c:v>
                </c:pt>
                <c:pt idx="2357">
                  <c:v>9.1707345029240564E-2</c:v>
                </c:pt>
                <c:pt idx="2358">
                  <c:v>9.1663789473684212E-2</c:v>
                </c:pt>
                <c:pt idx="2359">
                  <c:v>9.1620233918128652E-2</c:v>
                </c:pt>
                <c:pt idx="2360">
                  <c:v>9.157782456140405E-2</c:v>
                </c:pt>
                <c:pt idx="2361">
                  <c:v>9.1534269005848268E-2</c:v>
                </c:pt>
                <c:pt idx="2362">
                  <c:v>9.1491859649122806E-2</c:v>
                </c:pt>
                <c:pt idx="2363">
                  <c:v>9.1449450292397649E-2</c:v>
                </c:pt>
                <c:pt idx="2364">
                  <c:v>9.1405894736842686E-2</c:v>
                </c:pt>
                <c:pt idx="2365">
                  <c:v>9.136348538011696E-2</c:v>
                </c:pt>
                <c:pt idx="2366">
                  <c:v>9.1319929824561219E-2</c:v>
                </c:pt>
                <c:pt idx="2367">
                  <c:v>9.1277520467836257E-2</c:v>
                </c:pt>
                <c:pt idx="2368">
                  <c:v>9.12351111111111E-2</c:v>
                </c:pt>
                <c:pt idx="2369">
                  <c:v>9.119270175438593E-2</c:v>
                </c:pt>
                <c:pt idx="2370">
                  <c:v>9.1149146198830508E-2</c:v>
                </c:pt>
                <c:pt idx="2371">
                  <c:v>9.1106736842104769E-2</c:v>
                </c:pt>
                <c:pt idx="2372">
                  <c:v>9.1064327485380264E-2</c:v>
                </c:pt>
                <c:pt idx="2373">
                  <c:v>9.1021918128655066E-2</c:v>
                </c:pt>
                <c:pt idx="2374">
                  <c:v>9.0979508771929826E-2</c:v>
                </c:pt>
                <c:pt idx="2375">
                  <c:v>9.0937099415204697E-2</c:v>
                </c:pt>
                <c:pt idx="2376">
                  <c:v>9.0894690058480304E-2</c:v>
                </c:pt>
                <c:pt idx="2377">
                  <c:v>9.0852280701754384E-2</c:v>
                </c:pt>
                <c:pt idx="2378">
                  <c:v>9.0809871345029797E-2</c:v>
                </c:pt>
                <c:pt idx="2379">
                  <c:v>9.0767461988304265E-2</c:v>
                </c:pt>
                <c:pt idx="2380">
                  <c:v>9.072505263157965E-2</c:v>
                </c:pt>
                <c:pt idx="2381">
                  <c:v>9.0682643274853827E-2</c:v>
                </c:pt>
                <c:pt idx="2382">
                  <c:v>9.0640233918128629E-2</c:v>
                </c:pt>
                <c:pt idx="2383">
                  <c:v>9.0597824561404222E-2</c:v>
                </c:pt>
                <c:pt idx="2384">
                  <c:v>9.0555415204679024E-2</c:v>
                </c:pt>
                <c:pt idx="2385">
                  <c:v>9.0513005847953215E-2</c:v>
                </c:pt>
                <c:pt idx="2386">
                  <c:v>9.0471742690058476E-2</c:v>
                </c:pt>
                <c:pt idx="2387">
                  <c:v>9.0429333333333348E-2</c:v>
                </c:pt>
                <c:pt idx="2388">
                  <c:v>9.0386923976608205E-2</c:v>
                </c:pt>
                <c:pt idx="2389">
                  <c:v>9.0344514619883035E-2</c:v>
                </c:pt>
                <c:pt idx="2390">
                  <c:v>9.0303251461987796E-2</c:v>
                </c:pt>
                <c:pt idx="2391">
                  <c:v>9.0260842105264E-2</c:v>
                </c:pt>
                <c:pt idx="2392">
                  <c:v>9.0219578947368428E-2</c:v>
                </c:pt>
                <c:pt idx="2393">
                  <c:v>9.0177169590643813E-2</c:v>
                </c:pt>
                <c:pt idx="2394">
                  <c:v>9.0134760233918143E-2</c:v>
                </c:pt>
                <c:pt idx="2395">
                  <c:v>9.0093497076023543E-2</c:v>
                </c:pt>
                <c:pt idx="2396">
                  <c:v>9.0051087719298234E-2</c:v>
                </c:pt>
                <c:pt idx="2397">
                  <c:v>9.0009824561403745E-2</c:v>
                </c:pt>
                <c:pt idx="2398">
                  <c:v>8.9967415204678367E-2</c:v>
                </c:pt>
                <c:pt idx="2399">
                  <c:v>8.9926152046783767E-2</c:v>
                </c:pt>
                <c:pt idx="2400">
                  <c:v>8.9884888888889569E-2</c:v>
                </c:pt>
                <c:pt idx="2401">
                  <c:v>8.9842479532163746E-2</c:v>
                </c:pt>
                <c:pt idx="2402">
                  <c:v>8.980121637426941E-2</c:v>
                </c:pt>
                <c:pt idx="2403">
                  <c:v>8.9759953216374297E-2</c:v>
                </c:pt>
                <c:pt idx="2404">
                  <c:v>8.9717543859649723E-2</c:v>
                </c:pt>
                <c:pt idx="2405">
                  <c:v>8.9676280701754374E-2</c:v>
                </c:pt>
                <c:pt idx="2406">
                  <c:v>8.963501754386026E-2</c:v>
                </c:pt>
                <c:pt idx="2407">
                  <c:v>8.9593754385964924E-2</c:v>
                </c:pt>
                <c:pt idx="2408">
                  <c:v>8.9551345029240836E-2</c:v>
                </c:pt>
                <c:pt idx="2409">
                  <c:v>8.9510081871344988E-2</c:v>
                </c:pt>
                <c:pt idx="2410">
                  <c:v>8.9468818713450568E-2</c:v>
                </c:pt>
                <c:pt idx="2411">
                  <c:v>8.9427555555555566E-2</c:v>
                </c:pt>
                <c:pt idx="2412">
                  <c:v>8.9386292397661243E-2</c:v>
                </c:pt>
                <c:pt idx="2413">
                  <c:v>8.9345029239766061E-2</c:v>
                </c:pt>
                <c:pt idx="2414">
                  <c:v>8.9303766081871364E-2</c:v>
                </c:pt>
                <c:pt idx="2415">
                  <c:v>8.9262502923976708E-2</c:v>
                </c:pt>
                <c:pt idx="2416">
                  <c:v>8.9221239766081858E-2</c:v>
                </c:pt>
                <c:pt idx="2417">
                  <c:v>8.9179976608187148E-2</c:v>
                </c:pt>
                <c:pt idx="2418">
                  <c:v>8.9138713450292506E-2</c:v>
                </c:pt>
                <c:pt idx="2419">
                  <c:v>8.9097450292397767E-2</c:v>
                </c:pt>
                <c:pt idx="2420">
                  <c:v>8.9056187134503043E-2</c:v>
                </c:pt>
                <c:pt idx="2421">
                  <c:v>8.9014923976608248E-2</c:v>
                </c:pt>
                <c:pt idx="2422">
                  <c:v>8.8974807017544025E-2</c:v>
                </c:pt>
                <c:pt idx="2423">
                  <c:v>8.8933543859649661E-2</c:v>
                </c:pt>
                <c:pt idx="2424">
                  <c:v>8.8892280701754395E-2</c:v>
                </c:pt>
                <c:pt idx="2425">
                  <c:v>8.8851017543860239E-2</c:v>
                </c:pt>
                <c:pt idx="2426">
                  <c:v>8.8810900584795543E-2</c:v>
                </c:pt>
                <c:pt idx="2427">
                  <c:v>8.8769637426900583E-2</c:v>
                </c:pt>
                <c:pt idx="2428">
                  <c:v>8.8728374269006496E-2</c:v>
                </c:pt>
                <c:pt idx="2429">
                  <c:v>8.8688257309941509E-2</c:v>
                </c:pt>
                <c:pt idx="2430">
                  <c:v>8.8646994152047534E-2</c:v>
                </c:pt>
                <c:pt idx="2431">
                  <c:v>8.8606877192983366E-2</c:v>
                </c:pt>
                <c:pt idx="2432">
                  <c:v>8.8565614035087767E-2</c:v>
                </c:pt>
                <c:pt idx="2433">
                  <c:v>8.8524350877193972E-2</c:v>
                </c:pt>
                <c:pt idx="2434">
                  <c:v>8.848423391812861E-2</c:v>
                </c:pt>
                <c:pt idx="2435">
                  <c:v>8.8444116959064345E-2</c:v>
                </c:pt>
                <c:pt idx="2436">
                  <c:v>8.8402853801169592E-2</c:v>
                </c:pt>
                <c:pt idx="2437">
                  <c:v>8.8362736842105119E-2</c:v>
                </c:pt>
                <c:pt idx="2438">
                  <c:v>8.8321473684210727E-2</c:v>
                </c:pt>
                <c:pt idx="2439">
                  <c:v>8.8281356725146226E-2</c:v>
                </c:pt>
                <c:pt idx="2440">
                  <c:v>8.8241239766081864E-2</c:v>
                </c:pt>
                <c:pt idx="2441">
                  <c:v>8.8199976608187167E-2</c:v>
                </c:pt>
                <c:pt idx="2442">
                  <c:v>8.8159859649123068E-2</c:v>
                </c:pt>
                <c:pt idx="2443">
                  <c:v>8.8119742690058525E-2</c:v>
                </c:pt>
                <c:pt idx="2444">
                  <c:v>8.8078479532163745E-2</c:v>
                </c:pt>
                <c:pt idx="2445">
                  <c:v>8.8038362573100576E-2</c:v>
                </c:pt>
                <c:pt idx="2446">
                  <c:v>8.7998245614035103E-2</c:v>
                </c:pt>
                <c:pt idx="2447">
                  <c:v>8.7958128654970755E-2</c:v>
                </c:pt>
                <c:pt idx="2448">
                  <c:v>8.7918011695906129E-2</c:v>
                </c:pt>
                <c:pt idx="2449">
                  <c:v>8.7877894736842266E-2</c:v>
                </c:pt>
                <c:pt idx="2450">
                  <c:v>8.7837777777777779E-2</c:v>
                </c:pt>
                <c:pt idx="2451">
                  <c:v>8.7797660818713444E-2</c:v>
                </c:pt>
                <c:pt idx="2452">
                  <c:v>8.7757543859649761E-2</c:v>
                </c:pt>
                <c:pt idx="2453">
                  <c:v>8.7717426900584802E-2</c:v>
                </c:pt>
                <c:pt idx="2454">
                  <c:v>8.7677309941520468E-2</c:v>
                </c:pt>
                <c:pt idx="2455">
                  <c:v>8.7637192982456882E-2</c:v>
                </c:pt>
                <c:pt idx="2456">
                  <c:v>8.7597076023391798E-2</c:v>
                </c:pt>
                <c:pt idx="2457">
                  <c:v>8.7556959064327547E-2</c:v>
                </c:pt>
                <c:pt idx="2458">
                  <c:v>8.7516842105263976E-2</c:v>
                </c:pt>
                <c:pt idx="2459">
                  <c:v>8.7476725146198822E-2</c:v>
                </c:pt>
                <c:pt idx="2460">
                  <c:v>8.7436608187134501E-2</c:v>
                </c:pt>
                <c:pt idx="2461">
                  <c:v>8.7396491228070208E-2</c:v>
                </c:pt>
                <c:pt idx="2462">
                  <c:v>8.7357520467836264E-2</c:v>
                </c:pt>
                <c:pt idx="2463">
                  <c:v>8.7317403508771915E-2</c:v>
                </c:pt>
                <c:pt idx="2464">
                  <c:v>8.7277286549707483E-2</c:v>
                </c:pt>
                <c:pt idx="2465">
                  <c:v>8.7237169590643746E-2</c:v>
                </c:pt>
                <c:pt idx="2466">
                  <c:v>8.7198198830409468E-2</c:v>
                </c:pt>
                <c:pt idx="2467">
                  <c:v>8.7158081871344981E-2</c:v>
                </c:pt>
                <c:pt idx="2468">
                  <c:v>8.7119111111110939E-2</c:v>
                </c:pt>
                <c:pt idx="2469">
                  <c:v>8.7078994152046868E-2</c:v>
                </c:pt>
                <c:pt idx="2470">
                  <c:v>8.7038877192982728E-2</c:v>
                </c:pt>
                <c:pt idx="2471">
                  <c:v>8.6999906432748533E-2</c:v>
                </c:pt>
                <c:pt idx="2472">
                  <c:v>8.6959789473684213E-2</c:v>
                </c:pt>
                <c:pt idx="2473">
                  <c:v>8.6920818713450768E-2</c:v>
                </c:pt>
                <c:pt idx="2474">
                  <c:v>8.6880701754385919E-2</c:v>
                </c:pt>
                <c:pt idx="2475">
                  <c:v>8.684173099415203E-2</c:v>
                </c:pt>
                <c:pt idx="2476">
                  <c:v>8.6802760233918114E-2</c:v>
                </c:pt>
                <c:pt idx="2477">
                  <c:v>8.6762643274853848E-2</c:v>
                </c:pt>
                <c:pt idx="2478">
                  <c:v>8.6723672514620265E-2</c:v>
                </c:pt>
                <c:pt idx="2479">
                  <c:v>8.6683555555555514E-2</c:v>
                </c:pt>
                <c:pt idx="2480">
                  <c:v>8.6644584795321625E-2</c:v>
                </c:pt>
                <c:pt idx="2481">
                  <c:v>8.6605614035087722E-2</c:v>
                </c:pt>
                <c:pt idx="2482">
                  <c:v>8.6566643274854374E-2</c:v>
                </c:pt>
                <c:pt idx="2483">
                  <c:v>8.6526526315790261E-2</c:v>
                </c:pt>
                <c:pt idx="2484">
                  <c:v>8.6487555555555484E-2</c:v>
                </c:pt>
                <c:pt idx="2485">
                  <c:v>8.6448584795321429E-2</c:v>
                </c:pt>
                <c:pt idx="2486">
                  <c:v>8.6409614035087609E-2</c:v>
                </c:pt>
                <c:pt idx="2487">
                  <c:v>8.6370643274853803E-2</c:v>
                </c:pt>
                <c:pt idx="2488">
                  <c:v>8.6330526315789524E-2</c:v>
                </c:pt>
                <c:pt idx="2489">
                  <c:v>8.6291555555555538E-2</c:v>
                </c:pt>
                <c:pt idx="2490">
                  <c:v>8.6252584795321649E-2</c:v>
                </c:pt>
                <c:pt idx="2491">
                  <c:v>8.6213614035087482E-2</c:v>
                </c:pt>
                <c:pt idx="2492">
                  <c:v>8.6174643274854065E-2</c:v>
                </c:pt>
                <c:pt idx="2493">
                  <c:v>8.6135672514620246E-2</c:v>
                </c:pt>
                <c:pt idx="2494">
                  <c:v>8.6096701754385954E-2</c:v>
                </c:pt>
                <c:pt idx="2495">
                  <c:v>8.6057730994152065E-2</c:v>
                </c:pt>
                <c:pt idx="2496">
                  <c:v>8.6018760233918079E-2</c:v>
                </c:pt>
                <c:pt idx="2497">
                  <c:v>8.597978947368419E-2</c:v>
                </c:pt>
                <c:pt idx="2498">
                  <c:v>8.5941964912280705E-2</c:v>
                </c:pt>
                <c:pt idx="2499">
                  <c:v>8.5902994152047066E-2</c:v>
                </c:pt>
                <c:pt idx="2500">
                  <c:v>8.5864023391813774E-2</c:v>
                </c:pt>
                <c:pt idx="2501">
                  <c:v>8.5825052631579565E-2</c:v>
                </c:pt>
                <c:pt idx="2502">
                  <c:v>8.5786081871344982E-2</c:v>
                </c:pt>
                <c:pt idx="2503">
                  <c:v>8.5748257309941484E-2</c:v>
                </c:pt>
                <c:pt idx="2504">
                  <c:v>8.5709286549707581E-2</c:v>
                </c:pt>
                <c:pt idx="2505">
                  <c:v>8.5670315789474372E-2</c:v>
                </c:pt>
                <c:pt idx="2506">
                  <c:v>8.5631345029240594E-2</c:v>
                </c:pt>
                <c:pt idx="2507">
                  <c:v>8.5593520467836748E-2</c:v>
                </c:pt>
                <c:pt idx="2508">
                  <c:v>8.5554549707603345E-2</c:v>
                </c:pt>
                <c:pt idx="2509">
                  <c:v>8.5516725146199443E-2</c:v>
                </c:pt>
                <c:pt idx="2510">
                  <c:v>8.5477754385964902E-2</c:v>
                </c:pt>
                <c:pt idx="2511">
                  <c:v>8.5438783625730819E-2</c:v>
                </c:pt>
                <c:pt idx="2512">
                  <c:v>8.5400959064327472E-2</c:v>
                </c:pt>
                <c:pt idx="2513">
                  <c:v>8.5361988304093708E-2</c:v>
                </c:pt>
                <c:pt idx="2514">
                  <c:v>8.5324163742690834E-2</c:v>
                </c:pt>
                <c:pt idx="2515">
                  <c:v>8.5285192982456737E-2</c:v>
                </c:pt>
                <c:pt idx="2516">
                  <c:v>8.5247368421053252E-2</c:v>
                </c:pt>
                <c:pt idx="2517">
                  <c:v>8.5209543859649226E-2</c:v>
                </c:pt>
                <c:pt idx="2518">
                  <c:v>8.5170573099415212E-2</c:v>
                </c:pt>
                <c:pt idx="2519">
                  <c:v>8.5132748538011727E-2</c:v>
                </c:pt>
                <c:pt idx="2520">
                  <c:v>8.5093777777777713E-2</c:v>
                </c:pt>
                <c:pt idx="2521">
                  <c:v>8.5055953216374297E-2</c:v>
                </c:pt>
                <c:pt idx="2522">
                  <c:v>8.5018128654970729E-2</c:v>
                </c:pt>
                <c:pt idx="2523">
                  <c:v>8.4980304093567258E-2</c:v>
                </c:pt>
                <c:pt idx="2524">
                  <c:v>8.4941333333333327E-2</c:v>
                </c:pt>
                <c:pt idx="2525">
                  <c:v>8.4903508771929828E-2</c:v>
                </c:pt>
                <c:pt idx="2526">
                  <c:v>8.4865684210526302E-2</c:v>
                </c:pt>
                <c:pt idx="2527">
                  <c:v>8.4827859649123066E-2</c:v>
                </c:pt>
                <c:pt idx="2528">
                  <c:v>8.4790035087719748E-2</c:v>
                </c:pt>
                <c:pt idx="2529">
                  <c:v>8.4751064327486067E-2</c:v>
                </c:pt>
                <c:pt idx="2530">
                  <c:v>8.471323976608186E-2</c:v>
                </c:pt>
                <c:pt idx="2531">
                  <c:v>8.4675415204678708E-2</c:v>
                </c:pt>
                <c:pt idx="2532">
                  <c:v>8.4637590643275265E-2</c:v>
                </c:pt>
                <c:pt idx="2533">
                  <c:v>8.4599766081871766E-2</c:v>
                </c:pt>
                <c:pt idx="2534">
                  <c:v>8.4561941520468531E-2</c:v>
                </c:pt>
                <c:pt idx="2535">
                  <c:v>8.4524116959065032E-2</c:v>
                </c:pt>
                <c:pt idx="2536">
                  <c:v>8.4486292397661047E-2</c:v>
                </c:pt>
                <c:pt idx="2537">
                  <c:v>8.4448467836257327E-2</c:v>
                </c:pt>
                <c:pt idx="2538">
                  <c:v>8.4410643274853828E-2</c:v>
                </c:pt>
                <c:pt idx="2539">
                  <c:v>8.4372818713450343E-2</c:v>
                </c:pt>
                <c:pt idx="2540">
                  <c:v>8.4336140350877831E-2</c:v>
                </c:pt>
                <c:pt idx="2541">
                  <c:v>8.4298315789474373E-2</c:v>
                </c:pt>
                <c:pt idx="2542">
                  <c:v>8.4260491228070208E-2</c:v>
                </c:pt>
                <c:pt idx="2543">
                  <c:v>8.4222666666666765E-2</c:v>
                </c:pt>
                <c:pt idx="2544">
                  <c:v>8.4184842105264071E-2</c:v>
                </c:pt>
                <c:pt idx="2545">
                  <c:v>8.4148163742690268E-2</c:v>
                </c:pt>
                <c:pt idx="2546">
                  <c:v>8.41103391812872E-2</c:v>
                </c:pt>
                <c:pt idx="2547">
                  <c:v>8.4072514619883035E-2</c:v>
                </c:pt>
                <c:pt idx="2548">
                  <c:v>8.4035836257310065E-2</c:v>
                </c:pt>
                <c:pt idx="2549">
                  <c:v>8.3998011695906441E-2</c:v>
                </c:pt>
                <c:pt idx="2550">
                  <c:v>8.3960187134502928E-2</c:v>
                </c:pt>
                <c:pt idx="2551">
                  <c:v>8.3923508771930319E-2</c:v>
                </c:pt>
                <c:pt idx="2552">
                  <c:v>8.3885684210526279E-2</c:v>
                </c:pt>
                <c:pt idx="2553">
                  <c:v>8.3847859649122794E-2</c:v>
                </c:pt>
                <c:pt idx="2554">
                  <c:v>8.3811181286549713E-2</c:v>
                </c:pt>
                <c:pt idx="2555">
                  <c:v>8.3773356725146228E-2</c:v>
                </c:pt>
                <c:pt idx="2556">
                  <c:v>8.3736678362573869E-2</c:v>
                </c:pt>
                <c:pt idx="2557">
                  <c:v>8.3698853801170106E-2</c:v>
                </c:pt>
                <c:pt idx="2558">
                  <c:v>8.3662175438596748E-2</c:v>
                </c:pt>
                <c:pt idx="2559">
                  <c:v>8.3625497076024236E-2</c:v>
                </c:pt>
                <c:pt idx="2560">
                  <c:v>8.3587672514620501E-2</c:v>
                </c:pt>
                <c:pt idx="2561">
                  <c:v>8.3550994152047794E-2</c:v>
                </c:pt>
                <c:pt idx="2562">
                  <c:v>8.351316959064399E-2</c:v>
                </c:pt>
                <c:pt idx="2563">
                  <c:v>8.3476491228070243E-2</c:v>
                </c:pt>
                <c:pt idx="2564">
                  <c:v>8.3439812865497065E-2</c:v>
                </c:pt>
                <c:pt idx="2565">
                  <c:v>8.3401988304093747E-2</c:v>
                </c:pt>
                <c:pt idx="2566">
                  <c:v>8.3365309941520568E-2</c:v>
                </c:pt>
                <c:pt idx="2567">
                  <c:v>8.3328631578947376E-2</c:v>
                </c:pt>
                <c:pt idx="2568">
                  <c:v>8.3291953216374254E-2</c:v>
                </c:pt>
                <c:pt idx="2569">
                  <c:v>8.3255274853801201E-2</c:v>
                </c:pt>
                <c:pt idx="2570">
                  <c:v>8.3217450292397702E-2</c:v>
                </c:pt>
                <c:pt idx="2571">
                  <c:v>8.3180771929824551E-2</c:v>
                </c:pt>
                <c:pt idx="2572">
                  <c:v>8.3144093567252192E-2</c:v>
                </c:pt>
                <c:pt idx="2573">
                  <c:v>8.3107415204678528E-2</c:v>
                </c:pt>
                <c:pt idx="2574">
                  <c:v>8.3070736842104934E-2</c:v>
                </c:pt>
                <c:pt idx="2575">
                  <c:v>8.303405847953281E-2</c:v>
                </c:pt>
                <c:pt idx="2576">
                  <c:v>8.2997380116959243E-2</c:v>
                </c:pt>
                <c:pt idx="2577">
                  <c:v>8.2960701754385913E-2</c:v>
                </c:pt>
                <c:pt idx="2578">
                  <c:v>8.2924023391813692E-2</c:v>
                </c:pt>
                <c:pt idx="2579">
                  <c:v>8.2887345029239765E-2</c:v>
                </c:pt>
                <c:pt idx="2580">
                  <c:v>8.2850666666666767E-2</c:v>
                </c:pt>
                <c:pt idx="2581">
                  <c:v>8.2813988304093575E-2</c:v>
                </c:pt>
                <c:pt idx="2582">
                  <c:v>8.2777309941520466E-2</c:v>
                </c:pt>
                <c:pt idx="2583">
                  <c:v>8.274063157894733E-2</c:v>
                </c:pt>
                <c:pt idx="2584">
                  <c:v>8.2703953216374193E-2</c:v>
                </c:pt>
                <c:pt idx="2585">
                  <c:v>8.2667274853801154E-2</c:v>
                </c:pt>
                <c:pt idx="2586">
                  <c:v>8.2631742690058504E-2</c:v>
                </c:pt>
                <c:pt idx="2587">
                  <c:v>8.2595064327485951E-2</c:v>
                </c:pt>
                <c:pt idx="2588">
                  <c:v>8.255838596491287E-2</c:v>
                </c:pt>
                <c:pt idx="2589">
                  <c:v>8.2521707602339178E-2</c:v>
                </c:pt>
                <c:pt idx="2590">
                  <c:v>8.2486175438596487E-2</c:v>
                </c:pt>
                <c:pt idx="2591">
                  <c:v>8.2449497076023393E-2</c:v>
                </c:pt>
                <c:pt idx="2592">
                  <c:v>8.2412818713450214E-2</c:v>
                </c:pt>
                <c:pt idx="2593">
                  <c:v>8.2377286549707482E-2</c:v>
                </c:pt>
                <c:pt idx="2594">
                  <c:v>8.2340608187134512E-2</c:v>
                </c:pt>
                <c:pt idx="2595">
                  <c:v>8.2303929824561389E-2</c:v>
                </c:pt>
                <c:pt idx="2596">
                  <c:v>8.2268397660818712E-2</c:v>
                </c:pt>
                <c:pt idx="2597">
                  <c:v>8.2231719298245479E-2</c:v>
                </c:pt>
                <c:pt idx="2598">
                  <c:v>8.2196187134502927E-2</c:v>
                </c:pt>
                <c:pt idx="2599">
                  <c:v>8.2159508771929846E-2</c:v>
                </c:pt>
                <c:pt idx="2600">
                  <c:v>8.2123976608187113E-2</c:v>
                </c:pt>
                <c:pt idx="2601">
                  <c:v>8.2087298245614032E-2</c:v>
                </c:pt>
                <c:pt idx="2602">
                  <c:v>8.2051766081871508E-2</c:v>
                </c:pt>
                <c:pt idx="2603">
                  <c:v>8.2015087719298232E-2</c:v>
                </c:pt>
                <c:pt idx="2604">
                  <c:v>8.1979555555555514E-2</c:v>
                </c:pt>
                <c:pt idx="2605">
                  <c:v>8.1942877192982544E-2</c:v>
                </c:pt>
                <c:pt idx="2606">
                  <c:v>8.1907345029240422E-2</c:v>
                </c:pt>
                <c:pt idx="2607">
                  <c:v>8.1871812865497065E-2</c:v>
                </c:pt>
                <c:pt idx="2608">
                  <c:v>8.1835134502923998E-2</c:v>
                </c:pt>
                <c:pt idx="2609">
                  <c:v>8.1799602339181293E-2</c:v>
                </c:pt>
                <c:pt idx="2610">
                  <c:v>8.1764070175439393E-2</c:v>
                </c:pt>
                <c:pt idx="2611">
                  <c:v>8.1728538011695967E-2</c:v>
                </c:pt>
                <c:pt idx="2612">
                  <c:v>8.1691859649122844E-2</c:v>
                </c:pt>
                <c:pt idx="2613">
                  <c:v>8.1656327485380681E-2</c:v>
                </c:pt>
                <c:pt idx="2614">
                  <c:v>8.1620795321637768E-2</c:v>
                </c:pt>
                <c:pt idx="2615">
                  <c:v>8.158526315789523E-2</c:v>
                </c:pt>
                <c:pt idx="2616">
                  <c:v>8.1549730994152025E-2</c:v>
                </c:pt>
                <c:pt idx="2617">
                  <c:v>8.1513052631578958E-2</c:v>
                </c:pt>
                <c:pt idx="2618">
                  <c:v>8.1477520467836254E-2</c:v>
                </c:pt>
                <c:pt idx="2619">
                  <c:v>8.1441988304093563E-2</c:v>
                </c:pt>
                <c:pt idx="2620">
                  <c:v>8.1406456140350872E-2</c:v>
                </c:pt>
                <c:pt idx="2621">
                  <c:v>8.1370923976608195E-2</c:v>
                </c:pt>
                <c:pt idx="2622">
                  <c:v>8.1335391812865504E-2</c:v>
                </c:pt>
                <c:pt idx="2623">
                  <c:v>8.1299859649122785E-2</c:v>
                </c:pt>
                <c:pt idx="2624">
                  <c:v>8.1264327485380206E-2</c:v>
                </c:pt>
                <c:pt idx="2625">
                  <c:v>8.1228795321637598E-2</c:v>
                </c:pt>
                <c:pt idx="2626">
                  <c:v>8.1193263157894741E-2</c:v>
                </c:pt>
                <c:pt idx="2627">
                  <c:v>8.1157730994152064E-2</c:v>
                </c:pt>
                <c:pt idx="2628">
                  <c:v>8.1122198830409525E-2</c:v>
                </c:pt>
                <c:pt idx="2629">
                  <c:v>8.1087812865497128E-2</c:v>
                </c:pt>
                <c:pt idx="2630">
                  <c:v>8.1052280701754381E-2</c:v>
                </c:pt>
                <c:pt idx="2631">
                  <c:v>8.1016748538011704E-2</c:v>
                </c:pt>
                <c:pt idx="2632">
                  <c:v>8.0981216374268986E-2</c:v>
                </c:pt>
                <c:pt idx="2633">
                  <c:v>8.0945684210526239E-2</c:v>
                </c:pt>
                <c:pt idx="2634">
                  <c:v>8.0911298245614049E-2</c:v>
                </c:pt>
                <c:pt idx="2635">
                  <c:v>8.0875766081871567E-2</c:v>
                </c:pt>
                <c:pt idx="2636">
                  <c:v>8.0840233918128612E-2</c:v>
                </c:pt>
                <c:pt idx="2637">
                  <c:v>8.0804701754385963E-2</c:v>
                </c:pt>
                <c:pt idx="2638">
                  <c:v>8.0770315789474328E-2</c:v>
                </c:pt>
                <c:pt idx="2639">
                  <c:v>8.0734783625731013E-2</c:v>
                </c:pt>
                <c:pt idx="2640">
                  <c:v>8.0699251461988281E-2</c:v>
                </c:pt>
                <c:pt idx="2641">
                  <c:v>8.0664865497077284E-2</c:v>
                </c:pt>
                <c:pt idx="2642">
                  <c:v>8.0629333333333747E-2</c:v>
                </c:pt>
                <c:pt idx="2643">
                  <c:v>8.0594947368421849E-2</c:v>
                </c:pt>
                <c:pt idx="2644">
                  <c:v>8.0559415204678547E-2</c:v>
                </c:pt>
                <c:pt idx="2645">
                  <c:v>8.0525029239766802E-2</c:v>
                </c:pt>
                <c:pt idx="2646">
                  <c:v>8.0489497076023403E-2</c:v>
                </c:pt>
                <c:pt idx="2647">
                  <c:v>8.0455111111111102E-2</c:v>
                </c:pt>
                <c:pt idx="2648">
                  <c:v>8.0419578947368425E-2</c:v>
                </c:pt>
                <c:pt idx="2649">
                  <c:v>8.038519298245668E-2</c:v>
                </c:pt>
                <c:pt idx="2650">
                  <c:v>8.0349660818713434E-2</c:v>
                </c:pt>
                <c:pt idx="2651">
                  <c:v>8.0315274853801133E-2</c:v>
                </c:pt>
                <c:pt idx="2652">
                  <c:v>8.0279742690058498E-2</c:v>
                </c:pt>
                <c:pt idx="2653">
                  <c:v>8.0245356725146225E-2</c:v>
                </c:pt>
                <c:pt idx="2654">
                  <c:v>8.0210970760234007E-2</c:v>
                </c:pt>
                <c:pt idx="2655">
                  <c:v>8.0175438596491858E-2</c:v>
                </c:pt>
                <c:pt idx="2656">
                  <c:v>8.0141052631578932E-2</c:v>
                </c:pt>
                <c:pt idx="2657">
                  <c:v>8.0106666666667048E-2</c:v>
                </c:pt>
                <c:pt idx="2658">
                  <c:v>8.0072280701754359E-2</c:v>
                </c:pt>
                <c:pt idx="2659">
                  <c:v>8.0036748538011765E-2</c:v>
                </c:pt>
                <c:pt idx="2660">
                  <c:v>8.0002362573100283E-2</c:v>
                </c:pt>
                <c:pt idx="2661">
                  <c:v>7.9967976608187122E-2</c:v>
                </c:pt>
                <c:pt idx="2662">
                  <c:v>7.9933590643274904E-2</c:v>
                </c:pt>
                <c:pt idx="2663">
                  <c:v>7.9899204678362562E-2</c:v>
                </c:pt>
                <c:pt idx="2664">
                  <c:v>7.986367251462019E-2</c:v>
                </c:pt>
                <c:pt idx="2665">
                  <c:v>7.9829286549707723E-2</c:v>
                </c:pt>
                <c:pt idx="2666">
                  <c:v>7.9794900584795533E-2</c:v>
                </c:pt>
                <c:pt idx="2667">
                  <c:v>7.9760514619883441E-2</c:v>
                </c:pt>
                <c:pt idx="2668">
                  <c:v>7.9726128654970821E-2</c:v>
                </c:pt>
                <c:pt idx="2669">
                  <c:v>7.9691742690058479E-2</c:v>
                </c:pt>
                <c:pt idx="2670">
                  <c:v>7.9657356725146192E-2</c:v>
                </c:pt>
                <c:pt idx="2671">
                  <c:v>7.9622970760233919E-2</c:v>
                </c:pt>
                <c:pt idx="2672">
                  <c:v>7.9588584795321923E-2</c:v>
                </c:pt>
                <c:pt idx="2673">
                  <c:v>7.9554198830409414E-2</c:v>
                </c:pt>
                <c:pt idx="2674">
                  <c:v>7.9519812865497072E-2</c:v>
                </c:pt>
                <c:pt idx="2675">
                  <c:v>7.9485426900584924E-2</c:v>
                </c:pt>
                <c:pt idx="2676">
                  <c:v>7.9451040935672512E-2</c:v>
                </c:pt>
                <c:pt idx="2677">
                  <c:v>7.9417801169590824E-2</c:v>
                </c:pt>
                <c:pt idx="2678">
                  <c:v>7.9383415204678717E-2</c:v>
                </c:pt>
                <c:pt idx="2679">
                  <c:v>7.9349029239766111E-2</c:v>
                </c:pt>
                <c:pt idx="2680">
                  <c:v>7.9314643274853824E-2</c:v>
                </c:pt>
                <c:pt idx="2681">
                  <c:v>7.9280257309941884E-2</c:v>
                </c:pt>
                <c:pt idx="2682">
                  <c:v>7.9247017543859682E-2</c:v>
                </c:pt>
                <c:pt idx="2683">
                  <c:v>7.9212631578947923E-2</c:v>
                </c:pt>
                <c:pt idx="2684">
                  <c:v>7.9178245614035081E-2</c:v>
                </c:pt>
                <c:pt idx="2685">
                  <c:v>7.9143859649122794E-2</c:v>
                </c:pt>
                <c:pt idx="2686">
                  <c:v>7.9110619883041536E-2</c:v>
                </c:pt>
                <c:pt idx="2687">
                  <c:v>7.9076233918129193E-2</c:v>
                </c:pt>
                <c:pt idx="2688">
                  <c:v>7.9041847953216504E-2</c:v>
                </c:pt>
                <c:pt idx="2689">
                  <c:v>7.9008608187134483E-2</c:v>
                </c:pt>
                <c:pt idx="2690">
                  <c:v>7.8974222222222223E-2</c:v>
                </c:pt>
                <c:pt idx="2691">
                  <c:v>7.894098245614041E-2</c:v>
                </c:pt>
                <c:pt idx="2692">
                  <c:v>7.8906596491228123E-2</c:v>
                </c:pt>
                <c:pt idx="2693">
                  <c:v>7.8873356725146324E-2</c:v>
                </c:pt>
                <c:pt idx="2694">
                  <c:v>7.8838970760233926E-2</c:v>
                </c:pt>
                <c:pt idx="2695">
                  <c:v>7.8805730994152071E-2</c:v>
                </c:pt>
                <c:pt idx="2696">
                  <c:v>7.877134502923977E-2</c:v>
                </c:pt>
                <c:pt idx="2697">
                  <c:v>7.8738105263157887E-2</c:v>
                </c:pt>
                <c:pt idx="2698">
                  <c:v>7.8703719298245933E-2</c:v>
                </c:pt>
                <c:pt idx="2699">
                  <c:v>7.8670479532163731E-2</c:v>
                </c:pt>
                <c:pt idx="2700">
                  <c:v>7.8636093567251472E-2</c:v>
                </c:pt>
                <c:pt idx="2701">
                  <c:v>7.8602853801169575E-2</c:v>
                </c:pt>
                <c:pt idx="2702">
                  <c:v>7.8569614035087734E-2</c:v>
                </c:pt>
                <c:pt idx="2703">
                  <c:v>7.853522807017542E-2</c:v>
                </c:pt>
                <c:pt idx="2704">
                  <c:v>7.8501988304093551E-2</c:v>
                </c:pt>
                <c:pt idx="2705">
                  <c:v>7.8468748538011723E-2</c:v>
                </c:pt>
                <c:pt idx="2706">
                  <c:v>7.8434362573099395E-2</c:v>
                </c:pt>
                <c:pt idx="2707">
                  <c:v>7.8401122807017526E-2</c:v>
                </c:pt>
                <c:pt idx="2708">
                  <c:v>7.8367883040936087E-2</c:v>
                </c:pt>
                <c:pt idx="2709">
                  <c:v>7.8334643274853816E-2</c:v>
                </c:pt>
                <c:pt idx="2710">
                  <c:v>7.8300257309941904E-2</c:v>
                </c:pt>
                <c:pt idx="2711">
                  <c:v>7.8267017543859674E-2</c:v>
                </c:pt>
                <c:pt idx="2712">
                  <c:v>7.8233777777777777E-2</c:v>
                </c:pt>
                <c:pt idx="2713">
                  <c:v>7.8200538011695908E-2</c:v>
                </c:pt>
                <c:pt idx="2714">
                  <c:v>7.8167298245614039E-2</c:v>
                </c:pt>
                <c:pt idx="2715">
                  <c:v>7.8134058479532156E-2</c:v>
                </c:pt>
                <c:pt idx="2716">
                  <c:v>7.8100818713450287E-2</c:v>
                </c:pt>
                <c:pt idx="2717">
                  <c:v>7.8067578947368432E-2</c:v>
                </c:pt>
                <c:pt idx="2718">
                  <c:v>7.8034339181286563E-2</c:v>
                </c:pt>
                <c:pt idx="2719">
                  <c:v>7.800109941520468E-2</c:v>
                </c:pt>
                <c:pt idx="2720">
                  <c:v>7.7967859649122812E-2</c:v>
                </c:pt>
                <c:pt idx="2721">
                  <c:v>7.7934619883041401E-2</c:v>
                </c:pt>
                <c:pt idx="2722">
                  <c:v>7.790138011695906E-2</c:v>
                </c:pt>
                <c:pt idx="2723">
                  <c:v>7.7868140350877177E-2</c:v>
                </c:pt>
                <c:pt idx="2724">
                  <c:v>7.7834900584795322E-2</c:v>
                </c:pt>
                <c:pt idx="2725">
                  <c:v>7.7801660818713869E-2</c:v>
                </c:pt>
                <c:pt idx="2726">
                  <c:v>7.7768421052632264E-2</c:v>
                </c:pt>
                <c:pt idx="2727">
                  <c:v>7.7735181286549923E-2</c:v>
                </c:pt>
                <c:pt idx="2728">
                  <c:v>7.7701941520467818E-2</c:v>
                </c:pt>
                <c:pt idx="2729">
                  <c:v>7.7668701754385963E-2</c:v>
                </c:pt>
                <c:pt idx="2730">
                  <c:v>7.7636608187134484E-2</c:v>
                </c:pt>
                <c:pt idx="2731">
                  <c:v>7.7603368421052643E-2</c:v>
                </c:pt>
                <c:pt idx="2732">
                  <c:v>7.7570128654970774E-2</c:v>
                </c:pt>
                <c:pt idx="2733">
                  <c:v>7.7536888888888933E-2</c:v>
                </c:pt>
                <c:pt idx="2734">
                  <c:v>7.750479532163751E-2</c:v>
                </c:pt>
                <c:pt idx="2735">
                  <c:v>7.7471555555555557E-2</c:v>
                </c:pt>
                <c:pt idx="2736">
                  <c:v>7.7438315789473688E-2</c:v>
                </c:pt>
                <c:pt idx="2737">
                  <c:v>7.7406222222222598E-2</c:v>
                </c:pt>
                <c:pt idx="2738">
                  <c:v>7.7372982456140799E-2</c:v>
                </c:pt>
                <c:pt idx="2739">
                  <c:v>7.7339742690058486E-2</c:v>
                </c:pt>
                <c:pt idx="2740">
                  <c:v>7.7307649122807034E-2</c:v>
                </c:pt>
                <c:pt idx="2741">
                  <c:v>7.7274409356725138E-2</c:v>
                </c:pt>
                <c:pt idx="2742">
                  <c:v>7.7242315789473687E-2</c:v>
                </c:pt>
                <c:pt idx="2743">
                  <c:v>7.7209076023391804E-2</c:v>
                </c:pt>
                <c:pt idx="2744">
                  <c:v>7.7175836257309935E-2</c:v>
                </c:pt>
                <c:pt idx="2745">
                  <c:v>7.7143742690058456E-2</c:v>
                </c:pt>
                <c:pt idx="2746">
                  <c:v>7.711050292397692E-2</c:v>
                </c:pt>
                <c:pt idx="2747">
                  <c:v>7.7078409356725469E-2</c:v>
                </c:pt>
                <c:pt idx="2748">
                  <c:v>7.7046315789473671E-2</c:v>
                </c:pt>
                <c:pt idx="2749">
                  <c:v>7.7013076023392163E-2</c:v>
                </c:pt>
                <c:pt idx="2750">
                  <c:v>7.698098245614042E-2</c:v>
                </c:pt>
                <c:pt idx="2751">
                  <c:v>7.6947742690058357E-2</c:v>
                </c:pt>
                <c:pt idx="2752">
                  <c:v>7.6915649122807003E-2</c:v>
                </c:pt>
                <c:pt idx="2753">
                  <c:v>7.6883555555555511E-2</c:v>
                </c:pt>
                <c:pt idx="2754">
                  <c:v>7.6850315789473669E-2</c:v>
                </c:pt>
                <c:pt idx="2755">
                  <c:v>7.6818222222222413E-2</c:v>
                </c:pt>
                <c:pt idx="2756">
                  <c:v>7.6786128654970753E-2</c:v>
                </c:pt>
                <c:pt idx="2757">
                  <c:v>7.6752888888888884E-2</c:v>
                </c:pt>
                <c:pt idx="2758">
                  <c:v>7.6720795321637419E-2</c:v>
                </c:pt>
                <c:pt idx="2759">
                  <c:v>7.6688701754385954E-2</c:v>
                </c:pt>
                <c:pt idx="2760">
                  <c:v>7.665660818713449E-2</c:v>
                </c:pt>
                <c:pt idx="2761">
                  <c:v>7.6623368421052357E-2</c:v>
                </c:pt>
                <c:pt idx="2762">
                  <c:v>7.6591274853801627E-2</c:v>
                </c:pt>
                <c:pt idx="2763">
                  <c:v>7.6559181286549691E-2</c:v>
                </c:pt>
                <c:pt idx="2764">
                  <c:v>7.6527087719298323E-2</c:v>
                </c:pt>
                <c:pt idx="2765">
                  <c:v>7.6494994152047274E-2</c:v>
                </c:pt>
                <c:pt idx="2766">
                  <c:v>7.6462900584795324E-2</c:v>
                </c:pt>
                <c:pt idx="2767">
                  <c:v>7.6429660818713524E-2</c:v>
                </c:pt>
                <c:pt idx="2768">
                  <c:v>7.6397567251462004E-2</c:v>
                </c:pt>
                <c:pt idx="2769">
                  <c:v>7.6365473684210511E-2</c:v>
                </c:pt>
                <c:pt idx="2770">
                  <c:v>7.633338011695906E-2</c:v>
                </c:pt>
                <c:pt idx="2771">
                  <c:v>7.6301286549707581E-2</c:v>
                </c:pt>
                <c:pt idx="2772">
                  <c:v>7.6269192982456116E-2</c:v>
                </c:pt>
                <c:pt idx="2773">
                  <c:v>7.6237099415204679E-2</c:v>
                </c:pt>
                <c:pt idx="2774">
                  <c:v>7.62050058479532E-2</c:v>
                </c:pt>
                <c:pt idx="2775">
                  <c:v>7.6172912280701763E-2</c:v>
                </c:pt>
                <c:pt idx="2776">
                  <c:v>7.6140818713450256E-2</c:v>
                </c:pt>
                <c:pt idx="2777">
                  <c:v>7.6109871345029223E-2</c:v>
                </c:pt>
                <c:pt idx="2778">
                  <c:v>7.6077777777777758E-2</c:v>
                </c:pt>
                <c:pt idx="2779">
                  <c:v>7.6045684210526432E-2</c:v>
                </c:pt>
                <c:pt idx="2780">
                  <c:v>7.6013590643274884E-2</c:v>
                </c:pt>
                <c:pt idx="2781">
                  <c:v>7.5981497076023724E-2</c:v>
                </c:pt>
                <c:pt idx="2782">
                  <c:v>7.594940350877194E-2</c:v>
                </c:pt>
                <c:pt idx="2783">
                  <c:v>7.591730994152085E-2</c:v>
                </c:pt>
                <c:pt idx="2784">
                  <c:v>7.5886362573099428E-2</c:v>
                </c:pt>
                <c:pt idx="2785">
                  <c:v>7.5854269005847963E-2</c:v>
                </c:pt>
                <c:pt idx="2786">
                  <c:v>7.5822175438596512E-2</c:v>
                </c:pt>
                <c:pt idx="2787">
                  <c:v>7.5790081871345588E-2</c:v>
                </c:pt>
                <c:pt idx="2788">
                  <c:v>7.5759134502924E-2</c:v>
                </c:pt>
                <c:pt idx="2789">
                  <c:v>7.5727040935672521E-2</c:v>
                </c:pt>
                <c:pt idx="2790">
                  <c:v>7.5694947368421084E-2</c:v>
                </c:pt>
                <c:pt idx="2791">
                  <c:v>7.5664000000000009E-2</c:v>
                </c:pt>
                <c:pt idx="2792">
                  <c:v>7.5631906432748572E-2</c:v>
                </c:pt>
                <c:pt idx="2793">
                  <c:v>7.5600959064327469E-2</c:v>
                </c:pt>
                <c:pt idx="2794">
                  <c:v>7.5568865497076004E-2</c:v>
                </c:pt>
                <c:pt idx="2795">
                  <c:v>7.5536771929825011E-2</c:v>
                </c:pt>
                <c:pt idx="2796">
                  <c:v>7.5505824561403492E-2</c:v>
                </c:pt>
                <c:pt idx="2797">
                  <c:v>7.5473730994152083E-2</c:v>
                </c:pt>
                <c:pt idx="2798">
                  <c:v>7.5442783625730994E-2</c:v>
                </c:pt>
                <c:pt idx="2799">
                  <c:v>7.5410690058479932E-2</c:v>
                </c:pt>
                <c:pt idx="2800">
                  <c:v>7.5379742690058441E-2</c:v>
                </c:pt>
                <c:pt idx="2801">
                  <c:v>7.5347649122807003E-2</c:v>
                </c:pt>
                <c:pt idx="2802">
                  <c:v>7.5316701754386456E-2</c:v>
                </c:pt>
                <c:pt idx="2803">
                  <c:v>7.5284608187134477E-2</c:v>
                </c:pt>
                <c:pt idx="2804">
                  <c:v>7.5253660818713805E-2</c:v>
                </c:pt>
                <c:pt idx="2805">
                  <c:v>7.5222713450292383E-2</c:v>
                </c:pt>
                <c:pt idx="2806">
                  <c:v>7.5190619883041446E-2</c:v>
                </c:pt>
                <c:pt idx="2807">
                  <c:v>7.5159672514619871E-2</c:v>
                </c:pt>
                <c:pt idx="2808">
                  <c:v>7.512872514619881E-2</c:v>
                </c:pt>
                <c:pt idx="2809">
                  <c:v>7.5096631578947901E-2</c:v>
                </c:pt>
                <c:pt idx="2810">
                  <c:v>7.5065684210526881E-2</c:v>
                </c:pt>
                <c:pt idx="2811">
                  <c:v>7.5034736842105737E-2</c:v>
                </c:pt>
                <c:pt idx="2812">
                  <c:v>7.50026432748538E-2</c:v>
                </c:pt>
                <c:pt idx="2813">
                  <c:v>7.4971695906432934E-2</c:v>
                </c:pt>
                <c:pt idx="2814">
                  <c:v>7.4940748538011692E-2</c:v>
                </c:pt>
                <c:pt idx="2815">
                  <c:v>7.4909801169590631E-2</c:v>
                </c:pt>
                <c:pt idx="2816">
                  <c:v>7.487770760233918E-2</c:v>
                </c:pt>
                <c:pt idx="2817">
                  <c:v>7.4846760233918494E-2</c:v>
                </c:pt>
                <c:pt idx="2818">
                  <c:v>7.4815812865497072E-2</c:v>
                </c:pt>
                <c:pt idx="2819">
                  <c:v>7.4784865497076011E-2</c:v>
                </c:pt>
                <c:pt idx="2820">
                  <c:v>7.4753918128654964E-2</c:v>
                </c:pt>
                <c:pt idx="2821">
                  <c:v>7.4722970760234014E-2</c:v>
                </c:pt>
                <c:pt idx="2822">
                  <c:v>7.4692023391813175E-2</c:v>
                </c:pt>
                <c:pt idx="2823">
                  <c:v>7.4661076023391823E-2</c:v>
                </c:pt>
                <c:pt idx="2824">
                  <c:v>7.4630128654970762E-2</c:v>
                </c:pt>
                <c:pt idx="2825">
                  <c:v>7.4598035087719394E-2</c:v>
                </c:pt>
                <c:pt idx="2826">
                  <c:v>7.4567087719298625E-2</c:v>
                </c:pt>
                <c:pt idx="2827">
                  <c:v>7.4536140350877189E-2</c:v>
                </c:pt>
                <c:pt idx="2828">
                  <c:v>7.4506339181286879E-2</c:v>
                </c:pt>
                <c:pt idx="2829">
                  <c:v>7.4475391812865513E-2</c:v>
                </c:pt>
                <c:pt idx="2830">
                  <c:v>7.4444444444444494E-2</c:v>
                </c:pt>
                <c:pt idx="2831">
                  <c:v>7.4413497076024002E-2</c:v>
                </c:pt>
                <c:pt idx="2832">
                  <c:v>7.4382549707602413E-2</c:v>
                </c:pt>
                <c:pt idx="2833">
                  <c:v>7.4351602339181533E-2</c:v>
                </c:pt>
                <c:pt idx="2834">
                  <c:v>7.4320654970760514E-2</c:v>
                </c:pt>
                <c:pt idx="2835">
                  <c:v>7.4289707602339189E-2</c:v>
                </c:pt>
                <c:pt idx="2836">
                  <c:v>7.4258760233918128E-2</c:v>
                </c:pt>
                <c:pt idx="2837">
                  <c:v>7.4227812865497081E-2</c:v>
                </c:pt>
                <c:pt idx="2838">
                  <c:v>7.4198011695906813E-2</c:v>
                </c:pt>
                <c:pt idx="2839">
                  <c:v>7.4167064327485738E-2</c:v>
                </c:pt>
                <c:pt idx="2840">
                  <c:v>7.4136116959064524E-2</c:v>
                </c:pt>
                <c:pt idx="2841">
                  <c:v>7.4105169590643283E-2</c:v>
                </c:pt>
                <c:pt idx="2842">
                  <c:v>7.4075368421052556E-2</c:v>
                </c:pt>
                <c:pt idx="2843">
                  <c:v>7.4044421052632134E-2</c:v>
                </c:pt>
                <c:pt idx="2844">
                  <c:v>7.4013473684210851E-2</c:v>
                </c:pt>
                <c:pt idx="2845">
                  <c:v>7.3983672514619861E-2</c:v>
                </c:pt>
                <c:pt idx="2846">
                  <c:v>7.3952725146198814E-2</c:v>
                </c:pt>
                <c:pt idx="2847">
                  <c:v>7.3921777777777767E-2</c:v>
                </c:pt>
                <c:pt idx="2848">
                  <c:v>7.3891976608187124E-2</c:v>
                </c:pt>
                <c:pt idx="2849">
                  <c:v>7.3861029239766104E-2</c:v>
                </c:pt>
                <c:pt idx="2850">
                  <c:v>7.3830081871345446E-2</c:v>
                </c:pt>
                <c:pt idx="2851">
                  <c:v>7.3800280701754373E-2</c:v>
                </c:pt>
                <c:pt idx="2852">
                  <c:v>7.3769333333333534E-2</c:v>
                </c:pt>
                <c:pt idx="2853">
                  <c:v>7.3739532163742683E-2</c:v>
                </c:pt>
                <c:pt idx="2854">
                  <c:v>7.3708584795321913E-2</c:v>
                </c:pt>
                <c:pt idx="2855">
                  <c:v>7.3678783625730992E-2</c:v>
                </c:pt>
                <c:pt idx="2856">
                  <c:v>7.3647836257309945E-2</c:v>
                </c:pt>
                <c:pt idx="2857">
                  <c:v>7.3618035087719302E-2</c:v>
                </c:pt>
                <c:pt idx="2858">
                  <c:v>7.3587087719298394E-2</c:v>
                </c:pt>
                <c:pt idx="2859">
                  <c:v>7.3557286549707723E-2</c:v>
                </c:pt>
                <c:pt idx="2860">
                  <c:v>7.3526339181286551E-2</c:v>
                </c:pt>
                <c:pt idx="2861">
                  <c:v>7.3496538011695922E-2</c:v>
                </c:pt>
                <c:pt idx="2862">
                  <c:v>7.3466736842105848E-2</c:v>
                </c:pt>
                <c:pt idx="2863">
                  <c:v>7.3435789473684218E-2</c:v>
                </c:pt>
                <c:pt idx="2864">
                  <c:v>7.3405988304093547E-2</c:v>
                </c:pt>
                <c:pt idx="2865">
                  <c:v>7.3376187134502904E-2</c:v>
                </c:pt>
                <c:pt idx="2866">
                  <c:v>7.3345239766081857E-2</c:v>
                </c:pt>
                <c:pt idx="2867">
                  <c:v>7.3315438596491422E-2</c:v>
                </c:pt>
                <c:pt idx="2868">
                  <c:v>7.3285637426900571E-2</c:v>
                </c:pt>
                <c:pt idx="2869">
                  <c:v>7.3254690058479524E-2</c:v>
                </c:pt>
                <c:pt idx="2870">
                  <c:v>7.3224888888888881E-2</c:v>
                </c:pt>
                <c:pt idx="2871">
                  <c:v>7.3195087719298321E-2</c:v>
                </c:pt>
                <c:pt idx="2872">
                  <c:v>7.3165286549707595E-2</c:v>
                </c:pt>
                <c:pt idx="2873">
                  <c:v>7.3134339181286562E-2</c:v>
                </c:pt>
                <c:pt idx="2874">
                  <c:v>7.3104538011695905E-2</c:v>
                </c:pt>
                <c:pt idx="2875">
                  <c:v>7.3074736842105595E-2</c:v>
                </c:pt>
                <c:pt idx="2876">
                  <c:v>7.3044935672514619E-2</c:v>
                </c:pt>
                <c:pt idx="2877">
                  <c:v>7.3015134502924003E-2</c:v>
                </c:pt>
                <c:pt idx="2878">
                  <c:v>7.2985333333333513E-2</c:v>
                </c:pt>
                <c:pt idx="2879">
                  <c:v>7.295553216374269E-2</c:v>
                </c:pt>
                <c:pt idx="2880">
                  <c:v>7.292573099415206E-2</c:v>
                </c:pt>
                <c:pt idx="2881">
                  <c:v>7.2895929824561875E-2</c:v>
                </c:pt>
                <c:pt idx="2882">
                  <c:v>7.2864982456140787E-2</c:v>
                </c:pt>
                <c:pt idx="2883">
                  <c:v>7.2835181286549713E-2</c:v>
                </c:pt>
                <c:pt idx="2884">
                  <c:v>7.2805380116959043E-2</c:v>
                </c:pt>
                <c:pt idx="2885">
                  <c:v>7.2775578947368413E-2</c:v>
                </c:pt>
                <c:pt idx="2886">
                  <c:v>7.274577777777777E-2</c:v>
                </c:pt>
                <c:pt idx="2887">
                  <c:v>7.2717122807017934E-2</c:v>
                </c:pt>
                <c:pt idx="2888">
                  <c:v>7.2687321637427013E-2</c:v>
                </c:pt>
                <c:pt idx="2889">
                  <c:v>7.2657520467836412E-2</c:v>
                </c:pt>
                <c:pt idx="2890">
                  <c:v>7.2627719298245713E-2</c:v>
                </c:pt>
                <c:pt idx="2891">
                  <c:v>7.2597918128654973E-2</c:v>
                </c:pt>
                <c:pt idx="2892">
                  <c:v>7.256811695906433E-2</c:v>
                </c:pt>
                <c:pt idx="2893">
                  <c:v>7.2538315789473687E-2</c:v>
                </c:pt>
                <c:pt idx="2894">
                  <c:v>7.2508514619883099E-2</c:v>
                </c:pt>
                <c:pt idx="2895">
                  <c:v>7.2478713450292401E-2</c:v>
                </c:pt>
                <c:pt idx="2896">
                  <c:v>7.2450058479532176E-2</c:v>
                </c:pt>
                <c:pt idx="2897">
                  <c:v>7.2420257309941533E-2</c:v>
                </c:pt>
                <c:pt idx="2898">
                  <c:v>7.2390456140350931E-2</c:v>
                </c:pt>
                <c:pt idx="2899">
                  <c:v>7.2360654970760524E-2</c:v>
                </c:pt>
                <c:pt idx="2900">
                  <c:v>7.2331999999999994E-2</c:v>
                </c:pt>
                <c:pt idx="2901">
                  <c:v>7.2302198830409711E-2</c:v>
                </c:pt>
                <c:pt idx="2902">
                  <c:v>7.2272397660818721E-2</c:v>
                </c:pt>
                <c:pt idx="2903">
                  <c:v>7.2242596491228064E-2</c:v>
                </c:pt>
                <c:pt idx="2904">
                  <c:v>7.2213941520467839E-2</c:v>
                </c:pt>
                <c:pt idx="2905">
                  <c:v>7.2184140350877196E-2</c:v>
                </c:pt>
                <c:pt idx="2906">
                  <c:v>7.2154339181286553E-2</c:v>
                </c:pt>
                <c:pt idx="2907">
                  <c:v>7.2125684210526647E-2</c:v>
                </c:pt>
                <c:pt idx="2908">
                  <c:v>7.209588304093599E-2</c:v>
                </c:pt>
                <c:pt idx="2909">
                  <c:v>7.2067228070175474E-2</c:v>
                </c:pt>
                <c:pt idx="2910">
                  <c:v>7.2037426900585122E-2</c:v>
                </c:pt>
                <c:pt idx="2911">
                  <c:v>7.2007625730994132E-2</c:v>
                </c:pt>
                <c:pt idx="2912">
                  <c:v>7.1978970760233907E-2</c:v>
                </c:pt>
                <c:pt idx="2913">
                  <c:v>7.1949169590643264E-2</c:v>
                </c:pt>
                <c:pt idx="2914">
                  <c:v>7.1920514619883025E-2</c:v>
                </c:pt>
                <c:pt idx="2915">
                  <c:v>7.1890713450292423E-2</c:v>
                </c:pt>
                <c:pt idx="2916">
                  <c:v>7.1862058479532157E-2</c:v>
                </c:pt>
                <c:pt idx="2917">
                  <c:v>7.183225730994193E-2</c:v>
                </c:pt>
                <c:pt idx="2918">
                  <c:v>7.1803602339181413E-2</c:v>
                </c:pt>
                <c:pt idx="2919">
                  <c:v>7.1774947368421063E-2</c:v>
                </c:pt>
                <c:pt idx="2920">
                  <c:v>7.1745146198830406E-2</c:v>
                </c:pt>
                <c:pt idx="2921">
                  <c:v>7.1716491228070667E-2</c:v>
                </c:pt>
                <c:pt idx="2922">
                  <c:v>7.1686690058479538E-2</c:v>
                </c:pt>
                <c:pt idx="2923">
                  <c:v>7.1658035087719285E-2</c:v>
                </c:pt>
                <c:pt idx="2924">
                  <c:v>7.1629380116959046E-2</c:v>
                </c:pt>
                <c:pt idx="2925">
                  <c:v>7.1599578947368403E-2</c:v>
                </c:pt>
                <c:pt idx="2926">
                  <c:v>7.1570923976608178E-2</c:v>
                </c:pt>
                <c:pt idx="2927">
                  <c:v>7.1542269005847939E-2</c:v>
                </c:pt>
                <c:pt idx="2928">
                  <c:v>7.1512467836257643E-2</c:v>
                </c:pt>
                <c:pt idx="2929">
                  <c:v>7.1483812865497071E-2</c:v>
                </c:pt>
                <c:pt idx="2930">
                  <c:v>7.1455157894736873E-2</c:v>
                </c:pt>
                <c:pt idx="2931">
                  <c:v>7.1426502923976634E-2</c:v>
                </c:pt>
                <c:pt idx="2932">
                  <c:v>7.139670175438638E-2</c:v>
                </c:pt>
                <c:pt idx="2933">
                  <c:v>7.1368046783625738E-2</c:v>
                </c:pt>
                <c:pt idx="2934">
                  <c:v>7.1339391812865513E-2</c:v>
                </c:pt>
                <c:pt idx="2935">
                  <c:v>7.1310736842105774E-2</c:v>
                </c:pt>
                <c:pt idx="2936">
                  <c:v>7.1282081871345132E-2</c:v>
                </c:pt>
                <c:pt idx="2937">
                  <c:v>7.1253426900584782E-2</c:v>
                </c:pt>
                <c:pt idx="2938">
                  <c:v>7.1223625730994125E-2</c:v>
                </c:pt>
                <c:pt idx="2939">
                  <c:v>7.1194970760233914E-2</c:v>
                </c:pt>
                <c:pt idx="2940">
                  <c:v>7.1166315789473689E-2</c:v>
                </c:pt>
                <c:pt idx="2941">
                  <c:v>7.113766081871381E-2</c:v>
                </c:pt>
                <c:pt idx="2942">
                  <c:v>7.1109005847953224E-2</c:v>
                </c:pt>
                <c:pt idx="2943">
                  <c:v>7.1080350877192985E-2</c:v>
                </c:pt>
                <c:pt idx="2944">
                  <c:v>7.1051695906432732E-2</c:v>
                </c:pt>
                <c:pt idx="2945">
                  <c:v>7.1023040935672493E-2</c:v>
                </c:pt>
                <c:pt idx="2946">
                  <c:v>7.0994385964912282E-2</c:v>
                </c:pt>
                <c:pt idx="2947">
                  <c:v>7.0965730994152029E-2</c:v>
                </c:pt>
                <c:pt idx="2948">
                  <c:v>7.0937076023391984E-2</c:v>
                </c:pt>
                <c:pt idx="2949">
                  <c:v>7.0908421052632106E-2</c:v>
                </c:pt>
                <c:pt idx="2950">
                  <c:v>7.087976608187134E-2</c:v>
                </c:pt>
                <c:pt idx="2951">
                  <c:v>7.0851111111111129E-2</c:v>
                </c:pt>
                <c:pt idx="2952">
                  <c:v>7.0822456140350903E-2</c:v>
                </c:pt>
                <c:pt idx="2953">
                  <c:v>7.0794947368421124E-2</c:v>
                </c:pt>
                <c:pt idx="2954">
                  <c:v>7.0766292397660913E-2</c:v>
                </c:pt>
                <c:pt idx="2955">
                  <c:v>7.0737637426901104E-2</c:v>
                </c:pt>
                <c:pt idx="2956">
                  <c:v>7.0708982456140698E-2</c:v>
                </c:pt>
                <c:pt idx="2957">
                  <c:v>7.0680327485380112E-2</c:v>
                </c:pt>
                <c:pt idx="2958">
                  <c:v>7.0651672514619873E-2</c:v>
                </c:pt>
                <c:pt idx="2959">
                  <c:v>7.0624163742690052E-2</c:v>
                </c:pt>
                <c:pt idx="2960">
                  <c:v>7.0595508771929799E-2</c:v>
                </c:pt>
                <c:pt idx="2961">
                  <c:v>7.0566853801169588E-2</c:v>
                </c:pt>
                <c:pt idx="2962">
                  <c:v>7.053819883040939E-2</c:v>
                </c:pt>
                <c:pt idx="2963">
                  <c:v>7.0510690058479916E-2</c:v>
                </c:pt>
                <c:pt idx="2964">
                  <c:v>7.0482035087719414E-2</c:v>
                </c:pt>
                <c:pt idx="2965">
                  <c:v>7.045338011695905E-2</c:v>
                </c:pt>
                <c:pt idx="2966">
                  <c:v>7.0425871345029228E-2</c:v>
                </c:pt>
                <c:pt idx="2967">
                  <c:v>7.0397216374269003E-2</c:v>
                </c:pt>
                <c:pt idx="2968">
                  <c:v>7.0368561403508834E-2</c:v>
                </c:pt>
                <c:pt idx="2969">
                  <c:v>7.0341052631578943E-2</c:v>
                </c:pt>
                <c:pt idx="2970">
                  <c:v>7.0312397660819023E-2</c:v>
                </c:pt>
                <c:pt idx="2971">
                  <c:v>7.0283742690058465E-2</c:v>
                </c:pt>
                <c:pt idx="2972">
                  <c:v>7.0256233918129088E-2</c:v>
                </c:pt>
                <c:pt idx="2973">
                  <c:v>7.0227578947368419E-2</c:v>
                </c:pt>
                <c:pt idx="2974">
                  <c:v>7.0200070175438584E-2</c:v>
                </c:pt>
                <c:pt idx="2975">
                  <c:v>7.0171415204678358E-2</c:v>
                </c:pt>
                <c:pt idx="2976">
                  <c:v>7.0143906432748537E-2</c:v>
                </c:pt>
                <c:pt idx="2977">
                  <c:v>7.0115251461988298E-2</c:v>
                </c:pt>
                <c:pt idx="2978">
                  <c:v>7.0087742690058477E-2</c:v>
                </c:pt>
                <c:pt idx="2979">
                  <c:v>7.0059087719298294E-2</c:v>
                </c:pt>
                <c:pt idx="2980">
                  <c:v>7.0031578947368431E-2</c:v>
                </c:pt>
                <c:pt idx="2981">
                  <c:v>7.0002923976608566E-2</c:v>
                </c:pt>
                <c:pt idx="2982">
                  <c:v>6.9975415204678343E-2</c:v>
                </c:pt>
                <c:pt idx="2983">
                  <c:v>6.9946760233918132E-2</c:v>
                </c:pt>
                <c:pt idx="2984">
                  <c:v>6.9919251461988324E-2</c:v>
                </c:pt>
                <c:pt idx="2985">
                  <c:v>6.9891742690058475E-2</c:v>
                </c:pt>
                <c:pt idx="2986">
                  <c:v>6.9863087719298708E-2</c:v>
                </c:pt>
                <c:pt idx="2987">
                  <c:v>6.9835578947368512E-2</c:v>
                </c:pt>
                <c:pt idx="2988">
                  <c:v>6.9808070175438913E-2</c:v>
                </c:pt>
                <c:pt idx="2989">
                  <c:v>6.9779415204678383E-2</c:v>
                </c:pt>
                <c:pt idx="2990">
                  <c:v>6.9751906432748895E-2</c:v>
                </c:pt>
                <c:pt idx="2991">
                  <c:v>6.9724397660818824E-2</c:v>
                </c:pt>
                <c:pt idx="2992">
                  <c:v>6.969574269005846E-2</c:v>
                </c:pt>
                <c:pt idx="2993">
                  <c:v>6.9668233918129138E-2</c:v>
                </c:pt>
                <c:pt idx="2994">
                  <c:v>6.9640725146198831E-2</c:v>
                </c:pt>
                <c:pt idx="2995">
                  <c:v>6.961321637426901E-2</c:v>
                </c:pt>
                <c:pt idx="2996">
                  <c:v>6.9584561403508813E-2</c:v>
                </c:pt>
                <c:pt idx="2997">
                  <c:v>6.9557052631578922E-2</c:v>
                </c:pt>
                <c:pt idx="2998">
                  <c:v>6.9529543859649101E-2</c:v>
                </c:pt>
                <c:pt idx="2999">
                  <c:v>6.9502035087719433E-2</c:v>
                </c:pt>
                <c:pt idx="3000">
                  <c:v>6.9474526315789473E-2</c:v>
                </c:pt>
                <c:pt idx="3001">
                  <c:v>6.9447017543859693E-2</c:v>
                </c:pt>
                <c:pt idx="3002">
                  <c:v>6.9418362573099412E-2</c:v>
                </c:pt>
                <c:pt idx="3003">
                  <c:v>6.9390853801169591E-2</c:v>
                </c:pt>
                <c:pt idx="3004">
                  <c:v>6.9363345029239923E-2</c:v>
                </c:pt>
                <c:pt idx="3005">
                  <c:v>6.9335836257309921E-2</c:v>
                </c:pt>
                <c:pt idx="3006">
                  <c:v>6.93083274853801E-2</c:v>
                </c:pt>
                <c:pt idx="3007">
                  <c:v>6.9280818713450279E-2</c:v>
                </c:pt>
                <c:pt idx="3008">
                  <c:v>6.9253309941520513E-2</c:v>
                </c:pt>
                <c:pt idx="3009">
                  <c:v>6.9225801169590637E-2</c:v>
                </c:pt>
                <c:pt idx="3010">
                  <c:v>6.9198292397660829E-2</c:v>
                </c:pt>
                <c:pt idx="3011">
                  <c:v>6.9170783625730994E-2</c:v>
                </c:pt>
                <c:pt idx="3012">
                  <c:v>6.9143274853801714E-2</c:v>
                </c:pt>
                <c:pt idx="3013">
                  <c:v>6.9115766081871324E-2</c:v>
                </c:pt>
                <c:pt idx="3014">
                  <c:v>6.9088257309941919E-2</c:v>
                </c:pt>
                <c:pt idx="3015">
                  <c:v>6.9060748538011724E-2</c:v>
                </c:pt>
                <c:pt idx="3016">
                  <c:v>6.903323976608193E-2</c:v>
                </c:pt>
                <c:pt idx="3017">
                  <c:v>6.9005730994152109E-2</c:v>
                </c:pt>
                <c:pt idx="3018">
                  <c:v>6.8979368421052345E-2</c:v>
                </c:pt>
                <c:pt idx="3019">
                  <c:v>6.8951859649122815E-2</c:v>
                </c:pt>
                <c:pt idx="3020">
                  <c:v>6.8924350877192966E-2</c:v>
                </c:pt>
                <c:pt idx="3021">
                  <c:v>6.8896842105263159E-2</c:v>
                </c:pt>
                <c:pt idx="3022">
                  <c:v>6.8869333333333504E-2</c:v>
                </c:pt>
                <c:pt idx="3023">
                  <c:v>6.8841824561403489E-2</c:v>
                </c:pt>
                <c:pt idx="3024">
                  <c:v>6.8815461988304114E-2</c:v>
                </c:pt>
                <c:pt idx="3025">
                  <c:v>6.8787953216374292E-2</c:v>
                </c:pt>
                <c:pt idx="3026">
                  <c:v>6.8760444444444777E-2</c:v>
                </c:pt>
                <c:pt idx="3027">
                  <c:v>6.8732935672514622E-2</c:v>
                </c:pt>
                <c:pt idx="3028">
                  <c:v>6.8706573099415524E-2</c:v>
                </c:pt>
                <c:pt idx="3029">
                  <c:v>6.867906432748537E-2</c:v>
                </c:pt>
                <c:pt idx="3030">
                  <c:v>6.8651555555555466E-2</c:v>
                </c:pt>
                <c:pt idx="3031">
                  <c:v>6.8624046783625686E-2</c:v>
                </c:pt>
                <c:pt idx="3032">
                  <c:v>6.859768421052688E-2</c:v>
                </c:pt>
                <c:pt idx="3033">
                  <c:v>6.857017543859649E-2</c:v>
                </c:pt>
                <c:pt idx="3034">
                  <c:v>6.8542666666666668E-2</c:v>
                </c:pt>
                <c:pt idx="3035">
                  <c:v>6.8516304093567293E-2</c:v>
                </c:pt>
                <c:pt idx="3036">
                  <c:v>6.848879532163743E-2</c:v>
                </c:pt>
                <c:pt idx="3037">
                  <c:v>6.8462432748538513E-2</c:v>
                </c:pt>
                <c:pt idx="3038">
                  <c:v>6.8434923976608539E-2</c:v>
                </c:pt>
                <c:pt idx="3039">
                  <c:v>6.8407415204678412E-2</c:v>
                </c:pt>
                <c:pt idx="3040">
                  <c:v>6.8381052631578926E-2</c:v>
                </c:pt>
                <c:pt idx="3041">
                  <c:v>6.8353543859649132E-2</c:v>
                </c:pt>
                <c:pt idx="3042">
                  <c:v>6.8327181286549729E-2</c:v>
                </c:pt>
                <c:pt idx="3043">
                  <c:v>6.829967251461988E-2</c:v>
                </c:pt>
                <c:pt idx="3044">
                  <c:v>6.8273309941520463E-2</c:v>
                </c:pt>
                <c:pt idx="3045">
                  <c:v>6.8245801169590642E-2</c:v>
                </c:pt>
                <c:pt idx="3046">
                  <c:v>6.8219438596491239E-2</c:v>
                </c:pt>
                <c:pt idx="3047">
                  <c:v>6.8191929824561737E-2</c:v>
                </c:pt>
                <c:pt idx="3048">
                  <c:v>6.8165567251461973E-2</c:v>
                </c:pt>
                <c:pt idx="3049">
                  <c:v>6.8139204678362569E-2</c:v>
                </c:pt>
                <c:pt idx="3050">
                  <c:v>6.8111695906432984E-2</c:v>
                </c:pt>
                <c:pt idx="3051">
                  <c:v>6.8085333333333414E-2</c:v>
                </c:pt>
                <c:pt idx="3052">
                  <c:v>6.805782456140351E-2</c:v>
                </c:pt>
                <c:pt idx="3053">
                  <c:v>6.8031461988304093E-2</c:v>
                </c:pt>
                <c:pt idx="3054">
                  <c:v>6.8005099415204662E-2</c:v>
                </c:pt>
                <c:pt idx="3055">
                  <c:v>6.7977590643274841E-2</c:v>
                </c:pt>
                <c:pt idx="3056">
                  <c:v>6.7951228070175437E-2</c:v>
                </c:pt>
                <c:pt idx="3057">
                  <c:v>6.792486549707602E-2</c:v>
                </c:pt>
                <c:pt idx="3058">
                  <c:v>6.789735672514656E-2</c:v>
                </c:pt>
                <c:pt idx="3059">
                  <c:v>6.7870994152047268E-2</c:v>
                </c:pt>
                <c:pt idx="3060">
                  <c:v>6.7844631578947434E-2</c:v>
                </c:pt>
                <c:pt idx="3061">
                  <c:v>6.781826900584835E-2</c:v>
                </c:pt>
                <c:pt idx="3062">
                  <c:v>6.7790760233918598E-2</c:v>
                </c:pt>
                <c:pt idx="3063">
                  <c:v>6.7764397660818834E-2</c:v>
                </c:pt>
                <c:pt idx="3064">
                  <c:v>6.7738035087719334E-2</c:v>
                </c:pt>
                <c:pt idx="3065">
                  <c:v>6.7711672514619903E-2</c:v>
                </c:pt>
                <c:pt idx="3066">
                  <c:v>6.7685309941520472E-2</c:v>
                </c:pt>
                <c:pt idx="3067">
                  <c:v>6.7657801169590637E-2</c:v>
                </c:pt>
                <c:pt idx="3068">
                  <c:v>6.7631438596491233E-2</c:v>
                </c:pt>
                <c:pt idx="3069">
                  <c:v>6.760507602339183E-2</c:v>
                </c:pt>
                <c:pt idx="3070">
                  <c:v>6.7578713450292399E-2</c:v>
                </c:pt>
                <c:pt idx="3071">
                  <c:v>6.7552350877192996E-2</c:v>
                </c:pt>
                <c:pt idx="3072">
                  <c:v>6.7525988304093551E-2</c:v>
                </c:pt>
                <c:pt idx="3073">
                  <c:v>6.7499625730994162E-2</c:v>
                </c:pt>
                <c:pt idx="3074">
                  <c:v>6.7473263157894731E-2</c:v>
                </c:pt>
                <c:pt idx="3075">
                  <c:v>6.7446900584795327E-2</c:v>
                </c:pt>
                <c:pt idx="3076">
                  <c:v>6.742053801169591E-2</c:v>
                </c:pt>
                <c:pt idx="3077">
                  <c:v>6.7394175438596521E-2</c:v>
                </c:pt>
                <c:pt idx="3078">
                  <c:v>6.7367812865497104E-2</c:v>
                </c:pt>
                <c:pt idx="3079">
                  <c:v>6.7341450292397673E-2</c:v>
                </c:pt>
                <c:pt idx="3080">
                  <c:v>6.7315087719298533E-2</c:v>
                </c:pt>
                <c:pt idx="3081">
                  <c:v>6.7288725146198838E-2</c:v>
                </c:pt>
                <c:pt idx="3082">
                  <c:v>6.7262362573099407E-2</c:v>
                </c:pt>
                <c:pt idx="3083">
                  <c:v>6.7235999999999976E-2</c:v>
                </c:pt>
                <c:pt idx="3084">
                  <c:v>6.7209637426900573E-2</c:v>
                </c:pt>
                <c:pt idx="3085">
                  <c:v>6.7183274853801753E-2</c:v>
                </c:pt>
                <c:pt idx="3086">
                  <c:v>6.7156912280701794E-2</c:v>
                </c:pt>
                <c:pt idx="3087">
                  <c:v>6.7130549707602336E-2</c:v>
                </c:pt>
                <c:pt idx="3088">
                  <c:v>6.7104187134502932E-2</c:v>
                </c:pt>
                <c:pt idx="3089">
                  <c:v>6.7077824561403487E-2</c:v>
                </c:pt>
                <c:pt idx="3090">
                  <c:v>6.7052608187134502E-2</c:v>
                </c:pt>
                <c:pt idx="3091">
                  <c:v>6.7026245614035099E-2</c:v>
                </c:pt>
                <c:pt idx="3092">
                  <c:v>6.6999883040935723E-2</c:v>
                </c:pt>
                <c:pt idx="3093">
                  <c:v>6.6973520467836264E-2</c:v>
                </c:pt>
                <c:pt idx="3094">
                  <c:v>6.6947157894736861E-2</c:v>
                </c:pt>
                <c:pt idx="3095">
                  <c:v>6.6921941520467806E-2</c:v>
                </c:pt>
                <c:pt idx="3096">
                  <c:v>6.6895578947368431E-2</c:v>
                </c:pt>
                <c:pt idx="3097">
                  <c:v>6.6869216374269E-2</c:v>
                </c:pt>
                <c:pt idx="3098">
                  <c:v>6.6842853801169597E-2</c:v>
                </c:pt>
                <c:pt idx="3099">
                  <c:v>6.6817637426901055E-2</c:v>
                </c:pt>
                <c:pt idx="3100">
                  <c:v>6.6791274853801735E-2</c:v>
                </c:pt>
                <c:pt idx="3101">
                  <c:v>6.6764912280701819E-2</c:v>
                </c:pt>
                <c:pt idx="3102">
                  <c:v>6.6739695906432833E-2</c:v>
                </c:pt>
                <c:pt idx="3103">
                  <c:v>6.6713333333333777E-2</c:v>
                </c:pt>
                <c:pt idx="3104">
                  <c:v>6.6686970760233916E-2</c:v>
                </c:pt>
                <c:pt idx="3105">
                  <c:v>6.6661754385964875E-2</c:v>
                </c:pt>
                <c:pt idx="3106">
                  <c:v>6.6635391812865499E-2</c:v>
                </c:pt>
                <c:pt idx="3107">
                  <c:v>6.6609029239766068E-2</c:v>
                </c:pt>
                <c:pt idx="3108">
                  <c:v>6.6583812865497069E-2</c:v>
                </c:pt>
                <c:pt idx="3109">
                  <c:v>6.655745029239768E-2</c:v>
                </c:pt>
                <c:pt idx="3110">
                  <c:v>6.6532233918129111E-2</c:v>
                </c:pt>
                <c:pt idx="3111">
                  <c:v>6.6505871345029222E-2</c:v>
                </c:pt>
                <c:pt idx="3112">
                  <c:v>6.6480654970760222E-2</c:v>
                </c:pt>
                <c:pt idx="3113">
                  <c:v>6.6454292397660819E-2</c:v>
                </c:pt>
                <c:pt idx="3114">
                  <c:v>6.642907602339182E-2</c:v>
                </c:pt>
                <c:pt idx="3115">
                  <c:v>6.6402713450292403E-2</c:v>
                </c:pt>
                <c:pt idx="3116">
                  <c:v>6.6377497076023514E-2</c:v>
                </c:pt>
                <c:pt idx="3117">
                  <c:v>6.6351134502923972E-2</c:v>
                </c:pt>
                <c:pt idx="3118">
                  <c:v>6.6325918128654959E-2</c:v>
                </c:pt>
                <c:pt idx="3119">
                  <c:v>6.6299555555555556E-2</c:v>
                </c:pt>
                <c:pt idx="3120">
                  <c:v>6.6274339181286557E-2</c:v>
                </c:pt>
                <c:pt idx="3121">
                  <c:v>6.624797660818714E-2</c:v>
                </c:pt>
                <c:pt idx="3122">
                  <c:v>6.6222760233918113E-2</c:v>
                </c:pt>
                <c:pt idx="3123">
                  <c:v>6.6197543859649113E-2</c:v>
                </c:pt>
                <c:pt idx="3124">
                  <c:v>6.617118128654971E-2</c:v>
                </c:pt>
                <c:pt idx="3125">
                  <c:v>6.6145964912280711E-2</c:v>
                </c:pt>
                <c:pt idx="3126">
                  <c:v>6.6120748538011712E-2</c:v>
                </c:pt>
                <c:pt idx="3127">
                  <c:v>6.6094385964912281E-2</c:v>
                </c:pt>
                <c:pt idx="3128">
                  <c:v>6.6069169590643267E-2</c:v>
                </c:pt>
                <c:pt idx="3129">
                  <c:v>6.6043953216374268E-2</c:v>
                </c:pt>
                <c:pt idx="3130">
                  <c:v>6.6017590643274851E-2</c:v>
                </c:pt>
                <c:pt idx="3131">
                  <c:v>6.5992374269005893E-2</c:v>
                </c:pt>
                <c:pt idx="3132">
                  <c:v>6.5967157894737033E-2</c:v>
                </c:pt>
                <c:pt idx="3133">
                  <c:v>6.5941941520467826E-2</c:v>
                </c:pt>
                <c:pt idx="3134">
                  <c:v>6.5915578947368422E-2</c:v>
                </c:pt>
                <c:pt idx="3135">
                  <c:v>6.5890362573099409E-2</c:v>
                </c:pt>
                <c:pt idx="3136">
                  <c:v>6.5865146198830424E-2</c:v>
                </c:pt>
                <c:pt idx="3137">
                  <c:v>6.5839929824561716E-2</c:v>
                </c:pt>
                <c:pt idx="3138">
                  <c:v>6.5814713450292522E-2</c:v>
                </c:pt>
                <c:pt idx="3139">
                  <c:v>6.578835087719298E-2</c:v>
                </c:pt>
                <c:pt idx="3140">
                  <c:v>6.5763134502924134E-2</c:v>
                </c:pt>
                <c:pt idx="3141">
                  <c:v>6.5737918128654982E-2</c:v>
                </c:pt>
                <c:pt idx="3142">
                  <c:v>6.5712701754386496E-2</c:v>
                </c:pt>
                <c:pt idx="3143">
                  <c:v>6.5687485380116969E-2</c:v>
                </c:pt>
                <c:pt idx="3144">
                  <c:v>6.5662269005847984E-2</c:v>
                </c:pt>
                <c:pt idx="3145">
                  <c:v>6.5637052631578957E-2</c:v>
                </c:pt>
                <c:pt idx="3146">
                  <c:v>6.5611836257309958E-2</c:v>
                </c:pt>
                <c:pt idx="3147">
                  <c:v>6.5586619883041417E-2</c:v>
                </c:pt>
                <c:pt idx="3148">
                  <c:v>6.5561403508771918E-2</c:v>
                </c:pt>
                <c:pt idx="3149">
                  <c:v>6.5536187134502932E-2</c:v>
                </c:pt>
                <c:pt idx="3150">
                  <c:v>6.5510970760233919E-2</c:v>
                </c:pt>
                <c:pt idx="3151">
                  <c:v>6.5485754385964878E-2</c:v>
                </c:pt>
                <c:pt idx="3152">
                  <c:v>6.5460538011695893E-2</c:v>
                </c:pt>
                <c:pt idx="3153">
                  <c:v>6.5435321637427032E-2</c:v>
                </c:pt>
                <c:pt idx="3154">
                  <c:v>6.5410105263157867E-2</c:v>
                </c:pt>
                <c:pt idx="3155">
                  <c:v>6.5384888888888909E-2</c:v>
                </c:pt>
                <c:pt idx="3156">
                  <c:v>6.5359672514619868E-2</c:v>
                </c:pt>
                <c:pt idx="3157">
                  <c:v>6.5334456140350883E-2</c:v>
                </c:pt>
                <c:pt idx="3158">
                  <c:v>6.530923976608187E-2</c:v>
                </c:pt>
                <c:pt idx="3159">
                  <c:v>6.528402339181287E-2</c:v>
                </c:pt>
                <c:pt idx="3160">
                  <c:v>6.5258807017543871E-2</c:v>
                </c:pt>
                <c:pt idx="3161">
                  <c:v>6.523359064327483E-2</c:v>
                </c:pt>
                <c:pt idx="3162">
                  <c:v>6.5208374269005831E-2</c:v>
                </c:pt>
                <c:pt idx="3163">
                  <c:v>6.518430409356725E-2</c:v>
                </c:pt>
                <c:pt idx="3164">
                  <c:v>6.5159087719298264E-2</c:v>
                </c:pt>
                <c:pt idx="3165">
                  <c:v>6.5133871345029334E-2</c:v>
                </c:pt>
                <c:pt idx="3166">
                  <c:v>6.5108654970760224E-2</c:v>
                </c:pt>
                <c:pt idx="3167">
                  <c:v>6.5083438596491433E-2</c:v>
                </c:pt>
                <c:pt idx="3168">
                  <c:v>6.5059368421052616E-2</c:v>
                </c:pt>
                <c:pt idx="3169">
                  <c:v>6.503415204678363E-2</c:v>
                </c:pt>
                <c:pt idx="3170">
                  <c:v>6.5008935672514603E-2</c:v>
                </c:pt>
                <c:pt idx="3171">
                  <c:v>6.4983719298245923E-2</c:v>
                </c:pt>
                <c:pt idx="3172">
                  <c:v>6.4959649122807009E-2</c:v>
                </c:pt>
                <c:pt idx="3173">
                  <c:v>6.4934432748538426E-2</c:v>
                </c:pt>
                <c:pt idx="3174">
                  <c:v>6.490921637426901E-2</c:v>
                </c:pt>
                <c:pt idx="3175">
                  <c:v>6.4884000000000094E-2</c:v>
                </c:pt>
                <c:pt idx="3176">
                  <c:v>6.4859929824561721E-2</c:v>
                </c:pt>
                <c:pt idx="3177">
                  <c:v>6.4834713450292514E-2</c:v>
                </c:pt>
                <c:pt idx="3178">
                  <c:v>6.4809497076023778E-2</c:v>
                </c:pt>
                <c:pt idx="3179">
                  <c:v>6.4785426900584933E-2</c:v>
                </c:pt>
                <c:pt idx="3180">
                  <c:v>6.4760210526316198E-2</c:v>
                </c:pt>
                <c:pt idx="3181">
                  <c:v>6.4736140350877394E-2</c:v>
                </c:pt>
                <c:pt idx="3182">
                  <c:v>6.4710923976608756E-2</c:v>
                </c:pt>
                <c:pt idx="3183">
                  <c:v>6.4685707602339187E-2</c:v>
                </c:pt>
                <c:pt idx="3184">
                  <c:v>6.4661637426900939E-2</c:v>
                </c:pt>
                <c:pt idx="3185">
                  <c:v>6.4636421052632176E-2</c:v>
                </c:pt>
                <c:pt idx="3186">
                  <c:v>6.4612350877192984E-2</c:v>
                </c:pt>
                <c:pt idx="3187">
                  <c:v>6.4587134502924012E-2</c:v>
                </c:pt>
                <c:pt idx="3188">
                  <c:v>6.4563064327485514E-2</c:v>
                </c:pt>
                <c:pt idx="3189">
                  <c:v>6.4537847953216751E-2</c:v>
                </c:pt>
                <c:pt idx="3190">
                  <c:v>6.4513777777777809E-2</c:v>
                </c:pt>
                <c:pt idx="3191">
                  <c:v>6.4488561403508823E-2</c:v>
                </c:pt>
                <c:pt idx="3192">
                  <c:v>6.44644912280707E-2</c:v>
                </c:pt>
                <c:pt idx="3193">
                  <c:v>6.4439274853801742E-2</c:v>
                </c:pt>
                <c:pt idx="3194">
                  <c:v>6.4415204678362564E-2</c:v>
                </c:pt>
                <c:pt idx="3195">
                  <c:v>6.4389988304093593E-2</c:v>
                </c:pt>
                <c:pt idx="3196">
                  <c:v>6.436591812865497E-2</c:v>
                </c:pt>
                <c:pt idx="3197">
                  <c:v>6.4341847953216694E-2</c:v>
                </c:pt>
                <c:pt idx="3198">
                  <c:v>6.4316631578947986E-2</c:v>
                </c:pt>
                <c:pt idx="3199">
                  <c:v>6.4292561403508933E-2</c:v>
                </c:pt>
                <c:pt idx="3200">
                  <c:v>6.4267345029239781E-2</c:v>
                </c:pt>
                <c:pt idx="3201">
                  <c:v>6.4243274853801713E-2</c:v>
                </c:pt>
                <c:pt idx="3202">
                  <c:v>6.4219204678362563E-2</c:v>
                </c:pt>
                <c:pt idx="3203">
                  <c:v>6.4193988304093896E-2</c:v>
                </c:pt>
                <c:pt idx="3204">
                  <c:v>6.4169918128654968E-2</c:v>
                </c:pt>
                <c:pt idx="3205">
                  <c:v>6.4145847953216414E-2</c:v>
                </c:pt>
                <c:pt idx="3206">
                  <c:v>6.4121777777777764E-2</c:v>
                </c:pt>
                <c:pt idx="3207">
                  <c:v>6.4096561403509139E-2</c:v>
                </c:pt>
                <c:pt idx="3208">
                  <c:v>6.4072491228070599E-2</c:v>
                </c:pt>
                <c:pt idx="3209">
                  <c:v>6.4048421052632101E-2</c:v>
                </c:pt>
                <c:pt idx="3210">
                  <c:v>6.4024350877192965E-2</c:v>
                </c:pt>
                <c:pt idx="3211">
                  <c:v>6.3999134502923979E-2</c:v>
                </c:pt>
                <c:pt idx="3212">
                  <c:v>6.397506432748537E-2</c:v>
                </c:pt>
                <c:pt idx="3213">
                  <c:v>6.3950994152047178E-2</c:v>
                </c:pt>
                <c:pt idx="3214">
                  <c:v>6.3926923976608194E-2</c:v>
                </c:pt>
                <c:pt idx="3215">
                  <c:v>6.3902853801169585E-2</c:v>
                </c:pt>
                <c:pt idx="3216">
                  <c:v>6.3877637426900918E-2</c:v>
                </c:pt>
                <c:pt idx="3217">
                  <c:v>6.385356725146199E-2</c:v>
                </c:pt>
                <c:pt idx="3218">
                  <c:v>6.3829497076023423E-2</c:v>
                </c:pt>
                <c:pt idx="3219">
                  <c:v>6.38054269005848E-2</c:v>
                </c:pt>
                <c:pt idx="3220">
                  <c:v>6.378135672514619E-2</c:v>
                </c:pt>
                <c:pt idx="3221">
                  <c:v>6.3757286549707734E-2</c:v>
                </c:pt>
                <c:pt idx="3222">
                  <c:v>6.3733216374269014E-2</c:v>
                </c:pt>
                <c:pt idx="3223">
                  <c:v>6.3709146198830391E-2</c:v>
                </c:pt>
                <c:pt idx="3224">
                  <c:v>6.368507602339181E-2</c:v>
                </c:pt>
                <c:pt idx="3225">
                  <c:v>6.3659859649122796E-2</c:v>
                </c:pt>
                <c:pt idx="3226">
                  <c:v>6.3635789473684215E-2</c:v>
                </c:pt>
                <c:pt idx="3227">
                  <c:v>6.3611719298245592E-2</c:v>
                </c:pt>
                <c:pt idx="3228">
                  <c:v>6.3587649122807011E-2</c:v>
                </c:pt>
                <c:pt idx="3229">
                  <c:v>6.3563578947368429E-2</c:v>
                </c:pt>
                <c:pt idx="3230">
                  <c:v>6.3539508771929765E-2</c:v>
                </c:pt>
                <c:pt idx="3231">
                  <c:v>6.3515438596491239E-2</c:v>
                </c:pt>
                <c:pt idx="3232">
                  <c:v>6.3492514619883353E-2</c:v>
                </c:pt>
                <c:pt idx="3233">
                  <c:v>6.3468444444444494E-2</c:v>
                </c:pt>
                <c:pt idx="3234">
                  <c:v>6.3444374269005857E-2</c:v>
                </c:pt>
                <c:pt idx="3235">
                  <c:v>6.3420304093567234E-2</c:v>
                </c:pt>
                <c:pt idx="3236">
                  <c:v>6.3396233918129263E-2</c:v>
                </c:pt>
                <c:pt idx="3237">
                  <c:v>6.3372163742690071E-2</c:v>
                </c:pt>
                <c:pt idx="3238">
                  <c:v>6.3348093567251462E-2</c:v>
                </c:pt>
                <c:pt idx="3239">
                  <c:v>6.3324023391812853E-2</c:v>
                </c:pt>
                <c:pt idx="3240">
                  <c:v>6.3299953216374258E-2</c:v>
                </c:pt>
                <c:pt idx="3241">
                  <c:v>6.3275883040935663E-2</c:v>
                </c:pt>
                <c:pt idx="3242">
                  <c:v>6.3252959064327485E-2</c:v>
                </c:pt>
                <c:pt idx="3243">
                  <c:v>6.3228888888888876E-2</c:v>
                </c:pt>
                <c:pt idx="3244">
                  <c:v>6.3204818713450267E-2</c:v>
                </c:pt>
                <c:pt idx="3245">
                  <c:v>6.31807485380117E-2</c:v>
                </c:pt>
                <c:pt idx="3246">
                  <c:v>6.3156678362573104E-2</c:v>
                </c:pt>
                <c:pt idx="3247">
                  <c:v>6.3133754385964899E-2</c:v>
                </c:pt>
                <c:pt idx="3248">
                  <c:v>6.3109684210526623E-2</c:v>
                </c:pt>
                <c:pt idx="3249">
                  <c:v>6.3085614035087834E-2</c:v>
                </c:pt>
                <c:pt idx="3250">
                  <c:v>6.3061543859649183E-2</c:v>
                </c:pt>
                <c:pt idx="3251">
                  <c:v>6.3038619883041325E-2</c:v>
                </c:pt>
                <c:pt idx="3252">
                  <c:v>6.3014549707602327E-2</c:v>
                </c:pt>
                <c:pt idx="3253">
                  <c:v>6.2990479532163884E-2</c:v>
                </c:pt>
                <c:pt idx="3254">
                  <c:v>6.2967555555555568E-2</c:v>
                </c:pt>
                <c:pt idx="3255">
                  <c:v>6.2943485380116973E-2</c:v>
                </c:pt>
                <c:pt idx="3256">
                  <c:v>6.2919415204678392E-2</c:v>
                </c:pt>
                <c:pt idx="3257">
                  <c:v>6.2896491228070742E-2</c:v>
                </c:pt>
                <c:pt idx="3258">
                  <c:v>6.2872421052632188E-2</c:v>
                </c:pt>
                <c:pt idx="3259">
                  <c:v>6.2848350877192968E-2</c:v>
                </c:pt>
                <c:pt idx="3260">
                  <c:v>6.2825426900584819E-2</c:v>
                </c:pt>
                <c:pt idx="3261">
                  <c:v>6.2801356725146223E-2</c:v>
                </c:pt>
                <c:pt idx="3262">
                  <c:v>6.2777286549707934E-2</c:v>
                </c:pt>
                <c:pt idx="3263">
                  <c:v>6.2754362573099395E-2</c:v>
                </c:pt>
                <c:pt idx="3264">
                  <c:v>6.2730292397660814E-2</c:v>
                </c:pt>
                <c:pt idx="3265">
                  <c:v>6.2707368421052637E-2</c:v>
                </c:pt>
                <c:pt idx="3266">
                  <c:v>6.2683298245614083E-2</c:v>
                </c:pt>
                <c:pt idx="3267">
                  <c:v>6.2660374269005836E-2</c:v>
                </c:pt>
                <c:pt idx="3268">
                  <c:v>6.2636304093567283E-2</c:v>
                </c:pt>
                <c:pt idx="3269">
                  <c:v>6.2613380116959064E-2</c:v>
                </c:pt>
                <c:pt idx="3270">
                  <c:v>6.2589309941520482E-2</c:v>
                </c:pt>
                <c:pt idx="3271">
                  <c:v>6.2566385964912333E-2</c:v>
                </c:pt>
                <c:pt idx="3272">
                  <c:v>6.2542315789473682E-2</c:v>
                </c:pt>
                <c:pt idx="3273">
                  <c:v>6.2519391812865532E-2</c:v>
                </c:pt>
                <c:pt idx="3274">
                  <c:v>6.249532163742718E-2</c:v>
                </c:pt>
                <c:pt idx="3275">
                  <c:v>6.2472397660818912E-2</c:v>
                </c:pt>
                <c:pt idx="3276">
                  <c:v>6.2448327485380116E-2</c:v>
                </c:pt>
                <c:pt idx="3277">
                  <c:v>6.2425403508771939E-2</c:v>
                </c:pt>
                <c:pt idx="3278">
                  <c:v>6.2402479532163997E-2</c:v>
                </c:pt>
                <c:pt idx="3279">
                  <c:v>6.2378409356725464E-2</c:v>
                </c:pt>
                <c:pt idx="3280">
                  <c:v>6.2355485380117003E-2</c:v>
                </c:pt>
                <c:pt idx="3281">
                  <c:v>6.2332561403509117E-2</c:v>
                </c:pt>
                <c:pt idx="3282">
                  <c:v>6.230849122807057E-2</c:v>
                </c:pt>
                <c:pt idx="3283">
                  <c:v>6.2285567251461983E-2</c:v>
                </c:pt>
                <c:pt idx="3284">
                  <c:v>6.2261497076023707E-2</c:v>
                </c:pt>
                <c:pt idx="3285">
                  <c:v>6.2238573099415224E-2</c:v>
                </c:pt>
                <c:pt idx="3286">
                  <c:v>6.2215649122807012E-2</c:v>
                </c:pt>
                <c:pt idx="3287">
                  <c:v>6.2192725146199127E-2</c:v>
                </c:pt>
                <c:pt idx="3288">
                  <c:v>6.2168654970760434E-2</c:v>
                </c:pt>
                <c:pt idx="3289">
                  <c:v>6.2145730994152028E-2</c:v>
                </c:pt>
                <c:pt idx="3290">
                  <c:v>6.2122807017544024E-2</c:v>
                </c:pt>
                <c:pt idx="3291">
                  <c:v>6.2099883040935958E-2</c:v>
                </c:pt>
                <c:pt idx="3292">
                  <c:v>6.2075812865497085E-2</c:v>
                </c:pt>
                <c:pt idx="3293">
                  <c:v>6.2052888888888914E-2</c:v>
                </c:pt>
                <c:pt idx="3294">
                  <c:v>6.2029964912280834E-2</c:v>
                </c:pt>
                <c:pt idx="3295">
                  <c:v>6.2007040935672532E-2</c:v>
                </c:pt>
                <c:pt idx="3296">
                  <c:v>6.198297076023393E-2</c:v>
                </c:pt>
                <c:pt idx="3297">
                  <c:v>6.1960046783625718E-2</c:v>
                </c:pt>
                <c:pt idx="3298">
                  <c:v>6.1937122807017554E-2</c:v>
                </c:pt>
                <c:pt idx="3299">
                  <c:v>6.1914198830409384E-2</c:v>
                </c:pt>
                <c:pt idx="3300">
                  <c:v>6.1891274853801664E-2</c:v>
                </c:pt>
                <c:pt idx="3301">
                  <c:v>6.1868350877192967E-2</c:v>
                </c:pt>
                <c:pt idx="3302">
                  <c:v>6.1845426900584796E-2</c:v>
                </c:pt>
                <c:pt idx="3303">
                  <c:v>6.1822502923976834E-2</c:v>
                </c:pt>
                <c:pt idx="3304">
                  <c:v>6.1798432748538364E-2</c:v>
                </c:pt>
                <c:pt idx="3305">
                  <c:v>6.1775508771929645E-2</c:v>
                </c:pt>
                <c:pt idx="3306">
                  <c:v>6.1752584795321953E-2</c:v>
                </c:pt>
                <c:pt idx="3307">
                  <c:v>6.1729660818713741E-2</c:v>
                </c:pt>
                <c:pt idx="3308">
                  <c:v>6.1706736842105737E-2</c:v>
                </c:pt>
                <c:pt idx="3309">
                  <c:v>6.1683812865497067E-2</c:v>
                </c:pt>
                <c:pt idx="3310">
                  <c:v>6.166088888888889E-2</c:v>
                </c:pt>
                <c:pt idx="3311">
                  <c:v>6.1637964912280734E-2</c:v>
                </c:pt>
                <c:pt idx="3312">
                  <c:v>6.1615040935672508E-2</c:v>
                </c:pt>
                <c:pt idx="3313">
                  <c:v>6.1592116959064414E-2</c:v>
                </c:pt>
                <c:pt idx="3314">
                  <c:v>6.1569192982456146E-2</c:v>
                </c:pt>
                <c:pt idx="3315">
                  <c:v>6.1546269005847962E-2</c:v>
                </c:pt>
                <c:pt idx="3316">
                  <c:v>6.1523345029239757E-2</c:v>
                </c:pt>
                <c:pt idx="3317">
                  <c:v>6.150042105263203E-2</c:v>
                </c:pt>
                <c:pt idx="3318">
                  <c:v>6.1477497076023534E-2</c:v>
                </c:pt>
                <c:pt idx="3319">
                  <c:v>6.1454573099415197E-2</c:v>
                </c:pt>
                <c:pt idx="3320">
                  <c:v>6.1432795321637514E-2</c:v>
                </c:pt>
                <c:pt idx="3321">
                  <c:v>6.1409871345029274E-2</c:v>
                </c:pt>
                <c:pt idx="3322">
                  <c:v>6.1386947368421124E-2</c:v>
                </c:pt>
                <c:pt idx="3323">
                  <c:v>6.1364023391812884E-2</c:v>
                </c:pt>
                <c:pt idx="3324">
                  <c:v>6.1341099415204679E-2</c:v>
                </c:pt>
                <c:pt idx="3325">
                  <c:v>6.1318175438596474E-2</c:v>
                </c:pt>
                <c:pt idx="3326">
                  <c:v>6.129525146198829E-2</c:v>
                </c:pt>
                <c:pt idx="3327">
                  <c:v>6.1273473684210496E-2</c:v>
                </c:pt>
                <c:pt idx="3328">
                  <c:v>6.1250549707602256E-2</c:v>
                </c:pt>
                <c:pt idx="3329">
                  <c:v>6.1227625730994086E-2</c:v>
                </c:pt>
                <c:pt idx="3330">
                  <c:v>6.1204701754385957E-2</c:v>
                </c:pt>
                <c:pt idx="3331">
                  <c:v>6.1181777777777765E-2</c:v>
                </c:pt>
                <c:pt idx="3332">
                  <c:v>6.1159999999999978E-2</c:v>
                </c:pt>
                <c:pt idx="3333">
                  <c:v>6.1137076023391884E-2</c:v>
                </c:pt>
                <c:pt idx="3334">
                  <c:v>6.1114152046783624E-2</c:v>
                </c:pt>
                <c:pt idx="3335">
                  <c:v>6.1091228070175453E-2</c:v>
                </c:pt>
                <c:pt idx="3336">
                  <c:v>6.1069450292397673E-2</c:v>
                </c:pt>
                <c:pt idx="3337">
                  <c:v>6.1046526315789468E-2</c:v>
                </c:pt>
                <c:pt idx="3338">
                  <c:v>6.1023602339181332E-2</c:v>
                </c:pt>
                <c:pt idx="3339">
                  <c:v>6.1001824561403489E-2</c:v>
                </c:pt>
                <c:pt idx="3340">
                  <c:v>6.0978900584795305E-2</c:v>
                </c:pt>
                <c:pt idx="3341">
                  <c:v>6.0955976608187107E-2</c:v>
                </c:pt>
                <c:pt idx="3342">
                  <c:v>6.0934198830409403E-2</c:v>
                </c:pt>
                <c:pt idx="3343">
                  <c:v>6.091127485380169E-2</c:v>
                </c:pt>
                <c:pt idx="3344">
                  <c:v>6.0888350877192979E-2</c:v>
                </c:pt>
                <c:pt idx="3345">
                  <c:v>6.0866573099415532E-2</c:v>
                </c:pt>
                <c:pt idx="3346">
                  <c:v>6.0843649122807014E-2</c:v>
                </c:pt>
                <c:pt idx="3347">
                  <c:v>6.0821871345029234E-2</c:v>
                </c:pt>
                <c:pt idx="3348">
                  <c:v>6.0798947368421362E-2</c:v>
                </c:pt>
                <c:pt idx="3349">
                  <c:v>6.0776023391812914E-2</c:v>
                </c:pt>
                <c:pt idx="3350">
                  <c:v>6.0754245614035092E-2</c:v>
                </c:pt>
                <c:pt idx="3351">
                  <c:v>6.0731321637427164E-2</c:v>
                </c:pt>
                <c:pt idx="3352">
                  <c:v>6.0709543859649134E-2</c:v>
                </c:pt>
                <c:pt idx="3353">
                  <c:v>6.0686619883041325E-2</c:v>
                </c:pt>
                <c:pt idx="3354">
                  <c:v>6.0664842105263066E-2</c:v>
                </c:pt>
                <c:pt idx="3355">
                  <c:v>6.0641918128654715E-2</c:v>
                </c:pt>
                <c:pt idx="3356">
                  <c:v>6.0620140350877066E-2</c:v>
                </c:pt>
                <c:pt idx="3357">
                  <c:v>6.0597216374268993E-2</c:v>
                </c:pt>
                <c:pt idx="3358">
                  <c:v>6.0575438596491234E-2</c:v>
                </c:pt>
                <c:pt idx="3359">
                  <c:v>6.0552514619883133E-2</c:v>
                </c:pt>
                <c:pt idx="3360">
                  <c:v>6.0530736842105637E-2</c:v>
                </c:pt>
                <c:pt idx="3361">
                  <c:v>6.0507812865497071E-2</c:v>
                </c:pt>
                <c:pt idx="3362">
                  <c:v>6.0486035087719422E-2</c:v>
                </c:pt>
                <c:pt idx="3363">
                  <c:v>6.046425730994185E-2</c:v>
                </c:pt>
                <c:pt idx="3364">
                  <c:v>6.0441333333333333E-2</c:v>
                </c:pt>
                <c:pt idx="3365">
                  <c:v>6.041955555555556E-2</c:v>
                </c:pt>
                <c:pt idx="3366">
                  <c:v>6.0396631578947903E-2</c:v>
                </c:pt>
                <c:pt idx="3367">
                  <c:v>6.0374853801169567E-2</c:v>
                </c:pt>
                <c:pt idx="3368">
                  <c:v>6.0353076023392078E-2</c:v>
                </c:pt>
                <c:pt idx="3369">
                  <c:v>6.0330152046783714E-2</c:v>
                </c:pt>
                <c:pt idx="3370">
                  <c:v>6.0308374269005864E-2</c:v>
                </c:pt>
                <c:pt idx="3371">
                  <c:v>6.0286596491228112E-2</c:v>
                </c:pt>
                <c:pt idx="3372">
                  <c:v>6.0263672514619893E-2</c:v>
                </c:pt>
                <c:pt idx="3373">
                  <c:v>6.0241894736842085E-2</c:v>
                </c:pt>
                <c:pt idx="3374">
                  <c:v>6.0220116959064325E-2</c:v>
                </c:pt>
                <c:pt idx="3375">
                  <c:v>6.0197192982456182E-2</c:v>
                </c:pt>
                <c:pt idx="3376">
                  <c:v>6.0175415204678354E-2</c:v>
                </c:pt>
                <c:pt idx="3377">
                  <c:v>6.0153637426900927E-2</c:v>
                </c:pt>
                <c:pt idx="3378">
                  <c:v>6.0131859649122807E-2</c:v>
                </c:pt>
                <c:pt idx="3379">
                  <c:v>6.0108935672514602E-2</c:v>
                </c:pt>
                <c:pt idx="3380">
                  <c:v>6.0087157894737078E-2</c:v>
                </c:pt>
                <c:pt idx="3381">
                  <c:v>6.0065380116959062E-2</c:v>
                </c:pt>
                <c:pt idx="3382">
                  <c:v>6.0043602339181414E-2</c:v>
                </c:pt>
                <c:pt idx="3383">
                  <c:v>6.0021824561403495E-2</c:v>
                </c:pt>
                <c:pt idx="3384">
                  <c:v>5.9998900584795324E-2</c:v>
                </c:pt>
                <c:pt idx="3385">
                  <c:v>5.9977122807017592E-2</c:v>
                </c:pt>
                <c:pt idx="3386">
                  <c:v>5.995534502923975E-2</c:v>
                </c:pt>
                <c:pt idx="3387">
                  <c:v>5.9933567251462122E-2</c:v>
                </c:pt>
                <c:pt idx="3388">
                  <c:v>5.9911789473684224E-2</c:v>
                </c:pt>
                <c:pt idx="3389">
                  <c:v>5.9890011695906825E-2</c:v>
                </c:pt>
                <c:pt idx="3390">
                  <c:v>5.9868233918129191E-2</c:v>
                </c:pt>
                <c:pt idx="3391">
                  <c:v>5.9845309941520514E-2</c:v>
                </c:pt>
                <c:pt idx="3392">
                  <c:v>5.9823532163742733E-2</c:v>
                </c:pt>
                <c:pt idx="3393">
                  <c:v>5.9801754385964905E-2</c:v>
                </c:pt>
                <c:pt idx="3394">
                  <c:v>5.9779976608187138E-2</c:v>
                </c:pt>
                <c:pt idx="3395">
                  <c:v>5.9758198830409434E-2</c:v>
                </c:pt>
                <c:pt idx="3396">
                  <c:v>5.9736421052632341E-2</c:v>
                </c:pt>
                <c:pt idx="3397">
                  <c:v>5.9714643274853922E-2</c:v>
                </c:pt>
                <c:pt idx="3398">
                  <c:v>5.9692865497076031E-2</c:v>
                </c:pt>
                <c:pt idx="3399">
                  <c:v>5.9671087719298313E-2</c:v>
                </c:pt>
                <c:pt idx="3400">
                  <c:v>5.9649309941520463E-2</c:v>
                </c:pt>
                <c:pt idx="3401">
                  <c:v>5.9627532163742704E-2</c:v>
                </c:pt>
                <c:pt idx="3402">
                  <c:v>5.9605754385964875E-2</c:v>
                </c:pt>
                <c:pt idx="3403">
                  <c:v>5.9583976608187129E-2</c:v>
                </c:pt>
                <c:pt idx="3404">
                  <c:v>5.9562198830409668E-2</c:v>
                </c:pt>
                <c:pt idx="3405">
                  <c:v>5.9540421052632068E-2</c:v>
                </c:pt>
                <c:pt idx="3406">
                  <c:v>5.9518643274853802E-2</c:v>
                </c:pt>
                <c:pt idx="3407">
                  <c:v>5.9496865497076112E-2</c:v>
                </c:pt>
                <c:pt idx="3408">
                  <c:v>5.9475087719298422E-2</c:v>
                </c:pt>
                <c:pt idx="3409">
                  <c:v>5.9453309941520822E-2</c:v>
                </c:pt>
                <c:pt idx="3410">
                  <c:v>5.9431532163742723E-2</c:v>
                </c:pt>
                <c:pt idx="3411">
                  <c:v>5.9410900584795513E-2</c:v>
                </c:pt>
                <c:pt idx="3412">
                  <c:v>5.9389122807017532E-2</c:v>
                </c:pt>
                <c:pt idx="3413">
                  <c:v>5.9367345029239904E-2</c:v>
                </c:pt>
                <c:pt idx="3414">
                  <c:v>5.9345567251461992E-2</c:v>
                </c:pt>
                <c:pt idx="3415">
                  <c:v>5.9323789473684198E-2</c:v>
                </c:pt>
                <c:pt idx="3416">
                  <c:v>5.9302011695906903E-2</c:v>
                </c:pt>
                <c:pt idx="3417">
                  <c:v>5.9280233918129074E-2</c:v>
                </c:pt>
                <c:pt idx="3418">
                  <c:v>5.9259602339181323E-2</c:v>
                </c:pt>
                <c:pt idx="3419">
                  <c:v>5.9237824561403508E-2</c:v>
                </c:pt>
                <c:pt idx="3420">
                  <c:v>5.9216046783625784E-2</c:v>
                </c:pt>
                <c:pt idx="3421">
                  <c:v>5.9194269005848295E-2</c:v>
                </c:pt>
                <c:pt idx="3422">
                  <c:v>5.9172491228070556E-2</c:v>
                </c:pt>
                <c:pt idx="3423">
                  <c:v>5.9151859649122805E-2</c:v>
                </c:pt>
                <c:pt idx="3424">
                  <c:v>5.9130081871345448E-2</c:v>
                </c:pt>
                <c:pt idx="3425">
                  <c:v>5.9108304093567293E-2</c:v>
                </c:pt>
                <c:pt idx="3426">
                  <c:v>5.9087672514619924E-2</c:v>
                </c:pt>
                <c:pt idx="3427">
                  <c:v>5.9065894736842386E-2</c:v>
                </c:pt>
                <c:pt idx="3428">
                  <c:v>5.9044116959064322E-2</c:v>
                </c:pt>
                <c:pt idx="3429">
                  <c:v>5.9022339181286854E-2</c:v>
                </c:pt>
                <c:pt idx="3430">
                  <c:v>5.9001707602339172E-2</c:v>
                </c:pt>
                <c:pt idx="3431">
                  <c:v>5.8979929824561413E-2</c:v>
                </c:pt>
                <c:pt idx="3432">
                  <c:v>5.8958152046783625E-2</c:v>
                </c:pt>
                <c:pt idx="3433">
                  <c:v>5.8937520467836485E-2</c:v>
                </c:pt>
                <c:pt idx="3434">
                  <c:v>5.8915742690058455E-2</c:v>
                </c:pt>
                <c:pt idx="3435">
                  <c:v>5.8893964912281084E-2</c:v>
                </c:pt>
                <c:pt idx="3436">
                  <c:v>5.8873333333333534E-2</c:v>
                </c:pt>
                <c:pt idx="3437">
                  <c:v>5.8851555555555546E-2</c:v>
                </c:pt>
                <c:pt idx="3438">
                  <c:v>5.883092397660853E-2</c:v>
                </c:pt>
                <c:pt idx="3439">
                  <c:v>5.8809146198830396E-2</c:v>
                </c:pt>
                <c:pt idx="3440">
                  <c:v>5.8787368421052616E-2</c:v>
                </c:pt>
                <c:pt idx="3441">
                  <c:v>5.8766736842105836E-2</c:v>
                </c:pt>
                <c:pt idx="3442">
                  <c:v>5.8744959064327466E-2</c:v>
                </c:pt>
                <c:pt idx="3443">
                  <c:v>5.8724327485380111E-2</c:v>
                </c:pt>
                <c:pt idx="3444">
                  <c:v>5.8702549707602344E-2</c:v>
                </c:pt>
                <c:pt idx="3445">
                  <c:v>5.8681918128654767E-2</c:v>
                </c:pt>
                <c:pt idx="3446">
                  <c:v>5.8660140350877146E-2</c:v>
                </c:pt>
                <c:pt idx="3447">
                  <c:v>5.8639508771929645E-2</c:v>
                </c:pt>
                <c:pt idx="3448">
                  <c:v>5.8617730994152031E-2</c:v>
                </c:pt>
                <c:pt idx="3449">
                  <c:v>5.8597099415204724E-2</c:v>
                </c:pt>
                <c:pt idx="3450">
                  <c:v>5.8575321637426903E-2</c:v>
                </c:pt>
                <c:pt idx="3451">
                  <c:v>5.8554690058479533E-2</c:v>
                </c:pt>
                <c:pt idx="3452">
                  <c:v>5.8532912280701822E-2</c:v>
                </c:pt>
                <c:pt idx="3453">
                  <c:v>5.8512280701754391E-2</c:v>
                </c:pt>
                <c:pt idx="3454">
                  <c:v>5.849050292397686E-2</c:v>
                </c:pt>
                <c:pt idx="3455">
                  <c:v>5.8469871345029234E-2</c:v>
                </c:pt>
                <c:pt idx="3456">
                  <c:v>5.8449239766081865E-2</c:v>
                </c:pt>
                <c:pt idx="3457">
                  <c:v>5.8427461988304084E-2</c:v>
                </c:pt>
                <c:pt idx="3458">
                  <c:v>5.8406830409356812E-2</c:v>
                </c:pt>
                <c:pt idx="3459">
                  <c:v>5.8385052631578956E-2</c:v>
                </c:pt>
                <c:pt idx="3460">
                  <c:v>5.8364421052632148E-2</c:v>
                </c:pt>
                <c:pt idx="3461">
                  <c:v>5.8343789473684203E-2</c:v>
                </c:pt>
                <c:pt idx="3462">
                  <c:v>5.8322011695906534E-2</c:v>
                </c:pt>
                <c:pt idx="3463">
                  <c:v>5.8301380116959053E-2</c:v>
                </c:pt>
                <c:pt idx="3464">
                  <c:v>5.8280748538011691E-2</c:v>
                </c:pt>
                <c:pt idx="3465">
                  <c:v>5.8258970760233897E-2</c:v>
                </c:pt>
                <c:pt idx="3466">
                  <c:v>5.8238339181286528E-2</c:v>
                </c:pt>
                <c:pt idx="3467">
                  <c:v>5.8217707602339179E-2</c:v>
                </c:pt>
                <c:pt idx="3468">
                  <c:v>5.8195929824561662E-2</c:v>
                </c:pt>
                <c:pt idx="3469">
                  <c:v>5.8175298245614016E-2</c:v>
                </c:pt>
                <c:pt idx="3470">
                  <c:v>5.8154666666666674E-2</c:v>
                </c:pt>
                <c:pt idx="3471">
                  <c:v>5.8134035087719312E-2</c:v>
                </c:pt>
                <c:pt idx="3472">
                  <c:v>5.8112257309941885E-2</c:v>
                </c:pt>
                <c:pt idx="3473">
                  <c:v>5.8091625730994162E-2</c:v>
                </c:pt>
                <c:pt idx="3474">
                  <c:v>5.807099415204716E-2</c:v>
                </c:pt>
                <c:pt idx="3475">
                  <c:v>5.8050362573099257E-2</c:v>
                </c:pt>
                <c:pt idx="3476">
                  <c:v>5.8028584795321712E-2</c:v>
                </c:pt>
                <c:pt idx="3477">
                  <c:v>5.8007953216374281E-2</c:v>
                </c:pt>
                <c:pt idx="3478">
                  <c:v>5.7987321637427133E-2</c:v>
                </c:pt>
                <c:pt idx="3479">
                  <c:v>5.7966690058480007E-2</c:v>
                </c:pt>
                <c:pt idx="3480">
                  <c:v>5.7946058479532145E-2</c:v>
                </c:pt>
                <c:pt idx="3481">
                  <c:v>5.7925426900584803E-2</c:v>
                </c:pt>
                <c:pt idx="3482">
                  <c:v>5.7903649122807023E-2</c:v>
                </c:pt>
                <c:pt idx="3483">
                  <c:v>5.7883017543859813E-2</c:v>
                </c:pt>
                <c:pt idx="3484">
                  <c:v>5.786238596491252E-2</c:v>
                </c:pt>
                <c:pt idx="3485">
                  <c:v>5.7841754385964846E-2</c:v>
                </c:pt>
                <c:pt idx="3486">
                  <c:v>5.7821122807017532E-2</c:v>
                </c:pt>
                <c:pt idx="3487">
                  <c:v>5.7800491228070537E-2</c:v>
                </c:pt>
                <c:pt idx="3488">
                  <c:v>5.7779859649122807E-2</c:v>
                </c:pt>
                <c:pt idx="3489">
                  <c:v>5.7759228070175417E-2</c:v>
                </c:pt>
                <c:pt idx="3490">
                  <c:v>5.7738596491228387E-2</c:v>
                </c:pt>
                <c:pt idx="3491">
                  <c:v>5.7716818713450323E-2</c:v>
                </c:pt>
                <c:pt idx="3492">
                  <c:v>5.7696187134503196E-2</c:v>
                </c:pt>
                <c:pt idx="3493">
                  <c:v>5.7675555555555445E-2</c:v>
                </c:pt>
                <c:pt idx="3494">
                  <c:v>5.7654923976608194E-2</c:v>
                </c:pt>
                <c:pt idx="3495">
                  <c:v>5.7634292397660797E-2</c:v>
                </c:pt>
                <c:pt idx="3496">
                  <c:v>5.7613660818713927E-2</c:v>
                </c:pt>
                <c:pt idx="3497">
                  <c:v>5.759302923976644E-2</c:v>
                </c:pt>
                <c:pt idx="3498">
                  <c:v>5.7572397660818724E-2</c:v>
                </c:pt>
                <c:pt idx="3499">
                  <c:v>5.7551766081871354E-2</c:v>
                </c:pt>
                <c:pt idx="3500">
                  <c:v>5.7531134502923992E-2</c:v>
                </c:pt>
                <c:pt idx="3501">
                  <c:v>5.7510502923976893E-2</c:v>
                </c:pt>
                <c:pt idx="3502">
                  <c:v>5.7491017543859733E-2</c:v>
                </c:pt>
                <c:pt idx="3503">
                  <c:v>5.7470385964912274E-2</c:v>
                </c:pt>
                <c:pt idx="3504">
                  <c:v>5.7449754385964856E-2</c:v>
                </c:pt>
                <c:pt idx="3505">
                  <c:v>5.7429122807017563E-2</c:v>
                </c:pt>
                <c:pt idx="3506">
                  <c:v>5.740849122807052E-2</c:v>
                </c:pt>
                <c:pt idx="3507">
                  <c:v>5.7387859649122804E-2</c:v>
                </c:pt>
                <c:pt idx="3508">
                  <c:v>5.7367228070175504E-2</c:v>
                </c:pt>
                <c:pt idx="3509">
                  <c:v>5.7346596491228134E-2</c:v>
                </c:pt>
                <c:pt idx="3510">
                  <c:v>5.7325964912280834E-2</c:v>
                </c:pt>
                <c:pt idx="3511">
                  <c:v>5.7305333333333687E-2</c:v>
                </c:pt>
                <c:pt idx="3512">
                  <c:v>5.7285847953216423E-2</c:v>
                </c:pt>
                <c:pt idx="3513">
                  <c:v>5.7265216374269005E-2</c:v>
                </c:pt>
                <c:pt idx="3514">
                  <c:v>5.7244584795321712E-2</c:v>
                </c:pt>
                <c:pt idx="3515">
                  <c:v>5.7223953216374274E-2</c:v>
                </c:pt>
                <c:pt idx="3516">
                  <c:v>5.7203321637427113E-2</c:v>
                </c:pt>
                <c:pt idx="3517">
                  <c:v>5.7183836257309932E-2</c:v>
                </c:pt>
                <c:pt idx="3518">
                  <c:v>5.7163204678362563E-2</c:v>
                </c:pt>
                <c:pt idx="3519">
                  <c:v>5.7142573099415304E-2</c:v>
                </c:pt>
                <c:pt idx="3520">
                  <c:v>5.7121941520467796E-2</c:v>
                </c:pt>
                <c:pt idx="3521">
                  <c:v>5.7101309941520503E-2</c:v>
                </c:pt>
                <c:pt idx="3522">
                  <c:v>5.7081824561403517E-2</c:v>
                </c:pt>
                <c:pt idx="3523">
                  <c:v>5.7061192982456127E-2</c:v>
                </c:pt>
                <c:pt idx="3524">
                  <c:v>5.7040561403508792E-2</c:v>
                </c:pt>
                <c:pt idx="3525">
                  <c:v>5.7021076023391834E-2</c:v>
                </c:pt>
                <c:pt idx="3526">
                  <c:v>5.7000444444444534E-2</c:v>
                </c:pt>
                <c:pt idx="3527">
                  <c:v>5.6979812865496866E-2</c:v>
                </c:pt>
                <c:pt idx="3528">
                  <c:v>5.6959181286549719E-2</c:v>
                </c:pt>
                <c:pt idx="3529">
                  <c:v>5.6939695906432823E-2</c:v>
                </c:pt>
                <c:pt idx="3530">
                  <c:v>5.6919064327485384E-2</c:v>
                </c:pt>
                <c:pt idx="3531">
                  <c:v>5.6898432748537994E-2</c:v>
                </c:pt>
                <c:pt idx="3532">
                  <c:v>5.687894736842105E-2</c:v>
                </c:pt>
                <c:pt idx="3533">
                  <c:v>5.6858315789473667E-2</c:v>
                </c:pt>
                <c:pt idx="3534">
                  <c:v>5.6837684210526776E-2</c:v>
                </c:pt>
                <c:pt idx="3535">
                  <c:v>5.6818198830409394E-2</c:v>
                </c:pt>
                <c:pt idx="3536">
                  <c:v>5.6797567251462032E-2</c:v>
                </c:pt>
                <c:pt idx="3537">
                  <c:v>5.6778081871345275E-2</c:v>
                </c:pt>
                <c:pt idx="3538">
                  <c:v>5.6757450292397683E-2</c:v>
                </c:pt>
                <c:pt idx="3539">
                  <c:v>5.6736818713450272E-2</c:v>
                </c:pt>
                <c:pt idx="3540">
                  <c:v>5.6717333333333737E-2</c:v>
                </c:pt>
                <c:pt idx="3541">
                  <c:v>5.6696701754385993E-2</c:v>
                </c:pt>
                <c:pt idx="3542">
                  <c:v>5.6677216374268945E-2</c:v>
                </c:pt>
                <c:pt idx="3543">
                  <c:v>5.6656584795321714E-2</c:v>
                </c:pt>
                <c:pt idx="3544">
                  <c:v>5.6637099415204693E-2</c:v>
                </c:pt>
                <c:pt idx="3545">
                  <c:v>5.6616467836257532E-2</c:v>
                </c:pt>
                <c:pt idx="3546">
                  <c:v>5.6596982456140678E-2</c:v>
                </c:pt>
                <c:pt idx="3547">
                  <c:v>5.6576350877192975E-2</c:v>
                </c:pt>
                <c:pt idx="3548">
                  <c:v>5.6556865497075781E-2</c:v>
                </c:pt>
                <c:pt idx="3549">
                  <c:v>5.6536233918129078E-2</c:v>
                </c:pt>
                <c:pt idx="3550">
                  <c:v>5.6516748538011724E-2</c:v>
                </c:pt>
                <c:pt idx="3551">
                  <c:v>5.6496116959064334E-2</c:v>
                </c:pt>
                <c:pt idx="3552">
                  <c:v>5.6476631578947618E-2</c:v>
                </c:pt>
                <c:pt idx="3553">
                  <c:v>5.6455999999999985E-2</c:v>
                </c:pt>
                <c:pt idx="3554">
                  <c:v>5.6436514619883103E-2</c:v>
                </c:pt>
                <c:pt idx="3555">
                  <c:v>5.6417029239766124E-2</c:v>
                </c:pt>
                <c:pt idx="3556">
                  <c:v>5.6396397660818914E-2</c:v>
                </c:pt>
                <c:pt idx="3557">
                  <c:v>5.6376912280701803E-2</c:v>
                </c:pt>
                <c:pt idx="3558">
                  <c:v>5.6356280701754372E-2</c:v>
                </c:pt>
                <c:pt idx="3559">
                  <c:v>5.6336795321637524E-2</c:v>
                </c:pt>
                <c:pt idx="3560">
                  <c:v>5.6317309941520829E-2</c:v>
                </c:pt>
                <c:pt idx="3561">
                  <c:v>5.6296678362573092E-2</c:v>
                </c:pt>
                <c:pt idx="3562">
                  <c:v>5.6277192982456085E-2</c:v>
                </c:pt>
                <c:pt idx="3563">
                  <c:v>5.6256561403508792E-2</c:v>
                </c:pt>
                <c:pt idx="3564">
                  <c:v>5.6237076023391813E-2</c:v>
                </c:pt>
                <c:pt idx="3565">
                  <c:v>5.6217590643274862E-2</c:v>
                </c:pt>
                <c:pt idx="3566">
                  <c:v>5.6196959064327472E-2</c:v>
                </c:pt>
                <c:pt idx="3567">
                  <c:v>5.6177473684210506E-2</c:v>
                </c:pt>
                <c:pt idx="3568">
                  <c:v>5.6157988304093569E-2</c:v>
                </c:pt>
                <c:pt idx="3569">
                  <c:v>5.6138502923976596E-2</c:v>
                </c:pt>
                <c:pt idx="3570">
                  <c:v>5.6117871345029234E-2</c:v>
                </c:pt>
                <c:pt idx="3571">
                  <c:v>5.6098385964912303E-2</c:v>
                </c:pt>
                <c:pt idx="3572">
                  <c:v>5.6078900584795296E-2</c:v>
                </c:pt>
                <c:pt idx="3573">
                  <c:v>5.6058269005847962E-2</c:v>
                </c:pt>
                <c:pt idx="3574">
                  <c:v>5.6038783625730983E-2</c:v>
                </c:pt>
                <c:pt idx="3575">
                  <c:v>5.6019298245614031E-2</c:v>
                </c:pt>
                <c:pt idx="3576">
                  <c:v>5.599981286549708E-2</c:v>
                </c:pt>
                <c:pt idx="3577">
                  <c:v>5.5980327485380101E-2</c:v>
                </c:pt>
                <c:pt idx="3578">
                  <c:v>5.5959695906432814E-2</c:v>
                </c:pt>
                <c:pt idx="3579">
                  <c:v>5.5940210526315801E-2</c:v>
                </c:pt>
                <c:pt idx="3580">
                  <c:v>5.5920725146198821E-2</c:v>
                </c:pt>
                <c:pt idx="3581">
                  <c:v>5.5901239766081877E-2</c:v>
                </c:pt>
                <c:pt idx="3582">
                  <c:v>5.5881754385964877E-2</c:v>
                </c:pt>
                <c:pt idx="3583">
                  <c:v>5.5861122807017563E-2</c:v>
                </c:pt>
                <c:pt idx="3584">
                  <c:v>5.5841637426900834E-2</c:v>
                </c:pt>
                <c:pt idx="3585">
                  <c:v>5.5822152046783632E-2</c:v>
                </c:pt>
                <c:pt idx="3586">
                  <c:v>5.5802666666666813E-2</c:v>
                </c:pt>
                <c:pt idx="3587">
                  <c:v>5.5783181286549834E-2</c:v>
                </c:pt>
                <c:pt idx="3588">
                  <c:v>5.5763695906433215E-2</c:v>
                </c:pt>
                <c:pt idx="3589">
                  <c:v>5.5744210526315813E-2</c:v>
                </c:pt>
                <c:pt idx="3590">
                  <c:v>5.5724725146198834E-2</c:v>
                </c:pt>
                <c:pt idx="3591">
                  <c:v>5.5704093567251464E-2</c:v>
                </c:pt>
                <c:pt idx="3592">
                  <c:v>5.5684608187134506E-2</c:v>
                </c:pt>
                <c:pt idx="3593">
                  <c:v>5.5665122807017527E-2</c:v>
                </c:pt>
                <c:pt idx="3594">
                  <c:v>5.5645637426900589E-2</c:v>
                </c:pt>
                <c:pt idx="3595">
                  <c:v>5.562615204678361E-2</c:v>
                </c:pt>
                <c:pt idx="3596">
                  <c:v>5.5606666666666693E-2</c:v>
                </c:pt>
                <c:pt idx="3597">
                  <c:v>5.5587181286549714E-2</c:v>
                </c:pt>
                <c:pt idx="3598">
                  <c:v>5.5567695906433137E-2</c:v>
                </c:pt>
                <c:pt idx="3599">
                  <c:v>5.554821052631579E-2</c:v>
                </c:pt>
                <c:pt idx="3600">
                  <c:v>5.5528725146198811E-2</c:v>
                </c:pt>
                <c:pt idx="3601">
                  <c:v>5.5509239766081866E-2</c:v>
                </c:pt>
                <c:pt idx="3602">
                  <c:v>5.5489754385964866E-2</c:v>
                </c:pt>
                <c:pt idx="3603">
                  <c:v>5.5470269005847936E-2</c:v>
                </c:pt>
                <c:pt idx="3604">
                  <c:v>5.5450783625730991E-2</c:v>
                </c:pt>
                <c:pt idx="3605">
                  <c:v>5.5431298245614102E-2</c:v>
                </c:pt>
                <c:pt idx="3606">
                  <c:v>5.5411812865497082E-2</c:v>
                </c:pt>
                <c:pt idx="3607">
                  <c:v>5.5392327485380415E-2</c:v>
                </c:pt>
                <c:pt idx="3608">
                  <c:v>5.5372842105263116E-2</c:v>
                </c:pt>
                <c:pt idx="3609">
                  <c:v>5.5353356725146442E-2</c:v>
                </c:pt>
                <c:pt idx="3610">
                  <c:v>5.5335017543859694E-2</c:v>
                </c:pt>
                <c:pt idx="3611">
                  <c:v>5.5315532163742714E-2</c:v>
                </c:pt>
                <c:pt idx="3612">
                  <c:v>5.5296046783625735E-2</c:v>
                </c:pt>
                <c:pt idx="3613">
                  <c:v>5.5276561403508784E-2</c:v>
                </c:pt>
                <c:pt idx="3614">
                  <c:v>5.5257076023391832E-2</c:v>
                </c:pt>
                <c:pt idx="3615">
                  <c:v>5.523759064327486E-2</c:v>
                </c:pt>
                <c:pt idx="3616">
                  <c:v>5.5218105263157645E-2</c:v>
                </c:pt>
                <c:pt idx="3617">
                  <c:v>5.5198619883041346E-2</c:v>
                </c:pt>
                <c:pt idx="3618">
                  <c:v>5.5180280701754368E-2</c:v>
                </c:pt>
                <c:pt idx="3619">
                  <c:v>5.5160795321637424E-2</c:v>
                </c:pt>
                <c:pt idx="3620">
                  <c:v>5.5141309941520472E-2</c:v>
                </c:pt>
                <c:pt idx="3621">
                  <c:v>5.5121824561403486E-2</c:v>
                </c:pt>
                <c:pt idx="3622">
                  <c:v>5.5102339181286583E-2</c:v>
                </c:pt>
                <c:pt idx="3623">
                  <c:v>5.5083999999999994E-2</c:v>
                </c:pt>
                <c:pt idx="3624">
                  <c:v>5.5064514619883112E-2</c:v>
                </c:pt>
                <c:pt idx="3625">
                  <c:v>5.5045029239766084E-2</c:v>
                </c:pt>
                <c:pt idx="3626">
                  <c:v>5.5025543859649112E-2</c:v>
                </c:pt>
                <c:pt idx="3627">
                  <c:v>5.5006058479532161E-2</c:v>
                </c:pt>
                <c:pt idx="3628">
                  <c:v>5.4987719298245877E-2</c:v>
                </c:pt>
                <c:pt idx="3629">
                  <c:v>5.496823391812914E-2</c:v>
                </c:pt>
                <c:pt idx="3630">
                  <c:v>5.4948748538011703E-2</c:v>
                </c:pt>
                <c:pt idx="3631">
                  <c:v>5.4930409356725496E-2</c:v>
                </c:pt>
                <c:pt idx="3632">
                  <c:v>5.4910923976608607E-2</c:v>
                </c:pt>
                <c:pt idx="3633">
                  <c:v>5.4891438596491537E-2</c:v>
                </c:pt>
                <c:pt idx="3634">
                  <c:v>5.4871953216374274E-2</c:v>
                </c:pt>
                <c:pt idx="3635">
                  <c:v>5.485361403508815E-2</c:v>
                </c:pt>
                <c:pt idx="3636">
                  <c:v>5.4834128654970803E-2</c:v>
                </c:pt>
                <c:pt idx="3637">
                  <c:v>5.4814643274853823E-2</c:v>
                </c:pt>
                <c:pt idx="3638">
                  <c:v>5.4796304093567588E-2</c:v>
                </c:pt>
                <c:pt idx="3639">
                  <c:v>5.4776818713450283E-2</c:v>
                </c:pt>
                <c:pt idx="3640">
                  <c:v>5.4758479532163923E-2</c:v>
                </c:pt>
                <c:pt idx="3641">
                  <c:v>5.4738994152047429E-2</c:v>
                </c:pt>
                <c:pt idx="3642">
                  <c:v>5.4719508771929826E-2</c:v>
                </c:pt>
                <c:pt idx="3643">
                  <c:v>5.4701169590643334E-2</c:v>
                </c:pt>
                <c:pt idx="3644">
                  <c:v>5.4681684210526722E-2</c:v>
                </c:pt>
                <c:pt idx="3645">
                  <c:v>5.4662198830409604E-2</c:v>
                </c:pt>
                <c:pt idx="3646">
                  <c:v>5.4643859649122786E-2</c:v>
                </c:pt>
                <c:pt idx="3647">
                  <c:v>5.4624374269005863E-2</c:v>
                </c:pt>
                <c:pt idx="3648">
                  <c:v>5.4606035087719412E-2</c:v>
                </c:pt>
                <c:pt idx="3649">
                  <c:v>5.4586549707602329E-2</c:v>
                </c:pt>
                <c:pt idx="3650">
                  <c:v>5.4568210526315934E-2</c:v>
                </c:pt>
                <c:pt idx="3651">
                  <c:v>5.4548725146198823E-2</c:v>
                </c:pt>
                <c:pt idx="3652">
                  <c:v>5.4530385964912303E-2</c:v>
                </c:pt>
                <c:pt idx="3653">
                  <c:v>5.4510900584795324E-2</c:v>
                </c:pt>
                <c:pt idx="3654">
                  <c:v>5.4492561403509124E-2</c:v>
                </c:pt>
                <c:pt idx="3655">
                  <c:v>5.4473076023392034E-2</c:v>
                </c:pt>
                <c:pt idx="3656">
                  <c:v>5.4454736842105715E-2</c:v>
                </c:pt>
                <c:pt idx="3657">
                  <c:v>5.4435251461988313E-2</c:v>
                </c:pt>
                <c:pt idx="3658">
                  <c:v>5.4416912280702071E-2</c:v>
                </c:pt>
                <c:pt idx="3659">
                  <c:v>5.4397426900585293E-2</c:v>
                </c:pt>
                <c:pt idx="3660">
                  <c:v>5.4379087719298433E-2</c:v>
                </c:pt>
                <c:pt idx="3661">
                  <c:v>5.4359602339181544E-2</c:v>
                </c:pt>
                <c:pt idx="3662">
                  <c:v>5.4341263157894802E-2</c:v>
                </c:pt>
                <c:pt idx="3663">
                  <c:v>5.4321777777777761E-2</c:v>
                </c:pt>
                <c:pt idx="3664">
                  <c:v>5.4303438596491567E-2</c:v>
                </c:pt>
                <c:pt idx="3665">
                  <c:v>5.4283953216374282E-2</c:v>
                </c:pt>
                <c:pt idx="3666">
                  <c:v>5.4265614035087978E-2</c:v>
                </c:pt>
                <c:pt idx="3667">
                  <c:v>5.4247274853801611E-2</c:v>
                </c:pt>
                <c:pt idx="3668">
                  <c:v>5.4227789473684167E-2</c:v>
                </c:pt>
                <c:pt idx="3669">
                  <c:v>5.4209450292397682E-2</c:v>
                </c:pt>
                <c:pt idx="3670">
                  <c:v>5.419111111111146E-2</c:v>
                </c:pt>
                <c:pt idx="3671">
                  <c:v>5.4171625730994141E-2</c:v>
                </c:pt>
                <c:pt idx="3672">
                  <c:v>5.4153286549707878E-2</c:v>
                </c:pt>
                <c:pt idx="3673">
                  <c:v>5.4133801169590733E-2</c:v>
                </c:pt>
                <c:pt idx="3674">
                  <c:v>5.4115461988304366E-2</c:v>
                </c:pt>
                <c:pt idx="3675">
                  <c:v>5.4097122807017867E-2</c:v>
                </c:pt>
                <c:pt idx="3676">
                  <c:v>5.4077637426900978E-2</c:v>
                </c:pt>
                <c:pt idx="3677">
                  <c:v>5.4059298245614083E-2</c:v>
                </c:pt>
                <c:pt idx="3678">
                  <c:v>5.4040959064327473E-2</c:v>
                </c:pt>
                <c:pt idx="3679">
                  <c:v>5.4022619883041481E-2</c:v>
                </c:pt>
                <c:pt idx="3680">
                  <c:v>5.4003134502924113E-2</c:v>
                </c:pt>
                <c:pt idx="3681">
                  <c:v>5.398479532163742E-2</c:v>
                </c:pt>
                <c:pt idx="3682">
                  <c:v>5.3966456140350894E-2</c:v>
                </c:pt>
                <c:pt idx="3683">
                  <c:v>5.3946970760233907E-2</c:v>
                </c:pt>
                <c:pt idx="3684">
                  <c:v>5.3928631578947422E-2</c:v>
                </c:pt>
                <c:pt idx="3685">
                  <c:v>5.3910292397660813E-2</c:v>
                </c:pt>
                <c:pt idx="3686">
                  <c:v>5.3891953216374272E-2</c:v>
                </c:pt>
                <c:pt idx="3687">
                  <c:v>5.3873614035087933E-2</c:v>
                </c:pt>
                <c:pt idx="3688">
                  <c:v>5.3854128654970752E-2</c:v>
                </c:pt>
                <c:pt idx="3689">
                  <c:v>5.3835789473684219E-2</c:v>
                </c:pt>
                <c:pt idx="3690">
                  <c:v>5.3817450292397734E-2</c:v>
                </c:pt>
                <c:pt idx="3691">
                  <c:v>5.3799111111111415E-2</c:v>
                </c:pt>
                <c:pt idx="3692">
                  <c:v>5.378077192982491E-2</c:v>
                </c:pt>
                <c:pt idx="3693">
                  <c:v>5.3761286549707833E-2</c:v>
                </c:pt>
                <c:pt idx="3694">
                  <c:v>5.3742947368421112E-2</c:v>
                </c:pt>
                <c:pt idx="3695">
                  <c:v>5.3724608187134495E-2</c:v>
                </c:pt>
                <c:pt idx="3696">
                  <c:v>5.3706269005848295E-2</c:v>
                </c:pt>
                <c:pt idx="3697">
                  <c:v>5.3687929824561532E-2</c:v>
                </c:pt>
                <c:pt idx="3698">
                  <c:v>5.3669590643274846E-2</c:v>
                </c:pt>
                <c:pt idx="3699">
                  <c:v>5.3651251461988285E-2</c:v>
                </c:pt>
                <c:pt idx="3700">
                  <c:v>5.3631766081871327E-2</c:v>
                </c:pt>
                <c:pt idx="3701">
                  <c:v>5.3613426900584814E-2</c:v>
                </c:pt>
                <c:pt idx="3702">
                  <c:v>5.3595087719298412E-2</c:v>
                </c:pt>
                <c:pt idx="3703">
                  <c:v>5.3576748538011712E-2</c:v>
                </c:pt>
                <c:pt idx="3704">
                  <c:v>5.355840935672513E-2</c:v>
                </c:pt>
                <c:pt idx="3705">
                  <c:v>5.3540070175438589E-2</c:v>
                </c:pt>
                <c:pt idx="3706">
                  <c:v>5.3521730994152063E-2</c:v>
                </c:pt>
                <c:pt idx="3707">
                  <c:v>5.3503391812865522E-2</c:v>
                </c:pt>
                <c:pt idx="3708">
                  <c:v>5.3485052631578947E-2</c:v>
                </c:pt>
                <c:pt idx="3709">
                  <c:v>5.3466713450292434E-2</c:v>
                </c:pt>
                <c:pt idx="3710">
                  <c:v>5.3448374269005845E-2</c:v>
                </c:pt>
                <c:pt idx="3711">
                  <c:v>5.3430035087719284E-2</c:v>
                </c:pt>
                <c:pt idx="3712">
                  <c:v>5.3411695906433056E-2</c:v>
                </c:pt>
                <c:pt idx="3713">
                  <c:v>5.3393356725146508E-2</c:v>
                </c:pt>
                <c:pt idx="3714">
                  <c:v>5.3375017543859662E-2</c:v>
                </c:pt>
                <c:pt idx="3715">
                  <c:v>5.3356678362573101E-2</c:v>
                </c:pt>
                <c:pt idx="3716">
                  <c:v>5.3338339181286533E-2</c:v>
                </c:pt>
                <c:pt idx="3717">
                  <c:v>5.3320000000000013E-2</c:v>
                </c:pt>
                <c:pt idx="3718">
                  <c:v>5.3301660818713813E-2</c:v>
                </c:pt>
                <c:pt idx="3719">
                  <c:v>5.3283321637426904E-2</c:v>
                </c:pt>
                <c:pt idx="3720">
                  <c:v>5.3264982456140433E-2</c:v>
                </c:pt>
                <c:pt idx="3721">
                  <c:v>5.3246643274853775E-2</c:v>
                </c:pt>
                <c:pt idx="3722">
                  <c:v>5.3228304093567255E-2</c:v>
                </c:pt>
                <c:pt idx="3723">
                  <c:v>5.3209964912280694E-2</c:v>
                </c:pt>
                <c:pt idx="3724">
                  <c:v>5.3191625730994153E-2</c:v>
                </c:pt>
                <c:pt idx="3725">
                  <c:v>5.3173286549707613E-2</c:v>
                </c:pt>
                <c:pt idx="3726">
                  <c:v>5.3156093567251463E-2</c:v>
                </c:pt>
                <c:pt idx="3727">
                  <c:v>5.3137754385964867E-2</c:v>
                </c:pt>
                <c:pt idx="3728">
                  <c:v>5.3119415204678354E-2</c:v>
                </c:pt>
                <c:pt idx="3729">
                  <c:v>5.3101076023391813E-2</c:v>
                </c:pt>
                <c:pt idx="3730">
                  <c:v>5.3082736842105703E-2</c:v>
                </c:pt>
                <c:pt idx="3731">
                  <c:v>5.3064397660818732E-2</c:v>
                </c:pt>
                <c:pt idx="3732">
                  <c:v>5.3046058479532095E-2</c:v>
                </c:pt>
                <c:pt idx="3733">
                  <c:v>5.3028865497075743E-2</c:v>
                </c:pt>
                <c:pt idx="3734">
                  <c:v>5.301052631578948E-2</c:v>
                </c:pt>
                <c:pt idx="3735">
                  <c:v>5.2992187134503287E-2</c:v>
                </c:pt>
                <c:pt idx="3736">
                  <c:v>5.2973847953216663E-2</c:v>
                </c:pt>
                <c:pt idx="3737">
                  <c:v>5.2955508771929755E-2</c:v>
                </c:pt>
                <c:pt idx="3738">
                  <c:v>5.2938315789473681E-2</c:v>
                </c:pt>
                <c:pt idx="3739">
                  <c:v>5.2919976608187105E-2</c:v>
                </c:pt>
                <c:pt idx="3740">
                  <c:v>5.2901637426900919E-2</c:v>
                </c:pt>
                <c:pt idx="3741">
                  <c:v>5.2883298245614316E-2</c:v>
                </c:pt>
                <c:pt idx="3742">
                  <c:v>5.2864959064327484E-2</c:v>
                </c:pt>
                <c:pt idx="3743">
                  <c:v>5.2847766081871382E-2</c:v>
                </c:pt>
                <c:pt idx="3744">
                  <c:v>5.2829426900584793E-2</c:v>
                </c:pt>
                <c:pt idx="3745">
                  <c:v>5.2811087719298544E-2</c:v>
                </c:pt>
                <c:pt idx="3746">
                  <c:v>5.279274853801201E-2</c:v>
                </c:pt>
                <c:pt idx="3747">
                  <c:v>5.2775555555555548E-2</c:v>
                </c:pt>
                <c:pt idx="3748">
                  <c:v>5.2757216374269007E-2</c:v>
                </c:pt>
                <c:pt idx="3749">
                  <c:v>5.2738877192982474E-2</c:v>
                </c:pt>
                <c:pt idx="3750">
                  <c:v>5.2721684210526795E-2</c:v>
                </c:pt>
                <c:pt idx="3751">
                  <c:v>5.2703345029239804E-2</c:v>
                </c:pt>
                <c:pt idx="3752">
                  <c:v>5.2685005847953222E-2</c:v>
                </c:pt>
                <c:pt idx="3753">
                  <c:v>5.2667812865497064E-2</c:v>
                </c:pt>
                <c:pt idx="3754">
                  <c:v>5.2649473684210475E-2</c:v>
                </c:pt>
                <c:pt idx="3755">
                  <c:v>5.2631134502923983E-2</c:v>
                </c:pt>
                <c:pt idx="3756">
                  <c:v>5.2613941520467833E-2</c:v>
                </c:pt>
                <c:pt idx="3757">
                  <c:v>5.2595602339181514E-2</c:v>
                </c:pt>
                <c:pt idx="3758">
                  <c:v>5.2577263157894724E-2</c:v>
                </c:pt>
                <c:pt idx="3759">
                  <c:v>5.2560070175438879E-2</c:v>
                </c:pt>
                <c:pt idx="3760">
                  <c:v>5.2541730994152026E-2</c:v>
                </c:pt>
                <c:pt idx="3761">
                  <c:v>5.2524538011695897E-2</c:v>
                </c:pt>
                <c:pt idx="3762">
                  <c:v>5.2506198830409433E-2</c:v>
                </c:pt>
                <c:pt idx="3763">
                  <c:v>5.2487859649122802E-2</c:v>
                </c:pt>
                <c:pt idx="3764">
                  <c:v>5.2470666666666672E-2</c:v>
                </c:pt>
                <c:pt idx="3765">
                  <c:v>5.2452327485380104E-2</c:v>
                </c:pt>
                <c:pt idx="3766">
                  <c:v>5.2435134502924002E-2</c:v>
                </c:pt>
                <c:pt idx="3767">
                  <c:v>5.2416795321637788E-2</c:v>
                </c:pt>
                <c:pt idx="3768">
                  <c:v>5.2399602339181603E-2</c:v>
                </c:pt>
                <c:pt idx="3769">
                  <c:v>5.2381263157894833E-2</c:v>
                </c:pt>
                <c:pt idx="3770">
                  <c:v>5.236407017543894E-2</c:v>
                </c:pt>
                <c:pt idx="3771">
                  <c:v>5.2345730994152073E-2</c:v>
                </c:pt>
                <c:pt idx="3772">
                  <c:v>5.2328538011695902E-2</c:v>
                </c:pt>
                <c:pt idx="3773">
                  <c:v>5.2310198830409625E-2</c:v>
                </c:pt>
                <c:pt idx="3774">
                  <c:v>5.2293005847953475E-2</c:v>
                </c:pt>
                <c:pt idx="3775">
                  <c:v>5.2274666666666671E-2</c:v>
                </c:pt>
                <c:pt idx="3776">
                  <c:v>5.2257473684210506E-2</c:v>
                </c:pt>
                <c:pt idx="3777">
                  <c:v>5.2239134502923973E-2</c:v>
                </c:pt>
                <c:pt idx="3778">
                  <c:v>5.2221941520467795E-2</c:v>
                </c:pt>
                <c:pt idx="3779">
                  <c:v>5.2203602339181504E-2</c:v>
                </c:pt>
                <c:pt idx="3780">
                  <c:v>5.218640935672552E-2</c:v>
                </c:pt>
                <c:pt idx="3781">
                  <c:v>5.2168070175438834E-2</c:v>
                </c:pt>
                <c:pt idx="3782">
                  <c:v>5.2150877192982462E-2</c:v>
                </c:pt>
                <c:pt idx="3783">
                  <c:v>5.2133684210526825E-2</c:v>
                </c:pt>
                <c:pt idx="3784">
                  <c:v>5.2115345029239771E-2</c:v>
                </c:pt>
                <c:pt idx="3785">
                  <c:v>5.2098152046783634E-2</c:v>
                </c:pt>
                <c:pt idx="3786">
                  <c:v>5.2079812865497066E-2</c:v>
                </c:pt>
                <c:pt idx="3787">
                  <c:v>5.2062619883041512E-2</c:v>
                </c:pt>
                <c:pt idx="3788">
                  <c:v>5.2045426900584793E-2</c:v>
                </c:pt>
                <c:pt idx="3789">
                  <c:v>5.2027087719298433E-2</c:v>
                </c:pt>
                <c:pt idx="3790">
                  <c:v>5.2009894736842102E-2</c:v>
                </c:pt>
                <c:pt idx="3791">
                  <c:v>5.1991555555555555E-2</c:v>
                </c:pt>
                <c:pt idx="3792">
                  <c:v>5.1974362573099037E-2</c:v>
                </c:pt>
                <c:pt idx="3793">
                  <c:v>5.1957169590643282E-2</c:v>
                </c:pt>
                <c:pt idx="3794">
                  <c:v>5.1938830409356714E-2</c:v>
                </c:pt>
                <c:pt idx="3795">
                  <c:v>5.1921637426900584E-2</c:v>
                </c:pt>
                <c:pt idx="3796">
                  <c:v>5.1904444444444427E-2</c:v>
                </c:pt>
                <c:pt idx="3797">
                  <c:v>5.1886105263157845E-2</c:v>
                </c:pt>
                <c:pt idx="3798">
                  <c:v>5.1868912280701784E-2</c:v>
                </c:pt>
                <c:pt idx="3799">
                  <c:v>5.1851719298245613E-2</c:v>
                </c:pt>
                <c:pt idx="3800">
                  <c:v>5.1834526315789477E-2</c:v>
                </c:pt>
                <c:pt idx="3801">
                  <c:v>5.1816187134503186E-2</c:v>
                </c:pt>
                <c:pt idx="3802">
                  <c:v>5.1798994152047299E-2</c:v>
                </c:pt>
                <c:pt idx="3803">
                  <c:v>5.1781801169590629E-2</c:v>
                </c:pt>
                <c:pt idx="3804">
                  <c:v>5.1764608187134513E-2</c:v>
                </c:pt>
                <c:pt idx="3805">
                  <c:v>5.1746269005847938E-2</c:v>
                </c:pt>
                <c:pt idx="3806">
                  <c:v>5.1729076023391822E-2</c:v>
                </c:pt>
                <c:pt idx="3807">
                  <c:v>5.1711883040935928E-2</c:v>
                </c:pt>
                <c:pt idx="3808">
                  <c:v>5.1694690058479584E-2</c:v>
                </c:pt>
                <c:pt idx="3809">
                  <c:v>5.1676350877192946E-2</c:v>
                </c:pt>
                <c:pt idx="3810">
                  <c:v>5.1659157894736817E-2</c:v>
                </c:pt>
                <c:pt idx="3811">
                  <c:v>5.1641964912280708E-2</c:v>
                </c:pt>
                <c:pt idx="3812">
                  <c:v>5.1624771929824564E-2</c:v>
                </c:pt>
                <c:pt idx="3813">
                  <c:v>5.1607578947368428E-2</c:v>
                </c:pt>
                <c:pt idx="3814">
                  <c:v>5.158923976608186E-2</c:v>
                </c:pt>
                <c:pt idx="3815">
                  <c:v>5.1572046783625695E-2</c:v>
                </c:pt>
                <c:pt idx="3816">
                  <c:v>5.1554853801169455E-2</c:v>
                </c:pt>
                <c:pt idx="3817">
                  <c:v>5.1537660818713797E-2</c:v>
                </c:pt>
                <c:pt idx="3818">
                  <c:v>5.1520467836257314E-2</c:v>
                </c:pt>
                <c:pt idx="3819">
                  <c:v>5.1503274853801587E-2</c:v>
                </c:pt>
                <c:pt idx="3820">
                  <c:v>5.1486081871345422E-2</c:v>
                </c:pt>
                <c:pt idx="3821">
                  <c:v>5.1467742690058466E-2</c:v>
                </c:pt>
                <c:pt idx="3822">
                  <c:v>5.1450549707602267E-2</c:v>
                </c:pt>
                <c:pt idx="3823">
                  <c:v>5.1433356725146193E-2</c:v>
                </c:pt>
                <c:pt idx="3824">
                  <c:v>5.1416163742690063E-2</c:v>
                </c:pt>
                <c:pt idx="3825">
                  <c:v>5.1398970760233913E-2</c:v>
                </c:pt>
                <c:pt idx="3826">
                  <c:v>5.1381777777777776E-2</c:v>
                </c:pt>
                <c:pt idx="3827">
                  <c:v>5.1364584795321834E-2</c:v>
                </c:pt>
                <c:pt idx="3828">
                  <c:v>5.1347391812865503E-2</c:v>
                </c:pt>
                <c:pt idx="3829">
                  <c:v>5.1330198830409422E-2</c:v>
                </c:pt>
                <c:pt idx="3830">
                  <c:v>5.1313005847953508E-2</c:v>
                </c:pt>
                <c:pt idx="3831">
                  <c:v>5.1295812865497066E-2</c:v>
                </c:pt>
                <c:pt idx="3832">
                  <c:v>5.127861988304093E-2</c:v>
                </c:pt>
                <c:pt idx="3833">
                  <c:v>5.12614269005848E-2</c:v>
                </c:pt>
                <c:pt idx="3834">
                  <c:v>5.1244233918128733E-2</c:v>
                </c:pt>
                <c:pt idx="3835">
                  <c:v>5.1227040935672485E-2</c:v>
                </c:pt>
                <c:pt idx="3836">
                  <c:v>5.1209847953216384E-2</c:v>
                </c:pt>
                <c:pt idx="3837">
                  <c:v>5.1192654970760434E-2</c:v>
                </c:pt>
                <c:pt idx="3838">
                  <c:v>5.1175461988304076E-2</c:v>
                </c:pt>
                <c:pt idx="3839">
                  <c:v>5.1158269005847953E-2</c:v>
                </c:pt>
                <c:pt idx="3840">
                  <c:v>5.1141076023391796E-2</c:v>
                </c:pt>
                <c:pt idx="3841">
                  <c:v>5.1123883040935694E-2</c:v>
                </c:pt>
                <c:pt idx="3842">
                  <c:v>5.1106690058479523E-2</c:v>
                </c:pt>
                <c:pt idx="3843">
                  <c:v>5.1089497076023414E-2</c:v>
                </c:pt>
                <c:pt idx="3844">
                  <c:v>5.1072304093567264E-2</c:v>
                </c:pt>
                <c:pt idx="3845">
                  <c:v>5.10551111111111E-2</c:v>
                </c:pt>
                <c:pt idx="3846">
                  <c:v>5.1037918128654977E-2</c:v>
                </c:pt>
                <c:pt idx="3847">
                  <c:v>5.102072514619882E-2</c:v>
                </c:pt>
                <c:pt idx="3848">
                  <c:v>5.1003532163742704E-2</c:v>
                </c:pt>
                <c:pt idx="3849">
                  <c:v>5.0986339181286533E-2</c:v>
                </c:pt>
                <c:pt idx="3850">
                  <c:v>5.0969146198830396E-2</c:v>
                </c:pt>
                <c:pt idx="3851">
                  <c:v>5.0953099415204713E-2</c:v>
                </c:pt>
                <c:pt idx="3852">
                  <c:v>5.0935906432748534E-2</c:v>
                </c:pt>
                <c:pt idx="3853">
                  <c:v>5.0918713450292433E-2</c:v>
                </c:pt>
                <c:pt idx="3854">
                  <c:v>5.0901520467836303E-2</c:v>
                </c:pt>
                <c:pt idx="3855">
                  <c:v>5.0884327485380097E-2</c:v>
                </c:pt>
                <c:pt idx="3856">
                  <c:v>5.0867134502924023E-2</c:v>
                </c:pt>
                <c:pt idx="3857">
                  <c:v>5.0849941520467845E-2</c:v>
                </c:pt>
                <c:pt idx="3858">
                  <c:v>5.0833894736842133E-2</c:v>
                </c:pt>
                <c:pt idx="3859">
                  <c:v>5.0816701754386386E-2</c:v>
                </c:pt>
                <c:pt idx="3860">
                  <c:v>5.0799508771929805E-2</c:v>
                </c:pt>
                <c:pt idx="3861">
                  <c:v>5.0782315789473703E-2</c:v>
                </c:pt>
                <c:pt idx="3862">
                  <c:v>5.0765122807017532E-2</c:v>
                </c:pt>
                <c:pt idx="3863">
                  <c:v>5.0749076023391813E-2</c:v>
                </c:pt>
                <c:pt idx="3864">
                  <c:v>5.0731883040935934E-2</c:v>
                </c:pt>
                <c:pt idx="3865">
                  <c:v>5.071469005847995E-2</c:v>
                </c:pt>
                <c:pt idx="3866">
                  <c:v>5.0697497076023772E-2</c:v>
                </c:pt>
                <c:pt idx="3867">
                  <c:v>5.0680304093567254E-2</c:v>
                </c:pt>
                <c:pt idx="3868">
                  <c:v>5.0664257309941514E-2</c:v>
                </c:pt>
                <c:pt idx="3869">
                  <c:v>5.0647064327485392E-2</c:v>
                </c:pt>
                <c:pt idx="3870">
                  <c:v>5.062987134502922E-2</c:v>
                </c:pt>
                <c:pt idx="3871">
                  <c:v>5.0612678362573091E-2</c:v>
                </c:pt>
                <c:pt idx="3872">
                  <c:v>5.0596631578947837E-2</c:v>
                </c:pt>
                <c:pt idx="3873">
                  <c:v>5.0579438596491222E-2</c:v>
                </c:pt>
                <c:pt idx="3874">
                  <c:v>5.0562245614035092E-2</c:v>
                </c:pt>
                <c:pt idx="3875">
                  <c:v>5.0546198830409374E-2</c:v>
                </c:pt>
                <c:pt idx="3876">
                  <c:v>5.0529005847953223E-2</c:v>
                </c:pt>
                <c:pt idx="3877">
                  <c:v>5.0511812865497066E-2</c:v>
                </c:pt>
                <c:pt idx="3878">
                  <c:v>5.0495766081871403E-2</c:v>
                </c:pt>
                <c:pt idx="3879">
                  <c:v>5.047857309941519E-2</c:v>
                </c:pt>
                <c:pt idx="3880">
                  <c:v>5.0461380116959068E-2</c:v>
                </c:pt>
                <c:pt idx="3881">
                  <c:v>5.0445333333333404E-2</c:v>
                </c:pt>
                <c:pt idx="3882">
                  <c:v>5.0428140350877157E-2</c:v>
                </c:pt>
                <c:pt idx="3883">
                  <c:v>5.0410947368421034E-2</c:v>
                </c:pt>
                <c:pt idx="3884">
                  <c:v>5.0394900584795413E-2</c:v>
                </c:pt>
                <c:pt idx="3885">
                  <c:v>5.0377707602339172E-2</c:v>
                </c:pt>
                <c:pt idx="3886">
                  <c:v>5.0360514619883133E-2</c:v>
                </c:pt>
                <c:pt idx="3887">
                  <c:v>5.0344467836257414E-2</c:v>
                </c:pt>
                <c:pt idx="3888">
                  <c:v>5.0327274853801708E-2</c:v>
                </c:pt>
                <c:pt idx="3889">
                  <c:v>5.0311228070175421E-2</c:v>
                </c:pt>
                <c:pt idx="3890">
                  <c:v>5.0294035087719291E-2</c:v>
                </c:pt>
                <c:pt idx="3891">
                  <c:v>5.0276842105262898E-2</c:v>
                </c:pt>
                <c:pt idx="3892">
                  <c:v>5.0260795321637422E-2</c:v>
                </c:pt>
                <c:pt idx="3893">
                  <c:v>5.0243602339181292E-2</c:v>
                </c:pt>
                <c:pt idx="3894">
                  <c:v>5.0227555555555456E-2</c:v>
                </c:pt>
                <c:pt idx="3895">
                  <c:v>5.0210362573099347E-2</c:v>
                </c:pt>
                <c:pt idx="3896">
                  <c:v>5.0194315789473677E-2</c:v>
                </c:pt>
                <c:pt idx="3897">
                  <c:v>5.0177122807017562E-2</c:v>
                </c:pt>
                <c:pt idx="3898">
                  <c:v>5.0161076023391822E-2</c:v>
                </c:pt>
                <c:pt idx="3899">
                  <c:v>5.0143883040935713E-2</c:v>
                </c:pt>
                <c:pt idx="3900">
                  <c:v>5.0127836257309925E-2</c:v>
                </c:pt>
                <c:pt idx="3901">
                  <c:v>5.0110643274853803E-2</c:v>
                </c:pt>
                <c:pt idx="3902">
                  <c:v>5.0094596491228133E-2</c:v>
                </c:pt>
                <c:pt idx="3903">
                  <c:v>5.0077403508771927E-2</c:v>
                </c:pt>
                <c:pt idx="3904">
                  <c:v>5.0061356725146181E-2</c:v>
                </c:pt>
                <c:pt idx="3905">
                  <c:v>5.0044163742690058E-2</c:v>
                </c:pt>
                <c:pt idx="3906">
                  <c:v>5.0028116959064312E-2</c:v>
                </c:pt>
                <c:pt idx="3907">
                  <c:v>5.0010923976608557E-2</c:v>
                </c:pt>
                <c:pt idx="3908">
                  <c:v>4.9994877192982463E-2</c:v>
                </c:pt>
                <c:pt idx="3909">
                  <c:v>4.9977684210526757E-2</c:v>
                </c:pt>
                <c:pt idx="3910">
                  <c:v>4.9961637426900976E-2</c:v>
                </c:pt>
                <c:pt idx="3911">
                  <c:v>4.9944444444444493E-2</c:v>
                </c:pt>
                <c:pt idx="3912">
                  <c:v>4.9928397660818732E-2</c:v>
                </c:pt>
                <c:pt idx="3913">
                  <c:v>4.9912350877192993E-2</c:v>
                </c:pt>
                <c:pt idx="3914">
                  <c:v>4.989515789473712E-2</c:v>
                </c:pt>
                <c:pt idx="3915">
                  <c:v>4.9879111111111103E-2</c:v>
                </c:pt>
                <c:pt idx="3916">
                  <c:v>4.9861918128654981E-2</c:v>
                </c:pt>
                <c:pt idx="3917">
                  <c:v>4.9845871345029234E-2</c:v>
                </c:pt>
                <c:pt idx="3918">
                  <c:v>4.9829824561403516E-2</c:v>
                </c:pt>
                <c:pt idx="3919">
                  <c:v>4.9812631578947907E-2</c:v>
                </c:pt>
                <c:pt idx="3920">
                  <c:v>4.9796584795322098E-2</c:v>
                </c:pt>
                <c:pt idx="3921">
                  <c:v>4.9779391812865524E-2</c:v>
                </c:pt>
                <c:pt idx="3922">
                  <c:v>4.9763345029239833E-2</c:v>
                </c:pt>
                <c:pt idx="3923">
                  <c:v>4.9747298245614024E-2</c:v>
                </c:pt>
                <c:pt idx="3924">
                  <c:v>4.9730105263157895E-2</c:v>
                </c:pt>
                <c:pt idx="3925">
                  <c:v>4.9714058479532162E-2</c:v>
                </c:pt>
                <c:pt idx="3926">
                  <c:v>4.9698011695906534E-2</c:v>
                </c:pt>
                <c:pt idx="3927">
                  <c:v>4.9680818713450266E-2</c:v>
                </c:pt>
                <c:pt idx="3928">
                  <c:v>4.9664771929824929E-2</c:v>
                </c:pt>
                <c:pt idx="3929">
                  <c:v>4.9648725146198822E-2</c:v>
                </c:pt>
                <c:pt idx="3930">
                  <c:v>4.9631532163742692E-2</c:v>
                </c:pt>
                <c:pt idx="3931">
                  <c:v>4.9615485380116973E-2</c:v>
                </c:pt>
                <c:pt idx="3932">
                  <c:v>4.9599438596491414E-2</c:v>
                </c:pt>
                <c:pt idx="3933">
                  <c:v>4.9583391812865835E-2</c:v>
                </c:pt>
                <c:pt idx="3934">
                  <c:v>4.956619883040965E-2</c:v>
                </c:pt>
                <c:pt idx="3935">
                  <c:v>4.9550152046783612E-2</c:v>
                </c:pt>
                <c:pt idx="3936">
                  <c:v>4.9534105263157845E-2</c:v>
                </c:pt>
                <c:pt idx="3937">
                  <c:v>4.9518058479532154E-2</c:v>
                </c:pt>
                <c:pt idx="3938">
                  <c:v>4.9500865497076017E-2</c:v>
                </c:pt>
                <c:pt idx="3939">
                  <c:v>4.9484818713450271E-2</c:v>
                </c:pt>
                <c:pt idx="3940">
                  <c:v>4.9468771929824996E-2</c:v>
                </c:pt>
                <c:pt idx="3941">
                  <c:v>4.9452725146199111E-2</c:v>
                </c:pt>
                <c:pt idx="3942">
                  <c:v>4.9436678362573094E-2</c:v>
                </c:pt>
                <c:pt idx="3943">
                  <c:v>4.9419485380117013E-2</c:v>
                </c:pt>
                <c:pt idx="3944">
                  <c:v>4.9403438596491531E-2</c:v>
                </c:pt>
                <c:pt idx="3945">
                  <c:v>4.9387391812865937E-2</c:v>
                </c:pt>
                <c:pt idx="3946">
                  <c:v>4.937134502923976E-2</c:v>
                </c:pt>
                <c:pt idx="3947">
                  <c:v>4.9355298245614104E-2</c:v>
                </c:pt>
                <c:pt idx="3948">
                  <c:v>4.9338105263157885E-2</c:v>
                </c:pt>
                <c:pt idx="3949">
                  <c:v>4.9322058479532173E-2</c:v>
                </c:pt>
                <c:pt idx="3950">
                  <c:v>4.9306011695906878E-2</c:v>
                </c:pt>
                <c:pt idx="3951">
                  <c:v>4.9289964912280833E-2</c:v>
                </c:pt>
                <c:pt idx="3952">
                  <c:v>4.9273918128654955E-2</c:v>
                </c:pt>
                <c:pt idx="3953">
                  <c:v>4.9257871345029333E-2</c:v>
                </c:pt>
                <c:pt idx="3954">
                  <c:v>4.9241824561403476E-2</c:v>
                </c:pt>
                <c:pt idx="3955">
                  <c:v>4.9224631578947534E-2</c:v>
                </c:pt>
                <c:pt idx="3956">
                  <c:v>4.9208584795321822E-2</c:v>
                </c:pt>
                <c:pt idx="3957">
                  <c:v>4.9192538011696277E-2</c:v>
                </c:pt>
                <c:pt idx="3958">
                  <c:v>4.9176491228070524E-2</c:v>
                </c:pt>
                <c:pt idx="3959">
                  <c:v>4.9160444444444534E-2</c:v>
                </c:pt>
                <c:pt idx="3960">
                  <c:v>4.9144397660818712E-2</c:v>
                </c:pt>
                <c:pt idx="3961">
                  <c:v>4.9128350877192986E-2</c:v>
                </c:pt>
                <c:pt idx="3962">
                  <c:v>4.9112304093567434E-2</c:v>
                </c:pt>
                <c:pt idx="3963">
                  <c:v>4.9096257309942049E-2</c:v>
                </c:pt>
                <c:pt idx="3964">
                  <c:v>4.9080210526315934E-2</c:v>
                </c:pt>
                <c:pt idx="3965">
                  <c:v>4.9064163742690084E-2</c:v>
                </c:pt>
                <c:pt idx="3966">
                  <c:v>4.9048116959064324E-2</c:v>
                </c:pt>
                <c:pt idx="3967">
                  <c:v>4.9032070175438987E-2</c:v>
                </c:pt>
                <c:pt idx="3968">
                  <c:v>4.9016023391813171E-2</c:v>
                </c:pt>
                <c:pt idx="3969">
                  <c:v>4.899997660818714E-2</c:v>
                </c:pt>
                <c:pt idx="3970">
                  <c:v>4.8983929824561706E-2</c:v>
                </c:pt>
                <c:pt idx="3971">
                  <c:v>4.8967883040935925E-2</c:v>
                </c:pt>
                <c:pt idx="3972">
                  <c:v>4.8951836257309915E-2</c:v>
                </c:pt>
                <c:pt idx="3973">
                  <c:v>4.8935789473684155E-2</c:v>
                </c:pt>
                <c:pt idx="3974">
                  <c:v>4.8919742690058346E-2</c:v>
                </c:pt>
                <c:pt idx="3975">
                  <c:v>4.8903695906433037E-2</c:v>
                </c:pt>
                <c:pt idx="3976">
                  <c:v>4.8887649122807013E-2</c:v>
                </c:pt>
                <c:pt idx="3977">
                  <c:v>4.8871602339181294E-2</c:v>
                </c:pt>
                <c:pt idx="3978">
                  <c:v>4.8855555555555465E-2</c:v>
                </c:pt>
                <c:pt idx="3979">
                  <c:v>4.8839508771929746E-2</c:v>
                </c:pt>
                <c:pt idx="3980">
                  <c:v>4.8823461988304104E-2</c:v>
                </c:pt>
                <c:pt idx="3981">
                  <c:v>4.8807415204678413E-2</c:v>
                </c:pt>
                <c:pt idx="3982">
                  <c:v>4.8791368421052618E-2</c:v>
                </c:pt>
                <c:pt idx="3983">
                  <c:v>4.8775321637426913E-2</c:v>
                </c:pt>
                <c:pt idx="3984">
                  <c:v>4.8759274853801597E-2</c:v>
                </c:pt>
                <c:pt idx="3985">
                  <c:v>4.8743228070175441E-2</c:v>
                </c:pt>
                <c:pt idx="3986">
                  <c:v>4.8727181286549723E-2</c:v>
                </c:pt>
                <c:pt idx="3987">
                  <c:v>4.8711134502924004E-2</c:v>
                </c:pt>
                <c:pt idx="3988">
                  <c:v>4.8696233918129085E-2</c:v>
                </c:pt>
                <c:pt idx="3989">
                  <c:v>4.8680187134502916E-2</c:v>
                </c:pt>
                <c:pt idx="3990">
                  <c:v>4.8664140350877155E-2</c:v>
                </c:pt>
                <c:pt idx="3991">
                  <c:v>4.8648093567251346E-2</c:v>
                </c:pt>
                <c:pt idx="3992">
                  <c:v>4.8632046783625718E-2</c:v>
                </c:pt>
                <c:pt idx="3993">
                  <c:v>4.8615999999999999E-2</c:v>
                </c:pt>
                <c:pt idx="3994">
                  <c:v>4.8599953216374253E-2</c:v>
                </c:pt>
                <c:pt idx="3995">
                  <c:v>4.8585052631578945E-2</c:v>
                </c:pt>
                <c:pt idx="3996">
                  <c:v>4.8569005847953213E-2</c:v>
                </c:pt>
                <c:pt idx="3997">
                  <c:v>4.8552959064327487E-2</c:v>
                </c:pt>
                <c:pt idx="3998">
                  <c:v>4.8536912280701804E-2</c:v>
                </c:pt>
                <c:pt idx="3999">
                  <c:v>4.8520865497075703E-2</c:v>
                </c:pt>
                <c:pt idx="4000">
                  <c:v>4.8505964912280722E-2</c:v>
                </c:pt>
              </c:numCache>
            </c:numRef>
          </c:yVal>
          <c:smooth val="1"/>
        </c:ser>
        <c:ser>
          <c:idx val="0"/>
          <c:order val="2"/>
          <c:tx>
            <c:v>Constant D with shrinkage Vin 0.875 Vf 0.02</c:v>
          </c:tx>
          <c:spPr>
            <a:ln>
              <a:solidFill>
                <a:prstClr val="black"/>
              </a:solidFill>
            </a:ln>
          </c:spPr>
          <c:marker>
            <c:symbol val="none"/>
          </c:marker>
          <c:xVal>
            <c:numRef>
              <c:f>'const D'!$F:$F</c:f>
              <c:numCache>
                <c:formatCode>General</c:formatCode>
                <c:ptCount val="1048576"/>
                <c:pt idx="0">
                  <c:v>0</c:v>
                </c:pt>
                <c:pt idx="1">
                  <c:v>5.4085432117969938E-4</c:v>
                </c:pt>
                <c:pt idx="2">
                  <c:v>1.0332507994533001E-3</c:v>
                </c:pt>
                <c:pt idx="3">
                  <c:v>1.5061995084730841E-3</c:v>
                </c:pt>
                <c:pt idx="4">
                  <c:v>1.9649399744754836E-3</c:v>
                </c:pt>
                <c:pt idx="5">
                  <c:v>2.4121277921774881E-3</c:v>
                </c:pt>
                <c:pt idx="6">
                  <c:v>2.849439609974721E-3</c:v>
                </c:pt>
                <c:pt idx="7">
                  <c:v>3.2780531381516012E-3</c:v>
                </c:pt>
                <c:pt idx="8">
                  <c:v>3.6988540256590405E-3</c:v>
                </c:pt>
                <c:pt idx="9">
                  <c:v>4.1125386224355465E-3</c:v>
                </c:pt>
                <c:pt idx="10">
                  <c:v>4.5196707691109832E-3</c:v>
                </c:pt>
                <c:pt idx="11">
                  <c:v>4.9207210089447524E-3</c:v>
                </c:pt>
                <c:pt idx="12">
                  <c:v>5.3160855177271015E-3</c:v>
                </c:pt>
                <c:pt idx="13">
                  <c:v>5.7061090900878495E-3</c:v>
                </c:pt>
                <c:pt idx="14">
                  <c:v>6.091089195903579E-3</c:v>
                </c:pt>
                <c:pt idx="15">
                  <c:v>6.4712908537916643E-3</c:v>
                </c:pt>
                <c:pt idx="16">
                  <c:v>6.8469479832459924E-3</c:v>
                </c:pt>
                <c:pt idx="17">
                  <c:v>7.2182701653161355E-3</c:v>
                </c:pt>
                <c:pt idx="18">
                  <c:v>7.5854494032860098E-3</c:v>
                </c:pt>
                <c:pt idx="19">
                  <c:v>7.9486560662667943E-3</c:v>
                </c:pt>
                <c:pt idx="20">
                  <c:v>8.3080497062833266E-3</c:v>
                </c:pt>
                <c:pt idx="21">
                  <c:v>8.6637750018664066E-3</c:v>
                </c:pt>
                <c:pt idx="22">
                  <c:v>9.0159631101889744E-3</c:v>
                </c:pt>
                <c:pt idx="23">
                  <c:v>9.3647384277449792E-3</c:v>
                </c:pt>
                <c:pt idx="24">
                  <c:v>9.7102172382132704E-3</c:v>
                </c:pt>
                <c:pt idx="25">
                  <c:v>1.0052503656050853E-2</c:v>
                </c:pt>
                <c:pt idx="26">
                  <c:v>1.0391697739307091E-2</c:v>
                </c:pt>
                <c:pt idx="27">
                  <c:v>1.0727894137488201E-2</c:v>
                </c:pt>
                <c:pt idx="28">
                  <c:v>1.1061178035149806E-2</c:v>
                </c:pt>
                <c:pt idx="29">
                  <c:v>1.1391634616847387E-2</c:v>
                </c:pt>
                <c:pt idx="30">
                  <c:v>1.1719339602185921E-2</c:v>
                </c:pt>
                <c:pt idx="31">
                  <c:v>1.2044366006498839E-2</c:v>
                </c:pt>
                <c:pt idx="32">
                  <c:v>1.2366784140847903E-2</c:v>
                </c:pt>
                <c:pt idx="33">
                  <c:v>1.2686660259887466E-2</c:v>
                </c:pt>
                <c:pt idx="34">
                  <c:v>1.30040565618643E-2</c:v>
                </c:pt>
                <c:pt idx="35">
                  <c:v>1.3319032540753912E-2</c:v>
                </c:pt>
                <c:pt idx="36">
                  <c:v>1.3631643634124172E-2</c:v>
                </c:pt>
                <c:pt idx="37">
                  <c:v>1.3941945279543001E-2</c:v>
                </c:pt>
                <c:pt idx="38">
                  <c:v>1.4249987506035088E-2</c:v>
                </c:pt>
                <c:pt idx="39">
                  <c:v>1.4555821694761054E-2</c:v>
                </c:pt>
                <c:pt idx="40">
                  <c:v>1.4859493818337927E-2</c:v>
                </c:pt>
                <c:pt idx="41">
                  <c:v>1.5161049849383344E-2</c:v>
                </c:pt>
                <c:pt idx="42">
                  <c:v>1.5460531704106967E-2</c:v>
                </c:pt>
                <c:pt idx="43">
                  <c:v>1.5757982650854482E-2</c:v>
                </c:pt>
                <c:pt idx="44">
                  <c:v>1.6053441901564332E-2</c:v>
                </c:pt>
                <c:pt idx="45">
                  <c:v>1.6346947316038921E-2</c:v>
                </c:pt>
                <c:pt idx="46">
                  <c:v>1.6638536754080727E-2</c:v>
                </c:pt>
                <c:pt idx="47">
                  <c:v>1.6928245371220629E-2</c:v>
                </c:pt>
                <c:pt idx="48">
                  <c:v>1.7216106970853698E-2</c:v>
                </c:pt>
                <c:pt idx="49">
                  <c:v>1.7502156708510908E-2</c:v>
                </c:pt>
                <c:pt idx="50">
                  <c:v>1.7786425683315604E-2</c:v>
                </c:pt>
                <c:pt idx="51">
                  <c:v>1.8068944994391094E-2</c:v>
                </c:pt>
                <c:pt idx="52">
                  <c:v>1.8349743036589563E-2</c:v>
                </c:pt>
                <c:pt idx="53">
                  <c:v>1.8628850909034361E-2</c:v>
                </c:pt>
                <c:pt idx="54">
                  <c:v>1.8906294302305705E-2</c:v>
                </c:pt>
                <c:pt idx="55">
                  <c:v>1.9182102963391286E-2</c:v>
                </c:pt>
                <c:pt idx="56">
                  <c:v>1.9456301230735665E-2</c:v>
                </c:pt>
                <c:pt idx="57">
                  <c:v>1.9728916147054579E-2</c:v>
                </c:pt>
                <c:pt idx="58">
                  <c:v>1.9999970698657131E-2</c:v>
                </c:pt>
                <c:pt idx="59">
                  <c:v>2.0269490576123216E-2</c:v>
                </c:pt>
                <c:pt idx="60">
                  <c:v>2.0537497413625816E-2</c:v>
                </c:pt>
                <c:pt idx="61">
                  <c:v>2.0804014197473412E-2</c:v>
                </c:pt>
                <c:pt idx="62">
                  <c:v>2.1069063913974891E-2</c:v>
                </c:pt>
                <c:pt idx="63">
                  <c:v>2.1332668197303041E-2</c:v>
                </c:pt>
                <c:pt idx="64">
                  <c:v>2.1594845977359212E-2</c:v>
                </c:pt>
                <c:pt idx="65">
                  <c:v>2.1855620240451679E-2</c:v>
                </c:pt>
                <c:pt idx="66">
                  <c:v>2.2115007212210595E-2</c:v>
                </c:pt>
                <c:pt idx="67">
                  <c:v>2.2373028526808395E-2</c:v>
                </c:pt>
                <c:pt idx="68">
                  <c:v>2.2629703114146398E-2</c:v>
                </c:pt>
                <c:pt idx="69">
                  <c:v>2.2885047199854479E-2</c:v>
                </c:pt>
                <c:pt idx="70">
                  <c:v>2.3139079713833392E-2</c:v>
                </c:pt>
                <c:pt idx="71">
                  <c:v>2.3391818233849001E-2</c:v>
                </c:pt>
                <c:pt idx="72">
                  <c:v>2.3643280337666678E-2</c:v>
                </c:pt>
                <c:pt idx="73">
                  <c:v>2.3893480898780187E-2</c:v>
                </c:pt>
                <c:pt idx="74">
                  <c:v>2.4142436142819228E-2</c:v>
                </c:pt>
                <c:pt idx="75">
                  <c:v>2.4390162295413381E-2</c:v>
                </c:pt>
                <c:pt idx="76">
                  <c:v>2.4636675582192388E-2</c:v>
                </c:pt>
                <c:pt idx="77">
                  <c:v>2.4881989524514134E-2</c:v>
                </c:pt>
                <c:pt idx="78">
                  <c:v>2.5126118995872207E-2</c:v>
                </c:pt>
                <c:pt idx="79">
                  <c:v>2.5369080221896743E-2</c:v>
                </c:pt>
                <c:pt idx="80">
                  <c:v>2.5610885371809802E-2</c:v>
                </c:pt>
                <c:pt idx="81">
                  <c:v>2.5851547966969514E-2</c:v>
                </c:pt>
                <c:pt idx="82">
                  <c:v>2.6091081528733479E-2</c:v>
                </c:pt>
                <c:pt idx="83">
                  <c:v>2.6329500930595787E-2</c:v>
                </c:pt>
                <c:pt idx="84">
                  <c:v>2.6566816989643052E-2</c:v>
                </c:pt>
                <c:pt idx="85">
                  <c:v>2.6803043227233283E-2</c:v>
                </c:pt>
                <c:pt idx="86">
                  <c:v>2.7038191812588191E-2</c:v>
                </c:pt>
                <c:pt idx="87">
                  <c:v>2.7272274914930651E-2</c:v>
                </c:pt>
                <c:pt idx="88">
                  <c:v>2.7505303351346641E-2</c:v>
                </c:pt>
                <c:pt idx="89">
                  <c:v>2.7737290643194589E-2</c:v>
                </c:pt>
                <c:pt idx="90">
                  <c:v>2.7968247607560538E-2</c:v>
                </c:pt>
                <c:pt idx="91">
                  <c:v>2.8198183709395107E-2</c:v>
                </c:pt>
                <c:pt idx="92">
                  <c:v>2.8427111117920852E-2</c:v>
                </c:pt>
                <c:pt idx="93">
                  <c:v>2.8655040650224183E-2</c:v>
                </c:pt>
                <c:pt idx="94">
                  <c:v>2.8881981771255252E-2</c:v>
                </c:pt>
                <c:pt idx="95">
                  <c:v>2.9107946650236676E-2</c:v>
                </c:pt>
                <c:pt idx="96">
                  <c:v>2.9332944752119092E-2</c:v>
                </c:pt>
                <c:pt idx="97">
                  <c:v>2.9556984189717087E-2</c:v>
                </c:pt>
                <c:pt idx="98">
                  <c:v>2.9780077132253096E-2</c:v>
                </c:pt>
                <c:pt idx="99">
                  <c:v>3.0002231692541854E-2</c:v>
                </c:pt>
                <c:pt idx="100">
                  <c:v>3.0223457335533985E-2</c:v>
                </c:pt>
                <c:pt idx="101">
                  <c:v>3.0443763526180292E-2</c:v>
                </c:pt>
                <c:pt idx="102">
                  <c:v>3.0663159729430855E-2</c:v>
                </c:pt>
                <c:pt idx="103">
                  <c:v>3.0881655410236852E-2</c:v>
                </c:pt>
                <c:pt idx="104">
                  <c:v>3.1099257329277239E-2</c:v>
                </c:pt>
                <c:pt idx="105">
                  <c:v>3.1315974951502158E-2</c:v>
                </c:pt>
                <c:pt idx="106">
                  <c:v>3.1531817741862957E-2</c:v>
                </c:pt>
                <c:pt idx="107">
                  <c:v>3.1746793813173656E-2</c:v>
                </c:pt>
                <c:pt idx="108">
                  <c:v>3.1960909926113952E-2</c:v>
                </c:pt>
                <c:pt idx="109">
                  <c:v>3.2174174193498238E-2</c:v>
                </c:pt>
                <c:pt idx="110">
                  <c:v>3.2386596080277399E-2</c:v>
                </c:pt>
                <c:pt idx="111">
                  <c:v>3.2598182347130265E-2</c:v>
                </c:pt>
                <c:pt idx="112">
                  <c:v>3.280894110687195E-2</c:v>
                </c:pt>
                <c:pt idx="113">
                  <c:v>3.3018879120180887E-2</c:v>
                </c:pt>
                <c:pt idx="114">
                  <c:v>3.3228004499872427E-2</c:v>
                </c:pt>
                <c:pt idx="115">
                  <c:v>3.3436324006625405E-2</c:v>
                </c:pt>
                <c:pt idx="116">
                  <c:v>3.3643844401118846E-2</c:v>
                </c:pt>
                <c:pt idx="117">
                  <c:v>3.3850575148303391E-2</c:v>
                </c:pt>
                <c:pt idx="118">
                  <c:v>3.4056520304586363E-2</c:v>
                </c:pt>
                <c:pt idx="119">
                  <c:v>3.4261687982782674E-2</c:v>
                </c:pt>
                <c:pt idx="120">
                  <c:v>3.4466083591435479E-2</c:v>
                </c:pt>
                <c:pt idx="121">
                  <c:v>3.4669716595495455E-2</c:v>
                </c:pt>
                <c:pt idx="122">
                  <c:v>3.4872591051369951E-2</c:v>
                </c:pt>
                <c:pt idx="123">
                  <c:v>3.5074715071874117E-2</c:v>
                </c:pt>
                <c:pt idx="124">
                  <c:v>3.5276092713414663E-2</c:v>
                </c:pt>
                <c:pt idx="125">
                  <c:v>3.5476733440942494E-2</c:v>
                </c:pt>
                <c:pt idx="126">
                  <c:v>3.5676639958729675E-2</c:v>
                </c:pt>
                <c:pt idx="127">
                  <c:v>3.5875820379590452E-2</c:v>
                </c:pt>
                <c:pt idx="128">
                  <c:v>3.6074280112068251E-2</c:v>
                </c:pt>
                <c:pt idx="129">
                  <c:v>3.6272025916842192E-2</c:v>
                </c:pt>
                <c:pt idx="130">
                  <c:v>3.6469063202455382E-2</c:v>
                </c:pt>
                <c:pt idx="131">
                  <c:v>3.6665396025315398E-2</c:v>
                </c:pt>
                <c:pt idx="132">
                  <c:v>3.6861032498236496E-2</c:v>
                </c:pt>
                <c:pt idx="133">
                  <c:v>3.7055976677626987E-2</c:v>
                </c:pt>
                <c:pt idx="134">
                  <c:v>3.7250233972029249E-2</c:v>
                </c:pt>
                <c:pt idx="135">
                  <c:v>3.7443811142122606E-2</c:v>
                </c:pt>
                <c:pt idx="136">
                  <c:v>3.7636710892178737E-2</c:v>
                </c:pt>
                <c:pt idx="137">
                  <c:v>3.7828942687148266E-2</c:v>
                </c:pt>
                <c:pt idx="138">
                  <c:v>3.8020507879166741E-2</c:v>
                </c:pt>
                <c:pt idx="139">
                  <c:v>3.8211413228913672E-2</c:v>
                </c:pt>
                <c:pt idx="140">
                  <c:v>3.8401662792795881E-2</c:v>
                </c:pt>
                <c:pt idx="141">
                  <c:v>3.859126333149282E-2</c:v>
                </c:pt>
                <c:pt idx="142">
                  <c:v>3.8780218901411791E-2</c:v>
                </c:pt>
                <c:pt idx="143">
                  <c:v>3.8968533558960107E-2</c:v>
                </c:pt>
                <c:pt idx="144">
                  <c:v>3.9156214064816869E-2</c:v>
                </c:pt>
                <c:pt idx="145">
                  <c:v>3.9343261771117854E-2</c:v>
                </c:pt>
                <c:pt idx="146">
                  <c:v>3.9529684790677873E-2</c:v>
                </c:pt>
                <c:pt idx="147">
                  <c:v>3.9715487179904342E-2</c:v>
                </c:pt>
                <c:pt idx="148">
                  <c:v>3.9900671643068868E-2</c:v>
                </c:pt>
                <c:pt idx="149">
                  <c:v>4.0085243588714653E-2</c:v>
                </c:pt>
                <c:pt idx="150">
                  <c:v>4.0269208425384846E-2</c:v>
                </c:pt>
                <c:pt idx="151">
                  <c:v>4.0452568857351434E-2</c:v>
                </c:pt>
                <c:pt idx="152">
                  <c:v>4.0635330293156885E-2</c:v>
                </c:pt>
                <c:pt idx="153">
                  <c:v>4.0817496789209234E-2</c:v>
                </c:pt>
                <c:pt idx="154">
                  <c:v>4.0999073754051471E-2</c:v>
                </c:pt>
                <c:pt idx="155">
                  <c:v>4.1180063891955263E-2</c:v>
                </c:pt>
                <c:pt idx="156">
                  <c:v>4.1360471259328374E-2</c:v>
                </c:pt>
                <c:pt idx="157">
                  <c:v>4.1540299912576982E-2</c:v>
                </c:pt>
                <c:pt idx="158">
                  <c:v>4.1719555260245567E-2</c:v>
                </c:pt>
                <c:pt idx="159">
                  <c:v>4.1898238654469497E-2</c:v>
                </c:pt>
                <c:pt idx="160">
                  <c:v>4.2076356855927914E-2</c:v>
                </c:pt>
                <c:pt idx="161">
                  <c:v>4.2253913921027932E-2</c:v>
                </c:pt>
                <c:pt idx="162">
                  <c:v>4.2430911201905876E-2</c:v>
                </c:pt>
                <c:pt idx="163">
                  <c:v>4.2607352754968207E-2</c:v>
                </c:pt>
                <c:pt idx="164">
                  <c:v>4.2783243988759073E-2</c:v>
                </c:pt>
                <c:pt idx="165">
                  <c:v>4.2958588959685511E-2</c:v>
                </c:pt>
                <c:pt idx="166">
                  <c:v>4.3133389019883402E-2</c:v>
                </c:pt>
                <c:pt idx="167">
                  <c:v>4.3307649577895874E-2</c:v>
                </c:pt>
                <c:pt idx="168">
                  <c:v>4.3481373337994601E-2</c:v>
                </c:pt>
                <c:pt idx="169">
                  <c:v>4.3654564356586954E-2</c:v>
                </c:pt>
                <c:pt idx="170">
                  <c:v>4.3827226690080372E-2</c:v>
                </c:pt>
                <c:pt idx="171">
                  <c:v>4.3999363042746424E-2</c:v>
                </c:pt>
                <c:pt idx="172">
                  <c:v>4.4170976118856731E-2</c:v>
                </c:pt>
                <c:pt idx="173">
                  <c:v>4.4342069974819001E-2</c:v>
                </c:pt>
                <c:pt idx="174">
                  <c:v>4.4512648667039793E-2</c:v>
                </c:pt>
                <c:pt idx="175">
                  <c:v>4.4682714899791962E-2</c:v>
                </c:pt>
                <c:pt idx="176">
                  <c:v>4.4852271377345952E-2</c:v>
                </c:pt>
                <c:pt idx="177">
                  <c:v>4.5021323508245094E-2</c:v>
                </c:pt>
                <c:pt idx="178">
                  <c:v>4.5189871292490115E-2</c:v>
                </c:pt>
                <c:pt idx="179">
                  <c:v>4.5357920138624185E-2</c:v>
                </c:pt>
                <c:pt idx="180">
                  <c:v>4.5525472750917916E-2</c:v>
                </c:pt>
                <c:pt idx="181">
                  <c:v>4.5692531833644433E-2</c:v>
                </c:pt>
                <c:pt idx="182">
                  <c:v>4.5859101443209233E-2</c:v>
                </c:pt>
                <c:pt idx="183">
                  <c:v>4.6025182931749682E-2</c:v>
                </c:pt>
                <c:pt idx="184">
                  <c:v>4.6190781707808493E-2</c:v>
                </c:pt>
                <c:pt idx="185">
                  <c:v>4.6355899123521484E-2</c:v>
                </c:pt>
                <c:pt idx="186">
                  <c:v>4.6520536531024337E-2</c:v>
                </c:pt>
                <c:pt idx="187">
                  <c:v>4.6684700690996207E-2</c:v>
                </c:pt>
                <c:pt idx="188">
                  <c:v>4.6848391603437053E-2</c:v>
                </c:pt>
                <c:pt idx="189">
                  <c:v>4.7011613324754314E-2</c:v>
                </c:pt>
                <c:pt idx="190">
                  <c:v>4.717436855921945E-2</c:v>
                </c:pt>
                <c:pt idx="191">
                  <c:v>4.7336660011104578E-2</c:v>
                </c:pt>
                <c:pt idx="192">
                  <c:v>4.7498489032544798E-2</c:v>
                </c:pt>
                <c:pt idx="193">
                  <c:v>4.7659861032083195E-2</c:v>
                </c:pt>
                <c:pt idx="194">
                  <c:v>4.7820777361856394E-2</c:v>
                </c:pt>
                <c:pt idx="195">
                  <c:v>4.7981240726135577E-2</c:v>
                </c:pt>
                <c:pt idx="196">
                  <c:v>4.8141253829192397E-2</c:v>
                </c:pt>
                <c:pt idx="197">
                  <c:v>4.8300819375298454E-2</c:v>
                </c:pt>
                <c:pt idx="198">
                  <c:v>4.8459938716589476E-2</c:v>
                </c:pt>
                <c:pt idx="199">
                  <c:v>4.8618617261608814E-2</c:v>
                </c:pt>
                <c:pt idx="200">
                  <c:v>4.8776855010356363E-2</c:v>
                </c:pt>
                <c:pt idx="201">
                  <c:v>4.8934656019239554E-2</c:v>
                </c:pt>
                <c:pt idx="202">
                  <c:v>4.909202299253048E-2</c:v>
                </c:pt>
                <c:pt idx="203">
                  <c:v>4.9248955930227704E-2</c:v>
                </c:pt>
                <c:pt idx="204">
                  <c:v>4.9405460240875894E-2</c:v>
                </c:pt>
                <c:pt idx="205">
                  <c:v>4.9561537276610515E-2</c:v>
                </c:pt>
                <c:pt idx="206">
                  <c:v>4.9717188389566833E-2</c:v>
                </c:pt>
                <c:pt idx="207">
                  <c:v>4.9872417636152834E-2</c:v>
                </c:pt>
                <c:pt idx="208">
                  <c:v>5.0027227720639902E-2</c:v>
                </c:pt>
                <c:pt idx="209">
                  <c:v>5.0181618643027989E-2</c:v>
                </c:pt>
                <c:pt idx="210">
                  <c:v>5.0335594459724929E-2</c:v>
                </c:pt>
                <c:pt idx="211">
                  <c:v>5.0489156522865446E-2</c:v>
                </c:pt>
                <c:pt idx="212">
                  <c:v>5.0642308888858227E-2</c:v>
                </c:pt>
                <c:pt idx="213">
                  <c:v>5.0795051557702593E-2</c:v>
                </c:pt>
                <c:pt idx="214">
                  <c:v>5.0947388585806067E-2</c:v>
                </c:pt>
                <c:pt idx="215">
                  <c:v>5.1099321325304453E-2</c:v>
                </c:pt>
                <c:pt idx="216">
                  <c:v>5.1250851128333566E-2</c:v>
                </c:pt>
                <c:pt idx="217">
                  <c:v>5.1401982051300824E-2</c:v>
                </c:pt>
                <c:pt idx="218">
                  <c:v>5.1552715446342004E-2</c:v>
                </c:pt>
                <c:pt idx="219">
                  <c:v>5.1703054017728983E-2</c:v>
                </c:pt>
                <c:pt idx="220">
                  <c:v>5.1852999117597033E-2</c:v>
                </c:pt>
                <c:pt idx="221">
                  <c:v>5.2002552098081974E-2</c:v>
                </c:pt>
                <c:pt idx="222">
                  <c:v>5.2151717015591834E-2</c:v>
                </c:pt>
                <c:pt idx="223">
                  <c:v>5.2300493870126537E-2</c:v>
                </c:pt>
                <c:pt idx="224">
                  <c:v>5.2448886718092287E-2</c:v>
                </c:pt>
                <c:pt idx="225">
                  <c:v>5.2596895559490764E-2</c:v>
                </c:pt>
                <c:pt idx="226">
                  <c:v>5.2744524450728497E-2</c:v>
                </c:pt>
                <c:pt idx="227">
                  <c:v>5.2891774743941293E-2</c:v>
                </c:pt>
                <c:pt idx="228">
                  <c:v>5.3038647791264659E-2</c:v>
                </c:pt>
                <c:pt idx="229">
                  <c:v>5.3185144944835193E-2</c:v>
                </c:pt>
                <c:pt idx="230">
                  <c:v>5.3331270261059875E-2</c:v>
                </c:pt>
                <c:pt idx="231">
                  <c:v>5.3477023739938914E-2</c:v>
                </c:pt>
                <c:pt idx="232">
                  <c:v>5.3622409437879354E-2</c:v>
                </c:pt>
                <c:pt idx="233">
                  <c:v>5.3767426002746095E-2</c:v>
                </c:pt>
                <c:pt idx="234">
                  <c:v>5.3912078843081308E-2</c:v>
                </c:pt>
                <c:pt idx="235">
                  <c:v>5.4056366606749492E-2</c:v>
                </c:pt>
                <c:pt idx="236">
                  <c:v>5.420029470229442E-2</c:v>
                </c:pt>
                <c:pt idx="237">
                  <c:v>5.4343861777579945E-2</c:v>
                </c:pt>
                <c:pt idx="238">
                  <c:v>5.4487070536877832E-2</c:v>
                </c:pt>
                <c:pt idx="239">
                  <c:v>5.4629923684459306E-2</c:v>
                </c:pt>
                <c:pt idx="240">
                  <c:v>5.4772422572460532E-2</c:v>
                </c:pt>
                <c:pt idx="241">
                  <c:v>5.4914568553017191E-2</c:v>
                </c:pt>
                <c:pt idx="242">
                  <c:v>5.5056364330400911E-2</c:v>
                </c:pt>
                <c:pt idx="243">
                  <c:v>5.5197809904611872E-2</c:v>
                </c:pt>
                <c:pt idx="244">
                  <c:v>5.5338909332056832E-2</c:v>
                </c:pt>
                <c:pt idx="245">
                  <c:v>5.5479662612736402E-2</c:v>
                </c:pt>
                <c:pt idx="246">
                  <c:v>5.5620072450921994E-2</c:v>
                </c:pt>
                <c:pt idx="247">
                  <c:v>5.576013884661405E-2</c:v>
                </c:pt>
                <c:pt idx="248">
                  <c:v>5.5899865856219012E-2</c:v>
                </c:pt>
                <c:pt idx="249">
                  <c:v>5.6039253479737497E-2</c:v>
                </c:pt>
                <c:pt idx="250">
                  <c:v>5.6178304421441186E-2</c:v>
                </c:pt>
                <c:pt idx="251">
                  <c:v>5.6317020033465934E-2</c:v>
                </c:pt>
                <c:pt idx="252">
                  <c:v>5.6455400315811193E-2</c:v>
                </c:pt>
                <c:pt idx="253">
                  <c:v>5.6593449324884887E-2</c:v>
                </c:pt>
                <c:pt idx="254">
                  <c:v>5.6731167060686892E-2</c:v>
                </c:pt>
                <c:pt idx="255">
                  <c:v>5.6868556227488792E-2</c:v>
                </c:pt>
                <c:pt idx="256">
                  <c:v>5.7005618177426533E-2</c:v>
                </c:pt>
                <c:pt idx="257">
                  <c:v>5.7142352910499558E-2</c:v>
                </c:pt>
                <c:pt idx="258">
                  <c:v>5.7278764483115877E-2</c:v>
                </c:pt>
                <c:pt idx="259">
                  <c:v>5.7414851543139522E-2</c:v>
                </c:pt>
                <c:pt idx="260">
                  <c:v>5.7550618146977893E-2</c:v>
                </c:pt>
                <c:pt idx="261">
                  <c:v>5.7686065646766704E-2</c:v>
                </c:pt>
                <c:pt idx="262">
                  <c:v>5.7821194042506345E-2</c:v>
                </c:pt>
                <c:pt idx="263">
                  <c:v>5.7956004686331934E-2</c:v>
                </c:pt>
                <c:pt idx="264">
                  <c:v>5.8090501634651112E-2</c:v>
                </c:pt>
                <c:pt idx="265">
                  <c:v>5.8224683535328413E-2</c:v>
                </c:pt>
                <c:pt idx="266">
                  <c:v>5.8358553092635101E-2</c:v>
                </c:pt>
                <c:pt idx="267">
                  <c:v>5.8492111658707539E-2</c:v>
                </c:pt>
                <c:pt idx="268">
                  <c:v>5.8625360585680256E-2</c:v>
                </c:pt>
                <c:pt idx="269">
                  <c:v>5.8758302577826417E-2</c:v>
                </c:pt>
                <c:pt idx="270">
                  <c:v>5.8890936283009433E-2</c:v>
                </c:pt>
                <c:pt idx="271">
                  <c:v>5.9023265757636896E-2</c:v>
                </c:pt>
                <c:pt idx="272">
                  <c:v>5.9155291001708452E-2</c:v>
                </c:pt>
                <c:pt idx="273">
                  <c:v>5.9287013367359816E-2</c:v>
                </c:pt>
                <c:pt idx="274">
                  <c:v>5.9418434206727974E-2</c:v>
                </c:pt>
                <c:pt idx="275">
                  <c:v>5.954955622408268E-2</c:v>
                </c:pt>
                <c:pt idx="276">
                  <c:v>5.9680379419425424E-2</c:v>
                </c:pt>
                <c:pt idx="277">
                  <c:v>5.9810905144891929E-2</c:v>
                </c:pt>
                <c:pt idx="278">
                  <c:v>5.9941136104752567E-2</c:v>
                </c:pt>
                <c:pt idx="279">
                  <c:v>6.0071072299008585E-2</c:v>
                </c:pt>
                <c:pt idx="280">
                  <c:v>6.0200715079795374E-2</c:v>
                </c:pt>
                <c:pt idx="281">
                  <c:v>6.0330065799248794E-2</c:v>
                </c:pt>
                <c:pt idx="282">
                  <c:v>6.045912580950441E-2</c:v>
                </c:pt>
                <c:pt idx="283">
                  <c:v>6.058789781483441E-2</c:v>
                </c:pt>
                <c:pt idx="284">
                  <c:v>6.0716380463102113E-2</c:v>
                </c:pt>
                <c:pt idx="285">
                  <c:v>6.0844577810715533E-2</c:v>
                </c:pt>
                <c:pt idx="286">
                  <c:v>6.097248850553881E-2</c:v>
                </c:pt>
                <c:pt idx="287">
                  <c:v>6.1100115251843119E-2</c:v>
                </c:pt>
                <c:pt idx="288">
                  <c:v>6.1227459401764675E-2</c:v>
                </c:pt>
                <c:pt idx="289">
                  <c:v>6.1354522307439624E-2</c:v>
                </c:pt>
                <c:pt idx="290">
                  <c:v>6.1481303968867348E-2</c:v>
                </c:pt>
                <c:pt idx="291">
                  <c:v>6.1607807090319683E-2</c:v>
                </c:pt>
                <c:pt idx="292">
                  <c:v>6.173403167179687E-2</c:v>
                </c:pt>
                <c:pt idx="293">
                  <c:v>6.1859980417569717E-2</c:v>
                </c:pt>
                <c:pt idx="294">
                  <c:v>6.1985651975503334E-2</c:v>
                </c:pt>
                <c:pt idx="295">
                  <c:v>6.2111050402004549E-2</c:v>
                </c:pt>
                <c:pt idx="296">
                  <c:v>6.2236174344937924E-2</c:v>
                </c:pt>
                <c:pt idx="297">
                  <c:v>6.2361026508574793E-2</c:v>
                </c:pt>
                <c:pt idx="298">
                  <c:v>6.2485608245051123E-2</c:v>
                </c:pt>
                <c:pt idx="299">
                  <c:v>6.2609919554366872E-2</c:v>
                </c:pt>
                <c:pt idx="300">
                  <c:v>6.2733963140794033E-2</c:v>
                </c:pt>
                <c:pt idx="301">
                  <c:v>6.285773900433185E-2</c:v>
                </c:pt>
                <c:pt idx="302">
                  <c:v>6.2981247144980199E-2</c:v>
                </c:pt>
                <c:pt idx="303">
                  <c:v>6.3104491619147524E-2</c:v>
                </c:pt>
                <c:pt idx="304">
                  <c:v>6.3227471074697283E-2</c:v>
                </c:pt>
                <c:pt idx="305">
                  <c:v>6.3350188215901312E-2</c:v>
                </c:pt>
                <c:pt idx="306">
                  <c:v>6.3472643042759611E-2</c:v>
                </c:pt>
                <c:pt idx="307">
                  <c:v>6.3594835555272136E-2</c:v>
                </c:pt>
                <c:pt idx="308">
                  <c:v>6.371676980984689E-2</c:v>
                </c:pt>
                <c:pt idx="309">
                  <c:v>6.3838445806482083E-2</c:v>
                </c:pt>
                <c:pt idx="310">
                  <c:v>6.3959863545179477E-2</c:v>
                </c:pt>
                <c:pt idx="311">
                  <c:v>6.4081024378074392E-2</c:v>
                </c:pt>
                <c:pt idx="312">
                  <c:v>6.4201929657302509E-2</c:v>
                </c:pt>
                <c:pt idx="313">
                  <c:v>6.4322580734999912E-2</c:v>
                </c:pt>
                <c:pt idx="314">
                  <c:v>6.4442978963301922E-2</c:v>
                </c:pt>
                <c:pt idx="315">
                  <c:v>6.4563124342208955E-2</c:v>
                </c:pt>
                <c:pt idx="316">
                  <c:v>6.4683018223856054E-2</c:v>
                </c:pt>
                <c:pt idx="317">
                  <c:v>6.4802661960380467E-2</c:v>
                </c:pt>
                <c:pt idx="318">
                  <c:v>6.4922055551780433E-2</c:v>
                </c:pt>
                <c:pt idx="319">
                  <c:v>6.504120170232891E-2</c:v>
                </c:pt>
                <c:pt idx="320">
                  <c:v>6.5160100412025454E-2</c:v>
                </c:pt>
                <c:pt idx="321">
                  <c:v>6.5278751680869745E-2</c:v>
                </c:pt>
                <c:pt idx="322">
                  <c:v>6.5397159565270119E-2</c:v>
                </c:pt>
                <c:pt idx="323">
                  <c:v>6.5515321360954046E-2</c:v>
                </c:pt>
                <c:pt idx="324">
                  <c:v>6.5633241124329333E-2</c:v>
                </c:pt>
                <c:pt idx="325">
                  <c:v>6.5750917503259926E-2</c:v>
                </c:pt>
                <c:pt idx="326">
                  <c:v>6.5868353202017699E-2</c:v>
                </c:pt>
                <c:pt idx="327">
                  <c:v>6.5985548220602486E-2</c:v>
                </c:pt>
                <c:pt idx="328">
                  <c:v>6.610250391115019E-2</c:v>
                </c:pt>
                <c:pt idx="329">
                  <c:v>6.621922027366077E-2</c:v>
                </c:pt>
                <c:pt idx="330">
                  <c:v>6.6335698660270018E-2</c:v>
                </c:pt>
                <c:pt idx="331">
                  <c:v>6.6451941775249559E-2</c:v>
                </c:pt>
                <c:pt idx="332">
                  <c:v>6.6567948266463617E-2</c:v>
                </c:pt>
                <c:pt idx="333">
                  <c:v>6.6683719486047927E-2</c:v>
                </c:pt>
                <c:pt idx="334">
                  <c:v>6.6799258138274142E-2</c:v>
                </c:pt>
                <c:pt idx="335">
                  <c:v>6.6914562871006431E-2</c:v>
                </c:pt>
                <c:pt idx="336">
                  <c:v>6.7029635036380722E-2</c:v>
                </c:pt>
                <c:pt idx="337">
                  <c:v>6.7144475986532504E-2</c:v>
                </c:pt>
                <c:pt idx="338">
                  <c:v>6.7259087073597901E-2</c:v>
                </c:pt>
                <c:pt idx="339">
                  <c:v>6.7373468297576802E-2</c:v>
                </c:pt>
                <c:pt idx="340">
                  <c:v>6.7487622362740834E-2</c:v>
                </c:pt>
                <c:pt idx="341">
                  <c:v>6.7601547916954066E-2</c:v>
                </c:pt>
                <c:pt idx="342">
                  <c:v>6.771524631235247E-2</c:v>
                </c:pt>
                <c:pt idx="343">
                  <c:v>6.7828718901071811E-2</c:v>
                </c:pt>
                <c:pt idx="344">
                  <c:v>6.7941965683111977E-2</c:v>
                </c:pt>
                <c:pt idx="345">
                  <c:v>6.8054989362744692E-2</c:v>
                </c:pt>
                <c:pt idx="346">
                  <c:v>6.8167788587834136E-2</c:v>
                </c:pt>
                <c:pt idx="347">
                  <c:v>6.8280366062651879E-2</c:v>
                </c:pt>
                <c:pt idx="348">
                  <c:v>6.8392721787198324E-2</c:v>
                </c:pt>
                <c:pt idx="349">
                  <c:v>6.8504857113608139E-2</c:v>
                </c:pt>
                <c:pt idx="350">
                  <c:v>6.8616772041882462E-2</c:v>
                </c:pt>
                <c:pt idx="351">
                  <c:v>6.8728466572020877E-2</c:v>
                </c:pt>
                <c:pt idx="352">
                  <c:v>6.883994476043083E-2</c:v>
                </c:pt>
                <c:pt idx="353">
                  <c:v>6.8951203902840832E-2</c:v>
                </c:pt>
                <c:pt idx="354">
                  <c:v>6.9062246703522123E-2</c:v>
                </c:pt>
                <c:pt idx="355">
                  <c:v>6.9173074514610883E-2</c:v>
                </c:pt>
                <c:pt idx="356">
                  <c:v>6.9283685983971124E-2</c:v>
                </c:pt>
                <c:pt idx="357">
                  <c:v>6.9394083815874849E-2</c:v>
                </c:pt>
                <c:pt idx="358">
                  <c:v>6.9504268010321113E-2</c:v>
                </c:pt>
                <c:pt idx="359">
                  <c:v>6.9614238567310693E-2</c:v>
                </c:pt>
                <c:pt idx="360">
                  <c:v>6.9723998191115133E-2</c:v>
                </c:pt>
                <c:pt idx="361">
                  <c:v>6.9833545529598431E-2</c:v>
                </c:pt>
                <c:pt idx="362">
                  <c:v>6.9942883287032381E-2</c:v>
                </c:pt>
                <c:pt idx="363">
                  <c:v>7.0052011463416913E-2</c:v>
                </c:pt>
                <c:pt idx="364">
                  <c:v>7.0160930058752083E-2</c:v>
                </c:pt>
                <c:pt idx="365">
                  <c:v>7.0269641777308836E-2</c:v>
                </c:pt>
                <c:pt idx="366">
                  <c:v>7.0378145266952255E-2</c:v>
                </c:pt>
                <c:pt idx="367">
                  <c:v>7.0486441879817924E-2</c:v>
                </c:pt>
                <c:pt idx="368">
                  <c:v>7.0594532968041843E-2</c:v>
                </c:pt>
                <c:pt idx="369">
                  <c:v>7.0702419883759124E-2</c:v>
                </c:pt>
                <c:pt idx="370">
                  <c:v>7.0810101274834072E-2</c:v>
                </c:pt>
                <c:pt idx="371">
                  <c:v>7.0917579845539286E-2</c:v>
                </c:pt>
                <c:pt idx="372">
                  <c:v>7.1024854243737487E-2</c:v>
                </c:pt>
                <c:pt idx="373">
                  <c:v>7.1131927173701454E-2</c:v>
                </c:pt>
                <c:pt idx="374">
                  <c:v>7.1238798635430742E-2</c:v>
                </c:pt>
                <c:pt idx="375">
                  <c:v>7.1345469981061199E-2</c:v>
                </c:pt>
                <c:pt idx="376">
                  <c:v>7.1451939858457103E-2</c:v>
                </c:pt>
                <c:pt idx="377">
                  <c:v>7.1558212324025636E-2</c:v>
                </c:pt>
                <c:pt idx="378">
                  <c:v>7.1664284673495407E-2</c:v>
                </c:pt>
                <c:pt idx="379">
                  <c:v>7.177015961113789E-2</c:v>
                </c:pt>
                <c:pt idx="380">
                  <c:v>7.1875837136953238E-2</c:v>
                </c:pt>
                <c:pt idx="381">
                  <c:v>7.1981318603076966E-2</c:v>
                </c:pt>
                <c:pt idx="382">
                  <c:v>7.2086604009509933E-2</c:v>
                </c:pt>
                <c:pt idx="383">
                  <c:v>7.2191693356250891E-2</c:v>
                </c:pt>
                <c:pt idx="384">
                  <c:v>7.2296589347571924E-2</c:v>
                </c:pt>
                <c:pt idx="385">
                  <c:v>7.2401291983473517E-2</c:v>
                </c:pt>
                <c:pt idx="386">
                  <c:v>7.2505801263954686E-2</c:v>
                </c:pt>
                <c:pt idx="387">
                  <c:v>7.2610117189016513E-2</c:v>
                </c:pt>
                <c:pt idx="388">
                  <c:v>7.2714242462929929E-2</c:v>
                </c:pt>
                <c:pt idx="389">
                  <c:v>7.281817573355942E-2</c:v>
                </c:pt>
                <c:pt idx="390">
                  <c:v>7.2921919705176516E-2</c:v>
                </c:pt>
                <c:pt idx="391">
                  <c:v>7.3025473025645424E-2</c:v>
                </c:pt>
                <c:pt idx="392">
                  <c:v>7.3128837047101894E-2</c:v>
                </c:pt>
                <c:pt idx="393">
                  <c:v>7.3232013121681913E-2</c:v>
                </c:pt>
                <c:pt idx="394">
                  <c:v>7.3335001249384926E-2</c:v>
                </c:pt>
                <c:pt idx="395">
                  <c:v>7.343780278234735E-2</c:v>
                </c:pt>
                <c:pt idx="396">
                  <c:v>7.354041636843317E-2</c:v>
                </c:pt>
                <c:pt idx="397">
                  <c:v>7.3642846064049777E-2</c:v>
                </c:pt>
                <c:pt idx="398">
                  <c:v>7.3745089164925601E-2</c:v>
                </c:pt>
                <c:pt idx="399">
                  <c:v>7.3847147023196391E-2</c:v>
                </c:pt>
                <c:pt idx="400">
                  <c:v>7.3949022343133802E-2</c:v>
                </c:pt>
                <c:pt idx="401">
                  <c:v>7.4050713772602014E-2</c:v>
                </c:pt>
                <c:pt idx="402">
                  <c:v>7.4152222663736833E-2</c:v>
                </c:pt>
                <c:pt idx="403">
                  <c:v>7.4253549016538314E-2</c:v>
                </c:pt>
                <c:pt idx="404">
                  <c:v>7.435469418314257E-2</c:v>
                </c:pt>
                <c:pt idx="405">
                  <c:v>7.4455658163548322E-2</c:v>
                </c:pt>
                <c:pt idx="406">
                  <c:v>7.4556442309892709E-2</c:v>
                </c:pt>
                <c:pt idx="407">
                  <c:v>7.465704662217533E-2</c:v>
                </c:pt>
                <c:pt idx="408">
                  <c:v>7.4757471100396752E-2</c:v>
                </c:pt>
                <c:pt idx="409">
                  <c:v>7.4857717096691465E-2</c:v>
                </c:pt>
                <c:pt idx="410">
                  <c:v>7.4957785963195731E-2</c:v>
                </c:pt>
                <c:pt idx="411">
                  <c:v>7.5057677699910424E-2</c:v>
                </c:pt>
                <c:pt idx="412">
                  <c:v>7.5157392306834464E-2</c:v>
                </c:pt>
                <c:pt idx="413">
                  <c:v>7.5256931136104724E-2</c:v>
                </c:pt>
                <c:pt idx="414">
                  <c:v>7.5356294187720302E-2</c:v>
                </c:pt>
                <c:pt idx="415">
                  <c:v>7.5455481461681073E-2</c:v>
                </c:pt>
                <c:pt idx="416">
                  <c:v>7.5554495662259399E-2</c:v>
                </c:pt>
                <c:pt idx="417">
                  <c:v>7.5653335437319211E-2</c:v>
                </c:pt>
                <c:pt idx="418">
                  <c:v>7.5752002138996605E-2</c:v>
                </c:pt>
                <c:pt idx="419">
                  <c:v>7.5850495767290443E-2</c:v>
                </c:pt>
                <c:pt idx="420">
                  <c:v>7.5948817674337712E-2</c:v>
                </c:pt>
                <c:pt idx="421">
                  <c:v>7.6046967860138023E-2</c:v>
                </c:pt>
                <c:pt idx="422">
                  <c:v>7.6144947676827085E-2</c:v>
                </c:pt>
                <c:pt idx="423">
                  <c:v>7.6242755772268869E-2</c:v>
                </c:pt>
                <c:pt idx="424">
                  <c:v>7.6340394850736487E-2</c:v>
                </c:pt>
                <c:pt idx="425">
                  <c:v>7.6437864912227413E-2</c:v>
                </c:pt>
                <c:pt idx="426">
                  <c:v>7.6535165956743423E-2</c:v>
                </c:pt>
                <c:pt idx="427">
                  <c:v>7.6632297984284101E-2</c:v>
                </c:pt>
                <c:pt idx="428">
                  <c:v>7.6729262346985183E-2</c:v>
                </c:pt>
                <c:pt idx="429">
                  <c:v>7.6826060396982518E-2</c:v>
                </c:pt>
                <c:pt idx="430">
                  <c:v>7.6922692134276133E-2</c:v>
                </c:pt>
                <c:pt idx="431">
                  <c:v>7.7019156206730097E-2</c:v>
                </c:pt>
                <c:pt idx="432">
                  <c:v>7.7115456670751939E-2</c:v>
                </c:pt>
                <c:pt idx="433">
                  <c:v>7.7211590822070034E-2</c:v>
                </c:pt>
                <c:pt idx="434">
                  <c:v>7.7307561364955951E-2</c:v>
                </c:pt>
                <c:pt idx="435">
                  <c:v>7.7403366947274024E-2</c:v>
                </c:pt>
                <c:pt idx="436">
                  <c:v>7.7499008921159754E-2</c:v>
                </c:pt>
                <c:pt idx="437">
                  <c:v>7.7594488638749515E-2</c:v>
                </c:pt>
                <c:pt idx="438">
                  <c:v>7.7689806100042294E-2</c:v>
                </c:pt>
                <c:pt idx="439">
                  <c:v>7.778496130503941E-2</c:v>
                </c:pt>
                <c:pt idx="440">
                  <c:v>7.7879955605875253E-2</c:v>
                </c:pt>
                <c:pt idx="441">
                  <c:v>7.7974789002550893E-2</c:v>
                </c:pt>
                <c:pt idx="442">
                  <c:v>7.8069461495065995E-2</c:v>
                </c:pt>
                <c:pt idx="443">
                  <c:v>7.8163974435556532E-2</c:v>
                </c:pt>
                <c:pt idx="444">
                  <c:v>7.8258327824022034E-2</c:v>
                </c:pt>
                <c:pt idx="445">
                  <c:v>7.8352521660462804E-2</c:v>
                </c:pt>
                <c:pt idx="446">
                  <c:v>7.8446558649150497E-2</c:v>
                </c:pt>
                <c:pt idx="447">
                  <c:v>7.8540437437949334E-2</c:v>
                </c:pt>
                <c:pt idx="448">
                  <c:v>7.8634158026859066E-2</c:v>
                </c:pt>
                <c:pt idx="449">
                  <c:v>7.8727721768015804E-2</c:v>
                </c:pt>
                <c:pt idx="450">
                  <c:v>7.8821130013555118E-2</c:v>
                </c:pt>
                <c:pt idx="451">
                  <c:v>7.8914381411341675E-2</c:v>
                </c:pt>
                <c:pt idx="452">
                  <c:v>7.9007477313510599E-2</c:v>
                </c:pt>
                <c:pt idx="453">
                  <c:v>7.9100419072197503E-2</c:v>
                </c:pt>
                <c:pt idx="454">
                  <c:v>7.9193205335267483E-2</c:v>
                </c:pt>
                <c:pt idx="455">
                  <c:v>7.9285838806991804E-2</c:v>
                </c:pt>
                <c:pt idx="456">
                  <c:v>7.9378318135234438E-2</c:v>
                </c:pt>
                <c:pt idx="457">
                  <c:v>7.9470644672131524E-2</c:v>
                </c:pt>
                <c:pt idx="458">
                  <c:v>7.9562818417682701E-2</c:v>
                </c:pt>
                <c:pt idx="459">
                  <c:v>7.9654839371888178E-2</c:v>
                </c:pt>
                <c:pt idx="460">
                  <c:v>7.9746708886883913E-2</c:v>
                </c:pt>
                <c:pt idx="461">
                  <c:v>7.9838428314805532E-2</c:v>
                </c:pt>
                <c:pt idx="462">
                  <c:v>7.9929996303516923E-2</c:v>
                </c:pt>
                <c:pt idx="463">
                  <c:v>8.0021414205154129E-2</c:v>
                </c:pt>
                <c:pt idx="464">
                  <c:v>8.0112682019717413E-2</c:v>
                </c:pt>
                <c:pt idx="465">
                  <c:v>8.0203799747206553E-2</c:v>
                </c:pt>
                <c:pt idx="466">
                  <c:v>8.029477009189373E-2</c:v>
                </c:pt>
                <c:pt idx="467">
                  <c:v>8.0385590349505653E-2</c:v>
                </c:pt>
                <c:pt idx="468">
                  <c:v>8.0476263224315614E-2</c:v>
                </c:pt>
                <c:pt idx="469">
                  <c:v>8.0566788716323098E-2</c:v>
                </c:pt>
                <c:pt idx="470">
                  <c:v>8.0657166825528065E-2</c:v>
                </c:pt>
                <c:pt idx="471">
                  <c:v>8.0747398904066972E-2</c:v>
                </c:pt>
                <c:pt idx="472">
                  <c:v>8.083748495193771E-2</c:v>
                </c:pt>
                <c:pt idx="473">
                  <c:v>8.0927423617006763E-2</c:v>
                </c:pt>
                <c:pt idx="474">
                  <c:v>8.1017217603544009E-2</c:v>
                </c:pt>
                <c:pt idx="475">
                  <c:v>8.1106866911552472E-2</c:v>
                </c:pt>
                <c:pt idx="476">
                  <c:v>8.1196371541028226E-2</c:v>
                </c:pt>
                <c:pt idx="477">
                  <c:v>8.1285732844109199E-2</c:v>
                </c:pt>
                <c:pt idx="478">
                  <c:v>8.1374949468659766E-2</c:v>
                </c:pt>
                <c:pt idx="479">
                  <c:v>8.1464022766814748E-2</c:v>
                </c:pt>
                <c:pt idx="480">
                  <c:v>8.1552954090710297E-2</c:v>
                </c:pt>
                <c:pt idx="481">
                  <c:v>8.1641742088211025E-2</c:v>
                </c:pt>
                <c:pt idx="482">
                  <c:v>8.1730388111453042E-2</c:v>
                </c:pt>
                <c:pt idx="483">
                  <c:v>8.1818893512570226E-2</c:v>
                </c:pt>
                <c:pt idx="484">
                  <c:v>8.1907256939428685E-2</c:v>
                </c:pt>
                <c:pt idx="485">
                  <c:v>8.1995481096300032E-2</c:v>
                </c:pt>
                <c:pt idx="486">
                  <c:v>8.208356327891099E-2</c:v>
                </c:pt>
                <c:pt idx="487">
                  <c:v>8.2171506191534849E-2</c:v>
                </c:pt>
                <c:pt idx="488">
                  <c:v>8.2259309834171013E-2</c:v>
                </c:pt>
                <c:pt idx="489">
                  <c:v>8.2346972854683592E-2</c:v>
                </c:pt>
                <c:pt idx="490">
                  <c:v>8.2434499309480658E-2</c:v>
                </c:pt>
                <c:pt idx="491">
                  <c:v>8.2521886494289459E-2</c:v>
                </c:pt>
                <c:pt idx="492">
                  <c:v>8.2609135761245817E-2</c:v>
                </c:pt>
                <c:pt idx="493">
                  <c:v>8.2696247110350826E-2</c:v>
                </c:pt>
                <c:pt idx="494">
                  <c:v>8.2783221893739295E-2</c:v>
                </c:pt>
                <c:pt idx="495">
                  <c:v>8.2870060111413069E-2</c:v>
                </c:pt>
                <c:pt idx="496">
                  <c:v>8.2956761763369247E-2</c:v>
                </c:pt>
                <c:pt idx="497">
                  <c:v>8.3043328201745648E-2</c:v>
                </c:pt>
                <c:pt idx="498">
                  <c:v>8.3129758074406479E-2</c:v>
                </c:pt>
                <c:pt idx="499">
                  <c:v>8.3216052733486742E-2</c:v>
                </c:pt>
                <c:pt idx="500">
                  <c:v>8.330221353112148E-2</c:v>
                </c:pt>
                <c:pt idx="501">
                  <c:v>8.3388239115176732E-2</c:v>
                </c:pt>
                <c:pt idx="502">
                  <c:v>8.3474132189923708E-2</c:v>
                </c:pt>
                <c:pt idx="503">
                  <c:v>8.3559890051090685E-2</c:v>
                </c:pt>
                <c:pt idx="504">
                  <c:v>8.3645515402947165E-2</c:v>
                </c:pt>
                <c:pt idx="505">
                  <c:v>8.3731008245496771E-2</c:v>
                </c:pt>
                <c:pt idx="506">
                  <c:v>8.3816368578737116E-2</c:v>
                </c:pt>
                <c:pt idx="507">
                  <c:v>8.3901596402667727E-2</c:v>
                </c:pt>
                <c:pt idx="508">
                  <c:v>8.3986691717290562E-2</c:v>
                </c:pt>
                <c:pt idx="509">
                  <c:v>8.407165722687622E-2</c:v>
                </c:pt>
                <c:pt idx="510">
                  <c:v>8.4156491579290046E-2</c:v>
                </c:pt>
                <c:pt idx="511">
                  <c:v>8.4241194774529043E-2</c:v>
                </c:pt>
                <c:pt idx="512">
                  <c:v>8.4325766812596264E-2</c:v>
                </c:pt>
                <c:pt idx="513">
                  <c:v>8.4410210397761809E-2</c:v>
                </c:pt>
                <c:pt idx="514">
                  <c:v>8.44945241778913E-2</c:v>
                </c:pt>
                <c:pt idx="515">
                  <c:v>8.4578709505117991E-2</c:v>
                </c:pt>
                <c:pt idx="516">
                  <c:v>8.4662765027308365E-2</c:v>
                </c:pt>
                <c:pt idx="517">
                  <c:v>8.474669209659795E-2</c:v>
                </c:pt>
                <c:pt idx="518">
                  <c:v>8.4830490712985207E-2</c:v>
                </c:pt>
                <c:pt idx="519">
                  <c:v>8.4914163580743843E-2</c:v>
                </c:pt>
                <c:pt idx="520">
                  <c:v>8.4997706643464344E-2</c:v>
                </c:pt>
                <c:pt idx="521">
                  <c:v>8.5081123957555613E-2</c:v>
                </c:pt>
                <c:pt idx="522">
                  <c:v>8.5164415523017747E-2</c:v>
                </c:pt>
                <c:pt idx="523">
                  <c:v>8.5247579987713526E-2</c:v>
                </c:pt>
                <c:pt idx="524">
                  <c:v>8.5330617351644239E-2</c:v>
                </c:pt>
                <c:pt idx="525">
                  <c:v>8.5413530319081082E-2</c:v>
                </c:pt>
                <c:pt idx="526">
                  <c:v>8.5496317537888264E-2</c:v>
                </c:pt>
                <c:pt idx="527">
                  <c:v>8.5578980360201562E-2</c:v>
                </c:pt>
                <c:pt idx="528">
                  <c:v>8.5661518786021226E-2</c:v>
                </c:pt>
                <c:pt idx="529">
                  <c:v>8.5743932815346549E-2</c:v>
                </c:pt>
                <c:pt idx="530">
                  <c:v>8.5826222448178238E-2</c:v>
                </c:pt>
                <c:pt idx="531">
                  <c:v>8.5908389036651864E-2</c:v>
                </c:pt>
                <c:pt idx="532">
                  <c:v>8.5990432580767745E-2</c:v>
                </c:pt>
                <c:pt idx="533">
                  <c:v>8.6072351728389077E-2</c:v>
                </c:pt>
                <c:pt idx="534">
                  <c:v>8.6154150535924345E-2</c:v>
                </c:pt>
                <c:pt idx="535">
                  <c:v>8.6235826299101467E-2</c:v>
                </c:pt>
                <c:pt idx="536">
                  <c:v>8.6317379017920512E-2</c:v>
                </c:pt>
                <c:pt idx="537">
                  <c:v>8.6398811396653244E-2</c:v>
                </c:pt>
                <c:pt idx="538">
                  <c:v>8.6480122083163496E-2</c:v>
                </c:pt>
                <c:pt idx="539">
                  <c:v>8.6561312429587506E-2</c:v>
                </c:pt>
                <c:pt idx="540">
                  <c:v>8.6642382435924814E-2</c:v>
                </c:pt>
                <c:pt idx="541">
                  <c:v>8.6723330750040267E-2</c:v>
                </c:pt>
                <c:pt idx="542">
                  <c:v>8.6804160076204728E-2</c:v>
                </c:pt>
                <c:pt idx="543">
                  <c:v>8.6884870414418322E-2</c:v>
                </c:pt>
                <c:pt idx="544">
                  <c:v>8.69654604125457E-2</c:v>
                </c:pt>
                <c:pt idx="545">
                  <c:v>8.704593277485824E-2</c:v>
                </c:pt>
                <c:pt idx="546">
                  <c:v>8.7126284797084327E-2</c:v>
                </c:pt>
                <c:pt idx="547">
                  <c:v>8.7206519183495507E-2</c:v>
                </c:pt>
                <c:pt idx="548">
                  <c:v>8.7286635934091833E-2</c:v>
                </c:pt>
                <c:pt idx="549">
                  <c:v>8.7366635048873348E-2</c:v>
                </c:pt>
                <c:pt idx="550">
                  <c:v>8.7446516527839996E-2</c:v>
                </c:pt>
                <c:pt idx="551">
                  <c:v>8.7526281723127555E-2</c:v>
                </c:pt>
                <c:pt idx="552">
                  <c:v>8.7605929282600567E-2</c:v>
                </c:pt>
                <c:pt idx="553">
                  <c:v>8.7685460558394268E-2</c:v>
                </c:pt>
                <c:pt idx="554">
                  <c:v>8.7764875550508728E-2</c:v>
                </c:pt>
                <c:pt idx="555">
                  <c:v>8.7844174258944141E-2</c:v>
                </c:pt>
                <c:pt idx="556">
                  <c:v>8.7923358035836743E-2</c:v>
                </c:pt>
                <c:pt idx="557">
                  <c:v>8.8002426881185508E-2</c:v>
                </c:pt>
                <c:pt idx="558">
                  <c:v>8.8081380794991365E-2</c:v>
                </c:pt>
                <c:pt idx="559">
                  <c:v>8.8160219777254065E-2</c:v>
                </c:pt>
                <c:pt idx="560">
                  <c:v>8.823894518010976E-2</c:v>
                </c:pt>
                <c:pt idx="561">
                  <c:v>8.8317555651420868E-2</c:v>
                </c:pt>
                <c:pt idx="562">
                  <c:v>8.8396052543325276E-2</c:v>
                </c:pt>
                <c:pt idx="563">
                  <c:v>8.847443585582275E-2</c:v>
                </c:pt>
                <c:pt idx="564">
                  <c:v>8.8552706941048151E-2</c:v>
                </c:pt>
                <c:pt idx="565">
                  <c:v>8.863086444686602E-2</c:v>
                </c:pt>
                <c:pt idx="566">
                  <c:v>8.8708909725411747E-2</c:v>
                </c:pt>
                <c:pt idx="567">
                  <c:v>8.8786842776687427E-2</c:v>
                </c:pt>
                <c:pt idx="568">
                  <c:v>8.8864663600690078E-2</c:v>
                </c:pt>
                <c:pt idx="569">
                  <c:v>8.8942373549556766E-2</c:v>
                </c:pt>
                <c:pt idx="570">
                  <c:v>8.9019971271151729E-2</c:v>
                </c:pt>
                <c:pt idx="571">
                  <c:v>8.9097458117611952E-2</c:v>
                </c:pt>
                <c:pt idx="572">
                  <c:v>8.9174834088935145E-2</c:v>
                </c:pt>
                <c:pt idx="573">
                  <c:v>8.925209918512364E-2</c:v>
                </c:pt>
                <c:pt idx="574">
                  <c:v>8.9329254758310953E-2</c:v>
                </c:pt>
                <c:pt idx="575">
                  <c:v>8.9406300808498845E-2</c:v>
                </c:pt>
                <c:pt idx="576">
                  <c:v>8.948323598355068E-2</c:v>
                </c:pt>
                <c:pt idx="577">
                  <c:v>8.9560062987739414E-2</c:v>
                </c:pt>
                <c:pt idx="578">
                  <c:v>8.9636780468926328E-2</c:v>
                </c:pt>
                <c:pt idx="579">
                  <c:v>8.9713388427114002E-2</c:v>
                </c:pt>
                <c:pt idx="580">
                  <c:v>8.9789889566573272E-2</c:v>
                </c:pt>
                <c:pt idx="581">
                  <c:v>8.9866281183032748E-2</c:v>
                </c:pt>
                <c:pt idx="582">
                  <c:v>8.99425646286275E-2</c:v>
                </c:pt>
                <c:pt idx="583">
                  <c:v>9.001873990335818E-2</c:v>
                </c:pt>
                <c:pt idx="584">
                  <c:v>9.0094809711497234E-2</c:v>
                </c:pt>
                <c:pt idx="585">
                  <c:v>9.0170769996634523E-2</c:v>
                </c:pt>
                <c:pt idx="586">
                  <c:v>9.0246624815179879E-2</c:v>
                </c:pt>
                <c:pt idx="587">
                  <c:v>9.0322372814997026E-2</c:v>
                </c:pt>
                <c:pt idx="588">
                  <c:v>9.0398015348221297E-2</c:v>
                </c:pt>
                <c:pt idx="589">
                  <c:v>9.0473549710581455E-2</c:v>
                </c:pt>
                <c:pt idx="590">
                  <c:v>9.0548979958485265E-2</c:v>
                </c:pt>
                <c:pt idx="591">
                  <c:v>9.0624304739796116E-2</c:v>
                </c:pt>
                <c:pt idx="592">
                  <c:v>9.069952270237823E-2</c:v>
                </c:pt>
                <c:pt idx="593">
                  <c:v>9.0774636550503204E-2</c:v>
                </c:pt>
                <c:pt idx="594">
                  <c:v>9.0849646284171803E-2</c:v>
                </c:pt>
                <c:pt idx="595">
                  <c:v>9.0924550551248345E-2</c:v>
                </c:pt>
                <c:pt idx="596">
                  <c:v>9.0999350703867499E-2</c:v>
                </c:pt>
                <c:pt idx="597">
                  <c:v>9.1074048094165208E-2</c:v>
                </c:pt>
                <c:pt idx="598">
                  <c:v>9.1148640017870541E-2</c:v>
                </c:pt>
                <c:pt idx="599">
                  <c:v>9.1223129179255028E-2</c:v>
                </c:pt>
                <c:pt idx="600">
                  <c:v>9.12975155783185E-2</c:v>
                </c:pt>
                <c:pt idx="601">
                  <c:v>9.1371799215060903E-2</c:v>
                </c:pt>
                <c:pt idx="602">
                  <c:v>9.1445980089482348E-2</c:v>
                </c:pt>
                <c:pt idx="603">
                  <c:v>9.1520058201583182E-2</c:v>
                </c:pt>
                <c:pt idx="604">
                  <c:v>9.159403355136278E-2</c:v>
                </c:pt>
                <c:pt idx="605">
                  <c:v>9.1667907490956227E-2</c:v>
                </c:pt>
                <c:pt idx="606">
                  <c:v>9.174168002036498E-2</c:v>
                </c:pt>
                <c:pt idx="607">
                  <c:v>9.1815351139588761E-2</c:v>
                </c:pt>
                <c:pt idx="608">
                  <c:v>9.1888920848627237E-2</c:v>
                </c:pt>
                <c:pt idx="609">
                  <c:v>9.1962389147480547E-2</c:v>
                </c:pt>
                <c:pt idx="610">
                  <c:v>9.2035757388284345E-2</c:v>
                </c:pt>
                <c:pt idx="611">
                  <c:v>9.21090255710387E-2</c:v>
                </c:pt>
                <c:pt idx="612">
                  <c:v>9.2182192343607902E-2</c:v>
                </c:pt>
                <c:pt idx="613">
                  <c:v>9.2255260410263565E-2</c:v>
                </c:pt>
                <c:pt idx="614">
                  <c:v>9.2328228418869646E-2</c:v>
                </c:pt>
                <c:pt idx="615">
                  <c:v>9.2401096369426367E-2</c:v>
                </c:pt>
                <c:pt idx="616">
                  <c:v>9.2473865614069506E-2</c:v>
                </c:pt>
                <c:pt idx="617">
                  <c:v>9.2546536152799411E-2</c:v>
                </c:pt>
                <c:pt idx="618">
                  <c:v>9.2619107985614901E-2</c:v>
                </c:pt>
                <c:pt idx="619">
                  <c:v>9.2691581112517157E-2</c:v>
                </c:pt>
                <c:pt idx="620">
                  <c:v>9.2763955533505832E-2</c:v>
                </c:pt>
                <c:pt idx="621">
                  <c:v>9.2836232600716675E-2</c:v>
                </c:pt>
                <c:pt idx="622">
                  <c:v>9.2908412314149716E-2</c:v>
                </c:pt>
                <c:pt idx="623">
                  <c:v>9.2980493321669244E-2</c:v>
                </c:pt>
                <c:pt idx="624">
                  <c:v>9.3052478327547303E-2</c:v>
                </c:pt>
                <c:pt idx="625">
                  <c:v>9.3124364627511003E-2</c:v>
                </c:pt>
                <c:pt idx="626">
                  <c:v>9.3196154925832719E-2</c:v>
                </c:pt>
                <c:pt idx="627">
                  <c:v>9.3267849222511967E-2</c:v>
                </c:pt>
                <c:pt idx="628">
                  <c:v>9.3339447517549745E-2</c:v>
                </c:pt>
                <c:pt idx="629">
                  <c:v>9.3410948458809748E-2</c:v>
                </c:pt>
                <c:pt idx="630">
                  <c:v>9.3482353398427726E-2</c:v>
                </c:pt>
                <c:pt idx="631">
                  <c:v>9.355366368853997E-2</c:v>
                </c:pt>
                <c:pt idx="632">
                  <c:v>9.3624877977010204E-2</c:v>
                </c:pt>
                <c:pt idx="633">
                  <c:v>9.369599761597322E-2</c:v>
                </c:pt>
                <c:pt idx="634">
                  <c:v>9.3767021253294738E-2</c:v>
                </c:pt>
                <c:pt idx="635">
                  <c:v>9.3837950241109566E-2</c:v>
                </c:pt>
                <c:pt idx="636">
                  <c:v>9.3908785931554301E-2</c:v>
                </c:pt>
                <c:pt idx="637">
                  <c:v>9.3979525620357204E-2</c:v>
                </c:pt>
                <c:pt idx="638">
                  <c:v>9.4050173363925543E-2</c:v>
                </c:pt>
                <c:pt idx="639">
                  <c:v>9.4120725105852537E-2</c:v>
                </c:pt>
                <c:pt idx="640">
                  <c:v>9.4191184902543454E-2</c:v>
                </c:pt>
                <c:pt idx="641">
                  <c:v>9.4261550049728943E-2</c:v>
                </c:pt>
                <c:pt idx="642">
                  <c:v>9.4331823251680422E-2</c:v>
                </c:pt>
                <c:pt idx="643">
                  <c:v>9.4402001804124419E-2</c:v>
                </c:pt>
                <c:pt idx="644">
                  <c:v>9.4472088411334559E-2</c:v>
                </c:pt>
                <c:pt idx="645">
                  <c:v>9.4542083073310024E-2</c:v>
                </c:pt>
                <c:pt idx="646">
                  <c:v>9.4611984437915089E-2</c:v>
                </c:pt>
                <c:pt idx="647">
                  <c:v>9.4681795209421396E-2</c:v>
                </c:pt>
                <c:pt idx="648">
                  <c:v>9.4751512683557262E-2</c:v>
                </c:pt>
                <c:pt idx="649">
                  <c:v>9.4821138212458508E-2</c:v>
                </c:pt>
                <c:pt idx="650">
                  <c:v>9.4890673148261537E-2</c:v>
                </c:pt>
                <c:pt idx="651">
                  <c:v>9.4960117490964641E-2</c:v>
                </c:pt>
                <c:pt idx="652">
                  <c:v>9.5029469888434262E-2</c:v>
                </c:pt>
                <c:pt idx="653">
                  <c:v>9.5098731692803973E-2</c:v>
                </c:pt>
                <c:pt idx="654">
                  <c:v>9.5167902904075743E-2</c:v>
                </c:pt>
                <c:pt idx="655">
                  <c:v>9.52369835222482E-2</c:v>
                </c:pt>
                <c:pt idx="656">
                  <c:v>9.5305973547322551E-2</c:v>
                </c:pt>
                <c:pt idx="657">
                  <c:v>9.5374874331433268E-2</c:v>
                </c:pt>
                <c:pt idx="658">
                  <c:v>9.5443684522444519E-2</c:v>
                </c:pt>
                <c:pt idx="659">
                  <c:v>9.5512406824630025E-2</c:v>
                </c:pt>
                <c:pt idx="660">
                  <c:v>9.5581038533715995E-2</c:v>
                </c:pt>
                <c:pt idx="661">
                  <c:v>9.5649581001839096E-2</c:v>
                </c:pt>
                <c:pt idx="662">
                  <c:v>9.5718034228999174E-2</c:v>
                </c:pt>
                <c:pt idx="663">
                  <c:v>9.5786399567332717E-2</c:v>
                </c:pt>
                <c:pt idx="664">
                  <c:v>9.5854677016838044E-2</c:v>
                </c:pt>
                <c:pt idx="665">
                  <c:v>9.5922865225381154E-2</c:v>
                </c:pt>
                <c:pt idx="666">
                  <c:v>9.5990965545097118E-2</c:v>
                </c:pt>
                <c:pt idx="667">
                  <c:v>9.6058976623848644E-2</c:v>
                </c:pt>
                <c:pt idx="668">
                  <c:v>9.6126901165910064E-2</c:v>
                </c:pt>
                <c:pt idx="669">
                  <c:v>9.6194739171280172E-2</c:v>
                </c:pt>
                <c:pt idx="670">
                  <c:v>9.6262487935686342E-2</c:v>
                </c:pt>
                <c:pt idx="671">
                  <c:v>9.633015151553749E-2</c:v>
                </c:pt>
                <c:pt idx="672">
                  <c:v>9.6397727206561479E-2</c:v>
                </c:pt>
                <c:pt idx="673">
                  <c:v>9.6465215008758182E-2</c:v>
                </c:pt>
                <c:pt idx="674">
                  <c:v>9.6532617626399531E-2</c:v>
                </c:pt>
                <c:pt idx="675">
                  <c:v>9.6599933707349525E-2</c:v>
                </c:pt>
                <c:pt idx="676">
                  <c:v>9.6667164603743597E-2</c:v>
                </c:pt>
                <c:pt idx="677">
                  <c:v>9.673430896344748E-2</c:v>
                </c:pt>
                <c:pt idx="678">
                  <c:v>9.6801366786458579E-2</c:v>
                </c:pt>
                <c:pt idx="679">
                  <c:v>9.6868339424913824E-2</c:v>
                </c:pt>
                <c:pt idx="680">
                  <c:v>9.693522687881409E-2</c:v>
                </c:pt>
                <c:pt idx="681">
                  <c:v>9.700202914815878E-2</c:v>
                </c:pt>
                <c:pt idx="682">
                  <c:v>9.7068746232947922E-2</c:v>
                </c:pt>
                <c:pt idx="683">
                  <c:v>9.7135379485317253E-2</c:v>
                </c:pt>
                <c:pt idx="684">
                  <c:v>9.7201927553130993E-2</c:v>
                </c:pt>
                <c:pt idx="685">
                  <c:v>9.7268390436389227E-2</c:v>
                </c:pt>
                <c:pt idx="686">
                  <c:v>9.7334770839363371E-2</c:v>
                </c:pt>
                <c:pt idx="687">
                  <c:v>9.7401066057781954E-2</c:v>
                </c:pt>
                <c:pt idx="688">
                  <c:v>9.7467277443780684E-2</c:v>
                </c:pt>
                <c:pt idx="689">
                  <c:v>9.7533404997359865E-2</c:v>
                </c:pt>
                <c:pt idx="690">
                  <c:v>9.7599450070655028E-2</c:v>
                </c:pt>
                <c:pt idx="691">
                  <c:v>9.7665411311530198E-2</c:v>
                </c:pt>
                <c:pt idx="692">
                  <c:v>9.7731288719985612E-2</c:v>
                </c:pt>
                <c:pt idx="693">
                  <c:v>9.779708500029341E-2</c:v>
                </c:pt>
                <c:pt idx="694">
                  <c:v>9.7862797448180494E-2</c:v>
                </c:pt>
                <c:pt idx="695">
                  <c:v>9.7928427415784031E-2</c:v>
                </c:pt>
                <c:pt idx="696">
                  <c:v>9.7993974903103589E-2</c:v>
                </c:pt>
                <c:pt idx="697">
                  <c:v>9.8059441262275629E-2</c:v>
                </c:pt>
                <c:pt idx="698">
                  <c:v>9.8124823789027746E-2</c:v>
                </c:pt>
                <c:pt idx="699">
                  <c:v>9.8190126539765846E-2</c:v>
                </c:pt>
                <c:pt idx="700">
                  <c:v>9.8255346810221772E-2</c:v>
                </c:pt>
                <c:pt idx="701">
                  <c:v>9.8320485952528208E-2</c:v>
                </c:pt>
                <c:pt idx="702">
                  <c:v>9.8385542614551291E-2</c:v>
                </c:pt>
                <c:pt idx="703">
                  <c:v>9.8450519500561995E-2</c:v>
                </c:pt>
                <c:pt idx="704">
                  <c:v>9.8515415258425151E-2</c:v>
                </c:pt>
                <c:pt idx="705">
                  <c:v>9.8580229888138943E-2</c:v>
                </c:pt>
                <c:pt idx="706">
                  <c:v>9.8644964741841742E-2</c:v>
                </c:pt>
                <c:pt idx="707">
                  <c:v>9.8709618467394733E-2</c:v>
                </c:pt>
                <c:pt idx="708">
                  <c:v>9.8774192416936774E-2</c:v>
                </c:pt>
                <c:pt idx="709">
                  <c:v>9.8838686590465297E-2</c:v>
                </c:pt>
                <c:pt idx="710">
                  <c:v>9.8903099635846245E-2</c:v>
                </c:pt>
                <c:pt idx="711">
                  <c:v>9.8967434257350523E-2</c:v>
                </c:pt>
                <c:pt idx="712">
                  <c:v>9.9031689102842546E-2</c:v>
                </c:pt>
                <c:pt idx="713">
                  <c:v>9.9095865524458926E-2</c:v>
                </c:pt>
                <c:pt idx="714">
                  <c:v>9.9159960817925025E-2</c:v>
                </c:pt>
                <c:pt idx="715">
                  <c:v>9.9223979039651508E-2</c:v>
                </c:pt>
                <c:pt idx="716">
                  <c:v>9.9287917485365459E-2</c:v>
                </c:pt>
                <c:pt idx="717">
                  <c:v>9.9351777507203004E-2</c:v>
                </c:pt>
                <c:pt idx="718">
                  <c:v>9.9415559105163948E-2</c:v>
                </c:pt>
                <c:pt idx="719">
                  <c:v>9.9479262279248276E-2</c:v>
                </c:pt>
                <c:pt idx="720">
                  <c:v>9.9542888381592573E-2</c:v>
                </c:pt>
                <c:pt idx="721">
                  <c:v>9.9606434707923228E-2</c:v>
                </c:pt>
                <c:pt idx="722">
                  <c:v>9.966990531465024E-2</c:v>
                </c:pt>
                <c:pt idx="723">
                  <c:v>9.9733297497499068E-2</c:v>
                </c:pt>
                <c:pt idx="724">
                  <c:v>9.9796611256472267E-2</c:v>
                </c:pt>
                <c:pt idx="725">
                  <c:v>9.9859849295841033E-2</c:v>
                </c:pt>
                <c:pt idx="726">
                  <c:v>9.9923008911331754E-2</c:v>
                </c:pt>
                <c:pt idx="727">
                  <c:v>9.9986091455082568E-2</c:v>
                </c:pt>
                <c:pt idx="728">
                  <c:v>0.10004909827922838</c:v>
                </c:pt>
                <c:pt idx="729">
                  <c:v>0.10011202803163388</c:v>
                </c:pt>
                <c:pt idx="730">
                  <c:v>0.10017488206443353</c:v>
                </c:pt>
                <c:pt idx="731">
                  <c:v>0.10023765902549286</c:v>
                </c:pt>
                <c:pt idx="732">
                  <c:v>0.10030036026694721</c:v>
                </c:pt>
                <c:pt idx="733">
                  <c:v>0.10036298578879663</c:v>
                </c:pt>
                <c:pt idx="734">
                  <c:v>0.10042553423890566</c:v>
                </c:pt>
                <c:pt idx="735">
                  <c:v>0.10048800832154448</c:v>
                </c:pt>
                <c:pt idx="736">
                  <c:v>0.10055040668457921</c:v>
                </c:pt>
                <c:pt idx="737">
                  <c:v>0.10061272932800876</c:v>
                </c:pt>
                <c:pt idx="738">
                  <c:v>0.10067497760396912</c:v>
                </c:pt>
                <c:pt idx="739">
                  <c:v>0.10073715016032456</c:v>
                </c:pt>
                <c:pt idx="740">
                  <c:v>0.10079924834921145</c:v>
                </c:pt>
                <c:pt idx="741">
                  <c:v>0.10086127081849212</c:v>
                </c:pt>
                <c:pt idx="742">
                  <c:v>0.10092322027244047</c:v>
                </c:pt>
                <c:pt idx="743">
                  <c:v>0.10098509400678296</c:v>
                </c:pt>
                <c:pt idx="744">
                  <c:v>0.10104689472579255</c:v>
                </c:pt>
                <c:pt idx="745">
                  <c:v>0.10110862107733302</c:v>
                </c:pt>
                <c:pt idx="746">
                  <c:v>0.10117027306140483</c:v>
                </c:pt>
                <c:pt idx="747">
                  <c:v>0.10123185203014219</c:v>
                </c:pt>
                <c:pt idx="748">
                  <c:v>0.10129335663141135</c:v>
                </c:pt>
                <c:pt idx="749">
                  <c:v>0.10135478821734631</c:v>
                </c:pt>
                <c:pt idx="750">
                  <c:v>0.10141614678794852</c:v>
                </c:pt>
                <c:pt idx="751">
                  <c:v>0.10147743234321703</c:v>
                </c:pt>
                <c:pt idx="752">
                  <c:v>0.10153864488315277</c:v>
                </c:pt>
                <c:pt idx="753">
                  <c:v>0.10159978440775429</c:v>
                </c:pt>
                <c:pt idx="754">
                  <c:v>0.10166085091702302</c:v>
                </c:pt>
                <c:pt idx="755">
                  <c:v>0.10172184576309444</c:v>
                </c:pt>
                <c:pt idx="756">
                  <c:v>0.10178276759383162</c:v>
                </c:pt>
                <c:pt idx="757">
                  <c:v>0.10184361776137174</c:v>
                </c:pt>
                <c:pt idx="758">
                  <c:v>0.10190439491357851</c:v>
                </c:pt>
                <c:pt idx="759">
                  <c:v>0.10196510175472352</c:v>
                </c:pt>
                <c:pt idx="760">
                  <c:v>0.10202573558053578</c:v>
                </c:pt>
                <c:pt idx="761">
                  <c:v>0.10208629774314973</c:v>
                </c:pt>
                <c:pt idx="762">
                  <c:v>0.10214678959470161</c:v>
                </c:pt>
                <c:pt idx="763">
                  <c:v>0.10220720978305671</c:v>
                </c:pt>
                <c:pt idx="764">
                  <c:v>0.10226755830821403</c:v>
                </c:pt>
                <c:pt idx="765">
                  <c:v>0.10232783517017331</c:v>
                </c:pt>
                <c:pt idx="766">
                  <c:v>0.10238804307320706</c:v>
                </c:pt>
                <c:pt idx="767">
                  <c:v>0.10244817796090742</c:v>
                </c:pt>
                <c:pt idx="768">
                  <c:v>0.10250824388968226</c:v>
                </c:pt>
                <c:pt idx="769">
                  <c:v>0.10256823950739448</c:v>
                </c:pt>
                <c:pt idx="770">
                  <c:v>0.10262816481404538</c:v>
                </c:pt>
                <c:pt idx="771">
                  <c:v>0.10268801845749848</c:v>
                </c:pt>
                <c:pt idx="772">
                  <c:v>0.10274780449416188</c:v>
                </c:pt>
                <c:pt idx="773">
                  <c:v>0.10280751886762735</c:v>
                </c:pt>
                <c:pt idx="774">
                  <c:v>0.10286716428216718</c:v>
                </c:pt>
                <c:pt idx="775">
                  <c:v>0.10292673938564563</c:v>
                </c:pt>
                <c:pt idx="776">
                  <c:v>0.10298624688233322</c:v>
                </c:pt>
                <c:pt idx="777">
                  <c:v>0.10304568271582326</c:v>
                </c:pt>
                <c:pt idx="778">
                  <c:v>0.10310505094252377</c:v>
                </c:pt>
                <c:pt idx="779">
                  <c:v>0.10316435021029779</c:v>
                </c:pt>
                <c:pt idx="780">
                  <c:v>0.10322358051914569</c:v>
                </c:pt>
                <c:pt idx="781">
                  <c:v>0.10328274186906802</c:v>
                </c:pt>
                <c:pt idx="782">
                  <c:v>0.10334183426006405</c:v>
                </c:pt>
                <c:pt idx="783">
                  <c:v>0.10340085904427036</c:v>
                </c:pt>
                <c:pt idx="784">
                  <c:v>0.10345981486955035</c:v>
                </c:pt>
                <c:pt idx="785">
                  <c:v>0.10351870308804059</c:v>
                </c:pt>
                <c:pt idx="786">
                  <c:v>0.10357752369974003</c:v>
                </c:pt>
                <c:pt idx="787">
                  <c:v>0.1036362753525151</c:v>
                </c:pt>
                <c:pt idx="788">
                  <c:v>0.10369495939849824</c:v>
                </c:pt>
                <c:pt idx="789">
                  <c:v>0.10375357718982768</c:v>
                </c:pt>
                <c:pt idx="790">
                  <c:v>0.10381212602223119</c:v>
                </c:pt>
                <c:pt idx="791">
                  <c:v>0.10387060859998037</c:v>
                </c:pt>
                <c:pt idx="792">
                  <c:v>0.10392902221880362</c:v>
                </c:pt>
                <c:pt idx="793">
                  <c:v>0.10398737093510825</c:v>
                </c:pt>
                <c:pt idx="794">
                  <c:v>0.10404565204462279</c:v>
                </c:pt>
                <c:pt idx="795">
                  <c:v>0.10410386554734705</c:v>
                </c:pt>
                <c:pt idx="796">
                  <c:v>0.10416201279541717</c:v>
                </c:pt>
                <c:pt idx="797">
                  <c:v>0.10422009378883344</c:v>
                </c:pt>
                <c:pt idx="798">
                  <c:v>0.10427810852759418</c:v>
                </c:pt>
                <c:pt idx="799">
                  <c:v>0.10433605701170119</c:v>
                </c:pt>
                <c:pt idx="800">
                  <c:v>0.10439393924115423</c:v>
                </c:pt>
                <c:pt idx="801">
                  <c:v>0.10445175521595219</c:v>
                </c:pt>
                <c:pt idx="802">
                  <c:v>0.10450950628823241</c:v>
                </c:pt>
                <c:pt idx="803">
                  <c:v>0.10456719110585733</c:v>
                </c:pt>
                <c:pt idx="804">
                  <c:v>0.10462480966882842</c:v>
                </c:pt>
                <c:pt idx="805">
                  <c:v>0.10468236332928096</c:v>
                </c:pt>
                <c:pt idx="806">
                  <c:v>0.10473985208721535</c:v>
                </c:pt>
                <c:pt idx="807">
                  <c:v>0.10479727459049459</c:v>
                </c:pt>
                <c:pt idx="808">
                  <c:v>0.10485463219125568</c:v>
                </c:pt>
                <c:pt idx="809">
                  <c:v>0.10491192624163449</c:v>
                </c:pt>
                <c:pt idx="810">
                  <c:v>0.10496915403735807</c:v>
                </c:pt>
                <c:pt idx="811">
                  <c:v>0.10502631828269986</c:v>
                </c:pt>
                <c:pt idx="812">
                  <c:v>0.10508341762552208</c:v>
                </c:pt>
                <c:pt idx="813">
                  <c:v>0.10514045206582642</c:v>
                </c:pt>
                <c:pt idx="814">
                  <c:v>0.10519742160361238</c:v>
                </c:pt>
                <c:pt idx="815">
                  <c:v>0.10525432759101502</c:v>
                </c:pt>
                <c:pt idx="816">
                  <c:v>0.10531117002803519</c:v>
                </c:pt>
                <c:pt idx="817">
                  <c:v>0.10536794891467252</c:v>
                </c:pt>
                <c:pt idx="818">
                  <c:v>0.10542466289879143</c:v>
                </c:pt>
                <c:pt idx="819">
                  <c:v>0.10548131333252735</c:v>
                </c:pt>
                <c:pt idx="820">
                  <c:v>0.10553790156801712</c:v>
                </c:pt>
                <c:pt idx="821">
                  <c:v>0.10559442490098808</c:v>
                </c:pt>
                <c:pt idx="822">
                  <c:v>0.10565088603571125</c:v>
                </c:pt>
                <c:pt idx="823">
                  <c:v>0.10570728362005227</c:v>
                </c:pt>
                <c:pt idx="824">
                  <c:v>0.10576361765401072</c:v>
                </c:pt>
                <c:pt idx="825">
                  <c:v>0.10581988948972185</c:v>
                </c:pt>
                <c:pt idx="826">
                  <c:v>0.10587609777505062</c:v>
                </c:pt>
                <c:pt idx="827">
                  <c:v>0.10593224386213274</c:v>
                </c:pt>
                <c:pt idx="828">
                  <c:v>0.10598832639883105</c:v>
                </c:pt>
                <c:pt idx="829">
                  <c:v>0.10604434808941925</c:v>
                </c:pt>
                <c:pt idx="830">
                  <c:v>0.10610030622962392</c:v>
                </c:pt>
                <c:pt idx="831">
                  <c:v>0.10615620352371821</c:v>
                </c:pt>
                <c:pt idx="832">
                  <c:v>0.10621203726742937</c:v>
                </c:pt>
                <c:pt idx="833">
                  <c:v>0.10626781016502906</c:v>
                </c:pt>
                <c:pt idx="834">
                  <c:v>0.10632352086438222</c:v>
                </c:pt>
                <c:pt idx="835">
                  <c:v>0.10637916936548836</c:v>
                </c:pt>
                <c:pt idx="836">
                  <c:v>0.10643475702048388</c:v>
                </c:pt>
                <c:pt idx="837">
                  <c:v>0.10649028382936733</c:v>
                </c:pt>
                <c:pt idx="838">
                  <c:v>0.10654574844000497</c:v>
                </c:pt>
                <c:pt idx="839">
                  <c:v>0.10660115085239442</c:v>
                </c:pt>
                <c:pt idx="840">
                  <c:v>0.10665649377080941</c:v>
                </c:pt>
                <c:pt idx="841">
                  <c:v>0.10671177449097723</c:v>
                </c:pt>
                <c:pt idx="842">
                  <c:v>0.10676699571716974</c:v>
                </c:pt>
                <c:pt idx="843">
                  <c:v>0.10682215474511542</c:v>
                </c:pt>
                <c:pt idx="844">
                  <c:v>0.10687725427908502</c:v>
                </c:pt>
                <c:pt idx="845">
                  <c:v>0.10693229296694451</c:v>
                </c:pt>
                <c:pt idx="846">
                  <c:v>0.10698727080869209</c:v>
                </c:pt>
                <c:pt idx="847">
                  <c:v>0.10704218915646453</c:v>
                </c:pt>
                <c:pt idx="848">
                  <c:v>0.10709704665812612</c:v>
                </c:pt>
                <c:pt idx="849">
                  <c:v>0.10715184331367662</c:v>
                </c:pt>
                <c:pt idx="850">
                  <c:v>0.10720658182738722</c:v>
                </c:pt>
                <c:pt idx="851">
                  <c:v>0.1072612594949872</c:v>
                </c:pt>
                <c:pt idx="852">
                  <c:v>0.10731587766861145</c:v>
                </c:pt>
                <c:pt idx="853">
                  <c:v>0.1073704363482601</c:v>
                </c:pt>
                <c:pt idx="854">
                  <c:v>0.10742493553393423</c:v>
                </c:pt>
                <c:pt idx="855">
                  <c:v>0.10747937522563222</c:v>
                </c:pt>
                <c:pt idx="856">
                  <c:v>0.10753375542335568</c:v>
                </c:pt>
                <c:pt idx="857">
                  <c:v>0.10758807612710282</c:v>
                </c:pt>
                <c:pt idx="858">
                  <c:v>0.10764233868901096</c:v>
                </c:pt>
                <c:pt idx="859">
                  <c:v>0.10769654175694465</c:v>
                </c:pt>
                <c:pt idx="860">
                  <c:v>0.10775068668303719</c:v>
                </c:pt>
                <c:pt idx="861">
                  <c:v>0.10780477211515541</c:v>
                </c:pt>
                <c:pt idx="862">
                  <c:v>0.10785879940543348</c:v>
                </c:pt>
                <c:pt idx="863">
                  <c:v>0.10791276855387252</c:v>
                </c:pt>
                <c:pt idx="864">
                  <c:v>0.10796667956047236</c:v>
                </c:pt>
                <c:pt idx="865">
                  <c:v>0.10802053107309624</c:v>
                </c:pt>
                <c:pt idx="866">
                  <c:v>0.10807432444388104</c:v>
                </c:pt>
                <c:pt idx="867">
                  <c:v>0.1081280610249612</c:v>
                </c:pt>
                <c:pt idx="868">
                  <c:v>0.10818173946420297</c:v>
                </c:pt>
                <c:pt idx="869">
                  <c:v>0.10823535976160492</c:v>
                </c:pt>
                <c:pt idx="870">
                  <c:v>0.10828892191716646</c:v>
                </c:pt>
                <c:pt idx="871">
                  <c:v>0.10834242728302509</c:v>
                </c:pt>
                <c:pt idx="872">
                  <c:v>0.10839587450704399</c:v>
                </c:pt>
                <c:pt idx="873">
                  <c:v>0.10844926494135963</c:v>
                </c:pt>
                <c:pt idx="874">
                  <c:v>0.10850259723383512</c:v>
                </c:pt>
                <c:pt idx="875">
                  <c:v>0.10855587273660744</c:v>
                </c:pt>
                <c:pt idx="876">
                  <c:v>0.1086090914496752</c:v>
                </c:pt>
                <c:pt idx="877">
                  <c:v>0.10866225337304049</c:v>
                </c:pt>
                <c:pt idx="878">
                  <c:v>0.1087153571545648</c:v>
                </c:pt>
                <c:pt idx="879">
                  <c:v>0.10876840549852212</c:v>
                </c:pt>
                <c:pt idx="880">
                  <c:v>0.10882139705277515</c:v>
                </c:pt>
                <c:pt idx="881">
                  <c:v>0.10887433181732491</c:v>
                </c:pt>
                <c:pt idx="882">
                  <c:v>0.10892720979217092</c:v>
                </c:pt>
                <c:pt idx="883">
                  <c:v>0.10898003232944888</c:v>
                </c:pt>
                <c:pt idx="884">
                  <c:v>0.10903279807702319</c:v>
                </c:pt>
                <c:pt idx="885">
                  <c:v>0.10908550838702979</c:v>
                </c:pt>
                <c:pt idx="886">
                  <c:v>0.10913816190733222</c:v>
                </c:pt>
                <c:pt idx="887">
                  <c:v>0.10919075999006712</c:v>
                </c:pt>
                <c:pt idx="888">
                  <c:v>0.10924330263523413</c:v>
                </c:pt>
                <c:pt idx="889">
                  <c:v>0.10929578849069749</c:v>
                </c:pt>
                <c:pt idx="890">
                  <c:v>0.10934821890859199</c:v>
                </c:pt>
                <c:pt idx="891">
                  <c:v>0.10940059524105512</c:v>
                </c:pt>
                <c:pt idx="892">
                  <c:v>0.10945291478381459</c:v>
                </c:pt>
                <c:pt idx="893">
                  <c:v>0.10950517888900572</c:v>
                </c:pt>
                <c:pt idx="894">
                  <c:v>0.10955738890876485</c:v>
                </c:pt>
                <c:pt idx="895">
                  <c:v>0.1096095434909567</c:v>
                </c:pt>
                <c:pt idx="896">
                  <c:v>0.10966164263558062</c:v>
                </c:pt>
                <c:pt idx="897">
                  <c:v>0.10971368769477111</c:v>
                </c:pt>
                <c:pt idx="898">
                  <c:v>0.10976567731639514</c:v>
                </c:pt>
                <c:pt idx="899">
                  <c:v>0.10981761285258582</c:v>
                </c:pt>
                <c:pt idx="900">
                  <c:v>0.10986949295120974</c:v>
                </c:pt>
                <c:pt idx="901">
                  <c:v>0.10992131896440042</c:v>
                </c:pt>
                <c:pt idx="902">
                  <c:v>0.10997309089215956</c:v>
                </c:pt>
                <c:pt idx="903">
                  <c:v>0.11002480873448653</c:v>
                </c:pt>
                <c:pt idx="904">
                  <c:v>0.11007647113924561</c:v>
                </c:pt>
                <c:pt idx="905">
                  <c:v>0.11012808081070838</c:v>
                </c:pt>
                <c:pt idx="906">
                  <c:v>0.11017963639673904</c:v>
                </c:pt>
                <c:pt idx="907">
                  <c:v>0.11023113789733748</c:v>
                </c:pt>
                <c:pt idx="908">
                  <c:v>0.110282585312504</c:v>
                </c:pt>
                <c:pt idx="909">
                  <c:v>0.11033397864223828</c:v>
                </c:pt>
                <c:pt idx="910">
                  <c:v>0.11038531923867605</c:v>
                </c:pt>
                <c:pt idx="911">
                  <c:v>0.11043660574968252</c:v>
                </c:pt>
                <c:pt idx="912">
                  <c:v>0.11048783952739098</c:v>
                </c:pt>
                <c:pt idx="913">
                  <c:v>0.11053901921966908</c:v>
                </c:pt>
                <c:pt idx="914">
                  <c:v>0.1105901461786508</c:v>
                </c:pt>
                <c:pt idx="915">
                  <c:v>0.11064122040433506</c:v>
                </c:pt>
                <c:pt idx="916">
                  <c:v>0.11069224189672359</c:v>
                </c:pt>
                <c:pt idx="917">
                  <c:v>0.1107432093036803</c:v>
                </c:pt>
                <c:pt idx="918">
                  <c:v>0.11079412397734044</c:v>
                </c:pt>
                <c:pt idx="919">
                  <c:v>0.11084498726983949</c:v>
                </c:pt>
                <c:pt idx="920">
                  <c:v>0.11089579647690727</c:v>
                </c:pt>
                <c:pt idx="921">
                  <c:v>0.11094655430281382</c:v>
                </c:pt>
                <c:pt idx="922">
                  <c:v>0.11099725939542435</c:v>
                </c:pt>
                <c:pt idx="923">
                  <c:v>0.11104791175473828</c:v>
                </c:pt>
                <c:pt idx="924">
                  <c:v>0.11109851138075665</c:v>
                </c:pt>
                <c:pt idx="925">
                  <c:v>0.11114905962561411</c:v>
                </c:pt>
                <c:pt idx="926">
                  <c:v>0.11119955648931112</c:v>
                </c:pt>
                <c:pt idx="927">
                  <c:v>0.11125000061971158</c:v>
                </c:pt>
                <c:pt idx="928">
                  <c:v>0.11130039201681598</c:v>
                </c:pt>
                <c:pt idx="929">
                  <c:v>0.11135073338489535</c:v>
                </c:pt>
                <c:pt idx="930">
                  <c:v>0.1114010220196789</c:v>
                </c:pt>
                <c:pt idx="931">
                  <c:v>0.11145125927330167</c:v>
                </c:pt>
                <c:pt idx="932">
                  <c:v>0.11150144514576391</c:v>
                </c:pt>
                <c:pt idx="933">
                  <c:v>0.1115515796370653</c:v>
                </c:pt>
                <c:pt idx="934">
                  <c:v>0.11160166274720699</c:v>
                </c:pt>
                <c:pt idx="935">
                  <c:v>0.11165169447618772</c:v>
                </c:pt>
                <c:pt idx="936">
                  <c:v>0.11170167482400786</c:v>
                </c:pt>
                <c:pt idx="937">
                  <c:v>0.11175160514280338</c:v>
                </c:pt>
                <c:pt idx="938">
                  <c:v>0.11180148408043837</c:v>
                </c:pt>
                <c:pt idx="939">
                  <c:v>0.11185131163691285</c:v>
                </c:pt>
                <c:pt idx="940">
                  <c:v>0.11190108916436209</c:v>
                </c:pt>
                <c:pt idx="941">
                  <c:v>0.11195081531065185</c:v>
                </c:pt>
                <c:pt idx="942">
                  <c:v>0.11200049142791643</c:v>
                </c:pt>
                <c:pt idx="943">
                  <c:v>0.11205011616402009</c:v>
                </c:pt>
                <c:pt idx="944">
                  <c:v>0.11209969087110012</c:v>
                </c:pt>
                <c:pt idx="945">
                  <c:v>0.11214921554915444</c:v>
                </c:pt>
                <c:pt idx="946">
                  <c:v>0.11219869019818436</c:v>
                </c:pt>
                <c:pt idx="947">
                  <c:v>0.11224811481818962</c:v>
                </c:pt>
                <c:pt idx="948">
                  <c:v>0.11229748940917003</c:v>
                </c:pt>
                <c:pt idx="949">
                  <c:v>0.11234681397112582</c:v>
                </c:pt>
                <c:pt idx="950">
                  <c:v>0.11239608850405691</c:v>
                </c:pt>
                <c:pt idx="951">
                  <c:v>0.11244531300796287</c:v>
                </c:pt>
                <c:pt idx="952">
                  <c:v>0.11249448748284493</c:v>
                </c:pt>
                <c:pt idx="953">
                  <c:v>0.11254361328083769</c:v>
                </c:pt>
                <c:pt idx="954">
                  <c:v>0.11259268904980571</c:v>
                </c:pt>
                <c:pt idx="955">
                  <c:v>0.11264171478974906</c:v>
                </c:pt>
                <c:pt idx="956">
                  <c:v>0.11269069185280349</c:v>
                </c:pt>
                <c:pt idx="957">
                  <c:v>0.11273962023896952</c:v>
                </c:pt>
                <c:pt idx="958">
                  <c:v>0.11278849859610982</c:v>
                </c:pt>
                <c:pt idx="959">
                  <c:v>0.11283732827636155</c:v>
                </c:pt>
                <c:pt idx="960">
                  <c:v>0.11288610927972458</c:v>
                </c:pt>
                <c:pt idx="961">
                  <c:v>0.11293484025406302</c:v>
                </c:pt>
                <c:pt idx="962">
                  <c:v>0.1129835239036482</c:v>
                </c:pt>
                <c:pt idx="963">
                  <c:v>0.11303215752420868</c:v>
                </c:pt>
                <c:pt idx="964">
                  <c:v>0.11308074382001609</c:v>
                </c:pt>
                <c:pt idx="965">
                  <c:v>0.11312928008679872</c:v>
                </c:pt>
                <c:pt idx="966">
                  <c:v>0.1131777690288283</c:v>
                </c:pt>
                <c:pt idx="967">
                  <c:v>0.11322620929396936</c:v>
                </c:pt>
                <c:pt idx="968">
                  <c:v>0.11327460088222113</c:v>
                </c:pt>
                <c:pt idx="969">
                  <c:v>0.11332294379358362</c:v>
                </c:pt>
                <c:pt idx="970">
                  <c:v>0.11337123938019328</c:v>
                </c:pt>
                <c:pt idx="971">
                  <c:v>0.11341948628991411</c:v>
                </c:pt>
                <c:pt idx="972">
                  <c:v>0.11346768587488183</c:v>
                </c:pt>
                <c:pt idx="973">
                  <c:v>0.11351583678296065</c:v>
                </c:pt>
                <c:pt idx="974">
                  <c:v>0.11356394036628704</c:v>
                </c:pt>
                <c:pt idx="975">
                  <c:v>0.11361199662485849</c:v>
                </c:pt>
                <c:pt idx="976">
                  <c:v>0.11366000420654272</c:v>
                </c:pt>
                <c:pt idx="977">
                  <c:v>0.11370796581560914</c:v>
                </c:pt>
                <c:pt idx="978">
                  <c:v>0.11375587874778663</c:v>
                </c:pt>
                <c:pt idx="979">
                  <c:v>0.11380374435521164</c:v>
                </c:pt>
                <c:pt idx="980">
                  <c:v>0.11385156263788235</c:v>
                </c:pt>
                <c:pt idx="981">
                  <c:v>0.11389933359580021</c:v>
                </c:pt>
                <c:pt idx="982">
                  <c:v>0.11394705722896555</c:v>
                </c:pt>
                <c:pt idx="983">
                  <c:v>0.11399473488951378</c:v>
                </c:pt>
                <c:pt idx="984">
                  <c:v>0.11404236522530795</c:v>
                </c:pt>
                <c:pt idx="985">
                  <c:v>0.11408994823634971</c:v>
                </c:pt>
                <c:pt idx="986">
                  <c:v>0.1141374839226382</c:v>
                </c:pt>
                <c:pt idx="987">
                  <c:v>0.11418497363630968</c:v>
                </c:pt>
                <c:pt idx="988">
                  <c:v>0.11423241602522746</c:v>
                </c:pt>
                <c:pt idx="989">
                  <c:v>0.11427981244152824</c:v>
                </c:pt>
                <c:pt idx="990">
                  <c:v>0.1143271615330759</c:v>
                </c:pt>
                <c:pt idx="991">
                  <c:v>0.11437446465200592</c:v>
                </c:pt>
                <c:pt idx="992">
                  <c:v>0.11442172179831994</c:v>
                </c:pt>
                <c:pt idx="993">
                  <c:v>0.11446893297201513</c:v>
                </c:pt>
                <c:pt idx="994">
                  <c:v>0.1145160968209578</c:v>
                </c:pt>
                <c:pt idx="995">
                  <c:v>0.11456321604941899</c:v>
                </c:pt>
                <c:pt idx="996">
                  <c:v>0.11461028795312712</c:v>
                </c:pt>
                <c:pt idx="997">
                  <c:v>0.11465731388421781</c:v>
                </c:pt>
                <c:pt idx="998">
                  <c:v>0.11470429519482685</c:v>
                </c:pt>
                <c:pt idx="999">
                  <c:v>0.11475122918068373</c:v>
                </c:pt>
                <c:pt idx="1000">
                  <c:v>0.11479811854605802</c:v>
                </c:pt>
                <c:pt idx="1001">
                  <c:v>0.11484496193881542</c:v>
                </c:pt>
                <c:pt idx="1002">
                  <c:v>0.11489175935895569</c:v>
                </c:pt>
                <c:pt idx="1003">
                  <c:v>0.11493851080647798</c:v>
                </c:pt>
                <c:pt idx="1004">
                  <c:v>0.11498521763351972</c:v>
                </c:pt>
                <c:pt idx="1005">
                  <c:v>0.11503187984007923</c:v>
                </c:pt>
                <c:pt idx="1006">
                  <c:v>0.11507849607402137</c:v>
                </c:pt>
                <c:pt idx="1007">
                  <c:v>0.11512506768748269</c:v>
                </c:pt>
                <c:pt idx="1008">
                  <c:v>0.11517159332832635</c:v>
                </c:pt>
                <c:pt idx="1009">
                  <c:v>0.11521807434868862</c:v>
                </c:pt>
                <c:pt idx="1010">
                  <c:v>0.11526450939643362</c:v>
                </c:pt>
                <c:pt idx="1011">
                  <c:v>0.11531090117583261</c:v>
                </c:pt>
                <c:pt idx="1012">
                  <c:v>0.11535724698261469</c:v>
                </c:pt>
                <c:pt idx="1013">
                  <c:v>0.11540354952105072</c:v>
                </c:pt>
                <c:pt idx="1014">
                  <c:v>0.11544980608686958</c:v>
                </c:pt>
                <c:pt idx="1015">
                  <c:v>0.11549601803220699</c:v>
                </c:pt>
                <c:pt idx="1016">
                  <c:v>0.11554218670919868</c:v>
                </c:pt>
                <c:pt idx="1017">
                  <c:v>0.11558830941357308</c:v>
                </c:pt>
                <c:pt idx="1018">
                  <c:v>0.11563438884960178</c:v>
                </c:pt>
                <c:pt idx="1019">
                  <c:v>0.11568042366514902</c:v>
                </c:pt>
                <c:pt idx="1020">
                  <c:v>0.11572641386021522</c:v>
                </c:pt>
                <c:pt idx="1021">
                  <c:v>0.1157723607869352</c:v>
                </c:pt>
                <c:pt idx="1022">
                  <c:v>0.11581826309317295</c:v>
                </c:pt>
                <c:pt idx="1023">
                  <c:v>0.11586412213106607</c:v>
                </c:pt>
                <c:pt idx="1024">
                  <c:v>0.11590993654847741</c:v>
                </c:pt>
                <c:pt idx="1025">
                  <c:v>0.11595570634540725</c:v>
                </c:pt>
                <c:pt idx="1026">
                  <c:v>0.11600143422612717</c:v>
                </c:pt>
                <c:pt idx="1027">
                  <c:v>0.11604711748636561</c:v>
                </c:pt>
                <c:pt idx="1028">
                  <c:v>0.11609275747825915</c:v>
                </c:pt>
                <c:pt idx="1029">
                  <c:v>0.11613835284966964</c:v>
                </c:pt>
                <c:pt idx="1030">
                  <c:v>0.11618390630487098</c:v>
                </c:pt>
                <c:pt idx="1031">
                  <c:v>0.11622941513959086</c:v>
                </c:pt>
                <c:pt idx="1032">
                  <c:v>0.11627488070596502</c:v>
                </c:pt>
                <c:pt idx="1033">
                  <c:v>0.11632030300399349</c:v>
                </c:pt>
                <c:pt idx="1034">
                  <c:v>0.11636568338581244</c:v>
                </c:pt>
                <c:pt idx="1035">
                  <c:v>0.11641101914714908</c:v>
                </c:pt>
                <c:pt idx="1036">
                  <c:v>0.11645631299227635</c:v>
                </c:pt>
                <c:pt idx="1037">
                  <c:v>0.11650156356905786</c:v>
                </c:pt>
                <c:pt idx="1038">
                  <c:v>0.11654677087749372</c:v>
                </c:pt>
                <c:pt idx="1039">
                  <c:v>0.11659193626971991</c:v>
                </c:pt>
                <c:pt idx="1040">
                  <c:v>0.11663705839359978</c:v>
                </c:pt>
                <c:pt idx="1041">
                  <c:v>0.11668213724913452</c:v>
                </c:pt>
                <c:pt idx="1042">
                  <c:v>0.11672717418845954</c:v>
                </c:pt>
                <c:pt idx="1043">
                  <c:v>0.11677216785943789</c:v>
                </c:pt>
                <c:pt idx="1044">
                  <c:v>0.11681711961420634</c:v>
                </c:pt>
                <c:pt idx="1045">
                  <c:v>0.11686202945276608</c:v>
                </c:pt>
                <c:pt idx="1046">
                  <c:v>0.11690689602297956</c:v>
                </c:pt>
                <c:pt idx="1047">
                  <c:v>0.11695172067698355</c:v>
                </c:pt>
                <c:pt idx="1048">
                  <c:v>0.11699650341477692</c:v>
                </c:pt>
                <c:pt idx="1049">
                  <c:v>0.11704124423636079</c:v>
                </c:pt>
                <c:pt idx="1050">
                  <c:v>0.11708594178959869</c:v>
                </c:pt>
                <c:pt idx="1051">
                  <c:v>0.1171305987787627</c:v>
                </c:pt>
                <c:pt idx="1052">
                  <c:v>0.11717521385171679</c:v>
                </c:pt>
                <c:pt idx="1053">
                  <c:v>0.11721978565632521</c:v>
                </c:pt>
                <c:pt idx="1054">
                  <c:v>0.11726431689685959</c:v>
                </c:pt>
                <c:pt idx="1055">
                  <c:v>0.117308806221184</c:v>
                </c:pt>
                <c:pt idx="1056">
                  <c:v>0.11735325362929855</c:v>
                </c:pt>
                <c:pt idx="1057">
                  <c:v>0.11739766047333944</c:v>
                </c:pt>
                <c:pt idx="1058">
                  <c:v>0.11744202404903377</c:v>
                </c:pt>
                <c:pt idx="1059">
                  <c:v>0.11748634706065469</c:v>
                </c:pt>
                <c:pt idx="1060">
                  <c:v>0.11753062950820144</c:v>
                </c:pt>
                <c:pt idx="1061">
                  <c:v>0.11757487003953772</c:v>
                </c:pt>
                <c:pt idx="1062">
                  <c:v>0.11761906865466416</c:v>
                </c:pt>
                <c:pt idx="1063">
                  <c:v>0.11766322670571772</c:v>
                </c:pt>
                <c:pt idx="1064">
                  <c:v>0.11770734419269588</c:v>
                </c:pt>
                <c:pt idx="1065">
                  <c:v>0.11775141976346461</c:v>
                </c:pt>
                <c:pt idx="1066">
                  <c:v>0.11779545477016008</c:v>
                </c:pt>
                <c:pt idx="1067">
                  <c:v>0.11783944921277982</c:v>
                </c:pt>
                <c:pt idx="1068">
                  <c:v>0.11788340173919049</c:v>
                </c:pt>
                <c:pt idx="1069">
                  <c:v>0.11792731505366287</c:v>
                </c:pt>
                <c:pt idx="1070">
                  <c:v>0.11797118645192571</c:v>
                </c:pt>
                <c:pt idx="1071">
                  <c:v>0.11801501728611422</c:v>
                </c:pt>
                <c:pt idx="1072">
                  <c:v>0.11805880890836346</c:v>
                </c:pt>
                <c:pt idx="1073">
                  <c:v>0.11810255861440411</c:v>
                </c:pt>
                <c:pt idx="1074">
                  <c:v>0.1181462677563707</c:v>
                </c:pt>
                <c:pt idx="1075">
                  <c:v>0.11818993768639798</c:v>
                </c:pt>
                <c:pt idx="1076">
                  <c:v>0.11823356705235202</c:v>
                </c:pt>
                <c:pt idx="1077">
                  <c:v>0.11827715585423162</c:v>
                </c:pt>
                <c:pt idx="1078">
                  <c:v>0.11832070409203711</c:v>
                </c:pt>
                <c:pt idx="1079">
                  <c:v>0.11836421311790442</c:v>
                </c:pt>
                <c:pt idx="1080">
                  <c:v>0.11840768157969761</c:v>
                </c:pt>
                <c:pt idx="1081">
                  <c:v>0.11845110947741676</c:v>
                </c:pt>
                <c:pt idx="1082">
                  <c:v>0.1184944981631976</c:v>
                </c:pt>
                <c:pt idx="1083">
                  <c:v>0.11853784763704008</c:v>
                </c:pt>
                <c:pt idx="1084">
                  <c:v>0.11858115654680862</c:v>
                </c:pt>
                <c:pt idx="1085">
                  <c:v>0.11862442624463945</c:v>
                </c:pt>
                <c:pt idx="1086">
                  <c:v>0.11866765537839492</c:v>
                </c:pt>
                <c:pt idx="1087">
                  <c:v>0.11871084530021279</c:v>
                </c:pt>
                <c:pt idx="1088">
                  <c:v>0.11875399601009221</c:v>
                </c:pt>
                <c:pt idx="1089">
                  <c:v>0.11879710750803377</c:v>
                </c:pt>
                <c:pt idx="1090">
                  <c:v>0.11884017844190101</c:v>
                </c:pt>
                <c:pt idx="1091">
                  <c:v>0.11888321151596525</c:v>
                </c:pt>
                <c:pt idx="1092">
                  <c:v>0.1189262040259563</c:v>
                </c:pt>
                <c:pt idx="1093">
                  <c:v>0.11896915867614392</c:v>
                </c:pt>
                <c:pt idx="1094">
                  <c:v>0.11901207276225825</c:v>
                </c:pt>
                <c:pt idx="1095">
                  <c:v>0.11905494898857</c:v>
                </c:pt>
                <c:pt idx="1096">
                  <c:v>0.11909778600294267</c:v>
                </c:pt>
                <c:pt idx="1097">
                  <c:v>0.11914058245324227</c:v>
                </c:pt>
                <c:pt idx="1098">
                  <c:v>0.11918334239587428</c:v>
                </c:pt>
                <c:pt idx="1099">
                  <c:v>0.11922606177443323</c:v>
                </c:pt>
                <c:pt idx="1100">
                  <c:v>0.11926874329318919</c:v>
                </c:pt>
                <c:pt idx="1101">
                  <c:v>0.11931138560000579</c:v>
                </c:pt>
                <c:pt idx="1102">
                  <c:v>0.1193539900470213</c:v>
                </c:pt>
                <c:pt idx="1103">
                  <c:v>0.11939655528209819</c:v>
                </c:pt>
                <c:pt idx="1104">
                  <c:v>0.11943908130523669</c:v>
                </c:pt>
                <c:pt idx="1105">
                  <c:v>0.11948156946857276</c:v>
                </c:pt>
                <c:pt idx="1106">
                  <c:v>0.11952401977210662</c:v>
                </c:pt>
                <c:pt idx="1107">
                  <c:v>0.11956643086370169</c:v>
                </c:pt>
                <c:pt idx="1108">
                  <c:v>0.11960880409549438</c:v>
                </c:pt>
                <c:pt idx="1109">
                  <c:v>0.11965113946748512</c:v>
                </c:pt>
                <c:pt idx="1110">
                  <c:v>0.11969343562753702</c:v>
                </c:pt>
                <c:pt idx="1111">
                  <c:v>0.11973569527992266</c:v>
                </c:pt>
                <c:pt idx="1112">
                  <c:v>0.11977791572036936</c:v>
                </c:pt>
                <c:pt idx="1113">
                  <c:v>0.11982009830101396</c:v>
                </c:pt>
                <c:pt idx="1114">
                  <c:v>0.11986224302185659</c:v>
                </c:pt>
                <c:pt idx="1115">
                  <c:v>0.11990434988289571</c:v>
                </c:pt>
                <c:pt idx="1116">
                  <c:v>0.11994641888413289</c:v>
                </c:pt>
                <c:pt idx="1117">
                  <c:v>0.11998845137770335</c:v>
                </c:pt>
                <c:pt idx="1118">
                  <c:v>0.12003044465933556</c:v>
                </c:pt>
                <c:pt idx="1119">
                  <c:v>0.12007240143330122</c:v>
                </c:pt>
                <c:pt idx="1120">
                  <c:v>0.1201143189953279</c:v>
                </c:pt>
                <c:pt idx="1121">
                  <c:v>0.12015620004968952</c:v>
                </c:pt>
                <c:pt idx="1122">
                  <c:v>0.12019804459638272</c:v>
                </c:pt>
                <c:pt idx="1123">
                  <c:v>0.1202398499311388</c:v>
                </c:pt>
                <c:pt idx="1124">
                  <c:v>0.12028161875822722</c:v>
                </c:pt>
                <c:pt idx="1125">
                  <c:v>0.12032335107764985</c:v>
                </c:pt>
                <c:pt idx="1126">
                  <c:v>0.1203650455372697</c:v>
                </c:pt>
                <c:pt idx="1127">
                  <c:v>0.12040670348922283</c:v>
                </c:pt>
                <c:pt idx="1128">
                  <c:v>0.12044832358137282</c:v>
                </c:pt>
                <c:pt idx="1129">
                  <c:v>0.12048990581372088</c:v>
                </c:pt>
                <c:pt idx="1130">
                  <c:v>0.12053145289053815</c:v>
                </c:pt>
                <c:pt idx="1131">
                  <c:v>0.12057296210755289</c:v>
                </c:pt>
                <c:pt idx="1132">
                  <c:v>0.12061443481690109</c:v>
                </c:pt>
                <c:pt idx="1133">
                  <c:v>0.12065586966644651</c:v>
                </c:pt>
                <c:pt idx="1134">
                  <c:v>0.12069726936046121</c:v>
                </c:pt>
                <c:pt idx="1135">
                  <c:v>0.12073863119467344</c:v>
                </c:pt>
                <c:pt idx="1136">
                  <c:v>0.1207799565212197</c:v>
                </c:pt>
                <c:pt idx="1137">
                  <c:v>0.12082124534009812</c:v>
                </c:pt>
                <c:pt idx="1138">
                  <c:v>0.12086249765131002</c:v>
                </c:pt>
                <c:pt idx="1139">
                  <c:v>0.12090371480699152</c:v>
                </c:pt>
                <c:pt idx="1140">
                  <c:v>0.12094489410286995</c:v>
                </c:pt>
                <c:pt idx="1141">
                  <c:v>0.12098603689108227</c:v>
                </c:pt>
                <c:pt idx="1142">
                  <c:v>0.12102714452376356</c:v>
                </c:pt>
                <c:pt idx="1143">
                  <c:v>0.12106821564877811</c:v>
                </c:pt>
                <c:pt idx="1144">
                  <c:v>0.12110925026612658</c:v>
                </c:pt>
                <c:pt idx="1145">
                  <c:v>0.12115024837580723</c:v>
                </c:pt>
                <c:pt idx="1146">
                  <c:v>0.12119120997782236</c:v>
                </c:pt>
                <c:pt idx="1147">
                  <c:v>0.12123213642430559</c:v>
                </c:pt>
                <c:pt idx="1148">
                  <c:v>0.12127302771525875</c:v>
                </c:pt>
                <c:pt idx="1149">
                  <c:v>0.12131388249854436</c:v>
                </c:pt>
                <c:pt idx="1150">
                  <c:v>0.12135470077416378</c:v>
                </c:pt>
                <c:pt idx="1151">
                  <c:v>0.12139548389425239</c:v>
                </c:pt>
                <c:pt idx="1152">
                  <c:v>0.12143623050667481</c:v>
                </c:pt>
                <c:pt idx="1153">
                  <c:v>0.12147694196356572</c:v>
                </c:pt>
                <c:pt idx="1154">
                  <c:v>0.12151761826492534</c:v>
                </c:pt>
                <c:pt idx="1155">
                  <c:v>0.12155825941075458</c:v>
                </c:pt>
                <c:pt idx="1156">
                  <c:v>0.12159886404891716</c:v>
                </c:pt>
                <c:pt idx="1157">
                  <c:v>0.12163943353154889</c:v>
                </c:pt>
                <c:pt idx="1158">
                  <c:v>0.12167996650651412</c:v>
                </c:pt>
                <c:pt idx="1159">
                  <c:v>0.12172046567808421</c:v>
                </c:pt>
                <c:pt idx="1160">
                  <c:v>0.12176092969412286</c:v>
                </c:pt>
                <c:pt idx="1161">
                  <c:v>0.12180135720249508</c:v>
                </c:pt>
                <c:pt idx="1162">
                  <c:v>0.12184175090747262</c:v>
                </c:pt>
                <c:pt idx="1163">
                  <c:v>0.12188210810478305</c:v>
                </c:pt>
                <c:pt idx="1164">
                  <c:v>0.12192243149869872</c:v>
                </c:pt>
                <c:pt idx="1165">
                  <c:v>0.12196271838494759</c:v>
                </c:pt>
                <c:pt idx="1166">
                  <c:v>0.1220029714678018</c:v>
                </c:pt>
                <c:pt idx="1167">
                  <c:v>0.12204318939512428</c:v>
                </c:pt>
                <c:pt idx="1168">
                  <c:v>0.12208337216691673</c:v>
                </c:pt>
                <c:pt idx="1169">
                  <c:v>0.12212352113531383</c:v>
                </c:pt>
                <c:pt idx="1170">
                  <c:v>0.12216363359604362</c:v>
                </c:pt>
                <c:pt idx="1171">
                  <c:v>0.12220371225337942</c:v>
                </c:pt>
                <c:pt idx="1172">
                  <c:v>0.12224375710731944</c:v>
                </c:pt>
                <c:pt idx="1173">
                  <c:v>0.12228376680572824</c:v>
                </c:pt>
                <c:pt idx="1174">
                  <c:v>0.12232374134860731</c:v>
                </c:pt>
                <c:pt idx="1175">
                  <c:v>0.12236368208809044</c:v>
                </c:pt>
                <c:pt idx="1176">
                  <c:v>0.12240358767204239</c:v>
                </c:pt>
                <c:pt idx="1177">
                  <c:v>0.12244345945260017</c:v>
                </c:pt>
                <c:pt idx="1178">
                  <c:v>0.12248329742976205</c:v>
                </c:pt>
                <c:pt idx="1179">
                  <c:v>0.12252310025139403</c:v>
                </c:pt>
                <c:pt idx="1180">
                  <c:v>0.12256286926963021</c:v>
                </c:pt>
                <c:pt idx="1181">
                  <c:v>0.12260260313233529</c:v>
                </c:pt>
                <c:pt idx="1182">
                  <c:v>0.12264230454378162</c:v>
                </c:pt>
                <c:pt idx="1183">
                  <c:v>0.12268197079969682</c:v>
                </c:pt>
                <c:pt idx="1184">
                  <c:v>0.12272160325221781</c:v>
                </c:pt>
                <c:pt idx="1185">
                  <c:v>0.12276120190134285</c:v>
                </c:pt>
                <c:pt idx="1186">
                  <c:v>0.12280076539493651</c:v>
                </c:pt>
                <c:pt idx="1187">
                  <c:v>0.12284029643727162</c:v>
                </c:pt>
                <c:pt idx="1188">
                  <c:v>0.12287979367621182</c:v>
                </c:pt>
                <c:pt idx="1189">
                  <c:v>0.12291925711175634</c:v>
                </c:pt>
                <c:pt idx="1190">
                  <c:v>0.12295868674390616</c:v>
                </c:pt>
                <c:pt idx="1191">
                  <c:v>0.12299808257266102</c:v>
                </c:pt>
                <c:pt idx="1192">
                  <c:v>0.12303744459802056</c:v>
                </c:pt>
                <c:pt idx="1193">
                  <c:v>0.12307677281998566</c:v>
                </c:pt>
                <c:pt idx="1194">
                  <c:v>0.12311606723855502</c:v>
                </c:pt>
                <c:pt idx="1195">
                  <c:v>0.12315532920586487</c:v>
                </c:pt>
                <c:pt idx="1196">
                  <c:v>0.12319455736978047</c:v>
                </c:pt>
                <c:pt idx="1197">
                  <c:v>0.12323375308243661</c:v>
                </c:pt>
                <c:pt idx="1198">
                  <c:v>0.12327291363956094</c:v>
                </c:pt>
                <c:pt idx="1199">
                  <c:v>0.12331204174542669</c:v>
                </c:pt>
                <c:pt idx="1200">
                  <c:v>0.12335113740003316</c:v>
                </c:pt>
                <c:pt idx="1201">
                  <c:v>0.12339019925124479</c:v>
                </c:pt>
                <c:pt idx="1202">
                  <c:v>0.12342922865119672</c:v>
                </c:pt>
                <c:pt idx="1203">
                  <c:v>0.12346822424775376</c:v>
                </c:pt>
                <c:pt idx="1204">
                  <c:v>0.12350718739305153</c:v>
                </c:pt>
                <c:pt idx="1205">
                  <c:v>0.12354611673495426</c:v>
                </c:pt>
                <c:pt idx="1206">
                  <c:v>0.12358501362559768</c:v>
                </c:pt>
                <c:pt idx="1207">
                  <c:v>0.12362387806498244</c:v>
                </c:pt>
                <c:pt idx="1208">
                  <c:v>0.12366270870097153</c:v>
                </c:pt>
                <c:pt idx="1209">
                  <c:v>0.12370150688570079</c:v>
                </c:pt>
                <c:pt idx="1210">
                  <c:v>0.12374027397130781</c:v>
                </c:pt>
                <c:pt idx="1211">
                  <c:v>0.12377900590138306</c:v>
                </c:pt>
                <c:pt idx="1212">
                  <c:v>0.12381770673233461</c:v>
                </c:pt>
                <c:pt idx="1213">
                  <c:v>0.12385637511202735</c:v>
                </c:pt>
                <c:pt idx="1214">
                  <c:v>0.12389501104046099</c:v>
                </c:pt>
                <c:pt idx="1215">
                  <c:v>0.12393361316549929</c:v>
                </c:pt>
                <c:pt idx="1216">
                  <c:v>0.12397218419141419</c:v>
                </c:pt>
                <c:pt idx="1217">
                  <c:v>0.12401072276607052</c:v>
                </c:pt>
                <c:pt idx="1218">
                  <c:v>0.12404922753733059</c:v>
                </c:pt>
                <c:pt idx="1219">
                  <c:v>0.12408770120946754</c:v>
                </c:pt>
                <c:pt idx="1220">
                  <c:v>0.12412614243034609</c:v>
                </c:pt>
                <c:pt idx="1221">
                  <c:v>0.12416455255210042</c:v>
                </c:pt>
                <c:pt idx="1222">
                  <c:v>0.12420292887045969</c:v>
                </c:pt>
                <c:pt idx="1223">
                  <c:v>0.12424127408969553</c:v>
                </c:pt>
                <c:pt idx="1224">
                  <c:v>0.12427958685767169</c:v>
                </c:pt>
                <c:pt idx="1225">
                  <c:v>0.12431786852652445</c:v>
                </c:pt>
                <c:pt idx="1226">
                  <c:v>0.12435611774411842</c:v>
                </c:pt>
                <c:pt idx="1227">
                  <c:v>0.12439433451045299</c:v>
                </c:pt>
                <c:pt idx="1228">
                  <c:v>0.12443252017766412</c:v>
                </c:pt>
                <c:pt idx="1229">
                  <c:v>0.12447067339361624</c:v>
                </c:pt>
                <c:pt idx="1230">
                  <c:v>0.12450879551044421</c:v>
                </c:pt>
                <c:pt idx="1231">
                  <c:v>0.12454688517601371</c:v>
                </c:pt>
                <c:pt idx="1232">
                  <c:v>0.12458494374245944</c:v>
                </c:pt>
                <c:pt idx="1233">
                  <c:v>0.12462296985764526</c:v>
                </c:pt>
                <c:pt idx="1234">
                  <c:v>0.12466096487370812</c:v>
                </c:pt>
                <c:pt idx="1235">
                  <c:v>0.12469892879064752</c:v>
                </c:pt>
                <c:pt idx="1236">
                  <c:v>0.12473686160846349</c:v>
                </c:pt>
                <c:pt idx="1237">
                  <c:v>0.12477476197502088</c:v>
                </c:pt>
                <c:pt idx="1238">
                  <c:v>0.12481263124245352</c:v>
                </c:pt>
                <c:pt idx="1239">
                  <c:v>0.12485046941076285</c:v>
                </c:pt>
                <c:pt idx="1240">
                  <c:v>0.12488827647994971</c:v>
                </c:pt>
                <c:pt idx="1241">
                  <c:v>0.1249260524500129</c:v>
                </c:pt>
                <c:pt idx="1242">
                  <c:v>0.12496379596881629</c:v>
                </c:pt>
                <c:pt idx="1243">
                  <c:v>0.12500150974063137</c:v>
                </c:pt>
                <c:pt idx="1244">
                  <c:v>0.12503919106118824</c:v>
                </c:pt>
                <c:pt idx="1245">
                  <c:v>0.12507684263475627</c:v>
                </c:pt>
                <c:pt idx="1246">
                  <c:v>0.12511446310920249</c:v>
                </c:pt>
                <c:pt idx="1247">
                  <c:v>0.12515205248452438</c:v>
                </c:pt>
                <c:pt idx="1248">
                  <c:v>0.12518961076072288</c:v>
                </c:pt>
                <c:pt idx="1249">
                  <c:v>0.12522713793779824</c:v>
                </c:pt>
                <c:pt idx="1250">
                  <c:v>0.12526463401574961</c:v>
                </c:pt>
                <c:pt idx="1251">
                  <c:v>0.12530209899457767</c:v>
                </c:pt>
                <c:pt idx="1252">
                  <c:v>0.12533953422641819</c:v>
                </c:pt>
                <c:pt idx="1253">
                  <c:v>0.12537693835913519</c:v>
                </c:pt>
                <c:pt idx="1254">
                  <c:v>0.12541431274486514</c:v>
                </c:pt>
                <c:pt idx="1255">
                  <c:v>0.1254516560314704</c:v>
                </c:pt>
                <c:pt idx="1256">
                  <c:v>0.12548896821895267</c:v>
                </c:pt>
                <c:pt idx="1257">
                  <c:v>0.12552625065944745</c:v>
                </c:pt>
                <c:pt idx="1258">
                  <c:v>0.12556350200081867</c:v>
                </c:pt>
                <c:pt idx="1259">
                  <c:v>0.12560072224306548</c:v>
                </c:pt>
                <c:pt idx="1260">
                  <c:v>0.12563791273832661</c:v>
                </c:pt>
                <c:pt idx="1261">
                  <c:v>0.12567507348659887</c:v>
                </c:pt>
                <c:pt idx="1262">
                  <c:v>0.12571220313574821</c:v>
                </c:pt>
                <c:pt idx="1263">
                  <c:v>0.12574930303791032</c:v>
                </c:pt>
                <c:pt idx="1264">
                  <c:v>0.12578637319308303</c:v>
                </c:pt>
                <c:pt idx="1265">
                  <c:v>0.12582341224913318</c:v>
                </c:pt>
                <c:pt idx="1266">
                  <c:v>0.12586042155819574</c:v>
                </c:pt>
                <c:pt idx="1267">
                  <c:v>0.12589740112027137</c:v>
                </c:pt>
                <c:pt idx="1268">
                  <c:v>0.12593435093535779</c:v>
                </c:pt>
                <c:pt idx="1269">
                  <c:v>0.12597126965132174</c:v>
                </c:pt>
                <c:pt idx="1270">
                  <c:v>0.12600815862029771</c:v>
                </c:pt>
                <c:pt idx="1271">
                  <c:v>0.12604501784228644</c:v>
                </c:pt>
                <c:pt idx="1272">
                  <c:v>0.12608184731728672</c:v>
                </c:pt>
                <c:pt idx="1273">
                  <c:v>0.12611864704529976</c:v>
                </c:pt>
                <c:pt idx="1274">
                  <c:v>0.12615541702632521</c:v>
                </c:pt>
                <c:pt idx="1275">
                  <c:v>0.1261921572603629</c:v>
                </c:pt>
                <c:pt idx="1276">
                  <c:v>0.12622886774741299</c:v>
                </c:pt>
                <c:pt idx="1277">
                  <c:v>0.12626554983961119</c:v>
                </c:pt>
                <c:pt idx="1278">
                  <c:v>0.12630220083268595</c:v>
                </c:pt>
                <c:pt idx="1279">
                  <c:v>0.12633882207877287</c:v>
                </c:pt>
                <c:pt idx="1280">
                  <c:v>0.12637541493000817</c:v>
                </c:pt>
                <c:pt idx="1281">
                  <c:v>0.12641197668211998</c:v>
                </c:pt>
                <c:pt idx="1282">
                  <c:v>0.1264485100393799</c:v>
                </c:pt>
                <c:pt idx="1283">
                  <c:v>0.12648501500178788</c:v>
                </c:pt>
                <c:pt idx="1284">
                  <c:v>0.12652148886507308</c:v>
                </c:pt>
                <c:pt idx="1285">
                  <c:v>0.12655793433350515</c:v>
                </c:pt>
                <c:pt idx="1286">
                  <c:v>0.12659435005495021</c:v>
                </c:pt>
                <c:pt idx="1287">
                  <c:v>0.12663073738154335</c:v>
                </c:pt>
                <c:pt idx="1288">
                  <c:v>0.12666709496114884</c:v>
                </c:pt>
                <c:pt idx="1289">
                  <c:v>0.12670342414590249</c:v>
                </c:pt>
                <c:pt idx="1290">
                  <c:v>0.12673972358366845</c:v>
                </c:pt>
                <c:pt idx="1291">
                  <c:v>0.12677599327444677</c:v>
                </c:pt>
                <c:pt idx="1292">
                  <c:v>0.12681223457037433</c:v>
                </c:pt>
                <c:pt idx="1293">
                  <c:v>0.12684844747144888</c:v>
                </c:pt>
                <c:pt idx="1294">
                  <c:v>0.12688463062553468</c:v>
                </c:pt>
                <c:pt idx="1295">
                  <c:v>0.12692078538476978</c:v>
                </c:pt>
                <c:pt idx="1296">
                  <c:v>0.12695691174915297</c:v>
                </c:pt>
                <c:pt idx="1297">
                  <c:v>0.1269930083665485</c:v>
                </c:pt>
                <c:pt idx="1298">
                  <c:v>0.12702907658909221</c:v>
                </c:pt>
                <c:pt idx="1299">
                  <c:v>0.127065116416784</c:v>
                </c:pt>
                <c:pt idx="1300">
                  <c:v>0.12710112649748811</c:v>
                </c:pt>
                <c:pt idx="1301">
                  <c:v>0.12713710953547624</c:v>
                </c:pt>
                <c:pt idx="1302">
                  <c:v>0.12717306282647664</c:v>
                </c:pt>
                <c:pt idx="1303">
                  <c:v>0.12720898772262601</c:v>
                </c:pt>
                <c:pt idx="1304">
                  <c:v>0.12724488422392191</c:v>
                </c:pt>
                <c:pt idx="1305">
                  <c:v>0.12728075233036673</c:v>
                </c:pt>
                <c:pt idx="1306">
                  <c:v>0.12731659204195972</c:v>
                </c:pt>
                <c:pt idx="1307">
                  <c:v>0.12735240335870082</c:v>
                </c:pt>
                <c:pt idx="1308">
                  <c:v>0.12738818628059009</c:v>
                </c:pt>
                <c:pt idx="1309">
                  <c:v>0.12742394080762817</c:v>
                </c:pt>
                <c:pt idx="1310">
                  <c:v>0.12745966693981287</c:v>
                </c:pt>
                <c:pt idx="1311">
                  <c:v>0.12749536602928244</c:v>
                </c:pt>
                <c:pt idx="1312">
                  <c:v>0.12753103537176441</c:v>
                </c:pt>
                <c:pt idx="1313">
                  <c:v>0.12756667767152988</c:v>
                </c:pt>
                <c:pt idx="1314">
                  <c:v>0.12760229022430805</c:v>
                </c:pt>
                <c:pt idx="1315">
                  <c:v>0.12763787708650587</c:v>
                </c:pt>
                <c:pt idx="1316">
                  <c:v>0.12767343420171587</c:v>
                </c:pt>
                <c:pt idx="1317">
                  <c:v>0.12770896292207434</c:v>
                </c:pt>
                <c:pt idx="1318">
                  <c:v>0.12774446459971694</c:v>
                </c:pt>
                <c:pt idx="1319">
                  <c:v>0.12777993923464268</c:v>
                </c:pt>
                <c:pt idx="1320">
                  <c:v>0.12781538412258198</c:v>
                </c:pt>
                <c:pt idx="1321">
                  <c:v>0.12785080331993937</c:v>
                </c:pt>
                <c:pt idx="1322">
                  <c:v>0.12788619277031021</c:v>
                </c:pt>
                <c:pt idx="1323">
                  <c:v>0.12792155517796491</c:v>
                </c:pt>
                <c:pt idx="1324">
                  <c:v>0.12795689054290407</c:v>
                </c:pt>
                <c:pt idx="1325">
                  <c:v>0.1279921975129909</c:v>
                </c:pt>
                <c:pt idx="1326">
                  <c:v>0.12802747608822446</c:v>
                </c:pt>
                <c:pt idx="1327">
                  <c:v>0.12806272897287888</c:v>
                </c:pt>
                <c:pt idx="1328">
                  <c:v>0.12809795211054578</c:v>
                </c:pt>
                <c:pt idx="1329">
                  <c:v>0.12813314955763241</c:v>
                </c:pt>
                <c:pt idx="1330">
                  <c:v>0.12816831860986705</c:v>
                </c:pt>
                <c:pt idx="1331">
                  <c:v>0.12820346061938573</c:v>
                </c:pt>
                <c:pt idx="1332">
                  <c:v>0.12823857423405174</c:v>
                </c:pt>
                <c:pt idx="1333">
                  <c:v>0.12827366215813887</c:v>
                </c:pt>
                <c:pt idx="1334">
                  <c:v>0.12830872168737373</c:v>
                </c:pt>
                <c:pt idx="1335">
                  <c:v>0.1283437541738924</c:v>
                </c:pt>
                <c:pt idx="1336">
                  <c:v>0.12837875961769488</c:v>
                </c:pt>
                <c:pt idx="1337">
                  <c:v>0.12841373666664571</c:v>
                </c:pt>
                <c:pt idx="1338">
                  <c:v>0.12844868802501599</c:v>
                </c:pt>
                <c:pt idx="1339">
                  <c:v>0.12848361234067038</c:v>
                </c:pt>
                <c:pt idx="1340">
                  <c:v>0.1285185082614729</c:v>
                </c:pt>
                <c:pt idx="1341">
                  <c:v>0.12855337713955917</c:v>
                </c:pt>
                <c:pt idx="1342">
                  <c:v>0.12858822032706554</c:v>
                </c:pt>
                <c:pt idx="1343">
                  <c:v>0.12862303511971987</c:v>
                </c:pt>
                <c:pt idx="1344">
                  <c:v>0.12865782422179387</c:v>
                </c:pt>
                <c:pt idx="1345">
                  <c:v>0.12869258628115188</c:v>
                </c:pt>
                <c:pt idx="1346">
                  <c:v>0.12872732129779393</c:v>
                </c:pt>
                <c:pt idx="1347">
                  <c:v>0.12876202927171967</c:v>
                </c:pt>
                <c:pt idx="1348">
                  <c:v>0.12879671020292971</c:v>
                </c:pt>
                <c:pt idx="1349">
                  <c:v>0.12883136409142432</c:v>
                </c:pt>
                <c:pt idx="1350">
                  <c:v>0.12886599228933701</c:v>
                </c:pt>
                <c:pt idx="1351">
                  <c:v>0.1289005934445345</c:v>
                </c:pt>
                <c:pt idx="1352">
                  <c:v>0.12893516755701659</c:v>
                </c:pt>
                <c:pt idx="1353">
                  <c:v>0.12896971462678125</c:v>
                </c:pt>
                <c:pt idx="1354">
                  <c:v>0.12900423600596644</c:v>
                </c:pt>
                <c:pt idx="1355">
                  <c:v>0.12903873034243624</c:v>
                </c:pt>
                <c:pt idx="1356">
                  <c:v>0.1290731989883242</c:v>
                </c:pt>
                <c:pt idx="1357">
                  <c:v>0.12910764059149774</c:v>
                </c:pt>
                <c:pt idx="1358">
                  <c:v>0.12914205515195354</c:v>
                </c:pt>
                <c:pt idx="1359">
                  <c:v>0.12917644402182996</c:v>
                </c:pt>
                <c:pt idx="1360">
                  <c:v>0.12921080720112621</c:v>
                </c:pt>
                <c:pt idx="1361">
                  <c:v>0.12924514333770692</c:v>
                </c:pt>
                <c:pt idx="1362">
                  <c:v>0.12927945243157024</c:v>
                </c:pt>
                <c:pt idx="1363">
                  <c:v>0.12931373718698991</c:v>
                </c:pt>
                <c:pt idx="1364">
                  <c:v>0.12934799354755774</c:v>
                </c:pt>
                <c:pt idx="1365">
                  <c:v>0.12938222556968082</c:v>
                </c:pt>
                <c:pt idx="1366">
                  <c:v>0.12941643054908913</c:v>
                </c:pt>
                <c:pt idx="1367">
                  <c:v>0.12945060983791495</c:v>
                </c:pt>
                <c:pt idx="1368">
                  <c:v>0.1294847620840259</c:v>
                </c:pt>
                <c:pt idx="1369">
                  <c:v>0.129518889991693</c:v>
                </c:pt>
                <c:pt idx="1370">
                  <c:v>0.12955299085664271</c:v>
                </c:pt>
                <c:pt idx="1371">
                  <c:v>0.1295870660310128</c:v>
                </c:pt>
                <c:pt idx="1372">
                  <c:v>0.12962111416266686</c:v>
                </c:pt>
                <c:pt idx="1373">
                  <c:v>0.12965513795587638</c:v>
                </c:pt>
                <c:pt idx="1374">
                  <c:v>0.12968913470637067</c:v>
                </c:pt>
                <c:pt idx="1375">
                  <c:v>0.12972310711841914</c:v>
                </c:pt>
                <c:pt idx="1376">
                  <c:v>0.12975705248775221</c:v>
                </c:pt>
                <c:pt idx="1377">
                  <c:v>0.12979097216650495</c:v>
                </c:pt>
                <c:pt idx="1378">
                  <c:v>0.12982486615467737</c:v>
                </c:pt>
                <c:pt idx="1379">
                  <c:v>0.12985873580440571</c:v>
                </c:pt>
                <c:pt idx="1380">
                  <c:v>0.12989257841141758</c:v>
                </c:pt>
                <c:pt idx="1381">
                  <c:v>0.12992639532784941</c:v>
                </c:pt>
                <c:pt idx="1382">
                  <c:v>0.12996018790583674</c:v>
                </c:pt>
                <c:pt idx="1383">
                  <c:v>0.12999395479324374</c:v>
                </c:pt>
                <c:pt idx="1384">
                  <c:v>0.1300276946379347</c:v>
                </c:pt>
                <c:pt idx="1385">
                  <c:v>0.13006141014418121</c:v>
                </c:pt>
                <c:pt idx="1386">
                  <c:v>0.13009509995984753</c:v>
                </c:pt>
                <c:pt idx="1387">
                  <c:v>0.13012876543706933</c:v>
                </c:pt>
                <c:pt idx="1388">
                  <c:v>0.13016240387157521</c:v>
                </c:pt>
                <c:pt idx="1389">
                  <c:v>0.13019601796763638</c:v>
                </c:pt>
                <c:pt idx="1390">
                  <c:v>0.13022960637311737</c:v>
                </c:pt>
                <c:pt idx="1391">
                  <c:v>0.13026317044015409</c:v>
                </c:pt>
                <c:pt idx="1392">
                  <c:v>0.13029670746447491</c:v>
                </c:pt>
                <c:pt idx="1393">
                  <c:v>0.13033022150248674</c:v>
                </c:pt>
                <c:pt idx="1394">
                  <c:v>0.13036370849778239</c:v>
                </c:pt>
                <c:pt idx="1395">
                  <c:v>0.13039717115463378</c:v>
                </c:pt>
                <c:pt idx="1396">
                  <c:v>0.13043060947304072</c:v>
                </c:pt>
                <c:pt idx="1397">
                  <c:v>0.13046402210086741</c:v>
                </c:pt>
                <c:pt idx="1398">
                  <c:v>0.13049740903811391</c:v>
                </c:pt>
                <c:pt idx="1399">
                  <c:v>0.13053077163691568</c:v>
                </c:pt>
                <c:pt idx="1400">
                  <c:v>0.13056410989727427</c:v>
                </c:pt>
                <c:pt idx="1401">
                  <c:v>0.13059742246705094</c:v>
                </c:pt>
                <c:pt idx="1402">
                  <c:v>0.13063071069838317</c:v>
                </c:pt>
                <c:pt idx="1403">
                  <c:v>0.13066397323913587</c:v>
                </c:pt>
                <c:pt idx="1404">
                  <c:v>0.13069721144144444</c:v>
                </c:pt>
                <c:pt idx="1405">
                  <c:v>0.13073042530530771</c:v>
                </c:pt>
                <c:pt idx="1406">
                  <c:v>0.13076361347859106</c:v>
                </c:pt>
                <c:pt idx="1407">
                  <c:v>0.13079677731343001</c:v>
                </c:pt>
                <c:pt idx="1408">
                  <c:v>0.13082991680982448</c:v>
                </c:pt>
                <c:pt idx="1409">
                  <c:v>0.13086303196777449</c:v>
                </c:pt>
                <c:pt idx="1410">
                  <c:v>0.13089612143514429</c:v>
                </c:pt>
                <c:pt idx="1411">
                  <c:v>0.13092918791620603</c:v>
                </c:pt>
                <c:pt idx="1412">
                  <c:v>0.13096222870668625</c:v>
                </c:pt>
                <c:pt idx="1413">
                  <c:v>0.13099524515872368</c:v>
                </c:pt>
                <c:pt idx="1414">
                  <c:v>0.13102823727231491</c:v>
                </c:pt>
                <c:pt idx="1415">
                  <c:v>0.13106120504746313</c:v>
                </c:pt>
                <c:pt idx="1416">
                  <c:v>0.13109414713203038</c:v>
                </c:pt>
                <c:pt idx="1417">
                  <c:v>0.13112706623028733</c:v>
                </c:pt>
                <c:pt idx="1418">
                  <c:v>0.13115996099010216</c:v>
                </c:pt>
                <c:pt idx="1419">
                  <c:v>0.13119283141147256</c:v>
                </c:pt>
                <c:pt idx="1420">
                  <c:v>0.13122567749439709</c:v>
                </c:pt>
                <c:pt idx="1421">
                  <c:v>0.13125849923887789</c:v>
                </c:pt>
                <c:pt idx="1422">
                  <c:v>0.13129129664491421</c:v>
                </c:pt>
                <c:pt idx="1423">
                  <c:v>0.1313240697125061</c:v>
                </c:pt>
                <c:pt idx="1424">
                  <c:v>0.13135681844165337</c:v>
                </c:pt>
                <c:pt idx="1425">
                  <c:v>0.13138954283235654</c:v>
                </c:pt>
                <c:pt idx="1426">
                  <c:v>0.13142224423675083</c:v>
                </c:pt>
                <c:pt idx="1427">
                  <c:v>0.13145492130270073</c:v>
                </c:pt>
                <c:pt idx="1428">
                  <c:v>0.13148757403020614</c:v>
                </c:pt>
                <c:pt idx="1429">
                  <c:v>0.13152020241926721</c:v>
                </c:pt>
                <c:pt idx="1430">
                  <c:v>0.13155280782201942</c:v>
                </c:pt>
                <c:pt idx="1431">
                  <c:v>0.13158538888632862</c:v>
                </c:pt>
                <c:pt idx="1432">
                  <c:v>0.13161794561219142</c:v>
                </c:pt>
                <c:pt idx="1433">
                  <c:v>0.13165047935174537</c:v>
                </c:pt>
                <c:pt idx="1434">
                  <c:v>0.13168298875285578</c:v>
                </c:pt>
                <c:pt idx="1435">
                  <c:v>0.13171547516765741</c:v>
                </c:pt>
                <c:pt idx="1436">
                  <c:v>0.13174793589187994</c:v>
                </c:pt>
                <c:pt idx="1437">
                  <c:v>0.13178037498192741</c:v>
                </c:pt>
                <c:pt idx="1438">
                  <c:v>0.1318127897335315</c:v>
                </c:pt>
                <c:pt idx="1439">
                  <c:v>0.1318451801466923</c:v>
                </c:pt>
                <c:pt idx="1440">
                  <c:v>0.13187754757354167</c:v>
                </c:pt>
                <c:pt idx="1441">
                  <c:v>0.13190989066194891</c:v>
                </c:pt>
                <c:pt idx="1442">
                  <c:v>0.13194221076404691</c:v>
                </c:pt>
                <c:pt idx="1443">
                  <c:v>0.13197450787983583</c:v>
                </c:pt>
                <c:pt idx="1444">
                  <c:v>0.13200678065718074</c:v>
                </c:pt>
                <c:pt idx="1445">
                  <c:v>0.13203903044821691</c:v>
                </c:pt>
                <c:pt idx="1446">
                  <c:v>0.13207125590080837</c:v>
                </c:pt>
                <c:pt idx="1447">
                  <c:v>0.13210345836709211</c:v>
                </c:pt>
                <c:pt idx="1448">
                  <c:v>0.13213563784706644</c:v>
                </c:pt>
                <c:pt idx="1449">
                  <c:v>0.13216779434073161</c:v>
                </c:pt>
                <c:pt idx="1450">
                  <c:v>0.13219992649595289</c:v>
                </c:pt>
                <c:pt idx="1451">
                  <c:v>0.13223203566486574</c:v>
                </c:pt>
                <c:pt idx="1452">
                  <c:v>0.13226412184747063</c:v>
                </c:pt>
                <c:pt idx="1453">
                  <c:v>0.1322961850437655</c:v>
                </c:pt>
                <c:pt idx="1454">
                  <c:v>0.13232822525375065</c:v>
                </c:pt>
                <c:pt idx="1455">
                  <c:v>0.13236024112529457</c:v>
                </c:pt>
                <c:pt idx="1456">
                  <c:v>0.13239223401052741</c:v>
                </c:pt>
                <c:pt idx="1457">
                  <c:v>0.1324242052615881</c:v>
                </c:pt>
                <c:pt idx="1458">
                  <c:v>0.13245615217420509</c:v>
                </c:pt>
                <c:pt idx="1459">
                  <c:v>0.132488076100512</c:v>
                </c:pt>
                <c:pt idx="1460">
                  <c:v>0.13251997704051097</c:v>
                </c:pt>
                <c:pt idx="1461">
                  <c:v>0.1325518563463372</c:v>
                </c:pt>
                <c:pt idx="1462">
                  <c:v>0.13258371131371793</c:v>
                </c:pt>
                <c:pt idx="1463">
                  <c:v>0.13261554329479183</c:v>
                </c:pt>
                <c:pt idx="1464">
                  <c:v>0.13264735228955618</c:v>
                </c:pt>
                <c:pt idx="1465">
                  <c:v>0.13267913965014769</c:v>
                </c:pt>
                <c:pt idx="1466">
                  <c:v>0.13271090267229582</c:v>
                </c:pt>
                <c:pt idx="1467">
                  <c:v>0.13274264406026981</c:v>
                </c:pt>
                <c:pt idx="1468">
                  <c:v>0.13277436246193491</c:v>
                </c:pt>
                <c:pt idx="1469">
                  <c:v>0.13280605787729269</c:v>
                </c:pt>
                <c:pt idx="1470">
                  <c:v>0.13283773030633991</c:v>
                </c:pt>
                <c:pt idx="1471">
                  <c:v>0.13286938110121627</c:v>
                </c:pt>
                <c:pt idx="1472">
                  <c:v>0.13290100755764644</c:v>
                </c:pt>
                <c:pt idx="1473">
                  <c:v>0.13293261237990442</c:v>
                </c:pt>
                <c:pt idx="1474">
                  <c:v>0.1329641955679913</c:v>
                </c:pt>
                <c:pt idx="1475">
                  <c:v>0.13299575441763128</c:v>
                </c:pt>
                <c:pt idx="1476">
                  <c:v>0.13302729163309851</c:v>
                </c:pt>
                <c:pt idx="1477">
                  <c:v>0.1330588072143937</c:v>
                </c:pt>
                <c:pt idx="1478">
                  <c:v>0.13309029845724532</c:v>
                </c:pt>
                <c:pt idx="1479">
                  <c:v>0.13312176941805692</c:v>
                </c:pt>
                <c:pt idx="1480">
                  <c:v>0.13315321604042721</c:v>
                </c:pt>
                <c:pt idx="1481">
                  <c:v>0.13318464102862337</c:v>
                </c:pt>
                <c:pt idx="1482">
                  <c:v>0.13321604438264767</c:v>
                </c:pt>
                <c:pt idx="1483">
                  <c:v>0.13324742475036297</c:v>
                </c:pt>
                <c:pt idx="1484">
                  <c:v>0.13327878213176841</c:v>
                </c:pt>
                <c:pt idx="1485">
                  <c:v>0.13331011787900141</c:v>
                </c:pt>
                <c:pt idx="1486">
                  <c:v>0.13334143199206303</c:v>
                </c:pt>
                <c:pt idx="1487">
                  <c:v>0.13337272311881287</c:v>
                </c:pt>
                <c:pt idx="1488">
                  <c:v>0.13340399261139377</c:v>
                </c:pt>
                <c:pt idx="1489">
                  <c:v>0.13343523911766436</c:v>
                </c:pt>
                <c:pt idx="1490">
                  <c:v>0.13346646398976131</c:v>
                </c:pt>
                <c:pt idx="1491">
                  <c:v>0.1334976672276853</c:v>
                </c:pt>
                <c:pt idx="1492">
                  <c:v>0.13352884747930141</c:v>
                </c:pt>
                <c:pt idx="1493">
                  <c:v>0.13356000609674445</c:v>
                </c:pt>
                <c:pt idx="1494">
                  <c:v>0.13359114308001491</c:v>
                </c:pt>
                <c:pt idx="1495">
                  <c:v>0.13362225842911218</c:v>
                </c:pt>
                <c:pt idx="1496">
                  <c:v>0.13365335079190124</c:v>
                </c:pt>
                <c:pt idx="1497">
                  <c:v>0.13368442152051702</c:v>
                </c:pt>
                <c:pt idx="1498">
                  <c:v>0.13371547061496084</c:v>
                </c:pt>
                <c:pt idx="1499">
                  <c:v>0.13374649807523181</c:v>
                </c:pt>
                <c:pt idx="1500">
                  <c:v>0.13377750254919221</c:v>
                </c:pt>
                <c:pt idx="1501">
                  <c:v>0.13380848674111737</c:v>
                </c:pt>
                <c:pt idx="1502">
                  <c:v>0.13383944794673291</c:v>
                </c:pt>
                <c:pt idx="1503">
                  <c:v>0.13387038887031191</c:v>
                </c:pt>
                <c:pt idx="1504">
                  <c:v>0.13390130680758194</c:v>
                </c:pt>
                <c:pt idx="1505">
                  <c:v>0.13393220311067924</c:v>
                </c:pt>
                <c:pt idx="1506">
                  <c:v>0.13396307913173944</c:v>
                </c:pt>
                <c:pt idx="1507">
                  <c:v>0.13399393216649297</c:v>
                </c:pt>
                <c:pt idx="1508">
                  <c:v>0.13402476356706999</c:v>
                </c:pt>
                <c:pt idx="1509">
                  <c:v>0.13405557333347587</c:v>
                </c:pt>
                <c:pt idx="1510">
                  <c:v>0.13408636281784544</c:v>
                </c:pt>
                <c:pt idx="1511">
                  <c:v>0.13411712931590525</c:v>
                </c:pt>
                <c:pt idx="1512">
                  <c:v>0.13414787553192917</c:v>
                </c:pt>
                <c:pt idx="1513">
                  <c:v>0.13417859876164315</c:v>
                </c:pt>
                <c:pt idx="1514">
                  <c:v>0.13420930170932177</c:v>
                </c:pt>
                <c:pt idx="1515">
                  <c:v>0.13423998302282653</c:v>
                </c:pt>
                <c:pt idx="1516">
                  <c:v>0.1342706427021573</c:v>
                </c:pt>
                <c:pt idx="1517">
                  <c:v>0.13430128209945241</c:v>
                </c:pt>
                <c:pt idx="1518">
                  <c:v>0.13433189986257421</c:v>
                </c:pt>
                <c:pt idx="1519">
                  <c:v>0.13436249463938743</c:v>
                </c:pt>
                <c:pt idx="1520">
                  <c:v>0.13439307048630023</c:v>
                </c:pt>
                <c:pt idx="1521">
                  <c:v>0.13442362334690297</c:v>
                </c:pt>
                <c:pt idx="1522">
                  <c:v>0.13445415592546944</c:v>
                </c:pt>
                <c:pt idx="1523">
                  <c:v>0.13448466686986291</c:v>
                </c:pt>
                <c:pt idx="1524">
                  <c:v>0.13451515618008394</c:v>
                </c:pt>
                <c:pt idx="1525">
                  <c:v>0.13454562520826727</c:v>
                </c:pt>
                <c:pt idx="1526">
                  <c:v>0.13457607260227808</c:v>
                </c:pt>
                <c:pt idx="1527">
                  <c:v>0.1346064997142519</c:v>
                </c:pt>
                <c:pt idx="1528">
                  <c:v>0.13463690519205276</c:v>
                </c:pt>
                <c:pt idx="1529">
                  <c:v>0.13466729038781691</c:v>
                </c:pt>
                <c:pt idx="1530">
                  <c:v>0.13469765394940769</c:v>
                </c:pt>
                <c:pt idx="1531">
                  <c:v>0.13472799587682682</c:v>
                </c:pt>
                <c:pt idx="1532">
                  <c:v>0.13475831752220799</c:v>
                </c:pt>
                <c:pt idx="1533">
                  <c:v>0.13478861888555108</c:v>
                </c:pt>
                <c:pt idx="1534">
                  <c:v>0.1348188986147224</c:v>
                </c:pt>
                <c:pt idx="1535">
                  <c:v>0.13484915670972139</c:v>
                </c:pt>
                <c:pt idx="1536">
                  <c:v>0.1348793958748179</c:v>
                </c:pt>
                <c:pt idx="1537">
                  <c:v>0.13490961205360638</c:v>
                </c:pt>
                <c:pt idx="1538">
                  <c:v>0.1349398093024948</c:v>
                </c:pt>
                <c:pt idx="1539">
                  <c:v>0.13496998491720907</c:v>
                </c:pt>
                <c:pt idx="1540">
                  <c:v>0.13500014024988538</c:v>
                </c:pt>
                <c:pt idx="1541">
                  <c:v>0.13503027394838987</c:v>
                </c:pt>
                <c:pt idx="1542">
                  <c:v>0.13506038871699436</c:v>
                </c:pt>
                <c:pt idx="1543">
                  <c:v>0.13509048185142547</c:v>
                </c:pt>
                <c:pt idx="1544">
                  <c:v>0.13512055335168058</c:v>
                </c:pt>
                <c:pt idx="1545">
                  <c:v>0.13515060592203762</c:v>
                </c:pt>
                <c:pt idx="1546">
                  <c:v>0.13518063685822121</c:v>
                </c:pt>
                <c:pt idx="1547">
                  <c:v>0.1352106475123688</c:v>
                </c:pt>
                <c:pt idx="1548">
                  <c:v>0.13524063788447802</c:v>
                </c:pt>
                <c:pt idx="1549">
                  <c:v>0.13527060797454857</c:v>
                </c:pt>
                <c:pt idx="1550">
                  <c:v>0.13530055643044892</c:v>
                </c:pt>
                <c:pt idx="1551">
                  <c:v>0.13533048595644792</c:v>
                </c:pt>
                <c:pt idx="1552">
                  <c:v>0.13536039384827331</c:v>
                </c:pt>
                <c:pt idx="1553">
                  <c:v>0.13539028281019794</c:v>
                </c:pt>
                <c:pt idx="1554">
                  <c:v>0.13542015013794884</c:v>
                </c:pt>
                <c:pt idx="1555">
                  <c:v>0.13544999718366346</c:v>
                </c:pt>
                <c:pt idx="1556">
                  <c:v>0.13547982394733973</c:v>
                </c:pt>
                <c:pt idx="1557">
                  <c:v>0.13550963178111591</c:v>
                </c:pt>
                <c:pt idx="1558">
                  <c:v>0.13553941798071889</c:v>
                </c:pt>
                <c:pt idx="1559">
                  <c:v>0.13556918389828593</c:v>
                </c:pt>
                <c:pt idx="1560">
                  <c:v>0.13559892953381411</c:v>
                </c:pt>
                <c:pt idx="1561">
                  <c:v>0.13562865623944187</c:v>
                </c:pt>
                <c:pt idx="1562">
                  <c:v>0.13565836131089695</c:v>
                </c:pt>
                <c:pt idx="1563">
                  <c:v>0.13568804745245094</c:v>
                </c:pt>
                <c:pt idx="1564">
                  <c:v>0.13571771331196741</c:v>
                </c:pt>
                <c:pt idx="1565">
                  <c:v>0.13574735888944831</c:v>
                </c:pt>
                <c:pt idx="1566">
                  <c:v>0.1357769841848897</c:v>
                </c:pt>
                <c:pt idx="1567">
                  <c:v>0.13580658919829541</c:v>
                </c:pt>
                <c:pt idx="1568">
                  <c:v>0.13583617528179959</c:v>
                </c:pt>
                <c:pt idx="1569">
                  <c:v>0.13586573973113175</c:v>
                </c:pt>
                <c:pt idx="1570">
                  <c:v>0.13589528525056141</c:v>
                </c:pt>
                <c:pt idx="1571">
                  <c:v>0.13592481184009095</c:v>
                </c:pt>
                <c:pt idx="1572">
                  <c:v>0.13595431679544723</c:v>
                </c:pt>
                <c:pt idx="1573">
                  <c:v>0.13598380282090144</c:v>
                </c:pt>
                <c:pt idx="1574">
                  <c:v>0.13601326856431989</c:v>
                </c:pt>
                <c:pt idx="1575">
                  <c:v>0.13604271537783591</c:v>
                </c:pt>
                <c:pt idx="1576">
                  <c:v>0.13607214055718042</c:v>
                </c:pt>
                <c:pt idx="1577">
                  <c:v>0.13610154815875736</c:v>
                </c:pt>
                <c:pt idx="1578">
                  <c:v>0.13613093412616425</c:v>
                </c:pt>
                <c:pt idx="1579">
                  <c:v>0.13616030116366776</c:v>
                </c:pt>
                <c:pt idx="1580">
                  <c:v>0.13618964927127078</c:v>
                </c:pt>
                <c:pt idx="1581">
                  <c:v>0.13621897709683739</c:v>
                </c:pt>
                <c:pt idx="1582">
                  <c:v>0.13624828464036706</c:v>
                </c:pt>
                <c:pt idx="1583">
                  <c:v>0.13627757325399317</c:v>
                </c:pt>
                <c:pt idx="1584">
                  <c:v>0.13630684158558398</c:v>
                </c:pt>
                <c:pt idx="1585">
                  <c:v>0.13633609098727409</c:v>
                </c:pt>
                <c:pt idx="1586">
                  <c:v>0.13636532145906174</c:v>
                </c:pt>
                <c:pt idx="1587">
                  <c:v>0.13639453164881266</c:v>
                </c:pt>
                <c:pt idx="1588">
                  <c:v>0.13642372290866217</c:v>
                </c:pt>
                <c:pt idx="1589">
                  <c:v>0.13645289388647644</c:v>
                </c:pt>
                <c:pt idx="1590">
                  <c:v>0.13648204593438695</c:v>
                </c:pt>
                <c:pt idx="1591">
                  <c:v>0.13651117770026194</c:v>
                </c:pt>
                <c:pt idx="1592">
                  <c:v>0.13654029053623612</c:v>
                </c:pt>
                <c:pt idx="1593">
                  <c:v>0.13656938444230829</c:v>
                </c:pt>
                <c:pt idx="1594">
                  <c:v>0.13659845806634294</c:v>
                </c:pt>
                <c:pt idx="1595">
                  <c:v>0.13662751411261137</c:v>
                </c:pt>
                <c:pt idx="1596">
                  <c:v>0.13665654852470815</c:v>
                </c:pt>
                <c:pt idx="1597">
                  <c:v>0.13668556535903917</c:v>
                </c:pt>
                <c:pt idx="1598">
                  <c:v>0.13671456191133374</c:v>
                </c:pt>
                <c:pt idx="1599">
                  <c:v>0.13674354088586349</c:v>
                </c:pt>
                <c:pt idx="1600">
                  <c:v>0.13677249957835441</c:v>
                </c:pt>
                <c:pt idx="1601">
                  <c:v>0.136801437988809</c:v>
                </c:pt>
                <c:pt idx="1602">
                  <c:v>0.13683035882149938</c:v>
                </c:pt>
                <c:pt idx="1603">
                  <c:v>0.13685926072428631</c:v>
                </c:pt>
                <c:pt idx="1604">
                  <c:v>0.13688814234503729</c:v>
                </c:pt>
                <c:pt idx="1605">
                  <c:v>0.13691700503588741</c:v>
                </c:pt>
                <c:pt idx="1606">
                  <c:v>0.13694584879683669</c:v>
                </c:pt>
                <c:pt idx="1607">
                  <c:v>0.13697467362788285</c:v>
                </c:pt>
                <c:pt idx="1608">
                  <c:v>0.13700347952902894</c:v>
                </c:pt>
                <c:pt idx="1609">
                  <c:v>0.13703226650027434</c:v>
                </c:pt>
                <c:pt idx="1610">
                  <c:v>0.13706103454161744</c:v>
                </c:pt>
                <c:pt idx="1611">
                  <c:v>0.13708978365305952</c:v>
                </c:pt>
                <c:pt idx="1612">
                  <c:v>0.13711851383460058</c:v>
                </c:pt>
                <c:pt idx="1613">
                  <c:v>0.13714722508624044</c:v>
                </c:pt>
                <c:pt idx="1614">
                  <c:v>0.13717591740797888</c:v>
                </c:pt>
                <c:pt idx="1615">
                  <c:v>0.13720459079981634</c:v>
                </c:pt>
                <c:pt idx="1616">
                  <c:v>0.13723324526175243</c:v>
                </c:pt>
                <c:pt idx="1617">
                  <c:v>0.13726188079378734</c:v>
                </c:pt>
                <c:pt idx="1618">
                  <c:v>0.13729049739592214</c:v>
                </c:pt>
                <c:pt idx="1619">
                  <c:v>0.13731909642028944</c:v>
                </c:pt>
                <c:pt idx="1620">
                  <c:v>0.13734767651475605</c:v>
                </c:pt>
                <c:pt idx="1621">
                  <c:v>0.13737623632718593</c:v>
                </c:pt>
                <c:pt idx="1622">
                  <c:v>0.1374047785618504</c:v>
                </c:pt>
                <c:pt idx="1623">
                  <c:v>0.13743330186661445</c:v>
                </c:pt>
                <c:pt idx="1624">
                  <c:v>0.1374618075936114</c:v>
                </c:pt>
                <c:pt idx="1625">
                  <c:v>0.13749029303857221</c:v>
                </c:pt>
                <c:pt idx="1626">
                  <c:v>0.1375187609057674</c:v>
                </c:pt>
                <c:pt idx="1627">
                  <c:v>0.13754720984306226</c:v>
                </c:pt>
                <c:pt idx="1628">
                  <c:v>0.13757564120259005</c:v>
                </c:pt>
                <c:pt idx="1629">
                  <c:v>0.13760405228008163</c:v>
                </c:pt>
                <c:pt idx="1630">
                  <c:v>0.13763244577980779</c:v>
                </c:pt>
                <c:pt idx="1631">
                  <c:v>0.13766082170176838</c:v>
                </c:pt>
                <c:pt idx="1632">
                  <c:v>0.13768917734169209</c:v>
                </c:pt>
                <c:pt idx="1633">
                  <c:v>0.13771751540385033</c:v>
                </c:pt>
                <c:pt idx="1634">
                  <c:v>0.13774583588824407</c:v>
                </c:pt>
                <c:pt idx="1635">
                  <c:v>0.13777413744273537</c:v>
                </c:pt>
                <c:pt idx="1636">
                  <c:v>0.13780242006732582</c:v>
                </c:pt>
                <c:pt idx="1637">
                  <c:v>0.13783068511414975</c:v>
                </c:pt>
                <c:pt idx="1638">
                  <c:v>0.1378589312310734</c:v>
                </c:pt>
                <c:pt idx="1639">
                  <c:v>0.13788715841809573</c:v>
                </c:pt>
                <c:pt idx="1640">
                  <c:v>0.13791536937948923</c:v>
                </c:pt>
                <c:pt idx="1641">
                  <c:v>0.1379435600588442</c:v>
                </c:pt>
                <c:pt idx="1642">
                  <c:v>0.13797173316043523</c:v>
                </c:pt>
                <c:pt idx="1643">
                  <c:v>0.13799988868425941</c:v>
                </c:pt>
                <c:pt idx="1644">
                  <c:v>0.13802802527818267</c:v>
                </c:pt>
                <c:pt idx="1645">
                  <c:v>0.13805614429434093</c:v>
                </c:pt>
                <c:pt idx="1646">
                  <c:v>0.13808424438059791</c:v>
                </c:pt>
                <c:pt idx="1647">
                  <c:v>0.13811232688908925</c:v>
                </c:pt>
                <c:pt idx="1648">
                  <c:v>0.13814039181981541</c:v>
                </c:pt>
                <c:pt idx="1649">
                  <c:v>0.13816843782064081</c:v>
                </c:pt>
                <c:pt idx="1650">
                  <c:v>0.13819646624369938</c:v>
                </c:pt>
                <c:pt idx="1651">
                  <c:v>0.13822447708899341</c:v>
                </c:pt>
                <c:pt idx="1652">
                  <c:v>0.13825246900438595</c:v>
                </c:pt>
                <c:pt idx="1653">
                  <c:v>0.13828044334201384</c:v>
                </c:pt>
                <c:pt idx="1654">
                  <c:v>0.13830839874973921</c:v>
                </c:pt>
                <c:pt idx="1655">
                  <c:v>0.13833633793183611</c:v>
                </c:pt>
                <c:pt idx="1656">
                  <c:v>0.13836425818403125</c:v>
                </c:pt>
                <c:pt idx="1657">
                  <c:v>0.13839216085846104</c:v>
                </c:pt>
                <c:pt idx="1658">
                  <c:v>0.13842004460298871</c:v>
                </c:pt>
                <c:pt idx="1659">
                  <c:v>0.13844791212188812</c:v>
                </c:pt>
                <c:pt idx="1660">
                  <c:v>0.13847576071088497</c:v>
                </c:pt>
                <c:pt idx="1661">
                  <c:v>0.13850359172211721</c:v>
                </c:pt>
                <c:pt idx="1662">
                  <c:v>0.13853140515558376</c:v>
                </c:pt>
                <c:pt idx="1663">
                  <c:v>0.13855920101128499</c:v>
                </c:pt>
                <c:pt idx="1664">
                  <c:v>0.13858697928922076</c:v>
                </c:pt>
                <c:pt idx="1665">
                  <c:v>0.13861473998939144</c:v>
                </c:pt>
                <c:pt idx="1666">
                  <c:v>0.13864248175966104</c:v>
                </c:pt>
                <c:pt idx="1667">
                  <c:v>0.13867020730429969</c:v>
                </c:pt>
                <c:pt idx="1668">
                  <c:v>0.13869791391903788</c:v>
                </c:pt>
                <c:pt idx="1669">
                  <c:v>0.13872560295601075</c:v>
                </c:pt>
                <c:pt idx="1670">
                  <c:v>0.13875327576735391</c:v>
                </c:pt>
                <c:pt idx="1671">
                  <c:v>0.13878092964879568</c:v>
                </c:pt>
                <c:pt idx="1672">
                  <c:v>0.13880856595247229</c:v>
                </c:pt>
                <c:pt idx="1673">
                  <c:v>0.13883618603051914</c:v>
                </c:pt>
                <c:pt idx="1674">
                  <c:v>0.13886378717866474</c:v>
                </c:pt>
                <c:pt idx="1675">
                  <c:v>0.1388913707490449</c:v>
                </c:pt>
                <c:pt idx="1676">
                  <c:v>0.13891893809379643</c:v>
                </c:pt>
                <c:pt idx="1677">
                  <c:v>0.13894648786078187</c:v>
                </c:pt>
                <c:pt idx="1678">
                  <c:v>0.13897401869786441</c:v>
                </c:pt>
                <c:pt idx="1679">
                  <c:v>0.13900153330931858</c:v>
                </c:pt>
                <c:pt idx="1680">
                  <c:v>0.13902903034300734</c:v>
                </c:pt>
                <c:pt idx="1681">
                  <c:v>0.13905650979893069</c:v>
                </c:pt>
                <c:pt idx="1682">
                  <c:v>0.13908397167708858</c:v>
                </c:pt>
                <c:pt idx="1683">
                  <c:v>0.13911141732961688</c:v>
                </c:pt>
                <c:pt idx="1684">
                  <c:v>0.13913884405224394</c:v>
                </c:pt>
                <c:pt idx="1685">
                  <c:v>0.13916625454924192</c:v>
                </c:pt>
                <c:pt idx="1686">
                  <c:v>0.13919364746847321</c:v>
                </c:pt>
                <c:pt idx="1687">
                  <c:v>0.13922102416207571</c:v>
                </c:pt>
                <c:pt idx="1688">
                  <c:v>0.13924838192577751</c:v>
                </c:pt>
                <c:pt idx="1689">
                  <c:v>0.13927572346384787</c:v>
                </c:pt>
                <c:pt idx="1690">
                  <c:v>0.13930304742415403</c:v>
                </c:pt>
                <c:pt idx="1691">
                  <c:v>0.13933035515883041</c:v>
                </c:pt>
                <c:pt idx="1692">
                  <c:v>0.13935764396360537</c:v>
                </c:pt>
                <c:pt idx="1693">
                  <c:v>0.1393849178948868</c:v>
                </c:pt>
                <c:pt idx="1694">
                  <c:v>0.1394121728962682</c:v>
                </c:pt>
                <c:pt idx="1695">
                  <c:v>0.13943941167201807</c:v>
                </c:pt>
                <c:pt idx="1696">
                  <c:v>0.13946663287000333</c:v>
                </c:pt>
                <c:pt idx="1697">
                  <c:v>0.13949383784235875</c:v>
                </c:pt>
                <c:pt idx="1698">
                  <c:v>0.13952102523694737</c:v>
                </c:pt>
                <c:pt idx="1699">
                  <c:v>0.13954819505377244</c:v>
                </c:pt>
                <c:pt idx="1700">
                  <c:v>0.13957534864496676</c:v>
                </c:pt>
                <c:pt idx="1701">
                  <c:v>0.13960248465839681</c:v>
                </c:pt>
                <c:pt idx="1702">
                  <c:v>0.1396296044461959</c:v>
                </c:pt>
                <c:pt idx="1703">
                  <c:v>0.13965670665623023</c:v>
                </c:pt>
                <c:pt idx="1704">
                  <c:v>0.13968379264063488</c:v>
                </c:pt>
                <c:pt idx="1705">
                  <c:v>0.13971086104727493</c:v>
                </c:pt>
                <c:pt idx="1706">
                  <c:v>0.13973791322828372</c:v>
                </c:pt>
                <c:pt idx="1707">
                  <c:v>0.13976494918366394</c:v>
                </c:pt>
                <c:pt idx="1708">
                  <c:v>0.13979196620914242</c:v>
                </c:pt>
                <c:pt idx="1709">
                  <c:v>0.13981896836112806</c:v>
                </c:pt>
                <c:pt idx="1710">
                  <c:v>0.13984595293534691</c:v>
                </c:pt>
                <c:pt idx="1711">
                  <c:v>0.139872921283936</c:v>
                </c:pt>
                <c:pt idx="1712">
                  <c:v>0.13989987205476101</c:v>
                </c:pt>
                <c:pt idx="1713">
                  <c:v>0.13992680659995579</c:v>
                </c:pt>
                <c:pt idx="1714">
                  <c:v>0.13995372491952088</c:v>
                </c:pt>
                <c:pt idx="1715">
                  <c:v>0.13998062566132091</c:v>
                </c:pt>
                <c:pt idx="1716">
                  <c:v>0.14000751017749175</c:v>
                </c:pt>
                <c:pt idx="1717">
                  <c:v>0.14003437846803099</c:v>
                </c:pt>
                <c:pt idx="1718">
                  <c:v>0.14006122918080596</c:v>
                </c:pt>
                <c:pt idx="1719">
                  <c:v>0.14008806366795129</c:v>
                </c:pt>
                <c:pt idx="1720">
                  <c:v>0.14011488192946744</c:v>
                </c:pt>
                <c:pt idx="1721">
                  <c:v>0.14014168396535306</c:v>
                </c:pt>
                <c:pt idx="1722">
                  <c:v>0.14016846842347391</c:v>
                </c:pt>
                <c:pt idx="1723">
                  <c:v>0.14019523665596537</c:v>
                </c:pt>
                <c:pt idx="1724">
                  <c:v>0.14022198866282676</c:v>
                </c:pt>
                <c:pt idx="1725">
                  <c:v>0.14024872444405773</c:v>
                </c:pt>
                <c:pt idx="1726">
                  <c:v>0.1402754439996598</c:v>
                </c:pt>
                <c:pt idx="1727">
                  <c:v>0.14030214597749746</c:v>
                </c:pt>
                <c:pt idx="1728">
                  <c:v>0.14032883172970345</c:v>
                </c:pt>
                <c:pt idx="1729">
                  <c:v>0.14035550125628082</c:v>
                </c:pt>
                <c:pt idx="1730">
                  <c:v>0.14038215455722969</c:v>
                </c:pt>
                <c:pt idx="1731">
                  <c:v>0.14040879163254671</c:v>
                </c:pt>
                <c:pt idx="1732">
                  <c:v>0.14043541248223651</c:v>
                </c:pt>
                <c:pt idx="1733">
                  <c:v>0.14046201710629502</c:v>
                </c:pt>
                <c:pt idx="1734">
                  <c:v>0.14048860550472381</c:v>
                </c:pt>
                <c:pt idx="1735">
                  <c:v>0.14051517767752333</c:v>
                </c:pt>
                <c:pt idx="1736">
                  <c:v>0.14054173227255681</c:v>
                </c:pt>
                <c:pt idx="1737">
                  <c:v>0.14056827199409724</c:v>
                </c:pt>
                <c:pt idx="1738">
                  <c:v>0.14059479549000839</c:v>
                </c:pt>
                <c:pt idx="1739">
                  <c:v>0.14062130140815288</c:v>
                </c:pt>
                <c:pt idx="1740">
                  <c:v>0.14064779245280518</c:v>
                </c:pt>
                <c:pt idx="1741">
                  <c:v>0.14067426727182608</c:v>
                </c:pt>
                <c:pt idx="1742">
                  <c:v>0.1407007258652182</c:v>
                </c:pt>
                <c:pt idx="1743">
                  <c:v>0.14072716688084491</c:v>
                </c:pt>
                <c:pt idx="1744">
                  <c:v>0.14075359302297771</c:v>
                </c:pt>
                <c:pt idx="1745">
                  <c:v>0.14078000429161672</c:v>
                </c:pt>
                <c:pt idx="1746">
                  <c:v>0.1408063979824917</c:v>
                </c:pt>
                <c:pt idx="1747">
                  <c:v>0.14083277544773423</c:v>
                </c:pt>
                <c:pt idx="1748">
                  <c:v>0.14085913803948441</c:v>
                </c:pt>
                <c:pt idx="1749">
                  <c:v>0.14088548305346982</c:v>
                </c:pt>
                <c:pt idx="1750">
                  <c:v>0.1409118131939599</c:v>
                </c:pt>
                <c:pt idx="1751">
                  <c:v>0.14093812710882173</c:v>
                </c:pt>
                <c:pt idx="1752">
                  <c:v>0.14096442479805271</c:v>
                </c:pt>
                <c:pt idx="1753">
                  <c:v>0.14099070761379034</c:v>
                </c:pt>
                <c:pt idx="1754">
                  <c:v>0.14101697285176346</c:v>
                </c:pt>
                <c:pt idx="1755">
                  <c:v>0.14104322321624121</c:v>
                </c:pt>
                <c:pt idx="1756">
                  <c:v>0.14106945735508991</c:v>
                </c:pt>
                <c:pt idx="1757">
                  <c:v>0.14109567662044489</c:v>
                </c:pt>
                <c:pt idx="1758">
                  <c:v>0.14112187830803366</c:v>
                </c:pt>
                <c:pt idx="1759">
                  <c:v>0.14114806512213113</c:v>
                </c:pt>
                <c:pt idx="1760">
                  <c:v>0.14117423571059623</c:v>
                </c:pt>
                <c:pt idx="1761">
                  <c:v>0.14120039142556923</c:v>
                </c:pt>
                <c:pt idx="1762">
                  <c:v>0.14122653091491108</c:v>
                </c:pt>
                <c:pt idx="1763">
                  <c:v>0.14125265417862409</c:v>
                </c:pt>
                <c:pt idx="1764">
                  <c:v>0.1412787625688432</c:v>
                </c:pt>
                <c:pt idx="1765">
                  <c:v>0.14130485473343274</c:v>
                </c:pt>
                <c:pt idx="1766">
                  <c:v>0.14133093067239375</c:v>
                </c:pt>
                <c:pt idx="1767">
                  <c:v>0.14135699173785871</c:v>
                </c:pt>
                <c:pt idx="1768">
                  <c:v>0.14138303792983084</c:v>
                </c:pt>
                <c:pt idx="1769">
                  <c:v>0.14140906654403837</c:v>
                </c:pt>
                <c:pt idx="1770">
                  <c:v>0.14143508028475071</c:v>
                </c:pt>
                <c:pt idx="1771">
                  <c:v>0.14146107915197045</c:v>
                </c:pt>
                <c:pt idx="1772">
                  <c:v>0.14148706179355916</c:v>
                </c:pt>
                <c:pt idx="1773">
                  <c:v>0.14151302956165479</c:v>
                </c:pt>
                <c:pt idx="1774">
                  <c:v>0.14153898110412191</c:v>
                </c:pt>
                <c:pt idx="1775">
                  <c:v>0.14156491642095714</c:v>
                </c:pt>
                <c:pt idx="1776">
                  <c:v>0.14159083821643625</c:v>
                </c:pt>
                <c:pt idx="1777">
                  <c:v>0.1416167424341484</c:v>
                </c:pt>
                <c:pt idx="1778">
                  <c:v>0.14164263177836794</c:v>
                </c:pt>
                <c:pt idx="1779">
                  <c:v>0.14166850624909272</c:v>
                </c:pt>
                <c:pt idx="1780">
                  <c:v>0.14169436584632536</c:v>
                </c:pt>
                <c:pt idx="1781">
                  <c:v>0.14172020921792591</c:v>
                </c:pt>
                <c:pt idx="1782">
                  <c:v>0.14174603636389888</c:v>
                </c:pt>
                <c:pt idx="1783">
                  <c:v>0.1417718486363764</c:v>
                </c:pt>
                <c:pt idx="1784">
                  <c:v>0.14179764603536177</c:v>
                </c:pt>
                <c:pt idx="1785">
                  <c:v>0.14182342856085142</c:v>
                </c:pt>
                <c:pt idx="1786">
                  <c:v>0.14184919486071326</c:v>
                </c:pt>
                <c:pt idx="1787">
                  <c:v>0.14187494628707958</c:v>
                </c:pt>
                <c:pt idx="1788">
                  <c:v>0.14190068148781793</c:v>
                </c:pt>
                <c:pt idx="1789">
                  <c:v>0.14192640316719807</c:v>
                </c:pt>
                <c:pt idx="1790">
                  <c:v>0.14195210726881069</c:v>
                </c:pt>
                <c:pt idx="1791">
                  <c:v>0.14197779784906694</c:v>
                </c:pt>
                <c:pt idx="1792">
                  <c:v>0.14200347355582976</c:v>
                </c:pt>
                <c:pt idx="1793">
                  <c:v>0.14202913303696249</c:v>
                </c:pt>
                <c:pt idx="1794">
                  <c:v>0.14205477764460017</c:v>
                </c:pt>
                <c:pt idx="1795">
                  <c:v>0.1420804060266094</c:v>
                </c:pt>
                <c:pt idx="1796">
                  <c:v>0.14210602088726124</c:v>
                </c:pt>
                <c:pt idx="1797">
                  <c:v>0.14213161952228184</c:v>
                </c:pt>
                <c:pt idx="1798">
                  <c:v>0.14215720463594525</c:v>
                </c:pt>
                <c:pt idx="1799">
                  <c:v>0.14218277352397887</c:v>
                </c:pt>
                <c:pt idx="1800">
                  <c:v>0.14220832618638413</c:v>
                </c:pt>
                <c:pt idx="1801">
                  <c:v>0.14223386532743018</c:v>
                </c:pt>
                <c:pt idx="1802">
                  <c:v>0.14225938959498263</c:v>
                </c:pt>
                <c:pt idx="1803">
                  <c:v>0.14228489763690441</c:v>
                </c:pt>
                <c:pt idx="1804">
                  <c:v>0.1423103908053342</c:v>
                </c:pt>
                <c:pt idx="1805">
                  <c:v>0.14233587045240448</c:v>
                </c:pt>
                <c:pt idx="1806">
                  <c:v>0.14236133387384553</c:v>
                </c:pt>
                <c:pt idx="1807">
                  <c:v>0.14238678242179292</c:v>
                </c:pt>
                <c:pt idx="1808">
                  <c:v>0.14241221609624663</c:v>
                </c:pt>
                <c:pt idx="1809">
                  <c:v>0.14243763489720673</c:v>
                </c:pt>
                <c:pt idx="1810">
                  <c:v>0.14246303882467198</c:v>
                </c:pt>
                <c:pt idx="1811">
                  <c:v>0.14248842787864321</c:v>
                </c:pt>
                <c:pt idx="1812">
                  <c:v>0.14251380205912195</c:v>
                </c:pt>
                <c:pt idx="1813">
                  <c:v>0.14253916136610631</c:v>
                </c:pt>
                <c:pt idx="1814">
                  <c:v>0.14256450715173191</c:v>
                </c:pt>
                <c:pt idx="1815">
                  <c:v>0.14258983671172926</c:v>
                </c:pt>
                <c:pt idx="1816">
                  <c:v>0.14261515139823144</c:v>
                </c:pt>
                <c:pt idx="1817">
                  <c:v>0.14264045121124044</c:v>
                </c:pt>
                <c:pt idx="1818">
                  <c:v>0.14266573615075545</c:v>
                </c:pt>
                <c:pt idx="1819">
                  <c:v>0.14269100756891256</c:v>
                </c:pt>
                <c:pt idx="1820">
                  <c:v>0.14271626276144142</c:v>
                </c:pt>
                <c:pt idx="1821">
                  <c:v>0.14274150443260974</c:v>
                </c:pt>
                <c:pt idx="1822">
                  <c:v>0.14276673123028524</c:v>
                </c:pt>
                <c:pt idx="1823">
                  <c:v>0.14279194315446814</c:v>
                </c:pt>
                <c:pt idx="1824">
                  <c:v>0.1428171402051549</c:v>
                </c:pt>
                <c:pt idx="1825">
                  <c:v>0.14284232238234976</c:v>
                </c:pt>
                <c:pt idx="1826">
                  <c:v>0.14286748968605001</c:v>
                </c:pt>
                <c:pt idx="1827">
                  <c:v>0.14289264346839231</c:v>
                </c:pt>
                <c:pt idx="1828">
                  <c:v>0.14291778237724131</c:v>
                </c:pt>
                <c:pt idx="1829">
                  <c:v>0.14294290641259569</c:v>
                </c:pt>
                <c:pt idx="1830">
                  <c:v>0.14296801557445624</c:v>
                </c:pt>
                <c:pt idx="1831">
                  <c:v>0.14299310986282376</c:v>
                </c:pt>
                <c:pt idx="1832">
                  <c:v>0.14301819062983201</c:v>
                </c:pt>
                <c:pt idx="1833">
                  <c:v>0.14304325652334712</c:v>
                </c:pt>
                <c:pt idx="1834">
                  <c:v>0.14306830889550412</c:v>
                </c:pt>
                <c:pt idx="1835">
                  <c:v>0.14309334504203192</c:v>
                </c:pt>
                <c:pt idx="1836">
                  <c:v>0.14311836766720096</c:v>
                </c:pt>
                <c:pt idx="1837">
                  <c:v>0.1431433754188757</c:v>
                </c:pt>
                <c:pt idx="1838">
                  <c:v>0.14316836964919324</c:v>
                </c:pt>
                <c:pt idx="1839">
                  <c:v>0.14319334900601691</c:v>
                </c:pt>
                <c:pt idx="1840">
                  <c:v>0.14321831348934783</c:v>
                </c:pt>
                <c:pt idx="1841">
                  <c:v>0.14324326309918345</c:v>
                </c:pt>
                <c:pt idx="1842">
                  <c:v>0.14326819918766207</c:v>
                </c:pt>
                <c:pt idx="1843">
                  <c:v>0.14329312175478071</c:v>
                </c:pt>
                <c:pt idx="1844">
                  <c:v>0.14331802944840691</c:v>
                </c:pt>
                <c:pt idx="1845">
                  <c:v>0.14334292226853912</c:v>
                </c:pt>
                <c:pt idx="1846">
                  <c:v>0.14336780021517756</c:v>
                </c:pt>
                <c:pt idx="1847">
                  <c:v>0.143392664640458</c:v>
                </c:pt>
                <c:pt idx="1848">
                  <c:v>0.14341751554438109</c:v>
                </c:pt>
                <c:pt idx="1849">
                  <c:v>0.1434423515748102</c:v>
                </c:pt>
                <c:pt idx="1850">
                  <c:v>0.14346717273174434</c:v>
                </c:pt>
                <c:pt idx="1851">
                  <c:v>0.14349198036732222</c:v>
                </c:pt>
                <c:pt idx="1852">
                  <c:v>0.14351677448153921</c:v>
                </c:pt>
                <c:pt idx="1853">
                  <c:v>0.14354155372226479</c:v>
                </c:pt>
                <c:pt idx="1854">
                  <c:v>0.14356631808949599</c:v>
                </c:pt>
                <c:pt idx="1855">
                  <c:v>0.14359106893536799</c:v>
                </c:pt>
                <c:pt idx="1856">
                  <c:v>0.14361580625988288</c:v>
                </c:pt>
                <c:pt idx="1857">
                  <c:v>0.14364052871090405</c:v>
                </c:pt>
                <c:pt idx="1858">
                  <c:v>0.14366523628843197</c:v>
                </c:pt>
                <c:pt idx="1859">
                  <c:v>0.14368993169673641</c:v>
                </c:pt>
                <c:pt idx="1860">
                  <c:v>0.14371461223154763</c:v>
                </c:pt>
                <c:pt idx="1861">
                  <c:v>0.14373927789286625</c:v>
                </c:pt>
                <c:pt idx="1862">
                  <c:v>0.14376393003282575</c:v>
                </c:pt>
                <c:pt idx="1863">
                  <c:v>0.14378856865142636</c:v>
                </c:pt>
                <c:pt idx="1864">
                  <c:v>0.14381319239653398</c:v>
                </c:pt>
                <c:pt idx="1865">
                  <c:v>0.1438378026202827</c:v>
                </c:pt>
                <c:pt idx="1866">
                  <c:v>0.14386239932267444</c:v>
                </c:pt>
                <c:pt idx="1867">
                  <c:v>0.14388698115157242</c:v>
                </c:pt>
                <c:pt idx="1868">
                  <c:v>0.14391154945911144</c:v>
                </c:pt>
                <c:pt idx="1869">
                  <c:v>0.14393610424529393</c:v>
                </c:pt>
                <c:pt idx="1870">
                  <c:v>0.14396064415798163</c:v>
                </c:pt>
                <c:pt idx="1871">
                  <c:v>0.14398517190144641</c:v>
                </c:pt>
                <c:pt idx="1872">
                  <c:v>0.14400968477141868</c:v>
                </c:pt>
                <c:pt idx="1873">
                  <c:v>0.14403418276789706</c:v>
                </c:pt>
                <c:pt idx="1874">
                  <c:v>0.14405866859515126</c:v>
                </c:pt>
                <c:pt idx="1875">
                  <c:v>0.14408313954891341</c:v>
                </c:pt>
                <c:pt idx="1876">
                  <c:v>0.14410759698131678</c:v>
                </c:pt>
                <c:pt idx="1877">
                  <c:v>0.14413204089236387</c:v>
                </c:pt>
                <c:pt idx="1878">
                  <c:v>0.14415646992991438</c:v>
                </c:pt>
                <c:pt idx="1879">
                  <c:v>0.14418088679824403</c:v>
                </c:pt>
                <c:pt idx="1880">
                  <c:v>0.14420528879308059</c:v>
                </c:pt>
                <c:pt idx="1881">
                  <c:v>0.14422967726655767</c:v>
                </c:pt>
                <c:pt idx="1882">
                  <c:v>0.14425405221867738</c:v>
                </c:pt>
                <c:pt idx="1883">
                  <c:v>0.14427841364943941</c:v>
                </c:pt>
                <c:pt idx="1884">
                  <c:v>0.14430276020670707</c:v>
                </c:pt>
                <c:pt idx="1885">
                  <c:v>0.14432709459475276</c:v>
                </c:pt>
                <c:pt idx="1886">
                  <c:v>0.14435141410930474</c:v>
                </c:pt>
                <c:pt idx="1887">
                  <c:v>0.14437572145463418</c:v>
                </c:pt>
                <c:pt idx="1888">
                  <c:v>0.14440001392647075</c:v>
                </c:pt>
                <c:pt idx="1889">
                  <c:v>0.14442429287694886</c:v>
                </c:pt>
                <c:pt idx="1890">
                  <c:v>0.14444855965820341</c:v>
                </c:pt>
                <c:pt idx="1891">
                  <c:v>0.14447281156596561</c:v>
                </c:pt>
                <c:pt idx="1892">
                  <c:v>0.14449704995237</c:v>
                </c:pt>
                <c:pt idx="1893">
                  <c:v>0.14452127481741492</c:v>
                </c:pt>
                <c:pt idx="1894">
                  <c:v>0.14454548616110363</c:v>
                </c:pt>
                <c:pt idx="1895">
                  <c:v>0.14456968398343223</c:v>
                </c:pt>
                <c:pt idx="1896">
                  <c:v>0.14459386828440304</c:v>
                </c:pt>
                <c:pt idx="1897">
                  <c:v>0.14461803906401671</c:v>
                </c:pt>
                <c:pt idx="1898">
                  <c:v>0.14464219632227296</c:v>
                </c:pt>
                <c:pt idx="1899">
                  <c:v>0.14466634005917026</c:v>
                </c:pt>
                <c:pt idx="1900">
                  <c:v>0.14469047162684473</c:v>
                </c:pt>
                <c:pt idx="1901">
                  <c:v>0.14471458832102713</c:v>
                </c:pt>
                <c:pt idx="1902">
                  <c:v>0.14473869149384971</c:v>
                </c:pt>
                <c:pt idx="1903">
                  <c:v>0.14476278249745192</c:v>
                </c:pt>
                <c:pt idx="1904">
                  <c:v>0.14478685862755797</c:v>
                </c:pt>
                <c:pt idx="1905">
                  <c:v>0.14481092258844341</c:v>
                </c:pt>
                <c:pt idx="1906">
                  <c:v>0.14483497302797024</c:v>
                </c:pt>
                <c:pt idx="1907">
                  <c:v>0.14485900994613921</c:v>
                </c:pt>
                <c:pt idx="1908">
                  <c:v>0.14488303334295041</c:v>
                </c:pt>
                <c:pt idx="1909">
                  <c:v>0.14490704321840378</c:v>
                </c:pt>
                <c:pt idx="1910">
                  <c:v>0.14493104092463391</c:v>
                </c:pt>
                <c:pt idx="1911">
                  <c:v>0.14495502375737176</c:v>
                </c:pt>
                <c:pt idx="1912">
                  <c:v>0.14497899442088544</c:v>
                </c:pt>
                <c:pt idx="1913">
                  <c:v>0.14500295156304221</c:v>
                </c:pt>
                <c:pt idx="1914">
                  <c:v>0.14502689518384074</c:v>
                </c:pt>
                <c:pt idx="1915">
                  <c:v>0.14505082663541713</c:v>
                </c:pt>
                <c:pt idx="1916">
                  <c:v>0.14507474456563554</c:v>
                </c:pt>
                <c:pt idx="1917">
                  <c:v>0.14509864897449656</c:v>
                </c:pt>
                <c:pt idx="1918">
                  <c:v>0.14512253986199841</c:v>
                </c:pt>
                <c:pt idx="1919">
                  <c:v>0.14514641722814245</c:v>
                </c:pt>
                <c:pt idx="1920">
                  <c:v>0.14517028242506491</c:v>
                </c:pt>
                <c:pt idx="1921">
                  <c:v>0.14519413410062926</c:v>
                </c:pt>
                <c:pt idx="1922">
                  <c:v>0.14521797225483454</c:v>
                </c:pt>
                <c:pt idx="1923">
                  <c:v>0.14524179823981828</c:v>
                </c:pt>
                <c:pt idx="1924">
                  <c:v>0.14526561070344401</c:v>
                </c:pt>
                <c:pt idx="1925">
                  <c:v>0.14528940964571171</c:v>
                </c:pt>
                <c:pt idx="1926">
                  <c:v>0.1453131964187572</c:v>
                </c:pt>
                <c:pt idx="1927">
                  <c:v>0.14533696967044471</c:v>
                </c:pt>
                <c:pt idx="1928">
                  <c:v>0.1453607294007741</c:v>
                </c:pt>
                <c:pt idx="1929">
                  <c:v>0.14538447696188128</c:v>
                </c:pt>
                <c:pt idx="1930">
                  <c:v>0.14540821100163129</c:v>
                </c:pt>
                <c:pt idx="1931">
                  <c:v>0.14543193287215853</c:v>
                </c:pt>
                <c:pt idx="1932">
                  <c:v>0.14545564122132704</c:v>
                </c:pt>
                <c:pt idx="1933">
                  <c:v>0.14547933604913801</c:v>
                </c:pt>
                <c:pt idx="1934">
                  <c:v>0.14550301870772644</c:v>
                </c:pt>
                <c:pt idx="1935">
                  <c:v>0.14552668784495648</c:v>
                </c:pt>
                <c:pt idx="1936">
                  <c:v>0.14555034481296603</c:v>
                </c:pt>
                <c:pt idx="1937">
                  <c:v>0.14557398825961518</c:v>
                </c:pt>
                <c:pt idx="1938">
                  <c:v>0.14559761818490771</c:v>
                </c:pt>
                <c:pt idx="1939">
                  <c:v>0.1456212359409777</c:v>
                </c:pt>
                <c:pt idx="1940">
                  <c:v>0.14564484152782681</c:v>
                </c:pt>
                <c:pt idx="1941">
                  <c:v>0.14566843359331652</c:v>
                </c:pt>
                <c:pt idx="1942">
                  <c:v>0.14569201348958308</c:v>
                </c:pt>
                <c:pt idx="1943">
                  <c:v>0.14571557986449368</c:v>
                </c:pt>
                <c:pt idx="1944">
                  <c:v>0.14573913407018108</c:v>
                </c:pt>
                <c:pt idx="1945">
                  <c:v>0.14576267475450938</c:v>
                </c:pt>
                <c:pt idx="1946">
                  <c:v>0.14578620326961653</c:v>
                </c:pt>
                <c:pt idx="1947">
                  <c:v>0.14580971826336561</c:v>
                </c:pt>
                <c:pt idx="1948">
                  <c:v>0.14583322108789332</c:v>
                </c:pt>
                <c:pt idx="1949">
                  <c:v>0.14585671039106129</c:v>
                </c:pt>
                <c:pt idx="1950">
                  <c:v>0.14588018887714468</c:v>
                </c:pt>
                <c:pt idx="1951">
                  <c:v>0.14590365248973244</c:v>
                </c:pt>
                <c:pt idx="1952">
                  <c:v>0.14592710528523511</c:v>
                </c:pt>
                <c:pt idx="1953">
                  <c:v>0.14595054455937922</c:v>
                </c:pt>
                <c:pt idx="1954">
                  <c:v>0.14597397031216491</c:v>
                </c:pt>
                <c:pt idx="1955">
                  <c:v>0.14599738524786582</c:v>
                </c:pt>
                <c:pt idx="1956">
                  <c:v>0.14602078666220641</c:v>
                </c:pt>
                <c:pt idx="1957">
                  <c:v>0.14604417455519064</c:v>
                </c:pt>
                <c:pt idx="1958">
                  <c:v>0.14606755027895088</c:v>
                </c:pt>
                <c:pt idx="1959">
                  <c:v>0.14609091383349113</c:v>
                </c:pt>
                <c:pt idx="1960">
                  <c:v>0.14611426521880708</c:v>
                </c:pt>
                <c:pt idx="1961">
                  <c:v>0.14613760443490179</c:v>
                </c:pt>
                <c:pt idx="1962">
                  <c:v>0.14616093012963846</c:v>
                </c:pt>
                <c:pt idx="1963">
                  <c:v>0.1461842436551529</c:v>
                </c:pt>
                <c:pt idx="1964">
                  <c:v>0.14620754365930941</c:v>
                </c:pt>
                <c:pt idx="1965">
                  <c:v>0.14623083149424443</c:v>
                </c:pt>
                <c:pt idx="1966">
                  <c:v>0.14625410851209253</c:v>
                </c:pt>
                <c:pt idx="1967">
                  <c:v>0.14627737200858087</c:v>
                </c:pt>
                <c:pt idx="1968">
                  <c:v>0.14630062198371205</c:v>
                </c:pt>
                <c:pt idx="1969">
                  <c:v>0.14632386114175805</c:v>
                </c:pt>
                <c:pt idx="1970">
                  <c:v>0.14634708677844627</c:v>
                </c:pt>
                <c:pt idx="1971">
                  <c:v>0.14637030024591033</c:v>
                </c:pt>
                <c:pt idx="1972">
                  <c:v>0.1463935015441532</c:v>
                </c:pt>
                <c:pt idx="1973">
                  <c:v>0.14641669067317445</c:v>
                </c:pt>
                <c:pt idx="1974">
                  <c:v>0.14643986628083641</c:v>
                </c:pt>
                <c:pt idx="1975">
                  <c:v>0.14646303107141376</c:v>
                </c:pt>
                <c:pt idx="1976">
                  <c:v>0.14648618234063152</c:v>
                </c:pt>
                <c:pt idx="1977">
                  <c:v>0.14650932144062709</c:v>
                </c:pt>
                <c:pt idx="1978">
                  <c:v>0.14653244972353591</c:v>
                </c:pt>
                <c:pt idx="1979">
                  <c:v>0.14655556448508722</c:v>
                </c:pt>
                <c:pt idx="1980">
                  <c:v>0.14657866572528061</c:v>
                </c:pt>
                <c:pt idx="1981">
                  <c:v>0.14660175614838758</c:v>
                </c:pt>
                <c:pt idx="1982">
                  <c:v>0.14662483440227297</c:v>
                </c:pt>
                <c:pt idx="1983">
                  <c:v>0.14664790048693582</c:v>
                </c:pt>
                <c:pt idx="1984">
                  <c:v>0.14667095305023931</c:v>
                </c:pt>
                <c:pt idx="1985">
                  <c:v>0.14669399479645809</c:v>
                </c:pt>
                <c:pt idx="1986">
                  <c:v>0.14671702437345321</c:v>
                </c:pt>
                <c:pt idx="1987">
                  <c:v>0.14674004042909225</c:v>
                </c:pt>
                <c:pt idx="1988">
                  <c:v>0.14676304566764309</c:v>
                </c:pt>
                <c:pt idx="1989">
                  <c:v>0.14678603738483645</c:v>
                </c:pt>
                <c:pt idx="1990">
                  <c:v>0.14680901828494269</c:v>
                </c:pt>
                <c:pt idx="1991">
                  <c:v>0.14683198566369154</c:v>
                </c:pt>
                <c:pt idx="1992">
                  <c:v>0.14685494222535403</c:v>
                </c:pt>
                <c:pt idx="1993">
                  <c:v>0.14687788526565837</c:v>
                </c:pt>
                <c:pt idx="1994">
                  <c:v>0.14690081748887648</c:v>
                </c:pt>
                <c:pt idx="1995">
                  <c:v>0.14692373754287341</c:v>
                </c:pt>
                <c:pt idx="1996">
                  <c:v>0.14694664542764682</c:v>
                </c:pt>
                <c:pt idx="1997">
                  <c:v>0.1469695397910627</c:v>
                </c:pt>
                <c:pt idx="1998">
                  <c:v>0.14699242333739199</c:v>
                </c:pt>
                <c:pt idx="1999">
                  <c:v>0.14701529471449876</c:v>
                </c:pt>
                <c:pt idx="2000">
                  <c:v>0.14703815392238279</c:v>
                </c:pt>
                <c:pt idx="2001">
                  <c:v>0.14706100231318028</c:v>
                </c:pt>
                <c:pt idx="2002">
                  <c:v>0.14708383718262158</c:v>
                </c:pt>
                <c:pt idx="2003">
                  <c:v>0.14710666123497418</c:v>
                </c:pt>
                <c:pt idx="2004">
                  <c:v>0.14712947176597024</c:v>
                </c:pt>
                <c:pt idx="2005">
                  <c:v>0.14715227147987933</c:v>
                </c:pt>
                <c:pt idx="2006">
                  <c:v>0.14717505902456637</c:v>
                </c:pt>
                <c:pt idx="2007">
                  <c:v>0.14719783440003206</c:v>
                </c:pt>
                <c:pt idx="2008">
                  <c:v>0.14722059760627398</c:v>
                </c:pt>
                <c:pt idx="2009">
                  <c:v>0.14724334999543157</c:v>
                </c:pt>
                <c:pt idx="2010">
                  <c:v>0.14726609021536519</c:v>
                </c:pt>
                <c:pt idx="2011">
                  <c:v>0.14728881826607598</c:v>
                </c:pt>
                <c:pt idx="2012">
                  <c:v>0.14731153414756629</c:v>
                </c:pt>
                <c:pt idx="2013">
                  <c:v>0.14733423785983382</c:v>
                </c:pt>
                <c:pt idx="2014">
                  <c:v>0.14735693075501374</c:v>
                </c:pt>
                <c:pt idx="2015">
                  <c:v>0.14737961148097242</c:v>
                </c:pt>
                <c:pt idx="2016">
                  <c:v>0.14740228003771008</c:v>
                </c:pt>
                <c:pt idx="2017">
                  <c:v>0.14742493642522431</c:v>
                </c:pt>
                <c:pt idx="2018">
                  <c:v>0.14744758199565094</c:v>
                </c:pt>
                <c:pt idx="2019">
                  <c:v>0.14747021539685645</c:v>
                </c:pt>
                <c:pt idx="2020">
                  <c:v>0.14749283662883991</c:v>
                </c:pt>
                <c:pt idx="2021">
                  <c:v>0.14751544704373742</c:v>
                </c:pt>
                <c:pt idx="2022">
                  <c:v>0.14753804393727646</c:v>
                </c:pt>
                <c:pt idx="2023">
                  <c:v>0.1475606313658645</c:v>
                </c:pt>
                <c:pt idx="2024">
                  <c:v>0.14758320527309421</c:v>
                </c:pt>
                <c:pt idx="2025">
                  <c:v>0.14760576836323788</c:v>
                </c:pt>
                <c:pt idx="2026">
                  <c:v>0.14762831928415937</c:v>
                </c:pt>
                <c:pt idx="2027">
                  <c:v>0.14765085938799474</c:v>
                </c:pt>
                <c:pt idx="2028">
                  <c:v>0.14767338732260771</c:v>
                </c:pt>
                <c:pt idx="2029">
                  <c:v>0.14769590308799918</c:v>
                </c:pt>
                <c:pt idx="2030">
                  <c:v>0.14771840803630401</c:v>
                </c:pt>
                <c:pt idx="2031">
                  <c:v>0.14774090081538563</c:v>
                </c:pt>
                <c:pt idx="2032">
                  <c:v>0.14776338142524581</c:v>
                </c:pt>
                <c:pt idx="2033">
                  <c:v>0.14778585121801788</c:v>
                </c:pt>
                <c:pt idx="2034">
                  <c:v>0.14780831019370491</c:v>
                </c:pt>
                <c:pt idx="2035">
                  <c:v>0.1478307570001697</c:v>
                </c:pt>
                <c:pt idx="2036">
                  <c:v>0.14785319163741292</c:v>
                </c:pt>
                <c:pt idx="2037">
                  <c:v>0.14787561545756828</c:v>
                </c:pt>
                <c:pt idx="2038">
                  <c:v>0.14789802710850219</c:v>
                </c:pt>
                <c:pt idx="2039">
                  <c:v>0.14792042794234991</c:v>
                </c:pt>
                <c:pt idx="2040">
                  <c:v>0.1479428166069755</c:v>
                </c:pt>
                <c:pt idx="2041">
                  <c:v>0.14796519310237949</c:v>
                </c:pt>
                <c:pt idx="2042">
                  <c:v>0.14798755878069444</c:v>
                </c:pt>
                <c:pt idx="2043">
                  <c:v>0.14800991364192537</c:v>
                </c:pt>
                <c:pt idx="2044">
                  <c:v>0.14803225633393274</c:v>
                </c:pt>
                <c:pt idx="2045">
                  <c:v>0.14805458820885387</c:v>
                </c:pt>
                <c:pt idx="2046">
                  <c:v>0.14807690791455269</c:v>
                </c:pt>
                <c:pt idx="2047">
                  <c:v>0.14809921680316701</c:v>
                </c:pt>
                <c:pt idx="2048">
                  <c:v>0.14812151352255667</c:v>
                </c:pt>
                <c:pt idx="2049">
                  <c:v>0.14814379942486144</c:v>
                </c:pt>
                <c:pt idx="2050">
                  <c:v>0.1481660745100789</c:v>
                </c:pt>
                <c:pt idx="2051">
                  <c:v>0.14818833742607523</c:v>
                </c:pt>
                <c:pt idx="2052">
                  <c:v>0.14821058952498428</c:v>
                </c:pt>
                <c:pt idx="2053">
                  <c:v>0.14823282945467042</c:v>
                </c:pt>
                <c:pt idx="2054">
                  <c:v>0.14825505856727214</c:v>
                </c:pt>
                <c:pt idx="2055">
                  <c:v>0.1482772755106492</c:v>
                </c:pt>
                <c:pt idx="2056">
                  <c:v>0.1482994816369424</c:v>
                </c:pt>
                <c:pt idx="2057">
                  <c:v>0.14832167694614637</c:v>
                </c:pt>
                <c:pt idx="2058">
                  <c:v>0.14834386143826594</c:v>
                </c:pt>
                <c:pt idx="2059">
                  <c:v>0.14836603376116342</c:v>
                </c:pt>
                <c:pt idx="2060">
                  <c:v>0.14838819391483671</c:v>
                </c:pt>
                <c:pt idx="2061">
                  <c:v>0.14841034460356137</c:v>
                </c:pt>
                <c:pt idx="2062">
                  <c:v>0.1484324831230637</c:v>
                </c:pt>
                <c:pt idx="2063">
                  <c:v>0.14845461082547831</c:v>
                </c:pt>
                <c:pt idx="2064">
                  <c:v>0.14847672635867062</c:v>
                </c:pt>
                <c:pt idx="2065">
                  <c:v>0.14849883107477818</c:v>
                </c:pt>
                <c:pt idx="2066">
                  <c:v>0.14852092497379737</c:v>
                </c:pt>
                <c:pt idx="2067">
                  <c:v>0.14854300805573192</c:v>
                </c:pt>
                <c:pt idx="2068">
                  <c:v>0.14856507896844273</c:v>
                </c:pt>
                <c:pt idx="2069">
                  <c:v>0.14858713906406856</c:v>
                </c:pt>
                <c:pt idx="2070">
                  <c:v>0.14860918834260717</c:v>
                </c:pt>
                <c:pt idx="2071">
                  <c:v>0.14863122680405882</c:v>
                </c:pt>
                <c:pt idx="2072">
                  <c:v>0.14865325309628891</c:v>
                </c:pt>
                <c:pt idx="2073">
                  <c:v>0.14867526992356817</c:v>
                </c:pt>
                <c:pt idx="2074">
                  <c:v>0.1486972732294897</c:v>
                </c:pt>
                <c:pt idx="2075">
                  <c:v>0.1487192670704619</c:v>
                </c:pt>
                <c:pt idx="2076">
                  <c:v>0.14874125009434588</c:v>
                </c:pt>
                <c:pt idx="2077">
                  <c:v>0.1487632209490069</c:v>
                </c:pt>
                <c:pt idx="2078">
                  <c:v>0.1487851823387184</c:v>
                </c:pt>
                <c:pt idx="2079">
                  <c:v>0.14880713155920877</c:v>
                </c:pt>
                <c:pt idx="2080">
                  <c:v>0.14882906861047474</c:v>
                </c:pt>
                <c:pt idx="2081">
                  <c:v>0.14885099619679198</c:v>
                </c:pt>
                <c:pt idx="2082">
                  <c:v>0.1488729129660212</c:v>
                </c:pt>
                <c:pt idx="2083">
                  <c:v>0.14889481756602976</c:v>
                </c:pt>
                <c:pt idx="2084">
                  <c:v>0.14891671270108675</c:v>
                </c:pt>
                <c:pt idx="2085">
                  <c:v>0.14893859566692219</c:v>
                </c:pt>
                <c:pt idx="2086">
                  <c:v>0.14896046781567052</c:v>
                </c:pt>
                <c:pt idx="2087">
                  <c:v>0.14898232914733298</c:v>
                </c:pt>
                <c:pt idx="2088">
                  <c:v>0.14900417966190729</c:v>
                </c:pt>
                <c:pt idx="2089">
                  <c:v>0.14902601935939674</c:v>
                </c:pt>
                <c:pt idx="2090">
                  <c:v>0.14904784823979941</c:v>
                </c:pt>
                <c:pt idx="2091">
                  <c:v>0.14906966630311572</c:v>
                </c:pt>
                <c:pt idx="2092">
                  <c:v>0.14909147219721114</c:v>
                </c:pt>
                <c:pt idx="2093">
                  <c:v>0.14911326862635343</c:v>
                </c:pt>
                <c:pt idx="2094">
                  <c:v>0.14913505288627574</c:v>
                </c:pt>
                <c:pt idx="2095">
                  <c:v>0.14915682768124539</c:v>
                </c:pt>
                <c:pt idx="2096">
                  <c:v>0.14917859165912969</c:v>
                </c:pt>
                <c:pt idx="2097">
                  <c:v>0.14920034346779323</c:v>
                </c:pt>
                <c:pt idx="2098">
                  <c:v>0.14922208581150392</c:v>
                </c:pt>
                <c:pt idx="2099">
                  <c:v>0.14924381598599323</c:v>
                </c:pt>
                <c:pt idx="2100">
                  <c:v>0.14926553669553094</c:v>
                </c:pt>
                <c:pt idx="2101">
                  <c:v>0.14928724523584741</c:v>
                </c:pt>
                <c:pt idx="2102">
                  <c:v>0.14930894431121344</c:v>
                </c:pt>
                <c:pt idx="2103">
                  <c:v>0.14933063256949353</c:v>
                </c:pt>
                <c:pt idx="2104">
                  <c:v>0.14935230865854937</c:v>
                </c:pt>
                <c:pt idx="2105">
                  <c:v>0.14937397528265567</c:v>
                </c:pt>
                <c:pt idx="2106">
                  <c:v>0.14939563108967591</c:v>
                </c:pt>
                <c:pt idx="2107">
                  <c:v>0.14941727607961017</c:v>
                </c:pt>
                <c:pt idx="2108">
                  <c:v>0.14943891025245742</c:v>
                </c:pt>
                <c:pt idx="2109">
                  <c:v>0.14946053360821748</c:v>
                </c:pt>
                <c:pt idx="2110">
                  <c:v>0.1494821461468932</c:v>
                </c:pt>
                <c:pt idx="2111">
                  <c:v>0.14950374786848036</c:v>
                </c:pt>
                <c:pt idx="2112">
                  <c:v>0.14952534012511778</c:v>
                </c:pt>
                <c:pt idx="2113">
                  <c:v>0.14954692021253221</c:v>
                </c:pt>
                <c:pt idx="2114">
                  <c:v>0.14956849083499801</c:v>
                </c:pt>
                <c:pt idx="2115">
                  <c:v>0.14959005064037534</c:v>
                </c:pt>
                <c:pt idx="2116">
                  <c:v>0.14961159962866616</c:v>
                </c:pt>
                <c:pt idx="2117">
                  <c:v>0.14963313779987197</c:v>
                </c:pt>
                <c:pt idx="2118">
                  <c:v>0.1496546651539902</c:v>
                </c:pt>
                <c:pt idx="2119">
                  <c:v>0.14967618169102317</c:v>
                </c:pt>
                <c:pt idx="2120">
                  <c:v>0.14969768876310421</c:v>
                </c:pt>
                <c:pt idx="2121">
                  <c:v>0.14971918501810058</c:v>
                </c:pt>
                <c:pt idx="2122">
                  <c:v>0.14974067045600892</c:v>
                </c:pt>
                <c:pt idx="2123">
                  <c:v>0.14976214507683197</c:v>
                </c:pt>
                <c:pt idx="2124">
                  <c:v>0.14978360888056674</c:v>
                </c:pt>
                <c:pt idx="2125">
                  <c:v>0.14980506321935214</c:v>
                </c:pt>
                <c:pt idx="2126">
                  <c:v>0.14982650674105114</c:v>
                </c:pt>
                <c:pt idx="2127">
                  <c:v>0.14984793944566463</c:v>
                </c:pt>
                <c:pt idx="2128">
                  <c:v>0.14986936133318979</c:v>
                </c:pt>
                <c:pt idx="2129">
                  <c:v>0.14989077375576529</c:v>
                </c:pt>
                <c:pt idx="2130">
                  <c:v>0.14991217536125509</c:v>
                </c:pt>
                <c:pt idx="2131">
                  <c:v>0.14993356614965703</c:v>
                </c:pt>
                <c:pt idx="2132">
                  <c:v>0.14995494747310972</c:v>
                </c:pt>
                <c:pt idx="2133">
                  <c:v>0.14997631662733973</c:v>
                </c:pt>
                <c:pt idx="2134">
                  <c:v>0.14999767631661809</c:v>
                </c:pt>
                <c:pt idx="2135">
                  <c:v>0.15001902654094737</c:v>
                </c:pt>
                <c:pt idx="2136">
                  <c:v>0.15004036459605408</c:v>
                </c:pt>
                <c:pt idx="2137">
                  <c:v>0.15006169318620968</c:v>
                </c:pt>
                <c:pt idx="2138">
                  <c:v>0.15008301231141391</c:v>
                </c:pt>
                <c:pt idx="2139">
                  <c:v>0.15010431926739742</c:v>
                </c:pt>
                <c:pt idx="2140">
                  <c:v>0.15012561675842892</c:v>
                </c:pt>
                <c:pt idx="2141">
                  <c:v>0.15014690343237583</c:v>
                </c:pt>
                <c:pt idx="2142">
                  <c:v>0.15016818064137108</c:v>
                </c:pt>
                <c:pt idx="2143">
                  <c:v>0.15018944703327874</c:v>
                </c:pt>
                <c:pt idx="2144">
                  <c:v>0.15021070396023756</c:v>
                </c:pt>
                <c:pt idx="2145">
                  <c:v>0.15023194871797382</c:v>
                </c:pt>
                <c:pt idx="2146">
                  <c:v>0.1502531853628952</c:v>
                </c:pt>
                <c:pt idx="2147">
                  <c:v>0.15027440983859294</c:v>
                </c:pt>
                <c:pt idx="2148">
                  <c:v>0.15029562484934184</c:v>
                </c:pt>
                <c:pt idx="2149">
                  <c:v>0.15031683039513977</c:v>
                </c:pt>
                <c:pt idx="2150">
                  <c:v>0.15033802512385003</c:v>
                </c:pt>
                <c:pt idx="2151">
                  <c:v>0.15035920903547556</c:v>
                </c:pt>
                <c:pt idx="2152">
                  <c:v>0.15038038348215013</c:v>
                </c:pt>
                <c:pt idx="2153">
                  <c:v>0.1504015471117375</c:v>
                </c:pt>
                <c:pt idx="2154">
                  <c:v>0.15042269992423821</c:v>
                </c:pt>
                <c:pt idx="2155">
                  <c:v>0.15044384327178947</c:v>
                </c:pt>
                <c:pt idx="2156">
                  <c:v>0.15046497715438958</c:v>
                </c:pt>
                <c:pt idx="2157">
                  <c:v>0.15048610021990291</c:v>
                </c:pt>
                <c:pt idx="2158">
                  <c:v>0.15050721382046686</c:v>
                </c:pt>
                <c:pt idx="2159">
                  <c:v>0.15052831660394228</c:v>
                </c:pt>
                <c:pt idx="2160">
                  <c:v>0.1505494085703343</c:v>
                </c:pt>
                <c:pt idx="2161">
                  <c:v>0.15057049107177284</c:v>
                </c:pt>
                <c:pt idx="2162">
                  <c:v>0.15059156410826124</c:v>
                </c:pt>
                <c:pt idx="2163">
                  <c:v>0.15061262632766359</c:v>
                </c:pt>
                <c:pt idx="2164">
                  <c:v>0.1506336790821155</c:v>
                </c:pt>
                <c:pt idx="2165">
                  <c:v>0.15065472101948088</c:v>
                </c:pt>
                <c:pt idx="2166">
                  <c:v>0.15067575213976006</c:v>
                </c:pt>
                <c:pt idx="2167">
                  <c:v>0.15069677514722526</c:v>
                </c:pt>
                <c:pt idx="2168">
                  <c:v>0.15071778733760327</c:v>
                </c:pt>
                <c:pt idx="2169">
                  <c:v>0.15073878871089469</c:v>
                </c:pt>
                <c:pt idx="2170">
                  <c:v>0.15075978061923506</c:v>
                </c:pt>
                <c:pt idx="2171">
                  <c:v>0.15078076306262514</c:v>
                </c:pt>
                <c:pt idx="2172">
                  <c:v>0.15080173468892841</c:v>
                </c:pt>
                <c:pt idx="2173">
                  <c:v>0.15082269685028141</c:v>
                </c:pt>
                <c:pt idx="2174">
                  <c:v>0.15084364819454821</c:v>
                </c:pt>
                <c:pt idx="2175">
                  <c:v>0.15086459007386421</c:v>
                </c:pt>
                <c:pt idx="2176">
                  <c:v>0.1508855224882297</c:v>
                </c:pt>
                <c:pt idx="2177">
                  <c:v>0.15090644408550963</c:v>
                </c:pt>
                <c:pt idx="2178">
                  <c:v>0.15092735621783795</c:v>
                </c:pt>
                <c:pt idx="2179">
                  <c:v>0.1509482575330803</c:v>
                </c:pt>
                <c:pt idx="2180">
                  <c:v>0.15096915073550704</c:v>
                </c:pt>
                <c:pt idx="2181">
                  <c:v>0.15099003312084808</c:v>
                </c:pt>
                <c:pt idx="2182">
                  <c:v>0.15101090468910144</c:v>
                </c:pt>
                <c:pt idx="2183">
                  <c:v>0.15103176679240587</c:v>
                </c:pt>
                <c:pt idx="2184">
                  <c:v>0.15105261943075807</c:v>
                </c:pt>
                <c:pt idx="2185">
                  <c:v>0.15107346260416071</c:v>
                </c:pt>
                <c:pt idx="2186">
                  <c:v>0.15109429496047769</c:v>
                </c:pt>
                <c:pt idx="2187">
                  <c:v>0.15111511785184276</c:v>
                </c:pt>
                <c:pt idx="2188">
                  <c:v>0.15113593127825681</c:v>
                </c:pt>
                <c:pt idx="2189">
                  <c:v>0.15115673523972098</c:v>
                </c:pt>
                <c:pt idx="2190">
                  <c:v>0.15117752838409867</c:v>
                </c:pt>
                <c:pt idx="2191">
                  <c:v>0.15119831206352591</c:v>
                </c:pt>
                <c:pt idx="2192">
                  <c:v>0.15121908627800323</c:v>
                </c:pt>
                <c:pt idx="2193">
                  <c:v>0.15123984967539369</c:v>
                </c:pt>
                <c:pt idx="2194">
                  <c:v>0.15126060360783194</c:v>
                </c:pt>
                <c:pt idx="2195">
                  <c:v>0.15128134807532212</c:v>
                </c:pt>
                <c:pt idx="2196">
                  <c:v>0.15130208307785944</c:v>
                </c:pt>
                <c:pt idx="2197">
                  <c:v>0.15132280861544661</c:v>
                </c:pt>
                <c:pt idx="2198">
                  <c:v>0.15134352333594778</c:v>
                </c:pt>
                <c:pt idx="2199">
                  <c:v>0.15136422859149976</c:v>
                </c:pt>
                <c:pt idx="2200">
                  <c:v>0.15138492438209841</c:v>
                </c:pt>
                <c:pt idx="2201">
                  <c:v>0.15140561070774791</c:v>
                </c:pt>
                <c:pt idx="2202">
                  <c:v>0.1514262875684477</c:v>
                </c:pt>
                <c:pt idx="2203">
                  <c:v>0.15144695361205945</c:v>
                </c:pt>
                <c:pt idx="2204">
                  <c:v>0.15146761019072136</c:v>
                </c:pt>
                <c:pt idx="2205">
                  <c:v>0.15148825865656787</c:v>
                </c:pt>
                <c:pt idx="2206">
                  <c:v>0.15150889630532849</c:v>
                </c:pt>
                <c:pt idx="2207">
                  <c:v>0.15152952313700149</c:v>
                </c:pt>
                <c:pt idx="2208">
                  <c:v>0.15155014185586163</c:v>
                </c:pt>
                <c:pt idx="2209">
                  <c:v>0.15157075110976923</c:v>
                </c:pt>
                <c:pt idx="2210">
                  <c:v>0.1515913495465927</c:v>
                </c:pt>
                <c:pt idx="2211">
                  <c:v>0.15161193987059948</c:v>
                </c:pt>
                <c:pt idx="2212">
                  <c:v>0.15163251937751937</c:v>
                </c:pt>
                <c:pt idx="2213">
                  <c:v>0.15165308941948991</c:v>
                </c:pt>
                <c:pt idx="2214">
                  <c:v>0.15167364999650937</c:v>
                </c:pt>
                <c:pt idx="2215">
                  <c:v>0.15169420110857848</c:v>
                </c:pt>
                <c:pt idx="2216">
                  <c:v>0.15171474275569788</c:v>
                </c:pt>
                <c:pt idx="2217">
                  <c:v>0.15173527493786548</c:v>
                </c:pt>
                <c:pt idx="2218">
                  <c:v>0.1517557976550819</c:v>
                </c:pt>
                <c:pt idx="2219">
                  <c:v>0.15177630955521346</c:v>
                </c:pt>
                <c:pt idx="2220">
                  <c:v>0.15179681334252923</c:v>
                </c:pt>
                <c:pt idx="2221">
                  <c:v>0.15181730766489462</c:v>
                </c:pt>
                <c:pt idx="2222">
                  <c:v>0.15183779117017351</c:v>
                </c:pt>
                <c:pt idx="2223">
                  <c:v>0.15185826656263754</c:v>
                </c:pt>
                <c:pt idx="2224">
                  <c:v>0.15187873249015021</c:v>
                </c:pt>
                <c:pt idx="2225">
                  <c:v>0.15189918760057741</c:v>
                </c:pt>
                <c:pt idx="2226">
                  <c:v>0.15191963459819072</c:v>
                </c:pt>
                <c:pt idx="2227">
                  <c:v>0.15194007077871521</c:v>
                </c:pt>
                <c:pt idx="2228">
                  <c:v>0.15196049884642829</c:v>
                </c:pt>
                <c:pt idx="2229">
                  <c:v>0.15198091744918646</c:v>
                </c:pt>
                <c:pt idx="2230">
                  <c:v>0.1520013252348604</c:v>
                </c:pt>
                <c:pt idx="2231">
                  <c:v>0.15202172490771937</c:v>
                </c:pt>
                <c:pt idx="2232">
                  <c:v>0.15204211511562879</c:v>
                </c:pt>
                <c:pt idx="2233">
                  <c:v>0.15206249585858594</c:v>
                </c:pt>
                <c:pt idx="2234">
                  <c:v>0.15208286578445723</c:v>
                </c:pt>
                <c:pt idx="2235">
                  <c:v>0.15210322759751391</c:v>
                </c:pt>
                <c:pt idx="2236">
                  <c:v>0.15212357994561884</c:v>
                </c:pt>
                <c:pt idx="2237">
                  <c:v>0.1521439228287752</c:v>
                </c:pt>
                <c:pt idx="2238">
                  <c:v>0.15216425624697996</c:v>
                </c:pt>
                <c:pt idx="2239">
                  <c:v>0.15218458155237097</c:v>
                </c:pt>
                <c:pt idx="2240">
                  <c:v>0.15220489604067344</c:v>
                </c:pt>
                <c:pt idx="2241">
                  <c:v>0.15222520106402712</c:v>
                </c:pt>
                <c:pt idx="2242">
                  <c:v>0.15224549797456532</c:v>
                </c:pt>
                <c:pt idx="2243">
                  <c:v>0.15226578542015268</c:v>
                </c:pt>
                <c:pt idx="2244">
                  <c:v>0.15228606204865283</c:v>
                </c:pt>
                <c:pt idx="2245">
                  <c:v>0.15230633056434037</c:v>
                </c:pt>
                <c:pt idx="2246">
                  <c:v>0.15232658961507461</c:v>
                </c:pt>
                <c:pt idx="2247">
                  <c:v>0.15234684055299719</c:v>
                </c:pt>
                <c:pt idx="2248">
                  <c:v>0.15236708067383048</c:v>
                </c:pt>
                <c:pt idx="2249">
                  <c:v>0.15238731132971348</c:v>
                </c:pt>
                <c:pt idx="2250">
                  <c:v>0.15240753387278347</c:v>
                </c:pt>
                <c:pt idx="2251">
                  <c:v>0.15242774695090094</c:v>
                </c:pt>
                <c:pt idx="2252">
                  <c:v>0.15244795056406982</c:v>
                </c:pt>
                <c:pt idx="2253">
                  <c:v>0.15246814471228676</c:v>
                </c:pt>
                <c:pt idx="2254">
                  <c:v>0.15248833074768886</c:v>
                </c:pt>
                <c:pt idx="2255">
                  <c:v>0.15250850596600343</c:v>
                </c:pt>
                <c:pt idx="2256">
                  <c:v>0.15252867307150442</c:v>
                </c:pt>
                <c:pt idx="2257">
                  <c:v>0.15254883071205588</c:v>
                </c:pt>
                <c:pt idx="2258">
                  <c:v>0.15256898023979118</c:v>
                </c:pt>
                <c:pt idx="2259">
                  <c:v>0.15258911895043994</c:v>
                </c:pt>
                <c:pt idx="2260">
                  <c:v>0.15260924954827457</c:v>
                </c:pt>
                <c:pt idx="2261">
                  <c:v>0.15262937068115745</c:v>
                </c:pt>
                <c:pt idx="2262">
                  <c:v>0.15264948234909187</c:v>
                </c:pt>
                <c:pt idx="2263">
                  <c:v>0.15266958590420876</c:v>
                </c:pt>
                <c:pt idx="2264">
                  <c:v>0.15268967864224059</c:v>
                </c:pt>
                <c:pt idx="2265">
                  <c:v>0.15270976326745794</c:v>
                </c:pt>
                <c:pt idx="2266">
                  <c:v>0.15272983977985979</c:v>
                </c:pt>
                <c:pt idx="2267">
                  <c:v>0.15274990547517681</c:v>
                </c:pt>
                <c:pt idx="2268">
                  <c:v>0.15276996305767737</c:v>
                </c:pt>
                <c:pt idx="2269">
                  <c:v>0.15279001117522809</c:v>
                </c:pt>
                <c:pt idx="2270">
                  <c:v>0.15281005117996332</c:v>
                </c:pt>
                <c:pt idx="2271">
                  <c:v>0.15283008171974724</c:v>
                </c:pt>
                <c:pt idx="2272">
                  <c:v>0.1528501027945815</c:v>
                </c:pt>
                <c:pt idx="2273">
                  <c:v>0.15287011440446521</c:v>
                </c:pt>
                <c:pt idx="2274">
                  <c:v>0.15289011790153398</c:v>
                </c:pt>
                <c:pt idx="2275">
                  <c:v>0.1529101119336522</c:v>
                </c:pt>
                <c:pt idx="2276">
                  <c:v>0.15293009785295675</c:v>
                </c:pt>
                <c:pt idx="2277">
                  <c:v>0.152950074307309</c:v>
                </c:pt>
                <c:pt idx="2278">
                  <c:v>0.15297004129671071</c:v>
                </c:pt>
                <c:pt idx="2279">
                  <c:v>0.15298999882116354</c:v>
                </c:pt>
                <c:pt idx="2280">
                  <c:v>0.15300994823279948</c:v>
                </c:pt>
                <c:pt idx="2281">
                  <c:v>0.15302988953162186</c:v>
                </c:pt>
                <c:pt idx="2282">
                  <c:v>0.15304982001335621</c:v>
                </c:pt>
                <c:pt idx="2283">
                  <c:v>0.15306974238227791</c:v>
                </c:pt>
                <c:pt idx="2284">
                  <c:v>0.15308965663838264</c:v>
                </c:pt>
                <c:pt idx="2285">
                  <c:v>0.15310956142953783</c:v>
                </c:pt>
                <c:pt idx="2286">
                  <c:v>0.15312945675574241</c:v>
                </c:pt>
                <c:pt idx="2287">
                  <c:v>0.15314934396913318</c:v>
                </c:pt>
                <c:pt idx="2288">
                  <c:v>0.15316922171757141</c:v>
                </c:pt>
                <c:pt idx="2289">
                  <c:v>0.1531890900010599</c:v>
                </c:pt>
                <c:pt idx="2290">
                  <c:v>0.15320895152387023</c:v>
                </c:pt>
                <c:pt idx="2291">
                  <c:v>0.15322880222959251</c:v>
                </c:pt>
                <c:pt idx="2292">
                  <c:v>0.15324864482250203</c:v>
                </c:pt>
                <c:pt idx="2293">
                  <c:v>0.15326847795045909</c:v>
                </c:pt>
                <c:pt idx="2294">
                  <c:v>0.15328830296560195</c:v>
                </c:pt>
                <c:pt idx="2295">
                  <c:v>0.15330811851579437</c:v>
                </c:pt>
                <c:pt idx="2296">
                  <c:v>0.15332792595317088</c:v>
                </c:pt>
                <c:pt idx="2297">
                  <c:v>0.15334772527773374</c:v>
                </c:pt>
                <c:pt idx="2298">
                  <c:v>0.15336751378520971</c:v>
                </c:pt>
                <c:pt idx="2299">
                  <c:v>0.15338729553200803</c:v>
                </c:pt>
                <c:pt idx="2300">
                  <c:v>0.15340706646171828</c:v>
                </c:pt>
                <c:pt idx="2301">
                  <c:v>0.15342683063074924</c:v>
                </c:pt>
                <c:pt idx="2302">
                  <c:v>0.15344658533483138</c:v>
                </c:pt>
                <c:pt idx="2303">
                  <c:v>0.15346633057396264</c:v>
                </c:pt>
                <c:pt idx="2304">
                  <c:v>0.15348606770027717</c:v>
                </c:pt>
                <c:pt idx="2305">
                  <c:v>0.15350579536164149</c:v>
                </c:pt>
                <c:pt idx="2306">
                  <c:v>0.1535255149101917</c:v>
                </c:pt>
                <c:pt idx="2307">
                  <c:v>0.15354522634592807</c:v>
                </c:pt>
                <c:pt idx="2308">
                  <c:v>0.1535649283167119</c:v>
                </c:pt>
                <c:pt idx="2309">
                  <c:v>0.15358462082254601</c:v>
                </c:pt>
                <c:pt idx="2310">
                  <c:v>0.15360430656770224</c:v>
                </c:pt>
                <c:pt idx="2311">
                  <c:v>0.1536239814957705</c:v>
                </c:pt>
                <c:pt idx="2312">
                  <c:v>0.15364364966315958</c:v>
                </c:pt>
                <c:pt idx="2313">
                  <c:v>0.15366330836559874</c:v>
                </c:pt>
                <c:pt idx="2314">
                  <c:v>0.15368295760308687</c:v>
                </c:pt>
                <c:pt idx="2315">
                  <c:v>0.15370259872776154</c:v>
                </c:pt>
                <c:pt idx="2316">
                  <c:v>0.15372223173961971</c:v>
                </c:pt>
                <c:pt idx="2317">
                  <c:v>0.15374185528652848</c:v>
                </c:pt>
                <c:pt idx="2318">
                  <c:v>0.15376147072062213</c:v>
                </c:pt>
                <c:pt idx="2319">
                  <c:v>0.15378107804189994</c:v>
                </c:pt>
                <c:pt idx="2320">
                  <c:v>0.15380067589822771</c:v>
                </c:pt>
                <c:pt idx="2321">
                  <c:v>0.15382026564174081</c:v>
                </c:pt>
                <c:pt idx="2322">
                  <c:v>0.15383984727244007</c:v>
                </c:pt>
                <c:pt idx="2323">
                  <c:v>0.1538594194381869</c:v>
                </c:pt>
                <c:pt idx="2324">
                  <c:v>0.15387898349112064</c:v>
                </c:pt>
                <c:pt idx="2325">
                  <c:v>0.15389853807910259</c:v>
                </c:pt>
                <c:pt idx="2326">
                  <c:v>0.15391808590640668</c:v>
                </c:pt>
                <c:pt idx="2327">
                  <c:v>0.15393762291662241</c:v>
                </c:pt>
                <c:pt idx="2328">
                  <c:v>0.15395715316616118</c:v>
                </c:pt>
                <c:pt idx="2329">
                  <c:v>0.15397667395074688</c:v>
                </c:pt>
                <c:pt idx="2330">
                  <c:v>0.15399618662252043</c:v>
                </c:pt>
                <c:pt idx="2331">
                  <c:v>0.1540156911814782</c:v>
                </c:pt>
                <c:pt idx="2332">
                  <c:v>0.15403518627548468</c:v>
                </c:pt>
                <c:pt idx="2333">
                  <c:v>0.15405467325667588</c:v>
                </c:pt>
                <c:pt idx="2334">
                  <c:v>0.15407415212505321</c:v>
                </c:pt>
                <c:pt idx="2335">
                  <c:v>0.1540936228806157</c:v>
                </c:pt>
                <c:pt idx="2336">
                  <c:v>0.15411308417122901</c:v>
                </c:pt>
                <c:pt idx="2337">
                  <c:v>0.15413253734902471</c:v>
                </c:pt>
                <c:pt idx="2338">
                  <c:v>0.15415198241400674</c:v>
                </c:pt>
                <c:pt idx="2339">
                  <c:v>0.15417141801403833</c:v>
                </c:pt>
                <c:pt idx="2340">
                  <c:v>0.15419084550125575</c:v>
                </c:pt>
                <c:pt idx="2341">
                  <c:v>0.15421026487565781</c:v>
                </c:pt>
                <c:pt idx="2342">
                  <c:v>0.15422967613724484</c:v>
                </c:pt>
                <c:pt idx="2343">
                  <c:v>0.15424907928601694</c:v>
                </c:pt>
                <c:pt idx="2344">
                  <c:v>0.15426847296983892</c:v>
                </c:pt>
                <c:pt idx="2345">
                  <c:v>0.15428785854084584</c:v>
                </c:pt>
                <c:pt idx="2346">
                  <c:v>0.15430723599903792</c:v>
                </c:pt>
                <c:pt idx="2347">
                  <c:v>0.15432660534441442</c:v>
                </c:pt>
                <c:pt idx="2348">
                  <c:v>0.15434596657697794</c:v>
                </c:pt>
                <c:pt idx="2349">
                  <c:v>0.15436531834458864</c:v>
                </c:pt>
                <c:pt idx="2350">
                  <c:v>0.15438466199938564</c:v>
                </c:pt>
                <c:pt idx="2351">
                  <c:v>0.15440399754136949</c:v>
                </c:pt>
                <c:pt idx="2352">
                  <c:v>0.15442332497053521</c:v>
                </c:pt>
                <c:pt idx="2353">
                  <c:v>0.15444264428688836</c:v>
                </c:pt>
                <c:pt idx="2354">
                  <c:v>0.15446195413829059</c:v>
                </c:pt>
                <c:pt idx="2355">
                  <c:v>0.15448125722901254</c:v>
                </c:pt>
                <c:pt idx="2356">
                  <c:v>0.15450055085478481</c:v>
                </c:pt>
                <c:pt idx="2357">
                  <c:v>0.15451983636774341</c:v>
                </c:pt>
                <c:pt idx="2358">
                  <c:v>0.15453911376788576</c:v>
                </c:pt>
                <c:pt idx="2359">
                  <c:v>0.15455838305521388</c:v>
                </c:pt>
                <c:pt idx="2360">
                  <c:v>0.15457764422972578</c:v>
                </c:pt>
                <c:pt idx="2361">
                  <c:v>0.15459689593928821</c:v>
                </c:pt>
                <c:pt idx="2362">
                  <c:v>0.15461614088817269</c:v>
                </c:pt>
                <c:pt idx="2363">
                  <c:v>0.15463537637210503</c:v>
                </c:pt>
                <c:pt idx="2364">
                  <c:v>0.15465460509535803</c:v>
                </c:pt>
                <c:pt idx="2365">
                  <c:v>0.15467382435366112</c:v>
                </c:pt>
                <c:pt idx="2366">
                  <c:v>0.15469303549915023</c:v>
                </c:pt>
                <c:pt idx="2367">
                  <c:v>0.15471223853182481</c:v>
                </c:pt>
                <c:pt idx="2368">
                  <c:v>0.15473143345168286</c:v>
                </c:pt>
                <c:pt idx="2369">
                  <c:v>0.15475062025872538</c:v>
                </c:pt>
                <c:pt idx="2370">
                  <c:v>0.15476979895295526</c:v>
                </c:pt>
                <c:pt idx="2371">
                  <c:v>0.15478896953436969</c:v>
                </c:pt>
                <c:pt idx="2372">
                  <c:v>0.15480813200296936</c:v>
                </c:pt>
                <c:pt idx="2373">
                  <c:v>0.1548272863587527</c:v>
                </c:pt>
                <c:pt idx="2374">
                  <c:v>0.15484643260172379</c:v>
                </c:pt>
                <c:pt idx="2375">
                  <c:v>0.15486556937974158</c:v>
                </c:pt>
                <c:pt idx="2376">
                  <c:v>0.15488469939708174</c:v>
                </c:pt>
                <c:pt idx="2377">
                  <c:v>0.15490382130160701</c:v>
                </c:pt>
                <c:pt idx="2378">
                  <c:v>0.15492293374118268</c:v>
                </c:pt>
                <c:pt idx="2379">
                  <c:v>0.1549420394200787</c:v>
                </c:pt>
                <c:pt idx="2380">
                  <c:v>0.15496113698615918</c:v>
                </c:pt>
                <c:pt idx="2381">
                  <c:v>0.15498022508728923</c:v>
                </c:pt>
                <c:pt idx="2382">
                  <c:v>0.15499930642774115</c:v>
                </c:pt>
                <c:pt idx="2383">
                  <c:v>0.15501837965537696</c:v>
                </c:pt>
                <c:pt idx="2384">
                  <c:v>0.15503744477019915</c:v>
                </c:pt>
                <c:pt idx="2385">
                  <c:v>0.15505650042006874</c:v>
                </c:pt>
                <c:pt idx="2386">
                  <c:v>0.15507554930926071</c:v>
                </c:pt>
                <c:pt idx="2387">
                  <c:v>0.15509459008563836</c:v>
                </c:pt>
                <c:pt idx="2388">
                  <c:v>0.15511362274920004</c:v>
                </c:pt>
                <c:pt idx="2389">
                  <c:v>0.15513264729994755</c:v>
                </c:pt>
                <c:pt idx="2390">
                  <c:v>0.1551516637378802</c:v>
                </c:pt>
                <c:pt idx="2391">
                  <c:v>0.15517067206299806</c:v>
                </c:pt>
                <c:pt idx="2392">
                  <c:v>0.15518967227530114</c:v>
                </c:pt>
                <c:pt idx="2393">
                  <c:v>0.15520866437478933</c:v>
                </c:pt>
                <c:pt idx="2394">
                  <c:v>0.15522764971359854</c:v>
                </c:pt>
                <c:pt idx="2395">
                  <c:v>0.1552466255874583</c:v>
                </c:pt>
                <c:pt idx="2396">
                  <c:v>0.15526559470063694</c:v>
                </c:pt>
                <c:pt idx="2397">
                  <c:v>0.15528455434886571</c:v>
                </c:pt>
                <c:pt idx="2398">
                  <c:v>0.15530350723641564</c:v>
                </c:pt>
                <c:pt idx="2399">
                  <c:v>0.15532245201115091</c:v>
                </c:pt>
                <c:pt idx="2400">
                  <c:v>0.15534138867307193</c:v>
                </c:pt>
                <c:pt idx="2401">
                  <c:v>0.15536031722217691</c:v>
                </c:pt>
                <c:pt idx="2402">
                  <c:v>0.15537923765846792</c:v>
                </c:pt>
                <c:pt idx="2403">
                  <c:v>0.15539814998194393</c:v>
                </c:pt>
                <c:pt idx="2404">
                  <c:v>0.15541705554474108</c:v>
                </c:pt>
                <c:pt idx="2405">
                  <c:v>0.15543595164258675</c:v>
                </c:pt>
                <c:pt idx="2406">
                  <c:v>0.15545484097975329</c:v>
                </c:pt>
                <c:pt idx="2407">
                  <c:v>0.15547372220410569</c:v>
                </c:pt>
                <c:pt idx="2408">
                  <c:v>0.15549259531564324</c:v>
                </c:pt>
                <c:pt idx="2409">
                  <c:v>0.15551146031436713</c:v>
                </c:pt>
                <c:pt idx="2410">
                  <c:v>0.15553031855241106</c:v>
                </c:pt>
                <c:pt idx="2411">
                  <c:v>0.15554916867763963</c:v>
                </c:pt>
                <c:pt idx="2412">
                  <c:v>0.15556800933791762</c:v>
                </c:pt>
                <c:pt idx="2413">
                  <c:v>0.1555868432375162</c:v>
                </c:pt>
                <c:pt idx="2414">
                  <c:v>0.15560567037643649</c:v>
                </c:pt>
                <c:pt idx="2415">
                  <c:v>0.15562448805040713</c:v>
                </c:pt>
                <c:pt idx="2416">
                  <c:v>0.15564329896369691</c:v>
                </c:pt>
                <c:pt idx="2417">
                  <c:v>0.15566210041203757</c:v>
                </c:pt>
                <c:pt idx="2418">
                  <c:v>0.15568089645183394</c:v>
                </c:pt>
                <c:pt idx="2419">
                  <c:v>0.15569968302667991</c:v>
                </c:pt>
                <c:pt idx="2420">
                  <c:v>0.15571846148871207</c:v>
                </c:pt>
                <c:pt idx="2421">
                  <c:v>0.15573723319006522</c:v>
                </c:pt>
                <c:pt idx="2422">
                  <c:v>0.15575599677860141</c:v>
                </c:pt>
                <c:pt idx="2423">
                  <c:v>0.15577475225432391</c:v>
                </c:pt>
                <c:pt idx="2424">
                  <c:v>0.15579350096936809</c:v>
                </c:pt>
                <c:pt idx="2425">
                  <c:v>0.15581224157159757</c:v>
                </c:pt>
                <c:pt idx="2426">
                  <c:v>0.15583097406101029</c:v>
                </c:pt>
                <c:pt idx="2427">
                  <c:v>0.15584969843761043</c:v>
                </c:pt>
                <c:pt idx="2428">
                  <c:v>0.15586841605352991</c:v>
                </c:pt>
                <c:pt idx="2429">
                  <c:v>0.15588712420449941</c:v>
                </c:pt>
                <c:pt idx="2430">
                  <c:v>0.15590582694692651</c:v>
                </c:pt>
                <c:pt idx="2431">
                  <c:v>0.15592452022440154</c:v>
                </c:pt>
                <c:pt idx="2432">
                  <c:v>0.15594320674119994</c:v>
                </c:pt>
                <c:pt idx="2433">
                  <c:v>0.15596188514518147</c:v>
                </c:pt>
                <c:pt idx="2434">
                  <c:v>0.15598055543634809</c:v>
                </c:pt>
                <c:pt idx="2435">
                  <c:v>0.15599921896683658</c:v>
                </c:pt>
                <c:pt idx="2436">
                  <c:v>0.15601787438450876</c:v>
                </c:pt>
                <c:pt idx="2437">
                  <c:v>0.15603652168936724</c:v>
                </c:pt>
                <c:pt idx="2438">
                  <c:v>0.15605516223354668</c:v>
                </c:pt>
                <c:pt idx="2439">
                  <c:v>0.15607379466491134</c:v>
                </c:pt>
                <c:pt idx="2440">
                  <c:v>0.15609241898346213</c:v>
                </c:pt>
                <c:pt idx="2441">
                  <c:v>0.15611103654133349</c:v>
                </c:pt>
                <c:pt idx="2442">
                  <c:v>0.15612964598638795</c:v>
                </c:pt>
                <c:pt idx="2443">
                  <c:v>0.15614824731862978</c:v>
                </c:pt>
                <c:pt idx="2444">
                  <c:v>0.15616684189019259</c:v>
                </c:pt>
                <c:pt idx="2445">
                  <c:v>0.15618542834893864</c:v>
                </c:pt>
                <c:pt idx="2446">
                  <c:v>0.15620400804700779</c:v>
                </c:pt>
                <c:pt idx="2447">
                  <c:v>0.15622257963226049</c:v>
                </c:pt>
                <c:pt idx="2448">
                  <c:v>0.15624114310470025</c:v>
                </c:pt>
                <c:pt idx="2449">
                  <c:v>0.15625969981645968</c:v>
                </c:pt>
                <c:pt idx="2450">
                  <c:v>0.1562782484154048</c:v>
                </c:pt>
                <c:pt idx="2451">
                  <c:v>0.15629678890153445</c:v>
                </c:pt>
                <c:pt idx="2452">
                  <c:v>0.15631532262698491</c:v>
                </c:pt>
                <c:pt idx="2453">
                  <c:v>0.15633384823962096</c:v>
                </c:pt>
                <c:pt idx="2454">
                  <c:v>0.15635236709157821</c:v>
                </c:pt>
                <c:pt idx="2455">
                  <c:v>0.15637087783072054</c:v>
                </c:pt>
                <c:pt idx="2456">
                  <c:v>0.15638938180918488</c:v>
                </c:pt>
                <c:pt idx="2457">
                  <c:v>0.15640787767483244</c:v>
                </c:pt>
                <c:pt idx="2458">
                  <c:v>0.1564263654276673</c:v>
                </c:pt>
                <c:pt idx="2459">
                  <c:v>0.15644484641982226</c:v>
                </c:pt>
                <c:pt idx="2460">
                  <c:v>0.15646332065129795</c:v>
                </c:pt>
                <c:pt idx="2461">
                  <c:v>0.15648178541782301</c:v>
                </c:pt>
                <c:pt idx="2462">
                  <c:v>0.15650024477580443</c:v>
                </c:pt>
                <c:pt idx="2463">
                  <c:v>0.15651869602097152</c:v>
                </c:pt>
                <c:pt idx="2464">
                  <c:v>0.15653713915332423</c:v>
                </c:pt>
                <c:pt idx="2465">
                  <c:v>0.15655557417286092</c:v>
                </c:pt>
                <c:pt idx="2466">
                  <c:v>0.15657400378385439</c:v>
                </c:pt>
                <c:pt idx="2467">
                  <c:v>0.15659242392989794</c:v>
                </c:pt>
                <c:pt idx="2468">
                  <c:v>0.15661083731526337</c:v>
                </c:pt>
                <c:pt idx="2469">
                  <c:v>0.15662924393994809</c:v>
                </c:pt>
                <c:pt idx="2470">
                  <c:v>0.15664764245181942</c:v>
                </c:pt>
                <c:pt idx="2471">
                  <c:v>0.15666603420301051</c:v>
                </c:pt>
                <c:pt idx="2472">
                  <c:v>0.15668441784138812</c:v>
                </c:pt>
                <c:pt idx="2473">
                  <c:v>0.15670279471908541</c:v>
                </c:pt>
                <c:pt idx="2474">
                  <c:v>0.15672116348396894</c:v>
                </c:pt>
                <c:pt idx="2475">
                  <c:v>0.15673952548817241</c:v>
                </c:pt>
                <c:pt idx="2476">
                  <c:v>0.1567578793795617</c:v>
                </c:pt>
                <c:pt idx="2477">
                  <c:v>0.15677622651027268</c:v>
                </c:pt>
                <c:pt idx="2478">
                  <c:v>0.15679456552816798</c:v>
                </c:pt>
                <c:pt idx="2479">
                  <c:v>0.15681289778538449</c:v>
                </c:pt>
                <c:pt idx="2480">
                  <c:v>0.15683122328192176</c:v>
                </c:pt>
                <c:pt idx="2481">
                  <c:v>0.15684954066564374</c:v>
                </c:pt>
                <c:pt idx="2482">
                  <c:v>0.1568678512886871</c:v>
                </c:pt>
                <c:pt idx="2483">
                  <c:v>0.15688615379891591</c:v>
                </c:pt>
                <c:pt idx="2484">
                  <c:v>0.15690444954846738</c:v>
                </c:pt>
                <c:pt idx="2485">
                  <c:v>0.15692273718520164</c:v>
                </c:pt>
                <c:pt idx="2486">
                  <c:v>0.15694101806125726</c:v>
                </c:pt>
                <c:pt idx="2487">
                  <c:v>0.1569592921766346</c:v>
                </c:pt>
                <c:pt idx="2488">
                  <c:v>0.15697755817919593</c:v>
                </c:pt>
                <c:pt idx="2489">
                  <c:v>0.15699581606894294</c:v>
                </c:pt>
                <c:pt idx="2490">
                  <c:v>0.15701406855014743</c:v>
                </c:pt>
                <c:pt idx="2491">
                  <c:v>0.15703231291853564</c:v>
                </c:pt>
                <c:pt idx="2492">
                  <c:v>0.15705054917410999</c:v>
                </c:pt>
                <c:pt idx="2493">
                  <c:v>0.1570687800211423</c:v>
                </c:pt>
                <c:pt idx="2494">
                  <c:v>0.15708700275535814</c:v>
                </c:pt>
                <c:pt idx="2495">
                  <c:v>0.15710521737675906</c:v>
                </c:pt>
                <c:pt idx="2496">
                  <c:v>0.15712342523748171</c:v>
                </c:pt>
                <c:pt idx="2497">
                  <c:v>0.15714162633752504</c:v>
                </c:pt>
                <c:pt idx="2498">
                  <c:v>0.15715981932475367</c:v>
                </c:pt>
                <c:pt idx="2499">
                  <c:v>0.15717800690343922</c:v>
                </c:pt>
                <c:pt idx="2500">
                  <c:v>0.15719618501717531</c:v>
                </c:pt>
                <c:pt idx="2501">
                  <c:v>0.1572143577223675</c:v>
                </c:pt>
                <c:pt idx="2502">
                  <c:v>0.15723252231474252</c:v>
                </c:pt>
                <c:pt idx="2503">
                  <c:v>0.15725068014644158</c:v>
                </c:pt>
                <c:pt idx="2504">
                  <c:v>0.1572688298653247</c:v>
                </c:pt>
                <c:pt idx="2505">
                  <c:v>0.15728697282352741</c:v>
                </c:pt>
                <c:pt idx="2506">
                  <c:v>0.15730510902105224</c:v>
                </c:pt>
                <c:pt idx="2507">
                  <c:v>0.15732323710576324</c:v>
                </c:pt>
                <c:pt idx="2508">
                  <c:v>0.1573413597819307</c:v>
                </c:pt>
                <c:pt idx="2509">
                  <c:v>0.15735947434528144</c:v>
                </c:pt>
                <c:pt idx="2510">
                  <c:v>0.15737758079581873</c:v>
                </c:pt>
                <c:pt idx="2511">
                  <c:v>0.15739568183781388</c:v>
                </c:pt>
                <c:pt idx="2512">
                  <c:v>0.15741377476699331</c:v>
                </c:pt>
                <c:pt idx="2513">
                  <c:v>0.15743185958335726</c:v>
                </c:pt>
                <c:pt idx="2514">
                  <c:v>0.15744993899117915</c:v>
                </c:pt>
                <c:pt idx="2515">
                  <c:v>0.15746801028618501</c:v>
                </c:pt>
                <c:pt idx="2516">
                  <c:v>0.15748607482051191</c:v>
                </c:pt>
                <c:pt idx="2517">
                  <c:v>0.15750413259416149</c:v>
                </c:pt>
                <c:pt idx="2518">
                  <c:v>0.15752218360713044</c:v>
                </c:pt>
                <c:pt idx="2519">
                  <c:v>0.15754022650728497</c:v>
                </c:pt>
                <c:pt idx="2520">
                  <c:v>0.1575582626467594</c:v>
                </c:pt>
                <c:pt idx="2521">
                  <c:v>0.15757629202555593</c:v>
                </c:pt>
                <c:pt idx="2522">
                  <c:v>0.15759431329153831</c:v>
                </c:pt>
                <c:pt idx="2523">
                  <c:v>0.15761232914897624</c:v>
                </c:pt>
                <c:pt idx="2524">
                  <c:v>0.15763033689360056</c:v>
                </c:pt>
                <c:pt idx="2525">
                  <c:v>0.15764833787754581</c:v>
                </c:pt>
                <c:pt idx="2526">
                  <c:v>0.15766633074867506</c:v>
                </c:pt>
                <c:pt idx="2527">
                  <c:v>0.15768431821126144</c:v>
                </c:pt>
                <c:pt idx="2528">
                  <c:v>0.15770229756103435</c:v>
                </c:pt>
                <c:pt idx="2529">
                  <c:v>0.15772027015012657</c:v>
                </c:pt>
                <c:pt idx="2530">
                  <c:v>0.15773823597854003</c:v>
                </c:pt>
                <c:pt idx="2531">
                  <c:v>0.15775619504627536</c:v>
                </c:pt>
                <c:pt idx="2532">
                  <c:v>0.15777414600119513</c:v>
                </c:pt>
                <c:pt idx="2533">
                  <c:v>0.15779209154757223</c:v>
                </c:pt>
                <c:pt idx="2534">
                  <c:v>0.15781002898113294</c:v>
                </c:pt>
                <c:pt idx="2535">
                  <c:v>0.15782795965401566</c:v>
                </c:pt>
                <c:pt idx="2536">
                  <c:v>0.15784588356622137</c:v>
                </c:pt>
                <c:pt idx="2537">
                  <c:v>0.15786380071774508</c:v>
                </c:pt>
                <c:pt idx="2538">
                  <c:v>0.15788170975645471</c:v>
                </c:pt>
                <c:pt idx="2539">
                  <c:v>0.15789961338662209</c:v>
                </c:pt>
                <c:pt idx="2540">
                  <c:v>0.15791750890397341</c:v>
                </c:pt>
                <c:pt idx="2541">
                  <c:v>0.15793539766064724</c:v>
                </c:pt>
                <c:pt idx="2542">
                  <c:v>0.15795327965664041</c:v>
                </c:pt>
                <c:pt idx="2543">
                  <c:v>0.15797115489195623</c:v>
                </c:pt>
                <c:pt idx="2544">
                  <c:v>0.15798902336659223</c:v>
                </c:pt>
                <c:pt idx="2545">
                  <c:v>0.15800688508054841</c:v>
                </c:pt>
                <c:pt idx="2546">
                  <c:v>0.15802473868169123</c:v>
                </c:pt>
                <c:pt idx="2547">
                  <c:v>0.15804258687429035</c:v>
                </c:pt>
                <c:pt idx="2548">
                  <c:v>0.15806042695407371</c:v>
                </c:pt>
                <c:pt idx="2549">
                  <c:v>0.15807826027317864</c:v>
                </c:pt>
                <c:pt idx="2550">
                  <c:v>0.15809608683160598</c:v>
                </c:pt>
                <c:pt idx="2551">
                  <c:v>0.15811390662935176</c:v>
                </c:pt>
                <c:pt idx="2552">
                  <c:v>0.15813171966641984</c:v>
                </c:pt>
                <c:pt idx="2553">
                  <c:v>0.1581495259428089</c:v>
                </c:pt>
                <c:pt idx="2554">
                  <c:v>0.15816732545851889</c:v>
                </c:pt>
                <c:pt idx="2555">
                  <c:v>0.15818511821354925</c:v>
                </c:pt>
                <c:pt idx="2556">
                  <c:v>0.15820290420790259</c:v>
                </c:pt>
                <c:pt idx="2557">
                  <c:v>0.15822068208943996</c:v>
                </c:pt>
                <c:pt idx="2558">
                  <c:v>0.15823845456243524</c:v>
                </c:pt>
                <c:pt idx="2559">
                  <c:v>0.15825622027474798</c:v>
                </c:pt>
                <c:pt idx="2560">
                  <c:v>0.15827397787424821</c:v>
                </c:pt>
                <c:pt idx="2561">
                  <c:v>0.15829173006520625</c:v>
                </c:pt>
                <c:pt idx="2562">
                  <c:v>0.15830947414334787</c:v>
                </c:pt>
                <c:pt idx="2563">
                  <c:v>0.15832721146081041</c:v>
                </c:pt>
                <c:pt idx="2564">
                  <c:v>0.15834494336973096</c:v>
                </c:pt>
                <c:pt idx="2565">
                  <c:v>0.15836266716583541</c:v>
                </c:pt>
                <c:pt idx="2566">
                  <c:v>0.15838038420126224</c:v>
                </c:pt>
                <c:pt idx="2567">
                  <c:v>0.15839809582814493</c:v>
                </c:pt>
                <c:pt idx="2568">
                  <c:v>0.15841579934221342</c:v>
                </c:pt>
                <c:pt idx="2569">
                  <c:v>0.15843349609560245</c:v>
                </c:pt>
                <c:pt idx="2570">
                  <c:v>0.1584511874404482</c:v>
                </c:pt>
                <c:pt idx="2571">
                  <c:v>0.15846887067247903</c:v>
                </c:pt>
                <c:pt idx="2572">
                  <c:v>0.15848654714383048</c:v>
                </c:pt>
                <c:pt idx="2573">
                  <c:v>0.15850421820663851</c:v>
                </c:pt>
                <c:pt idx="2574">
                  <c:v>0.15852188115663343</c:v>
                </c:pt>
                <c:pt idx="2575">
                  <c:v>0.15853953869808321</c:v>
                </c:pt>
                <c:pt idx="2576">
                  <c:v>0.15855718812671993</c:v>
                </c:pt>
                <c:pt idx="2577">
                  <c:v>0.15857483214681245</c:v>
                </c:pt>
                <c:pt idx="2578">
                  <c:v>0.15859246805408991</c:v>
                </c:pt>
                <c:pt idx="2579">
                  <c:v>0.15861009855282573</c:v>
                </c:pt>
                <c:pt idx="2580">
                  <c:v>0.15862772093874367</c:v>
                </c:pt>
                <c:pt idx="2581">
                  <c:v>0.15864533791612206</c:v>
                </c:pt>
                <c:pt idx="2582">
                  <c:v>0.15866294813281906</c:v>
                </c:pt>
                <c:pt idx="2583">
                  <c:v>0.15868055158883693</c:v>
                </c:pt>
                <c:pt idx="2584">
                  <c:v>0.15869814693204151</c:v>
                </c:pt>
                <c:pt idx="2585">
                  <c:v>0.15871573686670273</c:v>
                </c:pt>
                <c:pt idx="2586">
                  <c:v>0.15873332004068291</c:v>
                </c:pt>
                <c:pt idx="2587">
                  <c:v>0.15875089645398541</c:v>
                </c:pt>
                <c:pt idx="2588">
                  <c:v>0.15876846745874551</c:v>
                </c:pt>
                <c:pt idx="2589">
                  <c:v>0.15878603035068944</c:v>
                </c:pt>
                <c:pt idx="2590">
                  <c:v>0.15880358648195494</c:v>
                </c:pt>
                <c:pt idx="2591">
                  <c:v>0.15882113720467697</c:v>
                </c:pt>
                <c:pt idx="2592">
                  <c:v>0.15883867981458438</c:v>
                </c:pt>
                <c:pt idx="2593">
                  <c:v>0.15885621701594871</c:v>
                </c:pt>
                <c:pt idx="2594">
                  <c:v>0.15887374745663393</c:v>
                </c:pt>
                <c:pt idx="2595">
                  <c:v>0.15889127113664087</c:v>
                </c:pt>
                <c:pt idx="2596">
                  <c:v>0.15890878805596859</c:v>
                </c:pt>
                <c:pt idx="2597">
                  <c:v>0.15892629821461554</c:v>
                </c:pt>
                <c:pt idx="2598">
                  <c:v>0.15894380161258542</c:v>
                </c:pt>
                <c:pt idx="2599">
                  <c:v>0.1589612996020118</c:v>
                </c:pt>
                <c:pt idx="2600">
                  <c:v>0.15897878947862268</c:v>
                </c:pt>
                <c:pt idx="2601">
                  <c:v>0.15899627394668991</c:v>
                </c:pt>
                <c:pt idx="2602">
                  <c:v>0.15901375165407874</c:v>
                </c:pt>
                <c:pt idx="2603">
                  <c:v>0.15903122260078859</c:v>
                </c:pt>
                <c:pt idx="2604">
                  <c:v>0.15904868678682077</c:v>
                </c:pt>
                <c:pt idx="2605">
                  <c:v>0.15906614421217247</c:v>
                </c:pt>
                <c:pt idx="2606">
                  <c:v>0.15908359622898002</c:v>
                </c:pt>
                <c:pt idx="2607">
                  <c:v>0.15910104148511042</c:v>
                </c:pt>
                <c:pt idx="2608">
                  <c:v>0.15911847998056095</c:v>
                </c:pt>
                <c:pt idx="2609">
                  <c:v>0.15913591171533267</c:v>
                </c:pt>
                <c:pt idx="2610">
                  <c:v>0.15915333668942569</c:v>
                </c:pt>
                <c:pt idx="2611">
                  <c:v>0.15917075490283814</c:v>
                </c:pt>
                <c:pt idx="2612">
                  <c:v>0.15918816770770874</c:v>
                </c:pt>
                <c:pt idx="2613">
                  <c:v>0.15920557375190053</c:v>
                </c:pt>
                <c:pt idx="2614">
                  <c:v>0.15922297303541241</c:v>
                </c:pt>
                <c:pt idx="2615">
                  <c:v>0.1592403655582468</c:v>
                </c:pt>
                <c:pt idx="2616">
                  <c:v>0.15925775132040076</c:v>
                </c:pt>
                <c:pt idx="2617">
                  <c:v>0.15927513167401144</c:v>
                </c:pt>
                <c:pt idx="2618">
                  <c:v>0.15929250526694341</c:v>
                </c:pt>
                <c:pt idx="2619">
                  <c:v>0.15930987209919684</c:v>
                </c:pt>
                <c:pt idx="2620">
                  <c:v>0.15932723352290745</c:v>
                </c:pt>
                <c:pt idx="2621">
                  <c:v>0.15934458683380195</c:v>
                </c:pt>
                <c:pt idx="2622">
                  <c:v>0.15936193473615376</c:v>
                </c:pt>
                <c:pt idx="2623">
                  <c:v>0.15937927587782688</c:v>
                </c:pt>
                <c:pt idx="2624">
                  <c:v>0.15939661025881957</c:v>
                </c:pt>
                <c:pt idx="2625">
                  <c:v>0.15941393923127156</c:v>
                </c:pt>
                <c:pt idx="2626">
                  <c:v>0.15943126144304254</c:v>
                </c:pt>
                <c:pt idx="2627">
                  <c:v>0.15944857689413541</c:v>
                </c:pt>
                <c:pt idx="2628">
                  <c:v>0.15946588558454897</c:v>
                </c:pt>
                <c:pt idx="2629">
                  <c:v>0.15948318886641977</c:v>
                </c:pt>
                <c:pt idx="2630">
                  <c:v>0.15950048538761069</c:v>
                </c:pt>
                <c:pt idx="2631">
                  <c:v>0.15951777514812274</c:v>
                </c:pt>
                <c:pt idx="2632">
                  <c:v>0.15953505814795613</c:v>
                </c:pt>
                <c:pt idx="2633">
                  <c:v>0.15955233573924624</c:v>
                </c:pt>
                <c:pt idx="2634">
                  <c:v>0.15956960656985641</c:v>
                </c:pt>
                <c:pt idx="2635">
                  <c:v>0.15958687199192492</c:v>
                </c:pt>
                <c:pt idx="2636">
                  <c:v>0.15960412930117721</c:v>
                </c:pt>
                <c:pt idx="2637">
                  <c:v>0.15962138120188704</c:v>
                </c:pt>
                <c:pt idx="2638">
                  <c:v>0.15963862634191786</c:v>
                </c:pt>
                <c:pt idx="2639">
                  <c:v>0.15965586607340546</c:v>
                </c:pt>
                <c:pt idx="2640">
                  <c:v>0.15967309904421406</c:v>
                </c:pt>
                <c:pt idx="2641">
                  <c:v>0.15969032525434371</c:v>
                </c:pt>
                <c:pt idx="2642">
                  <c:v>0.15970754605593099</c:v>
                </c:pt>
                <c:pt idx="2643">
                  <c:v>0.15972476009683798</c:v>
                </c:pt>
                <c:pt idx="2644">
                  <c:v>0.15974196737706692</c:v>
                </c:pt>
                <c:pt idx="2645">
                  <c:v>0.15975916789661582</c:v>
                </c:pt>
                <c:pt idx="2646">
                  <c:v>0.15977636300762207</c:v>
                </c:pt>
                <c:pt idx="2647">
                  <c:v>0.15979355135794898</c:v>
                </c:pt>
                <c:pt idx="2648">
                  <c:v>0.15981073429973244</c:v>
                </c:pt>
                <c:pt idx="2649">
                  <c:v>0.15982791048083694</c:v>
                </c:pt>
                <c:pt idx="2650">
                  <c:v>0.15984507990126356</c:v>
                </c:pt>
                <c:pt idx="2651">
                  <c:v>0.15986224391314541</c:v>
                </c:pt>
                <c:pt idx="2652">
                  <c:v>0.15987940116434993</c:v>
                </c:pt>
                <c:pt idx="2653">
                  <c:v>0.15989655165487371</c:v>
                </c:pt>
                <c:pt idx="2654">
                  <c:v>0.15991369673685599</c:v>
                </c:pt>
                <c:pt idx="2655">
                  <c:v>0.15993083505815744</c:v>
                </c:pt>
                <c:pt idx="2656">
                  <c:v>0.15994796797091745</c:v>
                </c:pt>
                <c:pt idx="2657">
                  <c:v>0.15996509412299856</c:v>
                </c:pt>
                <c:pt idx="2658">
                  <c:v>0.15998221351439926</c:v>
                </c:pt>
                <c:pt idx="2659">
                  <c:v>0.15999932749725715</c:v>
                </c:pt>
                <c:pt idx="2660">
                  <c:v>0.16001643471943586</c:v>
                </c:pt>
                <c:pt idx="2661">
                  <c:v>0.16003353653307043</c:v>
                </c:pt>
                <c:pt idx="2662">
                  <c:v>0.16005063158602775</c:v>
                </c:pt>
                <c:pt idx="2663">
                  <c:v>0.16006771987830479</c:v>
                </c:pt>
                <c:pt idx="2664">
                  <c:v>0.16008480276203924</c:v>
                </c:pt>
                <c:pt idx="2665">
                  <c:v>0.1601018788850947</c:v>
                </c:pt>
                <c:pt idx="2666">
                  <c:v>0.1601189495996069</c:v>
                </c:pt>
                <c:pt idx="2667">
                  <c:v>0.1601360135534402</c:v>
                </c:pt>
                <c:pt idx="2668">
                  <c:v>0.16015307209872987</c:v>
                </c:pt>
                <c:pt idx="2669">
                  <c:v>0.16017012388334112</c:v>
                </c:pt>
                <c:pt idx="2670">
                  <c:v>0.16018716890727311</c:v>
                </c:pt>
                <c:pt idx="2671">
                  <c:v>0.16020420852266273</c:v>
                </c:pt>
                <c:pt idx="2672">
                  <c:v>0.16022124137737237</c:v>
                </c:pt>
                <c:pt idx="2673">
                  <c:v>0.1602382688235382</c:v>
                </c:pt>
                <c:pt idx="2674">
                  <c:v>0.16025528950902651</c:v>
                </c:pt>
                <c:pt idx="2675">
                  <c:v>0.16027230478597004</c:v>
                </c:pt>
                <c:pt idx="2676">
                  <c:v>0.16028931330223595</c:v>
                </c:pt>
                <c:pt idx="2677">
                  <c:v>0.16030631640995738</c:v>
                </c:pt>
                <c:pt idx="2678">
                  <c:v>0.16032331275700046</c:v>
                </c:pt>
                <c:pt idx="2679">
                  <c:v>0.16034030369550034</c:v>
                </c:pt>
                <c:pt idx="2680">
                  <c:v>0.16035728787332201</c:v>
                </c:pt>
                <c:pt idx="2681">
                  <c:v>0.160374265290463</c:v>
                </c:pt>
                <c:pt idx="2682">
                  <c:v>0.16039123865119811</c:v>
                </c:pt>
                <c:pt idx="2683">
                  <c:v>0.16040820389911767</c:v>
                </c:pt>
                <c:pt idx="2684">
                  <c:v>0.16042516373849341</c:v>
                </c:pt>
                <c:pt idx="2685">
                  <c:v>0.16044211816932757</c:v>
                </c:pt>
                <c:pt idx="2686">
                  <c:v>0.16045906583948091</c:v>
                </c:pt>
                <c:pt idx="2687">
                  <c:v>0.16047600810109194</c:v>
                </c:pt>
                <c:pt idx="2688">
                  <c:v>0.16049294360202448</c:v>
                </c:pt>
                <c:pt idx="2689">
                  <c:v>0.16050987234227659</c:v>
                </c:pt>
                <c:pt idx="2690">
                  <c:v>0.16052679702612221</c:v>
                </c:pt>
                <c:pt idx="2691">
                  <c:v>0.16054371359715294</c:v>
                </c:pt>
                <c:pt idx="2692">
                  <c:v>0.16056062611177607</c:v>
                </c:pt>
                <c:pt idx="2693">
                  <c:v>0.16057753186572041</c:v>
                </c:pt>
                <c:pt idx="2694">
                  <c:v>0.16059443085898631</c:v>
                </c:pt>
                <c:pt idx="2695">
                  <c:v>0.16061132444370768</c:v>
                </c:pt>
                <c:pt idx="2696">
                  <c:v>0.16062821126775068</c:v>
                </c:pt>
                <c:pt idx="2697">
                  <c:v>0.16064509268325053</c:v>
                </c:pt>
                <c:pt idx="2698">
                  <c:v>0.16066196869020713</c:v>
                </c:pt>
                <c:pt idx="2699">
                  <c:v>0.16067883793648469</c:v>
                </c:pt>
                <c:pt idx="2700">
                  <c:v>0.16069570177421913</c:v>
                </c:pt>
                <c:pt idx="2701">
                  <c:v>0.16071255885127494</c:v>
                </c:pt>
                <c:pt idx="2702">
                  <c:v>0.1607294105197867</c:v>
                </c:pt>
                <c:pt idx="2703">
                  <c:v>0.16074625542761994</c:v>
                </c:pt>
                <c:pt idx="2704">
                  <c:v>0.1607630962790455</c:v>
                </c:pt>
                <c:pt idx="2705">
                  <c:v>0.16077992901765617</c:v>
                </c:pt>
                <c:pt idx="2706">
                  <c:v>0.16079675634772481</c:v>
                </c:pt>
                <c:pt idx="2707">
                  <c:v>0.160813578269248</c:v>
                </c:pt>
                <c:pt idx="2708">
                  <c:v>0.16083039478223088</c:v>
                </c:pt>
                <c:pt idx="2709">
                  <c:v>0.16084720453453241</c:v>
                </c:pt>
                <c:pt idx="2710">
                  <c:v>0.16086400752615543</c:v>
                </c:pt>
                <c:pt idx="2711">
                  <c:v>0.16088080646137126</c:v>
                </c:pt>
                <c:pt idx="2712">
                  <c:v>0.16089759728377218</c:v>
                </c:pt>
                <c:pt idx="2713">
                  <c:v>0.16091438404976688</c:v>
                </c:pt>
                <c:pt idx="2714">
                  <c:v>0.16093116405508048</c:v>
                </c:pt>
                <c:pt idx="2715">
                  <c:v>0.16094793865185253</c:v>
                </c:pt>
                <c:pt idx="2716">
                  <c:v>0.16096470648794489</c:v>
                </c:pt>
                <c:pt idx="2717">
                  <c:v>0.16098146891549406</c:v>
                </c:pt>
                <c:pt idx="2718">
                  <c:v>0.16099822593449944</c:v>
                </c:pt>
                <c:pt idx="2719">
                  <c:v>0.16101497619282704</c:v>
                </c:pt>
                <c:pt idx="2720">
                  <c:v>0.16103172104261002</c:v>
                </c:pt>
                <c:pt idx="2721">
                  <c:v>0.16104846048385071</c:v>
                </c:pt>
                <c:pt idx="2722">
                  <c:v>0.16106519316441278</c:v>
                </c:pt>
                <c:pt idx="2723">
                  <c:v>0.16108192043643041</c:v>
                </c:pt>
                <c:pt idx="2724">
                  <c:v>0.16109864094776971</c:v>
                </c:pt>
                <c:pt idx="2725">
                  <c:v>0.16111535740270144</c:v>
                </c:pt>
                <c:pt idx="2726">
                  <c:v>0.1611320670969543</c:v>
                </c:pt>
                <c:pt idx="2727">
                  <c:v>0.16114877003052813</c:v>
                </c:pt>
                <c:pt idx="2728">
                  <c:v>0.16116546755555872</c:v>
                </c:pt>
                <c:pt idx="2729">
                  <c:v>0.16118215967204616</c:v>
                </c:pt>
                <c:pt idx="2730">
                  <c:v>0.16119884637999041</c:v>
                </c:pt>
                <c:pt idx="2731">
                  <c:v>0.16121552632725555</c:v>
                </c:pt>
                <c:pt idx="2732">
                  <c:v>0.16123220086597817</c:v>
                </c:pt>
                <c:pt idx="2733">
                  <c:v>0.16124886999615626</c:v>
                </c:pt>
                <c:pt idx="2734">
                  <c:v>0.16126553371779254</c:v>
                </c:pt>
                <c:pt idx="2735">
                  <c:v>0.16128219067874836</c:v>
                </c:pt>
                <c:pt idx="2736">
                  <c:v>0.16129884223116239</c:v>
                </c:pt>
                <c:pt idx="2737">
                  <c:v>0.16131548702289708</c:v>
                </c:pt>
                <c:pt idx="2738">
                  <c:v>0.16133212640608707</c:v>
                </c:pt>
                <c:pt idx="2739">
                  <c:v>0.16134876038073495</c:v>
                </c:pt>
                <c:pt idx="2740">
                  <c:v>0.16136538894683974</c:v>
                </c:pt>
                <c:pt idx="2741">
                  <c:v>0.16138201210440106</c:v>
                </c:pt>
                <c:pt idx="2742">
                  <c:v>0.16139862850128353</c:v>
                </c:pt>
                <c:pt idx="2743">
                  <c:v>0.16141523948962386</c:v>
                </c:pt>
                <c:pt idx="2744">
                  <c:v>0.16143184506941879</c:v>
                </c:pt>
                <c:pt idx="2745">
                  <c:v>0.16144844388853677</c:v>
                </c:pt>
                <c:pt idx="2746">
                  <c:v>0.16146503729910971</c:v>
                </c:pt>
                <c:pt idx="2747">
                  <c:v>0.16148162530114016</c:v>
                </c:pt>
                <c:pt idx="2748">
                  <c:v>0.16149820789462851</c:v>
                </c:pt>
                <c:pt idx="2749">
                  <c:v>0.16151478372743697</c:v>
                </c:pt>
                <c:pt idx="2750">
                  <c:v>0.16153135415170164</c:v>
                </c:pt>
                <c:pt idx="2751">
                  <c:v>0.1615479191674242</c:v>
                </c:pt>
                <c:pt idx="2752">
                  <c:v>0.1615644787746017</c:v>
                </c:pt>
                <c:pt idx="2753">
                  <c:v>0.1615810329732372</c:v>
                </c:pt>
                <c:pt idx="2754">
                  <c:v>0.16159758041119451</c:v>
                </c:pt>
                <c:pt idx="2755">
                  <c:v>0.16161412244060697</c:v>
                </c:pt>
                <c:pt idx="2756">
                  <c:v>0.161630659061477</c:v>
                </c:pt>
                <c:pt idx="2757">
                  <c:v>0.16164719027380386</c:v>
                </c:pt>
                <c:pt idx="2758">
                  <c:v>0.16166371472545168</c:v>
                </c:pt>
                <c:pt idx="2759">
                  <c:v>0.16168023376855617</c:v>
                </c:pt>
                <c:pt idx="2760">
                  <c:v>0.16169674875525356</c:v>
                </c:pt>
                <c:pt idx="2761">
                  <c:v>0.16171325562913599</c:v>
                </c:pt>
                <c:pt idx="2762">
                  <c:v>0.16172975844661097</c:v>
                </c:pt>
                <c:pt idx="2763">
                  <c:v>0.16174625585554339</c:v>
                </c:pt>
                <c:pt idx="2764">
                  <c:v>0.16176274650379571</c:v>
                </c:pt>
                <c:pt idx="2765">
                  <c:v>0.16177923174350509</c:v>
                </c:pt>
                <c:pt idx="2766">
                  <c:v>0.16179571157467143</c:v>
                </c:pt>
                <c:pt idx="2767">
                  <c:v>0.16181218599729569</c:v>
                </c:pt>
                <c:pt idx="2768">
                  <c:v>0.16182865501137447</c:v>
                </c:pt>
                <c:pt idx="2769">
                  <c:v>0.16184511726477538</c:v>
                </c:pt>
                <c:pt idx="2770">
                  <c:v>0.16186157410963287</c:v>
                </c:pt>
                <c:pt idx="2771">
                  <c:v>0.16187802554594757</c:v>
                </c:pt>
                <c:pt idx="2772">
                  <c:v>0.16189447157371883</c:v>
                </c:pt>
                <c:pt idx="2773">
                  <c:v>0.16191091219294762</c:v>
                </c:pt>
                <c:pt idx="2774">
                  <c:v>0.16192734740363174</c:v>
                </c:pt>
                <c:pt idx="2775">
                  <c:v>0.16194377720577338</c:v>
                </c:pt>
                <c:pt idx="2776">
                  <c:v>0.16196020024723676</c:v>
                </c:pt>
                <c:pt idx="2777">
                  <c:v>0.16197661788015538</c:v>
                </c:pt>
                <c:pt idx="2778">
                  <c:v>0.16199303145666838</c:v>
                </c:pt>
                <c:pt idx="2779">
                  <c:v>0.16200943827250044</c:v>
                </c:pt>
                <c:pt idx="2780">
                  <c:v>0.1620258396797902</c:v>
                </c:pt>
                <c:pt idx="2781">
                  <c:v>0.16204223432640202</c:v>
                </c:pt>
                <c:pt idx="2782">
                  <c:v>0.16205862491660417</c:v>
                </c:pt>
                <c:pt idx="2783">
                  <c:v>0.16207501009826442</c:v>
                </c:pt>
                <c:pt idx="2784">
                  <c:v>0.16209138851924643</c:v>
                </c:pt>
                <c:pt idx="2785">
                  <c:v>0.16210776153168338</c:v>
                </c:pt>
                <c:pt idx="2786">
                  <c:v>0.16212413048771396</c:v>
                </c:pt>
                <c:pt idx="2787">
                  <c:v>0.16214049268306546</c:v>
                </c:pt>
                <c:pt idx="2788">
                  <c:v>0.16215684946987372</c:v>
                </c:pt>
                <c:pt idx="2789">
                  <c:v>0.1621732008481388</c:v>
                </c:pt>
                <c:pt idx="2790">
                  <c:v>0.16218954681786071</c:v>
                </c:pt>
                <c:pt idx="2791">
                  <c:v>0.16220588737903929</c:v>
                </c:pt>
                <c:pt idx="2792">
                  <c:v>0.16222222117953888</c:v>
                </c:pt>
                <c:pt idx="2793">
                  <c:v>0.16223855092363113</c:v>
                </c:pt>
                <c:pt idx="2794">
                  <c:v>0.16225487525917967</c:v>
                </c:pt>
                <c:pt idx="2795">
                  <c:v>0.16227119283405014</c:v>
                </c:pt>
                <c:pt idx="2796">
                  <c:v>0.16228750635251268</c:v>
                </c:pt>
                <c:pt idx="2797">
                  <c:v>0.16230381311029626</c:v>
                </c:pt>
                <c:pt idx="2798">
                  <c:v>0.16232011445953662</c:v>
                </c:pt>
                <c:pt idx="2799">
                  <c:v>0.16233641175237046</c:v>
                </c:pt>
                <c:pt idx="2800">
                  <c:v>0.16235270228452317</c:v>
                </c:pt>
                <c:pt idx="2801">
                  <c:v>0.16236898740813424</c:v>
                </c:pt>
                <c:pt idx="2802">
                  <c:v>0.16238526712320175</c:v>
                </c:pt>
                <c:pt idx="2803">
                  <c:v>0.16240154142972604</c:v>
                </c:pt>
                <c:pt idx="2804">
                  <c:v>0.16241781032770741</c:v>
                </c:pt>
                <c:pt idx="2805">
                  <c:v>0.16243407381714564</c:v>
                </c:pt>
                <c:pt idx="2806">
                  <c:v>0.16245033189804037</c:v>
                </c:pt>
                <c:pt idx="2807">
                  <c:v>0.16246658457039251</c:v>
                </c:pt>
                <c:pt idx="2808">
                  <c:v>0.16248283183420009</c:v>
                </c:pt>
                <c:pt idx="2809">
                  <c:v>0.16249907368946509</c:v>
                </c:pt>
                <c:pt idx="2810">
                  <c:v>0.16251531013618684</c:v>
                </c:pt>
                <c:pt idx="2811">
                  <c:v>0.16253154117436491</c:v>
                </c:pt>
                <c:pt idx="2812">
                  <c:v>0.16254776680400021</c:v>
                </c:pt>
                <c:pt idx="2813">
                  <c:v>0.16256398702509309</c:v>
                </c:pt>
                <c:pt idx="2814">
                  <c:v>0.16258020183764141</c:v>
                </c:pt>
                <c:pt idx="2815">
                  <c:v>0.16259641124164709</c:v>
                </c:pt>
                <c:pt idx="2816">
                  <c:v>0.16261261523710965</c:v>
                </c:pt>
                <c:pt idx="2817">
                  <c:v>0.16262881382402897</c:v>
                </c:pt>
                <c:pt idx="2818">
                  <c:v>0.16264500700240575</c:v>
                </c:pt>
                <c:pt idx="2819">
                  <c:v>0.16266119477223875</c:v>
                </c:pt>
                <c:pt idx="2820">
                  <c:v>0.16267737713352767</c:v>
                </c:pt>
                <c:pt idx="2821">
                  <c:v>0.1626935540862742</c:v>
                </c:pt>
                <c:pt idx="2822">
                  <c:v>0.16270972563047745</c:v>
                </c:pt>
                <c:pt idx="2823">
                  <c:v>0.16272589176613791</c:v>
                </c:pt>
                <c:pt idx="2824">
                  <c:v>0.16274205249325441</c:v>
                </c:pt>
                <c:pt idx="2825">
                  <c:v>0.16275820781182879</c:v>
                </c:pt>
                <c:pt idx="2826">
                  <c:v>0.16277435772185839</c:v>
                </c:pt>
                <c:pt idx="2827">
                  <c:v>0.16279050357548144</c:v>
                </c:pt>
                <c:pt idx="2828">
                  <c:v>0.16280664266842546</c:v>
                </c:pt>
                <c:pt idx="2829">
                  <c:v>0.16282277635282622</c:v>
                </c:pt>
                <c:pt idx="2830">
                  <c:v>0.1628389059808196</c:v>
                </c:pt>
                <c:pt idx="2831">
                  <c:v>0.16285502884813388</c:v>
                </c:pt>
                <c:pt idx="2832">
                  <c:v>0.16287114765904087</c:v>
                </c:pt>
                <c:pt idx="2833">
                  <c:v>0.1628872597092689</c:v>
                </c:pt>
                <c:pt idx="2834">
                  <c:v>0.16290336770308939</c:v>
                </c:pt>
                <c:pt idx="2835">
                  <c:v>0.16291947028836745</c:v>
                </c:pt>
                <c:pt idx="2836">
                  <c:v>0.16293556746510091</c:v>
                </c:pt>
                <c:pt idx="2837">
                  <c:v>0.16295165788115595</c:v>
                </c:pt>
                <c:pt idx="2838">
                  <c:v>0.16296774424080371</c:v>
                </c:pt>
                <c:pt idx="2839">
                  <c:v>0.16298382519190821</c:v>
                </c:pt>
                <c:pt idx="2840">
                  <c:v>0.16299990208660584</c:v>
                </c:pt>
                <c:pt idx="2841">
                  <c:v>0.16301597222062322</c:v>
                </c:pt>
                <c:pt idx="2842">
                  <c:v>0.16303203694609841</c:v>
                </c:pt>
                <c:pt idx="2843">
                  <c:v>0.16304809761516625</c:v>
                </c:pt>
                <c:pt idx="2844">
                  <c:v>0.16306415152355389</c:v>
                </c:pt>
                <c:pt idx="2845">
                  <c:v>0.16308020137553492</c:v>
                </c:pt>
                <c:pt idx="2846">
                  <c:v>0.16309624581897336</c:v>
                </c:pt>
                <c:pt idx="2847">
                  <c:v>0.16311228485386794</c:v>
                </c:pt>
                <c:pt idx="2848">
                  <c:v>0.16312831848021866</c:v>
                </c:pt>
                <c:pt idx="2849">
                  <c:v>0.16314434669802691</c:v>
                </c:pt>
                <c:pt idx="2850">
                  <c:v>0.16316036950729262</c:v>
                </c:pt>
                <c:pt idx="2851">
                  <c:v>0.16317638690801337</c:v>
                </c:pt>
                <c:pt idx="2852">
                  <c:v>0.16319240025232856</c:v>
                </c:pt>
                <c:pt idx="2853">
                  <c:v>0.16320840818809967</c:v>
                </c:pt>
                <c:pt idx="2854">
                  <c:v>0.16322440936319121</c:v>
                </c:pt>
                <c:pt idx="2855">
                  <c:v>0.16324040648187674</c:v>
                </c:pt>
                <c:pt idx="2856">
                  <c:v>0.16325639954415341</c:v>
                </c:pt>
                <c:pt idx="2857">
                  <c:v>0.16327238584575129</c:v>
                </c:pt>
                <c:pt idx="2858">
                  <c:v>0.1632883667388064</c:v>
                </c:pt>
                <c:pt idx="2859">
                  <c:v>0.16330434357545476</c:v>
                </c:pt>
                <c:pt idx="2860">
                  <c:v>0.16332031365142274</c:v>
                </c:pt>
                <c:pt idx="2861">
                  <c:v>0.16333627967098388</c:v>
                </c:pt>
                <c:pt idx="2862">
                  <c:v>0.1633522402820019</c:v>
                </c:pt>
                <c:pt idx="2863">
                  <c:v>0.16336819683661249</c:v>
                </c:pt>
                <c:pt idx="2864">
                  <c:v>0.16338414663054407</c:v>
                </c:pt>
                <c:pt idx="2865">
                  <c:v>0.16340009101593309</c:v>
                </c:pt>
                <c:pt idx="2866">
                  <c:v>0.16341603134491406</c:v>
                </c:pt>
                <c:pt idx="2867">
                  <c:v>0.1634319662653512</c:v>
                </c:pt>
                <c:pt idx="2868">
                  <c:v>0.16344789577724692</c:v>
                </c:pt>
                <c:pt idx="2869">
                  <c:v>0.1634638212327329</c:v>
                </c:pt>
                <c:pt idx="2870">
                  <c:v>0.16347973992754097</c:v>
                </c:pt>
                <c:pt idx="2871">
                  <c:v>0.16349565456594242</c:v>
                </c:pt>
                <c:pt idx="2872">
                  <c:v>0.1635115637957992</c:v>
                </c:pt>
                <c:pt idx="2873">
                  <c:v>0.16352746761711348</c:v>
                </c:pt>
                <c:pt idx="2874">
                  <c:v>0.16354336602988456</c:v>
                </c:pt>
                <c:pt idx="2875">
                  <c:v>0.16355926038624824</c:v>
                </c:pt>
                <c:pt idx="2876">
                  <c:v>0.1635751479819329</c:v>
                </c:pt>
                <c:pt idx="2877">
                  <c:v>0.16359103152121113</c:v>
                </c:pt>
                <c:pt idx="2878">
                  <c:v>0.16360690965194416</c:v>
                </c:pt>
                <c:pt idx="2879">
                  <c:v>0.16362278372627079</c:v>
                </c:pt>
                <c:pt idx="2880">
                  <c:v>0.16363865103991837</c:v>
                </c:pt>
                <c:pt idx="2881">
                  <c:v>0.16365451429715785</c:v>
                </c:pt>
                <c:pt idx="2882">
                  <c:v>0.16367037214585517</c:v>
                </c:pt>
                <c:pt idx="2883">
                  <c:v>0.16368622593814453</c:v>
                </c:pt>
                <c:pt idx="2884">
                  <c:v>0.16370207296975567</c:v>
                </c:pt>
                <c:pt idx="2885">
                  <c:v>0.16371791594495888</c:v>
                </c:pt>
                <c:pt idx="2886">
                  <c:v>0.16373375351161884</c:v>
                </c:pt>
                <c:pt idx="2887">
                  <c:v>0.16374958566973571</c:v>
                </c:pt>
                <c:pt idx="2888">
                  <c:v>0.16376541377144588</c:v>
                </c:pt>
                <c:pt idx="2889">
                  <c:v>0.16378123646461101</c:v>
                </c:pt>
                <c:pt idx="2890">
                  <c:v>0.16379705374923459</c:v>
                </c:pt>
                <c:pt idx="2891">
                  <c:v>0.16381286562531361</c:v>
                </c:pt>
                <c:pt idx="2892">
                  <c:v>0.16382867209284988</c:v>
                </c:pt>
                <c:pt idx="2893">
                  <c:v>0.16384447450397921</c:v>
                </c:pt>
                <c:pt idx="2894">
                  <c:v>0.16386027150656499</c:v>
                </c:pt>
                <c:pt idx="2895">
                  <c:v>0.16387606445274339</c:v>
                </c:pt>
                <c:pt idx="2896">
                  <c:v>0.16389185063824288</c:v>
                </c:pt>
                <c:pt idx="2897">
                  <c:v>0.16390763276733597</c:v>
                </c:pt>
                <c:pt idx="2898">
                  <c:v>0.16392341084001971</c:v>
                </c:pt>
                <c:pt idx="2899">
                  <c:v>0.16393918215202671</c:v>
                </c:pt>
                <c:pt idx="2900">
                  <c:v>0.16395494940762403</c:v>
                </c:pt>
                <c:pt idx="2901">
                  <c:v>0.16397071125467755</c:v>
                </c:pt>
                <c:pt idx="2902">
                  <c:v>0.16398646904532682</c:v>
                </c:pt>
                <c:pt idx="2903">
                  <c:v>0.16400222007529441</c:v>
                </c:pt>
                <c:pt idx="2904">
                  <c:v>0.16401796704885555</c:v>
                </c:pt>
                <c:pt idx="2905">
                  <c:v>0.16403370996600927</c:v>
                </c:pt>
                <c:pt idx="2906">
                  <c:v>0.1640494461224854</c:v>
                </c:pt>
                <c:pt idx="2907">
                  <c:v>0.16406517822255132</c:v>
                </c:pt>
                <c:pt idx="2908">
                  <c:v>0.16408090626621125</c:v>
                </c:pt>
                <c:pt idx="2909">
                  <c:v>0.16409662754919221</c:v>
                </c:pt>
                <c:pt idx="2910">
                  <c:v>0.16411234477576594</c:v>
                </c:pt>
                <c:pt idx="2911">
                  <c:v>0.1641280565937959</c:v>
                </c:pt>
                <c:pt idx="2912">
                  <c:v>0.16414376435541875</c:v>
                </c:pt>
                <c:pt idx="2913">
                  <c:v>0.1641594667084984</c:v>
                </c:pt>
                <c:pt idx="2914">
                  <c:v>0.16417516365303467</c:v>
                </c:pt>
                <c:pt idx="2915">
                  <c:v>0.16419085654116394</c:v>
                </c:pt>
                <c:pt idx="2916">
                  <c:v>0.16420654266861387</c:v>
                </c:pt>
                <c:pt idx="2917">
                  <c:v>0.16422222609179229</c:v>
                </c:pt>
                <c:pt idx="2918">
                  <c:v>0.16423790275429237</c:v>
                </c:pt>
                <c:pt idx="2919">
                  <c:v>0.16425357536038365</c:v>
                </c:pt>
                <c:pt idx="2920">
                  <c:v>0.16426924391006886</c:v>
                </c:pt>
                <c:pt idx="2921">
                  <c:v>0.16428490569907378</c:v>
                </c:pt>
                <c:pt idx="2922">
                  <c:v>0.16430056343167188</c:v>
                </c:pt>
                <c:pt idx="2923">
                  <c:v>0.16431621710786351</c:v>
                </c:pt>
                <c:pt idx="2924">
                  <c:v>0.16433186537551017</c:v>
                </c:pt>
                <c:pt idx="2925">
                  <c:v>0.16434750823461386</c:v>
                </c:pt>
                <c:pt idx="2926">
                  <c:v>0.16436314568517571</c:v>
                </c:pt>
                <c:pt idx="2927">
                  <c:v>0.16437877907932935</c:v>
                </c:pt>
                <c:pt idx="2928">
                  <c:v>0.16439440706493991</c:v>
                </c:pt>
                <c:pt idx="2929">
                  <c:v>0.16441003099414353</c:v>
                </c:pt>
                <c:pt idx="2930">
                  <c:v>0.16442564951480276</c:v>
                </c:pt>
                <c:pt idx="2931">
                  <c:v>0.16444126397905523</c:v>
                </c:pt>
                <c:pt idx="2932">
                  <c:v>0.16445687168262871</c:v>
                </c:pt>
                <c:pt idx="2933">
                  <c:v>0.16447247668193071</c:v>
                </c:pt>
                <c:pt idx="2934">
                  <c:v>0.16448807492055317</c:v>
                </c:pt>
                <c:pt idx="2935">
                  <c:v>0.16450366910276876</c:v>
                </c:pt>
                <c:pt idx="2936">
                  <c:v>0.16451925922857669</c:v>
                </c:pt>
                <c:pt idx="2937">
                  <c:v>0.16453484394584156</c:v>
                </c:pt>
                <c:pt idx="2938">
                  <c:v>0.16455042325456312</c:v>
                </c:pt>
                <c:pt idx="2939">
                  <c:v>0.16456599850687795</c:v>
                </c:pt>
                <c:pt idx="2940">
                  <c:v>0.16458156835064752</c:v>
                </c:pt>
                <c:pt idx="2941">
                  <c:v>0.16459713278587687</c:v>
                </c:pt>
                <c:pt idx="2942">
                  <c:v>0.16461269316469634</c:v>
                </c:pt>
                <c:pt idx="2943">
                  <c:v>0.16462824948710941</c:v>
                </c:pt>
                <c:pt idx="2944">
                  <c:v>0.16464379904884319</c:v>
                </c:pt>
                <c:pt idx="2945">
                  <c:v>0.16465934590630554</c:v>
                </c:pt>
                <c:pt idx="2946">
                  <c:v>0.16467488600308808</c:v>
                </c:pt>
                <c:pt idx="2947">
                  <c:v>0.16469042204346471</c:v>
                </c:pt>
                <c:pt idx="2948">
                  <c:v>0.16470595402743413</c:v>
                </c:pt>
                <c:pt idx="2949">
                  <c:v>0.16472148060285843</c:v>
                </c:pt>
                <c:pt idx="2950">
                  <c:v>0.16473700176974049</c:v>
                </c:pt>
                <c:pt idx="2951">
                  <c:v>0.16475251888021514</c:v>
                </c:pt>
                <c:pt idx="2952">
                  <c:v>0.16476803193428241</c:v>
                </c:pt>
                <c:pt idx="2953">
                  <c:v>0.16478353822767058</c:v>
                </c:pt>
                <c:pt idx="2954">
                  <c:v>0.16479904181678792</c:v>
                </c:pt>
                <c:pt idx="2955">
                  <c:v>0.16481453864522491</c:v>
                </c:pt>
                <c:pt idx="2956">
                  <c:v>0.16483003276939162</c:v>
                </c:pt>
                <c:pt idx="2957">
                  <c:v>0.16484552013287779</c:v>
                </c:pt>
                <c:pt idx="2958">
                  <c:v>0.16486100343995735</c:v>
                </c:pt>
                <c:pt idx="2959">
                  <c:v>0.16487648269062954</c:v>
                </c:pt>
                <c:pt idx="2960">
                  <c:v>0.16489195653275848</c:v>
                </c:pt>
                <c:pt idx="2961">
                  <c:v>0.16490742631848004</c:v>
                </c:pt>
                <c:pt idx="2962">
                  <c:v>0.16492289069565833</c:v>
                </c:pt>
                <c:pt idx="2963">
                  <c:v>0.16493834966429452</c:v>
                </c:pt>
                <c:pt idx="2964">
                  <c:v>0.16495380457652192</c:v>
                </c:pt>
                <c:pt idx="2965">
                  <c:v>0.16496925543234281</c:v>
                </c:pt>
                <c:pt idx="2966">
                  <c:v>0.16498470087961856</c:v>
                </c:pt>
                <c:pt idx="2967">
                  <c:v>0.16500014227048826</c:v>
                </c:pt>
                <c:pt idx="2968">
                  <c:v>0.16501557825281468</c:v>
                </c:pt>
                <c:pt idx="2969">
                  <c:v>0.16503100882659796</c:v>
                </c:pt>
                <c:pt idx="2970">
                  <c:v>0.16504643534397453</c:v>
                </c:pt>
                <c:pt idx="2971">
                  <c:v>0.16506185780494226</c:v>
                </c:pt>
                <c:pt idx="2972">
                  <c:v>0.16507727485736823</c:v>
                </c:pt>
                <c:pt idx="2973">
                  <c:v>0.16509268785338529</c:v>
                </c:pt>
                <c:pt idx="2974">
                  <c:v>0.16510809544085989</c:v>
                </c:pt>
                <c:pt idx="2975">
                  <c:v>0.16512349761979131</c:v>
                </c:pt>
                <c:pt idx="2976">
                  <c:v>0.16513889574231541</c:v>
                </c:pt>
                <c:pt idx="2977">
                  <c:v>0.16515428980843191</c:v>
                </c:pt>
                <c:pt idx="2978">
                  <c:v>0.16516967846600522</c:v>
                </c:pt>
                <c:pt idx="2979">
                  <c:v>0.16518506306717121</c:v>
                </c:pt>
                <c:pt idx="2980">
                  <c:v>0.16520044361193045</c:v>
                </c:pt>
                <c:pt idx="2981">
                  <c:v>0.16521581739600941</c:v>
                </c:pt>
                <c:pt idx="2982">
                  <c:v>0.16523118847581741</c:v>
                </c:pt>
                <c:pt idx="2983">
                  <c:v>0.16524655414708256</c:v>
                </c:pt>
                <c:pt idx="2984">
                  <c:v>0.1652619144098034</c:v>
                </c:pt>
                <c:pt idx="2985">
                  <c:v>0.16527727061611747</c:v>
                </c:pt>
                <c:pt idx="2986">
                  <c:v>0.16529262276602424</c:v>
                </c:pt>
                <c:pt idx="2987">
                  <c:v>0.16530796950738771</c:v>
                </c:pt>
                <c:pt idx="2988">
                  <c:v>0.16532331219234436</c:v>
                </c:pt>
                <c:pt idx="2989">
                  <c:v>0.16533864946875657</c:v>
                </c:pt>
                <c:pt idx="2990">
                  <c:v>0.16535398268876203</c:v>
                </c:pt>
                <c:pt idx="2991">
                  <c:v>0.16536931050022527</c:v>
                </c:pt>
                <c:pt idx="2992">
                  <c:v>0.16538463425527908</c:v>
                </c:pt>
                <c:pt idx="2993">
                  <c:v>0.16539995395392651</c:v>
                </c:pt>
                <c:pt idx="2994">
                  <c:v>0.16541526824403074</c:v>
                </c:pt>
                <c:pt idx="2995">
                  <c:v>0.16543057847772749</c:v>
                </c:pt>
                <c:pt idx="2996">
                  <c:v>0.16544588330288196</c:v>
                </c:pt>
                <c:pt idx="2997">
                  <c:v>0.16546118407162827</c:v>
                </c:pt>
                <c:pt idx="2998">
                  <c:v>0.16547648078396687</c:v>
                </c:pt>
                <c:pt idx="2999">
                  <c:v>0.16549177208776225</c:v>
                </c:pt>
                <c:pt idx="3000">
                  <c:v>0.1655070593351497</c:v>
                </c:pt>
                <c:pt idx="3001">
                  <c:v>0.16552234117399531</c:v>
                </c:pt>
                <c:pt idx="3002">
                  <c:v>0.16553761895643221</c:v>
                </c:pt>
                <c:pt idx="3003">
                  <c:v>0.16555289133032691</c:v>
                </c:pt>
                <c:pt idx="3004">
                  <c:v>0.1655681609999492</c:v>
                </c:pt>
                <c:pt idx="3005">
                  <c:v>0.16558342390889288</c:v>
                </c:pt>
                <c:pt idx="3006">
                  <c:v>0.16559868411356496</c:v>
                </c:pt>
                <c:pt idx="3007">
                  <c:v>0.16561393890969384</c:v>
                </c:pt>
                <c:pt idx="3008">
                  <c:v>0.16562918829727949</c:v>
                </c:pt>
                <c:pt idx="3009">
                  <c:v>0.16564443498059422</c:v>
                </c:pt>
                <c:pt idx="3010">
                  <c:v>0.16565967490322817</c:v>
                </c:pt>
                <c:pt idx="3011">
                  <c:v>0.16567491212159202</c:v>
                </c:pt>
                <c:pt idx="3012">
                  <c:v>0.16569014393141226</c:v>
                </c:pt>
                <c:pt idx="3013">
                  <c:v>0.16570537168482521</c:v>
                </c:pt>
                <c:pt idx="3014">
                  <c:v>0.16572059402969469</c:v>
                </c:pt>
                <c:pt idx="3015">
                  <c:v>0.16573581231815687</c:v>
                </c:pt>
                <c:pt idx="3016">
                  <c:v>0.16575102655021171</c:v>
                </c:pt>
                <c:pt idx="3017">
                  <c:v>0.16576623537372395</c:v>
                </c:pt>
                <c:pt idx="3018">
                  <c:v>0.16578144014082838</c:v>
                </c:pt>
                <c:pt idx="3019">
                  <c:v>0.16579664085152498</c:v>
                </c:pt>
                <c:pt idx="3020">
                  <c:v>0.1658118361536777</c:v>
                </c:pt>
                <c:pt idx="3021">
                  <c:v>0.16582702739942384</c:v>
                </c:pt>
                <c:pt idx="3022">
                  <c:v>0.16584221458876294</c:v>
                </c:pt>
                <c:pt idx="3023">
                  <c:v>0.16585739636955807</c:v>
                </c:pt>
                <c:pt idx="3024">
                  <c:v>0.16587257409394535</c:v>
                </c:pt>
                <c:pt idx="3025">
                  <c:v>0.16588774640979106</c:v>
                </c:pt>
                <c:pt idx="3026">
                  <c:v>0.16590291602136506</c:v>
                </c:pt>
                <c:pt idx="3027">
                  <c:v>0.16591808022439553</c:v>
                </c:pt>
                <c:pt idx="3028">
                  <c:v>0.16593323901888141</c:v>
                </c:pt>
                <c:pt idx="3029">
                  <c:v>0.16594839510909795</c:v>
                </c:pt>
                <c:pt idx="3030">
                  <c:v>0.16596354579076891</c:v>
                </c:pt>
                <c:pt idx="3031">
                  <c:v>0.16597869106389743</c:v>
                </c:pt>
                <c:pt idx="3032">
                  <c:v>0.16599383363275474</c:v>
                </c:pt>
                <c:pt idx="3033">
                  <c:v>0.1660089707930687</c:v>
                </c:pt>
                <c:pt idx="3034">
                  <c:v>0.16602410254483949</c:v>
                </c:pt>
                <c:pt idx="3035">
                  <c:v>0.16603923159234027</c:v>
                </c:pt>
                <c:pt idx="3036">
                  <c:v>0.16605435523129491</c:v>
                </c:pt>
                <c:pt idx="3037">
                  <c:v>0.16606947481384324</c:v>
                </c:pt>
                <c:pt idx="3038">
                  <c:v>0.16608458898784861</c:v>
                </c:pt>
                <c:pt idx="3039">
                  <c:v>0.16609970045758241</c:v>
                </c:pt>
                <c:pt idx="3040">
                  <c:v>0.16611480651877292</c:v>
                </c:pt>
                <c:pt idx="3041">
                  <c:v>0.16612990717142107</c:v>
                </c:pt>
                <c:pt idx="3042">
                  <c:v>0.16614500511979599</c:v>
                </c:pt>
                <c:pt idx="3043">
                  <c:v>0.1661600976596285</c:v>
                </c:pt>
                <c:pt idx="3044">
                  <c:v>0.16617518614305363</c:v>
                </c:pt>
                <c:pt idx="3045">
                  <c:v>0.16619026921793553</c:v>
                </c:pt>
                <c:pt idx="3046">
                  <c:v>0.16620534958854591</c:v>
                </c:pt>
                <c:pt idx="3047">
                  <c:v>0.16622042455061289</c:v>
                </c:pt>
                <c:pt idx="3048">
                  <c:v>0.16623549545627381</c:v>
                </c:pt>
                <c:pt idx="3049">
                  <c:v>0.16625056095338867</c:v>
                </c:pt>
                <c:pt idx="3050">
                  <c:v>0.16626562239409809</c:v>
                </c:pt>
                <c:pt idx="3051">
                  <c:v>0.16628067977839972</c:v>
                </c:pt>
                <c:pt idx="3052">
                  <c:v>0.1662957331062952</c:v>
                </c:pt>
                <c:pt idx="3053">
                  <c:v>0.16631078102564498</c:v>
                </c:pt>
                <c:pt idx="3054">
                  <c:v>0.16632582624072437</c:v>
                </c:pt>
                <c:pt idx="3055">
                  <c:v>0.16634086604726134</c:v>
                </c:pt>
                <c:pt idx="3056">
                  <c:v>0.16635590044525358</c:v>
                </c:pt>
                <c:pt idx="3057">
                  <c:v>0.16637093213897497</c:v>
                </c:pt>
                <c:pt idx="3058">
                  <c:v>0.16638595842415313</c:v>
                </c:pt>
                <c:pt idx="3059">
                  <c:v>0.16640098065292497</c:v>
                </c:pt>
                <c:pt idx="3060">
                  <c:v>0.16641599882528807</c:v>
                </c:pt>
                <c:pt idx="3061">
                  <c:v>0.16643101294124321</c:v>
                </c:pt>
                <c:pt idx="3062">
                  <c:v>0.16644602164865588</c:v>
                </c:pt>
                <c:pt idx="3063">
                  <c:v>0.16646102629966128</c:v>
                </c:pt>
                <c:pt idx="3064">
                  <c:v>0.16647602689425919</c:v>
                </c:pt>
                <c:pt idx="3065">
                  <c:v>0.16649102343245042</c:v>
                </c:pt>
                <c:pt idx="3066">
                  <c:v>0.16650601456209799</c:v>
                </c:pt>
                <c:pt idx="3067">
                  <c:v>0.1665210016353369</c:v>
                </c:pt>
                <c:pt idx="3068">
                  <c:v>0.16653598465217023</c:v>
                </c:pt>
                <c:pt idx="3069">
                  <c:v>0.16655096361259442</c:v>
                </c:pt>
                <c:pt idx="3070">
                  <c:v>0.16656593851661244</c:v>
                </c:pt>
                <c:pt idx="3071">
                  <c:v>0.16658090801208658</c:v>
                </c:pt>
                <c:pt idx="3072">
                  <c:v>0.1665958734511537</c:v>
                </c:pt>
                <c:pt idx="3073">
                  <c:v>0.16661083483381325</c:v>
                </c:pt>
                <c:pt idx="3074">
                  <c:v>0.16662579216006546</c:v>
                </c:pt>
                <c:pt idx="3075">
                  <c:v>0.16664074542991028</c:v>
                </c:pt>
                <c:pt idx="3076">
                  <c:v>0.16665569329121188</c:v>
                </c:pt>
                <c:pt idx="3077">
                  <c:v>0.16667063709610608</c:v>
                </c:pt>
                <c:pt idx="3078">
                  <c:v>0.16668557684459287</c:v>
                </c:pt>
                <c:pt idx="3079">
                  <c:v>0.16670051253667223</c:v>
                </c:pt>
                <c:pt idx="3080">
                  <c:v>0.16671544417234577</c:v>
                </c:pt>
                <c:pt idx="3081">
                  <c:v>0.16673037039947344</c:v>
                </c:pt>
                <c:pt idx="3082">
                  <c:v>0.16674529392233151</c:v>
                </c:pt>
                <c:pt idx="3083">
                  <c:v>0.16676021203664404</c:v>
                </c:pt>
                <c:pt idx="3084">
                  <c:v>0.16677512609455017</c:v>
                </c:pt>
                <c:pt idx="3085">
                  <c:v>0.16679003609605036</c:v>
                </c:pt>
                <c:pt idx="3086">
                  <c:v>0.16680494068900564</c:v>
                </c:pt>
                <c:pt idx="3087">
                  <c:v>0.16681984257769109</c:v>
                </c:pt>
                <c:pt idx="3088">
                  <c:v>0.16683473905783144</c:v>
                </c:pt>
                <c:pt idx="3089">
                  <c:v>0.16684963283370091</c:v>
                </c:pt>
                <c:pt idx="3090">
                  <c:v>0.16686452120102677</c:v>
                </c:pt>
                <c:pt idx="3091">
                  <c:v>0.16687940415980984</c:v>
                </c:pt>
                <c:pt idx="3092">
                  <c:v>0.16689428441432241</c:v>
                </c:pt>
                <c:pt idx="3093">
                  <c:v>0.16690916061242653</c:v>
                </c:pt>
                <c:pt idx="3094">
                  <c:v>0.16692403140198644</c:v>
                </c:pt>
                <c:pt idx="3095">
                  <c:v>0.16693889948727664</c:v>
                </c:pt>
                <c:pt idx="3096">
                  <c:v>0.16695376216402144</c:v>
                </c:pt>
                <c:pt idx="3097">
                  <c:v>0.16696862078436078</c:v>
                </c:pt>
                <c:pt idx="3098">
                  <c:v>0.16698347534829144</c:v>
                </c:pt>
                <c:pt idx="3099">
                  <c:v>0.16699832450367921</c:v>
                </c:pt>
                <c:pt idx="3100">
                  <c:v>0.1670131709547957</c:v>
                </c:pt>
                <c:pt idx="3101">
                  <c:v>0.16702801334950457</c:v>
                </c:pt>
                <c:pt idx="3102">
                  <c:v>0.1670428503356704</c:v>
                </c:pt>
                <c:pt idx="3103">
                  <c:v>0.16705768326542891</c:v>
                </c:pt>
                <c:pt idx="3104">
                  <c:v>0.16707251349091537</c:v>
                </c:pt>
                <c:pt idx="3105">
                  <c:v>0.16708733830785896</c:v>
                </c:pt>
                <c:pt idx="3106">
                  <c:v>0.16710215906839521</c:v>
                </c:pt>
                <c:pt idx="3107">
                  <c:v>0.167116974420388</c:v>
                </c:pt>
                <c:pt idx="3108">
                  <c:v>0.16713178706810933</c:v>
                </c:pt>
                <c:pt idx="3109">
                  <c:v>0.16714659565942341</c:v>
                </c:pt>
                <c:pt idx="3110">
                  <c:v>0.16716139884219497</c:v>
                </c:pt>
                <c:pt idx="3111">
                  <c:v>0.167176199320693</c:v>
                </c:pt>
                <c:pt idx="3112">
                  <c:v>0.16719099439064886</c:v>
                </c:pt>
                <c:pt idx="3113">
                  <c:v>0.16720578540419806</c:v>
                </c:pt>
                <c:pt idx="3114">
                  <c:v>0.16722057236133839</c:v>
                </c:pt>
                <c:pt idx="3115">
                  <c:v>0.16723535661420791</c:v>
                </c:pt>
                <c:pt idx="3116">
                  <c:v>0.16725013545853409</c:v>
                </c:pt>
                <c:pt idx="3117">
                  <c:v>0.16726490889431744</c:v>
                </c:pt>
                <c:pt idx="3118">
                  <c:v>0.16727967962582838</c:v>
                </c:pt>
                <c:pt idx="3119">
                  <c:v>0.16729444630093337</c:v>
                </c:pt>
                <c:pt idx="3120">
                  <c:v>0.16730920891962911</c:v>
                </c:pt>
                <c:pt idx="3121">
                  <c:v>0.16732396612978237</c:v>
                </c:pt>
                <c:pt idx="3122">
                  <c:v>0.1673387206356643</c:v>
                </c:pt>
                <c:pt idx="3123">
                  <c:v>0.16735346973300286</c:v>
                </c:pt>
                <c:pt idx="3124">
                  <c:v>0.16736821612607045</c:v>
                </c:pt>
                <c:pt idx="3125">
                  <c:v>0.16738295711059356</c:v>
                </c:pt>
                <c:pt idx="3126">
                  <c:v>0.16739769403870988</c:v>
                </c:pt>
                <c:pt idx="3127">
                  <c:v>0.16741242691041891</c:v>
                </c:pt>
                <c:pt idx="3128">
                  <c:v>0.16742715707785621</c:v>
                </c:pt>
                <c:pt idx="3129">
                  <c:v>0.16744188183675127</c:v>
                </c:pt>
                <c:pt idx="3130">
                  <c:v>0.16745660253923741</c:v>
                </c:pt>
                <c:pt idx="3131">
                  <c:v>0.16747131918531641</c:v>
                </c:pt>
                <c:pt idx="3132">
                  <c:v>0.16748603177498841</c:v>
                </c:pt>
                <c:pt idx="3133">
                  <c:v>0.16750074030825268</c:v>
                </c:pt>
                <c:pt idx="3134">
                  <c:v>0.16751544478511074</c:v>
                </c:pt>
                <c:pt idx="3135">
                  <c:v>0.16753014385342463</c:v>
                </c:pt>
                <c:pt idx="3136">
                  <c:v>0.16754484021746688</c:v>
                </c:pt>
                <c:pt idx="3137">
                  <c:v>0.16755953252510136</c:v>
                </c:pt>
                <c:pt idx="3138">
                  <c:v>0.16757422077632841</c:v>
                </c:pt>
                <c:pt idx="3139">
                  <c:v>0.16758890361901238</c:v>
                </c:pt>
                <c:pt idx="3140">
                  <c:v>0.16760358375742582</c:v>
                </c:pt>
                <c:pt idx="3141">
                  <c:v>0.16761825983943118</c:v>
                </c:pt>
                <c:pt idx="3142">
                  <c:v>0.16763293051289319</c:v>
                </c:pt>
                <c:pt idx="3143">
                  <c:v>0.16764759848208274</c:v>
                </c:pt>
                <c:pt idx="3144">
                  <c:v>0.16766226239486559</c:v>
                </c:pt>
                <c:pt idx="3145">
                  <c:v>0.16767692089910535</c:v>
                </c:pt>
                <c:pt idx="3146">
                  <c:v>0.16769157669907317</c:v>
                </c:pt>
                <c:pt idx="3147">
                  <c:v>0.16770622844263441</c:v>
                </c:pt>
                <c:pt idx="3148">
                  <c:v>0.16772087477765182</c:v>
                </c:pt>
                <c:pt idx="3149">
                  <c:v>0.16773551840839779</c:v>
                </c:pt>
                <c:pt idx="3150">
                  <c:v>0.1677501566306005</c:v>
                </c:pt>
                <c:pt idx="3151">
                  <c:v>0.16776479214853171</c:v>
                </c:pt>
                <c:pt idx="3152">
                  <c:v>0.16777942361005535</c:v>
                </c:pt>
                <c:pt idx="3153">
                  <c:v>0.1677940496630359</c:v>
                </c:pt>
                <c:pt idx="3154">
                  <c:v>0.16780867301174468</c:v>
                </c:pt>
                <c:pt idx="3155">
                  <c:v>0.16782329095191043</c:v>
                </c:pt>
                <c:pt idx="3156">
                  <c:v>0.16783790618780514</c:v>
                </c:pt>
                <c:pt idx="3157">
                  <c:v>0.1678525173672912</c:v>
                </c:pt>
                <c:pt idx="3158">
                  <c:v>0.16786712313823471</c:v>
                </c:pt>
                <c:pt idx="3159">
                  <c:v>0.16788172620490574</c:v>
                </c:pt>
                <c:pt idx="3160">
                  <c:v>0.16789632521517092</c:v>
                </c:pt>
                <c:pt idx="3161">
                  <c:v>0.16791092016902867</c:v>
                </c:pt>
                <c:pt idx="3162">
                  <c:v>0.16792550971434178</c:v>
                </c:pt>
                <c:pt idx="3163">
                  <c:v>0.16794009655538519</c:v>
                </c:pt>
                <c:pt idx="3164">
                  <c:v>0.16795467934001868</c:v>
                </c:pt>
                <c:pt idx="3165">
                  <c:v>0.16796925806824684</c:v>
                </c:pt>
                <c:pt idx="3166">
                  <c:v>0.16798383274006692</c:v>
                </c:pt>
                <c:pt idx="3167">
                  <c:v>0.16799840335547991</c:v>
                </c:pt>
                <c:pt idx="3168">
                  <c:v>0.16801296991448395</c:v>
                </c:pt>
                <c:pt idx="3169">
                  <c:v>0.16802753241708171</c:v>
                </c:pt>
                <c:pt idx="3170">
                  <c:v>0.16804209086327296</c:v>
                </c:pt>
                <c:pt idx="3171">
                  <c:v>0.16805664525305467</c:v>
                </c:pt>
                <c:pt idx="3172">
                  <c:v>0.16807119693856618</c:v>
                </c:pt>
                <c:pt idx="3173">
                  <c:v>0.16808574321553438</c:v>
                </c:pt>
                <c:pt idx="3174">
                  <c:v>0.16810028543609593</c:v>
                </c:pt>
                <c:pt idx="3175">
                  <c:v>0.16811482495238431</c:v>
                </c:pt>
                <c:pt idx="3176">
                  <c:v>0.16812935906013021</c:v>
                </c:pt>
                <c:pt idx="3177">
                  <c:v>0.16814389046360451</c:v>
                </c:pt>
                <c:pt idx="3178">
                  <c:v>0.1681584164585356</c:v>
                </c:pt>
                <c:pt idx="3179">
                  <c:v>0.16817293974919506</c:v>
                </c:pt>
                <c:pt idx="3180">
                  <c:v>0.16818745898344714</c:v>
                </c:pt>
                <c:pt idx="3181">
                  <c:v>0.16820197416129262</c:v>
                </c:pt>
                <c:pt idx="3182">
                  <c:v>0.16821648393059424</c:v>
                </c:pt>
                <c:pt idx="3183">
                  <c:v>0.16823099099562341</c:v>
                </c:pt>
                <c:pt idx="3184">
                  <c:v>0.16824549535638253</c:v>
                </c:pt>
                <c:pt idx="3185">
                  <c:v>0.16825999430859634</c:v>
                </c:pt>
                <c:pt idx="3186">
                  <c:v>0.16827448920440399</c:v>
                </c:pt>
                <c:pt idx="3187">
                  <c:v>0.16828898004380421</c:v>
                </c:pt>
                <c:pt idx="3188">
                  <c:v>0.16830346817893291</c:v>
                </c:pt>
                <c:pt idx="3189">
                  <c:v>0.16831795090551815</c:v>
                </c:pt>
                <c:pt idx="3190">
                  <c:v>0.16833243092783276</c:v>
                </c:pt>
                <c:pt idx="3191">
                  <c:v>0.16834690689373841</c:v>
                </c:pt>
                <c:pt idx="3192">
                  <c:v>0.16836137745110191</c:v>
                </c:pt>
                <c:pt idx="3193">
                  <c:v>0.16837584530419303</c:v>
                </c:pt>
                <c:pt idx="3194">
                  <c:v>0.16839030910087721</c:v>
                </c:pt>
                <c:pt idx="3195">
                  <c:v>0.16840477019328973</c:v>
                </c:pt>
                <c:pt idx="3196">
                  <c:v>0.1684192258771601</c:v>
                </c:pt>
                <c:pt idx="3197">
                  <c:v>0.16843367750462099</c:v>
                </c:pt>
                <c:pt idx="3198">
                  <c:v>0.16844812642781212</c:v>
                </c:pt>
                <c:pt idx="3199">
                  <c:v>0.1684625699424584</c:v>
                </c:pt>
                <c:pt idx="3200">
                  <c:v>0.16847701075283394</c:v>
                </c:pt>
                <c:pt idx="3201">
                  <c:v>0.16849144750680331</c:v>
                </c:pt>
                <c:pt idx="3202">
                  <c:v>0.16850588020436291</c:v>
                </c:pt>
                <c:pt idx="3203">
                  <c:v>0.16852030884551589</c:v>
                </c:pt>
                <c:pt idx="3204">
                  <c:v>0.16853473343026262</c:v>
                </c:pt>
                <c:pt idx="3205">
                  <c:v>0.16854915531073641</c:v>
                </c:pt>
                <c:pt idx="3206">
                  <c:v>0.16856357178266709</c:v>
                </c:pt>
                <c:pt idx="3207">
                  <c:v>0.16857798555032752</c:v>
                </c:pt>
                <c:pt idx="3208">
                  <c:v>0.16859239526157871</c:v>
                </c:pt>
                <c:pt idx="3209">
                  <c:v>0.16860680091642324</c:v>
                </c:pt>
                <c:pt idx="3210">
                  <c:v>0.1686212025148604</c:v>
                </c:pt>
                <c:pt idx="3211">
                  <c:v>0.16863560005689021</c:v>
                </c:pt>
                <c:pt idx="3212">
                  <c:v>0.16864999354251334</c:v>
                </c:pt>
                <c:pt idx="3213">
                  <c:v>0.16866438432386341</c:v>
                </c:pt>
                <c:pt idx="3214">
                  <c:v>0.16867877104880605</c:v>
                </c:pt>
                <c:pt idx="3215">
                  <c:v>0.16869315236520693</c:v>
                </c:pt>
                <c:pt idx="3216">
                  <c:v>0.16870753097733637</c:v>
                </c:pt>
                <c:pt idx="3217">
                  <c:v>0.16872190688519317</c:v>
                </c:pt>
                <c:pt idx="3218">
                  <c:v>0.16873627738450619</c:v>
                </c:pt>
                <c:pt idx="3219">
                  <c:v>0.16875064382741328</c:v>
                </c:pt>
                <c:pt idx="3220">
                  <c:v>0.16876500756604798</c:v>
                </c:pt>
                <c:pt idx="3221">
                  <c:v>0.16877936724827458</c:v>
                </c:pt>
                <c:pt idx="3222">
                  <c:v>0.16879372287409491</c:v>
                </c:pt>
                <c:pt idx="3223">
                  <c:v>0.16880807444350687</c:v>
                </c:pt>
                <c:pt idx="3224">
                  <c:v>0.16882242195651187</c:v>
                </c:pt>
                <c:pt idx="3225">
                  <c:v>0.16883676676524559</c:v>
                </c:pt>
                <c:pt idx="3226">
                  <c:v>0.16885110751757171</c:v>
                </c:pt>
                <c:pt idx="3227">
                  <c:v>0.16886544421349106</c:v>
                </c:pt>
                <c:pt idx="3228">
                  <c:v>0.1688797768530016</c:v>
                </c:pt>
                <c:pt idx="3229">
                  <c:v>0.16889410543610608</c:v>
                </c:pt>
                <c:pt idx="3230">
                  <c:v>0.16890842996280253</c:v>
                </c:pt>
                <c:pt idx="3231">
                  <c:v>0.16892275178522745</c:v>
                </c:pt>
                <c:pt idx="3232">
                  <c:v>0.16893706955124513</c:v>
                </c:pt>
                <c:pt idx="3233">
                  <c:v>0.16895138326085421</c:v>
                </c:pt>
                <c:pt idx="3234">
                  <c:v>0.1689656929140568</c:v>
                </c:pt>
                <c:pt idx="3235">
                  <c:v>0.16897999986298853</c:v>
                </c:pt>
                <c:pt idx="3236">
                  <c:v>0.16899430140337646</c:v>
                </c:pt>
                <c:pt idx="3237">
                  <c:v>0.16900860023949191</c:v>
                </c:pt>
                <c:pt idx="3238">
                  <c:v>0.16902289501920056</c:v>
                </c:pt>
                <c:pt idx="3239">
                  <c:v>0.16903718709463791</c:v>
                </c:pt>
                <c:pt idx="3240">
                  <c:v>0.16905147376153171</c:v>
                </c:pt>
                <c:pt idx="3241">
                  <c:v>0.16906575772415405</c:v>
                </c:pt>
                <c:pt idx="3242">
                  <c:v>0.16908003763036941</c:v>
                </c:pt>
                <c:pt idx="3243">
                  <c:v>0.16909431348017728</c:v>
                </c:pt>
                <c:pt idx="3244">
                  <c:v>0.16910858662571238</c:v>
                </c:pt>
                <c:pt idx="3245">
                  <c:v>0.16912285436270519</c:v>
                </c:pt>
                <c:pt idx="3246">
                  <c:v>0.16913711939542644</c:v>
                </c:pt>
                <c:pt idx="3247">
                  <c:v>0.16915138037174021</c:v>
                </c:pt>
                <c:pt idx="3248">
                  <c:v>0.1691656372916463</c:v>
                </c:pt>
                <c:pt idx="3249">
                  <c:v>0.16917989150728099</c:v>
                </c:pt>
                <c:pt idx="3250">
                  <c:v>0.16919414166650829</c:v>
                </c:pt>
                <c:pt idx="3251">
                  <c:v>0.16920838776932956</c:v>
                </c:pt>
                <c:pt idx="3252">
                  <c:v>0.16922262981574063</c:v>
                </c:pt>
                <c:pt idx="3253">
                  <c:v>0.16923686780574571</c:v>
                </c:pt>
                <c:pt idx="3254">
                  <c:v>0.16925110309147987</c:v>
                </c:pt>
                <c:pt idx="3255">
                  <c:v>0.16926533432080598</c:v>
                </c:pt>
                <c:pt idx="3256">
                  <c:v>0.16927956149372381</c:v>
                </c:pt>
                <c:pt idx="3257">
                  <c:v>0.16929378596237182</c:v>
                </c:pt>
                <c:pt idx="3258">
                  <c:v>0.16930800637461038</c:v>
                </c:pt>
                <c:pt idx="3259">
                  <c:v>0.1693222227304427</c:v>
                </c:pt>
                <c:pt idx="3260">
                  <c:v>0.16933643502986817</c:v>
                </c:pt>
                <c:pt idx="3261">
                  <c:v>0.16935064462502064</c:v>
                </c:pt>
                <c:pt idx="3262">
                  <c:v>0.16936484881163091</c:v>
                </c:pt>
                <c:pt idx="3263">
                  <c:v>0.16937905029396888</c:v>
                </c:pt>
                <c:pt idx="3264">
                  <c:v>0.16939324907203662</c:v>
                </c:pt>
                <c:pt idx="3265">
                  <c:v>0.16940744244155995</c:v>
                </c:pt>
                <c:pt idx="3266">
                  <c:v>0.16942163310681141</c:v>
                </c:pt>
                <c:pt idx="3267">
                  <c:v>0.16943581971565583</c:v>
                </c:pt>
                <c:pt idx="3268">
                  <c:v>0.16945000362022891</c:v>
                </c:pt>
                <c:pt idx="3269">
                  <c:v>0.16946418346839562</c:v>
                </c:pt>
                <c:pt idx="3270">
                  <c:v>0.1694783579080166</c:v>
                </c:pt>
                <c:pt idx="3271">
                  <c:v>0.16949253099550321</c:v>
                </c:pt>
                <c:pt idx="3272">
                  <c:v>0.16950669867444643</c:v>
                </c:pt>
                <c:pt idx="3273">
                  <c:v>0.16952086364911767</c:v>
                </c:pt>
                <c:pt idx="3274">
                  <c:v>0.16953502456738309</c:v>
                </c:pt>
                <c:pt idx="3275">
                  <c:v>0.16954918278137654</c:v>
                </c:pt>
                <c:pt idx="3276">
                  <c:v>0.16956333558682601</c:v>
                </c:pt>
                <c:pt idx="3277">
                  <c:v>0.16957748568800241</c:v>
                </c:pt>
                <c:pt idx="3278">
                  <c:v>0.16959163308490871</c:v>
                </c:pt>
                <c:pt idx="3279">
                  <c:v>0.16960577507327168</c:v>
                </c:pt>
                <c:pt idx="3280">
                  <c:v>0.16961991435736398</c:v>
                </c:pt>
                <c:pt idx="3281">
                  <c:v>0.16963405093718301</c:v>
                </c:pt>
                <c:pt idx="3282">
                  <c:v>0.16964818210845994</c:v>
                </c:pt>
                <c:pt idx="3283">
                  <c:v>0.16966231057546563</c:v>
                </c:pt>
                <c:pt idx="3284">
                  <c:v>0.16967643498606241</c:v>
                </c:pt>
                <c:pt idx="3285">
                  <c:v>0.16969055534025237</c:v>
                </c:pt>
                <c:pt idx="3286">
                  <c:v>0.16970467299017103</c:v>
                </c:pt>
                <c:pt idx="3287">
                  <c:v>0.16971878658368286</c:v>
                </c:pt>
                <c:pt idx="3288">
                  <c:v>0.16973289747292303</c:v>
                </c:pt>
                <c:pt idx="3289">
                  <c:v>0.16974700430575396</c:v>
                </c:pt>
                <c:pt idx="3290">
                  <c:v>0.16976110708217945</c:v>
                </c:pt>
                <c:pt idx="3291">
                  <c:v>0.16977520580219707</c:v>
                </c:pt>
                <c:pt idx="3292">
                  <c:v>0.16978930181794294</c:v>
                </c:pt>
                <c:pt idx="3293">
                  <c:v>0.16980339377728101</c:v>
                </c:pt>
                <c:pt idx="3294">
                  <c:v>0.16981748168021207</c:v>
                </c:pt>
                <c:pt idx="3295">
                  <c:v>0.16983156687887038</c:v>
                </c:pt>
                <c:pt idx="3296">
                  <c:v>0.16984564802112306</c:v>
                </c:pt>
                <c:pt idx="3297">
                  <c:v>0.16985972510696684</c:v>
                </c:pt>
                <c:pt idx="3298">
                  <c:v>0.16987379948853967</c:v>
                </c:pt>
                <c:pt idx="3299">
                  <c:v>0.16988786981370518</c:v>
                </c:pt>
                <c:pt idx="3300">
                  <c:v>0.16990193743459941</c:v>
                </c:pt>
                <c:pt idx="3301">
                  <c:v>0.16991599964695051</c:v>
                </c:pt>
                <c:pt idx="3302">
                  <c:v>0.1699300605071658</c:v>
                </c:pt>
                <c:pt idx="3303">
                  <c:v>0.16994411595883641</c:v>
                </c:pt>
                <c:pt idx="3304">
                  <c:v>0.16995816870623706</c:v>
                </c:pt>
                <c:pt idx="3305">
                  <c:v>0.16997221739722976</c:v>
                </c:pt>
                <c:pt idx="3306">
                  <c:v>0.16998626338395004</c:v>
                </c:pt>
                <c:pt idx="3307">
                  <c:v>0.17000030531426374</c:v>
                </c:pt>
                <c:pt idx="3308">
                  <c:v>0.17001434318817088</c:v>
                </c:pt>
                <c:pt idx="3309">
                  <c:v>0.1700283770056687</c:v>
                </c:pt>
                <c:pt idx="3310">
                  <c:v>0.17004240811889673</c:v>
                </c:pt>
                <c:pt idx="3311">
                  <c:v>0.17005643652785249</c:v>
                </c:pt>
                <c:pt idx="3312">
                  <c:v>0.17007046088040048</c:v>
                </c:pt>
                <c:pt idx="3313">
                  <c:v>0.17008448117654129</c:v>
                </c:pt>
                <c:pt idx="3314">
                  <c:v>0.17009849741627509</c:v>
                </c:pt>
                <c:pt idx="3315">
                  <c:v>0.1701125109517356</c:v>
                </c:pt>
                <c:pt idx="3316">
                  <c:v>0.17012652043078919</c:v>
                </c:pt>
                <c:pt idx="3317">
                  <c:v>0.17014052720557193</c:v>
                </c:pt>
                <c:pt idx="3318">
                  <c:v>0.17015452992394681</c:v>
                </c:pt>
                <c:pt idx="3319">
                  <c:v>0.17016852858591597</c:v>
                </c:pt>
                <c:pt idx="3320">
                  <c:v>0.17018252454361157</c:v>
                </c:pt>
                <c:pt idx="3321">
                  <c:v>0.17019651644490125</c:v>
                </c:pt>
                <c:pt idx="3322">
                  <c:v>0.17021050564191856</c:v>
                </c:pt>
                <c:pt idx="3323">
                  <c:v>0.17022449078252946</c:v>
                </c:pt>
                <c:pt idx="3324">
                  <c:v>0.17023847186673202</c:v>
                </c:pt>
                <c:pt idx="3325">
                  <c:v>0.17025245024666191</c:v>
                </c:pt>
                <c:pt idx="3326">
                  <c:v>0.17026642457018606</c:v>
                </c:pt>
                <c:pt idx="3327">
                  <c:v>0.17028039618943827</c:v>
                </c:pt>
                <c:pt idx="3328">
                  <c:v>0.17029436375228263</c:v>
                </c:pt>
                <c:pt idx="3329">
                  <c:v>0.17030832725871867</c:v>
                </c:pt>
                <c:pt idx="3330">
                  <c:v>0.1703222880608842</c:v>
                </c:pt>
                <c:pt idx="3331">
                  <c:v>0.17033624480664286</c:v>
                </c:pt>
                <c:pt idx="3332">
                  <c:v>0.17035019884812871</c:v>
                </c:pt>
                <c:pt idx="3333">
                  <c:v>0.17036414883320791</c:v>
                </c:pt>
                <c:pt idx="3334">
                  <c:v>0.17037809476187929</c:v>
                </c:pt>
                <c:pt idx="3335">
                  <c:v>0.17039203798627944</c:v>
                </c:pt>
                <c:pt idx="3336">
                  <c:v>0.17040597850640851</c:v>
                </c:pt>
                <c:pt idx="3337">
                  <c:v>0.17041991361799397</c:v>
                </c:pt>
                <c:pt idx="3338">
                  <c:v>0.17043384602530726</c:v>
                </c:pt>
                <c:pt idx="3339">
                  <c:v>0.17044777572834846</c:v>
                </c:pt>
                <c:pt idx="3340">
                  <c:v>0.17046170137498304</c:v>
                </c:pt>
                <c:pt idx="3341">
                  <c:v>0.17047562296521018</c:v>
                </c:pt>
                <c:pt idx="3342">
                  <c:v>0.17048954185116688</c:v>
                </c:pt>
                <c:pt idx="3343">
                  <c:v>0.17050345803284991</c:v>
                </c:pt>
                <c:pt idx="3344">
                  <c:v>0.17051736880599164</c:v>
                </c:pt>
                <c:pt idx="3345">
                  <c:v>0.1705312782269954</c:v>
                </c:pt>
                <c:pt idx="3346">
                  <c:v>0.17054518223945744</c:v>
                </c:pt>
                <c:pt idx="3347">
                  <c:v>0.17055908354764804</c:v>
                </c:pt>
                <c:pt idx="3348">
                  <c:v>0.17057298215156591</c:v>
                </c:pt>
                <c:pt idx="3349">
                  <c:v>0.17058687669907688</c:v>
                </c:pt>
                <c:pt idx="3350">
                  <c:v>0.17060076719018055</c:v>
                </c:pt>
                <c:pt idx="3351">
                  <c:v>0.1706146549770127</c:v>
                </c:pt>
                <c:pt idx="3352">
                  <c:v>0.17062853870743741</c:v>
                </c:pt>
                <c:pt idx="3353">
                  <c:v>0.17064241973359043</c:v>
                </c:pt>
                <c:pt idx="3354">
                  <c:v>0.17065629670333621</c:v>
                </c:pt>
                <c:pt idx="3355">
                  <c:v>0.17067017096880932</c:v>
                </c:pt>
                <c:pt idx="3356">
                  <c:v>0.17068404117787694</c:v>
                </c:pt>
                <c:pt idx="3357">
                  <c:v>0.1706979086826719</c:v>
                </c:pt>
                <c:pt idx="3358">
                  <c:v>0.17071177213105951</c:v>
                </c:pt>
                <c:pt idx="3359">
                  <c:v>0.17072563287517617</c:v>
                </c:pt>
                <c:pt idx="3360">
                  <c:v>0.17073948956288551</c:v>
                </c:pt>
                <c:pt idx="3361">
                  <c:v>0.170753342194186</c:v>
                </c:pt>
                <c:pt idx="3362">
                  <c:v>0.17076719212121608</c:v>
                </c:pt>
                <c:pt idx="3363">
                  <c:v>0.17078103934397298</c:v>
                </c:pt>
                <c:pt idx="3364">
                  <c:v>0.17079488251032504</c:v>
                </c:pt>
                <c:pt idx="3365">
                  <c:v>0.17080872162026678</c:v>
                </c:pt>
                <c:pt idx="3366">
                  <c:v>0.17082255802593835</c:v>
                </c:pt>
                <c:pt idx="3367">
                  <c:v>0.17083639037520337</c:v>
                </c:pt>
                <c:pt idx="3368">
                  <c:v>0.17085022002019506</c:v>
                </c:pt>
                <c:pt idx="3369">
                  <c:v>0.17086404560878019</c:v>
                </c:pt>
                <c:pt idx="3370">
                  <c:v>0.17087786849309378</c:v>
                </c:pt>
                <c:pt idx="3371">
                  <c:v>0.17089168867313573</c:v>
                </c:pt>
                <c:pt idx="3372">
                  <c:v>0.17090550479677041</c:v>
                </c:pt>
                <c:pt idx="3373">
                  <c:v>0.17091931686399858</c:v>
                </c:pt>
                <c:pt idx="3374">
                  <c:v>0.17093312622695292</c:v>
                </c:pt>
                <c:pt idx="3375">
                  <c:v>0.17094693153350202</c:v>
                </c:pt>
                <c:pt idx="3376">
                  <c:v>0.17096073413577817</c:v>
                </c:pt>
                <c:pt idx="3377">
                  <c:v>0.17097453268164661</c:v>
                </c:pt>
                <c:pt idx="3378">
                  <c:v>0.17098832852324444</c:v>
                </c:pt>
                <c:pt idx="3379">
                  <c:v>0.1710021203084342</c:v>
                </c:pt>
                <c:pt idx="3380">
                  <c:v>0.17101590938935271</c:v>
                </c:pt>
                <c:pt idx="3381">
                  <c:v>0.17102969576599991</c:v>
                </c:pt>
                <c:pt idx="3382">
                  <c:v>0.17104347808623982</c:v>
                </c:pt>
                <c:pt idx="3383">
                  <c:v>0.17105725635007121</c:v>
                </c:pt>
                <c:pt idx="3384">
                  <c:v>0.17107103190963147</c:v>
                </c:pt>
                <c:pt idx="3385">
                  <c:v>0.17108480341278454</c:v>
                </c:pt>
                <c:pt idx="3386">
                  <c:v>0.17109857221166597</c:v>
                </c:pt>
                <c:pt idx="3387">
                  <c:v>0.17111233830627651</c:v>
                </c:pt>
                <c:pt idx="3388">
                  <c:v>0.17112610034447823</c:v>
                </c:pt>
                <c:pt idx="3389">
                  <c:v>0.17113985832627321</c:v>
                </c:pt>
                <c:pt idx="3390">
                  <c:v>0.171153613603796</c:v>
                </c:pt>
                <c:pt idx="3391">
                  <c:v>0.17116736617704906</c:v>
                </c:pt>
                <c:pt idx="3392">
                  <c:v>0.1711811146938928</c:v>
                </c:pt>
                <c:pt idx="3393">
                  <c:v>0.17119486050646646</c:v>
                </c:pt>
                <c:pt idx="3394">
                  <c:v>0.17120860226263096</c:v>
                </c:pt>
                <c:pt idx="3395">
                  <c:v>0.17122234131452474</c:v>
                </c:pt>
                <c:pt idx="3396">
                  <c:v>0.17123607631001109</c:v>
                </c:pt>
                <c:pt idx="3397">
                  <c:v>0.17124980860122682</c:v>
                </c:pt>
                <c:pt idx="3398">
                  <c:v>0.17126353683603401</c:v>
                </c:pt>
                <c:pt idx="3399">
                  <c:v>0.17127726236656893</c:v>
                </c:pt>
                <c:pt idx="3400">
                  <c:v>0.17129098519283445</c:v>
                </c:pt>
                <c:pt idx="3401">
                  <c:v>0.17130470396268968</c:v>
                </c:pt>
                <c:pt idx="3402">
                  <c:v>0.17131842002827491</c:v>
                </c:pt>
                <c:pt idx="3403">
                  <c:v>0.17133213203745346</c:v>
                </c:pt>
                <c:pt idx="3404">
                  <c:v>0.17134583999022374</c:v>
                </c:pt>
                <c:pt idx="3405">
                  <c:v>0.17135954659085739</c:v>
                </c:pt>
                <c:pt idx="3406">
                  <c:v>0.17137324778294871</c:v>
                </c:pt>
                <c:pt idx="3407">
                  <c:v>0.17138694762290421</c:v>
                </c:pt>
                <c:pt idx="3408">
                  <c:v>0.17140064340645286</c:v>
                </c:pt>
                <c:pt idx="3409">
                  <c:v>0.17141433513359403</c:v>
                </c:pt>
                <c:pt idx="3410">
                  <c:v>0.17142802415646308</c:v>
                </c:pt>
                <c:pt idx="3411">
                  <c:v>0.17144171047505941</c:v>
                </c:pt>
                <c:pt idx="3412">
                  <c:v>0.17145539273725058</c:v>
                </c:pt>
                <c:pt idx="3413">
                  <c:v>0.17146907229516853</c:v>
                </c:pt>
                <c:pt idx="3414">
                  <c:v>0.17148274914881473</c:v>
                </c:pt>
                <c:pt idx="3415">
                  <c:v>0.17149642059391906</c:v>
                </c:pt>
                <c:pt idx="3416">
                  <c:v>0.17151009068688641</c:v>
                </c:pt>
                <c:pt idx="3417">
                  <c:v>0.17152375672344658</c:v>
                </c:pt>
                <c:pt idx="3418">
                  <c:v>0.17153742005573541</c:v>
                </c:pt>
                <c:pt idx="3419">
                  <c:v>0.17155107933161667</c:v>
                </c:pt>
                <c:pt idx="3420">
                  <c:v>0.17156473590322671</c:v>
                </c:pt>
                <c:pt idx="3421">
                  <c:v>0.17157838977056494</c:v>
                </c:pt>
                <c:pt idx="3422">
                  <c:v>0.17159203958149713</c:v>
                </c:pt>
                <c:pt idx="3423">
                  <c:v>0.17160568533601889</c:v>
                </c:pt>
                <c:pt idx="3424">
                  <c:v>0.17161932838627128</c:v>
                </c:pt>
                <c:pt idx="3425">
                  <c:v>0.17163296873225078</c:v>
                </c:pt>
                <c:pt idx="3426">
                  <c:v>0.17164660637395932</c:v>
                </c:pt>
                <c:pt idx="3427">
                  <c:v>0.17166023995926091</c:v>
                </c:pt>
                <c:pt idx="3428">
                  <c:v>0.17167387084029001</c:v>
                </c:pt>
                <c:pt idx="3429">
                  <c:v>0.1716874976649122</c:v>
                </c:pt>
                <c:pt idx="3430">
                  <c:v>0.17170112178526337</c:v>
                </c:pt>
                <c:pt idx="3431">
                  <c:v>0.17171474184920663</c:v>
                </c:pt>
                <c:pt idx="3432">
                  <c:v>0.17172835920887725</c:v>
                </c:pt>
                <c:pt idx="3433">
                  <c:v>0.17174197386427781</c:v>
                </c:pt>
                <c:pt idx="3434">
                  <c:v>0.17175558446326974</c:v>
                </c:pt>
                <c:pt idx="3435">
                  <c:v>0.17176919235799198</c:v>
                </c:pt>
                <c:pt idx="3436">
                  <c:v>0.17178279754844042</c:v>
                </c:pt>
                <c:pt idx="3437">
                  <c:v>0.17179639868248303</c:v>
                </c:pt>
                <c:pt idx="3438">
                  <c:v>0.17180999711225259</c:v>
                </c:pt>
                <c:pt idx="3439">
                  <c:v>0.17182359148561477</c:v>
                </c:pt>
                <c:pt idx="3440">
                  <c:v>0.17183718315470664</c:v>
                </c:pt>
                <c:pt idx="3441">
                  <c:v>0.17185077211952565</c:v>
                </c:pt>
                <c:pt idx="3442">
                  <c:v>0.17186435702793859</c:v>
                </c:pt>
                <c:pt idx="3443">
                  <c:v>0.1718779392320785</c:v>
                </c:pt>
                <c:pt idx="3444">
                  <c:v>0.17189151873194752</c:v>
                </c:pt>
                <c:pt idx="3445">
                  <c:v>0.17190509417541036</c:v>
                </c:pt>
                <c:pt idx="3446">
                  <c:v>0.17191866691459914</c:v>
                </c:pt>
                <c:pt idx="3447">
                  <c:v>0.17193223559738352</c:v>
                </c:pt>
                <c:pt idx="3448">
                  <c:v>0.17194580157589406</c:v>
                </c:pt>
                <c:pt idx="3449">
                  <c:v>0.17195936485013325</c:v>
                </c:pt>
                <c:pt idx="3450">
                  <c:v>0.17197292406796424</c:v>
                </c:pt>
                <c:pt idx="3451">
                  <c:v>0.17198648058152599</c:v>
                </c:pt>
                <c:pt idx="3452">
                  <c:v>0.17200003439081321</c:v>
                </c:pt>
                <c:pt idx="3453">
                  <c:v>0.17201358414369491</c:v>
                </c:pt>
                <c:pt idx="3454">
                  <c:v>0.1720271311923057</c:v>
                </c:pt>
                <c:pt idx="3455">
                  <c:v>0.17204067553664246</c:v>
                </c:pt>
                <c:pt idx="3456">
                  <c:v>0.1720542158245732</c:v>
                </c:pt>
                <c:pt idx="3457">
                  <c:v>0.17206775340823241</c:v>
                </c:pt>
                <c:pt idx="3458">
                  <c:v>0.17208128828761984</c:v>
                </c:pt>
                <c:pt idx="3459">
                  <c:v>0.17209481911059996</c:v>
                </c:pt>
                <c:pt idx="3460">
                  <c:v>0.17210834722930846</c:v>
                </c:pt>
                <c:pt idx="3461">
                  <c:v>0.17212187264374437</c:v>
                </c:pt>
                <c:pt idx="3462">
                  <c:v>0.17213539400177491</c:v>
                </c:pt>
                <c:pt idx="3463">
                  <c:v>0.17214891265553275</c:v>
                </c:pt>
                <c:pt idx="3464">
                  <c:v>0.17216242860501887</c:v>
                </c:pt>
                <c:pt idx="3465">
                  <c:v>0.1721759404980979</c:v>
                </c:pt>
                <c:pt idx="3466">
                  <c:v>0.17218944968690544</c:v>
                </c:pt>
                <c:pt idx="3467">
                  <c:v>0.17220295481930573</c:v>
                </c:pt>
                <c:pt idx="3468">
                  <c:v>0.17221645859957019</c:v>
                </c:pt>
                <c:pt idx="3469">
                  <c:v>0.17222995832342591</c:v>
                </c:pt>
                <c:pt idx="3470">
                  <c:v>0.17224345399087579</c:v>
                </c:pt>
                <c:pt idx="3471">
                  <c:v>0.1722569483061884</c:v>
                </c:pt>
                <c:pt idx="3472">
                  <c:v>0.17227043856509547</c:v>
                </c:pt>
                <c:pt idx="3473">
                  <c:v>0.17228392611972884</c:v>
                </c:pt>
                <c:pt idx="3474">
                  <c:v>0.17229740961795656</c:v>
                </c:pt>
                <c:pt idx="3475">
                  <c:v>0.17231089041191144</c:v>
                </c:pt>
                <c:pt idx="3476">
                  <c:v>0.17232436850159524</c:v>
                </c:pt>
                <c:pt idx="3477">
                  <c:v>0.17233784253487144</c:v>
                </c:pt>
                <c:pt idx="3478">
                  <c:v>0.17235131386387623</c:v>
                </c:pt>
                <c:pt idx="3479">
                  <c:v>0.1723647824886094</c:v>
                </c:pt>
                <c:pt idx="3480">
                  <c:v>0.17237824840907098</c:v>
                </c:pt>
                <c:pt idx="3481">
                  <c:v>0.17239171027312514</c:v>
                </c:pt>
                <c:pt idx="3482">
                  <c:v>0.17240516943290851</c:v>
                </c:pt>
                <c:pt idx="3483">
                  <c:v>0.17241862588841891</c:v>
                </c:pt>
                <c:pt idx="3484">
                  <c:v>0.17243207828752224</c:v>
                </c:pt>
                <c:pt idx="3485">
                  <c:v>0.17244552798235421</c:v>
                </c:pt>
                <c:pt idx="3486">
                  <c:v>0.17245897497291446</c:v>
                </c:pt>
                <c:pt idx="3487">
                  <c:v>0.1724724192592032</c:v>
                </c:pt>
                <c:pt idx="3488">
                  <c:v>0.17248585948908449</c:v>
                </c:pt>
                <c:pt idx="3489">
                  <c:v>0.17249929701469519</c:v>
                </c:pt>
                <c:pt idx="3490">
                  <c:v>0.17251273048389726</c:v>
                </c:pt>
                <c:pt idx="3491">
                  <c:v>0.17252616260096298</c:v>
                </c:pt>
                <c:pt idx="3492">
                  <c:v>0.17253959066162244</c:v>
                </c:pt>
                <c:pt idx="3493">
                  <c:v>0.17255301601800957</c:v>
                </c:pt>
                <c:pt idx="3494">
                  <c:v>0.17256643731799082</c:v>
                </c:pt>
                <c:pt idx="3495">
                  <c:v>0.17257985726583389</c:v>
                </c:pt>
                <c:pt idx="3496">
                  <c:v>0.17259327315727188</c:v>
                </c:pt>
                <c:pt idx="3497">
                  <c:v>0.17260668499230086</c:v>
                </c:pt>
                <c:pt idx="3498">
                  <c:v>0.17262009547519391</c:v>
                </c:pt>
                <c:pt idx="3499">
                  <c:v>0.17263350190167967</c:v>
                </c:pt>
                <c:pt idx="3500">
                  <c:v>0.17264690562389476</c:v>
                </c:pt>
                <c:pt idx="3501">
                  <c:v>0.17266030664183779</c:v>
                </c:pt>
                <c:pt idx="3502">
                  <c:v>0.17267370360337317</c:v>
                </c:pt>
                <c:pt idx="3503">
                  <c:v>0.17268709786063743</c:v>
                </c:pt>
                <c:pt idx="3504">
                  <c:v>0.1727004894136305</c:v>
                </c:pt>
                <c:pt idx="3505">
                  <c:v>0.17271387826235071</c:v>
                </c:pt>
                <c:pt idx="3506">
                  <c:v>0.17272726305466404</c:v>
                </c:pt>
                <c:pt idx="3507">
                  <c:v>0.17274064514270668</c:v>
                </c:pt>
                <c:pt idx="3508">
                  <c:v>0.17275402452647676</c:v>
                </c:pt>
                <c:pt idx="3509">
                  <c:v>0.17276739985383976</c:v>
                </c:pt>
                <c:pt idx="3510">
                  <c:v>0.17278077382906576</c:v>
                </c:pt>
                <c:pt idx="3511">
                  <c:v>0.17279414374788613</c:v>
                </c:pt>
                <c:pt idx="3512">
                  <c:v>0.17280751096243341</c:v>
                </c:pt>
                <c:pt idx="3513">
                  <c:v>0.17282087412057368</c:v>
                </c:pt>
                <c:pt idx="3514">
                  <c:v>0.17283423592657854</c:v>
                </c:pt>
                <c:pt idx="3515">
                  <c:v>0.17284759367617591</c:v>
                </c:pt>
                <c:pt idx="3516">
                  <c:v>0.17286094872150171</c:v>
                </c:pt>
                <c:pt idx="3517">
                  <c:v>0.17287430106255575</c:v>
                </c:pt>
                <c:pt idx="3518">
                  <c:v>0.17288764934720249</c:v>
                </c:pt>
                <c:pt idx="3519">
                  <c:v>0.17290099492757771</c:v>
                </c:pt>
                <c:pt idx="3520">
                  <c:v>0.17291433780368196</c:v>
                </c:pt>
                <c:pt idx="3521">
                  <c:v>0.17292767797551287</c:v>
                </c:pt>
                <c:pt idx="3522">
                  <c:v>0.17294101409093829</c:v>
                </c:pt>
                <c:pt idx="3523">
                  <c:v>0.17295434885422736</c:v>
                </c:pt>
                <c:pt idx="3524">
                  <c:v>0.17296767956110812</c:v>
                </c:pt>
                <c:pt idx="3525">
                  <c:v>0.17298100756371709</c:v>
                </c:pt>
                <c:pt idx="3526">
                  <c:v>0.17299433150992066</c:v>
                </c:pt>
                <c:pt idx="3527">
                  <c:v>0.17300765410398583</c:v>
                </c:pt>
                <c:pt idx="3528">
                  <c:v>0.17302097264164487</c:v>
                </c:pt>
                <c:pt idx="3529">
                  <c:v>0.17303428847503338</c:v>
                </c:pt>
                <c:pt idx="3530">
                  <c:v>0.17304760160414814</c:v>
                </c:pt>
                <c:pt idx="3531">
                  <c:v>0.17306091067685656</c:v>
                </c:pt>
                <c:pt idx="3532">
                  <c:v>0.17307421704529341</c:v>
                </c:pt>
                <c:pt idx="3533">
                  <c:v>0.17308752206159442</c:v>
                </c:pt>
                <c:pt idx="3534">
                  <c:v>0.17310082302148805</c:v>
                </c:pt>
                <c:pt idx="3535">
                  <c:v>0.17311411992497422</c:v>
                </c:pt>
                <c:pt idx="3536">
                  <c:v>0.17312741547632549</c:v>
                </c:pt>
                <c:pt idx="3537">
                  <c:v>0.17314070697126771</c:v>
                </c:pt>
                <c:pt idx="3538">
                  <c:v>0.17315399576193904</c:v>
                </c:pt>
                <c:pt idx="3539">
                  <c:v>0.17316728184833977</c:v>
                </c:pt>
                <c:pt idx="3540">
                  <c:v>0.17318056523046688</c:v>
                </c:pt>
                <c:pt idx="3541">
                  <c:v>0.17319384455618791</c:v>
                </c:pt>
                <c:pt idx="3542">
                  <c:v>0.17320712252977274</c:v>
                </c:pt>
                <c:pt idx="3543">
                  <c:v>0.17322039644695086</c:v>
                </c:pt>
                <c:pt idx="3544">
                  <c:v>0.17323366765985618</c:v>
                </c:pt>
                <c:pt idx="3545">
                  <c:v>0.1732469361684921</c:v>
                </c:pt>
                <c:pt idx="3546">
                  <c:v>0.17326020062071745</c:v>
                </c:pt>
                <c:pt idx="3547">
                  <c:v>0.1732734623686728</c:v>
                </c:pt>
                <c:pt idx="3548">
                  <c:v>0.17328672276449295</c:v>
                </c:pt>
                <c:pt idx="3549">
                  <c:v>0.17329997910390443</c:v>
                </c:pt>
                <c:pt idx="3550">
                  <c:v>0.17331323273904559</c:v>
                </c:pt>
                <c:pt idx="3551">
                  <c:v>0.17332648231777867</c:v>
                </c:pt>
                <c:pt idx="3552">
                  <c:v>0.17333973054437618</c:v>
                </c:pt>
                <c:pt idx="3553">
                  <c:v>0.17335297471456518</c:v>
                </c:pt>
                <c:pt idx="3554">
                  <c:v>0.17336621618048423</c:v>
                </c:pt>
                <c:pt idx="3555">
                  <c:v>0.17337945494213083</c:v>
                </c:pt>
                <c:pt idx="3556">
                  <c:v>0.17339269099950522</c:v>
                </c:pt>
                <c:pt idx="3557">
                  <c:v>0.17340592435260871</c:v>
                </c:pt>
                <c:pt idx="3558">
                  <c:v>0.17341915364930574</c:v>
                </c:pt>
                <c:pt idx="3559">
                  <c:v>0.17343238024173027</c:v>
                </c:pt>
                <c:pt idx="3560">
                  <c:v>0.17344560412988241</c:v>
                </c:pt>
                <c:pt idx="3561">
                  <c:v>0.1734588253137633</c:v>
                </c:pt>
                <c:pt idx="3562">
                  <c:v>0.17347204379337294</c:v>
                </c:pt>
                <c:pt idx="3563">
                  <c:v>0.17348525956871094</c:v>
                </c:pt>
                <c:pt idx="3564">
                  <c:v>0.17349847128764231</c:v>
                </c:pt>
                <c:pt idx="3565">
                  <c:v>0.17351168165443709</c:v>
                </c:pt>
                <c:pt idx="3566">
                  <c:v>0.17352488796482379</c:v>
                </c:pt>
                <c:pt idx="3567">
                  <c:v>0.17353809157094069</c:v>
                </c:pt>
                <c:pt idx="3568">
                  <c:v>0.17355129247278439</c:v>
                </c:pt>
                <c:pt idx="3569">
                  <c:v>0.17356449067035709</c:v>
                </c:pt>
                <c:pt idx="3570">
                  <c:v>0.17357768481152194</c:v>
                </c:pt>
                <c:pt idx="3571">
                  <c:v>0.17359087760055067</c:v>
                </c:pt>
                <c:pt idx="3572">
                  <c:v>0.17360406633317288</c:v>
                </c:pt>
                <c:pt idx="3573">
                  <c:v>0.17361725236152398</c:v>
                </c:pt>
                <c:pt idx="3574">
                  <c:v>0.17363043568560199</c:v>
                </c:pt>
                <c:pt idx="3575">
                  <c:v>0.17364361630540914</c:v>
                </c:pt>
                <c:pt idx="3576">
                  <c:v>0.17365679422094468</c:v>
                </c:pt>
                <c:pt idx="3577">
                  <c:v>0.1736699680800729</c:v>
                </c:pt>
                <c:pt idx="3578">
                  <c:v>0.17368314058706627</c:v>
                </c:pt>
                <c:pt idx="3579">
                  <c:v>0.17369630903765021</c:v>
                </c:pt>
                <c:pt idx="3580">
                  <c:v>0.17370947478396412</c:v>
                </c:pt>
                <c:pt idx="3581">
                  <c:v>0.17372263917814093</c:v>
                </c:pt>
                <c:pt idx="3582">
                  <c:v>0.17373579951591175</c:v>
                </c:pt>
                <c:pt idx="3583">
                  <c:v>0.17374895579727506</c:v>
                </c:pt>
                <c:pt idx="3584">
                  <c:v>0.17376211072650091</c:v>
                </c:pt>
                <c:pt idx="3585">
                  <c:v>0.1737752629514559</c:v>
                </c:pt>
                <c:pt idx="3586">
                  <c:v>0.17378841112000462</c:v>
                </c:pt>
                <c:pt idx="3587">
                  <c:v>0.17380155793641583</c:v>
                </c:pt>
                <c:pt idx="3588">
                  <c:v>0.17381470069642158</c:v>
                </c:pt>
                <c:pt idx="3589">
                  <c:v>0.17382784075215371</c:v>
                </c:pt>
                <c:pt idx="3590">
                  <c:v>0.17384097810361487</c:v>
                </c:pt>
                <c:pt idx="3591">
                  <c:v>0.1738541127508049</c:v>
                </c:pt>
                <c:pt idx="3592">
                  <c:v>0.17386724469372344</c:v>
                </c:pt>
                <c:pt idx="3593">
                  <c:v>0.17388037258023467</c:v>
                </c:pt>
                <c:pt idx="3594">
                  <c:v>0.17389349911460941</c:v>
                </c:pt>
                <c:pt idx="3595">
                  <c:v>0.17390662159257694</c:v>
                </c:pt>
                <c:pt idx="3596">
                  <c:v>0.17391974271840938</c:v>
                </c:pt>
                <c:pt idx="3597">
                  <c:v>0.17393285978783382</c:v>
                </c:pt>
                <c:pt idx="3598">
                  <c:v>0.17394597415298663</c:v>
                </c:pt>
                <c:pt idx="3599">
                  <c:v>0.17395908581386774</c:v>
                </c:pt>
                <c:pt idx="3600">
                  <c:v>0.17397219477047729</c:v>
                </c:pt>
                <c:pt idx="3601">
                  <c:v>0.17398530102281512</c:v>
                </c:pt>
                <c:pt idx="3602">
                  <c:v>0.17399840457088214</c:v>
                </c:pt>
                <c:pt idx="3603">
                  <c:v>0.17401150406253976</c:v>
                </c:pt>
                <c:pt idx="3604">
                  <c:v>0.17402460220206295</c:v>
                </c:pt>
                <c:pt idx="3605">
                  <c:v>0.17403769763731491</c:v>
                </c:pt>
                <c:pt idx="3606">
                  <c:v>0.1740507890161587</c:v>
                </c:pt>
                <c:pt idx="3607">
                  <c:v>0.1740638776907312</c:v>
                </c:pt>
                <c:pt idx="3608">
                  <c:v>0.1740769636610322</c:v>
                </c:pt>
                <c:pt idx="3609">
                  <c:v>0.17409004827919741</c:v>
                </c:pt>
                <c:pt idx="3610">
                  <c:v>0.17410312884095505</c:v>
                </c:pt>
                <c:pt idx="3611">
                  <c:v>0.17411620669844124</c:v>
                </c:pt>
                <c:pt idx="3612">
                  <c:v>0.17412928185165574</c:v>
                </c:pt>
                <c:pt idx="3613">
                  <c:v>0.17414235294846345</c:v>
                </c:pt>
                <c:pt idx="3614">
                  <c:v>0.17415542269313408</c:v>
                </c:pt>
                <c:pt idx="3615">
                  <c:v>0.17416848973353391</c:v>
                </c:pt>
                <c:pt idx="3616">
                  <c:v>0.17418155271752608</c:v>
                </c:pt>
                <c:pt idx="3617">
                  <c:v>0.17419461434938258</c:v>
                </c:pt>
                <c:pt idx="3618">
                  <c:v>0.17420767327696746</c:v>
                </c:pt>
                <c:pt idx="3619">
                  <c:v>0.17422072814814488</c:v>
                </c:pt>
                <c:pt idx="3620">
                  <c:v>0.17423378031505091</c:v>
                </c:pt>
                <c:pt idx="3621">
                  <c:v>0.17424683112982225</c:v>
                </c:pt>
                <c:pt idx="3622">
                  <c:v>0.17425987788818353</c:v>
                </c:pt>
                <c:pt idx="3623">
                  <c:v>0.17427292194227459</c:v>
                </c:pt>
                <c:pt idx="3624">
                  <c:v>0.17428596329209467</c:v>
                </c:pt>
                <c:pt idx="3625">
                  <c:v>0.17429900193764244</c:v>
                </c:pt>
                <c:pt idx="3626">
                  <c:v>0.17431203787891841</c:v>
                </c:pt>
                <c:pt idx="3627">
                  <c:v>0.17432507111592274</c:v>
                </c:pt>
                <c:pt idx="3628">
                  <c:v>0.17433810164865568</c:v>
                </c:pt>
                <c:pt idx="3629">
                  <c:v>0.1743511294771172</c:v>
                </c:pt>
                <c:pt idx="3630">
                  <c:v>0.17436415324917121</c:v>
                </c:pt>
                <c:pt idx="3631">
                  <c:v>0.17437717566908917</c:v>
                </c:pt>
                <c:pt idx="3632">
                  <c:v>0.17439019538473596</c:v>
                </c:pt>
                <c:pt idx="3633">
                  <c:v>0.17440321104397521</c:v>
                </c:pt>
                <c:pt idx="3634">
                  <c:v>0.17441622535107928</c:v>
                </c:pt>
                <c:pt idx="3635">
                  <c:v>0.17442923560177526</c:v>
                </c:pt>
                <c:pt idx="3636">
                  <c:v>0.17444224450033627</c:v>
                </c:pt>
                <c:pt idx="3637">
                  <c:v>0.17445524934248846</c:v>
                </c:pt>
                <c:pt idx="3638">
                  <c:v>0.17446825283250564</c:v>
                </c:pt>
                <c:pt idx="3639">
                  <c:v>0.17448125226611441</c:v>
                </c:pt>
                <c:pt idx="3640">
                  <c:v>0.17449425034758839</c:v>
                </c:pt>
                <c:pt idx="3641">
                  <c:v>0.17450724437265441</c:v>
                </c:pt>
                <c:pt idx="3642">
                  <c:v>0.17452023569344891</c:v>
                </c:pt>
                <c:pt idx="3643">
                  <c:v>0.17453322430997195</c:v>
                </c:pt>
                <c:pt idx="3644">
                  <c:v>0.17454621157436015</c:v>
                </c:pt>
                <c:pt idx="3645">
                  <c:v>0.17455919478234042</c:v>
                </c:pt>
                <c:pt idx="3646">
                  <c:v>0.17457217528604752</c:v>
                </c:pt>
                <c:pt idx="3647">
                  <c:v>0.17458515308548486</c:v>
                </c:pt>
                <c:pt idx="3648">
                  <c:v>0.1745981281806494</c:v>
                </c:pt>
                <c:pt idx="3649">
                  <c:v>0.17461110057154294</c:v>
                </c:pt>
                <c:pt idx="3650">
                  <c:v>0.17462407025816468</c:v>
                </c:pt>
                <c:pt idx="3651">
                  <c:v>0.17463703859265148</c:v>
                </c:pt>
                <c:pt idx="3652">
                  <c:v>0.17465000287072946</c:v>
                </c:pt>
                <c:pt idx="3653">
                  <c:v>0.17466296444453655</c:v>
                </c:pt>
                <c:pt idx="3654">
                  <c:v>0.17467592331407167</c:v>
                </c:pt>
                <c:pt idx="3655">
                  <c:v>0.17468887947933584</c:v>
                </c:pt>
                <c:pt idx="3656">
                  <c:v>0.17470183294032895</c:v>
                </c:pt>
                <c:pt idx="3657">
                  <c:v>0.17471478369704957</c:v>
                </c:pt>
                <c:pt idx="3658">
                  <c:v>0.17472773174949882</c:v>
                </c:pt>
                <c:pt idx="3659">
                  <c:v>0.17474067709767524</c:v>
                </c:pt>
                <c:pt idx="3660">
                  <c:v>0.17475361974158105</c:v>
                </c:pt>
                <c:pt idx="3661">
                  <c:v>0.17476655968121529</c:v>
                </c:pt>
                <c:pt idx="3662">
                  <c:v>0.17477949691657793</c:v>
                </c:pt>
                <c:pt idx="3663">
                  <c:v>0.17479243144767029</c:v>
                </c:pt>
                <c:pt idx="3664">
                  <c:v>0.17480536192235271</c:v>
                </c:pt>
                <c:pt idx="3665">
                  <c:v>0.17481829104490118</c:v>
                </c:pt>
                <c:pt idx="3666">
                  <c:v>0.17483121746317651</c:v>
                </c:pt>
                <c:pt idx="3667">
                  <c:v>0.17484414117718231</c:v>
                </c:pt>
                <c:pt idx="3668">
                  <c:v>0.17485706218691421</c:v>
                </c:pt>
                <c:pt idx="3669">
                  <c:v>0.17486998049237681</c:v>
                </c:pt>
                <c:pt idx="3670">
                  <c:v>0.17488289609356525</c:v>
                </c:pt>
                <c:pt idx="3671">
                  <c:v>0.1748958089904834</c:v>
                </c:pt>
                <c:pt idx="3672">
                  <c:v>0.17490872053526677</c:v>
                </c:pt>
                <c:pt idx="3673">
                  <c:v>0.17492162802364067</c:v>
                </c:pt>
                <c:pt idx="3674">
                  <c:v>0.17493453280774496</c:v>
                </c:pt>
                <c:pt idx="3675">
                  <c:v>0.17494743488757764</c:v>
                </c:pt>
                <c:pt idx="3676">
                  <c:v>0.17496033426313667</c:v>
                </c:pt>
                <c:pt idx="3677">
                  <c:v>0.17497323093442546</c:v>
                </c:pt>
                <c:pt idx="3678">
                  <c:v>0.17498612490144141</c:v>
                </c:pt>
                <c:pt idx="3679">
                  <c:v>0.17499901616418742</c:v>
                </c:pt>
                <c:pt idx="3680">
                  <c:v>0.17501190607479641</c:v>
                </c:pt>
                <c:pt idx="3681">
                  <c:v>0.17502479192899834</c:v>
                </c:pt>
                <c:pt idx="3682">
                  <c:v>0.17503767507892884</c:v>
                </c:pt>
                <c:pt idx="3683">
                  <c:v>0.17505055552458768</c:v>
                </c:pt>
                <c:pt idx="3684">
                  <c:v>0.17506343461811091</c:v>
                </c:pt>
                <c:pt idx="3685">
                  <c:v>0.17507630965522691</c:v>
                </c:pt>
                <c:pt idx="3686">
                  <c:v>0.17508918198807091</c:v>
                </c:pt>
                <c:pt idx="3687">
                  <c:v>0.17510205296877887</c:v>
                </c:pt>
                <c:pt idx="3688">
                  <c:v>0.17511491989307973</c:v>
                </c:pt>
                <c:pt idx="3689">
                  <c:v>0.17512778546524491</c:v>
                </c:pt>
                <c:pt idx="3690">
                  <c:v>0.17514064698100243</c:v>
                </c:pt>
                <c:pt idx="3691">
                  <c:v>0.1751535071446243</c:v>
                </c:pt>
                <c:pt idx="3692">
                  <c:v>0.17516636460397453</c:v>
                </c:pt>
                <c:pt idx="3693">
                  <c:v>0.17517921800691735</c:v>
                </c:pt>
                <c:pt idx="3694">
                  <c:v>0.17519207005772441</c:v>
                </c:pt>
                <c:pt idx="3695">
                  <c:v>0.17520491940425983</c:v>
                </c:pt>
                <c:pt idx="3696">
                  <c:v>0.17521776604652436</c:v>
                </c:pt>
                <c:pt idx="3697">
                  <c:v>0.17523060863238021</c:v>
                </c:pt>
                <c:pt idx="3698">
                  <c:v>0.17524344986610227</c:v>
                </c:pt>
                <c:pt idx="3699">
                  <c:v>0.17525628839554971</c:v>
                </c:pt>
                <c:pt idx="3700">
                  <c:v>0.17526912422072721</c:v>
                </c:pt>
                <c:pt idx="3701">
                  <c:v>0.1752819573416329</c:v>
                </c:pt>
                <c:pt idx="3702">
                  <c:v>0.17529478911040403</c:v>
                </c:pt>
                <c:pt idx="3703">
                  <c:v>0.17530761682276544</c:v>
                </c:pt>
                <c:pt idx="3704">
                  <c:v>0.1753204418308564</c:v>
                </c:pt>
                <c:pt idx="3705">
                  <c:v>0.17533326413467579</c:v>
                </c:pt>
                <c:pt idx="3706">
                  <c:v>0.17534608508636046</c:v>
                </c:pt>
                <c:pt idx="3707">
                  <c:v>0.17535890198163548</c:v>
                </c:pt>
                <c:pt idx="3708">
                  <c:v>0.17537171752477582</c:v>
                </c:pt>
                <c:pt idx="3709">
                  <c:v>0.17538452901150867</c:v>
                </c:pt>
                <c:pt idx="3710">
                  <c:v>0.17539733914610714</c:v>
                </c:pt>
                <c:pt idx="3711">
                  <c:v>0.17541014657643331</c:v>
                </c:pt>
                <c:pt idx="3712">
                  <c:v>0.17542295130248603</c:v>
                </c:pt>
                <c:pt idx="3713">
                  <c:v>0.17543575197213276</c:v>
                </c:pt>
                <c:pt idx="3714">
                  <c:v>0.17544855128964271</c:v>
                </c:pt>
                <c:pt idx="3715">
                  <c:v>0.17546134790288245</c:v>
                </c:pt>
                <c:pt idx="3716">
                  <c:v>0.17547414316398521</c:v>
                </c:pt>
                <c:pt idx="3717">
                  <c:v>0.17548693436868093</c:v>
                </c:pt>
                <c:pt idx="3718">
                  <c:v>0.17549972286910598</c:v>
                </c:pt>
                <c:pt idx="3719">
                  <c:v>0.17551250866525792</c:v>
                </c:pt>
                <c:pt idx="3720">
                  <c:v>0.17552529310927553</c:v>
                </c:pt>
                <c:pt idx="3721">
                  <c:v>0.17553807349688441</c:v>
                </c:pt>
                <c:pt idx="3722">
                  <c:v>0.17555085253235841</c:v>
                </c:pt>
                <c:pt idx="3723">
                  <c:v>0.17556362886356003</c:v>
                </c:pt>
                <c:pt idx="3724">
                  <c:v>0.1755764024904917</c:v>
                </c:pt>
                <c:pt idx="3725">
                  <c:v>0.17558917206101354</c:v>
                </c:pt>
                <c:pt idx="3726">
                  <c:v>0.17560194027940079</c:v>
                </c:pt>
                <c:pt idx="3727">
                  <c:v>0.17561470579351637</c:v>
                </c:pt>
                <c:pt idx="3728">
                  <c:v>0.17562746995549641</c:v>
                </c:pt>
                <c:pt idx="3729">
                  <c:v>0.17564023006106974</c:v>
                </c:pt>
                <c:pt idx="3730">
                  <c:v>0.17565298746237043</c:v>
                </c:pt>
                <c:pt idx="3731">
                  <c:v>0.17566574351153474</c:v>
                </c:pt>
                <c:pt idx="3732">
                  <c:v>0.17567849550429301</c:v>
                </c:pt>
                <c:pt idx="3733">
                  <c:v>0.17569124614491399</c:v>
                </c:pt>
                <c:pt idx="3734">
                  <c:v>0.17570399408126536</c:v>
                </c:pt>
                <c:pt idx="3735">
                  <c:v>0.17571673931334345</c:v>
                </c:pt>
                <c:pt idx="3736">
                  <c:v>0.17572948184115103</c:v>
                </c:pt>
                <c:pt idx="3737">
                  <c:v>0.1757422216646852</c:v>
                </c:pt>
                <c:pt idx="3738">
                  <c:v>0.17575495878394895</c:v>
                </c:pt>
                <c:pt idx="3739">
                  <c:v>0.17576769319894187</c:v>
                </c:pt>
                <c:pt idx="3740">
                  <c:v>0.17578042626179749</c:v>
                </c:pt>
                <c:pt idx="3741">
                  <c:v>0.17579315526824646</c:v>
                </c:pt>
                <c:pt idx="3742">
                  <c:v>0.17580588292255964</c:v>
                </c:pt>
                <c:pt idx="3743">
                  <c:v>0.17581860787260192</c:v>
                </c:pt>
                <c:pt idx="3744">
                  <c:v>0.17583133011837201</c:v>
                </c:pt>
                <c:pt idx="3745">
                  <c:v>0.17584404965986949</c:v>
                </c:pt>
                <c:pt idx="3746">
                  <c:v>0.17585676649709683</c:v>
                </c:pt>
                <c:pt idx="3747">
                  <c:v>0.17586948063005209</c:v>
                </c:pt>
                <c:pt idx="3748">
                  <c:v>0.1758821920587349</c:v>
                </c:pt>
                <c:pt idx="3749">
                  <c:v>0.17589490213528294</c:v>
                </c:pt>
                <c:pt idx="3750">
                  <c:v>0.17590760950755874</c:v>
                </c:pt>
                <c:pt idx="3751">
                  <c:v>0.17592031282342838</c:v>
                </c:pt>
                <c:pt idx="3752">
                  <c:v>0.17593301478716158</c:v>
                </c:pt>
                <c:pt idx="3753">
                  <c:v>0.17594571404662251</c:v>
                </c:pt>
                <c:pt idx="3754">
                  <c:v>0.17595841060181144</c:v>
                </c:pt>
                <c:pt idx="3755">
                  <c:v>0.17597110580486541</c:v>
                </c:pt>
                <c:pt idx="3756">
                  <c:v>0.1759837969515117</c:v>
                </c:pt>
                <c:pt idx="3757">
                  <c:v>0.17599648674602422</c:v>
                </c:pt>
                <c:pt idx="3758">
                  <c:v>0.17600917248412637</c:v>
                </c:pt>
                <c:pt idx="3759">
                  <c:v>0.17602185687009381</c:v>
                </c:pt>
                <c:pt idx="3760">
                  <c:v>0.17603453855178899</c:v>
                </c:pt>
                <c:pt idx="3761">
                  <c:v>0.17604721752921404</c:v>
                </c:pt>
                <c:pt idx="3762">
                  <c:v>0.17605989515450171</c:v>
                </c:pt>
                <c:pt idx="3763">
                  <c:v>0.17607256872338267</c:v>
                </c:pt>
                <c:pt idx="3764">
                  <c:v>0.17608524094012873</c:v>
                </c:pt>
                <c:pt idx="3765">
                  <c:v>0.17609790910046688</c:v>
                </c:pt>
                <c:pt idx="3766">
                  <c:v>0.17611057590866711</c:v>
                </c:pt>
                <c:pt idx="3767">
                  <c:v>0.17612324001259824</c:v>
                </c:pt>
                <c:pt idx="3768">
                  <c:v>0.17613590141225721</c:v>
                </c:pt>
                <c:pt idx="3769">
                  <c:v>0.17614856145978008</c:v>
                </c:pt>
                <c:pt idx="3770">
                  <c:v>0.17616121745089591</c:v>
                </c:pt>
                <c:pt idx="3771">
                  <c:v>0.17617387208987537</c:v>
                </c:pt>
                <c:pt idx="3772">
                  <c:v>0.17618652267244789</c:v>
                </c:pt>
                <c:pt idx="3773">
                  <c:v>0.17619917190288448</c:v>
                </c:pt>
                <c:pt idx="3774">
                  <c:v>0.17621181842904945</c:v>
                </c:pt>
                <c:pt idx="3775">
                  <c:v>0.17622446360307861</c:v>
                </c:pt>
                <c:pt idx="3776">
                  <c:v>0.17623710472070112</c:v>
                </c:pt>
                <c:pt idx="3777">
                  <c:v>0.17624974448618744</c:v>
                </c:pt>
                <c:pt idx="3778">
                  <c:v>0.17626238019526672</c:v>
                </c:pt>
                <c:pt idx="3779">
                  <c:v>0.17627501455220843</c:v>
                </c:pt>
                <c:pt idx="3780">
                  <c:v>0.17628764620487883</c:v>
                </c:pt>
                <c:pt idx="3781">
                  <c:v>0.17630027650541424</c:v>
                </c:pt>
                <c:pt idx="3782">
                  <c:v>0.17631290274954214</c:v>
                </c:pt>
                <c:pt idx="3783">
                  <c:v>0.17632552764153417</c:v>
                </c:pt>
                <c:pt idx="3784">
                  <c:v>0.17633814982925491</c:v>
                </c:pt>
                <c:pt idx="3785">
                  <c:v>0.17635076796056787</c:v>
                </c:pt>
                <c:pt idx="3786">
                  <c:v>0.17636338609188193</c:v>
                </c:pt>
                <c:pt idx="3787">
                  <c:v>0.17637600016678676</c:v>
                </c:pt>
                <c:pt idx="3788">
                  <c:v>0.17638861153742194</c:v>
                </c:pt>
                <c:pt idx="3789">
                  <c:v>0.17640122155591983</c:v>
                </c:pt>
                <c:pt idx="3790">
                  <c:v>0.17641382887014659</c:v>
                </c:pt>
                <c:pt idx="3791">
                  <c:v>0.17642643348010231</c:v>
                </c:pt>
                <c:pt idx="3792">
                  <c:v>0.17643903538578523</c:v>
                </c:pt>
                <c:pt idx="3793">
                  <c:v>0.17645163593933241</c:v>
                </c:pt>
                <c:pt idx="3794">
                  <c:v>0.17646423243647422</c:v>
                </c:pt>
                <c:pt idx="3795">
                  <c:v>0.17647682758147759</c:v>
                </c:pt>
                <c:pt idx="3796">
                  <c:v>0.17648942002221074</c:v>
                </c:pt>
                <c:pt idx="3797">
                  <c:v>0.176502009758671</c:v>
                </c:pt>
                <c:pt idx="3798">
                  <c:v>0.17651459679086148</c:v>
                </c:pt>
                <c:pt idx="3799">
                  <c:v>0.17652718247091526</c:v>
                </c:pt>
                <c:pt idx="3800">
                  <c:v>0.17653976544669694</c:v>
                </c:pt>
                <c:pt idx="3801">
                  <c:v>0.17655234571820741</c:v>
                </c:pt>
                <c:pt idx="3802">
                  <c:v>0.17656492328544646</c:v>
                </c:pt>
                <c:pt idx="3803">
                  <c:v>0.1765774981484145</c:v>
                </c:pt>
                <c:pt idx="3804">
                  <c:v>0.17659007165924548</c:v>
                </c:pt>
                <c:pt idx="3805">
                  <c:v>0.17660264111366972</c:v>
                </c:pt>
                <c:pt idx="3806">
                  <c:v>0.17661520921595811</c:v>
                </c:pt>
                <c:pt idx="3807">
                  <c:v>0.17662777461397425</c:v>
                </c:pt>
                <c:pt idx="3808">
                  <c:v>0.17664033865985593</c:v>
                </c:pt>
                <c:pt idx="3809">
                  <c:v>0.17665289864932951</c:v>
                </c:pt>
                <c:pt idx="3810">
                  <c:v>0.17666545728666741</c:v>
                </c:pt>
                <c:pt idx="3811">
                  <c:v>0.17667801321973337</c:v>
                </c:pt>
                <c:pt idx="3812">
                  <c:v>0.17669056644852807</c:v>
                </c:pt>
                <c:pt idx="3813">
                  <c:v>0.17670311697305108</c:v>
                </c:pt>
                <c:pt idx="3814">
                  <c:v>0.17671566614543918</c:v>
                </c:pt>
                <c:pt idx="3815">
                  <c:v>0.17672821261355368</c:v>
                </c:pt>
                <c:pt idx="3816">
                  <c:v>0.17674075637739897</c:v>
                </c:pt>
                <c:pt idx="3817">
                  <c:v>0.17675329743697107</c:v>
                </c:pt>
                <c:pt idx="3818">
                  <c:v>0.17676583714440777</c:v>
                </c:pt>
                <c:pt idx="3819">
                  <c:v>0.17677837279543668</c:v>
                </c:pt>
                <c:pt idx="3820">
                  <c:v>0.17679090709432999</c:v>
                </c:pt>
                <c:pt idx="3821">
                  <c:v>0.1768034386889509</c:v>
                </c:pt>
                <c:pt idx="3822">
                  <c:v>0.17681596893143744</c:v>
                </c:pt>
                <c:pt idx="3823">
                  <c:v>0.17682849511751544</c:v>
                </c:pt>
                <c:pt idx="3824">
                  <c:v>0.17684101995145809</c:v>
                </c:pt>
                <c:pt idx="3825">
                  <c:v>0.17685354208112924</c:v>
                </c:pt>
                <c:pt idx="3826">
                  <c:v>0.17686606285866446</c:v>
                </c:pt>
                <c:pt idx="3827">
                  <c:v>0.17687857957979236</c:v>
                </c:pt>
                <c:pt idx="3828">
                  <c:v>0.17689109494878447</c:v>
                </c:pt>
                <c:pt idx="3829">
                  <c:v>0.17690360761350488</c:v>
                </c:pt>
                <c:pt idx="3830">
                  <c:v>0.17691611757395456</c:v>
                </c:pt>
                <c:pt idx="3831">
                  <c:v>0.17692862483013141</c:v>
                </c:pt>
                <c:pt idx="3832">
                  <c:v>0.17694113073417386</c:v>
                </c:pt>
                <c:pt idx="3833">
                  <c:v>0.17695363393394248</c:v>
                </c:pt>
                <c:pt idx="3834">
                  <c:v>0.17696613442944206</c:v>
                </c:pt>
                <c:pt idx="3835">
                  <c:v>0.17697863357280427</c:v>
                </c:pt>
                <c:pt idx="3836">
                  <c:v>0.17699112865975825</c:v>
                </c:pt>
                <c:pt idx="3837">
                  <c:v>0.17700362239457737</c:v>
                </c:pt>
                <c:pt idx="3838">
                  <c:v>0.17701611342512624</c:v>
                </c:pt>
                <c:pt idx="3839">
                  <c:v>0.17702860310353688</c:v>
                </c:pt>
                <c:pt idx="3840">
                  <c:v>0.17704108872554208</c:v>
                </c:pt>
                <c:pt idx="3841">
                  <c:v>0.17705357299541008</c:v>
                </c:pt>
                <c:pt idx="3842">
                  <c:v>0.17706605456100807</c:v>
                </c:pt>
                <c:pt idx="3843">
                  <c:v>0.17707853477446844</c:v>
                </c:pt>
                <c:pt idx="3844">
                  <c:v>0.17709101093152221</c:v>
                </c:pt>
                <c:pt idx="3845">
                  <c:v>0.17710348573644125</c:v>
                </c:pt>
                <c:pt idx="3846">
                  <c:v>0.17711595783708717</c:v>
                </c:pt>
                <c:pt idx="3847">
                  <c:v>0.17712842858559721</c:v>
                </c:pt>
                <c:pt idx="3848">
                  <c:v>0.17714089527770041</c:v>
                </c:pt>
                <c:pt idx="3849">
                  <c:v>0.17715336061766773</c:v>
                </c:pt>
                <c:pt idx="3850">
                  <c:v>0.1771658232533635</c:v>
                </c:pt>
                <c:pt idx="3851">
                  <c:v>0.17717828453692458</c:v>
                </c:pt>
                <c:pt idx="3852">
                  <c:v>0.17719074176407604</c:v>
                </c:pt>
                <c:pt idx="3853">
                  <c:v>0.17720319763909356</c:v>
                </c:pt>
                <c:pt idx="3854">
                  <c:v>0.17721565216197477</c:v>
                </c:pt>
                <c:pt idx="3855">
                  <c:v>0.1772281026284474</c:v>
                </c:pt>
                <c:pt idx="3856">
                  <c:v>0.17724055174278541</c:v>
                </c:pt>
                <c:pt idx="3857">
                  <c:v>0.17725299815285192</c:v>
                </c:pt>
                <c:pt idx="3858">
                  <c:v>0.17726544185864662</c:v>
                </c:pt>
                <c:pt idx="3859">
                  <c:v>0.17727788421230517</c:v>
                </c:pt>
                <c:pt idx="3860">
                  <c:v>0.17729032386169277</c:v>
                </c:pt>
                <c:pt idx="3861">
                  <c:v>0.17730276080680721</c:v>
                </c:pt>
                <c:pt idx="3862">
                  <c:v>0.17731519504765178</c:v>
                </c:pt>
                <c:pt idx="3863">
                  <c:v>0.17732762793635917</c:v>
                </c:pt>
                <c:pt idx="3864">
                  <c:v>0.17734005812079645</c:v>
                </c:pt>
                <c:pt idx="3865">
                  <c:v>0.17735248560096137</c:v>
                </c:pt>
                <c:pt idx="3866">
                  <c:v>0.17736491037685395</c:v>
                </c:pt>
                <c:pt idx="3867">
                  <c:v>0.17737733380061144</c:v>
                </c:pt>
                <c:pt idx="3868">
                  <c:v>0.17738975452009798</c:v>
                </c:pt>
                <c:pt idx="3869">
                  <c:v>0.17740217388744864</c:v>
                </c:pt>
                <c:pt idx="3870">
                  <c:v>0.17741458919839151</c:v>
                </c:pt>
                <c:pt idx="3871">
                  <c:v>0.17742700315719831</c:v>
                </c:pt>
                <c:pt idx="3872">
                  <c:v>0.17743941576386896</c:v>
                </c:pt>
                <c:pt idx="3873">
                  <c:v>0.17745182431413173</c:v>
                </c:pt>
                <c:pt idx="3874">
                  <c:v>0.17746423151226148</c:v>
                </c:pt>
                <c:pt idx="3875">
                  <c:v>0.17747663600611591</c:v>
                </c:pt>
                <c:pt idx="3876">
                  <c:v>0.17748903779570158</c:v>
                </c:pt>
                <c:pt idx="3877">
                  <c:v>0.17750143823314934</c:v>
                </c:pt>
                <c:pt idx="3878">
                  <c:v>0.1775138359663278</c:v>
                </c:pt>
                <c:pt idx="3879">
                  <c:v>0.17752623099523301</c:v>
                </c:pt>
                <c:pt idx="3880">
                  <c:v>0.17753862467200204</c:v>
                </c:pt>
                <c:pt idx="3881">
                  <c:v>0.17755101564450018</c:v>
                </c:pt>
                <c:pt idx="3882">
                  <c:v>0.17756340391272774</c:v>
                </c:pt>
                <c:pt idx="3883">
                  <c:v>0.1775757894766819</c:v>
                </c:pt>
                <c:pt idx="3884">
                  <c:v>0.17758817368850113</c:v>
                </c:pt>
                <c:pt idx="3885">
                  <c:v>0.17760055519604873</c:v>
                </c:pt>
                <c:pt idx="3886">
                  <c:v>0.17761293535146175</c:v>
                </c:pt>
                <c:pt idx="3887">
                  <c:v>0.17762531145046567</c:v>
                </c:pt>
                <c:pt idx="3888">
                  <c:v>0.17763768619733475</c:v>
                </c:pt>
                <c:pt idx="3889">
                  <c:v>0.17765005959206701</c:v>
                </c:pt>
                <c:pt idx="3890">
                  <c:v>0.17766242893039191</c:v>
                </c:pt>
                <c:pt idx="3891">
                  <c:v>0.17767479691658117</c:v>
                </c:pt>
                <c:pt idx="3892">
                  <c:v>0.17768716219849995</c:v>
                </c:pt>
                <c:pt idx="3893">
                  <c:v>0.17769952612828138</c:v>
                </c:pt>
                <c:pt idx="3894">
                  <c:v>0.17771188735379267</c:v>
                </c:pt>
                <c:pt idx="3895">
                  <c:v>0.17772424587503197</c:v>
                </c:pt>
                <c:pt idx="3896">
                  <c:v>0.17773660304413424</c:v>
                </c:pt>
                <c:pt idx="3897">
                  <c:v>0.1777489561568312</c:v>
                </c:pt>
                <c:pt idx="3898">
                  <c:v>0.17776130926952571</c:v>
                </c:pt>
                <c:pt idx="3899">
                  <c:v>0.17777365832581388</c:v>
                </c:pt>
                <c:pt idx="3900">
                  <c:v>0.17778600602996644</c:v>
                </c:pt>
                <c:pt idx="3901">
                  <c:v>0.17779835102984809</c:v>
                </c:pt>
                <c:pt idx="3902">
                  <c:v>0.17781069332545671</c:v>
                </c:pt>
                <c:pt idx="3903">
                  <c:v>0.1778230342689302</c:v>
                </c:pt>
                <c:pt idx="3904">
                  <c:v>0.17783537250813244</c:v>
                </c:pt>
                <c:pt idx="3905">
                  <c:v>0.17784770939519895</c:v>
                </c:pt>
                <c:pt idx="3906">
                  <c:v>0.17786004357799406</c:v>
                </c:pt>
                <c:pt idx="3907">
                  <c:v>0.1778723750565156</c:v>
                </c:pt>
                <c:pt idx="3908">
                  <c:v>0.1778847038307669</c:v>
                </c:pt>
                <c:pt idx="3909">
                  <c:v>0.17789703125288303</c:v>
                </c:pt>
                <c:pt idx="3910">
                  <c:v>0.17790935597072727</c:v>
                </c:pt>
                <c:pt idx="3911">
                  <c:v>0.17792167798429853</c:v>
                </c:pt>
                <c:pt idx="3912">
                  <c:v>0.17793399864573567</c:v>
                </c:pt>
                <c:pt idx="3913">
                  <c:v>0.17794631660290114</c:v>
                </c:pt>
                <c:pt idx="3914">
                  <c:v>0.17795863320792979</c:v>
                </c:pt>
                <c:pt idx="3915">
                  <c:v>0.17797094710868638</c:v>
                </c:pt>
                <c:pt idx="3916">
                  <c:v>0.17798325830517292</c:v>
                </c:pt>
                <c:pt idx="3917">
                  <c:v>0.17799556679738732</c:v>
                </c:pt>
                <c:pt idx="3918">
                  <c:v>0.17800787393746567</c:v>
                </c:pt>
                <c:pt idx="3919">
                  <c:v>0.17802017837327178</c:v>
                </c:pt>
                <c:pt idx="3920">
                  <c:v>0.17803248145694409</c:v>
                </c:pt>
                <c:pt idx="3921">
                  <c:v>0.17804478183634362</c:v>
                </c:pt>
                <c:pt idx="3922">
                  <c:v>0.17805707951147096</c:v>
                </c:pt>
                <c:pt idx="3923">
                  <c:v>0.17806937448232776</c:v>
                </c:pt>
                <c:pt idx="3924">
                  <c:v>0.17808166810104673</c:v>
                </c:pt>
                <c:pt idx="3925">
                  <c:v>0.17809396036763203</c:v>
                </c:pt>
                <c:pt idx="3926">
                  <c:v>0.17810624857780952</c:v>
                </c:pt>
                <c:pt idx="3927">
                  <c:v>0.17811853543584993</c:v>
                </c:pt>
                <c:pt idx="3928">
                  <c:v>0.17813081958961968</c:v>
                </c:pt>
                <c:pt idx="3929">
                  <c:v>0.17814310239125394</c:v>
                </c:pt>
                <c:pt idx="3930">
                  <c:v>0.17815538248861609</c:v>
                </c:pt>
                <c:pt idx="3931">
                  <c:v>0.17816766123384267</c:v>
                </c:pt>
                <c:pt idx="3932">
                  <c:v>0.1781799359226619</c:v>
                </c:pt>
                <c:pt idx="3933">
                  <c:v>0.17819221061148124</c:v>
                </c:pt>
                <c:pt idx="3934">
                  <c:v>0.17820448124389363</c:v>
                </c:pt>
                <c:pt idx="3935">
                  <c:v>0.17821675052416983</c:v>
                </c:pt>
                <c:pt idx="3936">
                  <c:v>0.17822901710017341</c:v>
                </c:pt>
                <c:pt idx="3937">
                  <c:v>0.17824128232404263</c:v>
                </c:pt>
                <c:pt idx="3938">
                  <c:v>0.17825354484363864</c:v>
                </c:pt>
                <c:pt idx="3939">
                  <c:v>0.17826580465896394</c:v>
                </c:pt>
                <c:pt idx="3940">
                  <c:v>0.17827806312215391</c:v>
                </c:pt>
                <c:pt idx="3941">
                  <c:v>0.17829031888107247</c:v>
                </c:pt>
                <c:pt idx="3942">
                  <c:v>0.17830257193571711</c:v>
                </c:pt>
                <c:pt idx="3943">
                  <c:v>0.17831482363822829</c:v>
                </c:pt>
                <c:pt idx="3944">
                  <c:v>0.17832707263646724</c:v>
                </c:pt>
                <c:pt idx="3945">
                  <c:v>0.17833932028257041</c:v>
                </c:pt>
                <c:pt idx="3946">
                  <c:v>0.17835156522440182</c:v>
                </c:pt>
                <c:pt idx="3947">
                  <c:v>0.17836380746196248</c:v>
                </c:pt>
                <c:pt idx="3948">
                  <c:v>0.17837604834738591</c:v>
                </c:pt>
                <c:pt idx="3949">
                  <c:v>0.17838828652853841</c:v>
                </c:pt>
                <c:pt idx="3950">
                  <c:v>0.17840052335755488</c:v>
                </c:pt>
                <c:pt idx="3951">
                  <c:v>0.17841275748230145</c:v>
                </c:pt>
                <c:pt idx="3952">
                  <c:v>0.17842498890277417</c:v>
                </c:pt>
                <c:pt idx="3953">
                  <c:v>0.17843721761897544</c:v>
                </c:pt>
                <c:pt idx="3954">
                  <c:v>0.17844944633517862</c:v>
                </c:pt>
                <c:pt idx="3955">
                  <c:v>0.17846167099497176</c:v>
                </c:pt>
                <c:pt idx="3956">
                  <c:v>0.17847389430263041</c:v>
                </c:pt>
                <c:pt idx="3957">
                  <c:v>0.17848611490601748</c:v>
                </c:pt>
                <c:pt idx="3958">
                  <c:v>0.17849833415727087</c:v>
                </c:pt>
                <c:pt idx="3959">
                  <c:v>0.1785105507042484</c:v>
                </c:pt>
                <c:pt idx="3960">
                  <c:v>0.17852276454695643</c:v>
                </c:pt>
                <c:pt idx="3961">
                  <c:v>0.17853497703752871</c:v>
                </c:pt>
                <c:pt idx="3962">
                  <c:v>0.17854718682383053</c:v>
                </c:pt>
                <c:pt idx="3963">
                  <c:v>0.17855939390585829</c:v>
                </c:pt>
                <c:pt idx="3964">
                  <c:v>0.17857159963575137</c:v>
                </c:pt>
                <c:pt idx="3965">
                  <c:v>0.17858380401350887</c:v>
                </c:pt>
                <c:pt idx="3966">
                  <c:v>0.17859600568699577</c:v>
                </c:pt>
                <c:pt idx="3967">
                  <c:v>0.17860820465620941</c:v>
                </c:pt>
                <c:pt idx="3968">
                  <c:v>0.17862040092115156</c:v>
                </c:pt>
                <c:pt idx="3969">
                  <c:v>0.17863259583395838</c:v>
                </c:pt>
                <c:pt idx="3970">
                  <c:v>0.17864478939462941</c:v>
                </c:pt>
                <c:pt idx="3971">
                  <c:v>0.17865698025102891</c:v>
                </c:pt>
                <c:pt idx="3972">
                  <c:v>0.17866916840315653</c:v>
                </c:pt>
                <c:pt idx="3973">
                  <c:v>0.17868135385101291</c:v>
                </c:pt>
                <c:pt idx="3974">
                  <c:v>0.17869353794673309</c:v>
                </c:pt>
                <c:pt idx="3975">
                  <c:v>0.1787057206903177</c:v>
                </c:pt>
                <c:pt idx="3976">
                  <c:v>0.17871790072963137</c:v>
                </c:pt>
                <c:pt idx="3977">
                  <c:v>0.178730078064672</c:v>
                </c:pt>
                <c:pt idx="3978">
                  <c:v>0.17874225404757846</c:v>
                </c:pt>
                <c:pt idx="3979">
                  <c:v>0.17875442732621191</c:v>
                </c:pt>
                <c:pt idx="3980">
                  <c:v>0.17876659790057386</c:v>
                </c:pt>
                <c:pt idx="3981">
                  <c:v>0.17877876712280041</c:v>
                </c:pt>
                <c:pt idx="3982">
                  <c:v>0.17879093499289236</c:v>
                </c:pt>
                <c:pt idx="3983">
                  <c:v>0.17880309880657491</c:v>
                </c:pt>
                <c:pt idx="3984">
                  <c:v>0.17881526262025779</c:v>
                </c:pt>
                <c:pt idx="3985">
                  <c:v>0.17882742237753371</c:v>
                </c:pt>
                <c:pt idx="3986">
                  <c:v>0.17883958078267456</c:v>
                </c:pt>
                <c:pt idx="3987">
                  <c:v>0.1788517378356782</c:v>
                </c:pt>
                <c:pt idx="3988">
                  <c:v>0.17886389218441173</c:v>
                </c:pt>
                <c:pt idx="3989">
                  <c:v>0.17887604382887201</c:v>
                </c:pt>
                <c:pt idx="3990">
                  <c:v>0.17888819412119841</c:v>
                </c:pt>
                <c:pt idx="3991">
                  <c:v>0.17890034170925176</c:v>
                </c:pt>
                <c:pt idx="3992">
                  <c:v>0.17891248794517026</c:v>
                </c:pt>
                <c:pt idx="3993">
                  <c:v>0.17892463147681592</c:v>
                </c:pt>
                <c:pt idx="3994">
                  <c:v>0.17893677230418983</c:v>
                </c:pt>
                <c:pt idx="3995">
                  <c:v>0.17894891177943006</c:v>
                </c:pt>
                <c:pt idx="3996">
                  <c:v>0.17896104855039754</c:v>
                </c:pt>
                <c:pt idx="3997">
                  <c:v>0.17897318396922829</c:v>
                </c:pt>
                <c:pt idx="3998">
                  <c:v>0.17898531668378734</c:v>
                </c:pt>
                <c:pt idx="3999">
                  <c:v>0.17899744804621276</c:v>
                </c:pt>
                <c:pt idx="4000">
                  <c:v>0.1790095767043639</c:v>
                </c:pt>
              </c:numCache>
            </c:numRef>
          </c:xVal>
          <c:yVal>
            <c:numRef>
              <c:f>'const D'!$G:$G</c:f>
              <c:numCache>
                <c:formatCode>General</c:formatCode>
                <c:ptCount val="1048576"/>
                <c:pt idx="0">
                  <c:v>1</c:v>
                </c:pt>
                <c:pt idx="1">
                  <c:v>0.94744792982456139</c:v>
                </c:pt>
                <c:pt idx="2">
                  <c:v>0.92563461988304085</c:v>
                </c:pt>
                <c:pt idx="3">
                  <c:v>0.9094101754385967</c:v>
                </c:pt>
                <c:pt idx="4">
                  <c:v>0.89603403508771928</c:v>
                </c:pt>
                <c:pt idx="5">
                  <c:v>0.88446086549707559</c:v>
                </c:pt>
                <c:pt idx="6">
                  <c:v>0.87415997660819444</c:v>
                </c:pt>
                <c:pt idx="7">
                  <c:v>0.86481845614035369</c:v>
                </c:pt>
                <c:pt idx="8">
                  <c:v>0.85623228070175128</c:v>
                </c:pt>
                <c:pt idx="9">
                  <c:v>0.84826161403509093</c:v>
                </c:pt>
                <c:pt idx="10">
                  <c:v>0.84080444444444724</c:v>
                </c:pt>
                <c:pt idx="11">
                  <c:v>0.83378512280701755</c:v>
                </c:pt>
                <c:pt idx="12">
                  <c:v>0.82714175438596493</c:v>
                </c:pt>
                <c:pt idx="13">
                  <c:v>0.82082963742690418</c:v>
                </c:pt>
                <c:pt idx="14">
                  <c:v>0.8148086549707606</c:v>
                </c:pt>
                <c:pt idx="15">
                  <c:v>0.80904785964912662</c:v>
                </c:pt>
                <c:pt idx="16">
                  <c:v>0.80352088888888895</c:v>
                </c:pt>
                <c:pt idx="17">
                  <c:v>0.79820711111111109</c:v>
                </c:pt>
                <c:pt idx="18">
                  <c:v>0.79308589473684221</c:v>
                </c:pt>
                <c:pt idx="19">
                  <c:v>0.78814119298245611</c:v>
                </c:pt>
                <c:pt idx="20">
                  <c:v>0.7833592514619887</c:v>
                </c:pt>
                <c:pt idx="21">
                  <c:v>0.77872860818713818</c:v>
                </c:pt>
                <c:pt idx="22">
                  <c:v>0.77423665497076022</c:v>
                </c:pt>
                <c:pt idx="23">
                  <c:v>0.76987422222222501</c:v>
                </c:pt>
                <c:pt idx="24">
                  <c:v>0.76563328654971186</c:v>
                </c:pt>
                <c:pt idx="25">
                  <c:v>0.76150467836257685</c:v>
                </c:pt>
                <c:pt idx="26">
                  <c:v>0.75748381286550026</c:v>
                </c:pt>
                <c:pt idx="27">
                  <c:v>0.75356266666666649</c:v>
                </c:pt>
                <c:pt idx="28">
                  <c:v>0.74973665497076025</c:v>
                </c:pt>
                <c:pt idx="29">
                  <c:v>0.74599890058480089</c:v>
                </c:pt>
                <c:pt idx="30">
                  <c:v>0.74234596491228066</c:v>
                </c:pt>
                <c:pt idx="31">
                  <c:v>0.73877326315789793</c:v>
                </c:pt>
                <c:pt idx="32">
                  <c:v>0.7352773567251466</c:v>
                </c:pt>
                <c:pt idx="33">
                  <c:v>0.73185366081871361</c:v>
                </c:pt>
                <c:pt idx="34">
                  <c:v>0.72849873684210564</c:v>
                </c:pt>
                <c:pt idx="35">
                  <c:v>0.72521029239766088</c:v>
                </c:pt>
                <c:pt idx="36">
                  <c:v>0.72198488888889145</c:v>
                </c:pt>
                <c:pt idx="37">
                  <c:v>0.71882023391813366</c:v>
                </c:pt>
                <c:pt idx="38">
                  <c:v>0.71571288888888895</c:v>
                </c:pt>
                <c:pt idx="39">
                  <c:v>0.71266056140350875</c:v>
                </c:pt>
                <c:pt idx="40">
                  <c:v>0.70966210526315787</c:v>
                </c:pt>
                <c:pt idx="41">
                  <c:v>0.70671522807017906</c:v>
                </c:pt>
                <c:pt idx="42">
                  <c:v>0.70381763742690062</c:v>
                </c:pt>
                <c:pt idx="43">
                  <c:v>0.70096704093567253</c:v>
                </c:pt>
                <c:pt idx="44">
                  <c:v>0.69816229239766059</c:v>
                </c:pt>
                <c:pt idx="45">
                  <c:v>0.69540109941520478</c:v>
                </c:pt>
                <c:pt idx="46">
                  <c:v>0.6926823157894737</c:v>
                </c:pt>
                <c:pt idx="47">
                  <c:v>0.6900059415204679</c:v>
                </c:pt>
                <c:pt idx="48">
                  <c:v>0.68736853801169551</c:v>
                </c:pt>
                <c:pt idx="49">
                  <c:v>0.68476895906432744</c:v>
                </c:pt>
                <c:pt idx="50">
                  <c:v>0.6822072046783626</c:v>
                </c:pt>
                <c:pt idx="51">
                  <c:v>0.67968212865497346</c:v>
                </c:pt>
                <c:pt idx="52">
                  <c:v>0.67719143859649866</c:v>
                </c:pt>
                <c:pt idx="53">
                  <c:v>0.67473398830409681</c:v>
                </c:pt>
                <c:pt idx="54">
                  <c:v>0.67230977777778056</c:v>
                </c:pt>
                <c:pt idx="55">
                  <c:v>0.66991766081871362</c:v>
                </c:pt>
                <c:pt idx="56">
                  <c:v>0.66755763742690299</c:v>
                </c:pt>
                <c:pt idx="57">
                  <c:v>0.66522626900584791</c:v>
                </c:pt>
                <c:pt idx="58">
                  <c:v>0.66292470175438856</c:v>
                </c:pt>
                <c:pt idx="59">
                  <c:v>0.66065178947368852</c:v>
                </c:pt>
                <c:pt idx="60">
                  <c:v>0.65840638596490952</c:v>
                </c:pt>
                <c:pt idx="61">
                  <c:v>0.65618734502923959</c:v>
                </c:pt>
                <c:pt idx="62">
                  <c:v>0.65399581286550468</c:v>
                </c:pt>
                <c:pt idx="63">
                  <c:v>0.65182949707602844</c:v>
                </c:pt>
                <c:pt idx="64">
                  <c:v>0.64968839766082298</c:v>
                </c:pt>
                <c:pt idx="65">
                  <c:v>0.6475702222222226</c:v>
                </c:pt>
                <c:pt idx="66">
                  <c:v>0.64547726315789722</c:v>
                </c:pt>
                <c:pt idx="67">
                  <c:v>0.64340722807017858</c:v>
                </c:pt>
                <c:pt idx="68">
                  <c:v>0.64136011695906425</c:v>
                </c:pt>
                <c:pt idx="69">
                  <c:v>0.63933478362573104</c:v>
                </c:pt>
                <c:pt idx="70">
                  <c:v>0.63733122807017906</c:v>
                </c:pt>
                <c:pt idx="71">
                  <c:v>0.63534830409357002</c:v>
                </c:pt>
                <c:pt idx="72">
                  <c:v>0.63338715789473687</c:v>
                </c:pt>
                <c:pt idx="73">
                  <c:v>0.63144549707602671</c:v>
                </c:pt>
                <c:pt idx="74">
                  <c:v>0.62952332163742686</c:v>
                </c:pt>
                <c:pt idx="75">
                  <c:v>0.62762063157895176</c:v>
                </c:pt>
                <c:pt idx="76">
                  <c:v>0.62573742690058942</c:v>
                </c:pt>
                <c:pt idx="77">
                  <c:v>0.62387141520468392</c:v>
                </c:pt>
                <c:pt idx="78">
                  <c:v>0.62202488888889274</c:v>
                </c:pt>
                <c:pt idx="79">
                  <c:v>0.62019555555555883</c:v>
                </c:pt>
                <c:pt idx="80">
                  <c:v>0.61838341520467865</c:v>
                </c:pt>
                <c:pt idx="81">
                  <c:v>0.61658846783625465</c:v>
                </c:pt>
                <c:pt idx="82">
                  <c:v>0.61481071345029559</c:v>
                </c:pt>
                <c:pt idx="83">
                  <c:v>0.6130490058479533</c:v>
                </c:pt>
                <c:pt idx="84">
                  <c:v>0.61130334502923733</c:v>
                </c:pt>
                <c:pt idx="85">
                  <c:v>0.60957373099415202</c:v>
                </c:pt>
                <c:pt idx="86">
                  <c:v>0.60785901754386595</c:v>
                </c:pt>
                <c:pt idx="87">
                  <c:v>0.60616035087719289</c:v>
                </c:pt>
                <c:pt idx="88">
                  <c:v>0.60447543859649611</c:v>
                </c:pt>
                <c:pt idx="89">
                  <c:v>0.60280542690059036</c:v>
                </c:pt>
                <c:pt idx="90">
                  <c:v>0.60115031578947375</c:v>
                </c:pt>
                <c:pt idx="91">
                  <c:v>0.599508959064325</c:v>
                </c:pt>
                <c:pt idx="92">
                  <c:v>0.5978813567251462</c:v>
                </c:pt>
                <c:pt idx="93">
                  <c:v>0.59626750877192347</c:v>
                </c:pt>
                <c:pt idx="94">
                  <c:v>0.5946674152046787</c:v>
                </c:pt>
                <c:pt idx="95">
                  <c:v>0.59307992982456137</c:v>
                </c:pt>
                <c:pt idx="96">
                  <c:v>0.59150619883040478</c:v>
                </c:pt>
                <c:pt idx="97">
                  <c:v>0.58994392982456056</c:v>
                </c:pt>
                <c:pt idx="98">
                  <c:v>0.58839541520467864</c:v>
                </c:pt>
                <c:pt idx="99">
                  <c:v>0.58685836257309965</c:v>
                </c:pt>
                <c:pt idx="100">
                  <c:v>0.58533391812865221</c:v>
                </c:pt>
                <c:pt idx="101">
                  <c:v>0.5838209356725147</c:v>
                </c:pt>
                <c:pt idx="102">
                  <c:v>0.58231941520467845</c:v>
                </c:pt>
                <c:pt idx="103">
                  <c:v>0.58082935672514624</c:v>
                </c:pt>
                <c:pt idx="104">
                  <c:v>0.5793519064327487</c:v>
                </c:pt>
                <c:pt idx="105">
                  <c:v>0.57788362573099417</c:v>
                </c:pt>
                <c:pt idx="106">
                  <c:v>0.57642795321637463</c:v>
                </c:pt>
                <c:pt idx="107">
                  <c:v>0.57498259649122807</c:v>
                </c:pt>
                <c:pt idx="108">
                  <c:v>0.5735475555555557</c:v>
                </c:pt>
                <c:pt idx="109">
                  <c:v>0.57212283040935674</c:v>
                </c:pt>
                <c:pt idx="110">
                  <c:v>0.57070956725146194</c:v>
                </c:pt>
                <c:pt idx="111">
                  <c:v>0.5693054736842138</c:v>
                </c:pt>
                <c:pt idx="112">
                  <c:v>0.56791169590643287</c:v>
                </c:pt>
                <c:pt idx="113">
                  <c:v>0.56652823391813134</c:v>
                </c:pt>
                <c:pt idx="114">
                  <c:v>0.5651539415204675</c:v>
                </c:pt>
                <c:pt idx="115">
                  <c:v>0.56378881871345277</c:v>
                </c:pt>
                <c:pt idx="116">
                  <c:v>0.56243401169590668</c:v>
                </c:pt>
                <c:pt idx="117">
                  <c:v>0.56108837426900582</c:v>
                </c:pt>
                <c:pt idx="118">
                  <c:v>0.55975190643274864</c:v>
                </c:pt>
                <c:pt idx="119">
                  <c:v>0.55842460818713469</c:v>
                </c:pt>
                <c:pt idx="120">
                  <c:v>0.55710533333333612</c:v>
                </c:pt>
                <c:pt idx="121">
                  <c:v>0.55579522807018111</c:v>
                </c:pt>
                <c:pt idx="122">
                  <c:v>0.55449429239766079</c:v>
                </c:pt>
                <c:pt idx="123">
                  <c:v>0.5532025263157897</c:v>
                </c:pt>
                <c:pt idx="124">
                  <c:v>0.55191878362573099</c:v>
                </c:pt>
                <c:pt idx="125">
                  <c:v>0.55064306432748789</c:v>
                </c:pt>
                <c:pt idx="126">
                  <c:v>0.5493753684210525</c:v>
                </c:pt>
                <c:pt idx="127">
                  <c:v>0.5481156959064325</c:v>
                </c:pt>
                <c:pt idx="128">
                  <c:v>0.54686519298245606</c:v>
                </c:pt>
                <c:pt idx="129">
                  <c:v>0.54562156725146194</c:v>
                </c:pt>
                <c:pt idx="130">
                  <c:v>0.54438596491227798</c:v>
                </c:pt>
                <c:pt idx="131">
                  <c:v>0.54315838596490917</c:v>
                </c:pt>
                <c:pt idx="132">
                  <c:v>0.54193768421052635</c:v>
                </c:pt>
                <c:pt idx="133">
                  <c:v>0.54072500584795258</c:v>
                </c:pt>
                <c:pt idx="134">
                  <c:v>0.53952035087719297</c:v>
                </c:pt>
                <c:pt idx="135">
                  <c:v>0.53832257309941522</c:v>
                </c:pt>
                <c:pt idx="136">
                  <c:v>0.53713167251462268</c:v>
                </c:pt>
                <c:pt idx="137">
                  <c:v>0.53594879532163742</c:v>
                </c:pt>
                <c:pt idx="138">
                  <c:v>0.53477279532163746</c:v>
                </c:pt>
                <c:pt idx="139">
                  <c:v>0.53360367251462293</c:v>
                </c:pt>
                <c:pt idx="140">
                  <c:v>0.53244142690058793</c:v>
                </c:pt>
                <c:pt idx="141">
                  <c:v>0.53128605847953214</c:v>
                </c:pt>
                <c:pt idx="142">
                  <c:v>0.53013642105262815</c:v>
                </c:pt>
                <c:pt idx="143">
                  <c:v>0.52899480701754464</c:v>
                </c:pt>
                <c:pt idx="144">
                  <c:v>0.52785892397660816</c:v>
                </c:pt>
                <c:pt idx="145">
                  <c:v>0.52672991812865733</c:v>
                </c:pt>
                <c:pt idx="146">
                  <c:v>0.52560778947368425</c:v>
                </c:pt>
                <c:pt idx="147">
                  <c:v>0.52449139181286286</c:v>
                </c:pt>
                <c:pt idx="148">
                  <c:v>0.52338187134502923</c:v>
                </c:pt>
                <c:pt idx="149">
                  <c:v>0.52227808187134173</c:v>
                </c:pt>
                <c:pt idx="150">
                  <c:v>0.52118116959064043</c:v>
                </c:pt>
                <c:pt idx="151">
                  <c:v>0.5200899883040937</c:v>
                </c:pt>
                <c:pt idx="152">
                  <c:v>0.51900453801169588</c:v>
                </c:pt>
                <c:pt idx="153">
                  <c:v>0.51792481871345064</c:v>
                </c:pt>
                <c:pt idx="154">
                  <c:v>0.51685197660819282</c:v>
                </c:pt>
                <c:pt idx="155">
                  <c:v>0.51578486549707603</c:v>
                </c:pt>
                <c:pt idx="156">
                  <c:v>0.51472233918128651</c:v>
                </c:pt>
                <c:pt idx="157">
                  <c:v>0.51366669005847965</c:v>
                </c:pt>
                <c:pt idx="158">
                  <c:v>0.51261562573099417</c:v>
                </c:pt>
                <c:pt idx="159">
                  <c:v>0.51157143859649401</c:v>
                </c:pt>
                <c:pt idx="160">
                  <c:v>0.51053183625731002</c:v>
                </c:pt>
                <c:pt idx="161">
                  <c:v>0.50949796491227739</c:v>
                </c:pt>
                <c:pt idx="162">
                  <c:v>0.50846982456140355</c:v>
                </c:pt>
                <c:pt idx="163">
                  <c:v>0.50744626900584555</c:v>
                </c:pt>
                <c:pt idx="164">
                  <c:v>0.50642844444444468</c:v>
                </c:pt>
                <c:pt idx="165">
                  <c:v>0.50541635087718972</c:v>
                </c:pt>
                <c:pt idx="166">
                  <c:v>0.50440884210526316</c:v>
                </c:pt>
                <c:pt idx="167">
                  <c:v>0.50340706432748539</c:v>
                </c:pt>
                <c:pt idx="168">
                  <c:v>0.50240987134502924</c:v>
                </c:pt>
                <c:pt idx="169">
                  <c:v>0.50141726315789459</c:v>
                </c:pt>
                <c:pt idx="170">
                  <c:v>0.50043038596490685</c:v>
                </c:pt>
                <c:pt idx="171">
                  <c:v>0.49944809356725411</c:v>
                </c:pt>
                <c:pt idx="172">
                  <c:v>0.49847153216374412</c:v>
                </c:pt>
                <c:pt idx="173">
                  <c:v>0.49749840935672657</c:v>
                </c:pt>
                <c:pt idx="174">
                  <c:v>0.49653101754385981</c:v>
                </c:pt>
                <c:pt idx="175">
                  <c:v>0.49556821052631578</c:v>
                </c:pt>
                <c:pt idx="176">
                  <c:v>0.49460998830409547</c:v>
                </c:pt>
                <c:pt idx="177">
                  <c:v>0.49365749707602341</c:v>
                </c:pt>
                <c:pt idx="178">
                  <c:v>0.49270844444444573</c:v>
                </c:pt>
                <c:pt idx="179">
                  <c:v>0.49176397660818716</c:v>
                </c:pt>
                <c:pt idx="180">
                  <c:v>0.49082409356725509</c:v>
                </c:pt>
                <c:pt idx="181">
                  <c:v>0.48988879532164104</c:v>
                </c:pt>
                <c:pt idx="182">
                  <c:v>0.48895808187134726</c:v>
                </c:pt>
                <c:pt idx="183">
                  <c:v>0.48803195321637427</c:v>
                </c:pt>
                <c:pt idx="184">
                  <c:v>0.4871104093567265</c:v>
                </c:pt>
                <c:pt idx="185">
                  <c:v>0.48619230409356728</c:v>
                </c:pt>
                <c:pt idx="186">
                  <c:v>0.48527878362573235</c:v>
                </c:pt>
                <c:pt idx="187">
                  <c:v>0.48436984795321808</c:v>
                </c:pt>
                <c:pt idx="188">
                  <c:v>0.48346435087719297</c:v>
                </c:pt>
                <c:pt idx="189">
                  <c:v>0.48256458479532188</c:v>
                </c:pt>
                <c:pt idx="190">
                  <c:v>0.4816671111111111</c:v>
                </c:pt>
                <c:pt idx="191">
                  <c:v>0.48077536842105267</c:v>
                </c:pt>
                <c:pt idx="192">
                  <c:v>0.47988706432748818</c:v>
                </c:pt>
                <c:pt idx="193">
                  <c:v>0.47900219883041084</c:v>
                </c:pt>
                <c:pt idx="194">
                  <c:v>0.47812191812865634</c:v>
                </c:pt>
                <c:pt idx="195">
                  <c:v>0.47724507602339067</c:v>
                </c:pt>
                <c:pt idx="196">
                  <c:v>0.47637281871345266</c:v>
                </c:pt>
                <c:pt idx="197">
                  <c:v>0.47550400000000032</c:v>
                </c:pt>
                <c:pt idx="198">
                  <c:v>0.4746386198830424</c:v>
                </c:pt>
                <c:pt idx="199">
                  <c:v>0.47377782456140349</c:v>
                </c:pt>
                <c:pt idx="200">
                  <c:v>0.47292046783626007</c:v>
                </c:pt>
                <c:pt idx="201">
                  <c:v>0.47206769590643288</c:v>
                </c:pt>
                <c:pt idx="202">
                  <c:v>0.47121721637427028</c:v>
                </c:pt>
                <c:pt idx="203">
                  <c:v>0.47037132163742834</c:v>
                </c:pt>
                <c:pt idx="204">
                  <c:v>0.46952886549707873</c:v>
                </c:pt>
                <c:pt idx="205">
                  <c:v>0.46868984795321761</c:v>
                </c:pt>
                <c:pt idx="206">
                  <c:v>0.46785541520468055</c:v>
                </c:pt>
                <c:pt idx="207">
                  <c:v>0.46702327485380274</c:v>
                </c:pt>
                <c:pt idx="208">
                  <c:v>0.46619571929824588</c:v>
                </c:pt>
                <c:pt idx="209">
                  <c:v>0.46537045614035188</c:v>
                </c:pt>
                <c:pt idx="210">
                  <c:v>0.46454977777777912</c:v>
                </c:pt>
                <c:pt idx="211">
                  <c:v>0.46373253801169573</c:v>
                </c:pt>
                <c:pt idx="212">
                  <c:v>0.46291759064327487</c:v>
                </c:pt>
                <c:pt idx="213">
                  <c:v>0.46210722807017529</c:v>
                </c:pt>
                <c:pt idx="214">
                  <c:v>0.46130030409356731</c:v>
                </c:pt>
                <c:pt idx="215">
                  <c:v>0.46049567251461981</c:v>
                </c:pt>
                <c:pt idx="216">
                  <c:v>0.4596944795321638</c:v>
                </c:pt>
                <c:pt idx="217">
                  <c:v>0.45889787134503085</c:v>
                </c:pt>
                <c:pt idx="218">
                  <c:v>0.45810355555555554</c:v>
                </c:pt>
                <c:pt idx="219">
                  <c:v>0.45731267836257561</c:v>
                </c:pt>
                <c:pt idx="220">
                  <c:v>0.45652523976608195</c:v>
                </c:pt>
                <c:pt idx="221">
                  <c:v>0.45574009356725148</c:v>
                </c:pt>
                <c:pt idx="222">
                  <c:v>0.45495838596491489</c:v>
                </c:pt>
                <c:pt idx="223">
                  <c:v>0.45418011695906596</c:v>
                </c:pt>
                <c:pt idx="224">
                  <c:v>0.4534052865497078</c:v>
                </c:pt>
                <c:pt idx="225">
                  <c:v>0.45263389473684212</c:v>
                </c:pt>
                <c:pt idx="226">
                  <c:v>0.45186479532163937</c:v>
                </c:pt>
                <c:pt idx="227">
                  <c:v>0.45109798830409381</c:v>
                </c:pt>
                <c:pt idx="228">
                  <c:v>0.45033576608187131</c:v>
                </c:pt>
                <c:pt idx="229">
                  <c:v>0.44957583625730996</c:v>
                </c:pt>
                <c:pt idx="230">
                  <c:v>0.44881934502923981</c:v>
                </c:pt>
                <c:pt idx="231">
                  <c:v>0.44806514619883026</c:v>
                </c:pt>
                <c:pt idx="232">
                  <c:v>0.44731438596491502</c:v>
                </c:pt>
                <c:pt idx="233">
                  <c:v>0.44656591812865498</c:v>
                </c:pt>
                <c:pt idx="234">
                  <c:v>0.44582088888889115</c:v>
                </c:pt>
                <c:pt idx="235">
                  <c:v>0.44507815204678353</c:v>
                </c:pt>
                <c:pt idx="236">
                  <c:v>0.44433885380116955</c:v>
                </c:pt>
                <c:pt idx="237">
                  <c:v>0.44360184795321639</c:v>
                </c:pt>
                <c:pt idx="238">
                  <c:v>0.44286828070175482</c:v>
                </c:pt>
                <c:pt idx="239">
                  <c:v>0.44213700584795335</c:v>
                </c:pt>
                <c:pt idx="240">
                  <c:v>0.44140916959064486</c:v>
                </c:pt>
                <c:pt idx="241">
                  <c:v>0.44068362573099412</c:v>
                </c:pt>
                <c:pt idx="242">
                  <c:v>0.43996037426900858</c:v>
                </c:pt>
                <c:pt idx="243">
                  <c:v>0.43924056140350887</c:v>
                </c:pt>
                <c:pt idx="244">
                  <c:v>0.43852304093567407</c:v>
                </c:pt>
                <c:pt idx="245">
                  <c:v>0.43780781286549886</c:v>
                </c:pt>
                <c:pt idx="246">
                  <c:v>0.43709602339181464</c:v>
                </c:pt>
                <c:pt idx="247">
                  <c:v>0.43638652631579189</c:v>
                </c:pt>
                <c:pt idx="248">
                  <c:v>0.43567932163742823</c:v>
                </c:pt>
                <c:pt idx="249">
                  <c:v>0.43497555555555695</c:v>
                </c:pt>
                <c:pt idx="250">
                  <c:v>0.43427408187134692</c:v>
                </c:pt>
                <c:pt idx="251">
                  <c:v>0.43357490058479714</c:v>
                </c:pt>
                <c:pt idx="252">
                  <c:v>0.43287801169590912</c:v>
                </c:pt>
                <c:pt idx="253">
                  <c:v>0.43218341520468107</c:v>
                </c:pt>
                <c:pt idx="254">
                  <c:v>0.43149225730994423</c:v>
                </c:pt>
                <c:pt idx="255">
                  <c:v>0.43080339181286859</c:v>
                </c:pt>
                <c:pt idx="256">
                  <c:v>0.43011681871345203</c:v>
                </c:pt>
                <c:pt idx="257">
                  <c:v>0.42943253801169595</c:v>
                </c:pt>
                <c:pt idx="258">
                  <c:v>0.42875054970760368</c:v>
                </c:pt>
                <c:pt idx="259">
                  <c:v>0.42807085380116988</c:v>
                </c:pt>
                <c:pt idx="260">
                  <c:v>0.42739459649122802</c:v>
                </c:pt>
                <c:pt idx="261">
                  <c:v>0.42671948538011822</c:v>
                </c:pt>
                <c:pt idx="262">
                  <c:v>0.42604781286549731</c:v>
                </c:pt>
                <c:pt idx="263">
                  <c:v>0.42537843274853832</c:v>
                </c:pt>
                <c:pt idx="264">
                  <c:v>0.42471019883041061</c:v>
                </c:pt>
                <c:pt idx="265">
                  <c:v>0.4240454035087719</c:v>
                </c:pt>
                <c:pt idx="266">
                  <c:v>0.42338290058479755</c:v>
                </c:pt>
                <c:pt idx="267">
                  <c:v>0.4227226900584809</c:v>
                </c:pt>
                <c:pt idx="268">
                  <c:v>0.42206362573099432</c:v>
                </c:pt>
                <c:pt idx="269">
                  <c:v>0.42140800000000139</c:v>
                </c:pt>
                <c:pt idx="270">
                  <c:v>0.42075466666666794</c:v>
                </c:pt>
                <c:pt idx="271">
                  <c:v>0.4201036257309943</c:v>
                </c:pt>
                <c:pt idx="272">
                  <c:v>0.41945373099415351</c:v>
                </c:pt>
                <c:pt idx="273">
                  <c:v>0.41880727485380315</c:v>
                </c:pt>
                <c:pt idx="274">
                  <c:v>0.41816196491228241</c:v>
                </c:pt>
                <c:pt idx="275">
                  <c:v>0.41752009356725411</c:v>
                </c:pt>
                <c:pt idx="276">
                  <c:v>0.41687936842105389</c:v>
                </c:pt>
                <c:pt idx="277">
                  <c:v>0.4162409356725148</c:v>
                </c:pt>
                <c:pt idx="278">
                  <c:v>0.41560479532163902</c:v>
                </c:pt>
                <c:pt idx="279">
                  <c:v>0.41497094736842338</c:v>
                </c:pt>
                <c:pt idx="280">
                  <c:v>0.41433824561403532</c:v>
                </c:pt>
                <c:pt idx="281">
                  <c:v>0.41370898245614035</c:v>
                </c:pt>
                <c:pt idx="282">
                  <c:v>0.41308086549707879</c:v>
                </c:pt>
                <c:pt idx="283">
                  <c:v>0.41245504093567281</c:v>
                </c:pt>
                <c:pt idx="284">
                  <c:v>0.41183150877192976</c:v>
                </c:pt>
                <c:pt idx="285">
                  <c:v>0.41121026900585061</c:v>
                </c:pt>
                <c:pt idx="286">
                  <c:v>0.41059132163742695</c:v>
                </c:pt>
                <c:pt idx="287">
                  <c:v>0.40997352046783631</c:v>
                </c:pt>
                <c:pt idx="288">
                  <c:v>0.40935801169590796</c:v>
                </c:pt>
                <c:pt idx="289">
                  <c:v>0.40874479532163782</c:v>
                </c:pt>
                <c:pt idx="290">
                  <c:v>0.40813272514619875</c:v>
                </c:pt>
                <c:pt idx="291">
                  <c:v>0.40752409356725394</c:v>
                </c:pt>
                <c:pt idx="292">
                  <c:v>0.40691546198830592</c:v>
                </c:pt>
                <c:pt idx="293">
                  <c:v>0.4063102690058516</c:v>
                </c:pt>
                <c:pt idx="294">
                  <c:v>0.4057062222222223</c:v>
                </c:pt>
                <c:pt idx="295">
                  <c:v>0.40510561403508771</c:v>
                </c:pt>
                <c:pt idx="296">
                  <c:v>0.40450500584795468</c:v>
                </c:pt>
                <c:pt idx="297">
                  <c:v>0.40390783625730992</c:v>
                </c:pt>
                <c:pt idx="298">
                  <c:v>0.40331181286549833</c:v>
                </c:pt>
                <c:pt idx="299">
                  <c:v>0.40271693567251482</c:v>
                </c:pt>
                <c:pt idx="300">
                  <c:v>0.40212549707602341</c:v>
                </c:pt>
                <c:pt idx="301">
                  <c:v>0.40153520467836229</c:v>
                </c:pt>
                <c:pt idx="302">
                  <c:v>0.40094605847953219</c:v>
                </c:pt>
                <c:pt idx="303">
                  <c:v>0.40035920467836256</c:v>
                </c:pt>
                <c:pt idx="304">
                  <c:v>0.39977464327485751</c:v>
                </c:pt>
                <c:pt idx="305">
                  <c:v>0.39919122807017543</c:v>
                </c:pt>
                <c:pt idx="306">
                  <c:v>0.39861010526316015</c:v>
                </c:pt>
                <c:pt idx="307">
                  <c:v>0.39803127485380274</c:v>
                </c:pt>
                <c:pt idx="308">
                  <c:v>0.39745359064327618</c:v>
                </c:pt>
                <c:pt idx="309">
                  <c:v>0.39687705263157896</c:v>
                </c:pt>
                <c:pt idx="310">
                  <c:v>0.3963028070175475</c:v>
                </c:pt>
                <c:pt idx="311">
                  <c:v>0.39573085380116962</c:v>
                </c:pt>
                <c:pt idx="312">
                  <c:v>0.39516004678362582</c:v>
                </c:pt>
                <c:pt idx="313">
                  <c:v>0.39459153216374282</c:v>
                </c:pt>
                <c:pt idx="314">
                  <c:v>0.39402416374269378</c:v>
                </c:pt>
                <c:pt idx="315">
                  <c:v>0.39345908771930044</c:v>
                </c:pt>
                <c:pt idx="316">
                  <c:v>0.39289515789473806</c:v>
                </c:pt>
                <c:pt idx="317">
                  <c:v>0.39233352046783632</c:v>
                </c:pt>
                <c:pt idx="318">
                  <c:v>0.39177302923976798</c:v>
                </c:pt>
                <c:pt idx="319">
                  <c:v>0.39121368421052632</c:v>
                </c:pt>
                <c:pt idx="320">
                  <c:v>0.39065663157894914</c:v>
                </c:pt>
                <c:pt idx="321">
                  <c:v>0.39010187134503144</c:v>
                </c:pt>
                <c:pt idx="322">
                  <c:v>0.38954825730994436</c:v>
                </c:pt>
                <c:pt idx="323">
                  <c:v>0.38899578947368585</c:v>
                </c:pt>
                <c:pt idx="324">
                  <c:v>0.38844561403508782</c:v>
                </c:pt>
                <c:pt idx="325">
                  <c:v>0.38789658479532324</c:v>
                </c:pt>
                <c:pt idx="326">
                  <c:v>0.38734984795321825</c:v>
                </c:pt>
                <c:pt idx="327">
                  <c:v>0.38680425730994517</c:v>
                </c:pt>
                <c:pt idx="328">
                  <c:v>0.38626095906432872</c:v>
                </c:pt>
                <c:pt idx="329">
                  <c:v>0.38571766081871478</c:v>
                </c:pt>
                <c:pt idx="330">
                  <c:v>0.38517780116959288</c:v>
                </c:pt>
                <c:pt idx="331">
                  <c:v>0.38463794152046782</c:v>
                </c:pt>
                <c:pt idx="332">
                  <c:v>0.3841003742690085</c:v>
                </c:pt>
                <c:pt idx="333">
                  <c:v>0.38356395321637432</c:v>
                </c:pt>
                <c:pt idx="334">
                  <c:v>0.38302982456140472</c:v>
                </c:pt>
                <c:pt idx="335">
                  <c:v>0.38249684210526474</c:v>
                </c:pt>
                <c:pt idx="336">
                  <c:v>0.38196500584795601</c:v>
                </c:pt>
                <c:pt idx="337">
                  <c:v>0.38143546198830575</c:v>
                </c:pt>
                <c:pt idx="338">
                  <c:v>0.38090706432748783</c:v>
                </c:pt>
                <c:pt idx="339">
                  <c:v>0.38037981286549927</c:v>
                </c:pt>
                <c:pt idx="340">
                  <c:v>0.37985485380117101</c:v>
                </c:pt>
                <c:pt idx="341">
                  <c:v>0.37933104093567288</c:v>
                </c:pt>
                <c:pt idx="342">
                  <c:v>0.37880837426900943</c:v>
                </c:pt>
                <c:pt idx="343">
                  <c:v>0.37828685380117083</c:v>
                </c:pt>
                <c:pt idx="344">
                  <c:v>0.37776762573099432</c:v>
                </c:pt>
                <c:pt idx="345">
                  <c:v>0.37724954385965126</c:v>
                </c:pt>
                <c:pt idx="346">
                  <c:v>0.37673375438596496</c:v>
                </c:pt>
                <c:pt idx="347">
                  <c:v>0.37621796491228293</c:v>
                </c:pt>
                <c:pt idx="348">
                  <c:v>0.37570446783625955</c:v>
                </c:pt>
                <c:pt idx="349">
                  <c:v>0.37519211695906585</c:v>
                </c:pt>
                <c:pt idx="350">
                  <c:v>0.37468091228070394</c:v>
                </c:pt>
                <c:pt idx="351">
                  <c:v>0.37417200000000139</c:v>
                </c:pt>
                <c:pt idx="352">
                  <c:v>0.37366423391812881</c:v>
                </c:pt>
                <c:pt idx="353">
                  <c:v>0.37315761403508785</c:v>
                </c:pt>
                <c:pt idx="354">
                  <c:v>0.37265214035087862</c:v>
                </c:pt>
                <c:pt idx="355">
                  <c:v>0.37214781286549731</c:v>
                </c:pt>
                <c:pt idx="356">
                  <c:v>0.37164577777777935</c:v>
                </c:pt>
                <c:pt idx="357">
                  <c:v>0.37114488888889041</c:v>
                </c:pt>
                <c:pt idx="358">
                  <c:v>0.37064514619883043</c:v>
                </c:pt>
                <c:pt idx="359">
                  <c:v>0.37014654970760397</c:v>
                </c:pt>
                <c:pt idx="360">
                  <c:v>0.36964909941520468</c:v>
                </c:pt>
                <c:pt idx="361">
                  <c:v>0.36915394152046782</c:v>
                </c:pt>
                <c:pt idx="362">
                  <c:v>0.36865992982456325</c:v>
                </c:pt>
                <c:pt idx="363">
                  <c:v>0.36816706432748714</c:v>
                </c:pt>
                <c:pt idx="364">
                  <c:v>0.36767534502923982</c:v>
                </c:pt>
                <c:pt idx="365">
                  <c:v>0.36718477192982835</c:v>
                </c:pt>
                <c:pt idx="366">
                  <c:v>0.36669534502923978</c:v>
                </c:pt>
                <c:pt idx="367">
                  <c:v>0.36620821052631575</c:v>
                </c:pt>
                <c:pt idx="368">
                  <c:v>0.36572107602339177</c:v>
                </c:pt>
                <c:pt idx="369">
                  <c:v>0.36523623391812871</c:v>
                </c:pt>
                <c:pt idx="370">
                  <c:v>0.36475253801169583</c:v>
                </c:pt>
                <c:pt idx="371">
                  <c:v>0.36426998830409513</c:v>
                </c:pt>
                <c:pt idx="372">
                  <c:v>0.36378858479532289</c:v>
                </c:pt>
                <c:pt idx="373">
                  <c:v>0.36330832748538133</c:v>
                </c:pt>
                <c:pt idx="374">
                  <c:v>0.36283036257309942</c:v>
                </c:pt>
                <c:pt idx="375">
                  <c:v>0.36235239766082133</c:v>
                </c:pt>
                <c:pt idx="376">
                  <c:v>0.3618767251462004</c:v>
                </c:pt>
                <c:pt idx="377">
                  <c:v>0.36140105263157879</c:v>
                </c:pt>
                <c:pt idx="378">
                  <c:v>0.36092767251462204</c:v>
                </c:pt>
                <c:pt idx="379">
                  <c:v>0.36045543859649121</c:v>
                </c:pt>
                <c:pt idx="380">
                  <c:v>0.35998435087719338</c:v>
                </c:pt>
                <c:pt idx="381">
                  <c:v>0.35951440935672674</c:v>
                </c:pt>
                <c:pt idx="382">
                  <c:v>0.35904446783625943</c:v>
                </c:pt>
                <c:pt idx="383">
                  <c:v>0.35857681871345243</c:v>
                </c:pt>
                <c:pt idx="384">
                  <c:v>0.35811146198830557</c:v>
                </c:pt>
                <c:pt idx="385">
                  <c:v>0.35764610526315832</c:v>
                </c:pt>
                <c:pt idx="386">
                  <c:v>0.35718189473684397</c:v>
                </c:pt>
                <c:pt idx="387">
                  <c:v>0.35671883040935681</c:v>
                </c:pt>
                <c:pt idx="388">
                  <c:v>0.356256912280703</c:v>
                </c:pt>
                <c:pt idx="389">
                  <c:v>0.35579614035087731</c:v>
                </c:pt>
                <c:pt idx="390">
                  <c:v>0.35533766081871382</c:v>
                </c:pt>
                <c:pt idx="391">
                  <c:v>0.35487918128655194</c:v>
                </c:pt>
                <c:pt idx="392">
                  <c:v>0.35442184795321791</c:v>
                </c:pt>
                <c:pt idx="393">
                  <c:v>0.35396680701754668</c:v>
                </c:pt>
                <c:pt idx="394">
                  <c:v>0.3535117660818729</c:v>
                </c:pt>
                <c:pt idx="395">
                  <c:v>0.35305787134503103</c:v>
                </c:pt>
                <c:pt idx="396">
                  <c:v>0.35260626900585068</c:v>
                </c:pt>
                <c:pt idx="397">
                  <c:v>0.35215466666666806</c:v>
                </c:pt>
                <c:pt idx="398">
                  <c:v>0.35170421052631579</c:v>
                </c:pt>
                <c:pt idx="399">
                  <c:v>0.35125490058479536</c:v>
                </c:pt>
                <c:pt idx="400">
                  <c:v>0.35080788304093735</c:v>
                </c:pt>
                <c:pt idx="401">
                  <c:v>0.35036086549707879</c:v>
                </c:pt>
                <c:pt idx="402">
                  <c:v>0.34991499415204952</c:v>
                </c:pt>
                <c:pt idx="403">
                  <c:v>0.3494702690058516</c:v>
                </c:pt>
                <c:pt idx="404">
                  <c:v>0.34902669005848141</c:v>
                </c:pt>
                <c:pt idx="405">
                  <c:v>0.34858425730994436</c:v>
                </c:pt>
                <c:pt idx="406">
                  <c:v>0.34814297076023398</c:v>
                </c:pt>
                <c:pt idx="407">
                  <c:v>0.34770283040935684</c:v>
                </c:pt>
                <c:pt idx="408">
                  <c:v>0.34726383625730994</c:v>
                </c:pt>
                <c:pt idx="409">
                  <c:v>0.346825988304096</c:v>
                </c:pt>
                <c:pt idx="410">
                  <c:v>0.34638928654970913</c:v>
                </c:pt>
                <c:pt idx="411">
                  <c:v>0.34595373099415327</c:v>
                </c:pt>
                <c:pt idx="412">
                  <c:v>0.34551817543859648</c:v>
                </c:pt>
                <c:pt idx="413">
                  <c:v>0.34508491228070393</c:v>
                </c:pt>
                <c:pt idx="414">
                  <c:v>0.34465164912280732</c:v>
                </c:pt>
                <c:pt idx="415">
                  <c:v>0.34422067836257497</c:v>
                </c:pt>
                <c:pt idx="416">
                  <c:v>0.34378970760233918</c:v>
                </c:pt>
                <c:pt idx="417">
                  <c:v>0.34335988304093712</c:v>
                </c:pt>
                <c:pt idx="418">
                  <c:v>0.34293120467836224</c:v>
                </c:pt>
                <c:pt idx="419">
                  <c:v>0.34250367251462038</c:v>
                </c:pt>
                <c:pt idx="420">
                  <c:v>0.34207728654970782</c:v>
                </c:pt>
                <c:pt idx="421">
                  <c:v>0.34165204678362571</c:v>
                </c:pt>
                <c:pt idx="422">
                  <c:v>0.34122680701754604</c:v>
                </c:pt>
                <c:pt idx="423">
                  <c:v>0.34080385964912285</c:v>
                </c:pt>
                <c:pt idx="424">
                  <c:v>0.34038091228070416</c:v>
                </c:pt>
                <c:pt idx="425">
                  <c:v>0.33996025730994528</c:v>
                </c:pt>
                <c:pt idx="426">
                  <c:v>0.33953960233918268</c:v>
                </c:pt>
                <c:pt idx="427">
                  <c:v>0.33912009356725459</c:v>
                </c:pt>
                <c:pt idx="428">
                  <c:v>0.33870173099415363</c:v>
                </c:pt>
                <c:pt idx="429">
                  <c:v>0.33828451461988579</c:v>
                </c:pt>
                <c:pt idx="430">
                  <c:v>0.33786729824561679</c:v>
                </c:pt>
                <c:pt idx="431">
                  <c:v>0.33745237426900943</c:v>
                </c:pt>
                <c:pt idx="432">
                  <c:v>0.33703745029239768</c:v>
                </c:pt>
                <c:pt idx="433">
                  <c:v>0.33662367251462233</c:v>
                </c:pt>
                <c:pt idx="434">
                  <c:v>0.33621104093567372</c:v>
                </c:pt>
                <c:pt idx="435">
                  <c:v>0.33579955555555557</c:v>
                </c:pt>
                <c:pt idx="436">
                  <c:v>0.33538921637427266</c:v>
                </c:pt>
                <c:pt idx="437">
                  <c:v>0.33497887719298675</c:v>
                </c:pt>
                <c:pt idx="438">
                  <c:v>0.33456968421052785</c:v>
                </c:pt>
                <c:pt idx="439">
                  <c:v>0.33416278362573315</c:v>
                </c:pt>
                <c:pt idx="440">
                  <c:v>0.33375588304093706</c:v>
                </c:pt>
                <c:pt idx="441">
                  <c:v>0.33334898245614214</c:v>
                </c:pt>
                <c:pt idx="442">
                  <c:v>0.33294437426900858</c:v>
                </c:pt>
                <c:pt idx="443">
                  <c:v>0.33253976608187297</c:v>
                </c:pt>
                <c:pt idx="444">
                  <c:v>0.33213745029239766</c:v>
                </c:pt>
                <c:pt idx="445">
                  <c:v>0.33173513450292375</c:v>
                </c:pt>
                <c:pt idx="446">
                  <c:v>0.33133281871345255</c:v>
                </c:pt>
                <c:pt idx="447">
                  <c:v>0.33093279532163966</c:v>
                </c:pt>
                <c:pt idx="448">
                  <c:v>0.33053277192982827</c:v>
                </c:pt>
                <c:pt idx="449">
                  <c:v>0.33013504093567281</c:v>
                </c:pt>
                <c:pt idx="450">
                  <c:v>0.32973730994152045</c:v>
                </c:pt>
                <c:pt idx="451">
                  <c:v>0.32933957894737065</c:v>
                </c:pt>
                <c:pt idx="452">
                  <c:v>0.32894414035087938</c:v>
                </c:pt>
                <c:pt idx="453">
                  <c:v>0.32854870175438827</c:v>
                </c:pt>
                <c:pt idx="454">
                  <c:v>0.32815440935672674</c:v>
                </c:pt>
                <c:pt idx="455">
                  <c:v>0.32776126315789716</c:v>
                </c:pt>
                <c:pt idx="456">
                  <c:v>0.32736926315789833</c:v>
                </c:pt>
                <c:pt idx="457">
                  <c:v>0.32697726315789843</c:v>
                </c:pt>
                <c:pt idx="458">
                  <c:v>0.32658755555555713</c:v>
                </c:pt>
                <c:pt idx="459">
                  <c:v>0.32619784795321638</c:v>
                </c:pt>
                <c:pt idx="460">
                  <c:v>0.32580814035088007</c:v>
                </c:pt>
                <c:pt idx="461">
                  <c:v>0.32542072514620063</c:v>
                </c:pt>
                <c:pt idx="462">
                  <c:v>0.32503330994152047</c:v>
                </c:pt>
                <c:pt idx="463">
                  <c:v>0.32464704093567281</c:v>
                </c:pt>
                <c:pt idx="464">
                  <c:v>0.3242619181286564</c:v>
                </c:pt>
                <c:pt idx="465">
                  <c:v>0.32387679532164138</c:v>
                </c:pt>
                <c:pt idx="466">
                  <c:v>0.32349281871345215</c:v>
                </c:pt>
                <c:pt idx="467">
                  <c:v>0.32310998830409576</c:v>
                </c:pt>
                <c:pt idx="468">
                  <c:v>0.32272830409356867</c:v>
                </c:pt>
                <c:pt idx="469">
                  <c:v>0.32234661988304386</c:v>
                </c:pt>
                <c:pt idx="470">
                  <c:v>0.32196608187134773</c:v>
                </c:pt>
                <c:pt idx="471">
                  <c:v>0.32158669005848223</c:v>
                </c:pt>
                <c:pt idx="472">
                  <c:v>0.32120844444444602</c:v>
                </c:pt>
                <c:pt idx="473">
                  <c:v>0.32083019883041125</c:v>
                </c:pt>
                <c:pt idx="474">
                  <c:v>0.32045309941520589</c:v>
                </c:pt>
                <c:pt idx="475">
                  <c:v>0.32007714619883082</c:v>
                </c:pt>
                <c:pt idx="476">
                  <c:v>0.31970119298245797</c:v>
                </c:pt>
                <c:pt idx="477">
                  <c:v>0.31932638596491664</c:v>
                </c:pt>
                <c:pt idx="478">
                  <c:v>0.31895272514619882</c:v>
                </c:pt>
                <c:pt idx="479">
                  <c:v>0.31858021052631585</c:v>
                </c:pt>
                <c:pt idx="480">
                  <c:v>0.318207695906434</c:v>
                </c:pt>
                <c:pt idx="481">
                  <c:v>0.31783632748538032</c:v>
                </c:pt>
                <c:pt idx="482">
                  <c:v>0.31746495906432942</c:v>
                </c:pt>
                <c:pt idx="483">
                  <c:v>0.31709588304093689</c:v>
                </c:pt>
                <c:pt idx="484">
                  <c:v>0.31672680701754657</c:v>
                </c:pt>
                <c:pt idx="485">
                  <c:v>0.31635773099415426</c:v>
                </c:pt>
                <c:pt idx="486">
                  <c:v>0.31599094736842326</c:v>
                </c:pt>
                <c:pt idx="487">
                  <c:v>0.31562416374269325</c:v>
                </c:pt>
                <c:pt idx="488">
                  <c:v>0.31525738011695931</c:v>
                </c:pt>
                <c:pt idx="489">
                  <c:v>0.31489288888889133</c:v>
                </c:pt>
                <c:pt idx="490">
                  <c:v>0.31452839766082158</c:v>
                </c:pt>
                <c:pt idx="491">
                  <c:v>0.31416505263157879</c:v>
                </c:pt>
                <c:pt idx="492">
                  <c:v>0.31380170760234077</c:v>
                </c:pt>
                <c:pt idx="493">
                  <c:v>0.31343950877192983</c:v>
                </c:pt>
                <c:pt idx="494">
                  <c:v>0.31307845614035223</c:v>
                </c:pt>
                <c:pt idx="495">
                  <c:v>0.31271740350877192</c:v>
                </c:pt>
                <c:pt idx="496">
                  <c:v>0.31235749707602473</c:v>
                </c:pt>
                <c:pt idx="497">
                  <c:v>0.31199873684210538</c:v>
                </c:pt>
                <c:pt idx="498">
                  <c:v>0.31163997660818715</c:v>
                </c:pt>
                <c:pt idx="499">
                  <c:v>0.31128236257309982</c:v>
                </c:pt>
                <c:pt idx="500">
                  <c:v>0.3109258947368449</c:v>
                </c:pt>
                <c:pt idx="501">
                  <c:v>0.31056942690058481</c:v>
                </c:pt>
                <c:pt idx="502">
                  <c:v>0.31021410526315935</c:v>
                </c:pt>
                <c:pt idx="503">
                  <c:v>0.30985992982456412</c:v>
                </c:pt>
                <c:pt idx="504">
                  <c:v>0.30950575438596634</c:v>
                </c:pt>
                <c:pt idx="505">
                  <c:v>0.30915272514619885</c:v>
                </c:pt>
                <c:pt idx="506">
                  <c:v>0.30880084210526537</c:v>
                </c:pt>
                <c:pt idx="507">
                  <c:v>0.3084489590643289</c:v>
                </c:pt>
                <c:pt idx="508">
                  <c:v>0.30809822222222238</c:v>
                </c:pt>
                <c:pt idx="509">
                  <c:v>0.30774748538011698</c:v>
                </c:pt>
                <c:pt idx="510">
                  <c:v>0.30739789473684398</c:v>
                </c:pt>
                <c:pt idx="511">
                  <c:v>0.30704945029239772</c:v>
                </c:pt>
                <c:pt idx="512">
                  <c:v>0.30670100584795462</c:v>
                </c:pt>
                <c:pt idx="513">
                  <c:v>0.30635370760233932</c:v>
                </c:pt>
                <c:pt idx="514">
                  <c:v>0.30600640935672674</c:v>
                </c:pt>
                <c:pt idx="515">
                  <c:v>0.30566140350877197</c:v>
                </c:pt>
                <c:pt idx="516">
                  <c:v>0.30531525146198835</c:v>
                </c:pt>
                <c:pt idx="517">
                  <c:v>0.3049713918128687</c:v>
                </c:pt>
                <c:pt idx="518">
                  <c:v>0.30462753216374389</c:v>
                </c:pt>
                <c:pt idx="519">
                  <c:v>0.30428367251462146</c:v>
                </c:pt>
                <c:pt idx="520">
                  <c:v>0.30394095906432872</c:v>
                </c:pt>
                <c:pt idx="521">
                  <c:v>0.30359939181286777</c:v>
                </c:pt>
                <c:pt idx="522">
                  <c:v>0.30325782456140349</c:v>
                </c:pt>
                <c:pt idx="523">
                  <c:v>0.30291740350877316</c:v>
                </c:pt>
                <c:pt idx="524">
                  <c:v>0.30257812865497236</c:v>
                </c:pt>
                <c:pt idx="525">
                  <c:v>0.3022388538011696</c:v>
                </c:pt>
                <c:pt idx="526">
                  <c:v>0.30190072514619887</c:v>
                </c:pt>
                <c:pt idx="527">
                  <c:v>0.3015625964912283</c:v>
                </c:pt>
                <c:pt idx="528">
                  <c:v>0.3012256140350878</c:v>
                </c:pt>
                <c:pt idx="529">
                  <c:v>0.30088977777778092</c:v>
                </c:pt>
                <c:pt idx="530">
                  <c:v>0.30055394152046788</c:v>
                </c:pt>
                <c:pt idx="531">
                  <c:v>0.30021810526315923</c:v>
                </c:pt>
                <c:pt idx="532">
                  <c:v>0.29988456140351122</c:v>
                </c:pt>
                <c:pt idx="533">
                  <c:v>0.29954987134503103</c:v>
                </c:pt>
                <c:pt idx="534">
                  <c:v>0.29921747368421242</c:v>
                </c:pt>
                <c:pt idx="535">
                  <c:v>0.29888507602339187</c:v>
                </c:pt>
                <c:pt idx="536">
                  <c:v>0.29855267836257537</c:v>
                </c:pt>
                <c:pt idx="537">
                  <c:v>0.29822142690058484</c:v>
                </c:pt>
                <c:pt idx="538">
                  <c:v>0.29789132163742732</c:v>
                </c:pt>
                <c:pt idx="539">
                  <c:v>0.29756121637427058</c:v>
                </c:pt>
                <c:pt idx="540">
                  <c:v>0.29723225730994313</c:v>
                </c:pt>
                <c:pt idx="541">
                  <c:v>0.2969032982456154</c:v>
                </c:pt>
                <c:pt idx="542">
                  <c:v>0.29657548538011852</c:v>
                </c:pt>
                <c:pt idx="543">
                  <c:v>0.29624881871345032</c:v>
                </c:pt>
                <c:pt idx="544">
                  <c:v>0.29592215204678368</c:v>
                </c:pt>
                <c:pt idx="545">
                  <c:v>0.29559548538011698</c:v>
                </c:pt>
                <c:pt idx="546">
                  <c:v>0.29527111111111115</c:v>
                </c:pt>
                <c:pt idx="547">
                  <c:v>0.29494559064327486</c:v>
                </c:pt>
                <c:pt idx="548">
                  <c:v>0.29462121637427058</c:v>
                </c:pt>
                <c:pt idx="549">
                  <c:v>0.29429798830409382</c:v>
                </c:pt>
                <c:pt idx="550">
                  <c:v>0.2939759064327499</c:v>
                </c:pt>
                <c:pt idx="551">
                  <c:v>0.29365267836257491</c:v>
                </c:pt>
                <c:pt idx="552">
                  <c:v>0.29333174269005846</c:v>
                </c:pt>
                <c:pt idx="553">
                  <c:v>0.2930108070175465</c:v>
                </c:pt>
                <c:pt idx="554">
                  <c:v>0.29268987134503144</c:v>
                </c:pt>
                <c:pt idx="555">
                  <c:v>0.2923700818713475</c:v>
                </c:pt>
                <c:pt idx="556">
                  <c:v>0.29205143859649124</c:v>
                </c:pt>
                <c:pt idx="557">
                  <c:v>0.29173279532163748</c:v>
                </c:pt>
                <c:pt idx="558">
                  <c:v>0.29141415204678361</c:v>
                </c:pt>
                <c:pt idx="559">
                  <c:v>0.29109665497076032</c:v>
                </c:pt>
                <c:pt idx="560">
                  <c:v>0.29078030409356731</c:v>
                </c:pt>
                <c:pt idx="561">
                  <c:v>0.2904639532163743</c:v>
                </c:pt>
                <c:pt idx="562">
                  <c:v>0.2901487485380117</c:v>
                </c:pt>
                <c:pt idx="563">
                  <c:v>0.28983354385965127</c:v>
                </c:pt>
                <c:pt idx="564">
                  <c:v>0.2895194853801184</c:v>
                </c:pt>
                <c:pt idx="565">
                  <c:v>0.28920542690058476</c:v>
                </c:pt>
                <c:pt idx="566">
                  <c:v>0.28889251461988463</c:v>
                </c:pt>
                <c:pt idx="567">
                  <c:v>0.28857960233918262</c:v>
                </c:pt>
                <c:pt idx="568">
                  <c:v>0.28826783625730995</c:v>
                </c:pt>
                <c:pt idx="569">
                  <c:v>0.28795607017544</c:v>
                </c:pt>
                <c:pt idx="570">
                  <c:v>0.28764545029239769</c:v>
                </c:pt>
                <c:pt idx="571">
                  <c:v>0.28733483040935681</c:v>
                </c:pt>
                <c:pt idx="572">
                  <c:v>0.28702535672514634</c:v>
                </c:pt>
                <c:pt idx="573">
                  <c:v>0.28671702923976733</c:v>
                </c:pt>
                <c:pt idx="574">
                  <c:v>0.28640755555555558</c:v>
                </c:pt>
                <c:pt idx="575">
                  <c:v>0.28610037426900775</c:v>
                </c:pt>
                <c:pt idx="576">
                  <c:v>0.28579319298245631</c:v>
                </c:pt>
                <c:pt idx="577">
                  <c:v>0.28548601169590865</c:v>
                </c:pt>
                <c:pt idx="578">
                  <c:v>0.28517997660818717</c:v>
                </c:pt>
                <c:pt idx="579">
                  <c:v>0.28487394152046941</c:v>
                </c:pt>
                <c:pt idx="580">
                  <c:v>0.28456905263157778</c:v>
                </c:pt>
                <c:pt idx="581">
                  <c:v>0.28426416374269192</c:v>
                </c:pt>
                <c:pt idx="582">
                  <c:v>0.28396042105263347</c:v>
                </c:pt>
                <c:pt idx="583">
                  <c:v>0.28365667836257474</c:v>
                </c:pt>
                <c:pt idx="584">
                  <c:v>0.28335408187134692</c:v>
                </c:pt>
                <c:pt idx="585">
                  <c:v>0.28305148538011732</c:v>
                </c:pt>
                <c:pt idx="586">
                  <c:v>0.28275003508771934</c:v>
                </c:pt>
                <c:pt idx="587">
                  <c:v>0.28244858479532181</c:v>
                </c:pt>
                <c:pt idx="588">
                  <c:v>0.28214828070175441</c:v>
                </c:pt>
                <c:pt idx="589">
                  <c:v>0.28184797660818711</c:v>
                </c:pt>
                <c:pt idx="590">
                  <c:v>0.28154767251461987</c:v>
                </c:pt>
                <c:pt idx="591">
                  <c:v>0.2812496608187135</c:v>
                </c:pt>
                <c:pt idx="592">
                  <c:v>0.28095050292397783</c:v>
                </c:pt>
                <c:pt idx="593">
                  <c:v>0.28065249122807162</c:v>
                </c:pt>
                <c:pt idx="594">
                  <c:v>0.28035562573099432</c:v>
                </c:pt>
                <c:pt idx="595">
                  <c:v>0.28005876023391951</c:v>
                </c:pt>
                <c:pt idx="596">
                  <c:v>0.27976189473684232</c:v>
                </c:pt>
                <c:pt idx="597">
                  <c:v>0.27946617543859681</c:v>
                </c:pt>
                <c:pt idx="598">
                  <c:v>0.27917160233918131</c:v>
                </c:pt>
                <c:pt idx="599">
                  <c:v>0.27887588304093724</c:v>
                </c:pt>
                <c:pt idx="600">
                  <c:v>0.27858245614035088</c:v>
                </c:pt>
                <c:pt idx="601">
                  <c:v>0.27828788304093582</c:v>
                </c:pt>
                <c:pt idx="602">
                  <c:v>0.2779956023391813</c:v>
                </c:pt>
                <c:pt idx="603">
                  <c:v>0.27770217543859649</c:v>
                </c:pt>
                <c:pt idx="604">
                  <c:v>0.27741104093567281</c:v>
                </c:pt>
                <c:pt idx="605">
                  <c:v>0.27711876023391974</c:v>
                </c:pt>
                <c:pt idx="606">
                  <c:v>0.27682762573099556</c:v>
                </c:pt>
                <c:pt idx="607">
                  <c:v>0.27653763742690024</c:v>
                </c:pt>
                <c:pt idx="608">
                  <c:v>0.27624764912280708</c:v>
                </c:pt>
                <c:pt idx="609">
                  <c:v>0.27595766081871348</c:v>
                </c:pt>
                <c:pt idx="610">
                  <c:v>0.27566881871345161</c:v>
                </c:pt>
                <c:pt idx="611">
                  <c:v>0.2753799766081873</c:v>
                </c:pt>
                <c:pt idx="612">
                  <c:v>0.27509228070175445</c:v>
                </c:pt>
                <c:pt idx="613">
                  <c:v>0.27480458479532188</c:v>
                </c:pt>
                <c:pt idx="614">
                  <c:v>0.27451803508771938</c:v>
                </c:pt>
                <c:pt idx="615">
                  <c:v>0.27423148538011699</c:v>
                </c:pt>
                <c:pt idx="616">
                  <c:v>0.27394493567251482</c:v>
                </c:pt>
                <c:pt idx="617">
                  <c:v>0.27365953216374272</c:v>
                </c:pt>
                <c:pt idx="618">
                  <c:v>0.27337527485380297</c:v>
                </c:pt>
                <c:pt idx="619">
                  <c:v>0.27309101754385967</c:v>
                </c:pt>
                <c:pt idx="620">
                  <c:v>0.27280676023391998</c:v>
                </c:pt>
                <c:pt idx="621">
                  <c:v>0.27252250292397801</c:v>
                </c:pt>
                <c:pt idx="622">
                  <c:v>0.27224053801169579</c:v>
                </c:pt>
                <c:pt idx="623">
                  <c:v>0.27195742690058478</c:v>
                </c:pt>
                <c:pt idx="624">
                  <c:v>0.27167546198830533</c:v>
                </c:pt>
                <c:pt idx="625">
                  <c:v>0.27139464327485652</c:v>
                </c:pt>
                <c:pt idx="626">
                  <c:v>0.27111267836257474</c:v>
                </c:pt>
                <c:pt idx="627">
                  <c:v>0.2708330058479545</c:v>
                </c:pt>
                <c:pt idx="628">
                  <c:v>0.27055218713450446</c:v>
                </c:pt>
                <c:pt idx="629">
                  <c:v>0.27027251461988427</c:v>
                </c:pt>
                <c:pt idx="630">
                  <c:v>0.26999398830409382</c:v>
                </c:pt>
                <c:pt idx="631">
                  <c:v>0.26971546198830432</c:v>
                </c:pt>
                <c:pt idx="632">
                  <c:v>0.26943693567251481</c:v>
                </c:pt>
                <c:pt idx="633">
                  <c:v>0.2691595555555556</c:v>
                </c:pt>
                <c:pt idx="634">
                  <c:v>0.26888217543859688</c:v>
                </c:pt>
                <c:pt idx="635">
                  <c:v>0.26860594152046785</c:v>
                </c:pt>
                <c:pt idx="636">
                  <c:v>0.26832970760233932</c:v>
                </c:pt>
                <c:pt idx="637">
                  <c:v>0.26805347368421195</c:v>
                </c:pt>
                <c:pt idx="638">
                  <c:v>0.26777838596491443</c:v>
                </c:pt>
                <c:pt idx="639">
                  <c:v>0.26750329824561431</c:v>
                </c:pt>
                <c:pt idx="640">
                  <c:v>0.26722935672514619</c:v>
                </c:pt>
                <c:pt idx="641">
                  <c:v>0.26695541520468002</c:v>
                </c:pt>
                <c:pt idx="642">
                  <c:v>0.26668261988304315</c:v>
                </c:pt>
                <c:pt idx="643">
                  <c:v>0.26640867836257504</c:v>
                </c:pt>
                <c:pt idx="644">
                  <c:v>0.26613702923976612</c:v>
                </c:pt>
                <c:pt idx="645">
                  <c:v>0.2658642339181288</c:v>
                </c:pt>
                <c:pt idx="646">
                  <c:v>0.26559373099415207</c:v>
                </c:pt>
                <c:pt idx="647">
                  <c:v>0.26532208187134726</c:v>
                </c:pt>
                <c:pt idx="648">
                  <c:v>0.26505157894736842</c:v>
                </c:pt>
                <c:pt idx="649">
                  <c:v>0.26478107602339179</c:v>
                </c:pt>
                <c:pt idx="650">
                  <c:v>0.26451171929824724</c:v>
                </c:pt>
                <c:pt idx="651">
                  <c:v>0.26424236257309924</c:v>
                </c:pt>
                <c:pt idx="652">
                  <c:v>0.26397300584795486</c:v>
                </c:pt>
                <c:pt idx="653">
                  <c:v>0.26370479532163782</c:v>
                </c:pt>
                <c:pt idx="654">
                  <c:v>0.26343773099415208</c:v>
                </c:pt>
                <c:pt idx="655">
                  <c:v>0.26316952046783626</c:v>
                </c:pt>
                <c:pt idx="656">
                  <c:v>0.2629024561403509</c:v>
                </c:pt>
                <c:pt idx="657">
                  <c:v>0.26263653801169579</c:v>
                </c:pt>
                <c:pt idx="658">
                  <c:v>0.26237061988304339</c:v>
                </c:pt>
                <c:pt idx="659">
                  <c:v>0.26210470175438638</c:v>
                </c:pt>
                <c:pt idx="660">
                  <c:v>0.26183878362573132</c:v>
                </c:pt>
                <c:pt idx="661">
                  <c:v>0.26157401169590688</c:v>
                </c:pt>
                <c:pt idx="662">
                  <c:v>0.26131038596491507</c:v>
                </c:pt>
                <c:pt idx="663">
                  <c:v>0.26104561403508775</c:v>
                </c:pt>
                <c:pt idx="664">
                  <c:v>0.26078313450292379</c:v>
                </c:pt>
                <c:pt idx="665">
                  <c:v>0.26051950877192975</c:v>
                </c:pt>
                <c:pt idx="666">
                  <c:v>0.26025702923976607</c:v>
                </c:pt>
                <c:pt idx="667">
                  <c:v>0.25999454970760238</c:v>
                </c:pt>
                <c:pt idx="668">
                  <c:v>0.25973321637426905</c:v>
                </c:pt>
                <c:pt idx="669">
                  <c:v>0.25947188304093582</c:v>
                </c:pt>
                <c:pt idx="670">
                  <c:v>0.25921054970760232</c:v>
                </c:pt>
                <c:pt idx="671">
                  <c:v>0.25895036257309945</c:v>
                </c:pt>
                <c:pt idx="672">
                  <c:v>0.25869017543859629</c:v>
                </c:pt>
                <c:pt idx="673">
                  <c:v>0.25843113450292265</c:v>
                </c:pt>
                <c:pt idx="674">
                  <c:v>0.25817209356725307</c:v>
                </c:pt>
                <c:pt idx="675">
                  <c:v>0.2579130526315776</c:v>
                </c:pt>
                <c:pt idx="676">
                  <c:v>0.25765401169590646</c:v>
                </c:pt>
                <c:pt idx="677">
                  <c:v>0.25739611695906556</c:v>
                </c:pt>
                <c:pt idx="678">
                  <c:v>0.25713936842105223</c:v>
                </c:pt>
                <c:pt idx="679">
                  <c:v>0.25688147368421277</c:v>
                </c:pt>
                <c:pt idx="680">
                  <c:v>0.25662587134503062</c:v>
                </c:pt>
                <c:pt idx="681">
                  <c:v>0.25636912280701751</c:v>
                </c:pt>
                <c:pt idx="682">
                  <c:v>0.25611352046783625</c:v>
                </c:pt>
                <c:pt idx="683">
                  <c:v>0.25585791812865538</c:v>
                </c:pt>
                <c:pt idx="684">
                  <c:v>0.25560346198830408</c:v>
                </c:pt>
                <c:pt idx="685">
                  <c:v>0.25534785964912277</c:v>
                </c:pt>
                <c:pt idx="686">
                  <c:v>0.25509454970760231</c:v>
                </c:pt>
                <c:pt idx="687">
                  <c:v>0.25484009356725285</c:v>
                </c:pt>
                <c:pt idx="688">
                  <c:v>0.25458678362573239</c:v>
                </c:pt>
                <c:pt idx="689">
                  <c:v>0.25433461988304235</c:v>
                </c:pt>
                <c:pt idx="690">
                  <c:v>0.25408130994152045</c:v>
                </c:pt>
                <c:pt idx="691">
                  <c:v>0.2538291461988304</c:v>
                </c:pt>
                <c:pt idx="692">
                  <c:v>0.25357812865497081</c:v>
                </c:pt>
                <c:pt idx="693">
                  <c:v>0.25332596491228293</c:v>
                </c:pt>
                <c:pt idx="694">
                  <c:v>0.25307494736842245</c:v>
                </c:pt>
                <c:pt idx="695">
                  <c:v>0.25282507602339183</c:v>
                </c:pt>
                <c:pt idx="696">
                  <c:v>0.25257520467836259</c:v>
                </c:pt>
                <c:pt idx="697">
                  <c:v>0.25232533333333335</c:v>
                </c:pt>
                <c:pt idx="698">
                  <c:v>0.25207546198830438</c:v>
                </c:pt>
                <c:pt idx="699">
                  <c:v>0.25182673684210538</c:v>
                </c:pt>
                <c:pt idx="700">
                  <c:v>0.25157801169590682</c:v>
                </c:pt>
                <c:pt idx="701">
                  <c:v>0.25133043274853684</c:v>
                </c:pt>
                <c:pt idx="702">
                  <c:v>0.25108285380116968</c:v>
                </c:pt>
                <c:pt idx="703">
                  <c:v>0.2508352748538013</c:v>
                </c:pt>
                <c:pt idx="704">
                  <c:v>0.25058769590643282</c:v>
                </c:pt>
                <c:pt idx="705">
                  <c:v>0.25034126315789618</c:v>
                </c:pt>
                <c:pt idx="706">
                  <c:v>0.25009483040935676</c:v>
                </c:pt>
                <c:pt idx="707">
                  <c:v>0.24984954385964941</c:v>
                </c:pt>
                <c:pt idx="708">
                  <c:v>0.24960425730994171</c:v>
                </c:pt>
                <c:pt idx="709">
                  <c:v>0.24935897076023444</c:v>
                </c:pt>
                <c:pt idx="710">
                  <c:v>0.24911483040935739</c:v>
                </c:pt>
                <c:pt idx="711">
                  <c:v>0.24887069005847953</c:v>
                </c:pt>
                <c:pt idx="712">
                  <c:v>0.2486265497076024</c:v>
                </c:pt>
                <c:pt idx="713">
                  <c:v>0.24838240935672593</c:v>
                </c:pt>
                <c:pt idx="714">
                  <c:v>0.24813941520467839</c:v>
                </c:pt>
                <c:pt idx="715">
                  <c:v>0.24789642105263263</c:v>
                </c:pt>
                <c:pt idx="716">
                  <c:v>0.24765457309941522</c:v>
                </c:pt>
                <c:pt idx="717">
                  <c:v>0.24741272514619994</c:v>
                </c:pt>
                <c:pt idx="718">
                  <c:v>0.24717087719298245</c:v>
                </c:pt>
                <c:pt idx="719">
                  <c:v>0.24693017543859649</c:v>
                </c:pt>
                <c:pt idx="720">
                  <c:v>0.24668947368421054</c:v>
                </c:pt>
                <c:pt idx="721">
                  <c:v>0.24644877192982534</c:v>
                </c:pt>
                <c:pt idx="722">
                  <c:v>0.24620807017543975</c:v>
                </c:pt>
                <c:pt idx="723">
                  <c:v>0.24596851461988306</c:v>
                </c:pt>
                <c:pt idx="724">
                  <c:v>0.24572895906432832</c:v>
                </c:pt>
                <c:pt idx="725">
                  <c:v>0.24549054970760309</c:v>
                </c:pt>
                <c:pt idx="726">
                  <c:v>0.24525214035087786</c:v>
                </c:pt>
                <c:pt idx="727">
                  <c:v>0.24501373099415241</c:v>
                </c:pt>
                <c:pt idx="728">
                  <c:v>0.24477532163742788</c:v>
                </c:pt>
                <c:pt idx="729">
                  <c:v>0.24453805847953244</c:v>
                </c:pt>
                <c:pt idx="730">
                  <c:v>0.24430079532163748</c:v>
                </c:pt>
                <c:pt idx="731">
                  <c:v>0.24406353216374271</c:v>
                </c:pt>
                <c:pt idx="732">
                  <c:v>0.24382741520467838</c:v>
                </c:pt>
                <c:pt idx="733">
                  <c:v>0.24359129824561404</c:v>
                </c:pt>
                <c:pt idx="734">
                  <c:v>0.24335632748538041</c:v>
                </c:pt>
                <c:pt idx="735">
                  <c:v>0.24312021052631591</c:v>
                </c:pt>
                <c:pt idx="736">
                  <c:v>0.24288523976608259</c:v>
                </c:pt>
                <c:pt idx="737">
                  <c:v>0.24265141520467837</c:v>
                </c:pt>
                <c:pt idx="738">
                  <c:v>0.24241644444444604</c:v>
                </c:pt>
                <c:pt idx="739">
                  <c:v>0.24218261988304088</c:v>
                </c:pt>
                <c:pt idx="740">
                  <c:v>0.24194879532163849</c:v>
                </c:pt>
                <c:pt idx="741">
                  <c:v>0.241716116959065</c:v>
                </c:pt>
                <c:pt idx="742">
                  <c:v>0.24148343859649349</c:v>
                </c:pt>
                <c:pt idx="743">
                  <c:v>0.24125076023391812</c:v>
                </c:pt>
                <c:pt idx="744">
                  <c:v>0.24101808187134663</c:v>
                </c:pt>
                <c:pt idx="745">
                  <c:v>0.24078654970760241</c:v>
                </c:pt>
                <c:pt idx="746">
                  <c:v>0.24055501754385963</c:v>
                </c:pt>
                <c:pt idx="747">
                  <c:v>0.24032463157894743</c:v>
                </c:pt>
                <c:pt idx="748">
                  <c:v>0.24009309941520551</c:v>
                </c:pt>
                <c:pt idx="749">
                  <c:v>0.23986271345029303</c:v>
                </c:pt>
                <c:pt idx="750">
                  <c:v>0.23963232748538021</c:v>
                </c:pt>
                <c:pt idx="751">
                  <c:v>0.23940308771929941</c:v>
                </c:pt>
                <c:pt idx="752">
                  <c:v>0.23917384795321617</c:v>
                </c:pt>
                <c:pt idx="753">
                  <c:v>0.23894460818713587</c:v>
                </c:pt>
                <c:pt idx="754">
                  <c:v>0.23871651461988302</c:v>
                </c:pt>
                <c:pt idx="755">
                  <c:v>0.23848727485380183</c:v>
                </c:pt>
                <c:pt idx="756">
                  <c:v>0.23826032748538092</c:v>
                </c:pt>
                <c:pt idx="757">
                  <c:v>0.23803223391812894</c:v>
                </c:pt>
                <c:pt idx="758">
                  <c:v>0.23780528654970837</c:v>
                </c:pt>
                <c:pt idx="759">
                  <c:v>0.23757833918128746</c:v>
                </c:pt>
                <c:pt idx="760">
                  <c:v>0.23735139181286649</c:v>
                </c:pt>
                <c:pt idx="761">
                  <c:v>0.23712444444444494</c:v>
                </c:pt>
                <c:pt idx="762">
                  <c:v>0.23689864327485383</c:v>
                </c:pt>
                <c:pt idx="763">
                  <c:v>0.23667284210526321</c:v>
                </c:pt>
                <c:pt idx="764">
                  <c:v>0.23644818713450408</c:v>
                </c:pt>
                <c:pt idx="765">
                  <c:v>0.2362235321637427</c:v>
                </c:pt>
                <c:pt idx="766">
                  <c:v>0.23599887719298338</c:v>
                </c:pt>
                <c:pt idx="767">
                  <c:v>0.23577422222222241</c:v>
                </c:pt>
                <c:pt idx="768">
                  <c:v>0.23555071345029241</c:v>
                </c:pt>
                <c:pt idx="769">
                  <c:v>0.23532720467836271</c:v>
                </c:pt>
                <c:pt idx="770">
                  <c:v>0.23510369590643276</c:v>
                </c:pt>
                <c:pt idx="771">
                  <c:v>0.23488018713450293</c:v>
                </c:pt>
                <c:pt idx="772">
                  <c:v>0.23465782456140374</c:v>
                </c:pt>
                <c:pt idx="773">
                  <c:v>0.23443546198830487</c:v>
                </c:pt>
                <c:pt idx="774">
                  <c:v>0.23421309941520568</c:v>
                </c:pt>
                <c:pt idx="775">
                  <c:v>0.23399188304093668</c:v>
                </c:pt>
                <c:pt idx="776">
                  <c:v>0.23377066666666668</c:v>
                </c:pt>
                <c:pt idx="777">
                  <c:v>0.23354945029239915</c:v>
                </c:pt>
                <c:pt idx="778">
                  <c:v>0.23332823391812871</c:v>
                </c:pt>
                <c:pt idx="779">
                  <c:v>0.23310816374269044</c:v>
                </c:pt>
                <c:pt idx="780">
                  <c:v>0.23288809356725229</c:v>
                </c:pt>
                <c:pt idx="781">
                  <c:v>0.23266916959064329</c:v>
                </c:pt>
                <c:pt idx="782">
                  <c:v>0.23244909941520592</c:v>
                </c:pt>
                <c:pt idx="783">
                  <c:v>0.23223017543859653</c:v>
                </c:pt>
                <c:pt idx="784">
                  <c:v>0.23201125146198906</c:v>
                </c:pt>
                <c:pt idx="785">
                  <c:v>0.23179347368421074</c:v>
                </c:pt>
                <c:pt idx="786">
                  <c:v>0.23157454970760236</c:v>
                </c:pt>
                <c:pt idx="787">
                  <c:v>0.23135677192982462</c:v>
                </c:pt>
                <c:pt idx="788">
                  <c:v>0.23113899415204694</c:v>
                </c:pt>
                <c:pt idx="789">
                  <c:v>0.23092236257310017</c:v>
                </c:pt>
                <c:pt idx="790">
                  <c:v>0.23070573099415209</c:v>
                </c:pt>
                <c:pt idx="791">
                  <c:v>0.23048909941520551</c:v>
                </c:pt>
                <c:pt idx="792">
                  <c:v>0.23027246783625741</c:v>
                </c:pt>
                <c:pt idx="793">
                  <c:v>0.23005698245614109</c:v>
                </c:pt>
                <c:pt idx="794">
                  <c:v>0.22984149707602453</c:v>
                </c:pt>
                <c:pt idx="795">
                  <c:v>0.22962601169590638</c:v>
                </c:pt>
                <c:pt idx="796">
                  <c:v>0.22941052631578937</c:v>
                </c:pt>
                <c:pt idx="797">
                  <c:v>0.22919618713450293</c:v>
                </c:pt>
                <c:pt idx="798">
                  <c:v>0.22898184795321638</c:v>
                </c:pt>
                <c:pt idx="799">
                  <c:v>0.22876750877192994</c:v>
                </c:pt>
                <c:pt idx="800">
                  <c:v>0.22855431578947374</c:v>
                </c:pt>
                <c:pt idx="801">
                  <c:v>0.22833997660818717</c:v>
                </c:pt>
                <c:pt idx="802">
                  <c:v>0.22812678362573097</c:v>
                </c:pt>
                <c:pt idx="803">
                  <c:v>0.22791473684210653</c:v>
                </c:pt>
                <c:pt idx="804">
                  <c:v>0.22770154385964916</c:v>
                </c:pt>
                <c:pt idx="805">
                  <c:v>0.22748949707602475</c:v>
                </c:pt>
                <c:pt idx="806">
                  <c:v>0.22727745029239851</c:v>
                </c:pt>
                <c:pt idx="807">
                  <c:v>0.22706540350877194</c:v>
                </c:pt>
                <c:pt idx="808">
                  <c:v>0.22685450292397585</c:v>
                </c:pt>
                <c:pt idx="809">
                  <c:v>0.22664360233918132</c:v>
                </c:pt>
                <c:pt idx="810">
                  <c:v>0.22643270175438598</c:v>
                </c:pt>
                <c:pt idx="811">
                  <c:v>0.22622294736842141</c:v>
                </c:pt>
                <c:pt idx="812">
                  <c:v>0.22601204678362574</c:v>
                </c:pt>
                <c:pt idx="813">
                  <c:v>0.22580229239766147</c:v>
                </c:pt>
                <c:pt idx="814">
                  <c:v>0.22559253801169596</c:v>
                </c:pt>
                <c:pt idx="815">
                  <c:v>0.22538392982456137</c:v>
                </c:pt>
                <c:pt idx="816">
                  <c:v>0.22517417543859586</c:v>
                </c:pt>
                <c:pt idx="817">
                  <c:v>0.22496556725146241</c:v>
                </c:pt>
                <c:pt idx="818">
                  <c:v>0.22475810526315787</c:v>
                </c:pt>
                <c:pt idx="819">
                  <c:v>0.22454949707602476</c:v>
                </c:pt>
                <c:pt idx="820">
                  <c:v>0.22434203508771941</c:v>
                </c:pt>
                <c:pt idx="821">
                  <c:v>0.22413457309941517</c:v>
                </c:pt>
                <c:pt idx="822">
                  <c:v>0.22392711111111124</c:v>
                </c:pt>
                <c:pt idx="823">
                  <c:v>0.22371964912280778</c:v>
                </c:pt>
                <c:pt idx="824">
                  <c:v>0.22351333333333406</c:v>
                </c:pt>
                <c:pt idx="825">
                  <c:v>0.22330701754385968</c:v>
                </c:pt>
                <c:pt idx="826">
                  <c:v>0.22310070175438587</c:v>
                </c:pt>
                <c:pt idx="827">
                  <c:v>0.22289553216374275</c:v>
                </c:pt>
                <c:pt idx="828">
                  <c:v>0.22269036257309943</c:v>
                </c:pt>
                <c:pt idx="829">
                  <c:v>0.22248519298245684</c:v>
                </c:pt>
                <c:pt idx="830">
                  <c:v>0.22228002339181288</c:v>
                </c:pt>
                <c:pt idx="831">
                  <c:v>0.22207485380116959</c:v>
                </c:pt>
                <c:pt idx="832">
                  <c:v>0.22187083040935668</c:v>
                </c:pt>
                <c:pt idx="833">
                  <c:v>0.22166680701754388</c:v>
                </c:pt>
                <c:pt idx="834">
                  <c:v>0.22146278362573121</c:v>
                </c:pt>
                <c:pt idx="835">
                  <c:v>0.22125990643274859</c:v>
                </c:pt>
                <c:pt idx="836">
                  <c:v>0.22105588304093571</c:v>
                </c:pt>
                <c:pt idx="837">
                  <c:v>0.22085300584795325</c:v>
                </c:pt>
                <c:pt idx="838">
                  <c:v>0.22065127485380118</c:v>
                </c:pt>
                <c:pt idx="839">
                  <c:v>0.22044839766081942</c:v>
                </c:pt>
                <c:pt idx="840">
                  <c:v>0.2202466666666667</c:v>
                </c:pt>
                <c:pt idx="841">
                  <c:v>0.22004493567251471</c:v>
                </c:pt>
                <c:pt idx="842">
                  <c:v>0.21984320467836357</c:v>
                </c:pt>
                <c:pt idx="843">
                  <c:v>0.21964147368421091</c:v>
                </c:pt>
                <c:pt idx="844">
                  <c:v>0.21944088888888988</c:v>
                </c:pt>
                <c:pt idx="845">
                  <c:v>0.21924030409356818</c:v>
                </c:pt>
                <c:pt idx="846">
                  <c:v>0.21903971929824564</c:v>
                </c:pt>
                <c:pt idx="847">
                  <c:v>0.2188391345029258</c:v>
                </c:pt>
                <c:pt idx="848">
                  <c:v>0.21863969590643351</c:v>
                </c:pt>
                <c:pt idx="849">
                  <c:v>0.21844025730994251</c:v>
                </c:pt>
                <c:pt idx="850">
                  <c:v>0.21824081871345041</c:v>
                </c:pt>
                <c:pt idx="851">
                  <c:v>0.21804138011696061</c:v>
                </c:pt>
                <c:pt idx="852">
                  <c:v>0.21784308771929947</c:v>
                </c:pt>
                <c:pt idx="853">
                  <c:v>0.21764479532163791</c:v>
                </c:pt>
                <c:pt idx="854">
                  <c:v>0.21744650292397671</c:v>
                </c:pt>
                <c:pt idx="855">
                  <c:v>0.2172482105263174</c:v>
                </c:pt>
                <c:pt idx="856">
                  <c:v>0.21704991812865496</c:v>
                </c:pt>
                <c:pt idx="857">
                  <c:v>0.21685277192982461</c:v>
                </c:pt>
                <c:pt idx="858">
                  <c:v>0.2166556257309942</c:v>
                </c:pt>
                <c:pt idx="859">
                  <c:v>0.21645847953216535</c:v>
                </c:pt>
                <c:pt idx="860">
                  <c:v>0.21626247953216518</c:v>
                </c:pt>
                <c:pt idx="861">
                  <c:v>0.21606647953216523</c:v>
                </c:pt>
                <c:pt idx="862">
                  <c:v>0.21587047953216454</c:v>
                </c:pt>
                <c:pt idx="863">
                  <c:v>0.21567447953216454</c:v>
                </c:pt>
                <c:pt idx="864">
                  <c:v>0.21547847953216512</c:v>
                </c:pt>
                <c:pt idx="865">
                  <c:v>0.21528362573099424</c:v>
                </c:pt>
                <c:pt idx="866">
                  <c:v>0.21508877192982459</c:v>
                </c:pt>
                <c:pt idx="867">
                  <c:v>0.21489391812865488</c:v>
                </c:pt>
                <c:pt idx="868">
                  <c:v>0.21469906432748612</c:v>
                </c:pt>
                <c:pt idx="869">
                  <c:v>0.21450421052631682</c:v>
                </c:pt>
                <c:pt idx="870">
                  <c:v>0.2143105029239766</c:v>
                </c:pt>
                <c:pt idx="871">
                  <c:v>0.21411679532163744</c:v>
                </c:pt>
                <c:pt idx="872">
                  <c:v>0.21392308771929938</c:v>
                </c:pt>
                <c:pt idx="873">
                  <c:v>0.21373052631578937</c:v>
                </c:pt>
                <c:pt idx="874">
                  <c:v>0.21353681871345034</c:v>
                </c:pt>
                <c:pt idx="875">
                  <c:v>0.21334425730994191</c:v>
                </c:pt>
                <c:pt idx="876">
                  <c:v>0.21315169590643276</c:v>
                </c:pt>
                <c:pt idx="877">
                  <c:v>0.21296028070175543</c:v>
                </c:pt>
                <c:pt idx="878">
                  <c:v>0.21276771929824564</c:v>
                </c:pt>
                <c:pt idx="879">
                  <c:v>0.21257630409356726</c:v>
                </c:pt>
                <c:pt idx="880">
                  <c:v>0.21238488888888893</c:v>
                </c:pt>
                <c:pt idx="881">
                  <c:v>0.21219347368421054</c:v>
                </c:pt>
                <c:pt idx="882">
                  <c:v>0.21200320467836334</c:v>
                </c:pt>
                <c:pt idx="883">
                  <c:v>0.21181178947368426</c:v>
                </c:pt>
                <c:pt idx="884">
                  <c:v>0.2116215204678363</c:v>
                </c:pt>
                <c:pt idx="885">
                  <c:v>0.21143125146198932</c:v>
                </c:pt>
                <c:pt idx="886">
                  <c:v>0.21124212865497091</c:v>
                </c:pt>
                <c:pt idx="887">
                  <c:v>0.2110518596491229</c:v>
                </c:pt>
                <c:pt idx="888">
                  <c:v>0.21086273684210627</c:v>
                </c:pt>
                <c:pt idx="889">
                  <c:v>0.21067361403508708</c:v>
                </c:pt>
                <c:pt idx="890">
                  <c:v>0.21048449122807086</c:v>
                </c:pt>
                <c:pt idx="891">
                  <c:v>0.21029651461988308</c:v>
                </c:pt>
                <c:pt idx="892">
                  <c:v>0.21010739181286675</c:v>
                </c:pt>
                <c:pt idx="893">
                  <c:v>0.20991941520467841</c:v>
                </c:pt>
                <c:pt idx="894">
                  <c:v>0.20973143859649349</c:v>
                </c:pt>
                <c:pt idx="895">
                  <c:v>0.20954460818713563</c:v>
                </c:pt>
                <c:pt idx="896">
                  <c:v>0.20935663157894741</c:v>
                </c:pt>
                <c:pt idx="897">
                  <c:v>0.20916980116959091</c:v>
                </c:pt>
                <c:pt idx="898">
                  <c:v>0.20898297076023462</c:v>
                </c:pt>
                <c:pt idx="899">
                  <c:v>0.20879614035087804</c:v>
                </c:pt>
                <c:pt idx="900">
                  <c:v>0.20860930994152049</c:v>
                </c:pt>
                <c:pt idx="901">
                  <c:v>0.20842362573099421</c:v>
                </c:pt>
                <c:pt idx="902">
                  <c:v>0.20823794152046929</c:v>
                </c:pt>
                <c:pt idx="903">
                  <c:v>0.20805225730994156</c:v>
                </c:pt>
                <c:pt idx="904">
                  <c:v>0.20786657309941525</c:v>
                </c:pt>
                <c:pt idx="905">
                  <c:v>0.20768088888888889</c:v>
                </c:pt>
                <c:pt idx="906">
                  <c:v>0.20749635087719501</c:v>
                </c:pt>
                <c:pt idx="907">
                  <c:v>0.20731181286549813</c:v>
                </c:pt>
                <c:pt idx="908">
                  <c:v>0.2071272748538012</c:v>
                </c:pt>
                <c:pt idx="909">
                  <c:v>0.20694273684210673</c:v>
                </c:pt>
                <c:pt idx="910">
                  <c:v>0.20675934502924062</c:v>
                </c:pt>
                <c:pt idx="911">
                  <c:v>0.20657480701754388</c:v>
                </c:pt>
                <c:pt idx="912">
                  <c:v>0.20639141520467835</c:v>
                </c:pt>
                <c:pt idx="913">
                  <c:v>0.20620802339181291</c:v>
                </c:pt>
                <c:pt idx="914">
                  <c:v>0.20602577777777781</c:v>
                </c:pt>
                <c:pt idx="915">
                  <c:v>0.20584238596491244</c:v>
                </c:pt>
                <c:pt idx="916">
                  <c:v>0.20566014035087721</c:v>
                </c:pt>
                <c:pt idx="917">
                  <c:v>0.20547789473684241</c:v>
                </c:pt>
                <c:pt idx="918">
                  <c:v>0.20529564912280795</c:v>
                </c:pt>
                <c:pt idx="919">
                  <c:v>0.20511340350877194</c:v>
                </c:pt>
                <c:pt idx="920">
                  <c:v>0.20493230409356741</c:v>
                </c:pt>
                <c:pt idx="921">
                  <c:v>0.20475120467836291</c:v>
                </c:pt>
                <c:pt idx="922">
                  <c:v>0.20457010526315728</c:v>
                </c:pt>
                <c:pt idx="923">
                  <c:v>0.20438900584795341</c:v>
                </c:pt>
                <c:pt idx="924">
                  <c:v>0.20420790643274891</c:v>
                </c:pt>
                <c:pt idx="925">
                  <c:v>0.2040279532163744</c:v>
                </c:pt>
                <c:pt idx="926">
                  <c:v>0.20384685380117046</c:v>
                </c:pt>
                <c:pt idx="927">
                  <c:v>0.203666900584796</c:v>
                </c:pt>
                <c:pt idx="928">
                  <c:v>0.20348809356725281</c:v>
                </c:pt>
                <c:pt idx="929">
                  <c:v>0.20330814035087721</c:v>
                </c:pt>
                <c:pt idx="930">
                  <c:v>0.20312818713450292</c:v>
                </c:pt>
                <c:pt idx="931">
                  <c:v>0.20294938011696065</c:v>
                </c:pt>
                <c:pt idx="932">
                  <c:v>0.20277057309941518</c:v>
                </c:pt>
                <c:pt idx="933">
                  <c:v>0.20259176608187141</c:v>
                </c:pt>
                <c:pt idx="934">
                  <c:v>0.20241410526315792</c:v>
                </c:pt>
                <c:pt idx="935">
                  <c:v>0.20223529824561406</c:v>
                </c:pt>
                <c:pt idx="936">
                  <c:v>0.20205763742690094</c:v>
                </c:pt>
                <c:pt idx="937">
                  <c:v>0.20187997660818638</c:v>
                </c:pt>
                <c:pt idx="938">
                  <c:v>0.20170231578947445</c:v>
                </c:pt>
                <c:pt idx="939">
                  <c:v>0.20152580116959071</c:v>
                </c:pt>
                <c:pt idx="940">
                  <c:v>0.20134814035087786</c:v>
                </c:pt>
                <c:pt idx="941">
                  <c:v>0.20117162573099417</c:v>
                </c:pt>
                <c:pt idx="942">
                  <c:v>0.20099511111111198</c:v>
                </c:pt>
                <c:pt idx="943">
                  <c:v>0.20081859649122907</c:v>
                </c:pt>
                <c:pt idx="944">
                  <c:v>0.20064208187134619</c:v>
                </c:pt>
                <c:pt idx="945">
                  <c:v>0.20046671345029338</c:v>
                </c:pt>
                <c:pt idx="946">
                  <c:v>0.20029134502924048</c:v>
                </c:pt>
                <c:pt idx="947">
                  <c:v>0.20011483040935674</c:v>
                </c:pt>
                <c:pt idx="948">
                  <c:v>0.19994060818713563</c:v>
                </c:pt>
                <c:pt idx="949">
                  <c:v>0.19976523976608274</c:v>
                </c:pt>
                <c:pt idx="950">
                  <c:v>0.19958987134502923</c:v>
                </c:pt>
                <c:pt idx="951">
                  <c:v>0.19941564912280793</c:v>
                </c:pt>
                <c:pt idx="952">
                  <c:v>0.19924142690058483</c:v>
                </c:pt>
                <c:pt idx="953">
                  <c:v>0.19906720467836328</c:v>
                </c:pt>
                <c:pt idx="954">
                  <c:v>0.19889298245614118</c:v>
                </c:pt>
                <c:pt idx="955">
                  <c:v>0.19871990643274934</c:v>
                </c:pt>
                <c:pt idx="956">
                  <c:v>0.1985456842105264</c:v>
                </c:pt>
                <c:pt idx="957">
                  <c:v>0.19837260818713456</c:v>
                </c:pt>
                <c:pt idx="958">
                  <c:v>0.19819953216374273</c:v>
                </c:pt>
                <c:pt idx="959">
                  <c:v>0.19802645614035091</c:v>
                </c:pt>
                <c:pt idx="960">
                  <c:v>0.19785452631578848</c:v>
                </c:pt>
                <c:pt idx="961">
                  <c:v>0.19768145029239834</c:v>
                </c:pt>
                <c:pt idx="962">
                  <c:v>0.1975095204678364</c:v>
                </c:pt>
                <c:pt idx="963">
                  <c:v>0.19733759064327486</c:v>
                </c:pt>
                <c:pt idx="964">
                  <c:v>0.19716566081871337</c:v>
                </c:pt>
                <c:pt idx="965">
                  <c:v>0.19699487719298311</c:v>
                </c:pt>
                <c:pt idx="966">
                  <c:v>0.19682294736842121</c:v>
                </c:pt>
                <c:pt idx="967">
                  <c:v>0.19665216374269009</c:v>
                </c:pt>
                <c:pt idx="968">
                  <c:v>0.19648138011695981</c:v>
                </c:pt>
                <c:pt idx="969">
                  <c:v>0.19631059649122881</c:v>
                </c:pt>
                <c:pt idx="970">
                  <c:v>0.19613981286549781</c:v>
                </c:pt>
                <c:pt idx="971">
                  <c:v>0.19597017543859638</c:v>
                </c:pt>
                <c:pt idx="972">
                  <c:v>0.19579939181286696</c:v>
                </c:pt>
                <c:pt idx="973">
                  <c:v>0.19562975438596492</c:v>
                </c:pt>
                <c:pt idx="974">
                  <c:v>0.1954601169590644</c:v>
                </c:pt>
                <c:pt idx="975">
                  <c:v>0.19529047953216486</c:v>
                </c:pt>
                <c:pt idx="976">
                  <c:v>0.19512198830409361</c:v>
                </c:pt>
                <c:pt idx="977">
                  <c:v>0.19495235087719431</c:v>
                </c:pt>
                <c:pt idx="978">
                  <c:v>0.19478385964912281</c:v>
                </c:pt>
                <c:pt idx="979">
                  <c:v>0.1946153684210527</c:v>
                </c:pt>
                <c:pt idx="980">
                  <c:v>0.19444687719298326</c:v>
                </c:pt>
                <c:pt idx="981">
                  <c:v>0.19427838596491231</c:v>
                </c:pt>
                <c:pt idx="982">
                  <c:v>0.1941110409356725</c:v>
                </c:pt>
                <c:pt idx="983">
                  <c:v>0.19394254970760241</c:v>
                </c:pt>
                <c:pt idx="984">
                  <c:v>0.19377520467836259</c:v>
                </c:pt>
                <c:pt idx="985">
                  <c:v>0.19360785964912283</c:v>
                </c:pt>
                <c:pt idx="986">
                  <c:v>0.1934405146198831</c:v>
                </c:pt>
                <c:pt idx="987">
                  <c:v>0.19327431578947374</c:v>
                </c:pt>
                <c:pt idx="988">
                  <c:v>0.19310697076023392</c:v>
                </c:pt>
                <c:pt idx="989">
                  <c:v>0.19294077192982456</c:v>
                </c:pt>
                <c:pt idx="990">
                  <c:v>0.19277457309941518</c:v>
                </c:pt>
                <c:pt idx="991">
                  <c:v>0.19260837426900587</c:v>
                </c:pt>
                <c:pt idx="992">
                  <c:v>0.19244217543859654</c:v>
                </c:pt>
                <c:pt idx="993">
                  <c:v>0.19227712280701756</c:v>
                </c:pt>
                <c:pt idx="994">
                  <c:v>0.19211092397660817</c:v>
                </c:pt>
                <c:pt idx="995">
                  <c:v>0.19194587134502941</c:v>
                </c:pt>
                <c:pt idx="996">
                  <c:v>0.19178081871345035</c:v>
                </c:pt>
                <c:pt idx="997">
                  <c:v>0.19161576608187136</c:v>
                </c:pt>
                <c:pt idx="998">
                  <c:v>0.19145071345029244</c:v>
                </c:pt>
                <c:pt idx="999">
                  <c:v>0.19128680701754389</c:v>
                </c:pt>
                <c:pt idx="1000">
                  <c:v>0.19112175438596488</c:v>
                </c:pt>
                <c:pt idx="1001">
                  <c:v>0.19095784795321638</c:v>
                </c:pt>
                <c:pt idx="1002">
                  <c:v>0.19079394152046897</c:v>
                </c:pt>
                <c:pt idx="1003">
                  <c:v>0.19063003508771934</c:v>
                </c:pt>
                <c:pt idx="1004">
                  <c:v>0.19046727485380124</c:v>
                </c:pt>
                <c:pt idx="1005">
                  <c:v>0.19030336842105264</c:v>
                </c:pt>
                <c:pt idx="1006">
                  <c:v>0.19014060818713471</c:v>
                </c:pt>
                <c:pt idx="1007">
                  <c:v>0.1899778479532164</c:v>
                </c:pt>
                <c:pt idx="1008">
                  <c:v>0.18981508771929953</c:v>
                </c:pt>
                <c:pt idx="1009">
                  <c:v>0.18965232748538041</c:v>
                </c:pt>
                <c:pt idx="1010">
                  <c:v>0.1894907134502937</c:v>
                </c:pt>
                <c:pt idx="1011">
                  <c:v>0.18932795321637441</c:v>
                </c:pt>
                <c:pt idx="1012">
                  <c:v>0.18916633918128781</c:v>
                </c:pt>
                <c:pt idx="1013">
                  <c:v>0.18900472514619959</c:v>
                </c:pt>
                <c:pt idx="1014">
                  <c:v>0.18884311111111213</c:v>
                </c:pt>
                <c:pt idx="1015">
                  <c:v>0.18868149707602447</c:v>
                </c:pt>
                <c:pt idx="1016">
                  <c:v>0.18851988304093698</c:v>
                </c:pt>
                <c:pt idx="1017">
                  <c:v>0.18835941520467839</c:v>
                </c:pt>
                <c:pt idx="1018">
                  <c:v>0.18819894736842213</c:v>
                </c:pt>
                <c:pt idx="1019">
                  <c:v>0.18803847953216532</c:v>
                </c:pt>
                <c:pt idx="1020">
                  <c:v>0.18787801169590643</c:v>
                </c:pt>
                <c:pt idx="1021">
                  <c:v>0.18771754385964987</c:v>
                </c:pt>
                <c:pt idx="1022">
                  <c:v>0.18755707602339194</c:v>
                </c:pt>
                <c:pt idx="1023">
                  <c:v>0.18739775438596573</c:v>
                </c:pt>
                <c:pt idx="1024">
                  <c:v>0.18723843274853907</c:v>
                </c:pt>
                <c:pt idx="1025">
                  <c:v>0.18707911111111183</c:v>
                </c:pt>
                <c:pt idx="1026">
                  <c:v>0.18691978947368507</c:v>
                </c:pt>
                <c:pt idx="1027">
                  <c:v>0.18676046783625844</c:v>
                </c:pt>
                <c:pt idx="1028">
                  <c:v>0.18660114619883111</c:v>
                </c:pt>
                <c:pt idx="1029">
                  <c:v>0.18644297076023514</c:v>
                </c:pt>
                <c:pt idx="1030">
                  <c:v>0.18628479532163791</c:v>
                </c:pt>
                <c:pt idx="1031">
                  <c:v>0.18612661988304097</c:v>
                </c:pt>
                <c:pt idx="1032">
                  <c:v>0.18596844444444599</c:v>
                </c:pt>
                <c:pt idx="1033">
                  <c:v>0.18581026900584799</c:v>
                </c:pt>
                <c:pt idx="1034">
                  <c:v>0.18565209356725229</c:v>
                </c:pt>
                <c:pt idx="1035">
                  <c:v>0.18549506432748647</c:v>
                </c:pt>
                <c:pt idx="1036">
                  <c:v>0.18533803508772023</c:v>
                </c:pt>
                <c:pt idx="1037">
                  <c:v>0.18518100584795341</c:v>
                </c:pt>
                <c:pt idx="1038">
                  <c:v>0.18502397660818715</c:v>
                </c:pt>
                <c:pt idx="1039">
                  <c:v>0.18486694736842202</c:v>
                </c:pt>
                <c:pt idx="1040">
                  <c:v>0.18470991812865498</c:v>
                </c:pt>
                <c:pt idx="1041">
                  <c:v>0.18455403508771998</c:v>
                </c:pt>
                <c:pt idx="1042">
                  <c:v>0.18439700584795427</c:v>
                </c:pt>
                <c:pt idx="1043">
                  <c:v>0.18424112280701851</c:v>
                </c:pt>
                <c:pt idx="1044">
                  <c:v>0.18408523976608279</c:v>
                </c:pt>
                <c:pt idx="1045">
                  <c:v>0.1839305029239767</c:v>
                </c:pt>
                <c:pt idx="1046">
                  <c:v>0.18377461988304097</c:v>
                </c:pt>
                <c:pt idx="1047">
                  <c:v>0.18361873684210647</c:v>
                </c:pt>
                <c:pt idx="1048">
                  <c:v>0.18346400000000099</c:v>
                </c:pt>
                <c:pt idx="1049">
                  <c:v>0.18330926315789597</c:v>
                </c:pt>
                <c:pt idx="1050">
                  <c:v>0.18315452631578874</c:v>
                </c:pt>
                <c:pt idx="1051">
                  <c:v>0.18299978947368495</c:v>
                </c:pt>
                <c:pt idx="1052">
                  <c:v>0.18284505263157896</c:v>
                </c:pt>
                <c:pt idx="1053">
                  <c:v>0.18269146198830424</c:v>
                </c:pt>
                <c:pt idx="1054">
                  <c:v>0.18253672514619954</c:v>
                </c:pt>
                <c:pt idx="1055">
                  <c:v>0.1823831345029254</c:v>
                </c:pt>
                <c:pt idx="1056">
                  <c:v>0.18222954385964921</c:v>
                </c:pt>
                <c:pt idx="1057">
                  <c:v>0.1820759532163744</c:v>
                </c:pt>
                <c:pt idx="1058">
                  <c:v>0.18192236257310043</c:v>
                </c:pt>
                <c:pt idx="1059">
                  <c:v>0.18176991812865501</c:v>
                </c:pt>
                <c:pt idx="1060">
                  <c:v>0.18161632748538087</c:v>
                </c:pt>
                <c:pt idx="1061">
                  <c:v>0.1814638830409368</c:v>
                </c:pt>
                <c:pt idx="1062">
                  <c:v>0.18131143859649337</c:v>
                </c:pt>
                <c:pt idx="1063">
                  <c:v>0.18115899415204745</c:v>
                </c:pt>
                <c:pt idx="1064">
                  <c:v>0.18100654970760241</c:v>
                </c:pt>
                <c:pt idx="1065">
                  <c:v>0.18085410526315787</c:v>
                </c:pt>
                <c:pt idx="1066">
                  <c:v>0.1807028070175439</c:v>
                </c:pt>
                <c:pt idx="1067">
                  <c:v>0.18055150877192991</c:v>
                </c:pt>
                <c:pt idx="1068">
                  <c:v>0.18039906432748612</c:v>
                </c:pt>
                <c:pt idx="1069">
                  <c:v>0.18024776608187223</c:v>
                </c:pt>
                <c:pt idx="1070">
                  <c:v>0.18009646783625832</c:v>
                </c:pt>
                <c:pt idx="1071">
                  <c:v>0.17994631578947506</c:v>
                </c:pt>
                <c:pt idx="1072">
                  <c:v>0.17979501754385971</c:v>
                </c:pt>
                <c:pt idx="1073">
                  <c:v>0.17964486549707678</c:v>
                </c:pt>
                <c:pt idx="1074">
                  <c:v>0.17949356725146293</c:v>
                </c:pt>
                <c:pt idx="1075">
                  <c:v>0.17934341520467842</c:v>
                </c:pt>
                <c:pt idx="1076">
                  <c:v>0.17919326315789583</c:v>
                </c:pt>
                <c:pt idx="1077">
                  <c:v>0.17904311111111199</c:v>
                </c:pt>
                <c:pt idx="1078">
                  <c:v>0.17889410526315788</c:v>
                </c:pt>
                <c:pt idx="1079">
                  <c:v>0.17874395321637518</c:v>
                </c:pt>
                <c:pt idx="1080">
                  <c:v>0.17859494736842207</c:v>
                </c:pt>
                <c:pt idx="1081">
                  <c:v>0.17844594152046964</c:v>
                </c:pt>
                <c:pt idx="1082">
                  <c:v>0.17829693567251542</c:v>
                </c:pt>
                <c:pt idx="1083">
                  <c:v>0.17814792982456143</c:v>
                </c:pt>
                <c:pt idx="1084">
                  <c:v>0.17799892397660821</c:v>
                </c:pt>
                <c:pt idx="1085">
                  <c:v>0.17784991812865503</c:v>
                </c:pt>
                <c:pt idx="1086">
                  <c:v>0.17770205847953224</c:v>
                </c:pt>
                <c:pt idx="1087">
                  <c:v>0.177553052631579</c:v>
                </c:pt>
                <c:pt idx="1088">
                  <c:v>0.17740519298245727</c:v>
                </c:pt>
                <c:pt idx="1089">
                  <c:v>0.17725733333333432</c:v>
                </c:pt>
                <c:pt idx="1090">
                  <c:v>0.17710947368421054</c:v>
                </c:pt>
                <c:pt idx="1091">
                  <c:v>0.17696276023391819</c:v>
                </c:pt>
                <c:pt idx="1092">
                  <c:v>0.17681490058479618</c:v>
                </c:pt>
                <c:pt idx="1093">
                  <c:v>0.17666818713450341</c:v>
                </c:pt>
                <c:pt idx="1094">
                  <c:v>0.17652032748538021</c:v>
                </c:pt>
                <c:pt idx="1095">
                  <c:v>0.17637361403508767</c:v>
                </c:pt>
                <c:pt idx="1096">
                  <c:v>0.17622690058479606</c:v>
                </c:pt>
                <c:pt idx="1097">
                  <c:v>0.17608018713450291</c:v>
                </c:pt>
                <c:pt idx="1098">
                  <c:v>0.17593461988304096</c:v>
                </c:pt>
                <c:pt idx="1099">
                  <c:v>0.17578790643274891</c:v>
                </c:pt>
                <c:pt idx="1100">
                  <c:v>0.17564233918128769</c:v>
                </c:pt>
                <c:pt idx="1101">
                  <c:v>0.17549562573099484</c:v>
                </c:pt>
                <c:pt idx="1102">
                  <c:v>0.17535005847953219</c:v>
                </c:pt>
                <c:pt idx="1103">
                  <c:v>0.17520449122807041</c:v>
                </c:pt>
                <c:pt idx="1104">
                  <c:v>0.17505892397660822</c:v>
                </c:pt>
                <c:pt idx="1105">
                  <c:v>0.17491450292397664</c:v>
                </c:pt>
                <c:pt idx="1106">
                  <c:v>0.17476893567251531</c:v>
                </c:pt>
                <c:pt idx="1107">
                  <c:v>0.17462451461988215</c:v>
                </c:pt>
                <c:pt idx="1108">
                  <c:v>0.17448009356725264</c:v>
                </c:pt>
                <c:pt idx="1109">
                  <c:v>0.1743345263157888</c:v>
                </c:pt>
                <c:pt idx="1110">
                  <c:v>0.17419010526315787</c:v>
                </c:pt>
                <c:pt idx="1111">
                  <c:v>0.17404683040935745</c:v>
                </c:pt>
                <c:pt idx="1112">
                  <c:v>0.17390240935672618</c:v>
                </c:pt>
                <c:pt idx="1113">
                  <c:v>0.17375798830409425</c:v>
                </c:pt>
                <c:pt idx="1114">
                  <c:v>0.17361471345029308</c:v>
                </c:pt>
                <c:pt idx="1115">
                  <c:v>0.17347143859649305</c:v>
                </c:pt>
                <c:pt idx="1116">
                  <c:v>0.17332816374269044</c:v>
                </c:pt>
                <c:pt idx="1117">
                  <c:v>0.17318488888888892</c:v>
                </c:pt>
                <c:pt idx="1118">
                  <c:v>0.17304161403508778</c:v>
                </c:pt>
                <c:pt idx="1119">
                  <c:v>0.17289833918128769</c:v>
                </c:pt>
                <c:pt idx="1120">
                  <c:v>0.17275621052631668</c:v>
                </c:pt>
                <c:pt idx="1121">
                  <c:v>0.17261293567251471</c:v>
                </c:pt>
                <c:pt idx="1122">
                  <c:v>0.17247080701754389</c:v>
                </c:pt>
                <c:pt idx="1123">
                  <c:v>0.17232867836257312</c:v>
                </c:pt>
                <c:pt idx="1124">
                  <c:v>0.17218654970760236</c:v>
                </c:pt>
                <c:pt idx="1125">
                  <c:v>0.17204442105263246</c:v>
                </c:pt>
                <c:pt idx="1126">
                  <c:v>0.17190229239766208</c:v>
                </c:pt>
                <c:pt idx="1127">
                  <c:v>0.17176130994152111</c:v>
                </c:pt>
                <c:pt idx="1128">
                  <c:v>0.17161918128654979</c:v>
                </c:pt>
                <c:pt idx="1129">
                  <c:v>0.17147819883041038</c:v>
                </c:pt>
                <c:pt idx="1130">
                  <c:v>0.17133721637426921</c:v>
                </c:pt>
                <c:pt idx="1131">
                  <c:v>0.17119623391812874</c:v>
                </c:pt>
                <c:pt idx="1132">
                  <c:v>0.17105525146198841</c:v>
                </c:pt>
                <c:pt idx="1133">
                  <c:v>0.17091426900584841</c:v>
                </c:pt>
                <c:pt idx="1134">
                  <c:v>0.17077328654970791</c:v>
                </c:pt>
                <c:pt idx="1135">
                  <c:v>0.17063345029239851</c:v>
                </c:pt>
                <c:pt idx="1136">
                  <c:v>0.17049361403508773</c:v>
                </c:pt>
                <c:pt idx="1137">
                  <c:v>0.17035263157894739</c:v>
                </c:pt>
                <c:pt idx="1138">
                  <c:v>0.17021279532163744</c:v>
                </c:pt>
                <c:pt idx="1139">
                  <c:v>0.17007295906432748</c:v>
                </c:pt>
                <c:pt idx="1140">
                  <c:v>0.16993426900584799</c:v>
                </c:pt>
                <c:pt idx="1141">
                  <c:v>0.16979443274853878</c:v>
                </c:pt>
                <c:pt idx="1142">
                  <c:v>0.16965459649122824</c:v>
                </c:pt>
                <c:pt idx="1143">
                  <c:v>0.16951590643274891</c:v>
                </c:pt>
                <c:pt idx="1144">
                  <c:v>0.16937721637426906</c:v>
                </c:pt>
                <c:pt idx="1145">
                  <c:v>0.16923852631578937</c:v>
                </c:pt>
                <c:pt idx="1146">
                  <c:v>0.16909983625731079</c:v>
                </c:pt>
                <c:pt idx="1147">
                  <c:v>0.16896114619883129</c:v>
                </c:pt>
                <c:pt idx="1148">
                  <c:v>0.16882245614035091</c:v>
                </c:pt>
                <c:pt idx="1149">
                  <c:v>0.16868491228070168</c:v>
                </c:pt>
                <c:pt idx="1150">
                  <c:v>0.16854622222222304</c:v>
                </c:pt>
                <c:pt idx="1151">
                  <c:v>0.16840867836257309</c:v>
                </c:pt>
                <c:pt idx="1152">
                  <c:v>0.16827113450292513</c:v>
                </c:pt>
                <c:pt idx="1153">
                  <c:v>0.16813359064327488</c:v>
                </c:pt>
                <c:pt idx="1154">
                  <c:v>0.16799604678362648</c:v>
                </c:pt>
                <c:pt idx="1155">
                  <c:v>0.16785850292397617</c:v>
                </c:pt>
                <c:pt idx="1156">
                  <c:v>0.16772095906432749</c:v>
                </c:pt>
                <c:pt idx="1157">
                  <c:v>0.16758456140350816</c:v>
                </c:pt>
                <c:pt idx="1158">
                  <c:v>0.16744701754385971</c:v>
                </c:pt>
                <c:pt idx="1159">
                  <c:v>0.16731061988304097</c:v>
                </c:pt>
                <c:pt idx="1160">
                  <c:v>0.16717422222222222</c:v>
                </c:pt>
                <c:pt idx="1161">
                  <c:v>0.16703782456140429</c:v>
                </c:pt>
                <c:pt idx="1162">
                  <c:v>0.16690142690058485</c:v>
                </c:pt>
                <c:pt idx="1163">
                  <c:v>0.16676502923976608</c:v>
                </c:pt>
                <c:pt idx="1164">
                  <c:v>0.16662977777777777</c:v>
                </c:pt>
                <c:pt idx="1165">
                  <c:v>0.16649338011696027</c:v>
                </c:pt>
                <c:pt idx="1166">
                  <c:v>0.16635812865497077</c:v>
                </c:pt>
                <c:pt idx="1167">
                  <c:v>0.16622287719298245</c:v>
                </c:pt>
                <c:pt idx="1168">
                  <c:v>0.16608762573099414</c:v>
                </c:pt>
                <c:pt idx="1169">
                  <c:v>0.16595237426900589</c:v>
                </c:pt>
                <c:pt idx="1170">
                  <c:v>0.16581712280701771</c:v>
                </c:pt>
                <c:pt idx="1171">
                  <c:v>0.16568187134502918</c:v>
                </c:pt>
                <c:pt idx="1172">
                  <c:v>0.16554776608187141</c:v>
                </c:pt>
                <c:pt idx="1173">
                  <c:v>0.1654125146198831</c:v>
                </c:pt>
                <c:pt idx="1174">
                  <c:v>0.16527840935672541</c:v>
                </c:pt>
                <c:pt idx="1175">
                  <c:v>0.16514430409356728</c:v>
                </c:pt>
                <c:pt idx="1176">
                  <c:v>0.16501019883041032</c:v>
                </c:pt>
                <c:pt idx="1177">
                  <c:v>0.16487609356725191</c:v>
                </c:pt>
                <c:pt idx="1178">
                  <c:v>0.16474198830409437</c:v>
                </c:pt>
                <c:pt idx="1179">
                  <c:v>0.16460902923976567</c:v>
                </c:pt>
                <c:pt idx="1180">
                  <c:v>0.16447492397660818</c:v>
                </c:pt>
                <c:pt idx="1181">
                  <c:v>0.1643419649122807</c:v>
                </c:pt>
                <c:pt idx="1182">
                  <c:v>0.16420785964912291</c:v>
                </c:pt>
                <c:pt idx="1183">
                  <c:v>0.1640749005847954</c:v>
                </c:pt>
                <c:pt idx="1184">
                  <c:v>0.1639419415204692</c:v>
                </c:pt>
                <c:pt idx="1185">
                  <c:v>0.16380898245614109</c:v>
                </c:pt>
                <c:pt idx="1186">
                  <c:v>0.16367602339181267</c:v>
                </c:pt>
                <c:pt idx="1187">
                  <c:v>0.16354421052631668</c:v>
                </c:pt>
                <c:pt idx="1188">
                  <c:v>0.16341125146198918</c:v>
                </c:pt>
                <c:pt idx="1189">
                  <c:v>0.16327943859649305</c:v>
                </c:pt>
                <c:pt idx="1190">
                  <c:v>0.1631476257309942</c:v>
                </c:pt>
                <c:pt idx="1191">
                  <c:v>0.16301581286549813</c:v>
                </c:pt>
                <c:pt idx="1192">
                  <c:v>0.16288285380116971</c:v>
                </c:pt>
                <c:pt idx="1193">
                  <c:v>0.16275218713450296</c:v>
                </c:pt>
                <c:pt idx="1194">
                  <c:v>0.16262037426900519</c:v>
                </c:pt>
                <c:pt idx="1195">
                  <c:v>0.16248856140350867</c:v>
                </c:pt>
                <c:pt idx="1196">
                  <c:v>0.1623578947368422</c:v>
                </c:pt>
                <c:pt idx="1197">
                  <c:v>0.16222608187134607</c:v>
                </c:pt>
                <c:pt idx="1198">
                  <c:v>0.16209541520467838</c:v>
                </c:pt>
                <c:pt idx="1199">
                  <c:v>0.16196474853801174</c:v>
                </c:pt>
                <c:pt idx="1200">
                  <c:v>0.16183408187134596</c:v>
                </c:pt>
                <c:pt idx="1201">
                  <c:v>0.16170341520467837</c:v>
                </c:pt>
                <c:pt idx="1202">
                  <c:v>0.16157274853801168</c:v>
                </c:pt>
                <c:pt idx="1203">
                  <c:v>0.16144208187134645</c:v>
                </c:pt>
                <c:pt idx="1204">
                  <c:v>0.16131256140350819</c:v>
                </c:pt>
                <c:pt idx="1205">
                  <c:v>0.16118304093567237</c:v>
                </c:pt>
                <c:pt idx="1206">
                  <c:v>0.16105237426900587</c:v>
                </c:pt>
                <c:pt idx="1207">
                  <c:v>0.16092285380116991</c:v>
                </c:pt>
                <c:pt idx="1208">
                  <c:v>0.16079333333333418</c:v>
                </c:pt>
                <c:pt idx="1209">
                  <c:v>0.16066381286549741</c:v>
                </c:pt>
                <c:pt idx="1210">
                  <c:v>0.16053429239766168</c:v>
                </c:pt>
                <c:pt idx="1211">
                  <c:v>0.16040591812865487</c:v>
                </c:pt>
                <c:pt idx="1212">
                  <c:v>0.16027639766081875</c:v>
                </c:pt>
                <c:pt idx="1213">
                  <c:v>0.16014802339181289</c:v>
                </c:pt>
                <c:pt idx="1214">
                  <c:v>0.1600185029239766</c:v>
                </c:pt>
                <c:pt idx="1215">
                  <c:v>0.15989012865497076</c:v>
                </c:pt>
                <c:pt idx="1216">
                  <c:v>0.15976175438596588</c:v>
                </c:pt>
                <c:pt idx="1217">
                  <c:v>0.1596333801169601</c:v>
                </c:pt>
                <c:pt idx="1218">
                  <c:v>0.15950500584795418</c:v>
                </c:pt>
                <c:pt idx="1219">
                  <c:v>0.15937663157894741</c:v>
                </c:pt>
                <c:pt idx="1220">
                  <c:v>0.15924940350877331</c:v>
                </c:pt>
                <c:pt idx="1221">
                  <c:v>0.15912102923976612</c:v>
                </c:pt>
                <c:pt idx="1222">
                  <c:v>0.15899380116959175</c:v>
                </c:pt>
                <c:pt idx="1223">
                  <c:v>0.15886657309941524</c:v>
                </c:pt>
                <c:pt idx="1224">
                  <c:v>0.15873934502924097</c:v>
                </c:pt>
                <c:pt idx="1225">
                  <c:v>0.15861211695906441</c:v>
                </c:pt>
                <c:pt idx="1226">
                  <c:v>0.15848488888888959</c:v>
                </c:pt>
                <c:pt idx="1227">
                  <c:v>0.15835766081871347</c:v>
                </c:pt>
                <c:pt idx="1228">
                  <c:v>0.15823043274853887</c:v>
                </c:pt>
                <c:pt idx="1229">
                  <c:v>0.15810435087719454</c:v>
                </c:pt>
                <c:pt idx="1230">
                  <c:v>0.15797712280701831</c:v>
                </c:pt>
                <c:pt idx="1231">
                  <c:v>0.15785104093567254</c:v>
                </c:pt>
                <c:pt idx="1232">
                  <c:v>0.15772495906432837</c:v>
                </c:pt>
                <c:pt idx="1233">
                  <c:v>0.15759887719298349</c:v>
                </c:pt>
                <c:pt idx="1234">
                  <c:v>0.15747279532163749</c:v>
                </c:pt>
                <c:pt idx="1235">
                  <c:v>0.15734671345029352</c:v>
                </c:pt>
                <c:pt idx="1236">
                  <c:v>0.15722063157894794</c:v>
                </c:pt>
                <c:pt idx="1237">
                  <c:v>0.15709569590643374</c:v>
                </c:pt>
                <c:pt idx="1238">
                  <c:v>0.15696961403508791</c:v>
                </c:pt>
                <c:pt idx="1239">
                  <c:v>0.15684467836257321</c:v>
                </c:pt>
                <c:pt idx="1240">
                  <c:v>0.15671974269005923</c:v>
                </c:pt>
                <c:pt idx="1241">
                  <c:v>0.15659480701754391</c:v>
                </c:pt>
                <c:pt idx="1242">
                  <c:v>0.15646987134503024</c:v>
                </c:pt>
                <c:pt idx="1243">
                  <c:v>0.15634493567251542</c:v>
                </c:pt>
                <c:pt idx="1244">
                  <c:v>0.15622000000000041</c:v>
                </c:pt>
                <c:pt idx="1245">
                  <c:v>0.15609506432748643</c:v>
                </c:pt>
                <c:pt idx="1246">
                  <c:v>0.15597127485380141</c:v>
                </c:pt>
                <c:pt idx="1247">
                  <c:v>0.15584633918128804</c:v>
                </c:pt>
                <c:pt idx="1248">
                  <c:v>0.15572254970760241</c:v>
                </c:pt>
                <c:pt idx="1249">
                  <c:v>0.15559876023391819</c:v>
                </c:pt>
                <c:pt idx="1250">
                  <c:v>0.15547497076023467</c:v>
                </c:pt>
                <c:pt idx="1251">
                  <c:v>0.15535118128654976</c:v>
                </c:pt>
                <c:pt idx="1252">
                  <c:v>0.1552273918128671</c:v>
                </c:pt>
                <c:pt idx="1253">
                  <c:v>0.15510360233918133</c:v>
                </c:pt>
                <c:pt idx="1254">
                  <c:v>0.15497981286549836</c:v>
                </c:pt>
                <c:pt idx="1255">
                  <c:v>0.15485716959064341</c:v>
                </c:pt>
                <c:pt idx="1256">
                  <c:v>0.15473338011696045</c:v>
                </c:pt>
                <c:pt idx="1257">
                  <c:v>0.15461073684210638</c:v>
                </c:pt>
                <c:pt idx="1258">
                  <c:v>0.15448809356725304</c:v>
                </c:pt>
                <c:pt idx="1259">
                  <c:v>0.15436545029239906</c:v>
                </c:pt>
                <c:pt idx="1260">
                  <c:v>0.15424280701754453</c:v>
                </c:pt>
                <c:pt idx="1261">
                  <c:v>0.15412016374269041</c:v>
                </c:pt>
                <c:pt idx="1262">
                  <c:v>0.15399752046783732</c:v>
                </c:pt>
                <c:pt idx="1263">
                  <c:v>0.15387487719298248</c:v>
                </c:pt>
                <c:pt idx="1264">
                  <c:v>0.15375338011696019</c:v>
                </c:pt>
                <c:pt idx="1265">
                  <c:v>0.15363188304093636</c:v>
                </c:pt>
                <c:pt idx="1266">
                  <c:v>0.15350923976608297</c:v>
                </c:pt>
                <c:pt idx="1267">
                  <c:v>0.1533877426900585</c:v>
                </c:pt>
                <c:pt idx="1268">
                  <c:v>0.15326624561403598</c:v>
                </c:pt>
                <c:pt idx="1269">
                  <c:v>0.15314474853801174</c:v>
                </c:pt>
                <c:pt idx="1270">
                  <c:v>0.15302325146198897</c:v>
                </c:pt>
                <c:pt idx="1271">
                  <c:v>0.15290175438596579</c:v>
                </c:pt>
                <c:pt idx="1272">
                  <c:v>0.15278140350877267</c:v>
                </c:pt>
                <c:pt idx="1273">
                  <c:v>0.15265990643274871</c:v>
                </c:pt>
                <c:pt idx="1274">
                  <c:v>0.15253955555555554</c:v>
                </c:pt>
                <c:pt idx="1275">
                  <c:v>0.15241920467836401</c:v>
                </c:pt>
                <c:pt idx="1276">
                  <c:v>0.15229770760234018</c:v>
                </c:pt>
                <c:pt idx="1277">
                  <c:v>0.15217735672514621</c:v>
                </c:pt>
                <c:pt idx="1278">
                  <c:v>0.15205700584795401</c:v>
                </c:pt>
                <c:pt idx="1279">
                  <c:v>0.15193665497076095</c:v>
                </c:pt>
                <c:pt idx="1280">
                  <c:v>0.15181745029239918</c:v>
                </c:pt>
                <c:pt idx="1281">
                  <c:v>0.15169709941520551</c:v>
                </c:pt>
                <c:pt idx="1282">
                  <c:v>0.15157674853801176</c:v>
                </c:pt>
                <c:pt idx="1283">
                  <c:v>0.15145754385964921</c:v>
                </c:pt>
                <c:pt idx="1284">
                  <c:v>0.15133833918128781</c:v>
                </c:pt>
                <c:pt idx="1285">
                  <c:v>0.15121913450292618</c:v>
                </c:pt>
                <c:pt idx="1286">
                  <c:v>0.15109878362573179</c:v>
                </c:pt>
                <c:pt idx="1287">
                  <c:v>0.15097957894736841</c:v>
                </c:pt>
                <c:pt idx="1288">
                  <c:v>0.15086152046783641</c:v>
                </c:pt>
                <c:pt idx="1289">
                  <c:v>0.15074231578947497</c:v>
                </c:pt>
                <c:pt idx="1290">
                  <c:v>0.15062311111111121</c:v>
                </c:pt>
                <c:pt idx="1291">
                  <c:v>0.15050390643274891</c:v>
                </c:pt>
                <c:pt idx="1292">
                  <c:v>0.15038584795321638</c:v>
                </c:pt>
                <c:pt idx="1293">
                  <c:v>0.15026778947368424</c:v>
                </c:pt>
                <c:pt idx="1294">
                  <c:v>0.15014858479532303</c:v>
                </c:pt>
                <c:pt idx="1295">
                  <c:v>0.15003052631578917</c:v>
                </c:pt>
                <c:pt idx="1296">
                  <c:v>0.14991246783625858</c:v>
                </c:pt>
                <c:pt idx="1297">
                  <c:v>0.14979440935672642</c:v>
                </c:pt>
                <c:pt idx="1298">
                  <c:v>0.14967635087719408</c:v>
                </c:pt>
                <c:pt idx="1299">
                  <c:v>0.14955943859649337</c:v>
                </c:pt>
                <c:pt idx="1300">
                  <c:v>0.14944138011696076</c:v>
                </c:pt>
                <c:pt idx="1301">
                  <c:v>0.14932446783625741</c:v>
                </c:pt>
                <c:pt idx="1302">
                  <c:v>0.14920640935672627</c:v>
                </c:pt>
                <c:pt idx="1303">
                  <c:v>0.14908949707602476</c:v>
                </c:pt>
                <c:pt idx="1304">
                  <c:v>0.14897258479532274</c:v>
                </c:pt>
                <c:pt idx="1305">
                  <c:v>0.14885567251461987</c:v>
                </c:pt>
                <c:pt idx="1306">
                  <c:v>0.14873876023391813</c:v>
                </c:pt>
                <c:pt idx="1307">
                  <c:v>0.14862184795321637</c:v>
                </c:pt>
                <c:pt idx="1308">
                  <c:v>0.14850493567251474</c:v>
                </c:pt>
                <c:pt idx="1309">
                  <c:v>0.14838802339181292</c:v>
                </c:pt>
                <c:pt idx="1310">
                  <c:v>0.14827225730994154</c:v>
                </c:pt>
                <c:pt idx="1311">
                  <c:v>0.14815534502923991</c:v>
                </c:pt>
                <c:pt idx="1312">
                  <c:v>0.14803957894736844</c:v>
                </c:pt>
                <c:pt idx="1313">
                  <c:v>0.14792381286549819</c:v>
                </c:pt>
                <c:pt idx="1314">
                  <c:v>0.14780804678362591</c:v>
                </c:pt>
                <c:pt idx="1315">
                  <c:v>0.14769228070175441</c:v>
                </c:pt>
                <c:pt idx="1316">
                  <c:v>0.14757651461988236</c:v>
                </c:pt>
                <c:pt idx="1317">
                  <c:v>0.14746074853801194</c:v>
                </c:pt>
                <c:pt idx="1318">
                  <c:v>0.14734498245614158</c:v>
                </c:pt>
                <c:pt idx="1319">
                  <c:v>0.14722921637426944</c:v>
                </c:pt>
                <c:pt idx="1320">
                  <c:v>0.14711459649122907</c:v>
                </c:pt>
                <c:pt idx="1321">
                  <c:v>0.14699883040935777</c:v>
                </c:pt>
                <c:pt idx="1322">
                  <c:v>0.14688421052631651</c:v>
                </c:pt>
                <c:pt idx="1323">
                  <c:v>0.14676959064327491</c:v>
                </c:pt>
                <c:pt idx="1324">
                  <c:v>0.14665497076023395</c:v>
                </c:pt>
                <c:pt idx="1325">
                  <c:v>0.1465403508771948</c:v>
                </c:pt>
                <c:pt idx="1326">
                  <c:v>0.14642573099415221</c:v>
                </c:pt>
                <c:pt idx="1327">
                  <c:v>0.14631111111111178</c:v>
                </c:pt>
                <c:pt idx="1328">
                  <c:v>0.14619649122807021</c:v>
                </c:pt>
                <c:pt idx="1329">
                  <c:v>0.14608301754385966</c:v>
                </c:pt>
                <c:pt idx="1330">
                  <c:v>0.14596839766081954</c:v>
                </c:pt>
                <c:pt idx="1331">
                  <c:v>0.14585492397660818</c:v>
                </c:pt>
                <c:pt idx="1332">
                  <c:v>0.14574145029239927</c:v>
                </c:pt>
                <c:pt idx="1333">
                  <c:v>0.14562683040935678</c:v>
                </c:pt>
                <c:pt idx="1334">
                  <c:v>0.14551335672514695</c:v>
                </c:pt>
                <c:pt idx="1335">
                  <c:v>0.14539988304093651</c:v>
                </c:pt>
                <c:pt idx="1336">
                  <c:v>0.14528640935672613</c:v>
                </c:pt>
                <c:pt idx="1337">
                  <c:v>0.14517408187134578</c:v>
                </c:pt>
                <c:pt idx="1338">
                  <c:v>0.14506060818713531</c:v>
                </c:pt>
                <c:pt idx="1339">
                  <c:v>0.14494713450292618</c:v>
                </c:pt>
                <c:pt idx="1340">
                  <c:v>0.14483480701754392</c:v>
                </c:pt>
                <c:pt idx="1341">
                  <c:v>0.14472133333333409</c:v>
                </c:pt>
                <c:pt idx="1342">
                  <c:v>0.14460900584795341</c:v>
                </c:pt>
                <c:pt idx="1343">
                  <c:v>0.14449667836257321</c:v>
                </c:pt>
                <c:pt idx="1344">
                  <c:v>0.14438435087719437</c:v>
                </c:pt>
                <c:pt idx="1345">
                  <c:v>0.14427202339181289</c:v>
                </c:pt>
                <c:pt idx="1346">
                  <c:v>0.14415969590643279</c:v>
                </c:pt>
                <c:pt idx="1347">
                  <c:v>0.14404736842105337</c:v>
                </c:pt>
                <c:pt idx="1348">
                  <c:v>0.14393504093567291</c:v>
                </c:pt>
                <c:pt idx="1349">
                  <c:v>0.14382385964912281</c:v>
                </c:pt>
                <c:pt idx="1350">
                  <c:v>0.14371153216374274</c:v>
                </c:pt>
                <c:pt idx="1351">
                  <c:v>0.14360035087719419</c:v>
                </c:pt>
                <c:pt idx="1352">
                  <c:v>0.14348802339181291</c:v>
                </c:pt>
                <c:pt idx="1353">
                  <c:v>0.14337684210526341</c:v>
                </c:pt>
                <c:pt idx="1354">
                  <c:v>0.14326566081871348</c:v>
                </c:pt>
                <c:pt idx="1355">
                  <c:v>0.14315447953216445</c:v>
                </c:pt>
                <c:pt idx="1356">
                  <c:v>0.14304329824561401</c:v>
                </c:pt>
                <c:pt idx="1357">
                  <c:v>0.14293211695906441</c:v>
                </c:pt>
                <c:pt idx="1358">
                  <c:v>0.14282208187134587</c:v>
                </c:pt>
                <c:pt idx="1359">
                  <c:v>0.14271090058479627</c:v>
                </c:pt>
                <c:pt idx="1360">
                  <c:v>0.14259971929824564</c:v>
                </c:pt>
                <c:pt idx="1361">
                  <c:v>0.14248968421052641</c:v>
                </c:pt>
                <c:pt idx="1362">
                  <c:v>0.14237964912280701</c:v>
                </c:pt>
                <c:pt idx="1363">
                  <c:v>0.14226846783625827</c:v>
                </c:pt>
                <c:pt idx="1364">
                  <c:v>0.14215843274853801</c:v>
                </c:pt>
                <c:pt idx="1365">
                  <c:v>0.14204839766081936</c:v>
                </c:pt>
                <c:pt idx="1366">
                  <c:v>0.14193836257310052</c:v>
                </c:pt>
                <c:pt idx="1367">
                  <c:v>0.14182832748538021</c:v>
                </c:pt>
                <c:pt idx="1368">
                  <c:v>0.14171943859649352</c:v>
                </c:pt>
                <c:pt idx="1369">
                  <c:v>0.14160940350877191</c:v>
                </c:pt>
                <c:pt idx="1370">
                  <c:v>0.14149936842105348</c:v>
                </c:pt>
                <c:pt idx="1371">
                  <c:v>0.14139047953216477</c:v>
                </c:pt>
                <c:pt idx="1372">
                  <c:v>0.14128159064327483</c:v>
                </c:pt>
                <c:pt idx="1373">
                  <c:v>0.14117155555555483</c:v>
                </c:pt>
                <c:pt idx="1374">
                  <c:v>0.14106266666666664</c:v>
                </c:pt>
                <c:pt idx="1375">
                  <c:v>0.14095377777777779</c:v>
                </c:pt>
                <c:pt idx="1376">
                  <c:v>0.14084488888888891</c:v>
                </c:pt>
                <c:pt idx="1377">
                  <c:v>0.14073600000000044</c:v>
                </c:pt>
                <c:pt idx="1378">
                  <c:v>0.14062711111111109</c:v>
                </c:pt>
                <c:pt idx="1379">
                  <c:v>0.14051936842105331</c:v>
                </c:pt>
                <c:pt idx="1380">
                  <c:v>0.14041047953216515</c:v>
                </c:pt>
                <c:pt idx="1381">
                  <c:v>0.14030159064327485</c:v>
                </c:pt>
                <c:pt idx="1382">
                  <c:v>0.14019384795321638</c:v>
                </c:pt>
                <c:pt idx="1383">
                  <c:v>0.14008610526315787</c:v>
                </c:pt>
                <c:pt idx="1384">
                  <c:v>0.13997721637426921</c:v>
                </c:pt>
                <c:pt idx="1385">
                  <c:v>0.13986947368421054</c:v>
                </c:pt>
                <c:pt idx="1386">
                  <c:v>0.13976173099415209</c:v>
                </c:pt>
                <c:pt idx="1387">
                  <c:v>0.13965398830409356</c:v>
                </c:pt>
                <c:pt idx="1388">
                  <c:v>0.13954624561403572</c:v>
                </c:pt>
                <c:pt idx="1389">
                  <c:v>0.13943964912280787</c:v>
                </c:pt>
                <c:pt idx="1390">
                  <c:v>0.13933190643274854</c:v>
                </c:pt>
                <c:pt idx="1391">
                  <c:v>0.13922416374269078</c:v>
                </c:pt>
                <c:pt idx="1392">
                  <c:v>0.13911756725146199</c:v>
                </c:pt>
                <c:pt idx="1393">
                  <c:v>0.13900982456140432</c:v>
                </c:pt>
                <c:pt idx="1394">
                  <c:v>0.13890322807017544</c:v>
                </c:pt>
                <c:pt idx="1395">
                  <c:v>0.13879663157894809</c:v>
                </c:pt>
                <c:pt idx="1396">
                  <c:v>0.13869003508771929</c:v>
                </c:pt>
                <c:pt idx="1397">
                  <c:v>0.13858343859649305</c:v>
                </c:pt>
                <c:pt idx="1398">
                  <c:v>0.13847684210526387</c:v>
                </c:pt>
                <c:pt idx="1399">
                  <c:v>0.13837024561403508</c:v>
                </c:pt>
                <c:pt idx="1400">
                  <c:v>0.13826364912280767</c:v>
                </c:pt>
                <c:pt idx="1401">
                  <c:v>0.13815705263157887</c:v>
                </c:pt>
                <c:pt idx="1402">
                  <c:v>0.13805160233918118</c:v>
                </c:pt>
                <c:pt idx="1403">
                  <c:v>0.13794500584795433</c:v>
                </c:pt>
                <c:pt idx="1404">
                  <c:v>0.13783955555555555</c:v>
                </c:pt>
                <c:pt idx="1405">
                  <c:v>0.13773410526315788</c:v>
                </c:pt>
                <c:pt idx="1406">
                  <c:v>0.13762750877192984</c:v>
                </c:pt>
                <c:pt idx="1407">
                  <c:v>0.13752205847953219</c:v>
                </c:pt>
                <c:pt idx="1408">
                  <c:v>0.13741660818713564</c:v>
                </c:pt>
                <c:pt idx="1409">
                  <c:v>0.13731115789473691</c:v>
                </c:pt>
                <c:pt idx="1410">
                  <c:v>0.13720570760233924</c:v>
                </c:pt>
                <c:pt idx="1411">
                  <c:v>0.13710140350877192</c:v>
                </c:pt>
                <c:pt idx="1412">
                  <c:v>0.13699595321637498</c:v>
                </c:pt>
                <c:pt idx="1413">
                  <c:v>0.13689050292397617</c:v>
                </c:pt>
                <c:pt idx="1414">
                  <c:v>0.13678619883041032</c:v>
                </c:pt>
                <c:pt idx="1415">
                  <c:v>0.13668189473684209</c:v>
                </c:pt>
                <c:pt idx="1416">
                  <c:v>0.13657644444444444</c:v>
                </c:pt>
                <c:pt idx="1417">
                  <c:v>0.13647214035087721</c:v>
                </c:pt>
                <c:pt idx="1418">
                  <c:v>0.13636783625730994</c:v>
                </c:pt>
                <c:pt idx="1419">
                  <c:v>0.13626353216374271</c:v>
                </c:pt>
                <c:pt idx="1420">
                  <c:v>0.13615922807017539</c:v>
                </c:pt>
                <c:pt idx="1421">
                  <c:v>0.13605492397660818</c:v>
                </c:pt>
                <c:pt idx="1422">
                  <c:v>0.13595061988304089</c:v>
                </c:pt>
                <c:pt idx="1423">
                  <c:v>0.13584746198830441</c:v>
                </c:pt>
                <c:pt idx="1424">
                  <c:v>0.13574315789473762</c:v>
                </c:pt>
                <c:pt idx="1425">
                  <c:v>0.13563885380116991</c:v>
                </c:pt>
                <c:pt idx="1426">
                  <c:v>0.13553569590643291</c:v>
                </c:pt>
                <c:pt idx="1427">
                  <c:v>0.13543253801169591</c:v>
                </c:pt>
                <c:pt idx="1428">
                  <c:v>0.1353282339181287</c:v>
                </c:pt>
                <c:pt idx="1429">
                  <c:v>0.13522507602339179</c:v>
                </c:pt>
                <c:pt idx="1430">
                  <c:v>0.13512191812865393</c:v>
                </c:pt>
                <c:pt idx="1431">
                  <c:v>0.13501876023391812</c:v>
                </c:pt>
                <c:pt idx="1432">
                  <c:v>0.13491560233918129</c:v>
                </c:pt>
                <c:pt idx="1433">
                  <c:v>0.13481359064327483</c:v>
                </c:pt>
                <c:pt idx="1434">
                  <c:v>0.13471043274853844</c:v>
                </c:pt>
                <c:pt idx="1435">
                  <c:v>0.1346072748538012</c:v>
                </c:pt>
                <c:pt idx="1436">
                  <c:v>0.13450526315789574</c:v>
                </c:pt>
                <c:pt idx="1437">
                  <c:v>0.13440210526315788</c:v>
                </c:pt>
                <c:pt idx="1438">
                  <c:v>0.13430009356725217</c:v>
                </c:pt>
                <c:pt idx="1439">
                  <c:v>0.13419808187134602</c:v>
                </c:pt>
                <c:pt idx="1440">
                  <c:v>0.13409492397660819</c:v>
                </c:pt>
                <c:pt idx="1441">
                  <c:v>0.13399291228070176</c:v>
                </c:pt>
                <c:pt idx="1442">
                  <c:v>0.13389090058479541</c:v>
                </c:pt>
                <c:pt idx="1443">
                  <c:v>0.1337888888888889</c:v>
                </c:pt>
                <c:pt idx="1444">
                  <c:v>0.13368687719298245</c:v>
                </c:pt>
                <c:pt idx="1445">
                  <c:v>0.13358601169590645</c:v>
                </c:pt>
                <c:pt idx="1446">
                  <c:v>0.13348399999999999</c:v>
                </c:pt>
                <c:pt idx="1447">
                  <c:v>0.13338198830409356</c:v>
                </c:pt>
                <c:pt idx="1448">
                  <c:v>0.13328112280701754</c:v>
                </c:pt>
                <c:pt idx="1449">
                  <c:v>0.13318025730994137</c:v>
                </c:pt>
                <c:pt idx="1450">
                  <c:v>0.13307824561403508</c:v>
                </c:pt>
                <c:pt idx="1451">
                  <c:v>0.13297738011695975</c:v>
                </c:pt>
                <c:pt idx="1452">
                  <c:v>0.13287651461988204</c:v>
                </c:pt>
                <c:pt idx="1453">
                  <c:v>0.13277564912280701</c:v>
                </c:pt>
                <c:pt idx="1454">
                  <c:v>0.13267478362573087</c:v>
                </c:pt>
                <c:pt idx="1455">
                  <c:v>0.1325739181286541</c:v>
                </c:pt>
                <c:pt idx="1456">
                  <c:v>0.13247305263157888</c:v>
                </c:pt>
                <c:pt idx="1457">
                  <c:v>0.13237218713450288</c:v>
                </c:pt>
                <c:pt idx="1458">
                  <c:v>0.1322724678362574</c:v>
                </c:pt>
                <c:pt idx="1459">
                  <c:v>0.13217160233918043</c:v>
                </c:pt>
                <c:pt idx="1460">
                  <c:v>0.13207188304093564</c:v>
                </c:pt>
                <c:pt idx="1461">
                  <c:v>0.13197101754385962</c:v>
                </c:pt>
                <c:pt idx="1462">
                  <c:v>0.13187129824561367</c:v>
                </c:pt>
                <c:pt idx="1463">
                  <c:v>0.13177157894736838</c:v>
                </c:pt>
                <c:pt idx="1464">
                  <c:v>0.13167185964912267</c:v>
                </c:pt>
                <c:pt idx="1465">
                  <c:v>0.13157099415204679</c:v>
                </c:pt>
                <c:pt idx="1466">
                  <c:v>0.1314712748538012</c:v>
                </c:pt>
                <c:pt idx="1467">
                  <c:v>0.13137270175438587</c:v>
                </c:pt>
                <c:pt idx="1468">
                  <c:v>0.13127298245614041</c:v>
                </c:pt>
                <c:pt idx="1469">
                  <c:v>0.13117326315789474</c:v>
                </c:pt>
                <c:pt idx="1470">
                  <c:v>0.13107354385964912</c:v>
                </c:pt>
                <c:pt idx="1471">
                  <c:v>0.13097497076023393</c:v>
                </c:pt>
                <c:pt idx="1472">
                  <c:v>0.13087525146198831</c:v>
                </c:pt>
                <c:pt idx="1473">
                  <c:v>0.13077667836257287</c:v>
                </c:pt>
                <c:pt idx="1474">
                  <c:v>0.13067810526315707</c:v>
                </c:pt>
                <c:pt idx="1475">
                  <c:v>0.13057838596491228</c:v>
                </c:pt>
                <c:pt idx="1476">
                  <c:v>0.13047981286549781</c:v>
                </c:pt>
                <c:pt idx="1477">
                  <c:v>0.1303812397660819</c:v>
                </c:pt>
                <c:pt idx="1478">
                  <c:v>0.13028266666666669</c:v>
                </c:pt>
                <c:pt idx="1479">
                  <c:v>0.13018409356725191</c:v>
                </c:pt>
                <c:pt idx="1480">
                  <c:v>0.13008666666666668</c:v>
                </c:pt>
                <c:pt idx="1481">
                  <c:v>0.12998809356725258</c:v>
                </c:pt>
                <c:pt idx="1482">
                  <c:v>0.12988952046783625</c:v>
                </c:pt>
                <c:pt idx="1483">
                  <c:v>0.12979209356725249</c:v>
                </c:pt>
                <c:pt idx="1484">
                  <c:v>0.12969352046783625</c:v>
                </c:pt>
                <c:pt idx="1485">
                  <c:v>0.12959609356725246</c:v>
                </c:pt>
                <c:pt idx="1486">
                  <c:v>0.12949866666666671</c:v>
                </c:pt>
                <c:pt idx="1487">
                  <c:v>0.12940009356725243</c:v>
                </c:pt>
                <c:pt idx="1488">
                  <c:v>0.12930266666666665</c:v>
                </c:pt>
                <c:pt idx="1489">
                  <c:v>0.1292052397660825</c:v>
                </c:pt>
                <c:pt idx="1490">
                  <c:v>0.12910781286549741</c:v>
                </c:pt>
                <c:pt idx="1491">
                  <c:v>0.12901038596491229</c:v>
                </c:pt>
                <c:pt idx="1492">
                  <c:v>0.12891295906432823</c:v>
                </c:pt>
                <c:pt idx="1493">
                  <c:v>0.1288166783625731</c:v>
                </c:pt>
                <c:pt idx="1494">
                  <c:v>0.12871925146198912</c:v>
                </c:pt>
                <c:pt idx="1495">
                  <c:v>0.1286218245614035</c:v>
                </c:pt>
                <c:pt idx="1496">
                  <c:v>0.12852554385964912</c:v>
                </c:pt>
                <c:pt idx="1497">
                  <c:v>0.12842811695906434</c:v>
                </c:pt>
                <c:pt idx="1498">
                  <c:v>0.12833183625730993</c:v>
                </c:pt>
                <c:pt idx="1499">
                  <c:v>0.12823555555555555</c:v>
                </c:pt>
                <c:pt idx="1500">
                  <c:v>0.12813927485380119</c:v>
                </c:pt>
                <c:pt idx="1501">
                  <c:v>0.12804184795321638</c:v>
                </c:pt>
                <c:pt idx="1502">
                  <c:v>0.12794556725146244</c:v>
                </c:pt>
                <c:pt idx="1503">
                  <c:v>0.127850432748538</c:v>
                </c:pt>
                <c:pt idx="1504">
                  <c:v>0.12775415204678361</c:v>
                </c:pt>
                <c:pt idx="1505">
                  <c:v>0.12765787134502918</c:v>
                </c:pt>
                <c:pt idx="1506">
                  <c:v>0.12756159064327485</c:v>
                </c:pt>
                <c:pt idx="1507">
                  <c:v>0.12746645614035174</c:v>
                </c:pt>
                <c:pt idx="1508">
                  <c:v>0.12737017543859575</c:v>
                </c:pt>
                <c:pt idx="1509">
                  <c:v>0.12727504093567252</c:v>
                </c:pt>
                <c:pt idx="1510">
                  <c:v>0.12717876023391686</c:v>
                </c:pt>
                <c:pt idx="1511">
                  <c:v>0.12708362573099413</c:v>
                </c:pt>
                <c:pt idx="1512">
                  <c:v>0.12698849122807021</c:v>
                </c:pt>
                <c:pt idx="1513">
                  <c:v>0.12689221052631591</c:v>
                </c:pt>
                <c:pt idx="1514">
                  <c:v>0.12679707602339191</c:v>
                </c:pt>
                <c:pt idx="1515">
                  <c:v>0.12670194152046868</c:v>
                </c:pt>
                <c:pt idx="1516">
                  <c:v>0.12660795321637427</c:v>
                </c:pt>
                <c:pt idx="1517">
                  <c:v>0.1265128187134503</c:v>
                </c:pt>
                <c:pt idx="1518">
                  <c:v>0.1264176842105264</c:v>
                </c:pt>
                <c:pt idx="1519">
                  <c:v>0.12632254970760232</c:v>
                </c:pt>
                <c:pt idx="1520">
                  <c:v>0.12622856140350805</c:v>
                </c:pt>
                <c:pt idx="1521">
                  <c:v>0.12613342690058393</c:v>
                </c:pt>
                <c:pt idx="1522">
                  <c:v>0.12603943859649305</c:v>
                </c:pt>
                <c:pt idx="1523">
                  <c:v>0.12594430409356724</c:v>
                </c:pt>
                <c:pt idx="1524">
                  <c:v>0.1258503157894737</c:v>
                </c:pt>
                <c:pt idx="1525">
                  <c:v>0.12575632748538021</c:v>
                </c:pt>
                <c:pt idx="1526">
                  <c:v>0.12566233918128691</c:v>
                </c:pt>
                <c:pt idx="1527">
                  <c:v>0.12556835087719431</c:v>
                </c:pt>
                <c:pt idx="1528">
                  <c:v>0.12547436257309941</c:v>
                </c:pt>
                <c:pt idx="1529">
                  <c:v>0.12538037426900567</c:v>
                </c:pt>
                <c:pt idx="1530">
                  <c:v>0.12528638596491229</c:v>
                </c:pt>
                <c:pt idx="1531">
                  <c:v>0.12519239766081872</c:v>
                </c:pt>
                <c:pt idx="1532">
                  <c:v>0.12509955555555555</c:v>
                </c:pt>
                <c:pt idx="1533">
                  <c:v>0.12500556725146197</c:v>
                </c:pt>
                <c:pt idx="1534">
                  <c:v>0.1249115789473684</c:v>
                </c:pt>
                <c:pt idx="1535">
                  <c:v>0.12481873684210525</c:v>
                </c:pt>
                <c:pt idx="1536">
                  <c:v>0.12472589473684254</c:v>
                </c:pt>
                <c:pt idx="1537">
                  <c:v>0.12463190643274853</c:v>
                </c:pt>
                <c:pt idx="1538">
                  <c:v>0.12453906432748539</c:v>
                </c:pt>
                <c:pt idx="1539">
                  <c:v>0.1244462222222228</c:v>
                </c:pt>
                <c:pt idx="1540">
                  <c:v>0.12435338011695909</c:v>
                </c:pt>
                <c:pt idx="1541">
                  <c:v>0.12426053801169638</c:v>
                </c:pt>
                <c:pt idx="1542">
                  <c:v>0.12416769590643321</c:v>
                </c:pt>
                <c:pt idx="1543">
                  <c:v>0.12407485380116998</c:v>
                </c:pt>
                <c:pt idx="1544">
                  <c:v>0.12398315789473685</c:v>
                </c:pt>
                <c:pt idx="1545">
                  <c:v>0.12389031578947367</c:v>
                </c:pt>
                <c:pt idx="1546">
                  <c:v>0.12379747368421108</c:v>
                </c:pt>
                <c:pt idx="1547">
                  <c:v>0.12370577777777833</c:v>
                </c:pt>
                <c:pt idx="1548">
                  <c:v>0.12361293567251462</c:v>
                </c:pt>
                <c:pt idx="1549">
                  <c:v>0.12352123976608262</c:v>
                </c:pt>
                <c:pt idx="1550">
                  <c:v>0.12342954385964955</c:v>
                </c:pt>
                <c:pt idx="1551">
                  <c:v>0.12333670175438632</c:v>
                </c:pt>
                <c:pt idx="1552">
                  <c:v>0.12324500584795361</c:v>
                </c:pt>
                <c:pt idx="1553">
                  <c:v>0.12315330994152072</c:v>
                </c:pt>
                <c:pt idx="1554">
                  <c:v>0.12306161403508772</c:v>
                </c:pt>
                <c:pt idx="1555">
                  <c:v>0.12296991812865496</c:v>
                </c:pt>
                <c:pt idx="1556">
                  <c:v>0.12287822222222222</c:v>
                </c:pt>
                <c:pt idx="1557">
                  <c:v>0.12278767251462012</c:v>
                </c:pt>
                <c:pt idx="1558">
                  <c:v>0.12269597660818769</c:v>
                </c:pt>
                <c:pt idx="1559">
                  <c:v>0.12260428070175497</c:v>
                </c:pt>
                <c:pt idx="1560">
                  <c:v>0.12251373099415212</c:v>
                </c:pt>
                <c:pt idx="1561">
                  <c:v>0.1224220350877198</c:v>
                </c:pt>
                <c:pt idx="1562">
                  <c:v>0.12233148538011702</c:v>
                </c:pt>
                <c:pt idx="1563">
                  <c:v>0.12224093567251462</c:v>
                </c:pt>
                <c:pt idx="1564">
                  <c:v>0.12214923976608236</c:v>
                </c:pt>
                <c:pt idx="1565">
                  <c:v>0.12205869005847952</c:v>
                </c:pt>
                <c:pt idx="1566">
                  <c:v>0.12196814035087719</c:v>
                </c:pt>
                <c:pt idx="1567">
                  <c:v>0.12187759064327486</c:v>
                </c:pt>
                <c:pt idx="1568">
                  <c:v>0.12178704093567304</c:v>
                </c:pt>
                <c:pt idx="1569">
                  <c:v>0.12169649122807068</c:v>
                </c:pt>
                <c:pt idx="1570">
                  <c:v>0.12160594152046802</c:v>
                </c:pt>
                <c:pt idx="1571">
                  <c:v>0.12151653801169612</c:v>
                </c:pt>
                <c:pt idx="1572">
                  <c:v>0.12142598830409357</c:v>
                </c:pt>
                <c:pt idx="1573">
                  <c:v>0.12133543859649124</c:v>
                </c:pt>
                <c:pt idx="1574">
                  <c:v>0.12124603508771994</c:v>
                </c:pt>
                <c:pt idx="1575">
                  <c:v>0.12115548538011719</c:v>
                </c:pt>
                <c:pt idx="1576">
                  <c:v>0.12106608187134522</c:v>
                </c:pt>
                <c:pt idx="1577">
                  <c:v>0.12097667836257329</c:v>
                </c:pt>
                <c:pt idx="1578">
                  <c:v>0.12088612865497075</c:v>
                </c:pt>
                <c:pt idx="1579">
                  <c:v>0.12079672514619977</c:v>
                </c:pt>
                <c:pt idx="1580">
                  <c:v>0.12070732163742691</c:v>
                </c:pt>
                <c:pt idx="1581">
                  <c:v>0.12061791812865495</c:v>
                </c:pt>
                <c:pt idx="1582">
                  <c:v>0.12052851461988301</c:v>
                </c:pt>
                <c:pt idx="1583">
                  <c:v>0.12043911111111112</c:v>
                </c:pt>
                <c:pt idx="1584">
                  <c:v>0.1203508538011696</c:v>
                </c:pt>
                <c:pt idx="1585">
                  <c:v>0.12026145029239767</c:v>
                </c:pt>
                <c:pt idx="1586">
                  <c:v>0.12017204678362635</c:v>
                </c:pt>
                <c:pt idx="1587">
                  <c:v>0.12008378947368489</c:v>
                </c:pt>
                <c:pt idx="1588">
                  <c:v>0.11999438596491271</c:v>
                </c:pt>
                <c:pt idx="1589">
                  <c:v>0.11990612865497076</c:v>
                </c:pt>
                <c:pt idx="1590">
                  <c:v>0.11981672514619923</c:v>
                </c:pt>
                <c:pt idx="1591">
                  <c:v>0.11972846783625729</c:v>
                </c:pt>
                <c:pt idx="1592">
                  <c:v>0.11964021052631579</c:v>
                </c:pt>
                <c:pt idx="1593">
                  <c:v>0.11955195321637427</c:v>
                </c:pt>
                <c:pt idx="1594">
                  <c:v>0.11946369590643321</c:v>
                </c:pt>
                <c:pt idx="1595">
                  <c:v>0.11937543859649118</c:v>
                </c:pt>
                <c:pt idx="1596">
                  <c:v>0.11928718128655025</c:v>
                </c:pt>
                <c:pt idx="1597">
                  <c:v>0.11919892397660881</c:v>
                </c:pt>
                <c:pt idx="1598">
                  <c:v>0.11911066666666667</c:v>
                </c:pt>
                <c:pt idx="1599">
                  <c:v>0.11902240935672512</c:v>
                </c:pt>
                <c:pt idx="1600">
                  <c:v>0.11893529824561452</c:v>
                </c:pt>
                <c:pt idx="1601">
                  <c:v>0.11884704093567262</c:v>
                </c:pt>
                <c:pt idx="1602">
                  <c:v>0.11875992982456141</c:v>
                </c:pt>
                <c:pt idx="1603">
                  <c:v>0.11867167251462028</c:v>
                </c:pt>
                <c:pt idx="1604">
                  <c:v>0.11858456140350876</c:v>
                </c:pt>
                <c:pt idx="1605">
                  <c:v>0.11849745029239735</c:v>
                </c:pt>
                <c:pt idx="1606">
                  <c:v>0.11840919298245614</c:v>
                </c:pt>
                <c:pt idx="1607">
                  <c:v>0.11832208187134502</c:v>
                </c:pt>
                <c:pt idx="1608">
                  <c:v>0.11823497076023469</c:v>
                </c:pt>
                <c:pt idx="1609">
                  <c:v>0.11814785964912281</c:v>
                </c:pt>
                <c:pt idx="1610">
                  <c:v>0.11806074853801235</c:v>
                </c:pt>
                <c:pt idx="1611">
                  <c:v>0.11797363742690099</c:v>
                </c:pt>
                <c:pt idx="1612">
                  <c:v>0.11788652631578952</c:v>
                </c:pt>
                <c:pt idx="1613">
                  <c:v>0.11780056140350877</c:v>
                </c:pt>
                <c:pt idx="1614">
                  <c:v>0.11771345029239765</c:v>
                </c:pt>
                <c:pt idx="1615">
                  <c:v>0.11762633918128704</c:v>
                </c:pt>
                <c:pt idx="1616">
                  <c:v>0.11754037426900583</c:v>
                </c:pt>
                <c:pt idx="1617">
                  <c:v>0.11745326315789455</c:v>
                </c:pt>
                <c:pt idx="1618">
                  <c:v>0.11736729824561409</c:v>
                </c:pt>
                <c:pt idx="1619">
                  <c:v>0.11728133333333332</c:v>
                </c:pt>
                <c:pt idx="1620">
                  <c:v>0.11719536842105308</c:v>
                </c:pt>
                <c:pt idx="1621">
                  <c:v>0.11710825730994151</c:v>
                </c:pt>
                <c:pt idx="1622">
                  <c:v>0.11702229239766082</c:v>
                </c:pt>
                <c:pt idx="1623">
                  <c:v>0.11693632748538053</c:v>
                </c:pt>
                <c:pt idx="1624">
                  <c:v>0.11685036257309941</c:v>
                </c:pt>
                <c:pt idx="1625">
                  <c:v>0.1167643976608187</c:v>
                </c:pt>
                <c:pt idx="1626">
                  <c:v>0.11667843274853799</c:v>
                </c:pt>
                <c:pt idx="1627">
                  <c:v>0.11659361403508772</c:v>
                </c:pt>
                <c:pt idx="1628">
                  <c:v>0.11650764912280701</c:v>
                </c:pt>
                <c:pt idx="1629">
                  <c:v>0.11642168421052652</c:v>
                </c:pt>
                <c:pt idx="1630">
                  <c:v>0.11633686549707598</c:v>
                </c:pt>
                <c:pt idx="1631">
                  <c:v>0.11625090058479533</c:v>
                </c:pt>
                <c:pt idx="1632">
                  <c:v>0.11616608187134519</c:v>
                </c:pt>
                <c:pt idx="1633">
                  <c:v>0.11608126315789465</c:v>
                </c:pt>
                <c:pt idx="1634">
                  <c:v>0.11599529824561461</c:v>
                </c:pt>
                <c:pt idx="1635">
                  <c:v>0.11591047953216355</c:v>
                </c:pt>
                <c:pt idx="1636">
                  <c:v>0.11582566081871352</c:v>
                </c:pt>
                <c:pt idx="1637">
                  <c:v>0.11574084210526316</c:v>
                </c:pt>
                <c:pt idx="1638">
                  <c:v>0.11565602339181302</c:v>
                </c:pt>
                <c:pt idx="1639">
                  <c:v>0.11557120467836257</c:v>
                </c:pt>
                <c:pt idx="1640">
                  <c:v>0.11548638596491229</c:v>
                </c:pt>
                <c:pt idx="1641">
                  <c:v>0.11540156725146197</c:v>
                </c:pt>
                <c:pt idx="1642">
                  <c:v>0.11531674853801213</c:v>
                </c:pt>
                <c:pt idx="1643">
                  <c:v>0.11523307602339215</c:v>
                </c:pt>
                <c:pt idx="1644">
                  <c:v>0.11514825730994151</c:v>
                </c:pt>
                <c:pt idx="1645">
                  <c:v>0.11506343859649121</c:v>
                </c:pt>
                <c:pt idx="1646">
                  <c:v>0.11497976608187142</c:v>
                </c:pt>
                <c:pt idx="1647">
                  <c:v>0.11489609356725169</c:v>
                </c:pt>
                <c:pt idx="1648">
                  <c:v>0.11481127485380117</c:v>
                </c:pt>
                <c:pt idx="1649">
                  <c:v>0.11472760233918126</c:v>
                </c:pt>
                <c:pt idx="1650">
                  <c:v>0.1146439298245614</c:v>
                </c:pt>
                <c:pt idx="1651">
                  <c:v>0.11456025730994152</c:v>
                </c:pt>
                <c:pt idx="1652">
                  <c:v>0.11447543859649115</c:v>
                </c:pt>
                <c:pt idx="1653">
                  <c:v>0.11439176608187168</c:v>
                </c:pt>
                <c:pt idx="1654">
                  <c:v>0.11430809356725147</c:v>
                </c:pt>
                <c:pt idx="1655">
                  <c:v>0.11422556725146232</c:v>
                </c:pt>
                <c:pt idx="1656">
                  <c:v>0.11414189473684208</c:v>
                </c:pt>
                <c:pt idx="1657">
                  <c:v>0.11405822222222223</c:v>
                </c:pt>
                <c:pt idx="1658">
                  <c:v>0.11397454970760262</c:v>
                </c:pt>
                <c:pt idx="1659">
                  <c:v>0.11389202339181292</c:v>
                </c:pt>
                <c:pt idx="1660">
                  <c:v>0.11380835087719295</c:v>
                </c:pt>
                <c:pt idx="1661">
                  <c:v>0.113725824561404</c:v>
                </c:pt>
                <c:pt idx="1662">
                  <c:v>0.11364215204678402</c:v>
                </c:pt>
                <c:pt idx="1663">
                  <c:v>0.11355962573099414</c:v>
                </c:pt>
                <c:pt idx="1664">
                  <c:v>0.11347709941520465</c:v>
                </c:pt>
                <c:pt idx="1665">
                  <c:v>0.11339342690058479</c:v>
                </c:pt>
                <c:pt idx="1666">
                  <c:v>0.1133109005847949</c:v>
                </c:pt>
                <c:pt idx="1667">
                  <c:v>0.11322837426900589</c:v>
                </c:pt>
                <c:pt idx="1668">
                  <c:v>0.11314584795321694</c:v>
                </c:pt>
                <c:pt idx="1669">
                  <c:v>0.1130633216374269</c:v>
                </c:pt>
                <c:pt idx="1670">
                  <c:v>0.11298079532163742</c:v>
                </c:pt>
                <c:pt idx="1671">
                  <c:v>0.11289826900584785</c:v>
                </c:pt>
                <c:pt idx="1672">
                  <c:v>0.1128168888888889</c:v>
                </c:pt>
                <c:pt idx="1673">
                  <c:v>0.11273436257309975</c:v>
                </c:pt>
                <c:pt idx="1674">
                  <c:v>0.11265183625730994</c:v>
                </c:pt>
                <c:pt idx="1675">
                  <c:v>0.11257045614035086</c:v>
                </c:pt>
                <c:pt idx="1676">
                  <c:v>0.11248792982456084</c:v>
                </c:pt>
                <c:pt idx="1677">
                  <c:v>0.11240654970760262</c:v>
                </c:pt>
                <c:pt idx="1678">
                  <c:v>0.11232402339181292</c:v>
                </c:pt>
                <c:pt idx="1679">
                  <c:v>0.11224264327485421</c:v>
                </c:pt>
                <c:pt idx="1680">
                  <c:v>0.11216126315789471</c:v>
                </c:pt>
                <c:pt idx="1681">
                  <c:v>0.11207988304093568</c:v>
                </c:pt>
                <c:pt idx="1682">
                  <c:v>0.11199735672514605</c:v>
                </c:pt>
                <c:pt idx="1683">
                  <c:v>0.11191597660818713</c:v>
                </c:pt>
                <c:pt idx="1684">
                  <c:v>0.11183459649122805</c:v>
                </c:pt>
                <c:pt idx="1685">
                  <c:v>0.11175321637426898</c:v>
                </c:pt>
                <c:pt idx="1686">
                  <c:v>0.11167298245614074</c:v>
                </c:pt>
                <c:pt idx="1687">
                  <c:v>0.11159160233918129</c:v>
                </c:pt>
                <c:pt idx="1688">
                  <c:v>0.11151022222222223</c:v>
                </c:pt>
                <c:pt idx="1689">
                  <c:v>0.11142884210526315</c:v>
                </c:pt>
                <c:pt idx="1690">
                  <c:v>0.11134860818713448</c:v>
                </c:pt>
                <c:pt idx="1691">
                  <c:v>0.11126722807017562</c:v>
                </c:pt>
                <c:pt idx="1692">
                  <c:v>0.11118699415204639</c:v>
                </c:pt>
                <c:pt idx="1693">
                  <c:v>0.1111056140350877</c:v>
                </c:pt>
                <c:pt idx="1694">
                  <c:v>0.11102538011695941</c:v>
                </c:pt>
                <c:pt idx="1695">
                  <c:v>0.11094514619883039</c:v>
                </c:pt>
                <c:pt idx="1696">
                  <c:v>0.11086376608187162</c:v>
                </c:pt>
                <c:pt idx="1697">
                  <c:v>0.11078353216374265</c:v>
                </c:pt>
                <c:pt idx="1698">
                  <c:v>0.11070329824561446</c:v>
                </c:pt>
                <c:pt idx="1699">
                  <c:v>0.11062306432748539</c:v>
                </c:pt>
                <c:pt idx="1700">
                  <c:v>0.11054283040935645</c:v>
                </c:pt>
                <c:pt idx="1701">
                  <c:v>0.11046259649122808</c:v>
                </c:pt>
                <c:pt idx="1702">
                  <c:v>0.1103823625730994</c:v>
                </c:pt>
                <c:pt idx="1703">
                  <c:v>0.11030212865497065</c:v>
                </c:pt>
                <c:pt idx="1704">
                  <c:v>0.1102230409356732</c:v>
                </c:pt>
                <c:pt idx="1705">
                  <c:v>0.11014280701754385</c:v>
                </c:pt>
                <c:pt idx="1706">
                  <c:v>0.1100625730994152</c:v>
                </c:pt>
                <c:pt idx="1707">
                  <c:v>0.10998348538011712</c:v>
                </c:pt>
                <c:pt idx="1708">
                  <c:v>0.10990325146198912</c:v>
                </c:pt>
                <c:pt idx="1709">
                  <c:v>0.10982416374269056</c:v>
                </c:pt>
                <c:pt idx="1710">
                  <c:v>0.10974507602339226</c:v>
                </c:pt>
                <c:pt idx="1711">
                  <c:v>0.10966484210526355</c:v>
                </c:pt>
                <c:pt idx="1712">
                  <c:v>0.10958575438596527</c:v>
                </c:pt>
                <c:pt idx="1713">
                  <c:v>0.10950666666666672</c:v>
                </c:pt>
                <c:pt idx="1714">
                  <c:v>0.10942757894736842</c:v>
                </c:pt>
                <c:pt idx="1715">
                  <c:v>0.10934849122807018</c:v>
                </c:pt>
                <c:pt idx="1716">
                  <c:v>0.10926940350877209</c:v>
                </c:pt>
                <c:pt idx="1717">
                  <c:v>0.10919031578947369</c:v>
                </c:pt>
                <c:pt idx="1718">
                  <c:v>0.10911122807017591</c:v>
                </c:pt>
                <c:pt idx="1719">
                  <c:v>0.10903214035087765</c:v>
                </c:pt>
                <c:pt idx="1720">
                  <c:v>0.10895305263157896</c:v>
                </c:pt>
                <c:pt idx="1721">
                  <c:v>0.10887511111111148</c:v>
                </c:pt>
                <c:pt idx="1722">
                  <c:v>0.10879602339181359</c:v>
                </c:pt>
                <c:pt idx="1723">
                  <c:v>0.10871693567251479</c:v>
                </c:pt>
                <c:pt idx="1724">
                  <c:v>0.10863899415204648</c:v>
                </c:pt>
                <c:pt idx="1725">
                  <c:v>0.10855990643274845</c:v>
                </c:pt>
                <c:pt idx="1726">
                  <c:v>0.10848196491228072</c:v>
                </c:pt>
                <c:pt idx="1727">
                  <c:v>0.1084040233918132</c:v>
                </c:pt>
                <c:pt idx="1728">
                  <c:v>0.10832608187134522</c:v>
                </c:pt>
                <c:pt idx="1729">
                  <c:v>0.10824699415204678</c:v>
                </c:pt>
                <c:pt idx="1730">
                  <c:v>0.1081690526315795</c:v>
                </c:pt>
                <c:pt idx="1731">
                  <c:v>0.10809111111111167</c:v>
                </c:pt>
                <c:pt idx="1732">
                  <c:v>0.10801316959064328</c:v>
                </c:pt>
                <c:pt idx="1733">
                  <c:v>0.107935228070176</c:v>
                </c:pt>
                <c:pt idx="1734">
                  <c:v>0.10785728654970735</c:v>
                </c:pt>
                <c:pt idx="1735">
                  <c:v>0.10777934502924012</c:v>
                </c:pt>
                <c:pt idx="1736">
                  <c:v>0.10770254970760292</c:v>
                </c:pt>
                <c:pt idx="1737">
                  <c:v>0.10762460818713508</c:v>
                </c:pt>
                <c:pt idx="1738">
                  <c:v>0.10754666666666669</c:v>
                </c:pt>
                <c:pt idx="1739">
                  <c:v>0.10746987134502926</c:v>
                </c:pt>
                <c:pt idx="1740">
                  <c:v>0.10739192982456139</c:v>
                </c:pt>
                <c:pt idx="1741">
                  <c:v>0.10731513450292399</c:v>
                </c:pt>
                <c:pt idx="1742">
                  <c:v>0.10723719298245619</c:v>
                </c:pt>
                <c:pt idx="1743">
                  <c:v>0.1071603976608187</c:v>
                </c:pt>
                <c:pt idx="1744">
                  <c:v>0.10708360233918129</c:v>
                </c:pt>
                <c:pt idx="1745">
                  <c:v>0.10700566081871372</c:v>
                </c:pt>
                <c:pt idx="1746">
                  <c:v>0.10692886549707598</c:v>
                </c:pt>
                <c:pt idx="1747">
                  <c:v>0.10685207017543859</c:v>
                </c:pt>
                <c:pt idx="1748">
                  <c:v>0.10677527485380181</c:v>
                </c:pt>
                <c:pt idx="1749">
                  <c:v>0.10669847953216374</c:v>
                </c:pt>
                <c:pt idx="1750">
                  <c:v>0.10662168421052676</c:v>
                </c:pt>
                <c:pt idx="1751">
                  <c:v>0.10654488888888899</c:v>
                </c:pt>
                <c:pt idx="1752">
                  <c:v>0.10646809356725152</c:v>
                </c:pt>
                <c:pt idx="1753">
                  <c:v>0.10639244444444459</c:v>
                </c:pt>
                <c:pt idx="1754">
                  <c:v>0.10631564912280701</c:v>
                </c:pt>
                <c:pt idx="1755">
                  <c:v>0.10623885380116962</c:v>
                </c:pt>
                <c:pt idx="1756">
                  <c:v>0.10616320467836272</c:v>
                </c:pt>
                <c:pt idx="1757">
                  <c:v>0.10608640935672514</c:v>
                </c:pt>
                <c:pt idx="1758">
                  <c:v>0.10601076023391855</c:v>
                </c:pt>
                <c:pt idx="1759">
                  <c:v>0.10593396491228114</c:v>
                </c:pt>
                <c:pt idx="1760">
                  <c:v>0.10585831578947326</c:v>
                </c:pt>
                <c:pt idx="1761">
                  <c:v>0.10578266666666666</c:v>
                </c:pt>
                <c:pt idx="1762">
                  <c:v>0.1057058713450298</c:v>
                </c:pt>
                <c:pt idx="1763">
                  <c:v>0.10563022222222278</c:v>
                </c:pt>
                <c:pt idx="1764">
                  <c:v>0.1055545730994152</c:v>
                </c:pt>
                <c:pt idx="1765">
                  <c:v>0.10547892397660857</c:v>
                </c:pt>
                <c:pt idx="1766">
                  <c:v>0.10540327485380162</c:v>
                </c:pt>
                <c:pt idx="1767">
                  <c:v>0.10532762573099416</c:v>
                </c:pt>
                <c:pt idx="1768">
                  <c:v>0.10525197660818712</c:v>
                </c:pt>
                <c:pt idx="1769">
                  <c:v>0.10517632748538071</c:v>
                </c:pt>
                <c:pt idx="1770">
                  <c:v>0.10510182456140379</c:v>
                </c:pt>
                <c:pt idx="1771">
                  <c:v>0.10502617543859714</c:v>
                </c:pt>
                <c:pt idx="1772">
                  <c:v>0.10495052631578949</c:v>
                </c:pt>
                <c:pt idx="1773">
                  <c:v>0.10487602339181309</c:v>
                </c:pt>
                <c:pt idx="1774">
                  <c:v>0.10480037426900586</c:v>
                </c:pt>
                <c:pt idx="1775">
                  <c:v>0.10472587134502989</c:v>
                </c:pt>
                <c:pt idx="1776">
                  <c:v>0.10465022222222262</c:v>
                </c:pt>
                <c:pt idx="1777">
                  <c:v>0.10457571929824562</c:v>
                </c:pt>
                <c:pt idx="1778">
                  <c:v>0.10450007017543859</c:v>
                </c:pt>
                <c:pt idx="1779">
                  <c:v>0.10442556725146222</c:v>
                </c:pt>
                <c:pt idx="1780">
                  <c:v>0.10435106432748538</c:v>
                </c:pt>
                <c:pt idx="1781">
                  <c:v>0.10427656140350938</c:v>
                </c:pt>
                <c:pt idx="1782">
                  <c:v>0.10420205847953271</c:v>
                </c:pt>
                <c:pt idx="1783">
                  <c:v>0.10412755555555572</c:v>
                </c:pt>
                <c:pt idx="1784">
                  <c:v>0.10405305263157896</c:v>
                </c:pt>
                <c:pt idx="1785">
                  <c:v>0.10397854970760242</c:v>
                </c:pt>
                <c:pt idx="1786">
                  <c:v>0.10390404678362629</c:v>
                </c:pt>
                <c:pt idx="1787">
                  <c:v>0.10382954385964922</c:v>
                </c:pt>
                <c:pt idx="1788">
                  <c:v>0.10375504093567317</c:v>
                </c:pt>
                <c:pt idx="1789">
                  <c:v>0.10368168421052652</c:v>
                </c:pt>
                <c:pt idx="1790">
                  <c:v>0.10360718128655025</c:v>
                </c:pt>
                <c:pt idx="1791">
                  <c:v>0.10353382456140379</c:v>
                </c:pt>
                <c:pt idx="1792">
                  <c:v>0.10345932163742647</c:v>
                </c:pt>
                <c:pt idx="1793">
                  <c:v>0.10338596491228069</c:v>
                </c:pt>
                <c:pt idx="1794">
                  <c:v>0.10331146198830407</c:v>
                </c:pt>
                <c:pt idx="1795">
                  <c:v>0.10323810526315828</c:v>
                </c:pt>
                <c:pt idx="1796">
                  <c:v>0.10316474853801248</c:v>
                </c:pt>
                <c:pt idx="1797">
                  <c:v>0.10309024561403519</c:v>
                </c:pt>
                <c:pt idx="1798">
                  <c:v>0.10301688888888889</c:v>
                </c:pt>
                <c:pt idx="1799">
                  <c:v>0.10294353216374268</c:v>
                </c:pt>
                <c:pt idx="1800">
                  <c:v>0.10287017543859669</c:v>
                </c:pt>
                <c:pt idx="1801">
                  <c:v>0.10279681871345071</c:v>
                </c:pt>
                <c:pt idx="1802">
                  <c:v>0.10272346198830459</c:v>
                </c:pt>
                <c:pt idx="1803">
                  <c:v>0.10265010526315821</c:v>
                </c:pt>
                <c:pt idx="1804">
                  <c:v>0.10257674853801235</c:v>
                </c:pt>
                <c:pt idx="1805">
                  <c:v>0.10250339181286512</c:v>
                </c:pt>
                <c:pt idx="1806">
                  <c:v>0.10243118128655031</c:v>
                </c:pt>
                <c:pt idx="1807">
                  <c:v>0.10235782456140348</c:v>
                </c:pt>
                <c:pt idx="1808">
                  <c:v>0.10228446783625759</c:v>
                </c:pt>
                <c:pt idx="1809">
                  <c:v>0.10221225730994152</c:v>
                </c:pt>
                <c:pt idx="1810">
                  <c:v>0.10213890058479531</c:v>
                </c:pt>
                <c:pt idx="1811">
                  <c:v>0.10206669005848017</c:v>
                </c:pt>
                <c:pt idx="1812">
                  <c:v>0.10199333333333339</c:v>
                </c:pt>
                <c:pt idx="1813">
                  <c:v>0.10192112280701759</c:v>
                </c:pt>
                <c:pt idx="1814">
                  <c:v>0.10184891228070155</c:v>
                </c:pt>
                <c:pt idx="1815">
                  <c:v>0.10177670175438647</c:v>
                </c:pt>
                <c:pt idx="1816">
                  <c:v>0.10170334502924012</c:v>
                </c:pt>
                <c:pt idx="1817">
                  <c:v>0.10163113450292396</c:v>
                </c:pt>
                <c:pt idx="1818">
                  <c:v>0.10155892397660816</c:v>
                </c:pt>
                <c:pt idx="1819">
                  <c:v>0.10148671345029277</c:v>
                </c:pt>
                <c:pt idx="1820">
                  <c:v>0.10141450292397662</c:v>
                </c:pt>
                <c:pt idx="1821">
                  <c:v>0.10134229239766081</c:v>
                </c:pt>
                <c:pt idx="1822">
                  <c:v>0.10127122807017597</c:v>
                </c:pt>
                <c:pt idx="1823">
                  <c:v>0.10119901754385972</c:v>
                </c:pt>
                <c:pt idx="1824">
                  <c:v>0.10112680701754392</c:v>
                </c:pt>
                <c:pt idx="1825">
                  <c:v>0.10105459649122805</c:v>
                </c:pt>
                <c:pt idx="1826">
                  <c:v>0.10098353216374265</c:v>
                </c:pt>
                <c:pt idx="1827">
                  <c:v>0.10091132163742685</c:v>
                </c:pt>
                <c:pt idx="1828">
                  <c:v>0.10084025730994151</c:v>
                </c:pt>
                <c:pt idx="1829">
                  <c:v>0.10076804678362627</c:v>
                </c:pt>
                <c:pt idx="1830">
                  <c:v>0.10069698245614105</c:v>
                </c:pt>
                <c:pt idx="1831">
                  <c:v>0.10062477192982509</c:v>
                </c:pt>
                <c:pt idx="1832">
                  <c:v>0.10055370760233917</c:v>
                </c:pt>
                <c:pt idx="1833">
                  <c:v>0.10048264327485379</c:v>
                </c:pt>
                <c:pt idx="1834">
                  <c:v>0.10041157894736844</c:v>
                </c:pt>
                <c:pt idx="1835">
                  <c:v>0.10033936842105264</c:v>
                </c:pt>
                <c:pt idx="1836">
                  <c:v>0.10026830409356705</c:v>
                </c:pt>
                <c:pt idx="1837">
                  <c:v>0.10019723976608239</c:v>
                </c:pt>
                <c:pt idx="1838">
                  <c:v>0.10012617543859717</c:v>
                </c:pt>
                <c:pt idx="1839">
                  <c:v>0.10005511111111112</c:v>
                </c:pt>
                <c:pt idx="1840">
                  <c:v>9.9984046783625727E-2</c:v>
                </c:pt>
                <c:pt idx="1841">
                  <c:v>9.9914128654970763E-2</c:v>
                </c:pt>
                <c:pt idx="1842">
                  <c:v>9.9843064327485367E-2</c:v>
                </c:pt>
                <c:pt idx="1843">
                  <c:v>9.9772000000000027E-2</c:v>
                </c:pt>
                <c:pt idx="1844">
                  <c:v>9.9700935672514646E-2</c:v>
                </c:pt>
                <c:pt idx="1845">
                  <c:v>9.9631017543859765E-2</c:v>
                </c:pt>
                <c:pt idx="1846">
                  <c:v>9.9559953216374564E-2</c:v>
                </c:pt>
                <c:pt idx="1847">
                  <c:v>9.9490035087719364E-2</c:v>
                </c:pt>
                <c:pt idx="1848">
                  <c:v>9.9418970760234024E-2</c:v>
                </c:pt>
                <c:pt idx="1849">
                  <c:v>9.9349052631578949E-2</c:v>
                </c:pt>
                <c:pt idx="1850">
                  <c:v>9.9279134502923971E-2</c:v>
                </c:pt>
                <c:pt idx="1851">
                  <c:v>9.9208070175438728E-2</c:v>
                </c:pt>
                <c:pt idx="1852">
                  <c:v>9.9138152046783667E-2</c:v>
                </c:pt>
                <c:pt idx="1853">
                  <c:v>9.9068233918128634E-2</c:v>
                </c:pt>
                <c:pt idx="1854">
                  <c:v>9.89983157894746E-2</c:v>
                </c:pt>
                <c:pt idx="1855">
                  <c:v>9.8928397660818748E-2</c:v>
                </c:pt>
                <c:pt idx="1856">
                  <c:v>9.8858479532164423E-2</c:v>
                </c:pt>
                <c:pt idx="1857">
                  <c:v>9.8788561403508779E-2</c:v>
                </c:pt>
                <c:pt idx="1858">
                  <c:v>9.8718643274854245E-2</c:v>
                </c:pt>
                <c:pt idx="1859">
                  <c:v>9.864872514619949E-2</c:v>
                </c:pt>
                <c:pt idx="1860">
                  <c:v>9.8578807017543846E-2</c:v>
                </c:pt>
                <c:pt idx="1861">
                  <c:v>9.8508888888889756E-2</c:v>
                </c:pt>
                <c:pt idx="1862">
                  <c:v>9.8438970760234265E-2</c:v>
                </c:pt>
                <c:pt idx="1863">
                  <c:v>9.8370198830409566E-2</c:v>
                </c:pt>
                <c:pt idx="1864">
                  <c:v>9.8300280701754381E-2</c:v>
                </c:pt>
                <c:pt idx="1865">
                  <c:v>9.8231508771930265E-2</c:v>
                </c:pt>
                <c:pt idx="1866">
                  <c:v>9.8161590643275065E-2</c:v>
                </c:pt>
                <c:pt idx="1867">
                  <c:v>9.809281871345088E-2</c:v>
                </c:pt>
                <c:pt idx="1868">
                  <c:v>9.8022900584795861E-2</c:v>
                </c:pt>
                <c:pt idx="1869">
                  <c:v>9.7954128654971065E-2</c:v>
                </c:pt>
                <c:pt idx="1870">
                  <c:v>9.78853567251462E-2</c:v>
                </c:pt>
                <c:pt idx="1871">
                  <c:v>9.7815438596491736E-2</c:v>
                </c:pt>
                <c:pt idx="1872">
                  <c:v>9.7746666666666746E-2</c:v>
                </c:pt>
                <c:pt idx="1873">
                  <c:v>9.7677894736842755E-2</c:v>
                </c:pt>
                <c:pt idx="1874">
                  <c:v>9.7609122807017543E-2</c:v>
                </c:pt>
                <c:pt idx="1875">
                  <c:v>9.7540350877193066E-2</c:v>
                </c:pt>
                <c:pt idx="1876">
                  <c:v>9.7471578947368423E-2</c:v>
                </c:pt>
                <c:pt idx="1877">
                  <c:v>9.7402807017543683E-2</c:v>
                </c:pt>
                <c:pt idx="1878">
                  <c:v>9.7334035087719345E-2</c:v>
                </c:pt>
                <c:pt idx="1879">
                  <c:v>9.7265263157895215E-2</c:v>
                </c:pt>
                <c:pt idx="1880">
                  <c:v>9.7196491228070225E-2</c:v>
                </c:pt>
                <c:pt idx="1881">
                  <c:v>9.7128865497076819E-2</c:v>
                </c:pt>
                <c:pt idx="1882">
                  <c:v>9.7060093567251565E-2</c:v>
                </c:pt>
                <c:pt idx="1883">
                  <c:v>9.6991321637427005E-2</c:v>
                </c:pt>
                <c:pt idx="1884">
                  <c:v>9.6923695906432766E-2</c:v>
                </c:pt>
                <c:pt idx="1885">
                  <c:v>9.6854923976608776E-2</c:v>
                </c:pt>
                <c:pt idx="1886">
                  <c:v>9.6787298245614023E-2</c:v>
                </c:pt>
                <c:pt idx="1887">
                  <c:v>9.6718526315789546E-2</c:v>
                </c:pt>
                <c:pt idx="1888">
                  <c:v>9.6650900584795765E-2</c:v>
                </c:pt>
                <c:pt idx="1889">
                  <c:v>9.658327485380111E-2</c:v>
                </c:pt>
                <c:pt idx="1890">
                  <c:v>9.6514502923977161E-2</c:v>
                </c:pt>
                <c:pt idx="1891">
                  <c:v>9.6446877192982547E-2</c:v>
                </c:pt>
                <c:pt idx="1892">
                  <c:v>9.6379251461987919E-2</c:v>
                </c:pt>
                <c:pt idx="1893">
                  <c:v>9.6311625730994138E-2</c:v>
                </c:pt>
                <c:pt idx="1894">
                  <c:v>9.6244000000000024E-2</c:v>
                </c:pt>
                <c:pt idx="1895">
                  <c:v>9.6176374269005854E-2</c:v>
                </c:pt>
                <c:pt idx="1896">
                  <c:v>9.6108748538011698E-2</c:v>
                </c:pt>
                <c:pt idx="1897">
                  <c:v>9.6041122807017529E-2</c:v>
                </c:pt>
                <c:pt idx="1898">
                  <c:v>9.5973497076023428E-2</c:v>
                </c:pt>
                <c:pt idx="1899">
                  <c:v>9.5905871345029953E-2</c:v>
                </c:pt>
                <c:pt idx="1900">
                  <c:v>9.5838245614035075E-2</c:v>
                </c:pt>
                <c:pt idx="1901">
                  <c:v>9.5771766081871365E-2</c:v>
                </c:pt>
                <c:pt idx="1902">
                  <c:v>9.5704140350878028E-2</c:v>
                </c:pt>
                <c:pt idx="1903">
                  <c:v>9.5636514619883067E-2</c:v>
                </c:pt>
                <c:pt idx="1904">
                  <c:v>9.5570035087719565E-2</c:v>
                </c:pt>
                <c:pt idx="1905">
                  <c:v>9.5502409356725146E-2</c:v>
                </c:pt>
                <c:pt idx="1906">
                  <c:v>9.5435929824561394E-2</c:v>
                </c:pt>
                <c:pt idx="1907">
                  <c:v>9.5368304093567238E-2</c:v>
                </c:pt>
                <c:pt idx="1908">
                  <c:v>9.5301824561403528E-2</c:v>
                </c:pt>
                <c:pt idx="1909">
                  <c:v>9.5235345029240567E-2</c:v>
                </c:pt>
                <c:pt idx="1910">
                  <c:v>9.5167719298245579E-2</c:v>
                </c:pt>
                <c:pt idx="1911">
                  <c:v>9.5101239766081855E-2</c:v>
                </c:pt>
                <c:pt idx="1912">
                  <c:v>9.5034760233918145E-2</c:v>
                </c:pt>
                <c:pt idx="1913">
                  <c:v>9.4968280701754393E-2</c:v>
                </c:pt>
                <c:pt idx="1914">
                  <c:v>9.4901801169590766E-2</c:v>
                </c:pt>
                <c:pt idx="1915">
                  <c:v>9.48353216374275E-2</c:v>
                </c:pt>
                <c:pt idx="1916">
                  <c:v>9.4768842105264192E-2</c:v>
                </c:pt>
                <c:pt idx="1917">
                  <c:v>9.4702362573100426E-2</c:v>
                </c:pt>
                <c:pt idx="1918">
                  <c:v>9.4635883040935717E-2</c:v>
                </c:pt>
                <c:pt idx="1919">
                  <c:v>9.4569403508772659E-2</c:v>
                </c:pt>
                <c:pt idx="1920">
                  <c:v>9.4502923976608685E-2</c:v>
                </c:pt>
                <c:pt idx="1921">
                  <c:v>9.4436444444444545E-2</c:v>
                </c:pt>
                <c:pt idx="1922">
                  <c:v>9.4371111111110934E-2</c:v>
                </c:pt>
                <c:pt idx="1923">
                  <c:v>9.4304631578947376E-2</c:v>
                </c:pt>
                <c:pt idx="1924">
                  <c:v>9.4239298245614042E-2</c:v>
                </c:pt>
                <c:pt idx="1925">
                  <c:v>9.4172818713450526E-2</c:v>
                </c:pt>
                <c:pt idx="1926">
                  <c:v>9.4106339181287371E-2</c:v>
                </c:pt>
                <c:pt idx="1927">
                  <c:v>9.4041005847953218E-2</c:v>
                </c:pt>
                <c:pt idx="1928">
                  <c:v>9.3975672514620578E-2</c:v>
                </c:pt>
                <c:pt idx="1929">
                  <c:v>9.3909192982456896E-2</c:v>
                </c:pt>
                <c:pt idx="1930">
                  <c:v>9.3843859649122827E-2</c:v>
                </c:pt>
                <c:pt idx="1931">
                  <c:v>9.3778526315790062E-2</c:v>
                </c:pt>
                <c:pt idx="1932">
                  <c:v>9.3713192982456853E-2</c:v>
                </c:pt>
                <c:pt idx="1933">
                  <c:v>9.3646713450292726E-2</c:v>
                </c:pt>
                <c:pt idx="1934">
                  <c:v>9.3581380116959267E-2</c:v>
                </c:pt>
                <c:pt idx="1935">
                  <c:v>9.3516046783626655E-2</c:v>
                </c:pt>
                <c:pt idx="1936">
                  <c:v>9.3450713450292544E-2</c:v>
                </c:pt>
                <c:pt idx="1937">
                  <c:v>9.3385380116959266E-2</c:v>
                </c:pt>
                <c:pt idx="1938">
                  <c:v>9.3320046783626362E-2</c:v>
                </c:pt>
                <c:pt idx="1939">
                  <c:v>9.3254713450293028E-2</c:v>
                </c:pt>
                <c:pt idx="1940">
                  <c:v>9.3190526315790154E-2</c:v>
                </c:pt>
                <c:pt idx="1941">
                  <c:v>9.3125192982457236E-2</c:v>
                </c:pt>
                <c:pt idx="1942">
                  <c:v>9.3059859649123208E-2</c:v>
                </c:pt>
                <c:pt idx="1943">
                  <c:v>9.2994526315790055E-2</c:v>
                </c:pt>
                <c:pt idx="1944">
                  <c:v>9.2930339181287153E-2</c:v>
                </c:pt>
                <c:pt idx="1945">
                  <c:v>9.2865005847953222E-2</c:v>
                </c:pt>
                <c:pt idx="1946">
                  <c:v>9.2800818713450348E-2</c:v>
                </c:pt>
                <c:pt idx="1947">
                  <c:v>9.2735485380117208E-2</c:v>
                </c:pt>
                <c:pt idx="1948">
                  <c:v>9.2671298245614028E-2</c:v>
                </c:pt>
                <c:pt idx="1949">
                  <c:v>9.2605964912281249E-2</c:v>
                </c:pt>
                <c:pt idx="1950">
                  <c:v>9.2541777777777709E-2</c:v>
                </c:pt>
                <c:pt idx="1951">
                  <c:v>9.2477590643274835E-2</c:v>
                </c:pt>
                <c:pt idx="1952">
                  <c:v>9.2413403508771919E-2</c:v>
                </c:pt>
                <c:pt idx="1953">
                  <c:v>9.2348070175438585E-2</c:v>
                </c:pt>
                <c:pt idx="1954">
                  <c:v>9.2283883040935419E-2</c:v>
                </c:pt>
                <c:pt idx="1955">
                  <c:v>9.2219695906432753E-2</c:v>
                </c:pt>
                <c:pt idx="1956">
                  <c:v>9.2155508771930267E-2</c:v>
                </c:pt>
                <c:pt idx="1957">
                  <c:v>9.2091321637426948E-2</c:v>
                </c:pt>
                <c:pt idx="1958">
                  <c:v>9.2027134502923963E-2</c:v>
                </c:pt>
                <c:pt idx="1959">
                  <c:v>9.1962947368421047E-2</c:v>
                </c:pt>
                <c:pt idx="1960">
                  <c:v>9.1898760233918117E-2</c:v>
                </c:pt>
                <c:pt idx="1961">
                  <c:v>9.1834573099415243E-2</c:v>
                </c:pt>
                <c:pt idx="1962">
                  <c:v>9.1771532163742744E-2</c:v>
                </c:pt>
                <c:pt idx="1963">
                  <c:v>9.1707345029240564E-2</c:v>
                </c:pt>
                <c:pt idx="1964">
                  <c:v>9.1643157894736829E-2</c:v>
                </c:pt>
                <c:pt idx="1965">
                  <c:v>9.1580116959064317E-2</c:v>
                </c:pt>
                <c:pt idx="1966">
                  <c:v>9.1515929824561443E-2</c:v>
                </c:pt>
                <c:pt idx="1967">
                  <c:v>9.1451742690058527E-2</c:v>
                </c:pt>
                <c:pt idx="1968">
                  <c:v>9.1388701754385376E-2</c:v>
                </c:pt>
                <c:pt idx="1969">
                  <c:v>9.1324514619883043E-2</c:v>
                </c:pt>
                <c:pt idx="1970">
                  <c:v>9.1261473684210545E-2</c:v>
                </c:pt>
                <c:pt idx="1971">
                  <c:v>9.1198432748538005E-2</c:v>
                </c:pt>
                <c:pt idx="1972">
                  <c:v>9.1134245614035075E-2</c:v>
                </c:pt>
                <c:pt idx="1973">
                  <c:v>9.107120467836255E-2</c:v>
                </c:pt>
                <c:pt idx="1974">
                  <c:v>9.1008163742690634E-2</c:v>
                </c:pt>
                <c:pt idx="1975">
                  <c:v>9.0945122807017567E-2</c:v>
                </c:pt>
                <c:pt idx="1976">
                  <c:v>9.0882081871344889E-2</c:v>
                </c:pt>
                <c:pt idx="1977">
                  <c:v>9.081904093567307E-2</c:v>
                </c:pt>
                <c:pt idx="1978">
                  <c:v>9.0756000000000267E-2</c:v>
                </c:pt>
                <c:pt idx="1979">
                  <c:v>9.0692959064327505E-2</c:v>
                </c:pt>
                <c:pt idx="1980">
                  <c:v>9.0629918128655479E-2</c:v>
                </c:pt>
                <c:pt idx="1981">
                  <c:v>9.0566877192983397E-2</c:v>
                </c:pt>
                <c:pt idx="1982">
                  <c:v>9.0503836257310025E-2</c:v>
                </c:pt>
                <c:pt idx="1983">
                  <c:v>9.0440795321637527E-2</c:v>
                </c:pt>
                <c:pt idx="1984">
                  <c:v>9.0377754385964904E-2</c:v>
                </c:pt>
                <c:pt idx="1985">
                  <c:v>9.0315859649122823E-2</c:v>
                </c:pt>
                <c:pt idx="1986">
                  <c:v>9.0252818713450728E-2</c:v>
                </c:pt>
                <c:pt idx="1987">
                  <c:v>9.0189777777777633E-2</c:v>
                </c:pt>
                <c:pt idx="1988">
                  <c:v>9.0127883040935677E-2</c:v>
                </c:pt>
                <c:pt idx="1989">
                  <c:v>9.0064842105264317E-2</c:v>
                </c:pt>
                <c:pt idx="1990">
                  <c:v>9.0002947368421168E-2</c:v>
                </c:pt>
                <c:pt idx="1991">
                  <c:v>8.9939906432748531E-2</c:v>
                </c:pt>
                <c:pt idx="1992">
                  <c:v>8.9878011695906437E-2</c:v>
                </c:pt>
                <c:pt idx="1993">
                  <c:v>8.981497076023455E-2</c:v>
                </c:pt>
                <c:pt idx="1994">
                  <c:v>8.9753076023391845E-2</c:v>
                </c:pt>
                <c:pt idx="1995">
                  <c:v>8.9691181286549723E-2</c:v>
                </c:pt>
                <c:pt idx="1996">
                  <c:v>8.9629286549707587E-2</c:v>
                </c:pt>
                <c:pt idx="1997">
                  <c:v>8.9567391812865743E-2</c:v>
                </c:pt>
                <c:pt idx="1998">
                  <c:v>8.9504350877193745E-2</c:v>
                </c:pt>
                <c:pt idx="1999">
                  <c:v>8.9442456140350873E-2</c:v>
                </c:pt>
                <c:pt idx="2000">
                  <c:v>8.9380561403508432E-2</c:v>
                </c:pt>
                <c:pt idx="2001">
                  <c:v>8.9318666666666727E-2</c:v>
                </c:pt>
                <c:pt idx="2002">
                  <c:v>8.9256771929824563E-2</c:v>
                </c:pt>
                <c:pt idx="2003">
                  <c:v>8.9194877192983343E-2</c:v>
                </c:pt>
                <c:pt idx="2004">
                  <c:v>8.9134128654970765E-2</c:v>
                </c:pt>
                <c:pt idx="2005">
                  <c:v>8.9072233918128629E-2</c:v>
                </c:pt>
                <c:pt idx="2006">
                  <c:v>8.9010339181287257E-2</c:v>
                </c:pt>
                <c:pt idx="2007">
                  <c:v>8.8948444444444524E-2</c:v>
                </c:pt>
                <c:pt idx="2008">
                  <c:v>8.8887695906433306E-2</c:v>
                </c:pt>
                <c:pt idx="2009">
                  <c:v>8.8825801169591476E-2</c:v>
                </c:pt>
                <c:pt idx="2010">
                  <c:v>8.8763906432748549E-2</c:v>
                </c:pt>
                <c:pt idx="2011">
                  <c:v>8.8703157894736831E-2</c:v>
                </c:pt>
                <c:pt idx="2012">
                  <c:v>8.8641263157895361E-2</c:v>
                </c:pt>
                <c:pt idx="2013">
                  <c:v>8.8580514619883047E-2</c:v>
                </c:pt>
                <c:pt idx="2014">
                  <c:v>8.8519766081871745E-2</c:v>
                </c:pt>
                <c:pt idx="2015">
                  <c:v>8.8457871345029984E-2</c:v>
                </c:pt>
                <c:pt idx="2016">
                  <c:v>8.8397122807017545E-2</c:v>
                </c:pt>
                <c:pt idx="2017">
                  <c:v>8.8336374269005841E-2</c:v>
                </c:pt>
                <c:pt idx="2018">
                  <c:v>8.8274479532164246E-2</c:v>
                </c:pt>
                <c:pt idx="2019">
                  <c:v>8.8213730994152043E-2</c:v>
                </c:pt>
                <c:pt idx="2020">
                  <c:v>8.8152982456140366E-2</c:v>
                </c:pt>
                <c:pt idx="2021">
                  <c:v>8.8092233918128635E-2</c:v>
                </c:pt>
                <c:pt idx="2022">
                  <c:v>8.8031485380117264E-2</c:v>
                </c:pt>
                <c:pt idx="2023">
                  <c:v>8.7970736842104588E-2</c:v>
                </c:pt>
                <c:pt idx="2024">
                  <c:v>8.7909988304093578E-2</c:v>
                </c:pt>
                <c:pt idx="2025">
                  <c:v>8.7849239766081832E-2</c:v>
                </c:pt>
                <c:pt idx="2026">
                  <c:v>8.7788491228070198E-2</c:v>
                </c:pt>
                <c:pt idx="2027">
                  <c:v>8.7727742690058563E-2</c:v>
                </c:pt>
                <c:pt idx="2028">
                  <c:v>8.7666994152047359E-2</c:v>
                </c:pt>
                <c:pt idx="2029">
                  <c:v>8.7607391812865504E-2</c:v>
                </c:pt>
                <c:pt idx="2030">
                  <c:v>8.7546643274854063E-2</c:v>
                </c:pt>
                <c:pt idx="2031">
                  <c:v>8.7485894736842207E-2</c:v>
                </c:pt>
                <c:pt idx="2032">
                  <c:v>8.7426292397661268E-2</c:v>
                </c:pt>
                <c:pt idx="2033">
                  <c:v>8.7365543859649245E-2</c:v>
                </c:pt>
                <c:pt idx="2034">
                  <c:v>8.7305941520467847E-2</c:v>
                </c:pt>
                <c:pt idx="2035">
                  <c:v>8.7245192982456268E-2</c:v>
                </c:pt>
                <c:pt idx="2036">
                  <c:v>8.7185590643274843E-2</c:v>
                </c:pt>
                <c:pt idx="2037">
                  <c:v>8.7124842105264166E-2</c:v>
                </c:pt>
                <c:pt idx="2038">
                  <c:v>8.7065239766081867E-2</c:v>
                </c:pt>
                <c:pt idx="2039">
                  <c:v>8.7005637426900539E-2</c:v>
                </c:pt>
                <c:pt idx="2040">
                  <c:v>8.6944888888889432E-2</c:v>
                </c:pt>
                <c:pt idx="2041">
                  <c:v>8.688528654970748E-2</c:v>
                </c:pt>
                <c:pt idx="2042">
                  <c:v>8.6825684210526333E-2</c:v>
                </c:pt>
                <c:pt idx="2043">
                  <c:v>8.6766081871344991E-2</c:v>
                </c:pt>
                <c:pt idx="2044">
                  <c:v>8.6706479532163747E-2</c:v>
                </c:pt>
                <c:pt idx="2045">
                  <c:v>8.6646877192983057E-2</c:v>
                </c:pt>
                <c:pt idx="2046">
                  <c:v>8.6587274853801133E-2</c:v>
                </c:pt>
                <c:pt idx="2047">
                  <c:v>8.6527672514620582E-2</c:v>
                </c:pt>
                <c:pt idx="2048">
                  <c:v>8.6468070175438644E-2</c:v>
                </c:pt>
                <c:pt idx="2049">
                  <c:v>8.6408467836257316E-2</c:v>
                </c:pt>
                <c:pt idx="2050">
                  <c:v>8.6348865497076682E-2</c:v>
                </c:pt>
                <c:pt idx="2051">
                  <c:v>8.6289263157894716E-2</c:v>
                </c:pt>
                <c:pt idx="2052">
                  <c:v>8.6229660818713444E-2</c:v>
                </c:pt>
                <c:pt idx="2053">
                  <c:v>8.6171204678362492E-2</c:v>
                </c:pt>
                <c:pt idx="2054">
                  <c:v>8.6111602339181234E-2</c:v>
                </c:pt>
                <c:pt idx="2055">
                  <c:v>8.6052000000000045E-2</c:v>
                </c:pt>
                <c:pt idx="2056">
                  <c:v>8.5993543859649246E-2</c:v>
                </c:pt>
                <c:pt idx="2057">
                  <c:v>8.5933941520467863E-2</c:v>
                </c:pt>
                <c:pt idx="2058">
                  <c:v>8.5875485380117245E-2</c:v>
                </c:pt>
                <c:pt idx="2059">
                  <c:v>8.5815883040935653E-2</c:v>
                </c:pt>
                <c:pt idx="2060">
                  <c:v>8.5757426900585285E-2</c:v>
                </c:pt>
                <c:pt idx="2061">
                  <c:v>8.5697824561404221E-2</c:v>
                </c:pt>
                <c:pt idx="2062">
                  <c:v>8.5639368421053505E-2</c:v>
                </c:pt>
                <c:pt idx="2063">
                  <c:v>8.5580912280701749E-2</c:v>
                </c:pt>
                <c:pt idx="2064">
                  <c:v>8.5522456140351227E-2</c:v>
                </c:pt>
                <c:pt idx="2065">
                  <c:v>8.5462853801169553E-2</c:v>
                </c:pt>
                <c:pt idx="2066">
                  <c:v>8.5404397660818698E-2</c:v>
                </c:pt>
                <c:pt idx="2067">
                  <c:v>8.5345941520468024E-2</c:v>
                </c:pt>
                <c:pt idx="2068">
                  <c:v>8.5287485380116948E-2</c:v>
                </c:pt>
                <c:pt idx="2069">
                  <c:v>8.5229029239766205E-2</c:v>
                </c:pt>
                <c:pt idx="2070">
                  <c:v>8.5170573099415212E-2</c:v>
                </c:pt>
                <c:pt idx="2071">
                  <c:v>8.5112116959064302E-2</c:v>
                </c:pt>
                <c:pt idx="2072">
                  <c:v>8.5053660818713447E-2</c:v>
                </c:pt>
                <c:pt idx="2073">
                  <c:v>8.4995204678362565E-2</c:v>
                </c:pt>
                <c:pt idx="2074">
                  <c:v>8.4936748538011766E-2</c:v>
                </c:pt>
                <c:pt idx="2075">
                  <c:v>8.4879438596491774E-2</c:v>
                </c:pt>
                <c:pt idx="2076">
                  <c:v>8.4820982456140545E-2</c:v>
                </c:pt>
                <c:pt idx="2077">
                  <c:v>8.4762526315790038E-2</c:v>
                </c:pt>
                <c:pt idx="2078">
                  <c:v>8.4704070175439489E-2</c:v>
                </c:pt>
                <c:pt idx="2079">
                  <c:v>8.4646760233918122E-2</c:v>
                </c:pt>
                <c:pt idx="2080">
                  <c:v>8.458830409356724E-2</c:v>
                </c:pt>
                <c:pt idx="2081">
                  <c:v>8.4530994152047623E-2</c:v>
                </c:pt>
                <c:pt idx="2082">
                  <c:v>8.4472538011695908E-2</c:v>
                </c:pt>
                <c:pt idx="2083">
                  <c:v>8.4415228070175444E-2</c:v>
                </c:pt>
                <c:pt idx="2084">
                  <c:v>8.4356771929824548E-2</c:v>
                </c:pt>
                <c:pt idx="2085">
                  <c:v>8.4299461988304097E-2</c:v>
                </c:pt>
                <c:pt idx="2086">
                  <c:v>8.4242152046783647E-2</c:v>
                </c:pt>
                <c:pt idx="2087">
                  <c:v>8.4183695906432765E-2</c:v>
                </c:pt>
                <c:pt idx="2088">
                  <c:v>8.4126385964912995E-2</c:v>
                </c:pt>
                <c:pt idx="2089">
                  <c:v>8.4069076023391795E-2</c:v>
                </c:pt>
                <c:pt idx="2090">
                  <c:v>8.4011766081871345E-2</c:v>
                </c:pt>
                <c:pt idx="2091">
                  <c:v>8.3953309941520726E-2</c:v>
                </c:pt>
                <c:pt idx="2092">
                  <c:v>8.3896000000000581E-2</c:v>
                </c:pt>
                <c:pt idx="2093">
                  <c:v>8.3838690058480228E-2</c:v>
                </c:pt>
                <c:pt idx="2094">
                  <c:v>8.3781380116959264E-2</c:v>
                </c:pt>
                <c:pt idx="2095">
                  <c:v>8.3724070175439758E-2</c:v>
                </c:pt>
                <c:pt idx="2096">
                  <c:v>8.3666760233918225E-2</c:v>
                </c:pt>
                <c:pt idx="2097">
                  <c:v>8.3610596491228067E-2</c:v>
                </c:pt>
                <c:pt idx="2098">
                  <c:v>8.3553286549707576E-2</c:v>
                </c:pt>
                <c:pt idx="2099">
                  <c:v>8.3495976608187167E-2</c:v>
                </c:pt>
                <c:pt idx="2100">
                  <c:v>8.3438666666666744E-2</c:v>
                </c:pt>
                <c:pt idx="2101">
                  <c:v>8.3381356725146197E-2</c:v>
                </c:pt>
                <c:pt idx="2102">
                  <c:v>8.3325192982457136E-2</c:v>
                </c:pt>
                <c:pt idx="2103">
                  <c:v>8.3267883040935672E-2</c:v>
                </c:pt>
                <c:pt idx="2104">
                  <c:v>8.3210573099415208E-2</c:v>
                </c:pt>
                <c:pt idx="2105">
                  <c:v>8.3154409356725689E-2</c:v>
                </c:pt>
                <c:pt idx="2106">
                  <c:v>8.3097099415204725E-2</c:v>
                </c:pt>
                <c:pt idx="2107">
                  <c:v>8.3040935672514624E-2</c:v>
                </c:pt>
                <c:pt idx="2108">
                  <c:v>8.2983625730994132E-2</c:v>
                </c:pt>
                <c:pt idx="2109">
                  <c:v>8.2927461988304224E-2</c:v>
                </c:pt>
                <c:pt idx="2110">
                  <c:v>8.2871298245614011E-2</c:v>
                </c:pt>
                <c:pt idx="2111">
                  <c:v>8.2813988304093575E-2</c:v>
                </c:pt>
                <c:pt idx="2112">
                  <c:v>8.2757824561404056E-2</c:v>
                </c:pt>
                <c:pt idx="2113">
                  <c:v>8.2701660818713441E-2</c:v>
                </c:pt>
                <c:pt idx="2114">
                  <c:v>8.2645497076023547E-2</c:v>
                </c:pt>
                <c:pt idx="2115">
                  <c:v>8.258818713450293E-2</c:v>
                </c:pt>
                <c:pt idx="2116">
                  <c:v>8.2532023391813453E-2</c:v>
                </c:pt>
                <c:pt idx="2117">
                  <c:v>8.2475859649122782E-2</c:v>
                </c:pt>
                <c:pt idx="2118">
                  <c:v>8.2419695906432736E-2</c:v>
                </c:pt>
                <c:pt idx="2119">
                  <c:v>8.2363532163742717E-2</c:v>
                </c:pt>
                <c:pt idx="2120">
                  <c:v>8.2307368421052768E-2</c:v>
                </c:pt>
                <c:pt idx="2121">
                  <c:v>8.2251204678362513E-2</c:v>
                </c:pt>
                <c:pt idx="2122">
                  <c:v>8.219504093567323E-2</c:v>
                </c:pt>
                <c:pt idx="2123">
                  <c:v>8.2140023391812866E-2</c:v>
                </c:pt>
                <c:pt idx="2124">
                  <c:v>8.2083859649122681E-2</c:v>
                </c:pt>
                <c:pt idx="2125">
                  <c:v>8.2027695906433259E-2</c:v>
                </c:pt>
                <c:pt idx="2126">
                  <c:v>8.19715321637427E-2</c:v>
                </c:pt>
                <c:pt idx="2127">
                  <c:v>8.191651461988303E-2</c:v>
                </c:pt>
                <c:pt idx="2128">
                  <c:v>8.1860350877193067E-2</c:v>
                </c:pt>
                <c:pt idx="2129">
                  <c:v>8.1804187134502965E-2</c:v>
                </c:pt>
                <c:pt idx="2130">
                  <c:v>8.1749169590643267E-2</c:v>
                </c:pt>
                <c:pt idx="2131">
                  <c:v>8.1693005847953207E-2</c:v>
                </c:pt>
                <c:pt idx="2132">
                  <c:v>8.1637988304094092E-2</c:v>
                </c:pt>
                <c:pt idx="2133">
                  <c:v>8.1581824561403546E-2</c:v>
                </c:pt>
                <c:pt idx="2134">
                  <c:v>8.1526807017543848E-2</c:v>
                </c:pt>
                <c:pt idx="2135">
                  <c:v>8.1471789473684109E-2</c:v>
                </c:pt>
                <c:pt idx="2136">
                  <c:v>8.1415625730994201E-2</c:v>
                </c:pt>
                <c:pt idx="2137">
                  <c:v>8.1360608187134517E-2</c:v>
                </c:pt>
                <c:pt idx="2138">
                  <c:v>8.1305590643274847E-2</c:v>
                </c:pt>
                <c:pt idx="2139">
                  <c:v>8.1249426900584759E-2</c:v>
                </c:pt>
                <c:pt idx="2140">
                  <c:v>8.1194409356725228E-2</c:v>
                </c:pt>
                <c:pt idx="2141">
                  <c:v>8.1139391812865475E-2</c:v>
                </c:pt>
                <c:pt idx="2142">
                  <c:v>8.1084374269005832E-2</c:v>
                </c:pt>
                <c:pt idx="2143">
                  <c:v>8.1029356725146245E-2</c:v>
                </c:pt>
                <c:pt idx="2144">
                  <c:v>8.0974339181287325E-2</c:v>
                </c:pt>
                <c:pt idx="2145">
                  <c:v>8.0919321637426891E-2</c:v>
                </c:pt>
                <c:pt idx="2146">
                  <c:v>8.0864304093567568E-2</c:v>
                </c:pt>
                <c:pt idx="2147">
                  <c:v>8.0809286549707579E-2</c:v>
                </c:pt>
                <c:pt idx="2148">
                  <c:v>8.075426900584852E-2</c:v>
                </c:pt>
                <c:pt idx="2149">
                  <c:v>8.0699251461988281E-2</c:v>
                </c:pt>
                <c:pt idx="2150">
                  <c:v>8.0645380116959611E-2</c:v>
                </c:pt>
                <c:pt idx="2151">
                  <c:v>8.0590362573100593E-2</c:v>
                </c:pt>
                <c:pt idx="2152">
                  <c:v>8.0535345029240771E-2</c:v>
                </c:pt>
                <c:pt idx="2153">
                  <c:v>8.0480327485380102E-2</c:v>
                </c:pt>
                <c:pt idx="2154">
                  <c:v>8.0426456140351044E-2</c:v>
                </c:pt>
                <c:pt idx="2155">
                  <c:v>8.0371438596491263E-2</c:v>
                </c:pt>
                <c:pt idx="2156">
                  <c:v>8.0317567251461996E-2</c:v>
                </c:pt>
                <c:pt idx="2157">
                  <c:v>8.0262549707602368E-2</c:v>
                </c:pt>
                <c:pt idx="2158">
                  <c:v>8.0208678362573227E-2</c:v>
                </c:pt>
                <c:pt idx="2159">
                  <c:v>8.0153660818713446E-2</c:v>
                </c:pt>
                <c:pt idx="2160">
                  <c:v>8.0099789473684194E-2</c:v>
                </c:pt>
                <c:pt idx="2161">
                  <c:v>8.0044771929824551E-2</c:v>
                </c:pt>
                <c:pt idx="2162">
                  <c:v>7.9990900584795424E-2</c:v>
                </c:pt>
                <c:pt idx="2163">
                  <c:v>7.9937029239766491E-2</c:v>
                </c:pt>
                <c:pt idx="2164">
                  <c:v>7.9883157894737225E-2</c:v>
                </c:pt>
                <c:pt idx="2165">
                  <c:v>7.9828140350877194E-2</c:v>
                </c:pt>
                <c:pt idx="2166">
                  <c:v>7.9774269005848303E-2</c:v>
                </c:pt>
                <c:pt idx="2167">
                  <c:v>7.9720397660818912E-2</c:v>
                </c:pt>
                <c:pt idx="2168">
                  <c:v>7.9666526315789493E-2</c:v>
                </c:pt>
                <c:pt idx="2169">
                  <c:v>7.9612654970760602E-2</c:v>
                </c:pt>
                <c:pt idx="2170">
                  <c:v>7.9558783625731322E-2</c:v>
                </c:pt>
                <c:pt idx="2171">
                  <c:v>7.9504912280701834E-2</c:v>
                </c:pt>
                <c:pt idx="2172">
                  <c:v>7.9451040935672512E-2</c:v>
                </c:pt>
                <c:pt idx="2173">
                  <c:v>7.9397169590643524E-2</c:v>
                </c:pt>
                <c:pt idx="2174">
                  <c:v>7.9343298245614133E-2</c:v>
                </c:pt>
                <c:pt idx="2175">
                  <c:v>7.9289426900584811E-2</c:v>
                </c:pt>
                <c:pt idx="2176">
                  <c:v>7.9235555555555545E-2</c:v>
                </c:pt>
                <c:pt idx="2177">
                  <c:v>7.9182830409356933E-2</c:v>
                </c:pt>
                <c:pt idx="2178">
                  <c:v>7.9128959064327486E-2</c:v>
                </c:pt>
                <c:pt idx="2179">
                  <c:v>7.9075087719298234E-2</c:v>
                </c:pt>
                <c:pt idx="2180">
                  <c:v>7.9022362573099414E-2</c:v>
                </c:pt>
                <c:pt idx="2181">
                  <c:v>7.8968491228070523E-2</c:v>
                </c:pt>
                <c:pt idx="2182">
                  <c:v>7.8914619883041409E-2</c:v>
                </c:pt>
                <c:pt idx="2183">
                  <c:v>7.8861894736842103E-2</c:v>
                </c:pt>
                <c:pt idx="2184">
                  <c:v>7.8808023391812879E-2</c:v>
                </c:pt>
                <c:pt idx="2185">
                  <c:v>7.875529824561403E-2</c:v>
                </c:pt>
                <c:pt idx="2186">
                  <c:v>7.8702573099415529E-2</c:v>
                </c:pt>
                <c:pt idx="2187">
                  <c:v>7.8648701754385972E-2</c:v>
                </c:pt>
                <c:pt idx="2188">
                  <c:v>7.8595976608187124E-2</c:v>
                </c:pt>
                <c:pt idx="2189">
                  <c:v>7.8542105263157747E-2</c:v>
                </c:pt>
                <c:pt idx="2190">
                  <c:v>7.8489380116959065E-2</c:v>
                </c:pt>
                <c:pt idx="2191">
                  <c:v>7.8436654970760522E-2</c:v>
                </c:pt>
                <c:pt idx="2192">
                  <c:v>7.8383929824561868E-2</c:v>
                </c:pt>
                <c:pt idx="2193">
                  <c:v>7.8331204678362576E-2</c:v>
                </c:pt>
                <c:pt idx="2194">
                  <c:v>7.8277333333333324E-2</c:v>
                </c:pt>
                <c:pt idx="2195">
                  <c:v>7.8224608187134489E-2</c:v>
                </c:pt>
                <c:pt idx="2196">
                  <c:v>7.8171883040935683E-2</c:v>
                </c:pt>
                <c:pt idx="2197">
                  <c:v>7.8119157894736904E-2</c:v>
                </c:pt>
                <c:pt idx="2198">
                  <c:v>7.8066432748538514E-2</c:v>
                </c:pt>
                <c:pt idx="2199">
                  <c:v>7.8013707602339194E-2</c:v>
                </c:pt>
                <c:pt idx="2200">
                  <c:v>7.7960982456140748E-2</c:v>
                </c:pt>
                <c:pt idx="2201">
                  <c:v>7.7909403508771929E-2</c:v>
                </c:pt>
                <c:pt idx="2202">
                  <c:v>7.7856678362573109E-2</c:v>
                </c:pt>
                <c:pt idx="2203">
                  <c:v>7.7803953216374303E-2</c:v>
                </c:pt>
                <c:pt idx="2204">
                  <c:v>7.7751228070175454E-2</c:v>
                </c:pt>
                <c:pt idx="2205">
                  <c:v>7.7698502923976814E-2</c:v>
                </c:pt>
                <c:pt idx="2206">
                  <c:v>7.7646923976608509E-2</c:v>
                </c:pt>
                <c:pt idx="2207">
                  <c:v>7.7594198830409494E-2</c:v>
                </c:pt>
                <c:pt idx="2208">
                  <c:v>7.7541473684210507E-2</c:v>
                </c:pt>
                <c:pt idx="2209">
                  <c:v>7.7489894736842133E-2</c:v>
                </c:pt>
                <c:pt idx="2210">
                  <c:v>7.7437169590643423E-2</c:v>
                </c:pt>
                <c:pt idx="2211">
                  <c:v>7.7385590643274854E-2</c:v>
                </c:pt>
                <c:pt idx="2212">
                  <c:v>7.733286549707602E-2</c:v>
                </c:pt>
                <c:pt idx="2213">
                  <c:v>7.7281286549707603E-2</c:v>
                </c:pt>
                <c:pt idx="2214">
                  <c:v>7.7228561403508783E-2</c:v>
                </c:pt>
                <c:pt idx="2215">
                  <c:v>7.7176982456140533E-2</c:v>
                </c:pt>
                <c:pt idx="2216">
                  <c:v>7.7125403508771936E-2</c:v>
                </c:pt>
                <c:pt idx="2217">
                  <c:v>7.7072678362573088E-2</c:v>
                </c:pt>
                <c:pt idx="2218">
                  <c:v>7.7021099415204672E-2</c:v>
                </c:pt>
                <c:pt idx="2219">
                  <c:v>7.6969520467836283E-2</c:v>
                </c:pt>
                <c:pt idx="2220">
                  <c:v>7.6917941520467825E-2</c:v>
                </c:pt>
                <c:pt idx="2221">
                  <c:v>7.6866362573099409E-2</c:v>
                </c:pt>
                <c:pt idx="2222">
                  <c:v>7.6814783625730992E-2</c:v>
                </c:pt>
                <c:pt idx="2223">
                  <c:v>7.6762058479532158E-2</c:v>
                </c:pt>
                <c:pt idx="2224">
                  <c:v>7.6710479532163894E-2</c:v>
                </c:pt>
                <c:pt idx="2225">
                  <c:v>7.6658900584795311E-2</c:v>
                </c:pt>
                <c:pt idx="2226">
                  <c:v>7.6607321637426923E-2</c:v>
                </c:pt>
                <c:pt idx="2227">
                  <c:v>7.6556888888888869E-2</c:v>
                </c:pt>
                <c:pt idx="2228">
                  <c:v>7.650530994152048E-2</c:v>
                </c:pt>
                <c:pt idx="2229">
                  <c:v>7.6453730994152064E-2</c:v>
                </c:pt>
                <c:pt idx="2230">
                  <c:v>7.640215204678362E-2</c:v>
                </c:pt>
                <c:pt idx="2231">
                  <c:v>7.6350573099415231E-2</c:v>
                </c:pt>
                <c:pt idx="2232">
                  <c:v>7.6298994152047189E-2</c:v>
                </c:pt>
                <c:pt idx="2233">
                  <c:v>7.6248561403508761E-2</c:v>
                </c:pt>
                <c:pt idx="2234">
                  <c:v>7.6196982456140774E-2</c:v>
                </c:pt>
                <c:pt idx="2235">
                  <c:v>7.61454035087719E-2</c:v>
                </c:pt>
                <c:pt idx="2236">
                  <c:v>7.6094970760233915E-2</c:v>
                </c:pt>
                <c:pt idx="2237">
                  <c:v>7.6043391812865499E-2</c:v>
                </c:pt>
                <c:pt idx="2238">
                  <c:v>7.59929590643275E-2</c:v>
                </c:pt>
                <c:pt idx="2239">
                  <c:v>7.594138011695907E-2</c:v>
                </c:pt>
                <c:pt idx="2240">
                  <c:v>7.5890947368421113E-2</c:v>
                </c:pt>
                <c:pt idx="2241">
                  <c:v>7.5839368421052628E-2</c:v>
                </c:pt>
                <c:pt idx="2242">
                  <c:v>7.5788935672514629E-2</c:v>
                </c:pt>
                <c:pt idx="2243">
                  <c:v>7.5737356725146532E-2</c:v>
                </c:pt>
                <c:pt idx="2244">
                  <c:v>7.5686923976608533E-2</c:v>
                </c:pt>
                <c:pt idx="2245">
                  <c:v>7.5636491228070549E-2</c:v>
                </c:pt>
                <c:pt idx="2246">
                  <c:v>7.5586058479532162E-2</c:v>
                </c:pt>
                <c:pt idx="2247">
                  <c:v>7.5534479532163801E-2</c:v>
                </c:pt>
                <c:pt idx="2248">
                  <c:v>7.5484046783625719E-2</c:v>
                </c:pt>
                <c:pt idx="2249">
                  <c:v>7.5433614035088123E-2</c:v>
                </c:pt>
                <c:pt idx="2250">
                  <c:v>7.5383181286549833E-2</c:v>
                </c:pt>
                <c:pt idx="2251">
                  <c:v>7.5332748538011834E-2</c:v>
                </c:pt>
                <c:pt idx="2252">
                  <c:v>7.5282315789473697E-2</c:v>
                </c:pt>
                <c:pt idx="2253">
                  <c:v>7.5231883040935713E-2</c:v>
                </c:pt>
                <c:pt idx="2254">
                  <c:v>7.5181450292397672E-2</c:v>
                </c:pt>
                <c:pt idx="2255">
                  <c:v>7.5131017543859632E-2</c:v>
                </c:pt>
                <c:pt idx="2256">
                  <c:v>7.5080584795321814E-2</c:v>
                </c:pt>
                <c:pt idx="2257">
                  <c:v>7.5030152046783621E-2</c:v>
                </c:pt>
                <c:pt idx="2258">
                  <c:v>7.4979719298245623E-2</c:v>
                </c:pt>
                <c:pt idx="2259">
                  <c:v>7.4929286549707624E-2</c:v>
                </c:pt>
                <c:pt idx="2260">
                  <c:v>7.4878853801169584E-2</c:v>
                </c:pt>
                <c:pt idx="2261">
                  <c:v>7.482956725146199E-2</c:v>
                </c:pt>
                <c:pt idx="2262">
                  <c:v>7.4779134502923991E-2</c:v>
                </c:pt>
                <c:pt idx="2263">
                  <c:v>7.4728701754385993E-2</c:v>
                </c:pt>
                <c:pt idx="2264">
                  <c:v>7.4679415204678343E-2</c:v>
                </c:pt>
                <c:pt idx="2265">
                  <c:v>7.4628982456140414E-2</c:v>
                </c:pt>
                <c:pt idx="2266">
                  <c:v>7.4579695906432833E-2</c:v>
                </c:pt>
                <c:pt idx="2267">
                  <c:v>7.4529263157894723E-2</c:v>
                </c:pt>
                <c:pt idx="2268">
                  <c:v>7.4478830409356739E-2</c:v>
                </c:pt>
                <c:pt idx="2269">
                  <c:v>7.4429543859649103E-2</c:v>
                </c:pt>
                <c:pt idx="2270">
                  <c:v>7.4380257309942022E-2</c:v>
                </c:pt>
                <c:pt idx="2271">
                  <c:v>7.432982456140351E-2</c:v>
                </c:pt>
                <c:pt idx="2272">
                  <c:v>7.4280538011695901E-2</c:v>
                </c:pt>
                <c:pt idx="2273">
                  <c:v>7.4231251461988321E-2</c:v>
                </c:pt>
                <c:pt idx="2274">
                  <c:v>7.4180818713450281E-2</c:v>
                </c:pt>
                <c:pt idx="2275">
                  <c:v>7.4131532163742714E-2</c:v>
                </c:pt>
                <c:pt idx="2276">
                  <c:v>7.4082245614035133E-2</c:v>
                </c:pt>
                <c:pt idx="2277">
                  <c:v>7.4032959064327539E-2</c:v>
                </c:pt>
                <c:pt idx="2278">
                  <c:v>7.3982526315789471E-2</c:v>
                </c:pt>
                <c:pt idx="2279">
                  <c:v>7.3933239766081862E-2</c:v>
                </c:pt>
                <c:pt idx="2280">
                  <c:v>7.3883953216374254E-2</c:v>
                </c:pt>
                <c:pt idx="2281">
                  <c:v>7.3834666666666673E-2</c:v>
                </c:pt>
                <c:pt idx="2282">
                  <c:v>7.3785380116959079E-2</c:v>
                </c:pt>
                <c:pt idx="2283">
                  <c:v>7.3736093567251484E-2</c:v>
                </c:pt>
                <c:pt idx="2284">
                  <c:v>7.3686807017543904E-2</c:v>
                </c:pt>
                <c:pt idx="2285">
                  <c:v>7.3637520467836323E-2</c:v>
                </c:pt>
                <c:pt idx="2286">
                  <c:v>7.3588233918129034E-2</c:v>
                </c:pt>
                <c:pt idx="2287">
                  <c:v>7.3538947368421037E-2</c:v>
                </c:pt>
                <c:pt idx="2288">
                  <c:v>7.3490807017544013E-2</c:v>
                </c:pt>
                <c:pt idx="2289">
                  <c:v>7.3441520467836238E-2</c:v>
                </c:pt>
                <c:pt idx="2290">
                  <c:v>7.3392233918129282E-2</c:v>
                </c:pt>
                <c:pt idx="2291">
                  <c:v>7.3342947368421119E-2</c:v>
                </c:pt>
                <c:pt idx="2292">
                  <c:v>7.3294807017543914E-2</c:v>
                </c:pt>
                <c:pt idx="2293">
                  <c:v>7.3245520467836264E-2</c:v>
                </c:pt>
                <c:pt idx="2294">
                  <c:v>7.3196233918129183E-2</c:v>
                </c:pt>
                <c:pt idx="2295">
                  <c:v>7.3148093567251465E-2</c:v>
                </c:pt>
                <c:pt idx="2296">
                  <c:v>7.3098807017544024E-2</c:v>
                </c:pt>
                <c:pt idx="2297">
                  <c:v>7.305066666666668E-2</c:v>
                </c:pt>
                <c:pt idx="2298">
                  <c:v>7.3001380116959058E-2</c:v>
                </c:pt>
                <c:pt idx="2299">
                  <c:v>7.2953239766081882E-2</c:v>
                </c:pt>
                <c:pt idx="2300">
                  <c:v>7.2903953216374273E-2</c:v>
                </c:pt>
                <c:pt idx="2301">
                  <c:v>7.2855812865497083E-2</c:v>
                </c:pt>
                <c:pt idx="2302">
                  <c:v>7.2807672514619892E-2</c:v>
                </c:pt>
                <c:pt idx="2303">
                  <c:v>7.2758385964912284E-2</c:v>
                </c:pt>
                <c:pt idx="2304">
                  <c:v>7.2710245614035093E-2</c:v>
                </c:pt>
                <c:pt idx="2305">
                  <c:v>7.2662105263157889E-2</c:v>
                </c:pt>
                <c:pt idx="2306">
                  <c:v>7.2613964912280934E-2</c:v>
                </c:pt>
                <c:pt idx="2307">
                  <c:v>7.256467836257309E-2</c:v>
                </c:pt>
                <c:pt idx="2308">
                  <c:v>7.2516538011695914E-2</c:v>
                </c:pt>
                <c:pt idx="2309">
                  <c:v>7.2468397660818723E-2</c:v>
                </c:pt>
                <c:pt idx="2310">
                  <c:v>7.2420257309941533E-2</c:v>
                </c:pt>
                <c:pt idx="2311">
                  <c:v>7.2372116959064522E-2</c:v>
                </c:pt>
                <c:pt idx="2312">
                  <c:v>7.232397660818711E-2</c:v>
                </c:pt>
                <c:pt idx="2313">
                  <c:v>7.2275836257309919E-2</c:v>
                </c:pt>
                <c:pt idx="2314">
                  <c:v>7.2227695906432923E-2</c:v>
                </c:pt>
                <c:pt idx="2315">
                  <c:v>7.2179555555555469E-2</c:v>
                </c:pt>
                <c:pt idx="2316">
                  <c:v>7.213141520467839E-2</c:v>
                </c:pt>
                <c:pt idx="2317">
                  <c:v>7.208327485380181E-2</c:v>
                </c:pt>
                <c:pt idx="2318">
                  <c:v>7.2035134502924009E-2</c:v>
                </c:pt>
                <c:pt idx="2319">
                  <c:v>7.1988140350877167E-2</c:v>
                </c:pt>
                <c:pt idx="2320">
                  <c:v>7.1940000000000004E-2</c:v>
                </c:pt>
                <c:pt idx="2321">
                  <c:v>7.18918596491228E-2</c:v>
                </c:pt>
                <c:pt idx="2322">
                  <c:v>7.1843719298245623E-2</c:v>
                </c:pt>
                <c:pt idx="2323">
                  <c:v>7.1796725146199114E-2</c:v>
                </c:pt>
                <c:pt idx="2324">
                  <c:v>7.1748584795321674E-2</c:v>
                </c:pt>
                <c:pt idx="2325">
                  <c:v>7.170159064327486E-2</c:v>
                </c:pt>
                <c:pt idx="2326">
                  <c:v>7.1653450292397669E-2</c:v>
                </c:pt>
                <c:pt idx="2327">
                  <c:v>7.1605309941520479E-2</c:v>
                </c:pt>
                <c:pt idx="2328">
                  <c:v>7.1558315789473678E-2</c:v>
                </c:pt>
                <c:pt idx="2329">
                  <c:v>7.1510175438596488E-2</c:v>
                </c:pt>
                <c:pt idx="2330">
                  <c:v>7.1463181286549812E-2</c:v>
                </c:pt>
                <c:pt idx="2331">
                  <c:v>7.1416187134502984E-2</c:v>
                </c:pt>
                <c:pt idx="2332">
                  <c:v>7.1368046783625738E-2</c:v>
                </c:pt>
                <c:pt idx="2333">
                  <c:v>7.1321052631578896E-2</c:v>
                </c:pt>
                <c:pt idx="2334">
                  <c:v>7.1274058479531957E-2</c:v>
                </c:pt>
                <c:pt idx="2335">
                  <c:v>7.1225918128654767E-2</c:v>
                </c:pt>
                <c:pt idx="2336">
                  <c:v>7.1178923976608161E-2</c:v>
                </c:pt>
                <c:pt idx="2337">
                  <c:v>7.113192982456143E-2</c:v>
                </c:pt>
                <c:pt idx="2338">
                  <c:v>7.1084935672514601E-2</c:v>
                </c:pt>
                <c:pt idx="2339">
                  <c:v>7.1036795321637494E-2</c:v>
                </c:pt>
                <c:pt idx="2340">
                  <c:v>7.0989801169590624E-2</c:v>
                </c:pt>
                <c:pt idx="2341">
                  <c:v>7.0942807017543894E-2</c:v>
                </c:pt>
                <c:pt idx="2342">
                  <c:v>7.0895812865497052E-2</c:v>
                </c:pt>
                <c:pt idx="2343">
                  <c:v>7.0848818713450279E-2</c:v>
                </c:pt>
                <c:pt idx="2344">
                  <c:v>7.0801824561403492E-2</c:v>
                </c:pt>
                <c:pt idx="2345">
                  <c:v>7.0754830409356734E-2</c:v>
                </c:pt>
                <c:pt idx="2346">
                  <c:v>7.0707836257309933E-2</c:v>
                </c:pt>
                <c:pt idx="2347">
                  <c:v>7.0660842105263161E-2</c:v>
                </c:pt>
                <c:pt idx="2348">
                  <c:v>7.0614994152047236E-2</c:v>
                </c:pt>
                <c:pt idx="2349">
                  <c:v>7.056800000000002E-2</c:v>
                </c:pt>
                <c:pt idx="2350">
                  <c:v>7.0521005847953219E-2</c:v>
                </c:pt>
                <c:pt idx="2351">
                  <c:v>7.0474011695906433E-2</c:v>
                </c:pt>
                <c:pt idx="2352">
                  <c:v>7.0427017543859674E-2</c:v>
                </c:pt>
                <c:pt idx="2353">
                  <c:v>7.0381169590643292E-2</c:v>
                </c:pt>
                <c:pt idx="2354">
                  <c:v>7.0334175438596491E-2</c:v>
                </c:pt>
                <c:pt idx="2355">
                  <c:v>7.0287181286549719E-2</c:v>
                </c:pt>
                <c:pt idx="2356">
                  <c:v>7.0241333333333322E-2</c:v>
                </c:pt>
                <c:pt idx="2357">
                  <c:v>7.0194339181286536E-2</c:v>
                </c:pt>
                <c:pt idx="2358">
                  <c:v>7.0148491228070181E-2</c:v>
                </c:pt>
                <c:pt idx="2359">
                  <c:v>7.0101497076023533E-2</c:v>
                </c:pt>
                <c:pt idx="2360">
                  <c:v>7.0055649122807012E-2</c:v>
                </c:pt>
                <c:pt idx="2361">
                  <c:v>7.0008654970760323E-2</c:v>
                </c:pt>
                <c:pt idx="2362">
                  <c:v>6.9962807017544232E-2</c:v>
                </c:pt>
                <c:pt idx="2363">
                  <c:v>6.9915812865497071E-2</c:v>
                </c:pt>
                <c:pt idx="2364">
                  <c:v>6.9869964912281077E-2</c:v>
                </c:pt>
                <c:pt idx="2365">
                  <c:v>6.9824116959064333E-2</c:v>
                </c:pt>
                <c:pt idx="2366">
                  <c:v>6.9777122807017866E-2</c:v>
                </c:pt>
                <c:pt idx="2367">
                  <c:v>6.9731274853801817E-2</c:v>
                </c:pt>
                <c:pt idx="2368">
                  <c:v>6.968542690058481E-2</c:v>
                </c:pt>
                <c:pt idx="2369">
                  <c:v>6.9639578947368413E-2</c:v>
                </c:pt>
                <c:pt idx="2370">
                  <c:v>6.9593730994152392E-2</c:v>
                </c:pt>
                <c:pt idx="2371">
                  <c:v>6.9546736842105716E-2</c:v>
                </c:pt>
                <c:pt idx="2372">
                  <c:v>6.950088888888889E-2</c:v>
                </c:pt>
                <c:pt idx="2373">
                  <c:v>6.9455040935672521E-2</c:v>
                </c:pt>
                <c:pt idx="2374">
                  <c:v>6.9409192982456125E-2</c:v>
                </c:pt>
                <c:pt idx="2375">
                  <c:v>6.9363345029239923E-2</c:v>
                </c:pt>
                <c:pt idx="2376">
                  <c:v>6.9317497076024026E-2</c:v>
                </c:pt>
                <c:pt idx="2377">
                  <c:v>6.9271649122806991E-2</c:v>
                </c:pt>
                <c:pt idx="2378">
                  <c:v>6.9225801169590637E-2</c:v>
                </c:pt>
                <c:pt idx="2379">
                  <c:v>6.9179953216374254E-2</c:v>
                </c:pt>
                <c:pt idx="2380">
                  <c:v>6.9135251461988304E-2</c:v>
                </c:pt>
                <c:pt idx="2381">
                  <c:v>6.9089403508771921E-2</c:v>
                </c:pt>
                <c:pt idx="2382">
                  <c:v>6.9043555555555566E-2</c:v>
                </c:pt>
                <c:pt idx="2383">
                  <c:v>6.899770760233917E-2</c:v>
                </c:pt>
                <c:pt idx="2384">
                  <c:v>6.8951859649122815E-2</c:v>
                </c:pt>
                <c:pt idx="2385">
                  <c:v>6.890715789473692E-2</c:v>
                </c:pt>
                <c:pt idx="2386">
                  <c:v>6.8861309941520524E-2</c:v>
                </c:pt>
                <c:pt idx="2387">
                  <c:v>6.8815461988304114E-2</c:v>
                </c:pt>
                <c:pt idx="2388">
                  <c:v>6.8770760233918121E-2</c:v>
                </c:pt>
                <c:pt idx="2389">
                  <c:v>6.8724912280701794E-2</c:v>
                </c:pt>
                <c:pt idx="2390">
                  <c:v>6.8680210526315802E-2</c:v>
                </c:pt>
                <c:pt idx="2391">
                  <c:v>6.8634362573099295E-2</c:v>
                </c:pt>
                <c:pt idx="2392">
                  <c:v>6.8589660818713524E-2</c:v>
                </c:pt>
                <c:pt idx="2393">
                  <c:v>6.8543812865497059E-2</c:v>
                </c:pt>
                <c:pt idx="2394">
                  <c:v>6.8499111111111122E-2</c:v>
                </c:pt>
                <c:pt idx="2395">
                  <c:v>6.8453263157894739E-2</c:v>
                </c:pt>
                <c:pt idx="2396">
                  <c:v>6.8408561403508802E-2</c:v>
                </c:pt>
                <c:pt idx="2397">
                  <c:v>6.836385964912281E-2</c:v>
                </c:pt>
                <c:pt idx="2398">
                  <c:v>6.8318011695906594E-2</c:v>
                </c:pt>
                <c:pt idx="2399">
                  <c:v>6.8273309941520463E-2</c:v>
                </c:pt>
                <c:pt idx="2400">
                  <c:v>6.8228608187134485E-2</c:v>
                </c:pt>
                <c:pt idx="2401">
                  <c:v>6.8182760233918449E-2</c:v>
                </c:pt>
                <c:pt idx="2402">
                  <c:v>6.8138058479532151E-2</c:v>
                </c:pt>
                <c:pt idx="2403">
                  <c:v>6.8093356725146423E-2</c:v>
                </c:pt>
                <c:pt idx="2404">
                  <c:v>6.8048654970760236E-2</c:v>
                </c:pt>
                <c:pt idx="2405">
                  <c:v>6.8003953216374272E-2</c:v>
                </c:pt>
                <c:pt idx="2406">
                  <c:v>6.7959251461988307E-2</c:v>
                </c:pt>
                <c:pt idx="2407">
                  <c:v>6.7914549707602329E-2</c:v>
                </c:pt>
                <c:pt idx="2408">
                  <c:v>6.7869847953216794E-2</c:v>
                </c:pt>
                <c:pt idx="2409">
                  <c:v>6.7825146198830413E-2</c:v>
                </c:pt>
                <c:pt idx="2410">
                  <c:v>6.7780444444444796E-2</c:v>
                </c:pt>
                <c:pt idx="2411">
                  <c:v>6.773574269005847E-2</c:v>
                </c:pt>
                <c:pt idx="2412">
                  <c:v>6.7691040935672506E-2</c:v>
                </c:pt>
                <c:pt idx="2413">
                  <c:v>6.7646339181286569E-2</c:v>
                </c:pt>
                <c:pt idx="2414">
                  <c:v>6.7601637426900896E-2</c:v>
                </c:pt>
                <c:pt idx="2415">
                  <c:v>6.7556935672514598E-2</c:v>
                </c:pt>
                <c:pt idx="2416">
                  <c:v>6.7513380116959093E-2</c:v>
                </c:pt>
                <c:pt idx="2417">
                  <c:v>6.7468678362573101E-2</c:v>
                </c:pt>
                <c:pt idx="2418">
                  <c:v>6.742397660818715E-2</c:v>
                </c:pt>
                <c:pt idx="2419">
                  <c:v>6.73804210526322E-2</c:v>
                </c:pt>
                <c:pt idx="2420">
                  <c:v>6.7335719298245833E-2</c:v>
                </c:pt>
                <c:pt idx="2421">
                  <c:v>6.7291017543859674E-2</c:v>
                </c:pt>
                <c:pt idx="2422">
                  <c:v>6.72474619883041E-2</c:v>
                </c:pt>
                <c:pt idx="2423">
                  <c:v>6.720276023391844E-2</c:v>
                </c:pt>
                <c:pt idx="2424">
                  <c:v>6.7159204678362575E-2</c:v>
                </c:pt>
                <c:pt idx="2425">
                  <c:v>6.7114502923976832E-2</c:v>
                </c:pt>
                <c:pt idx="2426">
                  <c:v>6.7070947368421063E-2</c:v>
                </c:pt>
                <c:pt idx="2427">
                  <c:v>6.7026245614035099E-2</c:v>
                </c:pt>
                <c:pt idx="2428">
                  <c:v>6.6982690058479524E-2</c:v>
                </c:pt>
                <c:pt idx="2429">
                  <c:v>6.6937988304093574E-2</c:v>
                </c:pt>
                <c:pt idx="2430">
                  <c:v>6.6894432748538374E-2</c:v>
                </c:pt>
                <c:pt idx="2431">
                  <c:v>6.6850877192982466E-2</c:v>
                </c:pt>
                <c:pt idx="2432">
                  <c:v>6.6806175438596488E-2</c:v>
                </c:pt>
                <c:pt idx="2433">
                  <c:v>6.6762619883041482E-2</c:v>
                </c:pt>
                <c:pt idx="2434">
                  <c:v>6.6719064327485422E-2</c:v>
                </c:pt>
                <c:pt idx="2435">
                  <c:v>6.6675508771929376E-2</c:v>
                </c:pt>
                <c:pt idx="2436">
                  <c:v>6.6630807017543883E-2</c:v>
                </c:pt>
                <c:pt idx="2437">
                  <c:v>6.6587251461988309E-2</c:v>
                </c:pt>
                <c:pt idx="2438">
                  <c:v>6.6543695906432734E-2</c:v>
                </c:pt>
                <c:pt idx="2439">
                  <c:v>6.6500140350877202E-2</c:v>
                </c:pt>
                <c:pt idx="2440">
                  <c:v>6.6456584795321724E-2</c:v>
                </c:pt>
                <c:pt idx="2441">
                  <c:v>6.6413029239766122E-2</c:v>
                </c:pt>
                <c:pt idx="2442">
                  <c:v>6.6369473684210534E-2</c:v>
                </c:pt>
                <c:pt idx="2443">
                  <c:v>6.6325918128654959E-2</c:v>
                </c:pt>
                <c:pt idx="2444">
                  <c:v>6.6282362573099385E-2</c:v>
                </c:pt>
                <c:pt idx="2445">
                  <c:v>6.623880701754388E-2</c:v>
                </c:pt>
                <c:pt idx="2446">
                  <c:v>6.6195251461988291E-2</c:v>
                </c:pt>
                <c:pt idx="2447">
                  <c:v>6.61516959064328E-2</c:v>
                </c:pt>
                <c:pt idx="2448">
                  <c:v>6.6108140350877156E-2</c:v>
                </c:pt>
                <c:pt idx="2449">
                  <c:v>6.6065730994152028E-2</c:v>
                </c:pt>
                <c:pt idx="2450">
                  <c:v>6.6022175438596495E-2</c:v>
                </c:pt>
                <c:pt idx="2451">
                  <c:v>6.5978619883040934E-2</c:v>
                </c:pt>
                <c:pt idx="2452">
                  <c:v>6.5935064327485374E-2</c:v>
                </c:pt>
                <c:pt idx="2453">
                  <c:v>6.5892654970760592E-2</c:v>
                </c:pt>
                <c:pt idx="2454">
                  <c:v>6.584909941520467E-2</c:v>
                </c:pt>
                <c:pt idx="2455">
                  <c:v>6.580554385964911E-2</c:v>
                </c:pt>
                <c:pt idx="2456">
                  <c:v>6.5763134502924134E-2</c:v>
                </c:pt>
                <c:pt idx="2457">
                  <c:v>6.5719578947368434E-2</c:v>
                </c:pt>
                <c:pt idx="2458">
                  <c:v>6.567716959064325E-2</c:v>
                </c:pt>
                <c:pt idx="2459">
                  <c:v>6.5633614035088036E-2</c:v>
                </c:pt>
                <c:pt idx="2460">
                  <c:v>6.5591204678362561E-2</c:v>
                </c:pt>
                <c:pt idx="2461">
                  <c:v>6.5547649122807028E-2</c:v>
                </c:pt>
                <c:pt idx="2462">
                  <c:v>6.5505239766081871E-2</c:v>
                </c:pt>
                <c:pt idx="2463">
                  <c:v>6.5461684210526824E-2</c:v>
                </c:pt>
                <c:pt idx="2464">
                  <c:v>6.5419274853801765E-2</c:v>
                </c:pt>
                <c:pt idx="2465">
                  <c:v>6.5376865497076025E-2</c:v>
                </c:pt>
                <c:pt idx="2466">
                  <c:v>6.533330994152084E-2</c:v>
                </c:pt>
                <c:pt idx="2467">
                  <c:v>6.5290900584795336E-2</c:v>
                </c:pt>
                <c:pt idx="2468">
                  <c:v>6.524849122807018E-2</c:v>
                </c:pt>
                <c:pt idx="2469">
                  <c:v>6.5204935672514605E-2</c:v>
                </c:pt>
                <c:pt idx="2470">
                  <c:v>6.516252631578949E-2</c:v>
                </c:pt>
                <c:pt idx="2471">
                  <c:v>6.512011695906432E-2</c:v>
                </c:pt>
                <c:pt idx="2472">
                  <c:v>6.5077707602339163E-2</c:v>
                </c:pt>
                <c:pt idx="2473">
                  <c:v>6.5035298245614062E-2</c:v>
                </c:pt>
                <c:pt idx="2474">
                  <c:v>6.4992888888888933E-2</c:v>
                </c:pt>
                <c:pt idx="2475">
                  <c:v>6.4950479532163832E-2</c:v>
                </c:pt>
                <c:pt idx="2476">
                  <c:v>6.4908070175438884E-2</c:v>
                </c:pt>
                <c:pt idx="2477">
                  <c:v>6.4865660818713977E-2</c:v>
                </c:pt>
                <c:pt idx="2478">
                  <c:v>6.4823251461988321E-2</c:v>
                </c:pt>
                <c:pt idx="2479">
                  <c:v>6.4780842105263164E-2</c:v>
                </c:pt>
                <c:pt idx="2480">
                  <c:v>6.4738432748538507E-2</c:v>
                </c:pt>
                <c:pt idx="2481">
                  <c:v>6.4696023391812921E-2</c:v>
                </c:pt>
                <c:pt idx="2482">
                  <c:v>6.4653614035088042E-2</c:v>
                </c:pt>
                <c:pt idx="2483">
                  <c:v>6.4611204678362566E-2</c:v>
                </c:pt>
                <c:pt idx="2484">
                  <c:v>6.4568795321637423E-2</c:v>
                </c:pt>
                <c:pt idx="2485">
                  <c:v>6.4527532163742712E-2</c:v>
                </c:pt>
                <c:pt idx="2486">
                  <c:v>6.4485122807017584E-2</c:v>
                </c:pt>
                <c:pt idx="2487">
                  <c:v>6.4442713450292413E-2</c:v>
                </c:pt>
                <c:pt idx="2488">
                  <c:v>6.4400304093567284E-2</c:v>
                </c:pt>
                <c:pt idx="2489">
                  <c:v>6.4359040935672518E-2</c:v>
                </c:pt>
                <c:pt idx="2490">
                  <c:v>6.4316631578947986E-2</c:v>
                </c:pt>
                <c:pt idx="2491">
                  <c:v>6.4274222222222233E-2</c:v>
                </c:pt>
                <c:pt idx="2492">
                  <c:v>6.423295906432748E-2</c:v>
                </c:pt>
                <c:pt idx="2493">
                  <c:v>6.4190549707602323E-2</c:v>
                </c:pt>
                <c:pt idx="2494">
                  <c:v>6.4149286549707585E-2</c:v>
                </c:pt>
                <c:pt idx="2495">
                  <c:v>6.4106877192982484E-2</c:v>
                </c:pt>
                <c:pt idx="2496">
                  <c:v>6.4065614035088106E-2</c:v>
                </c:pt>
                <c:pt idx="2497">
                  <c:v>6.4023204678362561E-2</c:v>
                </c:pt>
                <c:pt idx="2498">
                  <c:v>6.3981941520467836E-2</c:v>
                </c:pt>
                <c:pt idx="2499">
                  <c:v>6.3939532163742679E-2</c:v>
                </c:pt>
                <c:pt idx="2500">
                  <c:v>6.3898269005847982E-2</c:v>
                </c:pt>
                <c:pt idx="2501">
                  <c:v>6.3857005847953313E-2</c:v>
                </c:pt>
                <c:pt idx="2502">
                  <c:v>6.3814596491228129E-2</c:v>
                </c:pt>
                <c:pt idx="2503">
                  <c:v>6.3773333333333584E-2</c:v>
                </c:pt>
                <c:pt idx="2504">
                  <c:v>6.3732070175438985E-2</c:v>
                </c:pt>
                <c:pt idx="2505">
                  <c:v>6.3690807017543913E-2</c:v>
                </c:pt>
                <c:pt idx="2506">
                  <c:v>6.3648397660818701E-2</c:v>
                </c:pt>
                <c:pt idx="2507">
                  <c:v>6.360713450292399E-2</c:v>
                </c:pt>
                <c:pt idx="2508">
                  <c:v>6.3565871345029237E-2</c:v>
                </c:pt>
                <c:pt idx="2509">
                  <c:v>6.3524608187134499E-2</c:v>
                </c:pt>
                <c:pt idx="2510">
                  <c:v>6.348334502923976E-2</c:v>
                </c:pt>
                <c:pt idx="2511">
                  <c:v>6.3442081871345396E-2</c:v>
                </c:pt>
                <c:pt idx="2512">
                  <c:v>6.3400818713450283E-2</c:v>
                </c:pt>
                <c:pt idx="2513">
                  <c:v>6.3359555555555516E-2</c:v>
                </c:pt>
                <c:pt idx="2514">
                  <c:v>6.3318292397660833E-2</c:v>
                </c:pt>
                <c:pt idx="2515">
                  <c:v>6.3277029239766081E-2</c:v>
                </c:pt>
                <c:pt idx="2516">
                  <c:v>6.3235766081871328E-2</c:v>
                </c:pt>
                <c:pt idx="2517">
                  <c:v>6.3194502923976589E-2</c:v>
                </c:pt>
                <c:pt idx="2518">
                  <c:v>6.3153239766081878E-2</c:v>
                </c:pt>
                <c:pt idx="2519">
                  <c:v>6.3111976608187126E-2</c:v>
                </c:pt>
                <c:pt idx="2520">
                  <c:v>6.3070713450292387E-2</c:v>
                </c:pt>
                <c:pt idx="2521">
                  <c:v>6.3030596491228094E-2</c:v>
                </c:pt>
                <c:pt idx="2522">
                  <c:v>6.2989333333333494E-2</c:v>
                </c:pt>
                <c:pt idx="2523">
                  <c:v>6.2948070175438589E-2</c:v>
                </c:pt>
                <c:pt idx="2524">
                  <c:v>6.2906807017543934E-2</c:v>
                </c:pt>
                <c:pt idx="2525">
                  <c:v>6.2866690058480015E-2</c:v>
                </c:pt>
                <c:pt idx="2526">
                  <c:v>6.2825426900584819E-2</c:v>
                </c:pt>
                <c:pt idx="2527">
                  <c:v>6.2784163742690038E-2</c:v>
                </c:pt>
                <c:pt idx="2528">
                  <c:v>6.2744046783625732E-2</c:v>
                </c:pt>
                <c:pt idx="2529">
                  <c:v>6.2702783625731506E-2</c:v>
                </c:pt>
                <c:pt idx="2530">
                  <c:v>6.2662666666666714E-2</c:v>
                </c:pt>
                <c:pt idx="2531">
                  <c:v>6.2621403508771947E-2</c:v>
                </c:pt>
                <c:pt idx="2532">
                  <c:v>6.2581286549707599E-2</c:v>
                </c:pt>
                <c:pt idx="2533">
                  <c:v>6.254002339181286E-2</c:v>
                </c:pt>
                <c:pt idx="2534">
                  <c:v>6.2499906432748921E-2</c:v>
                </c:pt>
                <c:pt idx="2535">
                  <c:v>6.2458643274853808E-2</c:v>
                </c:pt>
                <c:pt idx="2536">
                  <c:v>6.2418526315789494E-2</c:v>
                </c:pt>
                <c:pt idx="2537">
                  <c:v>6.2377263157894824E-2</c:v>
                </c:pt>
                <c:pt idx="2538">
                  <c:v>6.2337146198830413E-2</c:v>
                </c:pt>
                <c:pt idx="2539">
                  <c:v>6.2297029239766134E-2</c:v>
                </c:pt>
                <c:pt idx="2540">
                  <c:v>6.2255766081871354E-2</c:v>
                </c:pt>
                <c:pt idx="2541">
                  <c:v>6.2215649122807012E-2</c:v>
                </c:pt>
                <c:pt idx="2542">
                  <c:v>6.2175532163742699E-2</c:v>
                </c:pt>
                <c:pt idx="2543">
                  <c:v>6.2135415204678392E-2</c:v>
                </c:pt>
                <c:pt idx="2544">
                  <c:v>6.2095298245614133E-2</c:v>
                </c:pt>
                <c:pt idx="2545">
                  <c:v>6.2054035087719304E-2</c:v>
                </c:pt>
                <c:pt idx="2546">
                  <c:v>6.2013918128654984E-2</c:v>
                </c:pt>
                <c:pt idx="2547">
                  <c:v>6.1973801169590642E-2</c:v>
                </c:pt>
                <c:pt idx="2548">
                  <c:v>6.1933684210526738E-2</c:v>
                </c:pt>
                <c:pt idx="2549">
                  <c:v>6.1893567251462014E-2</c:v>
                </c:pt>
                <c:pt idx="2550">
                  <c:v>6.1853450292397673E-2</c:v>
                </c:pt>
                <c:pt idx="2551">
                  <c:v>6.1813333333333706E-2</c:v>
                </c:pt>
                <c:pt idx="2552">
                  <c:v>6.1773216374268997E-2</c:v>
                </c:pt>
                <c:pt idx="2553">
                  <c:v>6.1733099415204724E-2</c:v>
                </c:pt>
                <c:pt idx="2554">
                  <c:v>6.1692982456140626E-2</c:v>
                </c:pt>
                <c:pt idx="2555">
                  <c:v>6.1652865497075764E-2</c:v>
                </c:pt>
                <c:pt idx="2556">
                  <c:v>6.1612748538011713E-2</c:v>
                </c:pt>
                <c:pt idx="2557">
                  <c:v>6.1573777777777755E-2</c:v>
                </c:pt>
                <c:pt idx="2558">
                  <c:v>6.1533660818713823E-2</c:v>
                </c:pt>
                <c:pt idx="2559">
                  <c:v>6.149354385964946E-2</c:v>
                </c:pt>
                <c:pt idx="2560">
                  <c:v>6.1453426900584814E-2</c:v>
                </c:pt>
                <c:pt idx="2561">
                  <c:v>6.1413309941520534E-2</c:v>
                </c:pt>
                <c:pt idx="2562">
                  <c:v>6.1374339181286562E-2</c:v>
                </c:pt>
                <c:pt idx="2563">
                  <c:v>6.1334222222222463E-2</c:v>
                </c:pt>
                <c:pt idx="2564">
                  <c:v>6.1294105263157574E-2</c:v>
                </c:pt>
                <c:pt idx="2565">
                  <c:v>6.1255134502923955E-2</c:v>
                </c:pt>
                <c:pt idx="2566">
                  <c:v>6.1215017543859662E-2</c:v>
                </c:pt>
                <c:pt idx="2567">
                  <c:v>6.1176046783625725E-2</c:v>
                </c:pt>
                <c:pt idx="2568">
                  <c:v>6.1135929824561432E-2</c:v>
                </c:pt>
                <c:pt idx="2569">
                  <c:v>6.1095812865497062E-2</c:v>
                </c:pt>
                <c:pt idx="2570">
                  <c:v>6.1056842105263145E-2</c:v>
                </c:pt>
                <c:pt idx="2571">
                  <c:v>6.1016725146199033E-2</c:v>
                </c:pt>
                <c:pt idx="2572">
                  <c:v>6.0977754385964866E-2</c:v>
                </c:pt>
                <c:pt idx="2573">
                  <c:v>6.0938783625730984E-2</c:v>
                </c:pt>
                <c:pt idx="2574">
                  <c:v>6.0898666666666733E-2</c:v>
                </c:pt>
                <c:pt idx="2575">
                  <c:v>6.0859695906432934E-2</c:v>
                </c:pt>
                <c:pt idx="2576">
                  <c:v>6.0819578947368433E-2</c:v>
                </c:pt>
                <c:pt idx="2577">
                  <c:v>6.0780608187134502E-2</c:v>
                </c:pt>
                <c:pt idx="2578">
                  <c:v>6.0741637426900891E-2</c:v>
                </c:pt>
                <c:pt idx="2579">
                  <c:v>6.0702666666666905E-2</c:v>
                </c:pt>
                <c:pt idx="2580">
                  <c:v>6.0662549707602327E-2</c:v>
                </c:pt>
                <c:pt idx="2581">
                  <c:v>6.0623578947368403E-2</c:v>
                </c:pt>
                <c:pt idx="2582">
                  <c:v>6.0584608187134507E-2</c:v>
                </c:pt>
                <c:pt idx="2583">
                  <c:v>6.0545637426900591E-2</c:v>
                </c:pt>
                <c:pt idx="2584">
                  <c:v>6.0506666666666722E-2</c:v>
                </c:pt>
                <c:pt idx="2585">
                  <c:v>6.0466549707602332E-2</c:v>
                </c:pt>
                <c:pt idx="2586">
                  <c:v>6.0427578947368422E-2</c:v>
                </c:pt>
                <c:pt idx="2587">
                  <c:v>6.0388608187134513E-2</c:v>
                </c:pt>
                <c:pt idx="2588">
                  <c:v>6.0349637426900846E-2</c:v>
                </c:pt>
                <c:pt idx="2589">
                  <c:v>6.0310666666666832E-2</c:v>
                </c:pt>
                <c:pt idx="2590">
                  <c:v>6.0271695906432804E-2</c:v>
                </c:pt>
                <c:pt idx="2591">
                  <c:v>6.0232725146199012E-2</c:v>
                </c:pt>
                <c:pt idx="2592">
                  <c:v>6.0193754385964915E-2</c:v>
                </c:pt>
                <c:pt idx="2593">
                  <c:v>6.0154783625730984E-2</c:v>
                </c:pt>
                <c:pt idx="2594">
                  <c:v>6.0115812865497061E-2</c:v>
                </c:pt>
                <c:pt idx="2595">
                  <c:v>6.0077988304093562E-2</c:v>
                </c:pt>
                <c:pt idx="2596">
                  <c:v>6.0039017543859693E-2</c:v>
                </c:pt>
                <c:pt idx="2597">
                  <c:v>6.0000046783625728E-2</c:v>
                </c:pt>
                <c:pt idx="2598">
                  <c:v>5.9961076023392033E-2</c:v>
                </c:pt>
                <c:pt idx="2599">
                  <c:v>5.9922105263157846E-2</c:v>
                </c:pt>
                <c:pt idx="2600">
                  <c:v>5.9884280701754403E-2</c:v>
                </c:pt>
                <c:pt idx="2601">
                  <c:v>5.9845309941520514E-2</c:v>
                </c:pt>
                <c:pt idx="2602">
                  <c:v>5.9806339181286888E-2</c:v>
                </c:pt>
                <c:pt idx="2603">
                  <c:v>5.9768514619883382E-2</c:v>
                </c:pt>
                <c:pt idx="2604">
                  <c:v>5.972954385964941E-2</c:v>
                </c:pt>
                <c:pt idx="2605">
                  <c:v>5.9690573099415424E-2</c:v>
                </c:pt>
                <c:pt idx="2606">
                  <c:v>5.9652748538011724E-2</c:v>
                </c:pt>
                <c:pt idx="2607">
                  <c:v>5.9613777777777793E-2</c:v>
                </c:pt>
                <c:pt idx="2608">
                  <c:v>5.9575953216374253E-2</c:v>
                </c:pt>
                <c:pt idx="2609">
                  <c:v>5.9536982456140794E-2</c:v>
                </c:pt>
                <c:pt idx="2610">
                  <c:v>5.9499157894737136E-2</c:v>
                </c:pt>
                <c:pt idx="2611">
                  <c:v>5.9460187134502934E-2</c:v>
                </c:pt>
                <c:pt idx="2612">
                  <c:v>5.9422362573099408E-2</c:v>
                </c:pt>
                <c:pt idx="2613">
                  <c:v>5.9383391812865935E-2</c:v>
                </c:pt>
                <c:pt idx="2614">
                  <c:v>5.9345567251461992E-2</c:v>
                </c:pt>
                <c:pt idx="2615">
                  <c:v>5.9306596491228498E-2</c:v>
                </c:pt>
                <c:pt idx="2616">
                  <c:v>5.9268771929824923E-2</c:v>
                </c:pt>
                <c:pt idx="2617">
                  <c:v>5.9230947368421084E-2</c:v>
                </c:pt>
                <c:pt idx="2618">
                  <c:v>5.9191976608187119E-2</c:v>
                </c:pt>
                <c:pt idx="2619">
                  <c:v>5.9154152046783634E-2</c:v>
                </c:pt>
                <c:pt idx="2620">
                  <c:v>5.9116327485380399E-2</c:v>
                </c:pt>
                <c:pt idx="2621">
                  <c:v>5.9078502923976733E-2</c:v>
                </c:pt>
                <c:pt idx="2622">
                  <c:v>5.9040678362573089E-2</c:v>
                </c:pt>
                <c:pt idx="2623">
                  <c:v>5.9001707602339172E-2</c:v>
                </c:pt>
                <c:pt idx="2624">
                  <c:v>5.8963883040935937E-2</c:v>
                </c:pt>
                <c:pt idx="2625">
                  <c:v>5.8926058479532167E-2</c:v>
                </c:pt>
                <c:pt idx="2626">
                  <c:v>5.8888233918129057E-2</c:v>
                </c:pt>
                <c:pt idx="2627">
                  <c:v>5.8850409356725412E-2</c:v>
                </c:pt>
                <c:pt idx="2628">
                  <c:v>5.8812584795322018E-2</c:v>
                </c:pt>
                <c:pt idx="2629">
                  <c:v>5.8774760233918123E-2</c:v>
                </c:pt>
                <c:pt idx="2630">
                  <c:v>5.8736935672514624E-2</c:v>
                </c:pt>
                <c:pt idx="2631">
                  <c:v>5.8699111111111112E-2</c:v>
                </c:pt>
                <c:pt idx="2632">
                  <c:v>5.8661286549707599E-2</c:v>
                </c:pt>
                <c:pt idx="2633">
                  <c:v>5.8623461988304093E-2</c:v>
                </c:pt>
                <c:pt idx="2634">
                  <c:v>5.8585637426900594E-2</c:v>
                </c:pt>
                <c:pt idx="2635">
                  <c:v>5.8547812865497047E-2</c:v>
                </c:pt>
                <c:pt idx="2636">
                  <c:v>5.8509988304093569E-2</c:v>
                </c:pt>
                <c:pt idx="2637">
                  <c:v>5.8473309941520522E-2</c:v>
                </c:pt>
                <c:pt idx="2638">
                  <c:v>5.8435485380116954E-2</c:v>
                </c:pt>
                <c:pt idx="2639">
                  <c:v>5.8397660818713948E-2</c:v>
                </c:pt>
                <c:pt idx="2640">
                  <c:v>5.8359836257309915E-2</c:v>
                </c:pt>
                <c:pt idx="2641">
                  <c:v>5.8322011695906534E-2</c:v>
                </c:pt>
                <c:pt idx="2642">
                  <c:v>5.8285333333333383E-2</c:v>
                </c:pt>
                <c:pt idx="2643">
                  <c:v>5.8247508771929517E-2</c:v>
                </c:pt>
                <c:pt idx="2644">
                  <c:v>5.8209684210526434E-2</c:v>
                </c:pt>
                <c:pt idx="2645">
                  <c:v>5.8173005847953214E-2</c:v>
                </c:pt>
                <c:pt idx="2646">
                  <c:v>5.8135181286549723E-2</c:v>
                </c:pt>
                <c:pt idx="2647">
                  <c:v>5.8098502923976857E-2</c:v>
                </c:pt>
                <c:pt idx="2648">
                  <c:v>5.8060678362573101E-2</c:v>
                </c:pt>
                <c:pt idx="2649">
                  <c:v>5.8022853801169567E-2</c:v>
                </c:pt>
                <c:pt idx="2650">
                  <c:v>5.7986175438596493E-2</c:v>
                </c:pt>
                <c:pt idx="2651">
                  <c:v>5.7948350877192967E-2</c:v>
                </c:pt>
                <c:pt idx="2652">
                  <c:v>5.7911672514619893E-2</c:v>
                </c:pt>
                <c:pt idx="2653">
                  <c:v>5.7874994152047256E-2</c:v>
                </c:pt>
                <c:pt idx="2654">
                  <c:v>5.7837169590643334E-2</c:v>
                </c:pt>
                <c:pt idx="2655">
                  <c:v>5.7800491228070537E-2</c:v>
                </c:pt>
                <c:pt idx="2656">
                  <c:v>5.7762666666666934E-2</c:v>
                </c:pt>
                <c:pt idx="2657">
                  <c:v>5.7725988304093562E-2</c:v>
                </c:pt>
                <c:pt idx="2658">
                  <c:v>5.7689309941520474E-2</c:v>
                </c:pt>
                <c:pt idx="2659">
                  <c:v>5.7651485380116961E-2</c:v>
                </c:pt>
                <c:pt idx="2660">
                  <c:v>5.7614807017544033E-2</c:v>
                </c:pt>
                <c:pt idx="2661">
                  <c:v>5.757812865497075E-2</c:v>
                </c:pt>
                <c:pt idx="2662">
                  <c:v>5.7541450292397663E-2</c:v>
                </c:pt>
                <c:pt idx="2663">
                  <c:v>5.7503625730994136E-2</c:v>
                </c:pt>
                <c:pt idx="2664">
                  <c:v>5.7466947368421423E-2</c:v>
                </c:pt>
                <c:pt idx="2665">
                  <c:v>5.7430269005848272E-2</c:v>
                </c:pt>
                <c:pt idx="2666">
                  <c:v>5.7393590643275129E-2</c:v>
                </c:pt>
                <c:pt idx="2667">
                  <c:v>5.7356912280702006E-2</c:v>
                </c:pt>
                <c:pt idx="2668">
                  <c:v>5.7320233918129113E-2</c:v>
                </c:pt>
                <c:pt idx="2669">
                  <c:v>5.7283555555555497E-2</c:v>
                </c:pt>
                <c:pt idx="2670">
                  <c:v>5.7246877192982416E-2</c:v>
                </c:pt>
                <c:pt idx="2671">
                  <c:v>5.7210198830409432E-2</c:v>
                </c:pt>
                <c:pt idx="2672">
                  <c:v>5.7173520467836324E-2</c:v>
                </c:pt>
                <c:pt idx="2673">
                  <c:v>5.7136842105263153E-2</c:v>
                </c:pt>
                <c:pt idx="2674">
                  <c:v>5.7100163742690051E-2</c:v>
                </c:pt>
                <c:pt idx="2675">
                  <c:v>5.7063485380117122E-2</c:v>
                </c:pt>
                <c:pt idx="2676">
                  <c:v>5.7026807017544034E-2</c:v>
                </c:pt>
                <c:pt idx="2677">
                  <c:v>5.6990128654970773E-2</c:v>
                </c:pt>
                <c:pt idx="2678">
                  <c:v>5.6953450292397664E-2</c:v>
                </c:pt>
                <c:pt idx="2679">
                  <c:v>5.6916771929824937E-2</c:v>
                </c:pt>
                <c:pt idx="2680">
                  <c:v>5.6881239766081872E-2</c:v>
                </c:pt>
                <c:pt idx="2681">
                  <c:v>5.6844561403508763E-2</c:v>
                </c:pt>
                <c:pt idx="2682">
                  <c:v>5.6807883040935897E-2</c:v>
                </c:pt>
                <c:pt idx="2683">
                  <c:v>5.6771204678362545E-2</c:v>
                </c:pt>
                <c:pt idx="2684">
                  <c:v>5.6735672514619896E-2</c:v>
                </c:pt>
                <c:pt idx="2685">
                  <c:v>5.6698994152047155E-2</c:v>
                </c:pt>
                <c:pt idx="2686">
                  <c:v>5.6662315789473686E-2</c:v>
                </c:pt>
                <c:pt idx="2687">
                  <c:v>5.6626783625730988E-2</c:v>
                </c:pt>
                <c:pt idx="2688">
                  <c:v>5.6590105263157636E-2</c:v>
                </c:pt>
                <c:pt idx="2689">
                  <c:v>5.6553426900584784E-2</c:v>
                </c:pt>
                <c:pt idx="2690">
                  <c:v>5.6517894736842114E-2</c:v>
                </c:pt>
                <c:pt idx="2691">
                  <c:v>5.6481216374268985E-2</c:v>
                </c:pt>
                <c:pt idx="2692">
                  <c:v>5.6445684210526523E-2</c:v>
                </c:pt>
                <c:pt idx="2693">
                  <c:v>5.6409005847953234E-2</c:v>
                </c:pt>
                <c:pt idx="2694">
                  <c:v>5.6373473684210515E-2</c:v>
                </c:pt>
                <c:pt idx="2695">
                  <c:v>5.6336795321637524E-2</c:v>
                </c:pt>
                <c:pt idx="2696">
                  <c:v>5.6301263157894729E-2</c:v>
                </c:pt>
                <c:pt idx="2697">
                  <c:v>5.6264584795321634E-2</c:v>
                </c:pt>
                <c:pt idx="2698">
                  <c:v>5.6229052631578659E-2</c:v>
                </c:pt>
                <c:pt idx="2699">
                  <c:v>5.6193520467836433E-2</c:v>
                </c:pt>
                <c:pt idx="2700">
                  <c:v>5.6156842105263075E-2</c:v>
                </c:pt>
                <c:pt idx="2701">
                  <c:v>5.6121309941520474E-2</c:v>
                </c:pt>
                <c:pt idx="2702">
                  <c:v>5.6085777777777776E-2</c:v>
                </c:pt>
                <c:pt idx="2703">
                  <c:v>5.6049099415204667E-2</c:v>
                </c:pt>
                <c:pt idx="2704">
                  <c:v>5.6013567251462004E-2</c:v>
                </c:pt>
                <c:pt idx="2705">
                  <c:v>5.5978035087719293E-2</c:v>
                </c:pt>
                <c:pt idx="2706">
                  <c:v>5.5942502923976734E-2</c:v>
                </c:pt>
                <c:pt idx="2707">
                  <c:v>5.5906970760233932E-2</c:v>
                </c:pt>
                <c:pt idx="2708">
                  <c:v>5.5870292397660816E-2</c:v>
                </c:pt>
                <c:pt idx="2709">
                  <c:v>5.5834760233918437E-2</c:v>
                </c:pt>
                <c:pt idx="2710">
                  <c:v>5.5799228070175427E-2</c:v>
                </c:pt>
                <c:pt idx="2711">
                  <c:v>5.5763695906433215E-2</c:v>
                </c:pt>
                <c:pt idx="2712">
                  <c:v>5.5728163742690053E-2</c:v>
                </c:pt>
                <c:pt idx="2713">
                  <c:v>5.5692631578947757E-2</c:v>
                </c:pt>
                <c:pt idx="2714">
                  <c:v>5.5657099415204664E-2</c:v>
                </c:pt>
                <c:pt idx="2715">
                  <c:v>5.5621567251461987E-2</c:v>
                </c:pt>
                <c:pt idx="2716">
                  <c:v>5.5586035087719324E-2</c:v>
                </c:pt>
                <c:pt idx="2717">
                  <c:v>5.5550502923976633E-2</c:v>
                </c:pt>
                <c:pt idx="2718">
                  <c:v>5.5514970760233914E-2</c:v>
                </c:pt>
                <c:pt idx="2719">
                  <c:v>5.5479438596491223E-2</c:v>
                </c:pt>
                <c:pt idx="2720">
                  <c:v>5.5443906432748533E-2</c:v>
                </c:pt>
                <c:pt idx="2721">
                  <c:v>5.5408374269005835E-2</c:v>
                </c:pt>
                <c:pt idx="2722">
                  <c:v>5.5373988304093583E-2</c:v>
                </c:pt>
                <c:pt idx="2723">
                  <c:v>5.5338456140350892E-2</c:v>
                </c:pt>
                <c:pt idx="2724">
                  <c:v>5.5302923976608645E-2</c:v>
                </c:pt>
                <c:pt idx="2725">
                  <c:v>5.5267391812865524E-2</c:v>
                </c:pt>
                <c:pt idx="2726">
                  <c:v>5.5231859649122805E-2</c:v>
                </c:pt>
                <c:pt idx="2727">
                  <c:v>5.5197473684210532E-2</c:v>
                </c:pt>
                <c:pt idx="2728">
                  <c:v>5.5161941520467835E-2</c:v>
                </c:pt>
                <c:pt idx="2729">
                  <c:v>5.5126409356725428E-2</c:v>
                </c:pt>
                <c:pt idx="2730">
                  <c:v>5.5092023391812933E-2</c:v>
                </c:pt>
                <c:pt idx="2731">
                  <c:v>5.5056491228070534E-2</c:v>
                </c:pt>
                <c:pt idx="2732">
                  <c:v>5.5020959064327468E-2</c:v>
                </c:pt>
                <c:pt idx="2733">
                  <c:v>5.4986573099415521E-2</c:v>
                </c:pt>
                <c:pt idx="2734">
                  <c:v>5.4951040935672518E-2</c:v>
                </c:pt>
                <c:pt idx="2735">
                  <c:v>5.4916654970760627E-2</c:v>
                </c:pt>
                <c:pt idx="2736">
                  <c:v>5.4881122807017582E-2</c:v>
                </c:pt>
                <c:pt idx="2737">
                  <c:v>5.4846736842105746E-2</c:v>
                </c:pt>
                <c:pt idx="2738">
                  <c:v>5.481120467836257E-2</c:v>
                </c:pt>
                <c:pt idx="2739">
                  <c:v>5.4776818713450283E-2</c:v>
                </c:pt>
                <c:pt idx="2740">
                  <c:v>5.4741286549707592E-2</c:v>
                </c:pt>
                <c:pt idx="2741">
                  <c:v>5.4706900584795534E-2</c:v>
                </c:pt>
                <c:pt idx="2742">
                  <c:v>5.4671368421052316E-2</c:v>
                </c:pt>
                <c:pt idx="2743">
                  <c:v>5.4636982456140751E-2</c:v>
                </c:pt>
                <c:pt idx="2744">
                  <c:v>5.4602596491228367E-2</c:v>
                </c:pt>
                <c:pt idx="2745">
                  <c:v>5.4567064327485641E-2</c:v>
                </c:pt>
                <c:pt idx="2746">
                  <c:v>5.4532678362573112E-2</c:v>
                </c:pt>
                <c:pt idx="2747">
                  <c:v>5.4498292397660832E-2</c:v>
                </c:pt>
                <c:pt idx="2748">
                  <c:v>5.446390643274901E-2</c:v>
                </c:pt>
                <c:pt idx="2749">
                  <c:v>5.4428374269005854E-2</c:v>
                </c:pt>
                <c:pt idx="2750">
                  <c:v>5.4393988304093949E-2</c:v>
                </c:pt>
                <c:pt idx="2751">
                  <c:v>5.4359602339181544E-2</c:v>
                </c:pt>
                <c:pt idx="2752">
                  <c:v>5.4325216374268986E-2</c:v>
                </c:pt>
                <c:pt idx="2753">
                  <c:v>5.4290830409356734E-2</c:v>
                </c:pt>
                <c:pt idx="2754">
                  <c:v>5.4255298245614064E-2</c:v>
                </c:pt>
                <c:pt idx="2755">
                  <c:v>5.4220912280701763E-2</c:v>
                </c:pt>
                <c:pt idx="2756">
                  <c:v>5.4186526315789484E-2</c:v>
                </c:pt>
                <c:pt idx="2757">
                  <c:v>5.4152140350877197E-2</c:v>
                </c:pt>
                <c:pt idx="2758">
                  <c:v>5.411775438596491E-2</c:v>
                </c:pt>
                <c:pt idx="2759">
                  <c:v>5.408336842105263E-2</c:v>
                </c:pt>
                <c:pt idx="2760">
                  <c:v>5.4048982456140524E-2</c:v>
                </c:pt>
                <c:pt idx="2761">
                  <c:v>5.4014596491228396E-2</c:v>
                </c:pt>
                <c:pt idx="2762">
                  <c:v>5.3980210526315804E-2</c:v>
                </c:pt>
                <c:pt idx="2763">
                  <c:v>5.3945824561403455E-2</c:v>
                </c:pt>
                <c:pt idx="2764">
                  <c:v>5.3911438596491314E-2</c:v>
                </c:pt>
                <c:pt idx="2765">
                  <c:v>5.3877052631578895E-2</c:v>
                </c:pt>
                <c:pt idx="2766">
                  <c:v>5.3843812865497047E-2</c:v>
                </c:pt>
                <c:pt idx="2767">
                  <c:v>5.3809426900584822E-2</c:v>
                </c:pt>
                <c:pt idx="2768">
                  <c:v>5.3775040935672515E-2</c:v>
                </c:pt>
                <c:pt idx="2769">
                  <c:v>5.3740654970760304E-2</c:v>
                </c:pt>
                <c:pt idx="2770">
                  <c:v>5.3706269005848295E-2</c:v>
                </c:pt>
                <c:pt idx="2771">
                  <c:v>5.3673029239766093E-2</c:v>
                </c:pt>
                <c:pt idx="2772">
                  <c:v>5.3638643274853785E-2</c:v>
                </c:pt>
                <c:pt idx="2773">
                  <c:v>5.3604257309941519E-2</c:v>
                </c:pt>
                <c:pt idx="2774">
                  <c:v>5.3569871345029232E-2</c:v>
                </c:pt>
                <c:pt idx="2775">
                  <c:v>5.3536631578947697E-2</c:v>
                </c:pt>
                <c:pt idx="2776">
                  <c:v>5.3502245614035084E-2</c:v>
                </c:pt>
                <c:pt idx="2777">
                  <c:v>5.3467859649122804E-2</c:v>
                </c:pt>
                <c:pt idx="2778">
                  <c:v>5.3434619883041275E-2</c:v>
                </c:pt>
                <c:pt idx="2779">
                  <c:v>5.3400233918129043E-2</c:v>
                </c:pt>
                <c:pt idx="2780">
                  <c:v>5.336699415204741E-2</c:v>
                </c:pt>
                <c:pt idx="2781">
                  <c:v>5.3332608187134513E-2</c:v>
                </c:pt>
                <c:pt idx="2782">
                  <c:v>5.3299368421052352E-2</c:v>
                </c:pt>
                <c:pt idx="2783">
                  <c:v>5.3264982456140433E-2</c:v>
                </c:pt>
                <c:pt idx="2784">
                  <c:v>5.3231742690058245E-2</c:v>
                </c:pt>
                <c:pt idx="2785">
                  <c:v>5.3197356725146333E-2</c:v>
                </c:pt>
                <c:pt idx="2786">
                  <c:v>5.3164116959064332E-2</c:v>
                </c:pt>
                <c:pt idx="2787">
                  <c:v>5.3129730994152052E-2</c:v>
                </c:pt>
                <c:pt idx="2788">
                  <c:v>5.3096491228070634E-2</c:v>
                </c:pt>
                <c:pt idx="2789">
                  <c:v>5.3062105263157855E-2</c:v>
                </c:pt>
                <c:pt idx="2790">
                  <c:v>5.3028865497075743E-2</c:v>
                </c:pt>
                <c:pt idx="2791">
                  <c:v>5.2995625730994152E-2</c:v>
                </c:pt>
                <c:pt idx="2792">
                  <c:v>5.2961239766081872E-2</c:v>
                </c:pt>
                <c:pt idx="2793">
                  <c:v>5.2928000000000003E-2</c:v>
                </c:pt>
                <c:pt idx="2794">
                  <c:v>5.2894760233918467E-2</c:v>
                </c:pt>
                <c:pt idx="2795">
                  <c:v>5.2861520467836515E-2</c:v>
                </c:pt>
                <c:pt idx="2796">
                  <c:v>5.2827134502924013E-2</c:v>
                </c:pt>
                <c:pt idx="2797">
                  <c:v>5.2793894736842518E-2</c:v>
                </c:pt>
                <c:pt idx="2798">
                  <c:v>5.2760654970760545E-2</c:v>
                </c:pt>
                <c:pt idx="2799">
                  <c:v>5.2727415204678434E-2</c:v>
                </c:pt>
                <c:pt idx="2800">
                  <c:v>5.2694175438596502E-2</c:v>
                </c:pt>
                <c:pt idx="2801">
                  <c:v>5.2660935672514626E-2</c:v>
                </c:pt>
                <c:pt idx="2802">
                  <c:v>5.2627695906432924E-2</c:v>
                </c:pt>
                <c:pt idx="2803">
                  <c:v>5.2593309941520831E-2</c:v>
                </c:pt>
                <c:pt idx="2804">
                  <c:v>5.2560070175438879E-2</c:v>
                </c:pt>
                <c:pt idx="2805">
                  <c:v>5.2526830409356733E-2</c:v>
                </c:pt>
                <c:pt idx="2806">
                  <c:v>5.2493590643274933E-2</c:v>
                </c:pt>
                <c:pt idx="2807">
                  <c:v>5.2460350877192981E-2</c:v>
                </c:pt>
                <c:pt idx="2808">
                  <c:v>5.242711111111141E-2</c:v>
                </c:pt>
                <c:pt idx="2809">
                  <c:v>5.2393871345029645E-2</c:v>
                </c:pt>
                <c:pt idx="2810">
                  <c:v>5.2360631578947839E-2</c:v>
                </c:pt>
                <c:pt idx="2811">
                  <c:v>5.2328538011695902E-2</c:v>
                </c:pt>
                <c:pt idx="2812">
                  <c:v>5.2295298245614033E-2</c:v>
                </c:pt>
                <c:pt idx="2813">
                  <c:v>5.226205847953215E-2</c:v>
                </c:pt>
                <c:pt idx="2814">
                  <c:v>5.2228818713450247E-2</c:v>
                </c:pt>
                <c:pt idx="2815">
                  <c:v>5.2195578947368433E-2</c:v>
                </c:pt>
                <c:pt idx="2816">
                  <c:v>5.2162339181286821E-2</c:v>
                </c:pt>
                <c:pt idx="2817">
                  <c:v>5.2129099415204674E-2</c:v>
                </c:pt>
                <c:pt idx="2818">
                  <c:v>5.2097005847953549E-2</c:v>
                </c:pt>
                <c:pt idx="2819">
                  <c:v>5.2063766081871424E-2</c:v>
                </c:pt>
                <c:pt idx="2820">
                  <c:v>5.2030526315789492E-2</c:v>
                </c:pt>
                <c:pt idx="2821">
                  <c:v>5.1998432748537993E-2</c:v>
                </c:pt>
                <c:pt idx="2822">
                  <c:v>5.1965192982456117E-2</c:v>
                </c:pt>
                <c:pt idx="2823">
                  <c:v>5.1931953216374276E-2</c:v>
                </c:pt>
                <c:pt idx="2824">
                  <c:v>5.1899859649122797E-2</c:v>
                </c:pt>
                <c:pt idx="2825">
                  <c:v>5.1866619883041407E-2</c:v>
                </c:pt>
                <c:pt idx="2826">
                  <c:v>5.1833380116959073E-2</c:v>
                </c:pt>
                <c:pt idx="2827">
                  <c:v>5.1801286549707622E-2</c:v>
                </c:pt>
                <c:pt idx="2828">
                  <c:v>5.1768046783625739E-2</c:v>
                </c:pt>
                <c:pt idx="2829">
                  <c:v>5.1735953216374274E-2</c:v>
                </c:pt>
                <c:pt idx="2830">
                  <c:v>5.1702713450292433E-2</c:v>
                </c:pt>
                <c:pt idx="2831">
                  <c:v>5.1670619883040954E-2</c:v>
                </c:pt>
                <c:pt idx="2832">
                  <c:v>5.1637380116959057E-2</c:v>
                </c:pt>
                <c:pt idx="2833">
                  <c:v>5.1605286549707613E-2</c:v>
                </c:pt>
                <c:pt idx="2834">
                  <c:v>5.1572046783625695E-2</c:v>
                </c:pt>
                <c:pt idx="2835">
                  <c:v>5.1539953216374265E-2</c:v>
                </c:pt>
                <c:pt idx="2836">
                  <c:v>5.1506713450292403E-2</c:v>
                </c:pt>
                <c:pt idx="2837">
                  <c:v>5.1474619883040931E-2</c:v>
                </c:pt>
                <c:pt idx="2838">
                  <c:v>5.1442526315789466E-2</c:v>
                </c:pt>
                <c:pt idx="2839">
                  <c:v>5.1409286549707597E-2</c:v>
                </c:pt>
                <c:pt idx="2840">
                  <c:v>5.1377192982456125E-2</c:v>
                </c:pt>
                <c:pt idx="2841">
                  <c:v>5.1345099415204667E-2</c:v>
                </c:pt>
                <c:pt idx="2842">
                  <c:v>5.1311859649122799E-2</c:v>
                </c:pt>
                <c:pt idx="2843">
                  <c:v>5.1279766081871285E-2</c:v>
                </c:pt>
                <c:pt idx="2844">
                  <c:v>5.1247672514619855E-2</c:v>
                </c:pt>
                <c:pt idx="2845">
                  <c:v>5.1215578947368418E-2</c:v>
                </c:pt>
                <c:pt idx="2846">
                  <c:v>5.1183485380116953E-2</c:v>
                </c:pt>
                <c:pt idx="2847">
                  <c:v>5.1150245614035077E-2</c:v>
                </c:pt>
                <c:pt idx="2848">
                  <c:v>5.1118152046783619E-2</c:v>
                </c:pt>
                <c:pt idx="2849">
                  <c:v>5.1086058479532147E-2</c:v>
                </c:pt>
                <c:pt idx="2850">
                  <c:v>5.1053964912280814E-2</c:v>
                </c:pt>
                <c:pt idx="2851">
                  <c:v>5.1021871345029231E-2</c:v>
                </c:pt>
                <c:pt idx="2852">
                  <c:v>5.0989777777777766E-2</c:v>
                </c:pt>
                <c:pt idx="2853">
                  <c:v>5.0957684210526738E-2</c:v>
                </c:pt>
                <c:pt idx="2854">
                  <c:v>5.0925590643274843E-2</c:v>
                </c:pt>
                <c:pt idx="2855">
                  <c:v>5.089349707602385E-2</c:v>
                </c:pt>
                <c:pt idx="2856">
                  <c:v>5.086140350877192E-2</c:v>
                </c:pt>
                <c:pt idx="2857">
                  <c:v>5.0829309941520483E-2</c:v>
                </c:pt>
                <c:pt idx="2858">
                  <c:v>5.0797216374269004E-2</c:v>
                </c:pt>
                <c:pt idx="2859">
                  <c:v>5.0765122807017532E-2</c:v>
                </c:pt>
                <c:pt idx="2860">
                  <c:v>5.0733029239766421E-2</c:v>
                </c:pt>
                <c:pt idx="2861">
                  <c:v>5.0700935672514623E-2</c:v>
                </c:pt>
                <c:pt idx="2862">
                  <c:v>5.0668842105263047E-2</c:v>
                </c:pt>
                <c:pt idx="2863">
                  <c:v>5.0636748538011714E-2</c:v>
                </c:pt>
                <c:pt idx="2864">
                  <c:v>5.0604654970760221E-2</c:v>
                </c:pt>
                <c:pt idx="2865">
                  <c:v>5.0573707602339167E-2</c:v>
                </c:pt>
                <c:pt idx="2866">
                  <c:v>5.0541614035087723E-2</c:v>
                </c:pt>
                <c:pt idx="2867">
                  <c:v>5.0509520467836314E-2</c:v>
                </c:pt>
                <c:pt idx="2868">
                  <c:v>5.0477426900584814E-2</c:v>
                </c:pt>
                <c:pt idx="2869">
                  <c:v>5.0446479532163732E-2</c:v>
                </c:pt>
                <c:pt idx="2870">
                  <c:v>5.0414385964912323E-2</c:v>
                </c:pt>
                <c:pt idx="2871">
                  <c:v>5.0382292397660823E-2</c:v>
                </c:pt>
                <c:pt idx="2872">
                  <c:v>5.0351345029239762E-2</c:v>
                </c:pt>
                <c:pt idx="2873">
                  <c:v>5.0319251461988304E-2</c:v>
                </c:pt>
                <c:pt idx="2874">
                  <c:v>5.0287157894736832E-2</c:v>
                </c:pt>
                <c:pt idx="2875">
                  <c:v>5.0256210526315813E-2</c:v>
                </c:pt>
                <c:pt idx="2876">
                  <c:v>5.0224116959064306E-2</c:v>
                </c:pt>
                <c:pt idx="2877">
                  <c:v>5.0192023391812904E-2</c:v>
                </c:pt>
                <c:pt idx="2878">
                  <c:v>5.0161076023391822E-2</c:v>
                </c:pt>
                <c:pt idx="2879">
                  <c:v>5.0128982456140413E-2</c:v>
                </c:pt>
                <c:pt idx="2880">
                  <c:v>5.0098035087719324E-2</c:v>
                </c:pt>
                <c:pt idx="2881">
                  <c:v>5.0065941520467817E-2</c:v>
                </c:pt>
                <c:pt idx="2882">
                  <c:v>5.0034994152047263E-2</c:v>
                </c:pt>
                <c:pt idx="2883">
                  <c:v>5.0002900584795333E-2</c:v>
                </c:pt>
                <c:pt idx="2884">
                  <c:v>4.9971953216374272E-2</c:v>
                </c:pt>
                <c:pt idx="2885">
                  <c:v>4.9941005847953204E-2</c:v>
                </c:pt>
                <c:pt idx="2886">
                  <c:v>4.9908912280701823E-2</c:v>
                </c:pt>
                <c:pt idx="2887">
                  <c:v>4.9877964912280984E-2</c:v>
                </c:pt>
                <c:pt idx="2888">
                  <c:v>4.9845871345029234E-2</c:v>
                </c:pt>
                <c:pt idx="2889">
                  <c:v>4.9814923976608617E-2</c:v>
                </c:pt>
                <c:pt idx="2890">
                  <c:v>4.9783976608187133E-2</c:v>
                </c:pt>
                <c:pt idx="2891">
                  <c:v>4.9751883040935981E-2</c:v>
                </c:pt>
                <c:pt idx="2892">
                  <c:v>4.9720935672514614E-2</c:v>
                </c:pt>
                <c:pt idx="2893">
                  <c:v>4.968998830409356E-2</c:v>
                </c:pt>
                <c:pt idx="2894">
                  <c:v>4.9659040935672506E-2</c:v>
                </c:pt>
                <c:pt idx="2895">
                  <c:v>4.9626947368421104E-2</c:v>
                </c:pt>
                <c:pt idx="2896">
                  <c:v>4.9595999999999994E-2</c:v>
                </c:pt>
                <c:pt idx="2897">
                  <c:v>4.9565052631578954E-2</c:v>
                </c:pt>
                <c:pt idx="2898">
                  <c:v>4.9534105263157845E-2</c:v>
                </c:pt>
                <c:pt idx="2899">
                  <c:v>4.9503157894737033E-2</c:v>
                </c:pt>
                <c:pt idx="2900">
                  <c:v>4.9472210526316097E-2</c:v>
                </c:pt>
                <c:pt idx="2901">
                  <c:v>4.9440116959064334E-2</c:v>
                </c:pt>
                <c:pt idx="2902">
                  <c:v>4.9409169590643294E-2</c:v>
                </c:pt>
                <c:pt idx="2903">
                  <c:v>4.9378222222222434E-2</c:v>
                </c:pt>
                <c:pt idx="2904">
                  <c:v>4.9347274853801783E-2</c:v>
                </c:pt>
                <c:pt idx="2905">
                  <c:v>4.9316327485380479E-2</c:v>
                </c:pt>
                <c:pt idx="2906">
                  <c:v>4.9285380116959057E-2</c:v>
                </c:pt>
                <c:pt idx="2907">
                  <c:v>4.9254432748538267E-2</c:v>
                </c:pt>
                <c:pt idx="2908">
                  <c:v>4.9223485380116963E-2</c:v>
                </c:pt>
                <c:pt idx="2909">
                  <c:v>4.9192538011696277E-2</c:v>
                </c:pt>
                <c:pt idx="2910">
                  <c:v>4.9161590643274862E-2</c:v>
                </c:pt>
                <c:pt idx="2911">
                  <c:v>4.9130643274853808E-2</c:v>
                </c:pt>
                <c:pt idx="2912">
                  <c:v>4.9100842105263165E-2</c:v>
                </c:pt>
                <c:pt idx="2913">
                  <c:v>4.9069894736842409E-2</c:v>
                </c:pt>
                <c:pt idx="2914">
                  <c:v>4.9038947368421133E-2</c:v>
                </c:pt>
                <c:pt idx="2915">
                  <c:v>4.9008000000000024E-2</c:v>
                </c:pt>
                <c:pt idx="2916">
                  <c:v>4.8977052631578866E-2</c:v>
                </c:pt>
                <c:pt idx="2917">
                  <c:v>4.8946105263157541E-2</c:v>
                </c:pt>
                <c:pt idx="2918">
                  <c:v>4.8916304093567294E-2</c:v>
                </c:pt>
                <c:pt idx="2919">
                  <c:v>4.8885356725146177E-2</c:v>
                </c:pt>
                <c:pt idx="2920">
                  <c:v>4.8854409356725192E-2</c:v>
                </c:pt>
                <c:pt idx="2921">
                  <c:v>4.8823461988304104E-2</c:v>
                </c:pt>
                <c:pt idx="2922">
                  <c:v>4.8793660818713995E-2</c:v>
                </c:pt>
                <c:pt idx="2923">
                  <c:v>4.8762713450292691E-2</c:v>
                </c:pt>
                <c:pt idx="2924">
                  <c:v>4.8731766081871339E-2</c:v>
                </c:pt>
                <c:pt idx="2925">
                  <c:v>4.8701964912280904E-2</c:v>
                </c:pt>
                <c:pt idx="2926">
                  <c:v>4.8671017543859642E-2</c:v>
                </c:pt>
                <c:pt idx="2927">
                  <c:v>4.8640070175438567E-2</c:v>
                </c:pt>
                <c:pt idx="2928">
                  <c:v>4.8610269005847973E-2</c:v>
                </c:pt>
                <c:pt idx="2929">
                  <c:v>4.8579321637426898E-2</c:v>
                </c:pt>
                <c:pt idx="2930">
                  <c:v>4.8549520467836262E-2</c:v>
                </c:pt>
                <c:pt idx="2931">
                  <c:v>4.8518573099415312E-2</c:v>
                </c:pt>
                <c:pt idx="2932">
                  <c:v>4.8488771929824849E-2</c:v>
                </c:pt>
                <c:pt idx="2933">
                  <c:v>4.8457824561403511E-2</c:v>
                </c:pt>
                <c:pt idx="2934">
                  <c:v>4.8428023391812867E-2</c:v>
                </c:pt>
                <c:pt idx="2935">
                  <c:v>4.8397076023392091E-2</c:v>
                </c:pt>
                <c:pt idx="2936">
                  <c:v>4.8367274853801816E-2</c:v>
                </c:pt>
                <c:pt idx="2937">
                  <c:v>4.8336327485380123E-2</c:v>
                </c:pt>
                <c:pt idx="2938">
                  <c:v>4.8306526315789494E-2</c:v>
                </c:pt>
                <c:pt idx="2939">
                  <c:v>4.827672514619881E-2</c:v>
                </c:pt>
                <c:pt idx="2940">
                  <c:v>4.8245777777777443E-2</c:v>
                </c:pt>
                <c:pt idx="2941">
                  <c:v>4.8215976608187085E-2</c:v>
                </c:pt>
                <c:pt idx="2942">
                  <c:v>4.8185029239766072E-2</c:v>
                </c:pt>
                <c:pt idx="2943">
                  <c:v>4.8155228070175395E-2</c:v>
                </c:pt>
                <c:pt idx="2944">
                  <c:v>4.8125426900584793E-2</c:v>
                </c:pt>
                <c:pt idx="2945">
                  <c:v>4.8095625730994143E-2</c:v>
                </c:pt>
                <c:pt idx="2946">
                  <c:v>4.8064678362573089E-2</c:v>
                </c:pt>
                <c:pt idx="2947">
                  <c:v>4.8034877192982453E-2</c:v>
                </c:pt>
                <c:pt idx="2948">
                  <c:v>4.8005076023391824E-2</c:v>
                </c:pt>
                <c:pt idx="2949">
                  <c:v>4.7975274853801569E-2</c:v>
                </c:pt>
                <c:pt idx="2950">
                  <c:v>4.7944327485380106E-2</c:v>
                </c:pt>
                <c:pt idx="2951">
                  <c:v>4.7914526315789484E-2</c:v>
                </c:pt>
                <c:pt idx="2952">
                  <c:v>4.7884725146198924E-2</c:v>
                </c:pt>
                <c:pt idx="2953">
                  <c:v>4.7854923976608517E-2</c:v>
                </c:pt>
                <c:pt idx="2954">
                  <c:v>4.7825122807017562E-2</c:v>
                </c:pt>
                <c:pt idx="2955">
                  <c:v>4.7795321637427217E-2</c:v>
                </c:pt>
                <c:pt idx="2956">
                  <c:v>4.7765520467836539E-2</c:v>
                </c:pt>
                <c:pt idx="2957">
                  <c:v>4.7735719298245834E-2</c:v>
                </c:pt>
                <c:pt idx="2958">
                  <c:v>4.7705918128654962E-2</c:v>
                </c:pt>
                <c:pt idx="2959">
                  <c:v>4.7676116959064312E-2</c:v>
                </c:pt>
                <c:pt idx="2960">
                  <c:v>4.7646315789473669E-2</c:v>
                </c:pt>
                <c:pt idx="2961">
                  <c:v>4.7616514619883275E-2</c:v>
                </c:pt>
                <c:pt idx="2962">
                  <c:v>4.7586713450292424E-2</c:v>
                </c:pt>
                <c:pt idx="2963">
                  <c:v>4.7556912280701823E-2</c:v>
                </c:pt>
                <c:pt idx="2964">
                  <c:v>4.7527111111111124E-2</c:v>
                </c:pt>
                <c:pt idx="2965">
                  <c:v>4.7497309941520863E-2</c:v>
                </c:pt>
                <c:pt idx="2966">
                  <c:v>4.7467508771929817E-2</c:v>
                </c:pt>
                <c:pt idx="2967">
                  <c:v>4.7437707602339334E-2</c:v>
                </c:pt>
                <c:pt idx="2968">
                  <c:v>4.7407906432748906E-2</c:v>
                </c:pt>
                <c:pt idx="2969">
                  <c:v>4.7379251461988313E-2</c:v>
                </c:pt>
                <c:pt idx="2970">
                  <c:v>4.734945029239767E-2</c:v>
                </c:pt>
                <c:pt idx="2971">
                  <c:v>4.7319649122807034E-2</c:v>
                </c:pt>
                <c:pt idx="2972">
                  <c:v>4.7289847953216432E-2</c:v>
                </c:pt>
                <c:pt idx="2973">
                  <c:v>4.7260046783625706E-2</c:v>
                </c:pt>
                <c:pt idx="2974">
                  <c:v>4.7231391812865502E-2</c:v>
                </c:pt>
                <c:pt idx="2975">
                  <c:v>4.7201590643274852E-2</c:v>
                </c:pt>
                <c:pt idx="2976">
                  <c:v>4.7171789473683973E-2</c:v>
                </c:pt>
                <c:pt idx="2977">
                  <c:v>4.7141988304093559E-2</c:v>
                </c:pt>
                <c:pt idx="2978">
                  <c:v>4.7113333333333729E-2</c:v>
                </c:pt>
                <c:pt idx="2979">
                  <c:v>4.7083532163742732E-2</c:v>
                </c:pt>
                <c:pt idx="2980">
                  <c:v>4.7054877192982458E-2</c:v>
                </c:pt>
                <c:pt idx="2981">
                  <c:v>4.7025076023391822E-2</c:v>
                </c:pt>
                <c:pt idx="2982">
                  <c:v>4.6995274853801575E-2</c:v>
                </c:pt>
                <c:pt idx="2983">
                  <c:v>4.6966619883041363E-2</c:v>
                </c:pt>
                <c:pt idx="2984">
                  <c:v>4.6936818713450276E-2</c:v>
                </c:pt>
                <c:pt idx="2985">
                  <c:v>4.6908163742689808E-2</c:v>
                </c:pt>
                <c:pt idx="2986">
                  <c:v>4.6878362573099033E-2</c:v>
                </c:pt>
                <c:pt idx="2987">
                  <c:v>4.6849707602339155E-2</c:v>
                </c:pt>
                <c:pt idx="2988">
                  <c:v>4.6819906432748533E-2</c:v>
                </c:pt>
                <c:pt idx="2989">
                  <c:v>4.6791251461988294E-2</c:v>
                </c:pt>
                <c:pt idx="2990">
                  <c:v>4.6761450292397692E-2</c:v>
                </c:pt>
                <c:pt idx="2991">
                  <c:v>4.6732795321637675E-2</c:v>
                </c:pt>
                <c:pt idx="2992">
                  <c:v>4.6702994152047331E-2</c:v>
                </c:pt>
                <c:pt idx="2993">
                  <c:v>4.6674339181286467E-2</c:v>
                </c:pt>
                <c:pt idx="2994">
                  <c:v>4.6645684210526332E-2</c:v>
                </c:pt>
                <c:pt idx="2995">
                  <c:v>4.6615883040935703E-2</c:v>
                </c:pt>
                <c:pt idx="2996">
                  <c:v>4.658722807017545E-2</c:v>
                </c:pt>
                <c:pt idx="2997">
                  <c:v>4.6558573099415176E-2</c:v>
                </c:pt>
                <c:pt idx="2998">
                  <c:v>4.6528771929824554E-2</c:v>
                </c:pt>
                <c:pt idx="2999">
                  <c:v>4.6500116959064315E-2</c:v>
                </c:pt>
                <c:pt idx="3000">
                  <c:v>4.6471461988304083E-2</c:v>
                </c:pt>
                <c:pt idx="3001">
                  <c:v>4.6441660818713502E-2</c:v>
                </c:pt>
                <c:pt idx="3002">
                  <c:v>4.6413005847953465E-2</c:v>
                </c:pt>
                <c:pt idx="3003">
                  <c:v>4.6384350877192976E-2</c:v>
                </c:pt>
                <c:pt idx="3004">
                  <c:v>4.6355695906432834E-2</c:v>
                </c:pt>
                <c:pt idx="3005">
                  <c:v>4.6327040935672519E-2</c:v>
                </c:pt>
                <c:pt idx="3006">
                  <c:v>4.6297239766081882E-2</c:v>
                </c:pt>
                <c:pt idx="3007">
                  <c:v>4.6268584795321692E-2</c:v>
                </c:pt>
                <c:pt idx="3008">
                  <c:v>4.6239929824561384E-2</c:v>
                </c:pt>
                <c:pt idx="3009">
                  <c:v>4.6211274853801519E-2</c:v>
                </c:pt>
                <c:pt idx="3010">
                  <c:v>4.6182619883041232E-2</c:v>
                </c:pt>
                <c:pt idx="3011">
                  <c:v>4.6153964912280784E-2</c:v>
                </c:pt>
                <c:pt idx="3012">
                  <c:v>4.6125309941520462E-2</c:v>
                </c:pt>
                <c:pt idx="3013">
                  <c:v>4.6096654970760424E-2</c:v>
                </c:pt>
                <c:pt idx="3014">
                  <c:v>4.6068000000000012E-2</c:v>
                </c:pt>
                <c:pt idx="3015">
                  <c:v>4.6039345029239766E-2</c:v>
                </c:pt>
                <c:pt idx="3016">
                  <c:v>4.6010690058479818E-2</c:v>
                </c:pt>
                <c:pt idx="3017">
                  <c:v>4.5982035087719322E-2</c:v>
                </c:pt>
                <c:pt idx="3018">
                  <c:v>4.5953380116959042E-2</c:v>
                </c:pt>
                <c:pt idx="3019">
                  <c:v>4.5924725146198823E-2</c:v>
                </c:pt>
                <c:pt idx="3020">
                  <c:v>4.5896070175438945E-2</c:v>
                </c:pt>
                <c:pt idx="3021">
                  <c:v>4.5867415204678512E-2</c:v>
                </c:pt>
                <c:pt idx="3022">
                  <c:v>4.5838760233918134E-2</c:v>
                </c:pt>
                <c:pt idx="3023">
                  <c:v>4.5810105263157846E-2</c:v>
                </c:pt>
                <c:pt idx="3024">
                  <c:v>4.5781450292397684E-2</c:v>
                </c:pt>
                <c:pt idx="3025">
                  <c:v>4.5752795321637708E-2</c:v>
                </c:pt>
                <c:pt idx="3026">
                  <c:v>4.5725286549707714E-2</c:v>
                </c:pt>
                <c:pt idx="3027">
                  <c:v>4.5696631578947752E-2</c:v>
                </c:pt>
                <c:pt idx="3028">
                  <c:v>4.5667976608187118E-2</c:v>
                </c:pt>
                <c:pt idx="3029">
                  <c:v>4.5639321637426893E-2</c:v>
                </c:pt>
                <c:pt idx="3030">
                  <c:v>4.5611812865497058E-2</c:v>
                </c:pt>
                <c:pt idx="3031">
                  <c:v>4.5583157894736923E-2</c:v>
                </c:pt>
                <c:pt idx="3032">
                  <c:v>4.5554502923976614E-2</c:v>
                </c:pt>
                <c:pt idx="3033">
                  <c:v>4.5525847953216403E-2</c:v>
                </c:pt>
                <c:pt idx="3034">
                  <c:v>4.5498339181286582E-2</c:v>
                </c:pt>
                <c:pt idx="3035">
                  <c:v>4.5469684210526759E-2</c:v>
                </c:pt>
                <c:pt idx="3036">
                  <c:v>4.544102923976609E-2</c:v>
                </c:pt>
                <c:pt idx="3037">
                  <c:v>4.5413520467836581E-2</c:v>
                </c:pt>
                <c:pt idx="3038">
                  <c:v>4.5384865497076009E-2</c:v>
                </c:pt>
                <c:pt idx="3039">
                  <c:v>4.5357356725146333E-2</c:v>
                </c:pt>
                <c:pt idx="3040">
                  <c:v>4.5328701754385962E-2</c:v>
                </c:pt>
                <c:pt idx="3041">
                  <c:v>4.5300046783625716E-2</c:v>
                </c:pt>
                <c:pt idx="3042">
                  <c:v>4.5272538011695895E-2</c:v>
                </c:pt>
                <c:pt idx="3043">
                  <c:v>4.5243883040935684E-2</c:v>
                </c:pt>
                <c:pt idx="3044">
                  <c:v>4.5216374269005863E-2</c:v>
                </c:pt>
                <c:pt idx="3045">
                  <c:v>4.5187719298245714E-2</c:v>
                </c:pt>
                <c:pt idx="3046">
                  <c:v>4.5160210526315823E-2</c:v>
                </c:pt>
                <c:pt idx="3047">
                  <c:v>4.5131555555555466E-2</c:v>
                </c:pt>
                <c:pt idx="3048">
                  <c:v>4.5104046783625715E-2</c:v>
                </c:pt>
                <c:pt idx="3049">
                  <c:v>4.5076538011695901E-2</c:v>
                </c:pt>
                <c:pt idx="3050">
                  <c:v>4.5047883040935724E-2</c:v>
                </c:pt>
                <c:pt idx="3051">
                  <c:v>4.5020374269005854E-2</c:v>
                </c:pt>
                <c:pt idx="3052">
                  <c:v>4.4991719298245879E-2</c:v>
                </c:pt>
                <c:pt idx="3053">
                  <c:v>4.4964210526315933E-2</c:v>
                </c:pt>
                <c:pt idx="3054">
                  <c:v>4.4936701754386313E-2</c:v>
                </c:pt>
                <c:pt idx="3055">
                  <c:v>4.4908046783625706E-2</c:v>
                </c:pt>
                <c:pt idx="3056">
                  <c:v>4.4880538011695913E-2</c:v>
                </c:pt>
                <c:pt idx="3057">
                  <c:v>4.4853029239766411E-2</c:v>
                </c:pt>
                <c:pt idx="3058">
                  <c:v>4.4825520467836333E-2</c:v>
                </c:pt>
                <c:pt idx="3059">
                  <c:v>4.4796865497076024E-2</c:v>
                </c:pt>
                <c:pt idx="3060">
                  <c:v>4.4769356725146488E-2</c:v>
                </c:pt>
                <c:pt idx="3061">
                  <c:v>4.4741847953216632E-2</c:v>
                </c:pt>
                <c:pt idx="3062">
                  <c:v>4.4714339181286866E-2</c:v>
                </c:pt>
                <c:pt idx="3063">
                  <c:v>4.4685684210526676E-2</c:v>
                </c:pt>
                <c:pt idx="3064">
                  <c:v>4.465817543859648E-2</c:v>
                </c:pt>
                <c:pt idx="3065">
                  <c:v>4.4630666666666693E-2</c:v>
                </c:pt>
                <c:pt idx="3066">
                  <c:v>4.4603157894737004E-2</c:v>
                </c:pt>
                <c:pt idx="3067">
                  <c:v>4.4575649122807016E-2</c:v>
                </c:pt>
                <c:pt idx="3068">
                  <c:v>4.4548140350877147E-2</c:v>
                </c:pt>
                <c:pt idx="3069">
                  <c:v>4.4520631578947534E-2</c:v>
                </c:pt>
                <c:pt idx="3070">
                  <c:v>4.4493122807017865E-2</c:v>
                </c:pt>
                <c:pt idx="3071">
                  <c:v>4.4465614035088065E-2</c:v>
                </c:pt>
                <c:pt idx="3072">
                  <c:v>4.4436959064327514E-2</c:v>
                </c:pt>
                <c:pt idx="3073">
                  <c:v>4.4409450292397692E-2</c:v>
                </c:pt>
                <c:pt idx="3074">
                  <c:v>4.4381941520467837E-2</c:v>
                </c:pt>
                <c:pt idx="3075">
                  <c:v>4.4354432748538453E-2</c:v>
                </c:pt>
                <c:pt idx="3076">
                  <c:v>4.4328070175438834E-2</c:v>
                </c:pt>
                <c:pt idx="3077">
                  <c:v>4.4300561403509013E-2</c:v>
                </c:pt>
                <c:pt idx="3078">
                  <c:v>4.4273052631578887E-2</c:v>
                </c:pt>
                <c:pt idx="3079">
                  <c:v>4.4245543859649107E-2</c:v>
                </c:pt>
                <c:pt idx="3080">
                  <c:v>4.4218035087719314E-2</c:v>
                </c:pt>
                <c:pt idx="3081">
                  <c:v>4.4190526315789493E-2</c:v>
                </c:pt>
                <c:pt idx="3082">
                  <c:v>4.4163017543859734E-2</c:v>
                </c:pt>
                <c:pt idx="3083">
                  <c:v>4.4135508771929767E-2</c:v>
                </c:pt>
                <c:pt idx="3084">
                  <c:v>4.4107999999999994E-2</c:v>
                </c:pt>
                <c:pt idx="3085">
                  <c:v>4.4081637426900938E-2</c:v>
                </c:pt>
                <c:pt idx="3086">
                  <c:v>4.4054128654970763E-2</c:v>
                </c:pt>
                <c:pt idx="3087">
                  <c:v>4.4026619883041414E-2</c:v>
                </c:pt>
                <c:pt idx="3088">
                  <c:v>4.3999111111111114E-2</c:v>
                </c:pt>
                <c:pt idx="3089">
                  <c:v>4.3971602339181293E-2</c:v>
                </c:pt>
                <c:pt idx="3090">
                  <c:v>4.3945239766081876E-2</c:v>
                </c:pt>
                <c:pt idx="3091">
                  <c:v>4.3917730994152034E-2</c:v>
                </c:pt>
                <c:pt idx="3092">
                  <c:v>4.3890222222222434E-2</c:v>
                </c:pt>
                <c:pt idx="3093">
                  <c:v>4.3863859649122802E-2</c:v>
                </c:pt>
                <c:pt idx="3094">
                  <c:v>4.3836350877192974E-2</c:v>
                </c:pt>
                <c:pt idx="3095">
                  <c:v>4.3808842105263056E-2</c:v>
                </c:pt>
                <c:pt idx="3096">
                  <c:v>4.3782479532163923E-2</c:v>
                </c:pt>
                <c:pt idx="3097">
                  <c:v>4.3754970760233929E-2</c:v>
                </c:pt>
                <c:pt idx="3098">
                  <c:v>4.3727461988304114E-2</c:v>
                </c:pt>
                <c:pt idx="3099">
                  <c:v>4.3701099415204683E-2</c:v>
                </c:pt>
                <c:pt idx="3100">
                  <c:v>4.3673590643274841E-2</c:v>
                </c:pt>
                <c:pt idx="3101">
                  <c:v>4.3647228070175376E-2</c:v>
                </c:pt>
                <c:pt idx="3102">
                  <c:v>4.3619719298245624E-2</c:v>
                </c:pt>
                <c:pt idx="3103">
                  <c:v>4.3593356725146234E-2</c:v>
                </c:pt>
                <c:pt idx="3104">
                  <c:v>4.3565847953216434E-2</c:v>
                </c:pt>
                <c:pt idx="3105">
                  <c:v>4.3539485380116941E-2</c:v>
                </c:pt>
                <c:pt idx="3106">
                  <c:v>4.3511976608187106E-2</c:v>
                </c:pt>
                <c:pt idx="3107">
                  <c:v>4.3485614035087813E-2</c:v>
                </c:pt>
                <c:pt idx="3108">
                  <c:v>4.3458105263157562E-2</c:v>
                </c:pt>
                <c:pt idx="3109">
                  <c:v>4.3431742690058346E-2</c:v>
                </c:pt>
                <c:pt idx="3110">
                  <c:v>4.3404233918129038E-2</c:v>
                </c:pt>
                <c:pt idx="3111">
                  <c:v>4.3377871345029233E-2</c:v>
                </c:pt>
                <c:pt idx="3112">
                  <c:v>4.3351508771929746E-2</c:v>
                </c:pt>
                <c:pt idx="3113">
                  <c:v>4.3323999999999994E-2</c:v>
                </c:pt>
                <c:pt idx="3114">
                  <c:v>4.3297637426900903E-2</c:v>
                </c:pt>
                <c:pt idx="3115">
                  <c:v>4.3271274853801424E-2</c:v>
                </c:pt>
                <c:pt idx="3116">
                  <c:v>4.3243766081871346E-2</c:v>
                </c:pt>
                <c:pt idx="3117">
                  <c:v>4.3217403508771908E-2</c:v>
                </c:pt>
                <c:pt idx="3118">
                  <c:v>4.3191040935672498E-2</c:v>
                </c:pt>
                <c:pt idx="3119">
                  <c:v>4.3163532163742684E-2</c:v>
                </c:pt>
                <c:pt idx="3120">
                  <c:v>4.3137169590643273E-2</c:v>
                </c:pt>
                <c:pt idx="3121">
                  <c:v>4.3110807017543933E-2</c:v>
                </c:pt>
                <c:pt idx="3122">
                  <c:v>4.3084444444444474E-2</c:v>
                </c:pt>
                <c:pt idx="3123">
                  <c:v>4.3058081871345133E-2</c:v>
                </c:pt>
                <c:pt idx="3124">
                  <c:v>4.3030573099415194E-2</c:v>
                </c:pt>
                <c:pt idx="3125">
                  <c:v>4.3004210526315804E-2</c:v>
                </c:pt>
                <c:pt idx="3126">
                  <c:v>4.2977847953216533E-2</c:v>
                </c:pt>
                <c:pt idx="3127">
                  <c:v>4.2951485380116963E-2</c:v>
                </c:pt>
                <c:pt idx="3128">
                  <c:v>4.2925122807017553E-2</c:v>
                </c:pt>
                <c:pt idx="3129">
                  <c:v>4.2898760233918511E-2</c:v>
                </c:pt>
                <c:pt idx="3130">
                  <c:v>4.2872397660818733E-2</c:v>
                </c:pt>
                <c:pt idx="3131">
                  <c:v>4.2846035087719322E-2</c:v>
                </c:pt>
                <c:pt idx="3132">
                  <c:v>4.2818526315789474E-2</c:v>
                </c:pt>
                <c:pt idx="3133">
                  <c:v>4.2792163742690133E-2</c:v>
                </c:pt>
                <c:pt idx="3134">
                  <c:v>4.2765801169590702E-2</c:v>
                </c:pt>
                <c:pt idx="3135">
                  <c:v>4.2739438596491423E-2</c:v>
                </c:pt>
                <c:pt idx="3136">
                  <c:v>4.2713076023392145E-2</c:v>
                </c:pt>
                <c:pt idx="3137">
                  <c:v>4.2686713450292423E-2</c:v>
                </c:pt>
                <c:pt idx="3138">
                  <c:v>4.2660350877192978E-2</c:v>
                </c:pt>
                <c:pt idx="3139">
                  <c:v>4.2635134502923978E-2</c:v>
                </c:pt>
                <c:pt idx="3140">
                  <c:v>4.2608771929824825E-2</c:v>
                </c:pt>
                <c:pt idx="3141">
                  <c:v>4.2582409356725498E-2</c:v>
                </c:pt>
                <c:pt idx="3142">
                  <c:v>4.255604678362572E-2</c:v>
                </c:pt>
                <c:pt idx="3143">
                  <c:v>4.2529684210526601E-2</c:v>
                </c:pt>
                <c:pt idx="3144">
                  <c:v>4.2503321637427142E-2</c:v>
                </c:pt>
                <c:pt idx="3145">
                  <c:v>4.2476959064327489E-2</c:v>
                </c:pt>
                <c:pt idx="3146">
                  <c:v>4.2450596491228114E-2</c:v>
                </c:pt>
                <c:pt idx="3147">
                  <c:v>4.2425380116959045E-2</c:v>
                </c:pt>
                <c:pt idx="3148">
                  <c:v>4.2399017543859704E-2</c:v>
                </c:pt>
                <c:pt idx="3149">
                  <c:v>4.2372654970760516E-2</c:v>
                </c:pt>
                <c:pt idx="3150">
                  <c:v>4.2346292397660822E-2</c:v>
                </c:pt>
                <c:pt idx="3151">
                  <c:v>4.2319929824561835E-2</c:v>
                </c:pt>
                <c:pt idx="3152">
                  <c:v>4.2294713450292412E-2</c:v>
                </c:pt>
                <c:pt idx="3153">
                  <c:v>4.2268350877192967E-2</c:v>
                </c:pt>
                <c:pt idx="3154">
                  <c:v>4.2241988304093557E-2</c:v>
                </c:pt>
                <c:pt idx="3155">
                  <c:v>4.2216771929824953E-2</c:v>
                </c:pt>
                <c:pt idx="3156">
                  <c:v>4.2190409356725501E-2</c:v>
                </c:pt>
                <c:pt idx="3157">
                  <c:v>4.2164046783625737E-2</c:v>
                </c:pt>
                <c:pt idx="3158">
                  <c:v>4.213883040935671E-2</c:v>
                </c:pt>
                <c:pt idx="3159">
                  <c:v>4.2112467836257703E-2</c:v>
                </c:pt>
                <c:pt idx="3160">
                  <c:v>4.2086105263157855E-2</c:v>
                </c:pt>
                <c:pt idx="3161">
                  <c:v>4.2060888888888912E-2</c:v>
                </c:pt>
                <c:pt idx="3162">
                  <c:v>4.2034526315789481E-2</c:v>
                </c:pt>
                <c:pt idx="3163">
                  <c:v>4.2009309941520502E-2</c:v>
                </c:pt>
                <c:pt idx="3164">
                  <c:v>4.1982947368421064E-2</c:v>
                </c:pt>
                <c:pt idx="3165">
                  <c:v>4.1956584795321723E-2</c:v>
                </c:pt>
                <c:pt idx="3166">
                  <c:v>4.1931368421052294E-2</c:v>
                </c:pt>
                <c:pt idx="3167">
                  <c:v>4.1905005847953224E-2</c:v>
                </c:pt>
                <c:pt idx="3168">
                  <c:v>4.1879789473683912E-2</c:v>
                </c:pt>
                <c:pt idx="3169">
                  <c:v>4.1853426900584793E-2</c:v>
                </c:pt>
                <c:pt idx="3170">
                  <c:v>4.182821052631578E-2</c:v>
                </c:pt>
                <c:pt idx="3171">
                  <c:v>4.1802994152047239E-2</c:v>
                </c:pt>
                <c:pt idx="3172">
                  <c:v>4.1776631578947628E-2</c:v>
                </c:pt>
                <c:pt idx="3173">
                  <c:v>4.1751415204678372E-2</c:v>
                </c:pt>
                <c:pt idx="3174">
                  <c:v>4.1725052631578857E-2</c:v>
                </c:pt>
                <c:pt idx="3175">
                  <c:v>4.1699836257309907E-2</c:v>
                </c:pt>
                <c:pt idx="3176">
                  <c:v>4.1674619883040928E-2</c:v>
                </c:pt>
                <c:pt idx="3177">
                  <c:v>4.1648257309941525E-2</c:v>
                </c:pt>
                <c:pt idx="3178">
                  <c:v>4.1623040935672505E-2</c:v>
                </c:pt>
                <c:pt idx="3179">
                  <c:v>4.1597824561403492E-2</c:v>
                </c:pt>
                <c:pt idx="3180">
                  <c:v>4.1571461988304075E-2</c:v>
                </c:pt>
                <c:pt idx="3181">
                  <c:v>4.1546245614035075E-2</c:v>
                </c:pt>
                <c:pt idx="3182">
                  <c:v>4.1521029239766076E-2</c:v>
                </c:pt>
                <c:pt idx="3183">
                  <c:v>4.1494666666666673E-2</c:v>
                </c:pt>
                <c:pt idx="3184">
                  <c:v>4.1469450292397639E-2</c:v>
                </c:pt>
                <c:pt idx="3185">
                  <c:v>4.1444233918128834E-2</c:v>
                </c:pt>
                <c:pt idx="3186">
                  <c:v>4.1419017543859654E-2</c:v>
                </c:pt>
                <c:pt idx="3187">
                  <c:v>4.1393801169590703E-2</c:v>
                </c:pt>
                <c:pt idx="3188">
                  <c:v>4.1367438596491432E-2</c:v>
                </c:pt>
                <c:pt idx="3189">
                  <c:v>4.1342222222222322E-2</c:v>
                </c:pt>
                <c:pt idx="3190">
                  <c:v>4.1317005847953434E-2</c:v>
                </c:pt>
                <c:pt idx="3191">
                  <c:v>4.1291789473684205E-2</c:v>
                </c:pt>
                <c:pt idx="3192">
                  <c:v>4.1266573099415213E-2</c:v>
                </c:pt>
                <c:pt idx="3193">
                  <c:v>4.1241356725145964E-2</c:v>
                </c:pt>
                <c:pt idx="3194">
                  <c:v>4.1216140350877166E-2</c:v>
                </c:pt>
                <c:pt idx="3195">
                  <c:v>4.1190923976608194E-2</c:v>
                </c:pt>
                <c:pt idx="3196">
                  <c:v>4.1164561403508763E-2</c:v>
                </c:pt>
                <c:pt idx="3197">
                  <c:v>4.1139345029239667E-2</c:v>
                </c:pt>
                <c:pt idx="3198">
                  <c:v>4.1114128654970765E-2</c:v>
                </c:pt>
                <c:pt idx="3199">
                  <c:v>4.1088912280701738E-2</c:v>
                </c:pt>
                <c:pt idx="3200">
                  <c:v>4.1063695906433051E-2</c:v>
                </c:pt>
                <c:pt idx="3201">
                  <c:v>4.1038479532163739E-2</c:v>
                </c:pt>
                <c:pt idx="3202">
                  <c:v>4.1013263157894803E-2</c:v>
                </c:pt>
                <c:pt idx="3203">
                  <c:v>4.0988046783625741E-2</c:v>
                </c:pt>
                <c:pt idx="3204">
                  <c:v>4.0962830409356804E-2</c:v>
                </c:pt>
                <c:pt idx="3205">
                  <c:v>4.0938760233918133E-2</c:v>
                </c:pt>
                <c:pt idx="3206">
                  <c:v>4.0913543859649439E-2</c:v>
                </c:pt>
                <c:pt idx="3207">
                  <c:v>4.0888327485380106E-2</c:v>
                </c:pt>
                <c:pt idx="3208">
                  <c:v>4.0863111111111475E-2</c:v>
                </c:pt>
                <c:pt idx="3209">
                  <c:v>4.0837894736842351E-2</c:v>
                </c:pt>
                <c:pt idx="3210">
                  <c:v>4.0812678362573102E-2</c:v>
                </c:pt>
                <c:pt idx="3211">
                  <c:v>4.0787461988304387E-2</c:v>
                </c:pt>
                <c:pt idx="3212">
                  <c:v>4.0762245614035103E-2</c:v>
                </c:pt>
                <c:pt idx="3213">
                  <c:v>4.0738175438596473E-2</c:v>
                </c:pt>
                <c:pt idx="3214">
                  <c:v>4.0712959064327522E-2</c:v>
                </c:pt>
                <c:pt idx="3215">
                  <c:v>4.0687742690058266E-2</c:v>
                </c:pt>
                <c:pt idx="3216">
                  <c:v>4.0662526315789482E-2</c:v>
                </c:pt>
                <c:pt idx="3217">
                  <c:v>4.0638456140350887E-2</c:v>
                </c:pt>
                <c:pt idx="3218">
                  <c:v>4.0613239766081874E-2</c:v>
                </c:pt>
                <c:pt idx="3219">
                  <c:v>4.0588023391812854E-2</c:v>
                </c:pt>
                <c:pt idx="3220">
                  <c:v>4.0562807017544104E-2</c:v>
                </c:pt>
                <c:pt idx="3221">
                  <c:v>4.0538736842105572E-2</c:v>
                </c:pt>
                <c:pt idx="3222">
                  <c:v>4.0513520467836434E-2</c:v>
                </c:pt>
                <c:pt idx="3223">
                  <c:v>4.0488304093567254E-2</c:v>
                </c:pt>
                <c:pt idx="3224">
                  <c:v>4.0464233918129096E-2</c:v>
                </c:pt>
                <c:pt idx="3225">
                  <c:v>4.0439017543859673E-2</c:v>
                </c:pt>
                <c:pt idx="3226">
                  <c:v>4.0414947368421113E-2</c:v>
                </c:pt>
                <c:pt idx="3227">
                  <c:v>4.038973099415203E-2</c:v>
                </c:pt>
                <c:pt idx="3228">
                  <c:v>4.0364514619883114E-2</c:v>
                </c:pt>
                <c:pt idx="3229">
                  <c:v>4.0340444444444484E-2</c:v>
                </c:pt>
                <c:pt idx="3230">
                  <c:v>4.0315228070175443E-2</c:v>
                </c:pt>
                <c:pt idx="3231">
                  <c:v>4.0291157894736834E-2</c:v>
                </c:pt>
                <c:pt idx="3232">
                  <c:v>4.0265941520467786E-2</c:v>
                </c:pt>
                <c:pt idx="3233">
                  <c:v>4.0241871345029226E-2</c:v>
                </c:pt>
                <c:pt idx="3234">
                  <c:v>4.0216654970760414E-2</c:v>
                </c:pt>
                <c:pt idx="3235">
                  <c:v>4.0192584795321944E-2</c:v>
                </c:pt>
                <c:pt idx="3236">
                  <c:v>4.0167368421052466E-2</c:v>
                </c:pt>
                <c:pt idx="3237">
                  <c:v>4.0143298245614016E-2</c:v>
                </c:pt>
                <c:pt idx="3238">
                  <c:v>4.0118081871345378E-2</c:v>
                </c:pt>
                <c:pt idx="3239">
                  <c:v>4.0094011695906533E-2</c:v>
                </c:pt>
                <c:pt idx="3240">
                  <c:v>4.0068795321637422E-2</c:v>
                </c:pt>
                <c:pt idx="3241">
                  <c:v>4.004472514619882E-2</c:v>
                </c:pt>
                <c:pt idx="3242">
                  <c:v>4.0020654970760232E-2</c:v>
                </c:pt>
                <c:pt idx="3243">
                  <c:v>3.9995438596491233E-2</c:v>
                </c:pt>
                <c:pt idx="3244">
                  <c:v>3.9971368421052852E-2</c:v>
                </c:pt>
                <c:pt idx="3245">
                  <c:v>3.9947298245614042E-2</c:v>
                </c:pt>
                <c:pt idx="3246">
                  <c:v>3.9922081871345022E-2</c:v>
                </c:pt>
                <c:pt idx="3247">
                  <c:v>3.9898011695906434E-2</c:v>
                </c:pt>
                <c:pt idx="3248">
                  <c:v>3.9873941520468088E-2</c:v>
                </c:pt>
                <c:pt idx="3249">
                  <c:v>3.9848725146198805E-2</c:v>
                </c:pt>
                <c:pt idx="3250">
                  <c:v>3.9824654970760223E-2</c:v>
                </c:pt>
                <c:pt idx="3251">
                  <c:v>3.9800584795321635E-2</c:v>
                </c:pt>
                <c:pt idx="3252">
                  <c:v>3.9776514619883054E-2</c:v>
                </c:pt>
                <c:pt idx="3253">
                  <c:v>3.9751298245614054E-2</c:v>
                </c:pt>
                <c:pt idx="3254">
                  <c:v>3.9727228070175452E-2</c:v>
                </c:pt>
                <c:pt idx="3255">
                  <c:v>3.9703157894736836E-2</c:v>
                </c:pt>
                <c:pt idx="3256">
                  <c:v>3.9679087719298282E-2</c:v>
                </c:pt>
                <c:pt idx="3257">
                  <c:v>3.9655017543859875E-2</c:v>
                </c:pt>
                <c:pt idx="3258">
                  <c:v>3.96309473684213E-2</c:v>
                </c:pt>
                <c:pt idx="3259">
                  <c:v>3.9605730994152044E-2</c:v>
                </c:pt>
                <c:pt idx="3260">
                  <c:v>3.9581660818713629E-2</c:v>
                </c:pt>
                <c:pt idx="3261">
                  <c:v>3.9557590643274881E-2</c:v>
                </c:pt>
                <c:pt idx="3262">
                  <c:v>3.9533520467836245E-2</c:v>
                </c:pt>
                <c:pt idx="3263">
                  <c:v>3.9509450292397628E-2</c:v>
                </c:pt>
                <c:pt idx="3264">
                  <c:v>3.9485380116959276E-2</c:v>
                </c:pt>
                <c:pt idx="3265">
                  <c:v>3.9461309941520556E-2</c:v>
                </c:pt>
                <c:pt idx="3266">
                  <c:v>3.9437239766081891E-2</c:v>
                </c:pt>
                <c:pt idx="3267">
                  <c:v>3.9413169590643282E-2</c:v>
                </c:pt>
                <c:pt idx="3268">
                  <c:v>3.9389099415204812E-2</c:v>
                </c:pt>
                <c:pt idx="3269">
                  <c:v>3.9365029239766078E-2</c:v>
                </c:pt>
                <c:pt idx="3270">
                  <c:v>3.9340959064327469E-2</c:v>
                </c:pt>
                <c:pt idx="3271">
                  <c:v>3.9316888888888873E-2</c:v>
                </c:pt>
                <c:pt idx="3272">
                  <c:v>3.9292818713450292E-2</c:v>
                </c:pt>
                <c:pt idx="3273">
                  <c:v>3.9268748538011711E-2</c:v>
                </c:pt>
                <c:pt idx="3274">
                  <c:v>3.9244678362573261E-2</c:v>
                </c:pt>
                <c:pt idx="3275">
                  <c:v>3.9220608187134492E-2</c:v>
                </c:pt>
                <c:pt idx="3276">
                  <c:v>3.9196538011695904E-2</c:v>
                </c:pt>
                <c:pt idx="3277">
                  <c:v>3.9172467836257316E-2</c:v>
                </c:pt>
                <c:pt idx="3278">
                  <c:v>3.9149543859649111E-2</c:v>
                </c:pt>
                <c:pt idx="3279">
                  <c:v>3.9125473684210516E-2</c:v>
                </c:pt>
                <c:pt idx="3280">
                  <c:v>3.910140350877201E-2</c:v>
                </c:pt>
                <c:pt idx="3281">
                  <c:v>3.9077333333333401E-2</c:v>
                </c:pt>
                <c:pt idx="3282">
                  <c:v>3.9053263157894792E-2</c:v>
                </c:pt>
                <c:pt idx="3283">
                  <c:v>3.9030339181286552E-2</c:v>
                </c:pt>
                <c:pt idx="3284">
                  <c:v>3.900626900584795E-2</c:v>
                </c:pt>
                <c:pt idx="3285">
                  <c:v>3.8982198830409362E-2</c:v>
                </c:pt>
                <c:pt idx="3286">
                  <c:v>3.8958128654970746E-2</c:v>
                </c:pt>
                <c:pt idx="3287">
                  <c:v>3.8934058479532158E-2</c:v>
                </c:pt>
                <c:pt idx="3288">
                  <c:v>3.8911134502924091E-2</c:v>
                </c:pt>
                <c:pt idx="3289">
                  <c:v>3.8887064327485385E-2</c:v>
                </c:pt>
                <c:pt idx="3290">
                  <c:v>3.8862994152046769E-2</c:v>
                </c:pt>
                <c:pt idx="3291">
                  <c:v>3.8840070175438592E-2</c:v>
                </c:pt>
                <c:pt idx="3292">
                  <c:v>3.8816000000000003E-2</c:v>
                </c:pt>
                <c:pt idx="3293">
                  <c:v>3.8791929824561408E-2</c:v>
                </c:pt>
                <c:pt idx="3294">
                  <c:v>3.8769005847953203E-2</c:v>
                </c:pt>
                <c:pt idx="3295">
                  <c:v>3.8744935672514781E-2</c:v>
                </c:pt>
                <c:pt idx="3296">
                  <c:v>3.8722011695906437E-2</c:v>
                </c:pt>
                <c:pt idx="3297">
                  <c:v>3.8697941520468009E-2</c:v>
                </c:pt>
                <c:pt idx="3298">
                  <c:v>3.8673871345029399E-2</c:v>
                </c:pt>
                <c:pt idx="3299">
                  <c:v>3.8650947368421222E-2</c:v>
                </c:pt>
                <c:pt idx="3300">
                  <c:v>3.862687719298246E-2</c:v>
                </c:pt>
                <c:pt idx="3301">
                  <c:v>3.8603953216374463E-2</c:v>
                </c:pt>
                <c:pt idx="3302">
                  <c:v>3.857988304093566E-2</c:v>
                </c:pt>
                <c:pt idx="3303">
                  <c:v>3.8556959064327483E-2</c:v>
                </c:pt>
                <c:pt idx="3304">
                  <c:v>3.8532888888888894E-2</c:v>
                </c:pt>
                <c:pt idx="3305">
                  <c:v>3.8509964912280675E-2</c:v>
                </c:pt>
                <c:pt idx="3306">
                  <c:v>3.8485894736842094E-2</c:v>
                </c:pt>
                <c:pt idx="3307">
                  <c:v>3.8462970760233951E-2</c:v>
                </c:pt>
                <c:pt idx="3308">
                  <c:v>3.8438900584795509E-2</c:v>
                </c:pt>
                <c:pt idx="3309">
                  <c:v>3.8415976608187116E-2</c:v>
                </c:pt>
                <c:pt idx="3310">
                  <c:v>3.8391906432748535E-2</c:v>
                </c:pt>
                <c:pt idx="3311">
                  <c:v>3.8368982456140351E-2</c:v>
                </c:pt>
                <c:pt idx="3312">
                  <c:v>3.8346058479532173E-2</c:v>
                </c:pt>
                <c:pt idx="3313">
                  <c:v>3.832198830409355E-2</c:v>
                </c:pt>
                <c:pt idx="3314">
                  <c:v>3.829906432748538E-2</c:v>
                </c:pt>
                <c:pt idx="3315">
                  <c:v>3.8276140350877196E-2</c:v>
                </c:pt>
                <c:pt idx="3316">
                  <c:v>3.8252070175438607E-2</c:v>
                </c:pt>
                <c:pt idx="3317">
                  <c:v>3.8229146198830395E-2</c:v>
                </c:pt>
                <c:pt idx="3318">
                  <c:v>3.8206222222222218E-2</c:v>
                </c:pt>
                <c:pt idx="3319">
                  <c:v>3.818215204678363E-2</c:v>
                </c:pt>
                <c:pt idx="3320">
                  <c:v>3.8159228070175452E-2</c:v>
                </c:pt>
                <c:pt idx="3321">
                  <c:v>3.813630409356724E-2</c:v>
                </c:pt>
                <c:pt idx="3322">
                  <c:v>3.8113380116959091E-2</c:v>
                </c:pt>
                <c:pt idx="3323">
                  <c:v>3.8089309941520481E-2</c:v>
                </c:pt>
                <c:pt idx="3324">
                  <c:v>3.8066385964912262E-2</c:v>
                </c:pt>
                <c:pt idx="3325">
                  <c:v>3.8043461988304085E-2</c:v>
                </c:pt>
                <c:pt idx="3326">
                  <c:v>3.8020538011695908E-2</c:v>
                </c:pt>
                <c:pt idx="3327">
                  <c:v>3.7996467836257319E-2</c:v>
                </c:pt>
                <c:pt idx="3328">
                  <c:v>3.7973543859649302E-2</c:v>
                </c:pt>
                <c:pt idx="3329">
                  <c:v>3.7950619883040992E-2</c:v>
                </c:pt>
                <c:pt idx="3330">
                  <c:v>3.7927695906432753E-2</c:v>
                </c:pt>
                <c:pt idx="3331">
                  <c:v>3.7904771929824742E-2</c:v>
                </c:pt>
                <c:pt idx="3332">
                  <c:v>3.7881847953216655E-2</c:v>
                </c:pt>
                <c:pt idx="3333">
                  <c:v>3.78589239766082E-2</c:v>
                </c:pt>
                <c:pt idx="3334">
                  <c:v>3.7836000000000189E-2</c:v>
                </c:pt>
                <c:pt idx="3335">
                  <c:v>3.7813076023391963E-2</c:v>
                </c:pt>
                <c:pt idx="3336">
                  <c:v>3.7789005847953382E-2</c:v>
                </c:pt>
                <c:pt idx="3337">
                  <c:v>3.7766081871345031E-2</c:v>
                </c:pt>
                <c:pt idx="3338">
                  <c:v>3.7743157894736853E-2</c:v>
                </c:pt>
                <c:pt idx="3339">
                  <c:v>3.7720233918128641E-2</c:v>
                </c:pt>
                <c:pt idx="3340">
                  <c:v>3.7697309941520644E-2</c:v>
                </c:pt>
                <c:pt idx="3341">
                  <c:v>3.767438596491246E-2</c:v>
                </c:pt>
                <c:pt idx="3342">
                  <c:v>3.7651461988304248E-2</c:v>
                </c:pt>
                <c:pt idx="3343">
                  <c:v>3.7628538011695897E-2</c:v>
                </c:pt>
                <c:pt idx="3344">
                  <c:v>3.7605614035087741E-2</c:v>
                </c:pt>
                <c:pt idx="3345">
                  <c:v>3.7583836257310016E-2</c:v>
                </c:pt>
                <c:pt idx="3346">
                  <c:v>3.7560912280701894E-2</c:v>
                </c:pt>
                <c:pt idx="3347">
                  <c:v>3.7537988304093682E-2</c:v>
                </c:pt>
                <c:pt idx="3348">
                  <c:v>3.7515064327485394E-2</c:v>
                </c:pt>
                <c:pt idx="3349">
                  <c:v>3.7492140350877202E-2</c:v>
                </c:pt>
                <c:pt idx="3350">
                  <c:v>3.7469216374269233E-2</c:v>
                </c:pt>
                <c:pt idx="3351">
                  <c:v>3.7446292397660882E-2</c:v>
                </c:pt>
                <c:pt idx="3352">
                  <c:v>3.7423368421052865E-2</c:v>
                </c:pt>
                <c:pt idx="3353">
                  <c:v>3.7400444444444451E-2</c:v>
                </c:pt>
                <c:pt idx="3354">
                  <c:v>3.7378666666666692E-2</c:v>
                </c:pt>
                <c:pt idx="3355">
                  <c:v>3.7355742690058556E-2</c:v>
                </c:pt>
                <c:pt idx="3356">
                  <c:v>3.7332818713450483E-2</c:v>
                </c:pt>
                <c:pt idx="3357">
                  <c:v>3.7309894736842097E-2</c:v>
                </c:pt>
                <c:pt idx="3358">
                  <c:v>3.7288116959064525E-2</c:v>
                </c:pt>
                <c:pt idx="3359">
                  <c:v>3.7265192982456348E-2</c:v>
                </c:pt>
                <c:pt idx="3360">
                  <c:v>3.7242269005847956E-2</c:v>
                </c:pt>
                <c:pt idx="3361">
                  <c:v>3.7219345029240049E-2</c:v>
                </c:pt>
                <c:pt idx="3362">
                  <c:v>3.7197567251461991E-2</c:v>
                </c:pt>
                <c:pt idx="3363">
                  <c:v>3.7174643274853938E-2</c:v>
                </c:pt>
                <c:pt idx="3364">
                  <c:v>3.7151719298245602E-2</c:v>
                </c:pt>
                <c:pt idx="3365">
                  <c:v>3.7129941520467856E-2</c:v>
                </c:pt>
                <c:pt idx="3366">
                  <c:v>3.7107017543859915E-2</c:v>
                </c:pt>
                <c:pt idx="3367">
                  <c:v>3.7084093567251605E-2</c:v>
                </c:pt>
                <c:pt idx="3368">
                  <c:v>3.7062315789474019E-2</c:v>
                </c:pt>
                <c:pt idx="3369">
                  <c:v>3.7039391812865745E-2</c:v>
                </c:pt>
                <c:pt idx="3370">
                  <c:v>3.701646783625729E-2</c:v>
                </c:pt>
                <c:pt idx="3371">
                  <c:v>3.6994690058479641E-2</c:v>
                </c:pt>
                <c:pt idx="3372">
                  <c:v>3.6971766081871547E-2</c:v>
                </c:pt>
                <c:pt idx="3373">
                  <c:v>3.6949988304093601E-2</c:v>
                </c:pt>
                <c:pt idx="3374">
                  <c:v>3.6927064327485375E-2</c:v>
                </c:pt>
                <c:pt idx="3375">
                  <c:v>3.6905286549707601E-2</c:v>
                </c:pt>
                <c:pt idx="3376">
                  <c:v>3.6882362573099702E-2</c:v>
                </c:pt>
                <c:pt idx="3377">
                  <c:v>3.6859438596491212E-2</c:v>
                </c:pt>
                <c:pt idx="3378">
                  <c:v>3.6837660818713702E-2</c:v>
                </c:pt>
                <c:pt idx="3379">
                  <c:v>3.6815883040935679E-2</c:v>
                </c:pt>
                <c:pt idx="3380">
                  <c:v>3.6792959064327474E-2</c:v>
                </c:pt>
                <c:pt idx="3381">
                  <c:v>3.6771181286549812E-2</c:v>
                </c:pt>
                <c:pt idx="3382">
                  <c:v>3.6748257309941544E-2</c:v>
                </c:pt>
                <c:pt idx="3383">
                  <c:v>3.672647953216375E-2</c:v>
                </c:pt>
                <c:pt idx="3384">
                  <c:v>3.6703555555555642E-2</c:v>
                </c:pt>
                <c:pt idx="3385">
                  <c:v>3.6681777777778091E-2</c:v>
                </c:pt>
                <c:pt idx="3386">
                  <c:v>3.6658853801169601E-2</c:v>
                </c:pt>
                <c:pt idx="3387">
                  <c:v>3.6637076023391987E-2</c:v>
                </c:pt>
                <c:pt idx="3388">
                  <c:v>3.6615298245614214E-2</c:v>
                </c:pt>
                <c:pt idx="3389">
                  <c:v>3.6592374269005849E-2</c:v>
                </c:pt>
                <c:pt idx="3390">
                  <c:v>3.6570596491228055E-2</c:v>
                </c:pt>
                <c:pt idx="3391">
                  <c:v>3.6548818713450448E-2</c:v>
                </c:pt>
                <c:pt idx="3392">
                  <c:v>3.6525894736842104E-2</c:v>
                </c:pt>
                <c:pt idx="3393">
                  <c:v>3.6504116959064442E-2</c:v>
                </c:pt>
                <c:pt idx="3394">
                  <c:v>3.6482339181286592E-2</c:v>
                </c:pt>
                <c:pt idx="3395">
                  <c:v>3.6459415204678401E-2</c:v>
                </c:pt>
                <c:pt idx="3396">
                  <c:v>3.6437637426900898E-2</c:v>
                </c:pt>
                <c:pt idx="3397">
                  <c:v>3.6415859649122792E-2</c:v>
                </c:pt>
                <c:pt idx="3398">
                  <c:v>3.6394081871345026E-2</c:v>
                </c:pt>
                <c:pt idx="3399">
                  <c:v>3.6371157894736848E-2</c:v>
                </c:pt>
                <c:pt idx="3400">
                  <c:v>3.6349380116959221E-2</c:v>
                </c:pt>
                <c:pt idx="3401">
                  <c:v>3.6327602339181274E-2</c:v>
                </c:pt>
                <c:pt idx="3402">
                  <c:v>3.6305824561403612E-2</c:v>
                </c:pt>
                <c:pt idx="3403">
                  <c:v>3.6284046783625963E-2</c:v>
                </c:pt>
                <c:pt idx="3404">
                  <c:v>3.6262269005847954E-2</c:v>
                </c:pt>
                <c:pt idx="3405">
                  <c:v>3.6239345029240075E-2</c:v>
                </c:pt>
                <c:pt idx="3406">
                  <c:v>3.6217567251461996E-2</c:v>
                </c:pt>
                <c:pt idx="3407">
                  <c:v>3.6195789473684202E-2</c:v>
                </c:pt>
                <c:pt idx="3408">
                  <c:v>3.6174011695906436E-2</c:v>
                </c:pt>
                <c:pt idx="3409">
                  <c:v>3.6152233918128662E-2</c:v>
                </c:pt>
                <c:pt idx="3410">
                  <c:v>3.6130456140350861E-2</c:v>
                </c:pt>
                <c:pt idx="3411">
                  <c:v>3.6108678362573254E-2</c:v>
                </c:pt>
                <c:pt idx="3412">
                  <c:v>3.6086900584795537E-2</c:v>
                </c:pt>
                <c:pt idx="3413">
                  <c:v>3.6065122807017611E-2</c:v>
                </c:pt>
                <c:pt idx="3414">
                  <c:v>3.6043345029240059E-2</c:v>
                </c:pt>
                <c:pt idx="3415">
                  <c:v>3.6021567251462001E-2</c:v>
                </c:pt>
                <c:pt idx="3416">
                  <c:v>3.59997894736842E-2</c:v>
                </c:pt>
                <c:pt idx="3417">
                  <c:v>3.5978011695906434E-2</c:v>
                </c:pt>
                <c:pt idx="3418">
                  <c:v>3.5956233918128661E-2</c:v>
                </c:pt>
                <c:pt idx="3419">
                  <c:v>3.5934456140350853E-2</c:v>
                </c:pt>
                <c:pt idx="3420">
                  <c:v>3.5912678362573211E-2</c:v>
                </c:pt>
                <c:pt idx="3421">
                  <c:v>3.5890900584795535E-2</c:v>
                </c:pt>
                <c:pt idx="3422">
                  <c:v>3.5869122807017602E-2</c:v>
                </c:pt>
                <c:pt idx="3423">
                  <c:v>3.5847345029240051E-2</c:v>
                </c:pt>
                <c:pt idx="3424">
                  <c:v>3.5825567251461986E-2</c:v>
                </c:pt>
                <c:pt idx="3425">
                  <c:v>3.5803789473684386E-2</c:v>
                </c:pt>
                <c:pt idx="3426">
                  <c:v>3.5782011695906418E-2</c:v>
                </c:pt>
                <c:pt idx="3427">
                  <c:v>3.5760233918128652E-2</c:v>
                </c:pt>
                <c:pt idx="3428">
                  <c:v>3.5738456140350879E-2</c:v>
                </c:pt>
                <c:pt idx="3429">
                  <c:v>3.5717824561403495E-2</c:v>
                </c:pt>
                <c:pt idx="3430">
                  <c:v>3.5696046783625916E-2</c:v>
                </c:pt>
                <c:pt idx="3431">
                  <c:v>3.567426900584799E-2</c:v>
                </c:pt>
                <c:pt idx="3432">
                  <c:v>3.5652491228070182E-2</c:v>
                </c:pt>
                <c:pt idx="3433">
                  <c:v>3.5630713450292416E-2</c:v>
                </c:pt>
                <c:pt idx="3434">
                  <c:v>3.561008187134504E-2</c:v>
                </c:pt>
                <c:pt idx="3435">
                  <c:v>3.5588304093567238E-2</c:v>
                </c:pt>
                <c:pt idx="3436">
                  <c:v>3.5566526315789437E-2</c:v>
                </c:pt>
                <c:pt idx="3437">
                  <c:v>3.5544748538011699E-2</c:v>
                </c:pt>
                <c:pt idx="3438">
                  <c:v>3.5522970760233911E-2</c:v>
                </c:pt>
                <c:pt idx="3439">
                  <c:v>3.5502339181286542E-2</c:v>
                </c:pt>
                <c:pt idx="3440">
                  <c:v>3.5480561403508776E-2</c:v>
                </c:pt>
                <c:pt idx="3441">
                  <c:v>3.5458783625730975E-2</c:v>
                </c:pt>
                <c:pt idx="3442">
                  <c:v>3.5438152046783619E-2</c:v>
                </c:pt>
                <c:pt idx="3443">
                  <c:v>3.5416374269005881E-2</c:v>
                </c:pt>
                <c:pt idx="3444">
                  <c:v>3.5394596491228045E-2</c:v>
                </c:pt>
                <c:pt idx="3445">
                  <c:v>3.5373964912280696E-2</c:v>
                </c:pt>
                <c:pt idx="3446">
                  <c:v>3.535218713450293E-2</c:v>
                </c:pt>
                <c:pt idx="3447">
                  <c:v>3.5330409356725136E-2</c:v>
                </c:pt>
                <c:pt idx="3448">
                  <c:v>3.5309777777777988E-2</c:v>
                </c:pt>
                <c:pt idx="3449">
                  <c:v>3.5288E-2</c:v>
                </c:pt>
                <c:pt idx="3450">
                  <c:v>3.526736842105279E-2</c:v>
                </c:pt>
                <c:pt idx="3451">
                  <c:v>3.5245590643274892E-2</c:v>
                </c:pt>
                <c:pt idx="3452">
                  <c:v>3.5224959064327488E-2</c:v>
                </c:pt>
                <c:pt idx="3453">
                  <c:v>3.5203181286549812E-2</c:v>
                </c:pt>
                <c:pt idx="3454">
                  <c:v>3.5181403508772011E-2</c:v>
                </c:pt>
                <c:pt idx="3455">
                  <c:v>3.51607719298246E-2</c:v>
                </c:pt>
                <c:pt idx="3456">
                  <c:v>3.5138994152046764E-2</c:v>
                </c:pt>
                <c:pt idx="3457">
                  <c:v>3.5118362573099492E-2</c:v>
                </c:pt>
                <c:pt idx="3458">
                  <c:v>3.5096584795321635E-2</c:v>
                </c:pt>
                <c:pt idx="3459">
                  <c:v>3.5075953216374474E-2</c:v>
                </c:pt>
                <c:pt idx="3460">
                  <c:v>3.5054175438596485E-2</c:v>
                </c:pt>
                <c:pt idx="3461">
                  <c:v>3.503354385964931E-2</c:v>
                </c:pt>
                <c:pt idx="3462">
                  <c:v>3.5012912280701816E-2</c:v>
                </c:pt>
                <c:pt idx="3463">
                  <c:v>3.4991134502924091E-2</c:v>
                </c:pt>
                <c:pt idx="3464">
                  <c:v>3.4970502923976611E-2</c:v>
                </c:pt>
                <c:pt idx="3465">
                  <c:v>3.4948725146198803E-2</c:v>
                </c:pt>
                <c:pt idx="3466">
                  <c:v>3.4928093567251454E-2</c:v>
                </c:pt>
                <c:pt idx="3467">
                  <c:v>3.4907461988304099E-2</c:v>
                </c:pt>
                <c:pt idx="3468">
                  <c:v>3.4885684210526298E-2</c:v>
                </c:pt>
                <c:pt idx="3469">
                  <c:v>3.4865052631578942E-2</c:v>
                </c:pt>
                <c:pt idx="3470">
                  <c:v>3.4844421052631587E-2</c:v>
                </c:pt>
                <c:pt idx="3471">
                  <c:v>3.4822643274853814E-2</c:v>
                </c:pt>
                <c:pt idx="3472">
                  <c:v>3.480201169590643E-2</c:v>
                </c:pt>
                <c:pt idx="3473">
                  <c:v>3.4781380116959096E-2</c:v>
                </c:pt>
                <c:pt idx="3474">
                  <c:v>3.4759602339181267E-2</c:v>
                </c:pt>
                <c:pt idx="3475">
                  <c:v>3.4738970760234002E-2</c:v>
                </c:pt>
                <c:pt idx="3476">
                  <c:v>3.4718339181286556E-2</c:v>
                </c:pt>
                <c:pt idx="3477">
                  <c:v>3.4697707602339332E-2</c:v>
                </c:pt>
                <c:pt idx="3478">
                  <c:v>3.4675929824561559E-2</c:v>
                </c:pt>
                <c:pt idx="3479">
                  <c:v>3.4655298245614051E-2</c:v>
                </c:pt>
                <c:pt idx="3480">
                  <c:v>3.4634666666666682E-2</c:v>
                </c:pt>
                <c:pt idx="3481">
                  <c:v>3.4614035087719486E-2</c:v>
                </c:pt>
                <c:pt idx="3482">
                  <c:v>3.4592257309941525E-2</c:v>
                </c:pt>
                <c:pt idx="3483">
                  <c:v>3.4571625730994142E-2</c:v>
                </c:pt>
                <c:pt idx="3484">
                  <c:v>3.4550994152046779E-2</c:v>
                </c:pt>
                <c:pt idx="3485">
                  <c:v>3.4530362573099646E-2</c:v>
                </c:pt>
                <c:pt idx="3486">
                  <c:v>3.4509730994152034E-2</c:v>
                </c:pt>
                <c:pt idx="3487">
                  <c:v>3.4489099415204692E-2</c:v>
                </c:pt>
                <c:pt idx="3488">
                  <c:v>3.4468467836257323E-2</c:v>
                </c:pt>
                <c:pt idx="3489">
                  <c:v>3.4446690058479612E-2</c:v>
                </c:pt>
                <c:pt idx="3490">
                  <c:v>3.4426058479532166E-2</c:v>
                </c:pt>
                <c:pt idx="3491">
                  <c:v>3.4405426900584804E-2</c:v>
                </c:pt>
                <c:pt idx="3492">
                  <c:v>3.4384795321637421E-2</c:v>
                </c:pt>
                <c:pt idx="3493">
                  <c:v>3.4364163742690038E-2</c:v>
                </c:pt>
                <c:pt idx="3494">
                  <c:v>3.4343532163742668E-2</c:v>
                </c:pt>
                <c:pt idx="3495">
                  <c:v>3.4322900584795382E-2</c:v>
                </c:pt>
                <c:pt idx="3496">
                  <c:v>3.4302269005847957E-2</c:v>
                </c:pt>
                <c:pt idx="3497">
                  <c:v>3.4281637426900831E-2</c:v>
                </c:pt>
                <c:pt idx="3498">
                  <c:v>3.4261005847953212E-2</c:v>
                </c:pt>
                <c:pt idx="3499">
                  <c:v>3.4240374269005856E-2</c:v>
                </c:pt>
                <c:pt idx="3500">
                  <c:v>3.4219742690058466E-2</c:v>
                </c:pt>
                <c:pt idx="3501">
                  <c:v>3.4199111111111111E-2</c:v>
                </c:pt>
                <c:pt idx="3502">
                  <c:v>3.4178479532163755E-2</c:v>
                </c:pt>
                <c:pt idx="3503">
                  <c:v>3.4157847953216441E-2</c:v>
                </c:pt>
                <c:pt idx="3504">
                  <c:v>3.4137216374269197E-2</c:v>
                </c:pt>
                <c:pt idx="3505">
                  <c:v>3.4116584795321578E-2</c:v>
                </c:pt>
                <c:pt idx="3506">
                  <c:v>3.4095953216374292E-2</c:v>
                </c:pt>
                <c:pt idx="3507">
                  <c:v>3.4075321637427006E-2</c:v>
                </c:pt>
                <c:pt idx="3508">
                  <c:v>3.4055836257309992E-2</c:v>
                </c:pt>
                <c:pt idx="3509">
                  <c:v>3.4035204678362733E-2</c:v>
                </c:pt>
                <c:pt idx="3510">
                  <c:v>3.4014573099415205E-2</c:v>
                </c:pt>
                <c:pt idx="3511">
                  <c:v>3.3993941520467842E-2</c:v>
                </c:pt>
                <c:pt idx="3512">
                  <c:v>3.3973309941520459E-2</c:v>
                </c:pt>
                <c:pt idx="3513">
                  <c:v>3.395267836257311E-2</c:v>
                </c:pt>
                <c:pt idx="3514">
                  <c:v>3.3933192982456242E-2</c:v>
                </c:pt>
                <c:pt idx="3515">
                  <c:v>3.3912561403508769E-2</c:v>
                </c:pt>
                <c:pt idx="3516">
                  <c:v>3.3891929824561441E-2</c:v>
                </c:pt>
                <c:pt idx="3517">
                  <c:v>3.3871298245614218E-2</c:v>
                </c:pt>
                <c:pt idx="3518">
                  <c:v>3.3850666666666661E-2</c:v>
                </c:pt>
                <c:pt idx="3519">
                  <c:v>3.3831181286549841E-2</c:v>
                </c:pt>
                <c:pt idx="3520">
                  <c:v>3.3810549707602326E-2</c:v>
                </c:pt>
                <c:pt idx="3521">
                  <c:v>3.3789918128655151E-2</c:v>
                </c:pt>
                <c:pt idx="3522">
                  <c:v>3.3769286549707608E-2</c:v>
                </c:pt>
                <c:pt idx="3523">
                  <c:v>3.3749801169590636E-2</c:v>
                </c:pt>
                <c:pt idx="3524">
                  <c:v>3.3729169590643281E-2</c:v>
                </c:pt>
                <c:pt idx="3525">
                  <c:v>3.3708538011695884E-2</c:v>
                </c:pt>
                <c:pt idx="3526">
                  <c:v>3.3689052631578946E-2</c:v>
                </c:pt>
                <c:pt idx="3527">
                  <c:v>3.3668421052631577E-2</c:v>
                </c:pt>
                <c:pt idx="3528">
                  <c:v>3.36477894736842E-2</c:v>
                </c:pt>
                <c:pt idx="3529">
                  <c:v>3.3628304093567249E-2</c:v>
                </c:pt>
                <c:pt idx="3530">
                  <c:v>3.360767251462015E-2</c:v>
                </c:pt>
                <c:pt idx="3531">
                  <c:v>3.3588187134502907E-2</c:v>
                </c:pt>
                <c:pt idx="3532">
                  <c:v>3.3567555555555559E-2</c:v>
                </c:pt>
                <c:pt idx="3533">
                  <c:v>3.3546923976608169E-2</c:v>
                </c:pt>
                <c:pt idx="3534">
                  <c:v>3.3527438596491217E-2</c:v>
                </c:pt>
                <c:pt idx="3535">
                  <c:v>3.350680701754389E-2</c:v>
                </c:pt>
                <c:pt idx="3536">
                  <c:v>3.3487321637426889E-2</c:v>
                </c:pt>
                <c:pt idx="3537">
                  <c:v>3.3466690058479541E-2</c:v>
                </c:pt>
                <c:pt idx="3538">
                  <c:v>3.344720467836261E-2</c:v>
                </c:pt>
                <c:pt idx="3539">
                  <c:v>3.3426573099415192E-2</c:v>
                </c:pt>
                <c:pt idx="3540">
                  <c:v>3.3407087719298248E-2</c:v>
                </c:pt>
                <c:pt idx="3541">
                  <c:v>3.3386456140350768E-2</c:v>
                </c:pt>
                <c:pt idx="3542">
                  <c:v>3.3366970760233906E-2</c:v>
                </c:pt>
                <c:pt idx="3543">
                  <c:v>3.3346339181286551E-2</c:v>
                </c:pt>
                <c:pt idx="3544">
                  <c:v>3.3326853801169572E-2</c:v>
                </c:pt>
                <c:pt idx="3545">
                  <c:v>3.3306222222222216E-2</c:v>
                </c:pt>
                <c:pt idx="3546">
                  <c:v>3.3286736842105272E-2</c:v>
                </c:pt>
                <c:pt idx="3547">
                  <c:v>3.3266105263157882E-2</c:v>
                </c:pt>
                <c:pt idx="3548">
                  <c:v>3.3246619883040951E-2</c:v>
                </c:pt>
                <c:pt idx="3549">
                  <c:v>3.3225988304093575E-2</c:v>
                </c:pt>
                <c:pt idx="3550">
                  <c:v>3.3206502923976595E-2</c:v>
                </c:pt>
                <c:pt idx="3551">
                  <c:v>3.3187017543859818E-2</c:v>
                </c:pt>
                <c:pt idx="3552">
                  <c:v>3.3166385964912261E-2</c:v>
                </c:pt>
                <c:pt idx="3553">
                  <c:v>3.3146900584795316E-2</c:v>
                </c:pt>
                <c:pt idx="3554">
                  <c:v>3.3127415204678372E-2</c:v>
                </c:pt>
                <c:pt idx="3555">
                  <c:v>3.3106783625730982E-2</c:v>
                </c:pt>
                <c:pt idx="3556">
                  <c:v>3.3087298245614051E-2</c:v>
                </c:pt>
                <c:pt idx="3557">
                  <c:v>3.3067812865497086E-2</c:v>
                </c:pt>
                <c:pt idx="3558">
                  <c:v>3.3047181286549696E-2</c:v>
                </c:pt>
                <c:pt idx="3559">
                  <c:v>3.3027695906432744E-2</c:v>
                </c:pt>
                <c:pt idx="3560">
                  <c:v>3.3008210526315966E-2</c:v>
                </c:pt>
                <c:pt idx="3561">
                  <c:v>3.2988725146198827E-2</c:v>
                </c:pt>
                <c:pt idx="3562">
                  <c:v>3.2968093567251465E-2</c:v>
                </c:pt>
                <c:pt idx="3563">
                  <c:v>3.2948608187134486E-2</c:v>
                </c:pt>
                <c:pt idx="3564">
                  <c:v>3.2929122807017555E-2</c:v>
                </c:pt>
                <c:pt idx="3565">
                  <c:v>3.290963742690084E-2</c:v>
                </c:pt>
                <c:pt idx="3566">
                  <c:v>3.2889005847953429E-2</c:v>
                </c:pt>
                <c:pt idx="3567">
                  <c:v>3.2869520467836262E-2</c:v>
                </c:pt>
                <c:pt idx="3568">
                  <c:v>3.2850035087719547E-2</c:v>
                </c:pt>
                <c:pt idx="3569">
                  <c:v>3.2830549707602415E-2</c:v>
                </c:pt>
                <c:pt idx="3570">
                  <c:v>3.2811064327485401E-2</c:v>
                </c:pt>
                <c:pt idx="3571">
                  <c:v>3.2790432748537997E-2</c:v>
                </c:pt>
                <c:pt idx="3572">
                  <c:v>3.2770947368421295E-2</c:v>
                </c:pt>
                <c:pt idx="3573">
                  <c:v>3.2751461988304156E-2</c:v>
                </c:pt>
                <c:pt idx="3574">
                  <c:v>3.2731976608187309E-2</c:v>
                </c:pt>
                <c:pt idx="3575">
                  <c:v>3.2712491228070191E-2</c:v>
                </c:pt>
                <c:pt idx="3576">
                  <c:v>3.2693005847953406E-2</c:v>
                </c:pt>
                <c:pt idx="3577">
                  <c:v>3.2673520467836448E-2</c:v>
                </c:pt>
                <c:pt idx="3578">
                  <c:v>3.2654035087719573E-2</c:v>
                </c:pt>
                <c:pt idx="3579">
                  <c:v>3.2634549707602392E-2</c:v>
                </c:pt>
                <c:pt idx="3580">
                  <c:v>3.2615064327485392E-2</c:v>
                </c:pt>
                <c:pt idx="3581">
                  <c:v>3.2595578947368406E-2</c:v>
                </c:pt>
                <c:pt idx="3582">
                  <c:v>3.2574947368421266E-2</c:v>
                </c:pt>
                <c:pt idx="3583">
                  <c:v>3.2555461988304099E-2</c:v>
                </c:pt>
                <c:pt idx="3584">
                  <c:v>3.2535976608187252E-2</c:v>
                </c:pt>
                <c:pt idx="3585">
                  <c:v>3.2516491228070175E-2</c:v>
                </c:pt>
                <c:pt idx="3586">
                  <c:v>3.2497005847953425E-2</c:v>
                </c:pt>
                <c:pt idx="3587">
                  <c:v>3.2477520467836425E-2</c:v>
                </c:pt>
                <c:pt idx="3588">
                  <c:v>3.2459181286549801E-2</c:v>
                </c:pt>
                <c:pt idx="3589">
                  <c:v>3.2439695906432801E-2</c:v>
                </c:pt>
                <c:pt idx="3590">
                  <c:v>3.2420210526316051E-2</c:v>
                </c:pt>
                <c:pt idx="3591">
                  <c:v>3.2400725146198843E-2</c:v>
                </c:pt>
                <c:pt idx="3592">
                  <c:v>3.2381239766081885E-2</c:v>
                </c:pt>
                <c:pt idx="3593">
                  <c:v>3.2361754385964919E-2</c:v>
                </c:pt>
                <c:pt idx="3594">
                  <c:v>3.234226900584794E-2</c:v>
                </c:pt>
                <c:pt idx="3595">
                  <c:v>3.2322783625730989E-2</c:v>
                </c:pt>
                <c:pt idx="3596">
                  <c:v>3.2303298245614218E-2</c:v>
                </c:pt>
                <c:pt idx="3597">
                  <c:v>3.2283812865497315E-2</c:v>
                </c:pt>
                <c:pt idx="3598">
                  <c:v>3.2265473684210712E-2</c:v>
                </c:pt>
                <c:pt idx="3599">
                  <c:v>3.2245988304093656E-2</c:v>
                </c:pt>
                <c:pt idx="3600">
                  <c:v>3.2226502923976615E-2</c:v>
                </c:pt>
                <c:pt idx="3601">
                  <c:v>3.2207017543859948E-2</c:v>
                </c:pt>
                <c:pt idx="3602">
                  <c:v>3.2187532163742684E-2</c:v>
                </c:pt>
                <c:pt idx="3603">
                  <c:v>3.2168046783625802E-2</c:v>
                </c:pt>
                <c:pt idx="3604">
                  <c:v>3.2149707602339359E-2</c:v>
                </c:pt>
                <c:pt idx="3605">
                  <c:v>3.2130222222222296E-2</c:v>
                </c:pt>
                <c:pt idx="3606">
                  <c:v>3.2110736842105268E-2</c:v>
                </c:pt>
                <c:pt idx="3607">
                  <c:v>3.2091251461988289E-2</c:v>
                </c:pt>
                <c:pt idx="3608">
                  <c:v>3.2072912280702012E-2</c:v>
                </c:pt>
                <c:pt idx="3609">
                  <c:v>3.2053426900584776E-2</c:v>
                </c:pt>
                <c:pt idx="3610">
                  <c:v>3.2033941520468116E-2</c:v>
                </c:pt>
                <c:pt idx="3611">
                  <c:v>3.2014456140350873E-2</c:v>
                </c:pt>
                <c:pt idx="3612">
                  <c:v>3.1996116959064312E-2</c:v>
                </c:pt>
                <c:pt idx="3613">
                  <c:v>3.1976631578947382E-2</c:v>
                </c:pt>
                <c:pt idx="3614">
                  <c:v>3.1957146198830395E-2</c:v>
                </c:pt>
                <c:pt idx="3615">
                  <c:v>3.1938807017544049E-2</c:v>
                </c:pt>
                <c:pt idx="3616">
                  <c:v>3.191932163742691E-2</c:v>
                </c:pt>
                <c:pt idx="3617">
                  <c:v>3.1899836257310042E-2</c:v>
                </c:pt>
                <c:pt idx="3618">
                  <c:v>3.1881497076023689E-2</c:v>
                </c:pt>
                <c:pt idx="3619">
                  <c:v>3.1862011695906411E-2</c:v>
                </c:pt>
                <c:pt idx="3620">
                  <c:v>3.184367251462019E-2</c:v>
                </c:pt>
                <c:pt idx="3621">
                  <c:v>3.1824187134502933E-2</c:v>
                </c:pt>
                <c:pt idx="3622">
                  <c:v>3.1804701754385954E-2</c:v>
                </c:pt>
                <c:pt idx="3623">
                  <c:v>3.1786362573099608E-2</c:v>
                </c:pt>
                <c:pt idx="3624">
                  <c:v>3.1766877192982435E-2</c:v>
                </c:pt>
                <c:pt idx="3625">
                  <c:v>3.1748538011695901E-2</c:v>
                </c:pt>
                <c:pt idx="3626">
                  <c:v>3.1729052631578956E-2</c:v>
                </c:pt>
                <c:pt idx="3627">
                  <c:v>3.1710713450292395E-2</c:v>
                </c:pt>
                <c:pt idx="3628">
                  <c:v>3.1691228070175666E-2</c:v>
                </c:pt>
                <c:pt idx="3629">
                  <c:v>3.1671742690058645E-2</c:v>
                </c:pt>
                <c:pt idx="3630">
                  <c:v>3.1653403508772056E-2</c:v>
                </c:pt>
                <c:pt idx="3631">
                  <c:v>3.1633918128655292E-2</c:v>
                </c:pt>
                <c:pt idx="3632">
                  <c:v>3.1615578947368411E-2</c:v>
                </c:pt>
                <c:pt idx="3633">
                  <c:v>3.1597239766081871E-2</c:v>
                </c:pt>
                <c:pt idx="3634">
                  <c:v>3.1577754385964898E-2</c:v>
                </c:pt>
                <c:pt idx="3635">
                  <c:v>3.1559415204678372E-2</c:v>
                </c:pt>
                <c:pt idx="3636">
                  <c:v>3.1539929824561455E-2</c:v>
                </c:pt>
                <c:pt idx="3637">
                  <c:v>3.1521590643274845E-2</c:v>
                </c:pt>
                <c:pt idx="3638">
                  <c:v>3.1502105263157901E-2</c:v>
                </c:pt>
                <c:pt idx="3639">
                  <c:v>3.1483766081871548E-2</c:v>
                </c:pt>
                <c:pt idx="3640">
                  <c:v>3.1465426900584792E-2</c:v>
                </c:pt>
                <c:pt idx="3641">
                  <c:v>3.1445941520468083E-2</c:v>
                </c:pt>
                <c:pt idx="3642">
                  <c:v>3.1427602339181279E-2</c:v>
                </c:pt>
                <c:pt idx="3643">
                  <c:v>3.1408116959064494E-2</c:v>
                </c:pt>
                <c:pt idx="3644">
                  <c:v>3.1389777777777988E-2</c:v>
                </c:pt>
                <c:pt idx="3645">
                  <c:v>3.1371438596491226E-2</c:v>
                </c:pt>
                <c:pt idx="3646">
                  <c:v>3.1351953216374413E-2</c:v>
                </c:pt>
                <c:pt idx="3647">
                  <c:v>3.1333614035087713E-2</c:v>
                </c:pt>
                <c:pt idx="3648">
                  <c:v>3.13152748538012E-2</c:v>
                </c:pt>
                <c:pt idx="3649">
                  <c:v>3.1295789473684242E-2</c:v>
                </c:pt>
                <c:pt idx="3650">
                  <c:v>3.127745029239766E-2</c:v>
                </c:pt>
                <c:pt idx="3651">
                  <c:v>3.1259111111111092E-2</c:v>
                </c:pt>
                <c:pt idx="3652">
                  <c:v>3.1240771929824759E-2</c:v>
                </c:pt>
                <c:pt idx="3653">
                  <c:v>3.122128654970761E-2</c:v>
                </c:pt>
                <c:pt idx="3654">
                  <c:v>3.1202947368421264E-2</c:v>
                </c:pt>
                <c:pt idx="3655">
                  <c:v>3.1184608187134602E-2</c:v>
                </c:pt>
                <c:pt idx="3656">
                  <c:v>3.116626900584794E-2</c:v>
                </c:pt>
                <c:pt idx="3657">
                  <c:v>3.1146783625730992E-2</c:v>
                </c:pt>
                <c:pt idx="3658">
                  <c:v>3.1128444444444448E-2</c:v>
                </c:pt>
                <c:pt idx="3659">
                  <c:v>3.111010526315789E-2</c:v>
                </c:pt>
                <c:pt idx="3660">
                  <c:v>3.1091766081871523E-2</c:v>
                </c:pt>
                <c:pt idx="3661">
                  <c:v>3.1073426900584782E-2</c:v>
                </c:pt>
                <c:pt idx="3662">
                  <c:v>3.1055087719298251E-2</c:v>
                </c:pt>
                <c:pt idx="3663">
                  <c:v>3.1035602339181272E-2</c:v>
                </c:pt>
                <c:pt idx="3664">
                  <c:v>3.1017263157894857E-2</c:v>
                </c:pt>
                <c:pt idx="3665">
                  <c:v>3.0998923976608195E-2</c:v>
                </c:pt>
                <c:pt idx="3666">
                  <c:v>3.0980584795321627E-2</c:v>
                </c:pt>
                <c:pt idx="3667">
                  <c:v>3.0962245614035096E-2</c:v>
                </c:pt>
                <c:pt idx="3668">
                  <c:v>3.0943906432748542E-2</c:v>
                </c:pt>
                <c:pt idx="3669">
                  <c:v>3.0925567251461991E-2</c:v>
                </c:pt>
                <c:pt idx="3670">
                  <c:v>3.0907228070175589E-2</c:v>
                </c:pt>
                <c:pt idx="3671">
                  <c:v>3.0888888888888879E-2</c:v>
                </c:pt>
                <c:pt idx="3672">
                  <c:v>3.0869403508772011E-2</c:v>
                </c:pt>
                <c:pt idx="3673">
                  <c:v>3.0851064327485401E-2</c:v>
                </c:pt>
                <c:pt idx="3674">
                  <c:v>3.0832725146198836E-2</c:v>
                </c:pt>
                <c:pt idx="3675">
                  <c:v>3.0814385964912282E-2</c:v>
                </c:pt>
                <c:pt idx="3676">
                  <c:v>3.0796046783625852E-2</c:v>
                </c:pt>
                <c:pt idx="3677">
                  <c:v>3.0777707602339378E-2</c:v>
                </c:pt>
                <c:pt idx="3678">
                  <c:v>3.0759368421052757E-2</c:v>
                </c:pt>
                <c:pt idx="3679">
                  <c:v>3.0741029239766089E-2</c:v>
                </c:pt>
                <c:pt idx="3680">
                  <c:v>3.0722690058479551E-2</c:v>
                </c:pt>
                <c:pt idx="3681">
                  <c:v>3.070435087719299E-2</c:v>
                </c:pt>
                <c:pt idx="3682">
                  <c:v>3.0686011695906415E-2</c:v>
                </c:pt>
                <c:pt idx="3683">
                  <c:v>3.0668818713450292E-2</c:v>
                </c:pt>
                <c:pt idx="3684">
                  <c:v>3.0650479532163811E-2</c:v>
                </c:pt>
                <c:pt idx="3685">
                  <c:v>3.0632140350877309E-2</c:v>
                </c:pt>
                <c:pt idx="3686">
                  <c:v>3.0613801169590692E-2</c:v>
                </c:pt>
                <c:pt idx="3687">
                  <c:v>3.0595461988304082E-2</c:v>
                </c:pt>
                <c:pt idx="3688">
                  <c:v>3.0577122807017652E-2</c:v>
                </c:pt>
                <c:pt idx="3689">
                  <c:v>3.055878362573098E-2</c:v>
                </c:pt>
                <c:pt idx="3690">
                  <c:v>3.054044444444444E-2</c:v>
                </c:pt>
                <c:pt idx="3691">
                  <c:v>3.0522105263157889E-2</c:v>
                </c:pt>
                <c:pt idx="3692">
                  <c:v>3.0503766081871463E-2</c:v>
                </c:pt>
                <c:pt idx="3693">
                  <c:v>3.0486573099415212E-2</c:v>
                </c:pt>
                <c:pt idx="3694">
                  <c:v>3.046823391812865E-2</c:v>
                </c:pt>
                <c:pt idx="3695">
                  <c:v>3.0449894736842106E-2</c:v>
                </c:pt>
                <c:pt idx="3696">
                  <c:v>3.0431555555555698E-2</c:v>
                </c:pt>
                <c:pt idx="3697">
                  <c:v>3.0413216374269216E-2</c:v>
                </c:pt>
                <c:pt idx="3698">
                  <c:v>3.0396023391812767E-2</c:v>
                </c:pt>
                <c:pt idx="3699">
                  <c:v>3.037768421052631E-2</c:v>
                </c:pt>
                <c:pt idx="3700">
                  <c:v>3.0359345029239954E-2</c:v>
                </c:pt>
                <c:pt idx="3701">
                  <c:v>3.0341005847953326E-2</c:v>
                </c:pt>
                <c:pt idx="3702">
                  <c:v>3.0323812865497082E-2</c:v>
                </c:pt>
                <c:pt idx="3703">
                  <c:v>3.0305473684210653E-2</c:v>
                </c:pt>
                <c:pt idx="3704">
                  <c:v>3.0287134502924182E-2</c:v>
                </c:pt>
                <c:pt idx="3705">
                  <c:v>3.0268795321637437E-2</c:v>
                </c:pt>
                <c:pt idx="3706">
                  <c:v>3.0251602339181279E-2</c:v>
                </c:pt>
                <c:pt idx="3707">
                  <c:v>3.0233263157894898E-2</c:v>
                </c:pt>
                <c:pt idx="3708">
                  <c:v>3.0214923976608181E-2</c:v>
                </c:pt>
                <c:pt idx="3709">
                  <c:v>3.0197730994152048E-2</c:v>
                </c:pt>
                <c:pt idx="3710">
                  <c:v>3.0179391812865618E-2</c:v>
                </c:pt>
                <c:pt idx="3711">
                  <c:v>3.0161052631578946E-2</c:v>
                </c:pt>
                <c:pt idx="3712">
                  <c:v>3.0143859649122792E-2</c:v>
                </c:pt>
                <c:pt idx="3713">
                  <c:v>3.0125520467836248E-2</c:v>
                </c:pt>
                <c:pt idx="3714">
                  <c:v>3.0107181286549742E-2</c:v>
                </c:pt>
                <c:pt idx="3715">
                  <c:v>3.0089988304093616E-2</c:v>
                </c:pt>
                <c:pt idx="3716">
                  <c:v>3.0071649122807173E-2</c:v>
                </c:pt>
                <c:pt idx="3717">
                  <c:v>3.0054456140350863E-2</c:v>
                </c:pt>
                <c:pt idx="3718">
                  <c:v>3.0036116959064489E-2</c:v>
                </c:pt>
                <c:pt idx="3719">
                  <c:v>3.0017777777777983E-2</c:v>
                </c:pt>
                <c:pt idx="3720">
                  <c:v>3.0000584795321628E-2</c:v>
                </c:pt>
                <c:pt idx="3721">
                  <c:v>2.9982245614035216E-2</c:v>
                </c:pt>
                <c:pt idx="3722">
                  <c:v>2.9965052631578941E-2</c:v>
                </c:pt>
                <c:pt idx="3723">
                  <c:v>2.9946713450292404E-2</c:v>
                </c:pt>
                <c:pt idx="3724">
                  <c:v>2.9929520467836247E-2</c:v>
                </c:pt>
                <c:pt idx="3725">
                  <c:v>2.9911181286549716E-2</c:v>
                </c:pt>
                <c:pt idx="3726">
                  <c:v>2.9893988304093552E-2</c:v>
                </c:pt>
                <c:pt idx="3727">
                  <c:v>2.9875649122807144E-2</c:v>
                </c:pt>
                <c:pt idx="3728">
                  <c:v>2.9858456140350827E-2</c:v>
                </c:pt>
                <c:pt idx="3729">
                  <c:v>2.9840116959064467E-2</c:v>
                </c:pt>
                <c:pt idx="3730">
                  <c:v>2.9822923976608198E-2</c:v>
                </c:pt>
                <c:pt idx="3731">
                  <c:v>2.9804584795321627E-2</c:v>
                </c:pt>
                <c:pt idx="3732">
                  <c:v>2.9787391812865611E-2</c:v>
                </c:pt>
                <c:pt idx="3733">
                  <c:v>2.9769052631578936E-2</c:v>
                </c:pt>
                <c:pt idx="3734">
                  <c:v>2.975185964912281E-2</c:v>
                </c:pt>
                <c:pt idx="3735">
                  <c:v>2.9734666666666649E-2</c:v>
                </c:pt>
                <c:pt idx="3736">
                  <c:v>2.9716327485380212E-2</c:v>
                </c:pt>
                <c:pt idx="3737">
                  <c:v>2.96991345029241E-2</c:v>
                </c:pt>
                <c:pt idx="3738">
                  <c:v>2.9680795321637421E-2</c:v>
                </c:pt>
                <c:pt idx="3739">
                  <c:v>2.9663602339181288E-2</c:v>
                </c:pt>
                <c:pt idx="3740">
                  <c:v>2.9646409356725141E-2</c:v>
                </c:pt>
                <c:pt idx="3741">
                  <c:v>2.9628070175438597E-2</c:v>
                </c:pt>
                <c:pt idx="3742">
                  <c:v>2.9610877192982443E-2</c:v>
                </c:pt>
                <c:pt idx="3743">
                  <c:v>2.9593684210526321E-2</c:v>
                </c:pt>
                <c:pt idx="3744">
                  <c:v>2.9575345029239974E-2</c:v>
                </c:pt>
                <c:pt idx="3745">
                  <c:v>2.9558152046783623E-2</c:v>
                </c:pt>
                <c:pt idx="3746">
                  <c:v>2.9540959064327472E-2</c:v>
                </c:pt>
                <c:pt idx="3747">
                  <c:v>2.9522619883040932E-2</c:v>
                </c:pt>
                <c:pt idx="3748">
                  <c:v>2.9505426900584789E-2</c:v>
                </c:pt>
                <c:pt idx="3749">
                  <c:v>2.9488233918128652E-2</c:v>
                </c:pt>
                <c:pt idx="3750">
                  <c:v>2.9471040935672616E-2</c:v>
                </c:pt>
                <c:pt idx="3751">
                  <c:v>2.9452701754385954E-2</c:v>
                </c:pt>
                <c:pt idx="3752">
                  <c:v>2.9435508771930012E-2</c:v>
                </c:pt>
                <c:pt idx="3753">
                  <c:v>2.9418315789473945E-2</c:v>
                </c:pt>
                <c:pt idx="3754">
                  <c:v>2.9401122807017652E-2</c:v>
                </c:pt>
                <c:pt idx="3755">
                  <c:v>2.938278362573098E-2</c:v>
                </c:pt>
                <c:pt idx="3756">
                  <c:v>2.936559064327485E-2</c:v>
                </c:pt>
                <c:pt idx="3757">
                  <c:v>2.9348397660818752E-2</c:v>
                </c:pt>
                <c:pt idx="3758">
                  <c:v>2.9331204678362612E-2</c:v>
                </c:pt>
                <c:pt idx="3759">
                  <c:v>2.9314011695906438E-2</c:v>
                </c:pt>
                <c:pt idx="3760">
                  <c:v>2.9295672514620102E-2</c:v>
                </c:pt>
                <c:pt idx="3761">
                  <c:v>2.9278479532163792E-2</c:v>
                </c:pt>
                <c:pt idx="3762">
                  <c:v>2.9261286549707596E-2</c:v>
                </c:pt>
                <c:pt idx="3763">
                  <c:v>2.9244093567251481E-2</c:v>
                </c:pt>
                <c:pt idx="3764">
                  <c:v>2.9226900584795445E-2</c:v>
                </c:pt>
                <c:pt idx="3765">
                  <c:v>2.9209707602339343E-2</c:v>
                </c:pt>
                <c:pt idx="3766">
                  <c:v>2.9192514619883026E-2</c:v>
                </c:pt>
                <c:pt idx="3767">
                  <c:v>2.9175321637426952E-2</c:v>
                </c:pt>
                <c:pt idx="3768">
                  <c:v>2.9156982456140391E-2</c:v>
                </c:pt>
                <c:pt idx="3769">
                  <c:v>2.9139789473684206E-2</c:v>
                </c:pt>
                <c:pt idx="3770">
                  <c:v>2.9122596491228028E-2</c:v>
                </c:pt>
                <c:pt idx="3771">
                  <c:v>2.9105403508771992E-2</c:v>
                </c:pt>
                <c:pt idx="3772">
                  <c:v>2.9088210526316001E-2</c:v>
                </c:pt>
                <c:pt idx="3773">
                  <c:v>2.9071017543859889E-2</c:v>
                </c:pt>
                <c:pt idx="3774">
                  <c:v>2.9053824561403645E-2</c:v>
                </c:pt>
                <c:pt idx="3775">
                  <c:v>2.9036631578947356E-2</c:v>
                </c:pt>
                <c:pt idx="3776">
                  <c:v>2.901943859649123E-2</c:v>
                </c:pt>
                <c:pt idx="3777">
                  <c:v>2.9002245614035225E-2</c:v>
                </c:pt>
                <c:pt idx="3778">
                  <c:v>2.8985052631578946E-2</c:v>
                </c:pt>
                <c:pt idx="3779">
                  <c:v>2.8967859649122789E-2</c:v>
                </c:pt>
                <c:pt idx="3780">
                  <c:v>2.8950666666666666E-2</c:v>
                </c:pt>
                <c:pt idx="3781">
                  <c:v>2.8933473684210686E-2</c:v>
                </c:pt>
                <c:pt idx="3782">
                  <c:v>2.8916280701754379E-2</c:v>
                </c:pt>
                <c:pt idx="3783">
                  <c:v>2.8899087719298253E-2</c:v>
                </c:pt>
                <c:pt idx="3784">
                  <c:v>2.8881894736842093E-2</c:v>
                </c:pt>
                <c:pt idx="3785">
                  <c:v>2.886470175438597E-2</c:v>
                </c:pt>
                <c:pt idx="3786">
                  <c:v>2.8848654970760224E-2</c:v>
                </c:pt>
                <c:pt idx="3787">
                  <c:v>2.8831461988304212E-2</c:v>
                </c:pt>
                <c:pt idx="3788">
                  <c:v>2.881426900584794E-2</c:v>
                </c:pt>
                <c:pt idx="3789">
                  <c:v>2.8797076023391814E-2</c:v>
                </c:pt>
                <c:pt idx="3790">
                  <c:v>2.8779883040935657E-2</c:v>
                </c:pt>
                <c:pt idx="3791">
                  <c:v>2.8762690058479541E-2</c:v>
                </c:pt>
                <c:pt idx="3792">
                  <c:v>2.8745497076023512E-2</c:v>
                </c:pt>
                <c:pt idx="3793">
                  <c:v>2.8728304093567227E-2</c:v>
                </c:pt>
                <c:pt idx="3794">
                  <c:v>2.8712257309941487E-2</c:v>
                </c:pt>
                <c:pt idx="3795">
                  <c:v>2.8695064327485375E-2</c:v>
                </c:pt>
                <c:pt idx="3796">
                  <c:v>2.8677871345029405E-2</c:v>
                </c:pt>
                <c:pt idx="3797">
                  <c:v>2.8660678362573092E-2</c:v>
                </c:pt>
                <c:pt idx="3798">
                  <c:v>2.8643485380116972E-2</c:v>
                </c:pt>
                <c:pt idx="3799">
                  <c:v>2.8627438596491198E-2</c:v>
                </c:pt>
                <c:pt idx="3800">
                  <c:v>2.8610245614035228E-2</c:v>
                </c:pt>
                <c:pt idx="3801">
                  <c:v>2.8593052631578936E-2</c:v>
                </c:pt>
                <c:pt idx="3802">
                  <c:v>2.857585964912281E-2</c:v>
                </c:pt>
                <c:pt idx="3803">
                  <c:v>2.8558666666666638E-2</c:v>
                </c:pt>
                <c:pt idx="3804">
                  <c:v>2.8542619883040941E-2</c:v>
                </c:pt>
                <c:pt idx="3805">
                  <c:v>2.8525426900584763E-2</c:v>
                </c:pt>
                <c:pt idx="3806">
                  <c:v>2.8508233918128654E-2</c:v>
                </c:pt>
                <c:pt idx="3807">
                  <c:v>2.8492187134502907E-2</c:v>
                </c:pt>
                <c:pt idx="3808">
                  <c:v>2.8474994152046781E-2</c:v>
                </c:pt>
                <c:pt idx="3809">
                  <c:v>2.8457801169590631E-2</c:v>
                </c:pt>
                <c:pt idx="3810">
                  <c:v>2.8440608187134602E-2</c:v>
                </c:pt>
                <c:pt idx="3811">
                  <c:v>2.8424561403508783E-2</c:v>
                </c:pt>
                <c:pt idx="3812">
                  <c:v>2.8407368421052806E-2</c:v>
                </c:pt>
                <c:pt idx="3813">
                  <c:v>2.8390175438596506E-2</c:v>
                </c:pt>
                <c:pt idx="3814">
                  <c:v>2.8374128654970791E-2</c:v>
                </c:pt>
                <c:pt idx="3815">
                  <c:v>2.8356935672514651E-2</c:v>
                </c:pt>
                <c:pt idx="3816">
                  <c:v>2.8340888888888877E-2</c:v>
                </c:pt>
                <c:pt idx="3817">
                  <c:v>2.8323695906432737E-2</c:v>
                </c:pt>
                <c:pt idx="3818">
                  <c:v>2.8306502923976601E-2</c:v>
                </c:pt>
                <c:pt idx="3819">
                  <c:v>2.8290456140350768E-2</c:v>
                </c:pt>
                <c:pt idx="3820">
                  <c:v>2.8273263157894812E-2</c:v>
                </c:pt>
                <c:pt idx="3821">
                  <c:v>2.8257216374269162E-2</c:v>
                </c:pt>
                <c:pt idx="3822">
                  <c:v>2.8240023391812787E-2</c:v>
                </c:pt>
                <c:pt idx="3823">
                  <c:v>2.8222830409356792E-2</c:v>
                </c:pt>
                <c:pt idx="3824">
                  <c:v>2.820678362573098E-2</c:v>
                </c:pt>
                <c:pt idx="3825">
                  <c:v>2.8189590643274854E-2</c:v>
                </c:pt>
                <c:pt idx="3826">
                  <c:v>2.8173543859649201E-2</c:v>
                </c:pt>
                <c:pt idx="3827">
                  <c:v>2.8156350877192978E-2</c:v>
                </c:pt>
                <c:pt idx="3828">
                  <c:v>2.8140304093567228E-2</c:v>
                </c:pt>
                <c:pt idx="3829">
                  <c:v>2.8123111111111106E-2</c:v>
                </c:pt>
                <c:pt idx="3830">
                  <c:v>2.8107064327485387E-2</c:v>
                </c:pt>
                <c:pt idx="3831">
                  <c:v>2.8089871345029251E-2</c:v>
                </c:pt>
                <c:pt idx="3832">
                  <c:v>2.8073824561403653E-2</c:v>
                </c:pt>
                <c:pt idx="3833">
                  <c:v>2.8056631578947371E-2</c:v>
                </c:pt>
                <c:pt idx="3834">
                  <c:v>2.8040584795321628E-2</c:v>
                </c:pt>
                <c:pt idx="3835">
                  <c:v>2.8023391812865492E-2</c:v>
                </c:pt>
                <c:pt idx="3836">
                  <c:v>2.8007345029239992E-2</c:v>
                </c:pt>
                <c:pt idx="3837">
                  <c:v>2.7990152046783616E-2</c:v>
                </c:pt>
                <c:pt idx="3838">
                  <c:v>2.7974105263158001E-2</c:v>
                </c:pt>
                <c:pt idx="3839">
                  <c:v>2.7958058479532154E-2</c:v>
                </c:pt>
                <c:pt idx="3840">
                  <c:v>2.7940865497076212E-2</c:v>
                </c:pt>
                <c:pt idx="3841">
                  <c:v>2.7924818713450292E-2</c:v>
                </c:pt>
                <c:pt idx="3842">
                  <c:v>2.7907625730994156E-2</c:v>
                </c:pt>
                <c:pt idx="3843">
                  <c:v>2.7891578947368451E-2</c:v>
                </c:pt>
                <c:pt idx="3844">
                  <c:v>2.7875532163742812E-2</c:v>
                </c:pt>
                <c:pt idx="3845">
                  <c:v>2.7858339181286638E-2</c:v>
                </c:pt>
                <c:pt idx="3846">
                  <c:v>2.7842292397660919E-2</c:v>
                </c:pt>
                <c:pt idx="3847">
                  <c:v>2.7826245614035239E-2</c:v>
                </c:pt>
                <c:pt idx="3848">
                  <c:v>2.7809052631579116E-2</c:v>
                </c:pt>
                <c:pt idx="3849">
                  <c:v>2.7793005847953349E-2</c:v>
                </c:pt>
                <c:pt idx="3850">
                  <c:v>2.7776959064327492E-2</c:v>
                </c:pt>
                <c:pt idx="3851">
                  <c:v>2.7759766081871452E-2</c:v>
                </c:pt>
                <c:pt idx="3852">
                  <c:v>2.7743719298245612E-2</c:v>
                </c:pt>
                <c:pt idx="3853">
                  <c:v>2.7727672514620081E-2</c:v>
                </c:pt>
                <c:pt idx="3854">
                  <c:v>2.7710479532163792E-2</c:v>
                </c:pt>
                <c:pt idx="3855">
                  <c:v>2.7694432748537993E-2</c:v>
                </c:pt>
                <c:pt idx="3856">
                  <c:v>2.7678385964912431E-2</c:v>
                </c:pt>
                <c:pt idx="3857">
                  <c:v>2.7662339181286556E-2</c:v>
                </c:pt>
                <c:pt idx="3858">
                  <c:v>2.7645146198830416E-2</c:v>
                </c:pt>
                <c:pt idx="3859">
                  <c:v>2.7629099415204854E-2</c:v>
                </c:pt>
                <c:pt idx="3860">
                  <c:v>2.7613052631579087E-2</c:v>
                </c:pt>
                <c:pt idx="3861">
                  <c:v>2.7597005847953375E-2</c:v>
                </c:pt>
                <c:pt idx="3862">
                  <c:v>2.7580959064327486E-2</c:v>
                </c:pt>
                <c:pt idx="3863">
                  <c:v>2.7563766081871412E-2</c:v>
                </c:pt>
                <c:pt idx="3864">
                  <c:v>2.7547719298245611E-2</c:v>
                </c:pt>
                <c:pt idx="3865">
                  <c:v>2.7531672514620194E-2</c:v>
                </c:pt>
                <c:pt idx="3866">
                  <c:v>2.7515625730994156E-2</c:v>
                </c:pt>
                <c:pt idx="3867">
                  <c:v>2.7499578947368441E-2</c:v>
                </c:pt>
                <c:pt idx="3868">
                  <c:v>2.7483532163742809E-2</c:v>
                </c:pt>
                <c:pt idx="3869">
                  <c:v>2.7466339181286582E-2</c:v>
                </c:pt>
                <c:pt idx="3870">
                  <c:v>2.7450292397660812E-2</c:v>
                </c:pt>
                <c:pt idx="3871">
                  <c:v>2.7434245614035332E-2</c:v>
                </c:pt>
                <c:pt idx="3872">
                  <c:v>2.7418198830409392E-2</c:v>
                </c:pt>
                <c:pt idx="3873">
                  <c:v>2.7402152046783652E-2</c:v>
                </c:pt>
                <c:pt idx="3874">
                  <c:v>2.7386105263157885E-2</c:v>
                </c:pt>
                <c:pt idx="3875">
                  <c:v>2.7370058479532201E-2</c:v>
                </c:pt>
                <c:pt idx="3876">
                  <c:v>2.7354011695906431E-2</c:v>
                </c:pt>
                <c:pt idx="3877">
                  <c:v>2.7337964912280712E-2</c:v>
                </c:pt>
                <c:pt idx="3878">
                  <c:v>2.7321918128655177E-2</c:v>
                </c:pt>
                <c:pt idx="3879">
                  <c:v>2.7305871345029393E-2</c:v>
                </c:pt>
                <c:pt idx="3880">
                  <c:v>2.7288678362573277E-2</c:v>
                </c:pt>
                <c:pt idx="3881">
                  <c:v>2.7272631578947416E-2</c:v>
                </c:pt>
                <c:pt idx="3882">
                  <c:v>2.7256584795321625E-2</c:v>
                </c:pt>
                <c:pt idx="3883">
                  <c:v>2.7240538011696031E-2</c:v>
                </c:pt>
                <c:pt idx="3884">
                  <c:v>2.7224491228070191E-2</c:v>
                </c:pt>
                <c:pt idx="3885">
                  <c:v>2.7208444444444452E-2</c:v>
                </c:pt>
                <c:pt idx="3886">
                  <c:v>2.7192397660818816E-2</c:v>
                </c:pt>
                <c:pt idx="3887">
                  <c:v>2.7176350877193119E-2</c:v>
                </c:pt>
                <c:pt idx="3888">
                  <c:v>2.716030409356724E-2</c:v>
                </c:pt>
                <c:pt idx="3889">
                  <c:v>2.7144257309941532E-2</c:v>
                </c:pt>
                <c:pt idx="3890">
                  <c:v>2.71293567251462E-2</c:v>
                </c:pt>
                <c:pt idx="3891">
                  <c:v>2.7113309941520482E-2</c:v>
                </c:pt>
                <c:pt idx="3892">
                  <c:v>2.7097263157894864E-2</c:v>
                </c:pt>
                <c:pt idx="3893">
                  <c:v>2.7081216374269291E-2</c:v>
                </c:pt>
                <c:pt idx="3894">
                  <c:v>2.7065169590643291E-2</c:v>
                </c:pt>
                <c:pt idx="3895">
                  <c:v>2.7049122807017694E-2</c:v>
                </c:pt>
                <c:pt idx="3896">
                  <c:v>2.7033076023391979E-2</c:v>
                </c:pt>
                <c:pt idx="3897">
                  <c:v>2.7017029239766083E-2</c:v>
                </c:pt>
                <c:pt idx="3898">
                  <c:v>2.7000982456140497E-2</c:v>
                </c:pt>
                <c:pt idx="3899">
                  <c:v>2.698493567251483E-2</c:v>
                </c:pt>
                <c:pt idx="3900">
                  <c:v>2.6968888888888869E-2</c:v>
                </c:pt>
                <c:pt idx="3901">
                  <c:v>2.6953988304093592E-2</c:v>
                </c:pt>
                <c:pt idx="3902">
                  <c:v>2.6937941520468023E-2</c:v>
                </c:pt>
                <c:pt idx="3903">
                  <c:v>2.6921894736842103E-2</c:v>
                </c:pt>
                <c:pt idx="3904">
                  <c:v>2.6905847953216537E-2</c:v>
                </c:pt>
                <c:pt idx="3905">
                  <c:v>2.6889801169590652E-2</c:v>
                </c:pt>
                <c:pt idx="3906">
                  <c:v>2.6874900584795559E-2</c:v>
                </c:pt>
                <c:pt idx="3907">
                  <c:v>2.6858853801169601E-2</c:v>
                </c:pt>
                <c:pt idx="3908">
                  <c:v>2.6842807017544063E-2</c:v>
                </c:pt>
                <c:pt idx="3909">
                  <c:v>2.6826760233918136E-2</c:v>
                </c:pt>
                <c:pt idx="3910">
                  <c:v>2.6810713450292411E-2</c:v>
                </c:pt>
                <c:pt idx="3911">
                  <c:v>2.6795812865497096E-2</c:v>
                </c:pt>
                <c:pt idx="3912">
                  <c:v>2.6779766081871496E-2</c:v>
                </c:pt>
                <c:pt idx="3913">
                  <c:v>2.6763719298245617E-2</c:v>
                </c:pt>
                <c:pt idx="3914">
                  <c:v>2.6747672514620111E-2</c:v>
                </c:pt>
                <c:pt idx="3915">
                  <c:v>2.6732771929824723E-2</c:v>
                </c:pt>
                <c:pt idx="3916">
                  <c:v>2.6716725146198769E-2</c:v>
                </c:pt>
                <c:pt idx="3917">
                  <c:v>2.6700678362573255E-2</c:v>
                </c:pt>
                <c:pt idx="3918">
                  <c:v>2.6684631578947411E-2</c:v>
                </c:pt>
                <c:pt idx="3919">
                  <c:v>2.6669730994152048E-2</c:v>
                </c:pt>
                <c:pt idx="3920">
                  <c:v>2.6653684210526312E-2</c:v>
                </c:pt>
                <c:pt idx="3921">
                  <c:v>2.6637637426900871E-2</c:v>
                </c:pt>
                <c:pt idx="3922">
                  <c:v>2.6622736842105255E-2</c:v>
                </c:pt>
                <c:pt idx="3923">
                  <c:v>2.6606690058479689E-2</c:v>
                </c:pt>
                <c:pt idx="3924">
                  <c:v>2.659064327485381E-2</c:v>
                </c:pt>
                <c:pt idx="3925">
                  <c:v>2.6575742690058492E-2</c:v>
                </c:pt>
                <c:pt idx="3926">
                  <c:v>2.6559695906432739E-2</c:v>
                </c:pt>
                <c:pt idx="3927">
                  <c:v>2.6543649122807052E-2</c:v>
                </c:pt>
                <c:pt idx="3928">
                  <c:v>2.6528748538011689E-2</c:v>
                </c:pt>
                <c:pt idx="3929">
                  <c:v>2.6512701754385973E-2</c:v>
                </c:pt>
                <c:pt idx="3930">
                  <c:v>2.6497801169590642E-2</c:v>
                </c:pt>
                <c:pt idx="3931">
                  <c:v>2.6481754385965055E-2</c:v>
                </c:pt>
                <c:pt idx="3932">
                  <c:v>2.6465707602339326E-2</c:v>
                </c:pt>
                <c:pt idx="3933">
                  <c:v>2.645080701754406E-2</c:v>
                </c:pt>
                <c:pt idx="3934">
                  <c:v>2.643476023391815E-2</c:v>
                </c:pt>
                <c:pt idx="3935">
                  <c:v>2.6419859649122818E-2</c:v>
                </c:pt>
                <c:pt idx="3936">
                  <c:v>2.6403812865497259E-2</c:v>
                </c:pt>
                <c:pt idx="3937">
                  <c:v>2.6388912280701816E-2</c:v>
                </c:pt>
                <c:pt idx="3938">
                  <c:v>2.6372865497076188E-2</c:v>
                </c:pt>
                <c:pt idx="3939">
                  <c:v>2.6357964912280683E-2</c:v>
                </c:pt>
                <c:pt idx="3940">
                  <c:v>2.6341918128655196E-2</c:v>
                </c:pt>
                <c:pt idx="3941">
                  <c:v>2.6327017543859799E-2</c:v>
                </c:pt>
                <c:pt idx="3942">
                  <c:v>2.6310970760234011E-2</c:v>
                </c:pt>
                <c:pt idx="3943">
                  <c:v>2.6296070175438582E-2</c:v>
                </c:pt>
                <c:pt idx="3944">
                  <c:v>2.6280023391812863E-2</c:v>
                </c:pt>
                <c:pt idx="3945">
                  <c:v>2.6265122807017611E-2</c:v>
                </c:pt>
                <c:pt idx="3946">
                  <c:v>2.6249076023391812E-2</c:v>
                </c:pt>
                <c:pt idx="3947">
                  <c:v>2.6234175438596633E-2</c:v>
                </c:pt>
                <c:pt idx="3948">
                  <c:v>2.621812865497081E-2</c:v>
                </c:pt>
                <c:pt idx="3949">
                  <c:v>2.6203228070175659E-2</c:v>
                </c:pt>
                <c:pt idx="3950">
                  <c:v>2.6187181286549711E-2</c:v>
                </c:pt>
                <c:pt idx="3951">
                  <c:v>2.6172280701754411E-2</c:v>
                </c:pt>
                <c:pt idx="3952">
                  <c:v>2.6157380116959096E-2</c:v>
                </c:pt>
                <c:pt idx="3953">
                  <c:v>2.6141333333333391E-2</c:v>
                </c:pt>
                <c:pt idx="3954">
                  <c:v>2.6126432748537987E-2</c:v>
                </c:pt>
                <c:pt idx="3955">
                  <c:v>2.6110385964912271E-2</c:v>
                </c:pt>
                <c:pt idx="3956">
                  <c:v>2.6095485380116992E-2</c:v>
                </c:pt>
                <c:pt idx="3957">
                  <c:v>2.6080584795321628E-2</c:v>
                </c:pt>
                <c:pt idx="3958">
                  <c:v>2.606453801169591E-2</c:v>
                </c:pt>
                <c:pt idx="3959">
                  <c:v>2.6049637426900828E-2</c:v>
                </c:pt>
                <c:pt idx="3960">
                  <c:v>2.6034736842105281E-2</c:v>
                </c:pt>
                <c:pt idx="3961">
                  <c:v>2.6018690058479645E-2</c:v>
                </c:pt>
                <c:pt idx="3962">
                  <c:v>2.6003789473684362E-2</c:v>
                </c:pt>
                <c:pt idx="3963">
                  <c:v>2.5988888888888877E-2</c:v>
                </c:pt>
                <c:pt idx="3964">
                  <c:v>2.5972842105263377E-2</c:v>
                </c:pt>
                <c:pt idx="3965">
                  <c:v>2.5957941520467969E-2</c:v>
                </c:pt>
                <c:pt idx="3966">
                  <c:v>2.5943040935672592E-2</c:v>
                </c:pt>
                <c:pt idx="3967">
                  <c:v>2.5926994152046773E-2</c:v>
                </c:pt>
                <c:pt idx="3968">
                  <c:v>2.5912093567251472E-2</c:v>
                </c:pt>
                <c:pt idx="3969">
                  <c:v>2.5897192982456286E-2</c:v>
                </c:pt>
                <c:pt idx="3970">
                  <c:v>2.5882292397660801E-2</c:v>
                </c:pt>
                <c:pt idx="3971">
                  <c:v>2.5866245614035218E-2</c:v>
                </c:pt>
                <c:pt idx="3972">
                  <c:v>2.5851345029240014E-2</c:v>
                </c:pt>
                <c:pt idx="3973">
                  <c:v>2.583644444444445E-2</c:v>
                </c:pt>
                <c:pt idx="3974">
                  <c:v>2.5821543859649212E-2</c:v>
                </c:pt>
                <c:pt idx="3975">
                  <c:v>2.5805497076023642E-2</c:v>
                </c:pt>
                <c:pt idx="3976">
                  <c:v>2.5790596491228057E-2</c:v>
                </c:pt>
                <c:pt idx="3977">
                  <c:v>2.577569590643275E-2</c:v>
                </c:pt>
                <c:pt idx="3978">
                  <c:v>2.5760795321637397E-2</c:v>
                </c:pt>
                <c:pt idx="3979">
                  <c:v>2.574589473684211E-2</c:v>
                </c:pt>
                <c:pt idx="3980">
                  <c:v>2.5729847953216402E-2</c:v>
                </c:pt>
                <c:pt idx="3981">
                  <c:v>2.5714947368421195E-2</c:v>
                </c:pt>
                <c:pt idx="3982">
                  <c:v>2.5700046783625873E-2</c:v>
                </c:pt>
                <c:pt idx="3983">
                  <c:v>2.5685146198830416E-2</c:v>
                </c:pt>
                <c:pt idx="3984">
                  <c:v>2.5670245614035282E-2</c:v>
                </c:pt>
                <c:pt idx="3985">
                  <c:v>2.5655345029240009E-2</c:v>
                </c:pt>
                <c:pt idx="3986">
                  <c:v>2.5640444444444441E-2</c:v>
                </c:pt>
                <c:pt idx="3987">
                  <c:v>2.5624397660818816E-2</c:v>
                </c:pt>
                <c:pt idx="3988">
                  <c:v>2.5609497076023609E-2</c:v>
                </c:pt>
                <c:pt idx="3989">
                  <c:v>2.5594596491228038E-2</c:v>
                </c:pt>
                <c:pt idx="3990">
                  <c:v>2.5579695906432744E-2</c:v>
                </c:pt>
                <c:pt idx="3991">
                  <c:v>2.5564795321637378E-2</c:v>
                </c:pt>
                <c:pt idx="3992">
                  <c:v>2.5549894736842105E-2</c:v>
                </c:pt>
                <c:pt idx="3993">
                  <c:v>2.5534994152046769E-2</c:v>
                </c:pt>
                <c:pt idx="3994">
                  <c:v>2.5520093567251462E-2</c:v>
                </c:pt>
                <c:pt idx="3995">
                  <c:v>2.5505192982456258E-2</c:v>
                </c:pt>
                <c:pt idx="3996">
                  <c:v>2.5490292397660822E-2</c:v>
                </c:pt>
                <c:pt idx="3997">
                  <c:v>2.5475391812865674E-2</c:v>
                </c:pt>
                <c:pt idx="3998">
                  <c:v>2.5460491228070186E-2</c:v>
                </c:pt>
                <c:pt idx="3999">
                  <c:v>2.5445590643274986E-2</c:v>
                </c:pt>
                <c:pt idx="4000">
                  <c:v>2.5430690058479699E-2</c:v>
                </c:pt>
              </c:numCache>
            </c:numRef>
          </c:yVal>
          <c:smooth val="1"/>
        </c:ser>
        <c:axId val="158396800"/>
        <c:axId val="158398336"/>
      </c:scatterChart>
      <c:valAx>
        <c:axId val="158396800"/>
        <c:scaling>
          <c:orientation val="minMax"/>
          <c:max val="1.0000000000000005E-2"/>
          <c:min val="0"/>
        </c:scaling>
        <c:axPos val="b"/>
        <c:numFmt formatCode="General" sourceLinked="1"/>
        <c:tickLblPos val="nextTo"/>
        <c:txPr>
          <a:bodyPr/>
          <a:lstStyle/>
          <a:p>
            <a:pPr>
              <a:defRPr sz="800" baseline="0"/>
            </a:pPr>
            <a:endParaRPr lang="en-US"/>
          </a:p>
        </c:txPr>
        <c:crossAx val="158398336"/>
        <c:crosses val="autoZero"/>
        <c:crossBetween val="midCat"/>
        <c:majorUnit val="5.0000000000000114E-3"/>
      </c:valAx>
      <c:valAx>
        <c:axId val="158398336"/>
        <c:scaling>
          <c:orientation val="minMax"/>
          <c:max val="1"/>
          <c:min val="0.8"/>
        </c:scaling>
        <c:axPos val="l"/>
        <c:majorGridlines>
          <c:spPr>
            <a:ln>
              <a:solidFill>
                <a:schemeClr val="bg1"/>
              </a:solidFill>
            </a:ln>
          </c:spPr>
        </c:majorGridlines>
        <c:title>
          <c:tx>
            <c:rich>
              <a:bodyPr rot="-5400000" vert="horz"/>
              <a:lstStyle/>
              <a:p>
                <a:pPr>
                  <a:defRPr/>
                </a:pPr>
                <a:r>
                  <a:rPr lang="en-GB" sz="800" baseline="0">
                    <a:sym typeface="Symbol"/>
                  </a:rPr>
                  <a:t></a:t>
                </a:r>
                <a:endParaRPr lang="en-GB" sz="800" baseline="0"/>
              </a:p>
            </c:rich>
          </c:tx>
          <c:layout>
            <c:manualLayout>
              <c:xMode val="edge"/>
              <c:yMode val="edge"/>
              <c:x val="1.8390804597701163E-2"/>
              <c:y val="0.41057785887439252"/>
            </c:manualLayout>
          </c:layout>
        </c:title>
        <c:numFmt formatCode="General" sourceLinked="1"/>
        <c:tickLblPos val="nextTo"/>
        <c:txPr>
          <a:bodyPr/>
          <a:lstStyle/>
          <a:p>
            <a:pPr>
              <a:defRPr sz="800" baseline="0"/>
            </a:pPr>
            <a:endParaRPr lang="en-US"/>
          </a:p>
        </c:txPr>
        <c:crossAx val="158396800"/>
        <c:crosses val="autoZero"/>
        <c:crossBetween val="midCat"/>
      </c:valAx>
    </c:plotArea>
    <c:plotVisOnly val="1"/>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0.1812992515401457"/>
          <c:y val="4.6116384984587422E-2"/>
          <c:w val="0.76490260675872623"/>
          <c:h val="0.79839202510109686"/>
        </c:manualLayout>
      </c:layout>
      <c:scatterChart>
        <c:scatterStyle val="lineMarker"/>
        <c:ser>
          <c:idx val="3"/>
          <c:order val="0"/>
          <c:tx>
            <c:v>mix 30C 20%RH</c:v>
          </c:tx>
          <c:spPr>
            <a:ln w="28575">
              <a:noFill/>
            </a:ln>
          </c:spPr>
          <c:marker>
            <c:symbol val="x"/>
            <c:size val="3"/>
            <c:spPr>
              <a:ln>
                <a:solidFill>
                  <a:sysClr val="window" lastClr="FFFFFF">
                    <a:lumMod val="50000"/>
                  </a:sysClr>
                </a:solidFill>
              </a:ln>
            </c:spPr>
          </c:marker>
          <c:xVal>
            <c:numRef>
              <c:f>'constant D'!$K$5:$K$34</c:f>
              <c:numCache>
                <c:formatCode>General</c:formatCode>
                <c:ptCount val="30"/>
                <c:pt idx="0">
                  <c:v>0</c:v>
                </c:pt>
                <c:pt idx="1">
                  <c:v>1.066666666666668E-2</c:v>
                </c:pt>
                <c:pt idx="2">
                  <c:v>2.1333333333333392E-2</c:v>
                </c:pt>
                <c:pt idx="3">
                  <c:v>3.2000000000000042E-2</c:v>
                </c:pt>
                <c:pt idx="4">
                  <c:v>4.2666666666666714E-2</c:v>
                </c:pt>
                <c:pt idx="5">
                  <c:v>5.3333333333334107E-2</c:v>
                </c:pt>
                <c:pt idx="6">
                  <c:v>6.4000000000000112E-2</c:v>
                </c:pt>
                <c:pt idx="7">
                  <c:v>7.4666666666666714E-2</c:v>
                </c:pt>
                <c:pt idx="8">
                  <c:v>8.5333333333333344E-2</c:v>
                </c:pt>
                <c:pt idx="9">
                  <c:v>9.6000000000000002E-2</c:v>
                </c:pt>
                <c:pt idx="10">
                  <c:v>0.10666666666666764</c:v>
                </c:pt>
                <c:pt idx="11">
                  <c:v>0.11733333333333333</c:v>
                </c:pt>
                <c:pt idx="12">
                  <c:v>0.128</c:v>
                </c:pt>
                <c:pt idx="13">
                  <c:v>0.13866666666666666</c:v>
                </c:pt>
                <c:pt idx="14">
                  <c:v>0.14933333333333523</c:v>
                </c:pt>
                <c:pt idx="15">
                  <c:v>0.16</c:v>
                </c:pt>
                <c:pt idx="16">
                  <c:v>0.17066666666666666</c:v>
                </c:pt>
                <c:pt idx="17">
                  <c:v>0.18133333333333523</c:v>
                </c:pt>
                <c:pt idx="18">
                  <c:v>0.192</c:v>
                </c:pt>
                <c:pt idx="19">
                  <c:v>0.20266666666666666</c:v>
                </c:pt>
                <c:pt idx="20">
                  <c:v>0.21333333333333523</c:v>
                </c:pt>
                <c:pt idx="21">
                  <c:v>0.23466666666666666</c:v>
                </c:pt>
                <c:pt idx="22">
                  <c:v>0.25600000000000001</c:v>
                </c:pt>
                <c:pt idx="23">
                  <c:v>0.27733333333333327</c:v>
                </c:pt>
                <c:pt idx="24">
                  <c:v>0.29866666666667013</c:v>
                </c:pt>
                <c:pt idx="25">
                  <c:v>0.32000000000000306</c:v>
                </c:pt>
                <c:pt idx="26">
                  <c:v>0.48000000000000032</c:v>
                </c:pt>
                <c:pt idx="27">
                  <c:v>0.64000000000000612</c:v>
                </c:pt>
                <c:pt idx="28">
                  <c:v>0.96000000000000063</c:v>
                </c:pt>
                <c:pt idx="29">
                  <c:v>1.28</c:v>
                </c:pt>
              </c:numCache>
            </c:numRef>
          </c:xVal>
          <c:yVal>
            <c:numRef>
              <c:f>'constant D'!$L$5:$L$34</c:f>
              <c:numCache>
                <c:formatCode>General</c:formatCode>
                <c:ptCount val="30"/>
                <c:pt idx="0">
                  <c:v>1</c:v>
                </c:pt>
                <c:pt idx="1">
                  <c:v>0.93087325859649228</c:v>
                </c:pt>
                <c:pt idx="2">
                  <c:v>0.84688697185219242</c:v>
                </c:pt>
                <c:pt idx="3">
                  <c:v>0.75151948339942565</c:v>
                </c:pt>
                <c:pt idx="4">
                  <c:v>0.67749776456215283</c:v>
                </c:pt>
                <c:pt idx="5">
                  <c:v>0.59746930131705023</c:v>
                </c:pt>
                <c:pt idx="6">
                  <c:v>0.5189226347988436</c:v>
                </c:pt>
                <c:pt idx="7">
                  <c:v>0.44352144187231946</c:v>
                </c:pt>
                <c:pt idx="8">
                  <c:v>0.36928538529259963</c:v>
                </c:pt>
                <c:pt idx="9">
                  <c:v>0.30299244520823981</c:v>
                </c:pt>
                <c:pt idx="10">
                  <c:v>0.24373443248794335</c:v>
                </c:pt>
                <c:pt idx="11">
                  <c:v>0.18571074555737244</c:v>
                </c:pt>
                <c:pt idx="12">
                  <c:v>0.13999426252782793</c:v>
                </c:pt>
                <c:pt idx="13">
                  <c:v>9.3785188677836764E-2</c:v>
                </c:pt>
                <c:pt idx="14">
                  <c:v>6.2329597013337262E-2</c:v>
                </c:pt>
                <c:pt idx="15">
                  <c:v>4.1729980726943332E-2</c:v>
                </c:pt>
                <c:pt idx="16">
                  <c:v>2.4507596993627274E-2</c:v>
                </c:pt>
                <c:pt idx="17">
                  <c:v>1.4614355646491791E-2</c:v>
                </c:pt>
                <c:pt idx="18">
                  <c:v>1.0799613140845252E-2</c:v>
                </c:pt>
                <c:pt idx="19">
                  <c:v>7.256390331003784E-3</c:v>
                </c:pt>
                <c:pt idx="20">
                  <c:v>7.7459522554470424E-3</c:v>
                </c:pt>
                <c:pt idx="21">
                  <c:v>6.1323681509636305E-3</c:v>
                </c:pt>
                <c:pt idx="22">
                  <c:v>8.0069259884465397E-3</c:v>
                </c:pt>
                <c:pt idx="23">
                  <c:v>3.1755080794010652E-3</c:v>
                </c:pt>
                <c:pt idx="24">
                  <c:v>5.4575413817455534E-3</c:v>
                </c:pt>
                <c:pt idx="25">
                  <c:v>5.1965676487460005E-3</c:v>
                </c:pt>
                <c:pt idx="26">
                  <c:v>2.9081567750445197E-3</c:v>
                </c:pt>
                <c:pt idx="27">
                  <c:v>2.6157590905208426E-3</c:v>
                </c:pt>
                <c:pt idx="28">
                  <c:v>-1.5456062199552601E-3</c:v>
                </c:pt>
                <c:pt idx="29">
                  <c:v>0</c:v>
                </c:pt>
              </c:numCache>
            </c:numRef>
          </c:yVal>
        </c:ser>
        <c:ser>
          <c:idx val="4"/>
          <c:order val="1"/>
          <c:tx>
            <c:v>casein 30C 20%RH</c:v>
          </c:tx>
          <c:spPr>
            <a:ln w="28575">
              <a:noFill/>
            </a:ln>
          </c:spPr>
          <c:marker>
            <c:symbol val="star"/>
            <c:size val="3"/>
            <c:spPr>
              <a:ln>
                <a:solidFill>
                  <a:sysClr val="window" lastClr="FFFFFF">
                    <a:lumMod val="50000"/>
                  </a:sysClr>
                </a:solidFill>
              </a:ln>
            </c:spPr>
          </c:marker>
          <c:xVal>
            <c:numRef>
              <c:f>'constant D'!$N$5:$N$34</c:f>
              <c:numCache>
                <c:formatCode>General</c:formatCode>
                <c:ptCount val="30"/>
                <c:pt idx="0">
                  <c:v>0</c:v>
                </c:pt>
                <c:pt idx="1">
                  <c:v>6.6666666666666714E-3</c:v>
                </c:pt>
                <c:pt idx="2">
                  <c:v>1.3333333333333341E-2</c:v>
                </c:pt>
                <c:pt idx="3">
                  <c:v>2.0000000000000011E-2</c:v>
                </c:pt>
                <c:pt idx="4">
                  <c:v>2.6666666666666672E-2</c:v>
                </c:pt>
                <c:pt idx="5">
                  <c:v>3.333333333333334E-2</c:v>
                </c:pt>
                <c:pt idx="6">
                  <c:v>4.0000000000000022E-2</c:v>
                </c:pt>
                <c:pt idx="7">
                  <c:v>4.6666666666666683E-2</c:v>
                </c:pt>
                <c:pt idx="8">
                  <c:v>5.3333333333334107E-2</c:v>
                </c:pt>
                <c:pt idx="9">
                  <c:v>6.0000000000000032E-2</c:v>
                </c:pt>
                <c:pt idx="10">
                  <c:v>6.666666666666668E-2</c:v>
                </c:pt>
                <c:pt idx="11">
                  <c:v>7.3333333333334194E-2</c:v>
                </c:pt>
                <c:pt idx="12">
                  <c:v>8.0000000000000043E-2</c:v>
                </c:pt>
                <c:pt idx="13">
                  <c:v>8.6666666666667766E-2</c:v>
                </c:pt>
                <c:pt idx="14">
                  <c:v>9.3333333333333365E-2</c:v>
                </c:pt>
                <c:pt idx="15">
                  <c:v>0.1</c:v>
                </c:pt>
                <c:pt idx="16">
                  <c:v>0.10666666666666764</c:v>
                </c:pt>
                <c:pt idx="17">
                  <c:v>0.11333333333333333</c:v>
                </c:pt>
                <c:pt idx="18">
                  <c:v>0.12000000000000002</c:v>
                </c:pt>
                <c:pt idx="19">
                  <c:v>0.12666666666666668</c:v>
                </c:pt>
                <c:pt idx="20">
                  <c:v>0.13333333333333341</c:v>
                </c:pt>
                <c:pt idx="21">
                  <c:v>0.1466666666666667</c:v>
                </c:pt>
                <c:pt idx="22">
                  <c:v>0.16</c:v>
                </c:pt>
                <c:pt idx="23">
                  <c:v>0.17333333333333498</c:v>
                </c:pt>
                <c:pt idx="24">
                  <c:v>0.1866666666666667</c:v>
                </c:pt>
                <c:pt idx="25">
                  <c:v>0.2</c:v>
                </c:pt>
                <c:pt idx="26">
                  <c:v>0.30000000000000032</c:v>
                </c:pt>
                <c:pt idx="27">
                  <c:v>0.4</c:v>
                </c:pt>
                <c:pt idx="28">
                  <c:v>0.60000000000000064</c:v>
                </c:pt>
                <c:pt idx="29">
                  <c:v>0.8</c:v>
                </c:pt>
              </c:numCache>
            </c:numRef>
          </c:xVal>
          <c:yVal>
            <c:numRef>
              <c:f>'constant D'!$O$5:$O$34</c:f>
              <c:numCache>
                <c:formatCode>General</c:formatCode>
                <c:ptCount val="30"/>
                <c:pt idx="0">
                  <c:v>1</c:v>
                </c:pt>
                <c:pt idx="1">
                  <c:v>0.96186067010204013</c:v>
                </c:pt>
                <c:pt idx="2">
                  <c:v>0.89856120404580897</c:v>
                </c:pt>
                <c:pt idx="3">
                  <c:v>0.83970841924682948</c:v>
                </c:pt>
                <c:pt idx="4">
                  <c:v>0.78065996833368878</c:v>
                </c:pt>
                <c:pt idx="5">
                  <c:v>0.72082379036120015</c:v>
                </c:pt>
                <c:pt idx="6">
                  <c:v>0.66160756146284883</c:v>
                </c:pt>
                <c:pt idx="7">
                  <c:v>0.6081749730705468</c:v>
                </c:pt>
                <c:pt idx="8">
                  <c:v>0.56093751291964022</c:v>
                </c:pt>
                <c:pt idx="9">
                  <c:v>0.51598473486013552</c:v>
                </c:pt>
                <c:pt idx="10">
                  <c:v>0.46220126415836177</c:v>
                </c:pt>
                <c:pt idx="11">
                  <c:v>0.41229891526606582</c:v>
                </c:pt>
                <c:pt idx="12">
                  <c:v>0.37155529759500538</c:v>
                </c:pt>
                <c:pt idx="13">
                  <c:v>0.32781992846228447</c:v>
                </c:pt>
                <c:pt idx="14">
                  <c:v>0.29142869995468601</c:v>
                </c:pt>
                <c:pt idx="15">
                  <c:v>0.25439655014636126</c:v>
                </c:pt>
                <c:pt idx="16">
                  <c:v>0.21831166988534736</c:v>
                </c:pt>
                <c:pt idx="17">
                  <c:v>0.18608514848661725</c:v>
                </c:pt>
                <c:pt idx="18">
                  <c:v>0.15859721884029901</c:v>
                </c:pt>
                <c:pt idx="19">
                  <c:v>0.13639523271671444</c:v>
                </c:pt>
                <c:pt idx="20">
                  <c:v>0.11418966069430658</c:v>
                </c:pt>
                <c:pt idx="21">
                  <c:v>8.0977793834857273E-2</c:v>
                </c:pt>
                <c:pt idx="22">
                  <c:v>5.5284308192802945E-2</c:v>
                </c:pt>
                <c:pt idx="23">
                  <c:v>3.6552337570533409E-2</c:v>
                </c:pt>
                <c:pt idx="24">
                  <c:v>2.1528509265076965E-2</c:v>
                </c:pt>
                <c:pt idx="25">
                  <c:v>1.3534673305779345E-2</c:v>
                </c:pt>
                <c:pt idx="26">
                  <c:v>1.0504298306723545E-3</c:v>
                </c:pt>
                <c:pt idx="27">
                  <c:v>1.1820034063807321E-3</c:v>
                </c:pt>
                <c:pt idx="28">
                  <c:v>1.5333434687481461E-3</c:v>
                </c:pt>
                <c:pt idx="29">
                  <c:v>0</c:v>
                </c:pt>
              </c:numCache>
            </c:numRef>
          </c:yVal>
        </c:ser>
        <c:ser>
          <c:idx val="5"/>
          <c:order val="2"/>
          <c:tx>
            <c:v>starch 30C 20%RH</c:v>
          </c:tx>
          <c:spPr>
            <a:ln w="28575">
              <a:noFill/>
            </a:ln>
          </c:spPr>
          <c:marker>
            <c:symbol val="circle"/>
            <c:size val="3"/>
            <c:spPr>
              <a:solidFill>
                <a:sysClr val="window" lastClr="FFFFFF">
                  <a:lumMod val="50000"/>
                </a:sysClr>
              </a:solidFill>
              <a:ln>
                <a:solidFill>
                  <a:schemeClr val="bg1">
                    <a:lumMod val="50000"/>
                  </a:schemeClr>
                </a:solidFill>
              </a:ln>
            </c:spPr>
          </c:marker>
          <c:xVal>
            <c:numRef>
              <c:f>'constant D'!$Q$5:$Q$34</c:f>
              <c:numCache>
                <c:formatCode>General</c:formatCode>
                <c:ptCount val="30"/>
                <c:pt idx="0">
                  <c:v>0</c:v>
                </c:pt>
                <c:pt idx="1">
                  <c:v>7.2727272727272814E-3</c:v>
                </c:pt>
                <c:pt idx="2">
                  <c:v>1.4545454545454545E-2</c:v>
                </c:pt>
                <c:pt idx="3">
                  <c:v>2.181818181818182E-2</c:v>
                </c:pt>
                <c:pt idx="4">
                  <c:v>2.9090909090909091E-2</c:v>
                </c:pt>
                <c:pt idx="5">
                  <c:v>3.6363636363636362E-2</c:v>
                </c:pt>
                <c:pt idx="6">
                  <c:v>4.3636363636363654E-2</c:v>
                </c:pt>
                <c:pt idx="7">
                  <c:v>5.0909090909090911E-2</c:v>
                </c:pt>
                <c:pt idx="8">
                  <c:v>5.8181818181818175E-2</c:v>
                </c:pt>
                <c:pt idx="9">
                  <c:v>6.545454545454546E-2</c:v>
                </c:pt>
                <c:pt idx="10">
                  <c:v>7.2727272727272724E-2</c:v>
                </c:pt>
                <c:pt idx="11">
                  <c:v>8.0000000000000043E-2</c:v>
                </c:pt>
                <c:pt idx="12">
                  <c:v>8.7272727272726919E-2</c:v>
                </c:pt>
                <c:pt idx="13">
                  <c:v>9.4545454545455265E-2</c:v>
                </c:pt>
                <c:pt idx="14">
                  <c:v>0.10181818181818182</c:v>
                </c:pt>
                <c:pt idx="15">
                  <c:v>0.10909090909090922</c:v>
                </c:pt>
                <c:pt idx="16">
                  <c:v>0.11636363636363672</c:v>
                </c:pt>
                <c:pt idx="17">
                  <c:v>0.12363636363636364</c:v>
                </c:pt>
                <c:pt idx="18">
                  <c:v>0.13090909090909236</c:v>
                </c:pt>
                <c:pt idx="19">
                  <c:v>0.13818181818181818</c:v>
                </c:pt>
                <c:pt idx="20">
                  <c:v>0.14545454545454545</c:v>
                </c:pt>
                <c:pt idx="21">
                  <c:v>0.16</c:v>
                </c:pt>
                <c:pt idx="22">
                  <c:v>0.17454545454545731</c:v>
                </c:pt>
                <c:pt idx="23">
                  <c:v>0.18909090909091056</c:v>
                </c:pt>
                <c:pt idx="24">
                  <c:v>0.20363636363636511</c:v>
                </c:pt>
                <c:pt idx="25">
                  <c:v>0.2181818181818182</c:v>
                </c:pt>
                <c:pt idx="26">
                  <c:v>0.32727272727273216</c:v>
                </c:pt>
                <c:pt idx="27">
                  <c:v>0.4363636363636394</c:v>
                </c:pt>
                <c:pt idx="28">
                  <c:v>0.65454545454546442</c:v>
                </c:pt>
                <c:pt idx="29">
                  <c:v>0.87272727272727879</c:v>
                </c:pt>
              </c:numCache>
            </c:numRef>
          </c:xVal>
          <c:yVal>
            <c:numRef>
              <c:f>'constant D'!$R$5:$R$34</c:f>
              <c:numCache>
                <c:formatCode>General</c:formatCode>
                <c:ptCount val="30"/>
                <c:pt idx="0">
                  <c:v>1</c:v>
                </c:pt>
                <c:pt idx="1">
                  <c:v>0.96246749550752353</c:v>
                </c:pt>
                <c:pt idx="2">
                  <c:v>0.89548006245742939</c:v>
                </c:pt>
                <c:pt idx="3">
                  <c:v>0.82786509494118865</c:v>
                </c:pt>
                <c:pt idx="4">
                  <c:v>0.7674495780168169</c:v>
                </c:pt>
                <c:pt idx="5">
                  <c:v>0.70508121429472426</c:v>
                </c:pt>
                <c:pt idx="6">
                  <c:v>0.64685535646575565</c:v>
                </c:pt>
                <c:pt idx="7">
                  <c:v>0.59418293600317462</c:v>
                </c:pt>
                <c:pt idx="8">
                  <c:v>0.53563650918573658</c:v>
                </c:pt>
                <c:pt idx="9">
                  <c:v>0.4818961197522974</c:v>
                </c:pt>
                <c:pt idx="10">
                  <c:v>0.42908154521328384</c:v>
                </c:pt>
                <c:pt idx="11">
                  <c:v>0.37839268819415639</c:v>
                </c:pt>
                <c:pt idx="12">
                  <c:v>0.32867556486603938</c:v>
                </c:pt>
                <c:pt idx="13">
                  <c:v>0.28738820590397718</c:v>
                </c:pt>
                <c:pt idx="14">
                  <c:v>0.24324284821819345</c:v>
                </c:pt>
                <c:pt idx="15">
                  <c:v>0.20636569083723402</c:v>
                </c:pt>
                <c:pt idx="16">
                  <c:v>0.1665802182492952</c:v>
                </c:pt>
                <c:pt idx="17">
                  <c:v>0.14176345818717975</c:v>
                </c:pt>
                <c:pt idx="18">
                  <c:v>0.11805406879105346</c:v>
                </c:pt>
                <c:pt idx="19">
                  <c:v>0.10137355911798553</c:v>
                </c:pt>
                <c:pt idx="20">
                  <c:v>8.7624195568262148E-2</c:v>
                </c:pt>
                <c:pt idx="21">
                  <c:v>6.5488581641961502E-2</c:v>
                </c:pt>
                <c:pt idx="22">
                  <c:v>5.1237377247729712E-2</c:v>
                </c:pt>
                <c:pt idx="23">
                  <c:v>3.8639071945039946E-2</c:v>
                </c:pt>
                <c:pt idx="24">
                  <c:v>2.6640641950028392E-2</c:v>
                </c:pt>
                <c:pt idx="25">
                  <c:v>1.7505886774011489E-2</c:v>
                </c:pt>
                <c:pt idx="26">
                  <c:v>4.2215476193565823E-5</c:v>
                </c:pt>
                <c:pt idx="27">
                  <c:v>8.8598264388111499E-4</c:v>
                </c:pt>
                <c:pt idx="28">
                  <c:v>9.4626258515143253E-4</c:v>
                </c:pt>
                <c:pt idx="29">
                  <c:v>0</c:v>
                </c:pt>
              </c:numCache>
            </c:numRef>
          </c:yVal>
        </c:ser>
        <c:ser>
          <c:idx val="0"/>
          <c:order val="3"/>
          <c:tx>
            <c:v>mix 30C 30%RH</c:v>
          </c:tx>
          <c:spPr>
            <a:ln w="28575">
              <a:noFill/>
            </a:ln>
          </c:spPr>
          <c:marker>
            <c:symbol val="diamond"/>
            <c:size val="3"/>
          </c:marker>
          <c:xVal>
            <c:numRef>
              <c:f>'constant D'!$B$5:$B$34</c:f>
              <c:numCache>
                <c:formatCode>General</c:formatCode>
                <c:ptCount val="30"/>
                <c:pt idx="0">
                  <c:v>0</c:v>
                </c:pt>
                <c:pt idx="1">
                  <c:v>1.0434782608695653E-2</c:v>
                </c:pt>
                <c:pt idx="2">
                  <c:v>2.0869565217391306E-2</c:v>
                </c:pt>
                <c:pt idx="3">
                  <c:v>3.1304347826087056E-2</c:v>
                </c:pt>
                <c:pt idx="4">
                  <c:v>4.1739130434782612E-2</c:v>
                </c:pt>
                <c:pt idx="5">
                  <c:v>5.2173913043478522E-2</c:v>
                </c:pt>
                <c:pt idx="6">
                  <c:v>6.2608695652173918E-2</c:v>
                </c:pt>
                <c:pt idx="7">
                  <c:v>7.3043478260869557E-2</c:v>
                </c:pt>
                <c:pt idx="8">
                  <c:v>8.347826086956521E-2</c:v>
                </c:pt>
                <c:pt idx="9">
                  <c:v>9.3913043478261043E-2</c:v>
                </c:pt>
                <c:pt idx="10">
                  <c:v>0.10434782608695652</c:v>
                </c:pt>
                <c:pt idx="11">
                  <c:v>0.11478260869565217</c:v>
                </c:pt>
                <c:pt idx="12">
                  <c:v>0.12521739130434928</c:v>
                </c:pt>
                <c:pt idx="13">
                  <c:v>0.13565217391304177</c:v>
                </c:pt>
                <c:pt idx="14">
                  <c:v>0.14608695652174059</c:v>
                </c:pt>
                <c:pt idx="15">
                  <c:v>0.15652173913043699</c:v>
                </c:pt>
                <c:pt idx="16">
                  <c:v>0.16695652173913045</c:v>
                </c:pt>
                <c:pt idx="17">
                  <c:v>0.17739130434782832</c:v>
                </c:pt>
                <c:pt idx="18">
                  <c:v>0.18782608695652314</c:v>
                </c:pt>
                <c:pt idx="19">
                  <c:v>0.19826086956521741</c:v>
                </c:pt>
                <c:pt idx="20">
                  <c:v>0.20869565217391303</c:v>
                </c:pt>
                <c:pt idx="21">
                  <c:v>0.22956521739130592</c:v>
                </c:pt>
                <c:pt idx="22">
                  <c:v>0.25043478260869567</c:v>
                </c:pt>
                <c:pt idx="23">
                  <c:v>0.27130434782608698</c:v>
                </c:pt>
                <c:pt idx="24">
                  <c:v>0.29217391304348134</c:v>
                </c:pt>
                <c:pt idx="25">
                  <c:v>0.31304347826087364</c:v>
                </c:pt>
                <c:pt idx="26">
                  <c:v>0.46956521739130436</c:v>
                </c:pt>
                <c:pt idx="27">
                  <c:v>0.62608695652173962</c:v>
                </c:pt>
                <c:pt idx="28">
                  <c:v>0.93913043478260849</c:v>
                </c:pt>
                <c:pt idx="29">
                  <c:v>1.2521739130434784</c:v>
                </c:pt>
              </c:numCache>
            </c:numRef>
          </c:xVal>
          <c:yVal>
            <c:numRef>
              <c:f>'constant D'!$C$5:$C$34</c:f>
              <c:numCache>
                <c:formatCode>General</c:formatCode>
                <c:ptCount val="30"/>
                <c:pt idx="0">
                  <c:v>1</c:v>
                </c:pt>
                <c:pt idx="1">
                  <c:v>0.93768455412550888</c:v>
                </c:pt>
                <c:pt idx="2">
                  <c:v>0.85502629532987828</c:v>
                </c:pt>
                <c:pt idx="3">
                  <c:v>0.76369285873861559</c:v>
                </c:pt>
                <c:pt idx="4">
                  <c:v>0.69272479881058202</c:v>
                </c:pt>
                <c:pt idx="5">
                  <c:v>0.60687336967318428</c:v>
                </c:pt>
                <c:pt idx="6">
                  <c:v>0.54238762442275357</c:v>
                </c:pt>
                <c:pt idx="7">
                  <c:v>0.46272968534234976</c:v>
                </c:pt>
                <c:pt idx="8">
                  <c:v>0.38413466282535691</c:v>
                </c:pt>
                <c:pt idx="9">
                  <c:v>0.31293274638186491</c:v>
                </c:pt>
                <c:pt idx="10">
                  <c:v>0.25621072629608749</c:v>
                </c:pt>
                <c:pt idx="11">
                  <c:v>0.19263157841051667</c:v>
                </c:pt>
                <c:pt idx="12">
                  <c:v>0.1334183142385624</c:v>
                </c:pt>
                <c:pt idx="13">
                  <c:v>9.4468641021817443E-2</c:v>
                </c:pt>
                <c:pt idx="14">
                  <c:v>5.9398991553657715E-2</c:v>
                </c:pt>
                <c:pt idx="15">
                  <c:v>3.3522789678863789E-2</c:v>
                </c:pt>
                <c:pt idx="16">
                  <c:v>2.2396640015108032E-2</c:v>
                </c:pt>
                <c:pt idx="17">
                  <c:v>1.3906730890584865E-2</c:v>
                </c:pt>
                <c:pt idx="18">
                  <c:v>8.2421628285873228E-3</c:v>
                </c:pt>
                <c:pt idx="19">
                  <c:v>6.816779302439918E-3</c:v>
                </c:pt>
                <c:pt idx="20">
                  <c:v>5.9234066394404233E-3</c:v>
                </c:pt>
                <c:pt idx="21">
                  <c:v>5.7352664074871449E-3</c:v>
                </c:pt>
                <c:pt idx="22">
                  <c:v>6.0791370386816534E-3</c:v>
                </c:pt>
                <c:pt idx="23">
                  <c:v>4.8347650300063424E-3</c:v>
                </c:pt>
                <c:pt idx="24">
                  <c:v>3.779194488377186E-3</c:v>
                </c:pt>
                <c:pt idx="25">
                  <c:v>2.534822479701816E-3</c:v>
                </c:pt>
                <c:pt idx="26">
                  <c:v>3.0072311223978327E-3</c:v>
                </c:pt>
                <c:pt idx="27">
                  <c:v>1.2392269994720739E-3</c:v>
                </c:pt>
                <c:pt idx="28">
                  <c:v>-1.7322156789808784E-4</c:v>
                </c:pt>
                <c:pt idx="29">
                  <c:v>0</c:v>
                </c:pt>
              </c:numCache>
            </c:numRef>
          </c:yVal>
        </c:ser>
        <c:ser>
          <c:idx val="1"/>
          <c:order val="4"/>
          <c:tx>
            <c:v>casein 30C 30%RH</c:v>
          </c:tx>
          <c:spPr>
            <a:ln w="28575">
              <a:noFill/>
            </a:ln>
          </c:spPr>
          <c:marker>
            <c:symbol val="square"/>
            <c:size val="3"/>
            <c:spPr>
              <a:solidFill>
                <a:sysClr val="window" lastClr="FFFFFF">
                  <a:lumMod val="50000"/>
                </a:sysClr>
              </a:solidFill>
              <a:ln>
                <a:solidFill>
                  <a:sysClr val="window" lastClr="FFFFFF">
                    <a:lumMod val="50000"/>
                  </a:sysClr>
                </a:solidFill>
              </a:ln>
            </c:spPr>
          </c:marker>
          <c:xVal>
            <c:numRef>
              <c:f>'constant D'!$E$5:$E$29</c:f>
              <c:numCache>
                <c:formatCode>General</c:formatCode>
                <c:ptCount val="25"/>
                <c:pt idx="0">
                  <c:v>0</c:v>
                </c:pt>
                <c:pt idx="1">
                  <c:v>6.0000000000000114E-3</c:v>
                </c:pt>
                <c:pt idx="2">
                  <c:v>1.2E-2</c:v>
                </c:pt>
                <c:pt idx="3">
                  <c:v>1.7999999999999999E-2</c:v>
                </c:pt>
                <c:pt idx="4">
                  <c:v>2.4E-2</c:v>
                </c:pt>
                <c:pt idx="5">
                  <c:v>3.0000000000000002E-2</c:v>
                </c:pt>
                <c:pt idx="6">
                  <c:v>3.5999999999999997E-2</c:v>
                </c:pt>
                <c:pt idx="7">
                  <c:v>4.2000000000000023E-2</c:v>
                </c:pt>
                <c:pt idx="8">
                  <c:v>4.8000000000000001E-2</c:v>
                </c:pt>
                <c:pt idx="9">
                  <c:v>5.3999999999999999E-2</c:v>
                </c:pt>
                <c:pt idx="10">
                  <c:v>6.0000000000000032E-2</c:v>
                </c:pt>
                <c:pt idx="11">
                  <c:v>6.6000000000000003E-2</c:v>
                </c:pt>
                <c:pt idx="12">
                  <c:v>7.1999999999999995E-2</c:v>
                </c:pt>
                <c:pt idx="13">
                  <c:v>7.8000000000000014E-2</c:v>
                </c:pt>
                <c:pt idx="14">
                  <c:v>8.4000000000000047E-2</c:v>
                </c:pt>
                <c:pt idx="15">
                  <c:v>9.0000000000000024E-2</c:v>
                </c:pt>
                <c:pt idx="16">
                  <c:v>9.6000000000000002E-2</c:v>
                </c:pt>
                <c:pt idx="17">
                  <c:v>0.10199999999999998</c:v>
                </c:pt>
                <c:pt idx="18">
                  <c:v>0.10800000000000012</c:v>
                </c:pt>
                <c:pt idx="19">
                  <c:v>0.114</c:v>
                </c:pt>
                <c:pt idx="20">
                  <c:v>0.12000000000000002</c:v>
                </c:pt>
                <c:pt idx="21">
                  <c:v>0.18000000000000024</c:v>
                </c:pt>
                <c:pt idx="22">
                  <c:v>0.27</c:v>
                </c:pt>
                <c:pt idx="23">
                  <c:v>0.36000000000000032</c:v>
                </c:pt>
                <c:pt idx="24">
                  <c:v>0.54</c:v>
                </c:pt>
              </c:numCache>
            </c:numRef>
          </c:xVal>
          <c:yVal>
            <c:numRef>
              <c:f>'constant D'!$F$5:$F$29</c:f>
              <c:numCache>
                <c:formatCode>General</c:formatCode>
                <c:ptCount val="25"/>
                <c:pt idx="0">
                  <c:v>1</c:v>
                </c:pt>
                <c:pt idx="1">
                  <c:v>0.96439025038071302</c:v>
                </c:pt>
                <c:pt idx="2">
                  <c:v>0.90981262763985804</c:v>
                </c:pt>
                <c:pt idx="3">
                  <c:v>0.86040832949675949</c:v>
                </c:pt>
                <c:pt idx="4">
                  <c:v>0.81164887086683579</c:v>
                </c:pt>
                <c:pt idx="5">
                  <c:v>0.76195181263356093</c:v>
                </c:pt>
                <c:pt idx="6">
                  <c:v>0.72006823198876191</c:v>
                </c:pt>
                <c:pt idx="7">
                  <c:v>0.67089589899778046</c:v>
                </c:pt>
                <c:pt idx="8">
                  <c:v>0.6259247618373055</c:v>
                </c:pt>
                <c:pt idx="9">
                  <c:v>0.58259198923398359</c:v>
                </c:pt>
                <c:pt idx="10">
                  <c:v>0.53731982859368965</c:v>
                </c:pt>
                <c:pt idx="11">
                  <c:v>0.49637384755227087</c:v>
                </c:pt>
                <c:pt idx="12">
                  <c:v>0.45259367142401818</c:v>
                </c:pt>
                <c:pt idx="13">
                  <c:v>0.41479117233889351</c:v>
                </c:pt>
                <c:pt idx="14">
                  <c:v>0.36348201532269242</c:v>
                </c:pt>
                <c:pt idx="15">
                  <c:v>0.33126910908855117</c:v>
                </c:pt>
                <c:pt idx="16">
                  <c:v>0.30140020186281036</c:v>
                </c:pt>
                <c:pt idx="17">
                  <c:v>0.26565720508552609</c:v>
                </c:pt>
                <c:pt idx="18">
                  <c:v>0.23104098051020777</c:v>
                </c:pt>
                <c:pt idx="19">
                  <c:v>0.19578817981135871</c:v>
                </c:pt>
                <c:pt idx="20">
                  <c:v>0.16868440934471318</c:v>
                </c:pt>
                <c:pt idx="21">
                  <c:v>1.7337771954055541E-2</c:v>
                </c:pt>
                <c:pt idx="22">
                  <c:v>5.2161171512554415E-3</c:v>
                </c:pt>
                <c:pt idx="23">
                  <c:v>4.4248975929926434E-3</c:v>
                </c:pt>
                <c:pt idx="24">
                  <c:v>1.7502154383728439E-3</c:v>
                </c:pt>
              </c:numCache>
            </c:numRef>
          </c:yVal>
        </c:ser>
        <c:ser>
          <c:idx val="2"/>
          <c:order val="5"/>
          <c:tx>
            <c:v>starch 30C 30% RH</c:v>
          </c:tx>
          <c:spPr>
            <a:ln w="28575">
              <a:noFill/>
            </a:ln>
          </c:spPr>
          <c:marker>
            <c:symbol val="triangle"/>
            <c:size val="3"/>
            <c:spPr>
              <a:solidFill>
                <a:sysClr val="window" lastClr="FFFFFF">
                  <a:lumMod val="50000"/>
                </a:sysClr>
              </a:solidFill>
              <a:ln>
                <a:solidFill>
                  <a:sysClr val="window" lastClr="FFFFFF">
                    <a:lumMod val="50000"/>
                  </a:sysClr>
                </a:solidFill>
              </a:ln>
            </c:spPr>
          </c:marker>
          <c:xVal>
            <c:numRef>
              <c:f>'constant D'!$H$5:$H$34</c:f>
              <c:numCache>
                <c:formatCode>General</c:formatCode>
                <c:ptCount val="30"/>
                <c:pt idx="0">
                  <c:v>0</c:v>
                </c:pt>
                <c:pt idx="1">
                  <c:v>7.2727272727272814E-3</c:v>
                </c:pt>
                <c:pt idx="2">
                  <c:v>1.4545454545454545E-2</c:v>
                </c:pt>
                <c:pt idx="3">
                  <c:v>2.181818181818182E-2</c:v>
                </c:pt>
                <c:pt idx="4">
                  <c:v>2.9090909090909091E-2</c:v>
                </c:pt>
                <c:pt idx="5">
                  <c:v>3.6363636363636362E-2</c:v>
                </c:pt>
                <c:pt idx="6">
                  <c:v>4.3636363636363654E-2</c:v>
                </c:pt>
                <c:pt idx="7">
                  <c:v>5.0909090909090911E-2</c:v>
                </c:pt>
                <c:pt idx="8">
                  <c:v>5.8181818181818175E-2</c:v>
                </c:pt>
                <c:pt idx="9">
                  <c:v>6.545454545454546E-2</c:v>
                </c:pt>
                <c:pt idx="10">
                  <c:v>7.2727272727272724E-2</c:v>
                </c:pt>
                <c:pt idx="11">
                  <c:v>8.0000000000000043E-2</c:v>
                </c:pt>
                <c:pt idx="12">
                  <c:v>8.7272727272726919E-2</c:v>
                </c:pt>
                <c:pt idx="13">
                  <c:v>9.4545454545455265E-2</c:v>
                </c:pt>
                <c:pt idx="14">
                  <c:v>0.10181818181818182</c:v>
                </c:pt>
                <c:pt idx="15">
                  <c:v>0.10909090909090922</c:v>
                </c:pt>
                <c:pt idx="16">
                  <c:v>0.11636363636363672</c:v>
                </c:pt>
                <c:pt idx="17">
                  <c:v>0.12363636363636364</c:v>
                </c:pt>
                <c:pt idx="18">
                  <c:v>0.13090909090909236</c:v>
                </c:pt>
                <c:pt idx="19">
                  <c:v>0.13818181818181818</c:v>
                </c:pt>
                <c:pt idx="20">
                  <c:v>0.14545454545454545</c:v>
                </c:pt>
                <c:pt idx="21">
                  <c:v>0.16</c:v>
                </c:pt>
                <c:pt idx="22">
                  <c:v>0.17454545454545731</c:v>
                </c:pt>
                <c:pt idx="23">
                  <c:v>0.18909090909091056</c:v>
                </c:pt>
                <c:pt idx="24">
                  <c:v>0.20363636363636511</c:v>
                </c:pt>
                <c:pt idx="25">
                  <c:v>0.2181818181818182</c:v>
                </c:pt>
                <c:pt idx="26">
                  <c:v>0.32727272727273216</c:v>
                </c:pt>
                <c:pt idx="27">
                  <c:v>0.4363636363636394</c:v>
                </c:pt>
                <c:pt idx="28">
                  <c:v>0.65454545454546442</c:v>
                </c:pt>
                <c:pt idx="29">
                  <c:v>0.87272727272727879</c:v>
                </c:pt>
              </c:numCache>
            </c:numRef>
          </c:xVal>
          <c:yVal>
            <c:numRef>
              <c:f>'constant D'!$I$5:$I$32</c:f>
              <c:numCache>
                <c:formatCode>General</c:formatCode>
                <c:ptCount val="28"/>
                <c:pt idx="0">
                  <c:v>1</c:v>
                </c:pt>
                <c:pt idx="1">
                  <c:v>0.94607838044312464</c:v>
                </c:pt>
                <c:pt idx="2">
                  <c:v>0.88218011081694725</c:v>
                </c:pt>
                <c:pt idx="3">
                  <c:v>0.83354728088802388</c:v>
                </c:pt>
                <c:pt idx="4">
                  <c:v>0.77605482993631869</c:v>
                </c:pt>
                <c:pt idx="5">
                  <c:v>0.72238273810509068</c:v>
                </c:pt>
                <c:pt idx="6">
                  <c:v>0.67180887928221722</c:v>
                </c:pt>
                <c:pt idx="7">
                  <c:v>0.61164501174365493</c:v>
                </c:pt>
                <c:pt idx="8">
                  <c:v>0.55978607912039169</c:v>
                </c:pt>
                <c:pt idx="9">
                  <c:v>0.51287666384685959</c:v>
                </c:pt>
                <c:pt idx="10">
                  <c:v>0.46044083326528107</c:v>
                </c:pt>
                <c:pt idx="11">
                  <c:v>0.40913378501087488</c:v>
                </c:pt>
                <c:pt idx="12">
                  <c:v>0.35978330474083697</c:v>
                </c:pt>
                <c:pt idx="13">
                  <c:v>0.31394877701359752</c:v>
                </c:pt>
                <c:pt idx="14">
                  <c:v>0.26671843371075632</c:v>
                </c:pt>
                <c:pt idx="15">
                  <c:v>0.22257101488291761</c:v>
                </c:pt>
                <c:pt idx="16">
                  <c:v>0.18022728076399874</c:v>
                </c:pt>
                <c:pt idx="17">
                  <c:v>0.14451607473519246</c:v>
                </c:pt>
                <c:pt idx="18">
                  <c:v>0.11361583066274636</c:v>
                </c:pt>
                <c:pt idx="19">
                  <c:v>7.7615381244608594E-2</c:v>
                </c:pt>
                <c:pt idx="20">
                  <c:v>5.3603865748368847E-2</c:v>
                </c:pt>
                <c:pt idx="21">
                  <c:v>1.7860223275454789E-2</c:v>
                </c:pt>
                <c:pt idx="22">
                  <c:v>3.4375035766270093E-3</c:v>
                </c:pt>
                <c:pt idx="23">
                  <c:v>3.3560223147779192E-3</c:v>
                </c:pt>
                <c:pt idx="24">
                  <c:v>3.6327589093748968E-3</c:v>
                </c:pt>
                <c:pt idx="25">
                  <c:v>2.8487052827014278E-3</c:v>
                </c:pt>
                <c:pt idx="26">
                  <c:v>2.6893815138214609E-3</c:v>
                </c:pt>
                <c:pt idx="27">
                  <c:v>2.3916459866380967E-3</c:v>
                </c:pt>
              </c:numCache>
            </c:numRef>
          </c:yVal>
        </c:ser>
        <c:ser>
          <c:idx val="6"/>
          <c:order val="6"/>
          <c:tx>
            <c:v>mix 30C 40%RH</c:v>
          </c:tx>
          <c:spPr>
            <a:ln w="28575">
              <a:noFill/>
            </a:ln>
          </c:spPr>
          <c:marker>
            <c:symbol val="plus"/>
            <c:size val="3"/>
            <c:spPr>
              <a:ln>
                <a:solidFill>
                  <a:sysClr val="window" lastClr="FFFFFF">
                    <a:lumMod val="50000"/>
                  </a:sysClr>
                </a:solidFill>
              </a:ln>
            </c:spPr>
          </c:marker>
          <c:xVal>
            <c:numRef>
              <c:f>'constant D'!$T$5:$T$34</c:f>
              <c:numCache>
                <c:formatCode>General</c:formatCode>
                <c:ptCount val="30"/>
                <c:pt idx="0">
                  <c:v>0</c:v>
                </c:pt>
                <c:pt idx="1">
                  <c:v>5.3333333333334182E-3</c:v>
                </c:pt>
                <c:pt idx="2">
                  <c:v>1.066666666666668E-2</c:v>
                </c:pt>
                <c:pt idx="3">
                  <c:v>1.6000000000000021E-2</c:v>
                </c:pt>
                <c:pt idx="4">
                  <c:v>2.1333333333333392E-2</c:v>
                </c:pt>
                <c:pt idx="5">
                  <c:v>2.6666666666666672E-2</c:v>
                </c:pt>
                <c:pt idx="6">
                  <c:v>3.2000000000000042E-2</c:v>
                </c:pt>
                <c:pt idx="7">
                  <c:v>3.7333333333333406E-2</c:v>
                </c:pt>
                <c:pt idx="8">
                  <c:v>4.2666666666666714E-2</c:v>
                </c:pt>
                <c:pt idx="9">
                  <c:v>4.8000000000000001E-2</c:v>
                </c:pt>
                <c:pt idx="10">
                  <c:v>5.3333333333334107E-2</c:v>
                </c:pt>
                <c:pt idx="11">
                  <c:v>5.8666666666666693E-2</c:v>
                </c:pt>
                <c:pt idx="12">
                  <c:v>6.4000000000000112E-2</c:v>
                </c:pt>
                <c:pt idx="13">
                  <c:v>6.9333333333334413E-2</c:v>
                </c:pt>
                <c:pt idx="14">
                  <c:v>7.4666666666666714E-2</c:v>
                </c:pt>
                <c:pt idx="15">
                  <c:v>8.0000000000000043E-2</c:v>
                </c:pt>
                <c:pt idx="16">
                  <c:v>8.5333333333333344E-2</c:v>
                </c:pt>
                <c:pt idx="17">
                  <c:v>9.066666666666813E-2</c:v>
                </c:pt>
                <c:pt idx="18">
                  <c:v>9.6000000000000002E-2</c:v>
                </c:pt>
                <c:pt idx="19">
                  <c:v>0.10133333333333333</c:v>
                </c:pt>
                <c:pt idx="20">
                  <c:v>0.10666666666666764</c:v>
                </c:pt>
                <c:pt idx="21">
                  <c:v>0.11733333333333333</c:v>
                </c:pt>
                <c:pt idx="22">
                  <c:v>0.128</c:v>
                </c:pt>
                <c:pt idx="23">
                  <c:v>0.13866666666666666</c:v>
                </c:pt>
                <c:pt idx="24">
                  <c:v>0.14933333333333523</c:v>
                </c:pt>
                <c:pt idx="25">
                  <c:v>0.16</c:v>
                </c:pt>
                <c:pt idx="26">
                  <c:v>0.24000000000000021</c:v>
                </c:pt>
                <c:pt idx="27">
                  <c:v>0.32000000000000306</c:v>
                </c:pt>
                <c:pt idx="28">
                  <c:v>0.48000000000000032</c:v>
                </c:pt>
                <c:pt idx="29">
                  <c:v>0.64000000000000612</c:v>
                </c:pt>
              </c:numCache>
            </c:numRef>
          </c:xVal>
          <c:yVal>
            <c:numRef>
              <c:f>'constant D'!$U$5:$U$34</c:f>
              <c:numCache>
                <c:formatCode>General</c:formatCode>
                <c:ptCount val="30"/>
                <c:pt idx="0">
                  <c:v>1</c:v>
                </c:pt>
                <c:pt idx="1">
                  <c:v>0.95750107746509761</c:v>
                </c:pt>
                <c:pt idx="2">
                  <c:v>0.91112106175583618</c:v>
                </c:pt>
                <c:pt idx="3">
                  <c:v>0.86448525244101215</c:v>
                </c:pt>
                <c:pt idx="4">
                  <c:v>0.82102744084508961</c:v>
                </c:pt>
                <c:pt idx="5">
                  <c:v>0.77818745978214832</c:v>
                </c:pt>
                <c:pt idx="6">
                  <c:v>0.73318729261087334</c:v>
                </c:pt>
                <c:pt idx="7">
                  <c:v>0.69305290782493256</c:v>
                </c:pt>
                <c:pt idx="8">
                  <c:v>0.65552101232290783</c:v>
                </c:pt>
                <c:pt idx="9">
                  <c:v>0.62024679168328123</c:v>
                </c:pt>
                <c:pt idx="10">
                  <c:v>0.57447114105633956</c:v>
                </c:pt>
                <c:pt idx="11">
                  <c:v>0.53941515127037343</c:v>
                </c:pt>
                <c:pt idx="12">
                  <c:v>0.49856052951630331</c:v>
                </c:pt>
                <c:pt idx="13">
                  <c:v>0.45989988446400382</c:v>
                </c:pt>
                <c:pt idx="14">
                  <c:v>0.42490378831609982</c:v>
                </c:pt>
                <c:pt idx="15">
                  <c:v>0.39168437051779087</c:v>
                </c:pt>
                <c:pt idx="16">
                  <c:v>0.35474316784922122</c:v>
                </c:pt>
                <c:pt idx="17">
                  <c:v>0.32226466252377722</c:v>
                </c:pt>
                <c:pt idx="18">
                  <c:v>0.28868061369224396</c:v>
                </c:pt>
                <c:pt idx="19">
                  <c:v>0.25825601995101927</c:v>
                </c:pt>
                <c:pt idx="20">
                  <c:v>0.23042052987445227</c:v>
                </c:pt>
                <c:pt idx="21">
                  <c:v>0.17004005150684104</c:v>
                </c:pt>
                <c:pt idx="22">
                  <c:v>0.12446593535149029</c:v>
                </c:pt>
                <c:pt idx="23">
                  <c:v>8.3661083915919726E-2</c:v>
                </c:pt>
                <c:pt idx="24">
                  <c:v>5.1641625615431619E-2</c:v>
                </c:pt>
                <c:pt idx="25">
                  <c:v>2.9770569208133701E-2</c:v>
                </c:pt>
                <c:pt idx="26">
                  <c:v>1.0012426766035821E-2</c:v>
                </c:pt>
                <c:pt idx="27">
                  <c:v>9.001268049381719E-3</c:v>
                </c:pt>
                <c:pt idx="28">
                  <c:v>3.4105852803173838E-4</c:v>
                </c:pt>
                <c:pt idx="29">
                  <c:v>0</c:v>
                </c:pt>
              </c:numCache>
            </c:numRef>
          </c:yVal>
        </c:ser>
        <c:ser>
          <c:idx val="7"/>
          <c:order val="7"/>
          <c:tx>
            <c:v>casein 30C 40%RH</c:v>
          </c:tx>
          <c:spPr>
            <a:ln w="28575">
              <a:noFill/>
            </a:ln>
          </c:spPr>
          <c:marker>
            <c:symbol val="dot"/>
            <c:size val="3"/>
            <c:spPr>
              <a:ln>
                <a:solidFill>
                  <a:sysClr val="window" lastClr="FFFFFF">
                    <a:lumMod val="50000"/>
                  </a:sysClr>
                </a:solidFill>
              </a:ln>
            </c:spPr>
          </c:marker>
          <c:xVal>
            <c:numRef>
              <c:f>'constant D'!$W$5:$W$29</c:f>
              <c:numCache>
                <c:formatCode>General</c:formatCode>
                <c:ptCount val="25"/>
                <c:pt idx="0">
                  <c:v>0</c:v>
                </c:pt>
                <c:pt idx="1">
                  <c:v>4.7058823529411934E-3</c:v>
                </c:pt>
                <c:pt idx="2">
                  <c:v>9.4117647058823747E-3</c:v>
                </c:pt>
                <c:pt idx="3">
                  <c:v>1.4117647058823386E-2</c:v>
                </c:pt>
                <c:pt idx="4">
                  <c:v>1.882352941176501E-2</c:v>
                </c:pt>
                <c:pt idx="5">
                  <c:v>2.3529411764705879E-2</c:v>
                </c:pt>
                <c:pt idx="6">
                  <c:v>2.8235294117647081E-2</c:v>
                </c:pt>
                <c:pt idx="7">
                  <c:v>3.2941176470588612E-2</c:v>
                </c:pt>
                <c:pt idx="8">
                  <c:v>3.7647058823530012E-2</c:v>
                </c:pt>
                <c:pt idx="9">
                  <c:v>4.2352941176470593E-2</c:v>
                </c:pt>
                <c:pt idx="10">
                  <c:v>4.7058823529411813E-2</c:v>
                </c:pt>
                <c:pt idx="11">
                  <c:v>5.1764705882352942E-2</c:v>
                </c:pt>
                <c:pt idx="12">
                  <c:v>5.6470588235294085E-2</c:v>
                </c:pt>
                <c:pt idx="13">
                  <c:v>6.1176470588235304E-2</c:v>
                </c:pt>
                <c:pt idx="14">
                  <c:v>6.5882352941176531E-2</c:v>
                </c:pt>
                <c:pt idx="15">
                  <c:v>7.0588235294117674E-2</c:v>
                </c:pt>
                <c:pt idx="16">
                  <c:v>7.5294117647058817E-2</c:v>
                </c:pt>
                <c:pt idx="17">
                  <c:v>8.0000000000000043E-2</c:v>
                </c:pt>
                <c:pt idx="18">
                  <c:v>8.4705882352942755E-2</c:v>
                </c:pt>
                <c:pt idx="19">
                  <c:v>8.9411764705882468E-2</c:v>
                </c:pt>
                <c:pt idx="20">
                  <c:v>9.4117647058823528E-2</c:v>
                </c:pt>
                <c:pt idx="21">
                  <c:v>0.14117647058823529</c:v>
                </c:pt>
                <c:pt idx="22">
                  <c:v>0.21176470588235527</c:v>
                </c:pt>
                <c:pt idx="23">
                  <c:v>0.28235294117647464</c:v>
                </c:pt>
                <c:pt idx="24">
                  <c:v>0.42352941176471076</c:v>
                </c:pt>
              </c:numCache>
            </c:numRef>
          </c:xVal>
          <c:yVal>
            <c:numRef>
              <c:f>'constant D'!$X$5:$X$29</c:f>
              <c:numCache>
                <c:formatCode>General</c:formatCode>
                <c:ptCount val="25"/>
                <c:pt idx="0">
                  <c:v>1</c:v>
                </c:pt>
                <c:pt idx="1">
                  <c:v>0.96950944046985565</c:v>
                </c:pt>
                <c:pt idx="2">
                  <c:v>0.92570973913283761</c:v>
                </c:pt>
                <c:pt idx="3">
                  <c:v>0.88838932704683149</c:v>
                </c:pt>
                <c:pt idx="4">
                  <c:v>0.84768785891703979</c:v>
                </c:pt>
                <c:pt idx="5">
                  <c:v>0.81155882964712422</c:v>
                </c:pt>
                <c:pt idx="6">
                  <c:v>0.77540334420722856</c:v>
                </c:pt>
                <c:pt idx="7">
                  <c:v>0.73798443448049356</c:v>
                </c:pt>
                <c:pt idx="8">
                  <c:v>0.70446616908972925</c:v>
                </c:pt>
                <c:pt idx="9">
                  <c:v>0.66511474905283097</c:v>
                </c:pt>
                <c:pt idx="10">
                  <c:v>0.63255986823119392</c:v>
                </c:pt>
                <c:pt idx="11">
                  <c:v>0.59843881932749954</c:v>
                </c:pt>
                <c:pt idx="12">
                  <c:v>0.5643442265938049</c:v>
                </c:pt>
                <c:pt idx="13">
                  <c:v>0.53143870630108769</c:v>
                </c:pt>
                <c:pt idx="14">
                  <c:v>0.49794458670523828</c:v>
                </c:pt>
                <c:pt idx="15">
                  <c:v>0.46717582508870281</c:v>
                </c:pt>
                <c:pt idx="16">
                  <c:v>0.43648141531802415</c:v>
                </c:pt>
                <c:pt idx="17">
                  <c:v>0.40640740185538332</c:v>
                </c:pt>
                <c:pt idx="18">
                  <c:v>0.37462122290800781</c:v>
                </c:pt>
                <c:pt idx="19">
                  <c:v>0.34585127411199884</c:v>
                </c:pt>
                <c:pt idx="20">
                  <c:v>0.31684870853038538</c:v>
                </c:pt>
                <c:pt idx="21">
                  <c:v>8.5765814668840243E-2</c:v>
                </c:pt>
                <c:pt idx="22">
                  <c:v>4.49155401423875E-3</c:v>
                </c:pt>
                <c:pt idx="23">
                  <c:v>2.4429332682345891E-3</c:v>
                </c:pt>
                <c:pt idx="24">
                  <c:v>0</c:v>
                </c:pt>
              </c:numCache>
            </c:numRef>
          </c:yVal>
        </c:ser>
        <c:ser>
          <c:idx val="8"/>
          <c:order val="8"/>
          <c:tx>
            <c:v>starch 30C 40%RH</c:v>
          </c:tx>
          <c:spPr>
            <a:ln w="28575">
              <a:noFill/>
            </a:ln>
          </c:spPr>
          <c:marker>
            <c:symbol val="dash"/>
            <c:size val="3"/>
            <c:spPr>
              <a:ln>
                <a:solidFill>
                  <a:sysClr val="window" lastClr="FFFFFF">
                    <a:lumMod val="50000"/>
                  </a:sysClr>
                </a:solidFill>
              </a:ln>
            </c:spPr>
          </c:marker>
          <c:xVal>
            <c:numRef>
              <c:f>'constant D'!$Z$5:$Z$34</c:f>
              <c:numCache>
                <c:formatCode>General</c:formatCode>
                <c:ptCount val="30"/>
                <c:pt idx="0">
                  <c:v>0</c:v>
                </c:pt>
                <c:pt idx="1">
                  <c:v>6.0000000000000114E-3</c:v>
                </c:pt>
                <c:pt idx="2">
                  <c:v>1.2E-2</c:v>
                </c:pt>
                <c:pt idx="3">
                  <c:v>1.7999999999999999E-2</c:v>
                </c:pt>
                <c:pt idx="4">
                  <c:v>2.4E-2</c:v>
                </c:pt>
                <c:pt idx="5">
                  <c:v>3.0000000000000002E-2</c:v>
                </c:pt>
                <c:pt idx="6">
                  <c:v>3.5999999999999997E-2</c:v>
                </c:pt>
                <c:pt idx="7">
                  <c:v>4.2000000000000023E-2</c:v>
                </c:pt>
                <c:pt idx="8">
                  <c:v>4.8000000000000001E-2</c:v>
                </c:pt>
                <c:pt idx="9">
                  <c:v>5.3999999999999999E-2</c:v>
                </c:pt>
                <c:pt idx="10">
                  <c:v>6.0000000000000032E-2</c:v>
                </c:pt>
                <c:pt idx="11">
                  <c:v>6.6000000000000003E-2</c:v>
                </c:pt>
                <c:pt idx="12">
                  <c:v>7.1999999999999995E-2</c:v>
                </c:pt>
                <c:pt idx="13">
                  <c:v>7.8000000000000014E-2</c:v>
                </c:pt>
                <c:pt idx="14">
                  <c:v>8.4000000000000047E-2</c:v>
                </c:pt>
                <c:pt idx="15">
                  <c:v>9.0000000000000024E-2</c:v>
                </c:pt>
                <c:pt idx="16">
                  <c:v>9.6000000000000002E-2</c:v>
                </c:pt>
                <c:pt idx="17">
                  <c:v>0.10199999999999998</c:v>
                </c:pt>
                <c:pt idx="18">
                  <c:v>0.10800000000000012</c:v>
                </c:pt>
                <c:pt idx="19">
                  <c:v>0.114</c:v>
                </c:pt>
                <c:pt idx="20">
                  <c:v>0.12000000000000002</c:v>
                </c:pt>
                <c:pt idx="21">
                  <c:v>0.13200000000000001</c:v>
                </c:pt>
                <c:pt idx="22">
                  <c:v>0.14400000000000004</c:v>
                </c:pt>
                <c:pt idx="23">
                  <c:v>0.15600000000000044</c:v>
                </c:pt>
                <c:pt idx="24">
                  <c:v>0.16800000000000001</c:v>
                </c:pt>
                <c:pt idx="25">
                  <c:v>0.18000000000000024</c:v>
                </c:pt>
                <c:pt idx="26">
                  <c:v>0.27</c:v>
                </c:pt>
                <c:pt idx="27">
                  <c:v>0.36000000000000032</c:v>
                </c:pt>
                <c:pt idx="28">
                  <c:v>0.54</c:v>
                </c:pt>
                <c:pt idx="29">
                  <c:v>0.72000000000000064</c:v>
                </c:pt>
              </c:numCache>
            </c:numRef>
          </c:xVal>
          <c:yVal>
            <c:numRef>
              <c:f>'constant D'!$AA$5:$AA$34</c:f>
              <c:numCache>
                <c:formatCode>General</c:formatCode>
                <c:ptCount val="30"/>
                <c:pt idx="0">
                  <c:v>1</c:v>
                </c:pt>
                <c:pt idx="1">
                  <c:v>0.95240749669160363</c:v>
                </c:pt>
                <c:pt idx="2">
                  <c:v>0.89988952478214457</c:v>
                </c:pt>
                <c:pt idx="3">
                  <c:v>0.84463590207221095</c:v>
                </c:pt>
                <c:pt idx="4">
                  <c:v>0.8025741117679861</c:v>
                </c:pt>
                <c:pt idx="5">
                  <c:v>0.75821037137940961</c:v>
                </c:pt>
                <c:pt idx="6">
                  <c:v>0.71180940453853236</c:v>
                </c:pt>
                <c:pt idx="7">
                  <c:v>0.66330612871531558</c:v>
                </c:pt>
                <c:pt idx="8">
                  <c:v>0.61722776865835494</c:v>
                </c:pt>
                <c:pt idx="9">
                  <c:v>0.57202727358479444</c:v>
                </c:pt>
                <c:pt idx="10">
                  <c:v>0.53269743813910575</c:v>
                </c:pt>
                <c:pt idx="11">
                  <c:v>0.48835356923049417</c:v>
                </c:pt>
                <c:pt idx="12">
                  <c:v>0.44762711382067888</c:v>
                </c:pt>
                <c:pt idx="13">
                  <c:v>0.40501538176141338</c:v>
                </c:pt>
                <c:pt idx="14">
                  <c:v>0.36707712869497344</c:v>
                </c:pt>
                <c:pt idx="15">
                  <c:v>0.33192722961756937</c:v>
                </c:pt>
                <c:pt idx="16">
                  <c:v>0.28876990971890532</c:v>
                </c:pt>
                <c:pt idx="17">
                  <c:v>0.24944711147473969</c:v>
                </c:pt>
                <c:pt idx="18">
                  <c:v>0.21894712396823601</c:v>
                </c:pt>
                <c:pt idx="19">
                  <c:v>0.18012490555012844</c:v>
                </c:pt>
                <c:pt idx="20">
                  <c:v>0.14756293417213712</c:v>
                </c:pt>
                <c:pt idx="21">
                  <c:v>9.4004490155809015E-2</c:v>
                </c:pt>
                <c:pt idx="22">
                  <c:v>4.7760434879812949E-2</c:v>
                </c:pt>
                <c:pt idx="23">
                  <c:v>1.4247036889331348E-2</c:v>
                </c:pt>
                <c:pt idx="24">
                  <c:v>3.995938780707484E-3</c:v>
                </c:pt>
                <c:pt idx="25">
                  <c:v>1.8956808060659044E-3</c:v>
                </c:pt>
                <c:pt idx="26">
                  <c:v>2.5809920162439422E-3</c:v>
                </c:pt>
                <c:pt idx="27">
                  <c:v>2.9347855744856792E-3</c:v>
                </c:pt>
                <c:pt idx="28">
                  <c:v>3.5422406344664712E-4</c:v>
                </c:pt>
                <c:pt idx="29">
                  <c:v>0</c:v>
                </c:pt>
              </c:numCache>
            </c:numRef>
          </c:yVal>
        </c:ser>
        <c:ser>
          <c:idx val="9"/>
          <c:order val="9"/>
          <c:tx>
            <c:v>mix 40C 30%RH</c:v>
          </c:tx>
          <c:spPr>
            <a:ln w="28575">
              <a:noFill/>
            </a:ln>
          </c:spPr>
          <c:marker>
            <c:symbol val="diamond"/>
            <c:size val="3"/>
            <c:spPr>
              <a:solidFill>
                <a:sysClr val="window" lastClr="FFFFFF">
                  <a:lumMod val="50000"/>
                </a:sysClr>
              </a:solidFill>
              <a:ln>
                <a:solidFill>
                  <a:sysClr val="window" lastClr="FFFFFF">
                    <a:lumMod val="50000"/>
                  </a:sysClr>
                </a:solidFill>
              </a:ln>
            </c:spPr>
          </c:marker>
          <c:xVal>
            <c:numRef>
              <c:f>'constant D'!$AC$5:$AC$34</c:f>
              <c:numCache>
                <c:formatCode>General</c:formatCode>
                <c:ptCount val="30"/>
                <c:pt idx="0">
                  <c:v>0</c:v>
                </c:pt>
                <c:pt idx="1">
                  <c:v>9.6000000000000026E-3</c:v>
                </c:pt>
                <c:pt idx="2">
                  <c:v>1.9199999999999998E-2</c:v>
                </c:pt>
                <c:pt idx="3">
                  <c:v>2.8799999999999999E-2</c:v>
                </c:pt>
                <c:pt idx="4">
                  <c:v>3.8399999999999997E-2</c:v>
                </c:pt>
                <c:pt idx="5">
                  <c:v>4.8000000000000001E-2</c:v>
                </c:pt>
                <c:pt idx="6">
                  <c:v>5.7600000000000012E-2</c:v>
                </c:pt>
                <c:pt idx="7">
                  <c:v>6.720000000000001E-2</c:v>
                </c:pt>
                <c:pt idx="8">
                  <c:v>7.6799999999999993E-2</c:v>
                </c:pt>
                <c:pt idx="9">
                  <c:v>8.6400000000000018E-2</c:v>
                </c:pt>
                <c:pt idx="10">
                  <c:v>9.6000000000000002E-2</c:v>
                </c:pt>
                <c:pt idx="11">
                  <c:v>0.10560000000000012</c:v>
                </c:pt>
                <c:pt idx="12">
                  <c:v>0.11520000000000002</c:v>
                </c:pt>
                <c:pt idx="13">
                  <c:v>0.12479999999999999</c:v>
                </c:pt>
                <c:pt idx="14">
                  <c:v>0.13439999999999999</c:v>
                </c:pt>
                <c:pt idx="15">
                  <c:v>0.14400000000000004</c:v>
                </c:pt>
                <c:pt idx="16">
                  <c:v>0.15360000000000001</c:v>
                </c:pt>
                <c:pt idx="17">
                  <c:v>0.16320000000000001</c:v>
                </c:pt>
                <c:pt idx="18">
                  <c:v>0.17280000000000001</c:v>
                </c:pt>
                <c:pt idx="19">
                  <c:v>0.18240000000000162</c:v>
                </c:pt>
                <c:pt idx="20">
                  <c:v>0.192</c:v>
                </c:pt>
                <c:pt idx="21">
                  <c:v>0.21120000000000044</c:v>
                </c:pt>
                <c:pt idx="22">
                  <c:v>0.23039999999999999</c:v>
                </c:pt>
                <c:pt idx="23">
                  <c:v>0.24960000000000004</c:v>
                </c:pt>
                <c:pt idx="24">
                  <c:v>0.26879999999999998</c:v>
                </c:pt>
                <c:pt idx="25">
                  <c:v>0.28800000000000031</c:v>
                </c:pt>
                <c:pt idx="26">
                  <c:v>0.43200000000000038</c:v>
                </c:pt>
                <c:pt idx="27">
                  <c:v>0.57600000000000062</c:v>
                </c:pt>
                <c:pt idx="28">
                  <c:v>0.86400000000000265</c:v>
                </c:pt>
                <c:pt idx="29">
                  <c:v>1.1519999999999877</c:v>
                </c:pt>
              </c:numCache>
            </c:numRef>
          </c:xVal>
          <c:yVal>
            <c:numRef>
              <c:f>'constant D'!$AD$5:$AD$34</c:f>
              <c:numCache>
                <c:formatCode>General</c:formatCode>
                <c:ptCount val="30"/>
                <c:pt idx="0">
                  <c:v>1</c:v>
                </c:pt>
                <c:pt idx="1">
                  <c:v>0.91593739804632757</c:v>
                </c:pt>
                <c:pt idx="2">
                  <c:v>0.83548700086064887</c:v>
                </c:pt>
                <c:pt idx="3">
                  <c:v>0.76476510612040138</c:v>
                </c:pt>
                <c:pt idx="4">
                  <c:v>0.68426285557381195</c:v>
                </c:pt>
                <c:pt idx="5">
                  <c:v>0.61302205816139221</c:v>
                </c:pt>
                <c:pt idx="6">
                  <c:v>0.53524460023826714</c:v>
                </c:pt>
                <c:pt idx="7">
                  <c:v>0.47896248252486989</c:v>
                </c:pt>
                <c:pt idx="8">
                  <c:v>0.40913999447881649</c:v>
                </c:pt>
                <c:pt idx="9">
                  <c:v>0.34653804080656514</c:v>
                </c:pt>
                <c:pt idx="10">
                  <c:v>0.29564036870876642</c:v>
                </c:pt>
                <c:pt idx="11">
                  <c:v>0.24405882274786644</c:v>
                </c:pt>
                <c:pt idx="12">
                  <c:v>0.19269280961807767</c:v>
                </c:pt>
                <c:pt idx="13">
                  <c:v>0.15049782917104196</c:v>
                </c:pt>
                <c:pt idx="14">
                  <c:v>0.10592128475282372</c:v>
                </c:pt>
                <c:pt idx="15">
                  <c:v>7.0921557859493334E-2</c:v>
                </c:pt>
                <c:pt idx="16">
                  <c:v>4.5638338861898081E-2</c:v>
                </c:pt>
                <c:pt idx="17">
                  <c:v>2.5751560029584092E-2</c:v>
                </c:pt>
                <c:pt idx="18">
                  <c:v>1.3845031894430426E-2</c:v>
                </c:pt>
                <c:pt idx="19">
                  <c:v>6.9797207225960594E-3</c:v>
                </c:pt>
                <c:pt idx="20">
                  <c:v>3.8890020682294515E-3</c:v>
                </c:pt>
                <c:pt idx="21">
                  <c:v>5.3964401652812572E-3</c:v>
                </c:pt>
                <c:pt idx="22">
                  <c:v>3.8890020682294515E-3</c:v>
                </c:pt>
                <c:pt idx="23">
                  <c:v>1.7988133884270605E-3</c:v>
                </c:pt>
                <c:pt idx="24">
                  <c:v>1.3810339966134741E-3</c:v>
                </c:pt>
                <c:pt idx="25">
                  <c:v>1.748251748251763E-3</c:v>
                </c:pt>
                <c:pt idx="26">
                  <c:v>8.7412587412586979E-4</c:v>
                </c:pt>
                <c:pt idx="27">
                  <c:v>1.190781985588845E-3</c:v>
                </c:pt>
                <c:pt idx="28">
                  <c:v>-5.8275058275058687E-4</c:v>
                </c:pt>
                <c:pt idx="29">
                  <c:v>0</c:v>
                </c:pt>
              </c:numCache>
            </c:numRef>
          </c:yVal>
        </c:ser>
        <c:ser>
          <c:idx val="10"/>
          <c:order val="10"/>
          <c:tx>
            <c:v>casein 40C 30%RH</c:v>
          </c:tx>
          <c:spPr>
            <a:ln w="28575">
              <a:noFill/>
            </a:ln>
          </c:spPr>
          <c:marker>
            <c:symbol val="square"/>
            <c:size val="3"/>
            <c:spPr>
              <a:solidFill>
                <a:sysClr val="window" lastClr="FFFFFF">
                  <a:lumMod val="50000"/>
                </a:sysClr>
              </a:solidFill>
              <a:ln>
                <a:solidFill>
                  <a:sysClr val="window" lastClr="FFFFFF">
                    <a:lumMod val="50000"/>
                  </a:sysClr>
                </a:solidFill>
              </a:ln>
            </c:spPr>
          </c:marker>
          <c:xVal>
            <c:numRef>
              <c:f>'constant D'!$AF$5:$AF$34</c:f>
              <c:numCache>
                <c:formatCode>General</c:formatCode>
                <c:ptCount val="30"/>
                <c:pt idx="0">
                  <c:v>0</c:v>
                </c:pt>
                <c:pt idx="1">
                  <c:v>9.2307692307693652E-3</c:v>
                </c:pt>
                <c:pt idx="2">
                  <c:v>1.8461538461538717E-2</c:v>
                </c:pt>
                <c:pt idx="3">
                  <c:v>2.7692307692308019E-2</c:v>
                </c:pt>
                <c:pt idx="4">
                  <c:v>3.6923076923077051E-2</c:v>
                </c:pt>
                <c:pt idx="5">
                  <c:v>4.6153846153846163E-2</c:v>
                </c:pt>
                <c:pt idx="6">
                  <c:v>5.5384615384615414E-2</c:v>
                </c:pt>
                <c:pt idx="7">
                  <c:v>6.461538461538463E-2</c:v>
                </c:pt>
                <c:pt idx="8">
                  <c:v>7.3846153846153853E-2</c:v>
                </c:pt>
                <c:pt idx="9">
                  <c:v>8.3076923076923728E-2</c:v>
                </c:pt>
                <c:pt idx="10">
                  <c:v>9.2307692307693298E-2</c:v>
                </c:pt>
                <c:pt idx="11">
                  <c:v>0.10153846153846154</c:v>
                </c:pt>
                <c:pt idx="12">
                  <c:v>0.1107692307692318</c:v>
                </c:pt>
                <c:pt idx="13">
                  <c:v>0.12000000000000002</c:v>
                </c:pt>
                <c:pt idx="14">
                  <c:v>0.12923076923076918</c:v>
                </c:pt>
                <c:pt idx="15">
                  <c:v>0.13846153846153891</c:v>
                </c:pt>
                <c:pt idx="16">
                  <c:v>0.14769230769230954</c:v>
                </c:pt>
                <c:pt idx="17">
                  <c:v>0.15692307692307692</c:v>
                </c:pt>
                <c:pt idx="18">
                  <c:v>0.16615384615384615</c:v>
                </c:pt>
                <c:pt idx="19">
                  <c:v>0.17538461538461517</c:v>
                </c:pt>
                <c:pt idx="20">
                  <c:v>0.18461538461538651</c:v>
                </c:pt>
                <c:pt idx="21">
                  <c:v>0.20307692307692321</c:v>
                </c:pt>
                <c:pt idx="22">
                  <c:v>0.22153846153846377</c:v>
                </c:pt>
                <c:pt idx="23">
                  <c:v>0.24000000000000021</c:v>
                </c:pt>
                <c:pt idx="24">
                  <c:v>0.25846153846153436</c:v>
                </c:pt>
                <c:pt idx="25">
                  <c:v>0.27692307692307738</c:v>
                </c:pt>
                <c:pt idx="26">
                  <c:v>0.41538461538462368</c:v>
                </c:pt>
                <c:pt idx="27">
                  <c:v>0.55384615384615388</c:v>
                </c:pt>
                <c:pt idx="28">
                  <c:v>0.83076923076923082</c:v>
                </c:pt>
                <c:pt idx="29">
                  <c:v>1.1076923076923078</c:v>
                </c:pt>
              </c:numCache>
            </c:numRef>
          </c:xVal>
          <c:yVal>
            <c:numRef>
              <c:f>'constant D'!$AG$5:$AG$34</c:f>
              <c:numCache>
                <c:formatCode>General</c:formatCode>
                <c:ptCount val="30"/>
                <c:pt idx="0">
                  <c:v>1</c:v>
                </c:pt>
                <c:pt idx="1">
                  <c:v>0.9342399668100515</c:v>
                </c:pt>
                <c:pt idx="2">
                  <c:v>0.85756398152950053</c:v>
                </c:pt>
                <c:pt idx="3">
                  <c:v>0.78389150356506065</c:v>
                </c:pt>
                <c:pt idx="4">
                  <c:v>0.7114364686150545</c:v>
                </c:pt>
                <c:pt idx="5">
                  <c:v>0.63846887013404963</c:v>
                </c:pt>
                <c:pt idx="6">
                  <c:v>0.56882759061997712</c:v>
                </c:pt>
                <c:pt idx="7">
                  <c:v>0.50005367743576723</c:v>
                </c:pt>
                <c:pt idx="8">
                  <c:v>0.4343801053811675</c:v>
                </c:pt>
                <c:pt idx="9">
                  <c:v>0.37526662700442548</c:v>
                </c:pt>
                <c:pt idx="10">
                  <c:v>0.32027823078447076</c:v>
                </c:pt>
                <c:pt idx="11">
                  <c:v>0.25983588831436077</c:v>
                </c:pt>
                <c:pt idx="12">
                  <c:v>0.20109500798571636</c:v>
                </c:pt>
                <c:pt idx="13">
                  <c:v>0.16253564079611604</c:v>
                </c:pt>
                <c:pt idx="14">
                  <c:v>0.11950412761833466</c:v>
                </c:pt>
                <c:pt idx="15">
                  <c:v>8.8156101084379768E-2</c:v>
                </c:pt>
                <c:pt idx="16">
                  <c:v>6.1480149966316601E-2</c:v>
                </c:pt>
                <c:pt idx="17">
                  <c:v>3.9973159397782697E-2</c:v>
                </c:pt>
                <c:pt idx="18">
                  <c:v>2.7605975183620724E-2</c:v>
                </c:pt>
                <c:pt idx="19">
                  <c:v>2.1068408201081707E-2</c:v>
                </c:pt>
                <c:pt idx="20">
                  <c:v>1.4665237773715355E-2</c:v>
                </c:pt>
                <c:pt idx="21">
                  <c:v>1.369169333803128E-2</c:v>
                </c:pt>
                <c:pt idx="22">
                  <c:v>1.0961968455087661E-2</c:v>
                </c:pt>
                <c:pt idx="23">
                  <c:v>1.0923377327577736E-2</c:v>
                </c:pt>
                <c:pt idx="24">
                  <c:v>7.6107549565726674E-3</c:v>
                </c:pt>
                <c:pt idx="25">
                  <c:v>7.837821259933252E-3</c:v>
                </c:pt>
                <c:pt idx="26">
                  <c:v>3.2243676725190545E-3</c:v>
                </c:pt>
                <c:pt idx="27">
                  <c:v>-8.2058745397074816E-4</c:v>
                </c:pt>
                <c:pt idx="28">
                  <c:v>1.1396838204052323E-3</c:v>
                </c:pt>
                <c:pt idx="29">
                  <c:v>0</c:v>
                </c:pt>
              </c:numCache>
            </c:numRef>
          </c:yVal>
        </c:ser>
        <c:ser>
          <c:idx val="11"/>
          <c:order val="11"/>
          <c:tx>
            <c:v>starch 40C 30%RH</c:v>
          </c:tx>
          <c:spPr>
            <a:ln w="28575">
              <a:noFill/>
            </a:ln>
          </c:spPr>
          <c:marker>
            <c:symbol val="triangle"/>
            <c:size val="3"/>
            <c:spPr>
              <a:solidFill>
                <a:sysClr val="window" lastClr="FFFFFF">
                  <a:lumMod val="50000"/>
                </a:sysClr>
              </a:solidFill>
              <a:ln>
                <a:solidFill>
                  <a:sysClr val="window" lastClr="FFFFFF">
                    <a:lumMod val="50000"/>
                  </a:sysClr>
                </a:solidFill>
              </a:ln>
            </c:spPr>
          </c:marker>
          <c:xVal>
            <c:numRef>
              <c:f>'constant D'!$AI$5:$AI$34</c:f>
              <c:numCache>
                <c:formatCode>General</c:formatCode>
                <c:ptCount val="30"/>
                <c:pt idx="0">
                  <c:v>0</c:v>
                </c:pt>
                <c:pt idx="1">
                  <c:v>9.2307692307693652E-3</c:v>
                </c:pt>
                <c:pt idx="2">
                  <c:v>1.8461538461538717E-2</c:v>
                </c:pt>
                <c:pt idx="3">
                  <c:v>2.7692307692308019E-2</c:v>
                </c:pt>
                <c:pt idx="4">
                  <c:v>3.6923076923077051E-2</c:v>
                </c:pt>
                <c:pt idx="5">
                  <c:v>4.6153846153846163E-2</c:v>
                </c:pt>
                <c:pt idx="6">
                  <c:v>5.5384615384615414E-2</c:v>
                </c:pt>
                <c:pt idx="7">
                  <c:v>6.461538461538463E-2</c:v>
                </c:pt>
                <c:pt idx="8">
                  <c:v>7.3846153846153853E-2</c:v>
                </c:pt>
                <c:pt idx="9">
                  <c:v>8.3076923076923728E-2</c:v>
                </c:pt>
                <c:pt idx="10">
                  <c:v>9.2307692307693298E-2</c:v>
                </c:pt>
                <c:pt idx="11">
                  <c:v>0.10153846153846154</c:v>
                </c:pt>
                <c:pt idx="12">
                  <c:v>0.1107692307692318</c:v>
                </c:pt>
                <c:pt idx="13">
                  <c:v>0.12000000000000002</c:v>
                </c:pt>
                <c:pt idx="14">
                  <c:v>0.12923076923076918</c:v>
                </c:pt>
                <c:pt idx="15">
                  <c:v>0.13846153846153891</c:v>
                </c:pt>
                <c:pt idx="16">
                  <c:v>0.14769230769230954</c:v>
                </c:pt>
                <c:pt idx="17">
                  <c:v>0.15692307692307692</c:v>
                </c:pt>
                <c:pt idx="18">
                  <c:v>0.16615384615384615</c:v>
                </c:pt>
                <c:pt idx="19">
                  <c:v>0.17538461538461517</c:v>
                </c:pt>
                <c:pt idx="20">
                  <c:v>0.18461538461538651</c:v>
                </c:pt>
                <c:pt idx="21">
                  <c:v>0.20307692307692321</c:v>
                </c:pt>
                <c:pt idx="22">
                  <c:v>0.22153846153846377</c:v>
                </c:pt>
                <c:pt idx="23">
                  <c:v>0.24000000000000021</c:v>
                </c:pt>
                <c:pt idx="24">
                  <c:v>0.25846153846153436</c:v>
                </c:pt>
                <c:pt idx="25">
                  <c:v>0.27692307692307738</c:v>
                </c:pt>
                <c:pt idx="26">
                  <c:v>0.41538461538462368</c:v>
                </c:pt>
                <c:pt idx="27">
                  <c:v>0.55384615384615388</c:v>
                </c:pt>
                <c:pt idx="28">
                  <c:v>0.83076923076923082</c:v>
                </c:pt>
                <c:pt idx="29">
                  <c:v>1.1076923076923078</c:v>
                </c:pt>
              </c:numCache>
            </c:numRef>
          </c:xVal>
          <c:yVal>
            <c:numRef>
              <c:f>'constant D'!$AJ$5:$AJ$34</c:f>
              <c:numCache>
                <c:formatCode>General</c:formatCode>
                <c:ptCount val="30"/>
                <c:pt idx="0">
                  <c:v>1</c:v>
                </c:pt>
                <c:pt idx="1">
                  <c:v>0.94545545059991865</c:v>
                </c:pt>
                <c:pt idx="2">
                  <c:v>0.86503257843958126</c:v>
                </c:pt>
                <c:pt idx="3">
                  <c:v>0.79450446556764343</c:v>
                </c:pt>
                <c:pt idx="4">
                  <c:v>0.72831102190888664</c:v>
                </c:pt>
                <c:pt idx="5">
                  <c:v>0.6543175611061115</c:v>
                </c:pt>
                <c:pt idx="6">
                  <c:v>0.5869209603559985</c:v>
                </c:pt>
                <c:pt idx="7">
                  <c:v>0.52385958720337777</c:v>
                </c:pt>
                <c:pt idx="8">
                  <c:v>0.45195461226326161</c:v>
                </c:pt>
                <c:pt idx="9">
                  <c:v>0.38576578963807995</c:v>
                </c:pt>
                <c:pt idx="10">
                  <c:v>0.32653508144113014</c:v>
                </c:pt>
                <c:pt idx="11">
                  <c:v>0.26834767147867145</c:v>
                </c:pt>
                <c:pt idx="12">
                  <c:v>0.21241920053822877</c:v>
                </c:pt>
                <c:pt idx="13">
                  <c:v>0.15214519835198709</c:v>
                </c:pt>
                <c:pt idx="14">
                  <c:v>0.11410042670399972</c:v>
                </c:pt>
                <c:pt idx="15">
                  <c:v>8.0219876204049967E-2</c:v>
                </c:pt>
                <c:pt idx="16">
                  <c:v>4.2718998340686293E-2</c:v>
                </c:pt>
                <c:pt idx="17">
                  <c:v>1.9968396179274938E-2</c:v>
                </c:pt>
                <c:pt idx="18">
                  <c:v>7.2908674301642388E-3</c:v>
                </c:pt>
                <c:pt idx="19">
                  <c:v>5.3823224491627124E-3</c:v>
                </c:pt>
                <c:pt idx="20">
                  <c:v>7.2933118120260083E-3</c:v>
                </c:pt>
                <c:pt idx="21">
                  <c:v>3.8211746862604917E-3</c:v>
                </c:pt>
                <c:pt idx="22">
                  <c:v>4.1666791145146664E-3</c:v>
                </c:pt>
                <c:pt idx="23">
                  <c:v>2.0795412419894852E-3</c:v>
                </c:pt>
                <c:pt idx="24">
                  <c:v>1.3945082015069075E-3</c:v>
                </c:pt>
                <c:pt idx="25">
                  <c:v>1.2202592739982841E-3</c:v>
                </c:pt>
                <c:pt idx="26">
                  <c:v>2.0849654659983391E-3</c:v>
                </c:pt>
                <c:pt idx="27">
                  <c:v>1.0413978032935481E-3</c:v>
                </c:pt>
                <c:pt idx="28">
                  <c:v>3.4767513670387205E-4</c:v>
                </c:pt>
                <c:pt idx="29">
                  <c:v>0</c:v>
                </c:pt>
              </c:numCache>
            </c:numRef>
          </c:yVal>
        </c:ser>
        <c:ser>
          <c:idx val="12"/>
          <c:order val="12"/>
          <c:tx>
            <c:v>mix 50C 30%RH</c:v>
          </c:tx>
          <c:spPr>
            <a:ln w="28575">
              <a:noFill/>
            </a:ln>
          </c:spPr>
          <c:marker>
            <c:symbol val="x"/>
            <c:size val="3"/>
            <c:spPr>
              <a:ln>
                <a:solidFill>
                  <a:sysClr val="window" lastClr="FFFFFF">
                    <a:lumMod val="50000"/>
                  </a:sysClr>
                </a:solidFill>
              </a:ln>
            </c:spPr>
          </c:marker>
          <c:xVal>
            <c:numRef>
              <c:f>'constant D'!$AL$5:$AL$34</c:f>
              <c:numCache>
                <c:formatCode>General</c:formatCode>
                <c:ptCount val="30"/>
                <c:pt idx="0">
                  <c:v>0</c:v>
                </c:pt>
                <c:pt idx="1">
                  <c:v>1.0434782608695653E-2</c:v>
                </c:pt>
                <c:pt idx="2">
                  <c:v>2.0869565217391306E-2</c:v>
                </c:pt>
                <c:pt idx="3">
                  <c:v>3.1304347826087056E-2</c:v>
                </c:pt>
                <c:pt idx="4">
                  <c:v>4.1739130434782612E-2</c:v>
                </c:pt>
                <c:pt idx="5">
                  <c:v>5.2173913043478522E-2</c:v>
                </c:pt>
                <c:pt idx="6">
                  <c:v>6.2608695652173918E-2</c:v>
                </c:pt>
                <c:pt idx="7">
                  <c:v>7.3043478260869557E-2</c:v>
                </c:pt>
                <c:pt idx="8">
                  <c:v>8.347826086956521E-2</c:v>
                </c:pt>
                <c:pt idx="9">
                  <c:v>9.3913043478261043E-2</c:v>
                </c:pt>
                <c:pt idx="10">
                  <c:v>0.10434782608695652</c:v>
                </c:pt>
                <c:pt idx="11">
                  <c:v>0.11478260869565217</c:v>
                </c:pt>
                <c:pt idx="12">
                  <c:v>0.12521739130434928</c:v>
                </c:pt>
                <c:pt idx="13">
                  <c:v>0.13565217391304177</c:v>
                </c:pt>
                <c:pt idx="14">
                  <c:v>0.14608695652174059</c:v>
                </c:pt>
                <c:pt idx="15">
                  <c:v>0.15652173913043699</c:v>
                </c:pt>
                <c:pt idx="16">
                  <c:v>0.16695652173913045</c:v>
                </c:pt>
                <c:pt idx="17">
                  <c:v>0.17739130434782832</c:v>
                </c:pt>
                <c:pt idx="18">
                  <c:v>0.18782608695652314</c:v>
                </c:pt>
                <c:pt idx="19">
                  <c:v>0.19826086956521741</c:v>
                </c:pt>
                <c:pt idx="20">
                  <c:v>0.20869565217391303</c:v>
                </c:pt>
                <c:pt idx="21">
                  <c:v>0.22956521739130592</c:v>
                </c:pt>
                <c:pt idx="22">
                  <c:v>0.25043478260869567</c:v>
                </c:pt>
                <c:pt idx="23">
                  <c:v>0.27130434782608698</c:v>
                </c:pt>
                <c:pt idx="24">
                  <c:v>0.29217391304348134</c:v>
                </c:pt>
                <c:pt idx="25">
                  <c:v>0.31304347826087364</c:v>
                </c:pt>
                <c:pt idx="26">
                  <c:v>0.46956521739130436</c:v>
                </c:pt>
                <c:pt idx="27">
                  <c:v>0.62608695652173962</c:v>
                </c:pt>
                <c:pt idx="28">
                  <c:v>0.93913043478260849</c:v>
                </c:pt>
                <c:pt idx="29">
                  <c:v>1.2521739130434784</c:v>
                </c:pt>
              </c:numCache>
            </c:numRef>
          </c:xVal>
          <c:yVal>
            <c:numRef>
              <c:f>'constant D'!$AM$5:$AM$34</c:f>
              <c:numCache>
                <c:formatCode>General</c:formatCode>
                <c:ptCount val="30"/>
                <c:pt idx="0">
                  <c:v>1</c:v>
                </c:pt>
                <c:pt idx="1">
                  <c:v>0.93768455412550888</c:v>
                </c:pt>
                <c:pt idx="2">
                  <c:v>0.85502629532987828</c:v>
                </c:pt>
                <c:pt idx="3">
                  <c:v>0.76369285873861559</c:v>
                </c:pt>
                <c:pt idx="4">
                  <c:v>0.69272479881058202</c:v>
                </c:pt>
                <c:pt idx="5">
                  <c:v>0.60687336967318428</c:v>
                </c:pt>
                <c:pt idx="6">
                  <c:v>0.54238762442275357</c:v>
                </c:pt>
                <c:pt idx="7">
                  <c:v>0.46272968534234976</c:v>
                </c:pt>
                <c:pt idx="8">
                  <c:v>0.38413466282535691</c:v>
                </c:pt>
                <c:pt idx="9">
                  <c:v>0.31293274638186491</c:v>
                </c:pt>
                <c:pt idx="10">
                  <c:v>0.25621072629608749</c:v>
                </c:pt>
                <c:pt idx="11">
                  <c:v>0.19263157841051667</c:v>
                </c:pt>
                <c:pt idx="12">
                  <c:v>0.1334183142385624</c:v>
                </c:pt>
                <c:pt idx="13">
                  <c:v>9.4468641021817443E-2</c:v>
                </c:pt>
                <c:pt idx="14">
                  <c:v>5.9398991553657715E-2</c:v>
                </c:pt>
                <c:pt idx="15">
                  <c:v>3.3522789678863789E-2</c:v>
                </c:pt>
                <c:pt idx="16">
                  <c:v>2.2396640015108032E-2</c:v>
                </c:pt>
                <c:pt idx="17">
                  <c:v>1.3906730890584865E-2</c:v>
                </c:pt>
                <c:pt idx="18">
                  <c:v>8.2421628285873228E-3</c:v>
                </c:pt>
                <c:pt idx="19">
                  <c:v>6.816779302439918E-3</c:v>
                </c:pt>
                <c:pt idx="20">
                  <c:v>5.9234066394404233E-3</c:v>
                </c:pt>
                <c:pt idx="21">
                  <c:v>5.7352664074871449E-3</c:v>
                </c:pt>
                <c:pt idx="22">
                  <c:v>6.0791370386816534E-3</c:v>
                </c:pt>
                <c:pt idx="23">
                  <c:v>4.8347650300063424E-3</c:v>
                </c:pt>
                <c:pt idx="24">
                  <c:v>3.779194488377186E-3</c:v>
                </c:pt>
                <c:pt idx="25">
                  <c:v>2.534822479701816E-3</c:v>
                </c:pt>
                <c:pt idx="26">
                  <c:v>3.0072311223978327E-3</c:v>
                </c:pt>
                <c:pt idx="27">
                  <c:v>1.2392269994720739E-3</c:v>
                </c:pt>
                <c:pt idx="28">
                  <c:v>-1.7322156789808784E-4</c:v>
                </c:pt>
                <c:pt idx="29">
                  <c:v>0</c:v>
                </c:pt>
              </c:numCache>
            </c:numRef>
          </c:yVal>
        </c:ser>
        <c:ser>
          <c:idx val="13"/>
          <c:order val="13"/>
          <c:tx>
            <c:v>casein 50C 30%RH</c:v>
          </c:tx>
          <c:spPr>
            <a:ln w="28575">
              <a:noFill/>
            </a:ln>
          </c:spPr>
          <c:marker>
            <c:symbol val="star"/>
            <c:size val="3"/>
            <c:spPr>
              <a:ln>
                <a:solidFill>
                  <a:sysClr val="window" lastClr="FFFFFF">
                    <a:lumMod val="50000"/>
                  </a:sysClr>
                </a:solidFill>
              </a:ln>
            </c:spPr>
          </c:marker>
          <c:xVal>
            <c:numRef>
              <c:f>'constant D'!$AO$5:$AO$34</c:f>
              <c:numCache>
                <c:formatCode>General</c:formatCode>
                <c:ptCount val="30"/>
                <c:pt idx="0">
                  <c:v>0</c:v>
                </c:pt>
                <c:pt idx="1">
                  <c:v>1.3333333333333341E-2</c:v>
                </c:pt>
                <c:pt idx="2">
                  <c:v>2.6666666666666672E-2</c:v>
                </c:pt>
                <c:pt idx="3">
                  <c:v>4.0000000000000022E-2</c:v>
                </c:pt>
                <c:pt idx="4">
                  <c:v>5.3333333333334107E-2</c:v>
                </c:pt>
                <c:pt idx="5">
                  <c:v>6.666666666666668E-2</c:v>
                </c:pt>
                <c:pt idx="6">
                  <c:v>8.0000000000000043E-2</c:v>
                </c:pt>
                <c:pt idx="7">
                  <c:v>9.3333333333333365E-2</c:v>
                </c:pt>
                <c:pt idx="8">
                  <c:v>0.10666666666666764</c:v>
                </c:pt>
                <c:pt idx="9">
                  <c:v>0.12000000000000002</c:v>
                </c:pt>
                <c:pt idx="10">
                  <c:v>0.13333333333333341</c:v>
                </c:pt>
                <c:pt idx="11">
                  <c:v>0.1466666666666667</c:v>
                </c:pt>
                <c:pt idx="12">
                  <c:v>0.16</c:v>
                </c:pt>
                <c:pt idx="13">
                  <c:v>0.17333333333333498</c:v>
                </c:pt>
                <c:pt idx="14">
                  <c:v>0.1866666666666667</c:v>
                </c:pt>
                <c:pt idx="15">
                  <c:v>0.2</c:v>
                </c:pt>
                <c:pt idx="16">
                  <c:v>0.21333333333333523</c:v>
                </c:pt>
                <c:pt idx="17">
                  <c:v>0.22666666666666666</c:v>
                </c:pt>
                <c:pt idx="18">
                  <c:v>0.24000000000000021</c:v>
                </c:pt>
                <c:pt idx="19">
                  <c:v>0.25333333333333324</c:v>
                </c:pt>
                <c:pt idx="20">
                  <c:v>0.26666666666666738</c:v>
                </c:pt>
                <c:pt idx="21">
                  <c:v>0.29333333333333333</c:v>
                </c:pt>
                <c:pt idx="22">
                  <c:v>0.32000000000000306</c:v>
                </c:pt>
                <c:pt idx="23">
                  <c:v>0.34666666666666973</c:v>
                </c:pt>
                <c:pt idx="24">
                  <c:v>0.37333333333333335</c:v>
                </c:pt>
                <c:pt idx="25">
                  <c:v>0.4</c:v>
                </c:pt>
                <c:pt idx="26">
                  <c:v>0.60000000000000064</c:v>
                </c:pt>
                <c:pt idx="27">
                  <c:v>0.8</c:v>
                </c:pt>
                <c:pt idx="28">
                  <c:v>1.2</c:v>
                </c:pt>
                <c:pt idx="29">
                  <c:v>1.6</c:v>
                </c:pt>
              </c:numCache>
            </c:numRef>
          </c:xVal>
          <c:yVal>
            <c:numRef>
              <c:f>'constant D'!$AP$5:$AP$34</c:f>
              <c:numCache>
                <c:formatCode>General</c:formatCode>
                <c:ptCount val="30"/>
                <c:pt idx="0">
                  <c:v>1</c:v>
                </c:pt>
                <c:pt idx="1">
                  <c:v>0.90648380487580249</c:v>
                </c:pt>
                <c:pt idx="2">
                  <c:v>0.78454652884888376</c:v>
                </c:pt>
                <c:pt idx="3">
                  <c:v>0.65739024839430693</c:v>
                </c:pt>
                <c:pt idx="4">
                  <c:v>0.55690259137334341</c:v>
                </c:pt>
                <c:pt idx="5">
                  <c:v>0.48240252614778112</c:v>
                </c:pt>
                <c:pt idx="6">
                  <c:v>0.4006633823676144</c:v>
                </c:pt>
                <c:pt idx="7">
                  <c:v>0.31091204524352462</c:v>
                </c:pt>
                <c:pt idx="8">
                  <c:v>0.24067466255361783</c:v>
                </c:pt>
                <c:pt idx="9">
                  <c:v>0.17313838562888959</c:v>
                </c:pt>
                <c:pt idx="10">
                  <c:v>0.11119232333463792</c:v>
                </c:pt>
                <c:pt idx="11">
                  <c:v>6.6927185248279175E-2</c:v>
                </c:pt>
                <c:pt idx="12">
                  <c:v>4.1379866019015166E-2</c:v>
                </c:pt>
                <c:pt idx="13">
                  <c:v>2.8290629772017468E-2</c:v>
                </c:pt>
                <c:pt idx="14">
                  <c:v>2.1395903834495883E-2</c:v>
                </c:pt>
                <c:pt idx="15">
                  <c:v>2.1051551217416E-2</c:v>
                </c:pt>
                <c:pt idx="16">
                  <c:v>1.8973925121050967E-2</c:v>
                </c:pt>
                <c:pt idx="17">
                  <c:v>1.657113039741585E-2</c:v>
                </c:pt>
                <c:pt idx="18">
                  <c:v>1.8296730280776875E-2</c:v>
                </c:pt>
                <c:pt idx="19">
                  <c:v>1.7619535440502803E-2</c:v>
                </c:pt>
                <c:pt idx="20">
                  <c:v>1.6926993408381091E-2</c:v>
                </c:pt>
                <c:pt idx="21">
                  <c:v>1.5193719929095986E-2</c:v>
                </c:pt>
                <c:pt idx="22">
                  <c:v>1.5212903918905455E-2</c:v>
                </c:pt>
                <c:pt idx="23">
                  <c:v>1.3827819854662308E-2</c:v>
                </c:pt>
                <c:pt idx="24">
                  <c:v>1.4179846067665784E-2</c:v>
                </c:pt>
                <c:pt idx="25">
                  <c:v>1.0380456885901321E-2</c:v>
                </c:pt>
                <c:pt idx="26">
                  <c:v>3.8070627776882852E-3</c:v>
                </c:pt>
                <c:pt idx="27">
                  <c:v>-7.0021562804543523E-4</c:v>
                </c:pt>
                <c:pt idx="28">
                  <c:v>-1.7332734792851001E-3</c:v>
                </c:pt>
                <c:pt idx="29">
                  <c:v>0</c:v>
                </c:pt>
              </c:numCache>
            </c:numRef>
          </c:yVal>
        </c:ser>
        <c:ser>
          <c:idx val="14"/>
          <c:order val="14"/>
          <c:tx>
            <c:v>starch 50C 30%RH</c:v>
          </c:tx>
          <c:spPr>
            <a:ln w="28575">
              <a:noFill/>
            </a:ln>
          </c:spPr>
          <c:marker>
            <c:symbol val="circle"/>
            <c:size val="3"/>
            <c:spPr>
              <a:solidFill>
                <a:sysClr val="window" lastClr="FFFFFF">
                  <a:lumMod val="50000"/>
                </a:sysClr>
              </a:solidFill>
              <a:ln>
                <a:solidFill>
                  <a:sysClr val="window" lastClr="FFFFFF">
                    <a:lumMod val="50000"/>
                  </a:sysClr>
                </a:solidFill>
              </a:ln>
            </c:spPr>
          </c:marker>
          <c:xVal>
            <c:numRef>
              <c:f>'constant D'!$AR$5:$AR$34</c:f>
              <c:numCache>
                <c:formatCode>General</c:formatCode>
                <c:ptCount val="30"/>
                <c:pt idx="0">
                  <c:v>0</c:v>
                </c:pt>
                <c:pt idx="1">
                  <c:v>1.2631578947368638E-2</c:v>
                </c:pt>
                <c:pt idx="2">
                  <c:v>2.5263157894736838E-2</c:v>
                </c:pt>
                <c:pt idx="3">
                  <c:v>3.789473684210528E-2</c:v>
                </c:pt>
                <c:pt idx="4">
                  <c:v>5.0526315789473676E-2</c:v>
                </c:pt>
                <c:pt idx="5">
                  <c:v>6.3157894736842107E-2</c:v>
                </c:pt>
                <c:pt idx="6">
                  <c:v>7.5789473684210532E-2</c:v>
                </c:pt>
                <c:pt idx="7">
                  <c:v>8.8421052631578942E-2</c:v>
                </c:pt>
                <c:pt idx="8">
                  <c:v>0.10105263157894739</c:v>
                </c:pt>
                <c:pt idx="9">
                  <c:v>0.11368421052631579</c:v>
                </c:pt>
                <c:pt idx="10">
                  <c:v>0.12631578947368419</c:v>
                </c:pt>
                <c:pt idx="11">
                  <c:v>0.13894736842105451</c:v>
                </c:pt>
                <c:pt idx="12">
                  <c:v>0.15157894736842273</c:v>
                </c:pt>
                <c:pt idx="13">
                  <c:v>0.16421052631578917</c:v>
                </c:pt>
                <c:pt idx="14">
                  <c:v>0.17684210526315788</c:v>
                </c:pt>
                <c:pt idx="15">
                  <c:v>0.18947368421052641</c:v>
                </c:pt>
                <c:pt idx="16">
                  <c:v>0.20210526315789645</c:v>
                </c:pt>
                <c:pt idx="17">
                  <c:v>0.21473684210526592</c:v>
                </c:pt>
                <c:pt idx="18">
                  <c:v>0.22736842105263191</c:v>
                </c:pt>
                <c:pt idx="19">
                  <c:v>0.24000000000000021</c:v>
                </c:pt>
                <c:pt idx="20">
                  <c:v>0.25263157894736843</c:v>
                </c:pt>
                <c:pt idx="21">
                  <c:v>0.27789473684210531</c:v>
                </c:pt>
                <c:pt idx="22">
                  <c:v>0.3031578947368454</c:v>
                </c:pt>
                <c:pt idx="23">
                  <c:v>0.32842105263157895</c:v>
                </c:pt>
                <c:pt idx="24">
                  <c:v>0.35368421052631577</c:v>
                </c:pt>
                <c:pt idx="25">
                  <c:v>0.37894736842105281</c:v>
                </c:pt>
                <c:pt idx="26">
                  <c:v>0.56842105263159126</c:v>
                </c:pt>
                <c:pt idx="27">
                  <c:v>0.7578947368421135</c:v>
                </c:pt>
                <c:pt idx="28">
                  <c:v>1.1368421052631581</c:v>
                </c:pt>
                <c:pt idx="29">
                  <c:v>1.5157894736842106</c:v>
                </c:pt>
              </c:numCache>
            </c:numRef>
          </c:xVal>
          <c:yVal>
            <c:numRef>
              <c:f>'constant D'!$AS$5:$AS$34</c:f>
              <c:numCache>
                <c:formatCode>General</c:formatCode>
                <c:ptCount val="30"/>
                <c:pt idx="0">
                  <c:v>1</c:v>
                </c:pt>
                <c:pt idx="1">
                  <c:v>0.9106457156819856</c:v>
                </c:pt>
                <c:pt idx="2">
                  <c:v>0.79078637175848754</c:v>
                </c:pt>
                <c:pt idx="3">
                  <c:v>0.67543753677138074</c:v>
                </c:pt>
                <c:pt idx="4">
                  <c:v>0.57165829200606122</c:v>
                </c:pt>
                <c:pt idx="5">
                  <c:v>0.49947649839537461</c:v>
                </c:pt>
                <c:pt idx="6">
                  <c:v>0.42900308094686534</c:v>
                </c:pt>
                <c:pt idx="7">
                  <c:v>0.35800377303372938</c:v>
                </c:pt>
                <c:pt idx="8">
                  <c:v>0.27470866146031697</c:v>
                </c:pt>
                <c:pt idx="9">
                  <c:v>0.20917540648159144</c:v>
                </c:pt>
                <c:pt idx="10">
                  <c:v>0.14879014479221958</c:v>
                </c:pt>
                <c:pt idx="11">
                  <c:v>0.10163473102119128</c:v>
                </c:pt>
                <c:pt idx="12">
                  <c:v>5.4873479149348377E-2</c:v>
                </c:pt>
                <c:pt idx="13">
                  <c:v>3.2588486786874156E-2</c:v>
                </c:pt>
                <c:pt idx="14">
                  <c:v>1.9022833406364383E-2</c:v>
                </c:pt>
                <c:pt idx="15">
                  <c:v>1.0086790696277641E-2</c:v>
                </c:pt>
                <c:pt idx="16">
                  <c:v>8.9360427100867237E-3</c:v>
                </c:pt>
                <c:pt idx="17">
                  <c:v>8.3606687169910827E-3</c:v>
                </c:pt>
                <c:pt idx="18">
                  <c:v>7.2099207308001399E-3</c:v>
                </c:pt>
                <c:pt idx="19">
                  <c:v>6.9222337342524079E-3</c:v>
                </c:pt>
                <c:pt idx="20">
                  <c:v>6.3468597411567894E-3</c:v>
                </c:pt>
                <c:pt idx="21">
                  <c:v>5.1783659378596414E-3</c:v>
                </c:pt>
                <c:pt idx="22">
                  <c:v>4.3064320396632733E-3</c:v>
                </c:pt>
                <c:pt idx="23">
                  <c:v>3.443371050020066E-3</c:v>
                </c:pt>
                <c:pt idx="24">
                  <c:v>2.2571314296167136E-3</c:v>
                </c:pt>
                <c:pt idx="25">
                  <c:v>2.2393856125105492E-3</c:v>
                </c:pt>
                <c:pt idx="26">
                  <c:v>-1.1773667118502521E-3</c:v>
                </c:pt>
                <c:pt idx="27">
                  <c:v>-1.6995032536273121E-3</c:v>
                </c:pt>
                <c:pt idx="28">
                  <c:v>-6.0199271875474114E-4</c:v>
                </c:pt>
                <c:pt idx="29">
                  <c:v>0</c:v>
                </c:pt>
              </c:numCache>
            </c:numRef>
          </c:yVal>
        </c:ser>
        <c:axId val="215684608"/>
        <c:axId val="215686528"/>
      </c:scatterChart>
      <c:scatterChart>
        <c:scatterStyle val="smoothMarker"/>
        <c:ser>
          <c:idx val="15"/>
          <c:order val="15"/>
          <c:tx>
            <c:v>master curve h=inf cons D Vin 0.875 Vf 0.02</c:v>
          </c:tx>
          <c:spPr>
            <a:ln>
              <a:solidFill>
                <a:schemeClr val="tx1"/>
              </a:solidFill>
            </a:ln>
          </c:spPr>
          <c:marker>
            <c:symbol val="none"/>
          </c:marker>
          <c:xVal>
            <c:numRef>
              <c:f>'[5]const D'!$F:$F</c:f>
              <c:numCache>
                <c:formatCode>General</c:formatCode>
                <c:ptCount val="1048576"/>
                <c:pt idx="0">
                  <c:v>0</c:v>
                </c:pt>
                <c:pt idx="1">
                  <c:v>5.4085432117969938E-4</c:v>
                </c:pt>
                <c:pt idx="2">
                  <c:v>1.0332507994533001E-3</c:v>
                </c:pt>
                <c:pt idx="3">
                  <c:v>1.5061995084730841E-3</c:v>
                </c:pt>
                <c:pt idx="4">
                  <c:v>1.9649399744754953E-3</c:v>
                </c:pt>
                <c:pt idx="5">
                  <c:v>2.4121277921775133E-3</c:v>
                </c:pt>
                <c:pt idx="6">
                  <c:v>2.849439609974721E-3</c:v>
                </c:pt>
                <c:pt idx="7">
                  <c:v>3.2780531381516012E-3</c:v>
                </c:pt>
                <c:pt idx="8">
                  <c:v>3.6988540256590405E-3</c:v>
                </c:pt>
                <c:pt idx="9">
                  <c:v>4.1125386224355465E-3</c:v>
                </c:pt>
                <c:pt idx="10">
                  <c:v>4.5196707691109832E-3</c:v>
                </c:pt>
                <c:pt idx="11">
                  <c:v>4.9207210089447524E-3</c:v>
                </c:pt>
                <c:pt idx="12">
                  <c:v>5.3160855177271015E-3</c:v>
                </c:pt>
                <c:pt idx="13">
                  <c:v>5.7061090900878929E-3</c:v>
                </c:pt>
                <c:pt idx="14">
                  <c:v>6.0910891959036562E-3</c:v>
                </c:pt>
                <c:pt idx="15">
                  <c:v>6.4712908537917302E-3</c:v>
                </c:pt>
                <c:pt idx="16">
                  <c:v>6.8469479832459924E-3</c:v>
                </c:pt>
                <c:pt idx="17">
                  <c:v>7.2182701653161901E-3</c:v>
                </c:pt>
                <c:pt idx="18">
                  <c:v>7.5854494032860601E-3</c:v>
                </c:pt>
                <c:pt idx="19">
                  <c:v>7.9486560662667943E-3</c:v>
                </c:pt>
                <c:pt idx="20">
                  <c:v>8.3080497062833266E-3</c:v>
                </c:pt>
                <c:pt idx="21">
                  <c:v>8.6637750018664066E-3</c:v>
                </c:pt>
                <c:pt idx="22">
                  <c:v>9.0159631101889744E-3</c:v>
                </c:pt>
                <c:pt idx="23">
                  <c:v>9.3647384277450556E-3</c:v>
                </c:pt>
                <c:pt idx="24">
                  <c:v>9.7102172382132704E-3</c:v>
                </c:pt>
                <c:pt idx="25">
                  <c:v>1.0052503656050853E-2</c:v>
                </c:pt>
                <c:pt idx="26">
                  <c:v>1.0391697739307091E-2</c:v>
                </c:pt>
                <c:pt idx="27">
                  <c:v>1.0727894137488201E-2</c:v>
                </c:pt>
                <c:pt idx="28">
                  <c:v>1.1061178035149883E-2</c:v>
                </c:pt>
                <c:pt idx="29">
                  <c:v>1.139163461684747E-2</c:v>
                </c:pt>
                <c:pt idx="30">
                  <c:v>1.1719339602185921E-2</c:v>
                </c:pt>
                <c:pt idx="31">
                  <c:v>1.2044366006498839E-2</c:v>
                </c:pt>
                <c:pt idx="32">
                  <c:v>1.2366784140847903E-2</c:v>
                </c:pt>
                <c:pt idx="33">
                  <c:v>1.2686660259887543E-2</c:v>
                </c:pt>
                <c:pt idx="34">
                  <c:v>1.30040565618643E-2</c:v>
                </c:pt>
                <c:pt idx="35">
                  <c:v>1.3319032540753912E-2</c:v>
                </c:pt>
                <c:pt idx="36">
                  <c:v>1.3631643634124172E-2</c:v>
                </c:pt>
                <c:pt idx="37">
                  <c:v>1.3941945279543001E-2</c:v>
                </c:pt>
                <c:pt idx="38">
                  <c:v>1.4249987506035088E-2</c:v>
                </c:pt>
                <c:pt idx="39">
                  <c:v>1.4555821694761164E-2</c:v>
                </c:pt>
                <c:pt idx="40">
                  <c:v>1.4859493818337927E-2</c:v>
                </c:pt>
                <c:pt idx="41">
                  <c:v>1.5161049849383434E-2</c:v>
                </c:pt>
                <c:pt idx="42">
                  <c:v>1.5460531704107102E-2</c:v>
                </c:pt>
                <c:pt idx="43">
                  <c:v>1.5757982650854482E-2</c:v>
                </c:pt>
                <c:pt idx="44">
                  <c:v>1.6053441901564332E-2</c:v>
                </c:pt>
                <c:pt idx="45">
                  <c:v>1.6346947316038921E-2</c:v>
                </c:pt>
                <c:pt idx="46">
                  <c:v>1.6638536754080727E-2</c:v>
                </c:pt>
                <c:pt idx="47">
                  <c:v>1.6928245371220629E-2</c:v>
                </c:pt>
                <c:pt idx="48">
                  <c:v>1.7216106970853698E-2</c:v>
                </c:pt>
                <c:pt idx="49">
                  <c:v>1.7502156708510921E-2</c:v>
                </c:pt>
                <c:pt idx="50">
                  <c:v>1.7786425683315767E-2</c:v>
                </c:pt>
                <c:pt idx="51">
                  <c:v>1.8068944994391094E-2</c:v>
                </c:pt>
                <c:pt idx="52">
                  <c:v>1.8349743036589563E-2</c:v>
                </c:pt>
                <c:pt idx="53">
                  <c:v>1.8628850909034361E-2</c:v>
                </c:pt>
                <c:pt idx="54">
                  <c:v>1.8906294302305705E-2</c:v>
                </c:pt>
                <c:pt idx="55">
                  <c:v>1.9182102963391286E-2</c:v>
                </c:pt>
                <c:pt idx="56">
                  <c:v>1.9456301230735787E-2</c:v>
                </c:pt>
                <c:pt idx="57">
                  <c:v>1.9728916147054579E-2</c:v>
                </c:pt>
                <c:pt idx="58">
                  <c:v>1.9999970698657304E-2</c:v>
                </c:pt>
                <c:pt idx="59">
                  <c:v>2.0269490576123407E-2</c:v>
                </c:pt>
                <c:pt idx="60">
                  <c:v>2.0537497413626024E-2</c:v>
                </c:pt>
                <c:pt idx="61">
                  <c:v>2.0804014197473412E-2</c:v>
                </c:pt>
                <c:pt idx="62">
                  <c:v>2.1069063913974891E-2</c:v>
                </c:pt>
                <c:pt idx="63">
                  <c:v>2.1332668197303041E-2</c:v>
                </c:pt>
                <c:pt idx="64">
                  <c:v>2.1594845977359212E-2</c:v>
                </c:pt>
                <c:pt idx="65">
                  <c:v>2.1855620240451679E-2</c:v>
                </c:pt>
                <c:pt idx="66">
                  <c:v>2.2115007212210692E-2</c:v>
                </c:pt>
                <c:pt idx="67">
                  <c:v>2.2373028526808555E-2</c:v>
                </c:pt>
                <c:pt idx="68">
                  <c:v>2.2629703114146402E-2</c:v>
                </c:pt>
                <c:pt idx="69">
                  <c:v>2.2885047199854777E-2</c:v>
                </c:pt>
                <c:pt idx="70">
                  <c:v>2.3139079713833392E-2</c:v>
                </c:pt>
                <c:pt idx="71">
                  <c:v>2.3391818233849001E-2</c:v>
                </c:pt>
                <c:pt idx="72">
                  <c:v>2.3643280337666678E-2</c:v>
                </c:pt>
                <c:pt idx="73">
                  <c:v>2.3893480898780187E-2</c:v>
                </c:pt>
                <c:pt idx="74">
                  <c:v>2.4142436142819228E-2</c:v>
                </c:pt>
                <c:pt idx="75">
                  <c:v>2.4390162295413381E-2</c:v>
                </c:pt>
                <c:pt idx="76">
                  <c:v>2.4636675582192492E-2</c:v>
                </c:pt>
                <c:pt idx="77">
                  <c:v>2.4881989524514397E-2</c:v>
                </c:pt>
                <c:pt idx="78">
                  <c:v>2.5126118995872207E-2</c:v>
                </c:pt>
                <c:pt idx="79">
                  <c:v>2.5369080221896743E-2</c:v>
                </c:pt>
                <c:pt idx="80">
                  <c:v>2.5610885371809802E-2</c:v>
                </c:pt>
                <c:pt idx="81">
                  <c:v>2.5851547966969791E-2</c:v>
                </c:pt>
                <c:pt idx="82">
                  <c:v>2.6091081528733646E-2</c:v>
                </c:pt>
                <c:pt idx="83">
                  <c:v>2.6329500930595787E-2</c:v>
                </c:pt>
                <c:pt idx="84">
                  <c:v>2.6566816989643052E-2</c:v>
                </c:pt>
                <c:pt idx="85">
                  <c:v>2.6803043227233522E-2</c:v>
                </c:pt>
                <c:pt idx="86">
                  <c:v>2.7038191812588191E-2</c:v>
                </c:pt>
                <c:pt idx="87">
                  <c:v>2.7272274914930651E-2</c:v>
                </c:pt>
                <c:pt idx="88">
                  <c:v>2.7505303351346641E-2</c:v>
                </c:pt>
                <c:pt idx="89">
                  <c:v>2.7737290643194783E-2</c:v>
                </c:pt>
                <c:pt idx="90">
                  <c:v>2.7968247607560753E-2</c:v>
                </c:pt>
                <c:pt idx="91">
                  <c:v>2.8198183709395107E-2</c:v>
                </c:pt>
                <c:pt idx="92">
                  <c:v>2.8427111117920852E-2</c:v>
                </c:pt>
                <c:pt idx="93">
                  <c:v>2.8655040650224412E-2</c:v>
                </c:pt>
                <c:pt idx="94">
                  <c:v>2.8881981771255252E-2</c:v>
                </c:pt>
                <c:pt idx="95">
                  <c:v>2.9107946650236676E-2</c:v>
                </c:pt>
                <c:pt idx="96">
                  <c:v>2.9332944752119092E-2</c:v>
                </c:pt>
                <c:pt idx="97">
                  <c:v>2.9556984189717087E-2</c:v>
                </c:pt>
                <c:pt idx="98">
                  <c:v>2.9780077132253096E-2</c:v>
                </c:pt>
                <c:pt idx="99">
                  <c:v>3.0002231692541854E-2</c:v>
                </c:pt>
                <c:pt idx="100">
                  <c:v>3.0223457335533985E-2</c:v>
                </c:pt>
                <c:pt idx="101">
                  <c:v>3.0443763526180483E-2</c:v>
                </c:pt>
                <c:pt idx="102">
                  <c:v>3.0663159729430855E-2</c:v>
                </c:pt>
                <c:pt idx="103">
                  <c:v>3.0881655410236852E-2</c:v>
                </c:pt>
                <c:pt idx="104">
                  <c:v>3.1099257329277461E-2</c:v>
                </c:pt>
                <c:pt idx="105">
                  <c:v>3.1315974951502158E-2</c:v>
                </c:pt>
                <c:pt idx="106">
                  <c:v>3.1531817741863304E-2</c:v>
                </c:pt>
                <c:pt idx="107">
                  <c:v>3.1746793813173656E-2</c:v>
                </c:pt>
                <c:pt idx="108">
                  <c:v>3.1960909926113952E-2</c:v>
                </c:pt>
                <c:pt idx="109">
                  <c:v>3.2174174193498238E-2</c:v>
                </c:pt>
                <c:pt idx="110">
                  <c:v>3.2386596080277399E-2</c:v>
                </c:pt>
                <c:pt idx="111">
                  <c:v>3.2598182347130265E-2</c:v>
                </c:pt>
                <c:pt idx="112">
                  <c:v>3.2808941106872012E-2</c:v>
                </c:pt>
                <c:pt idx="113">
                  <c:v>3.3018879120180887E-2</c:v>
                </c:pt>
                <c:pt idx="114">
                  <c:v>3.3228004499872427E-2</c:v>
                </c:pt>
                <c:pt idx="115">
                  <c:v>3.3436324006625405E-2</c:v>
                </c:pt>
                <c:pt idx="116">
                  <c:v>3.3643844401118846E-2</c:v>
                </c:pt>
                <c:pt idx="117">
                  <c:v>3.3850575148303391E-2</c:v>
                </c:pt>
                <c:pt idx="118">
                  <c:v>3.4056520304586363E-2</c:v>
                </c:pt>
                <c:pt idx="119">
                  <c:v>3.4261687982782674E-2</c:v>
                </c:pt>
                <c:pt idx="120">
                  <c:v>3.4466083591435479E-2</c:v>
                </c:pt>
                <c:pt idx="121">
                  <c:v>3.4669716595495455E-2</c:v>
                </c:pt>
                <c:pt idx="122">
                  <c:v>3.4872591051369951E-2</c:v>
                </c:pt>
                <c:pt idx="123">
                  <c:v>3.5074715071874471E-2</c:v>
                </c:pt>
                <c:pt idx="124">
                  <c:v>3.5276092713414905E-2</c:v>
                </c:pt>
                <c:pt idx="125">
                  <c:v>3.5476733440942494E-2</c:v>
                </c:pt>
                <c:pt idx="126">
                  <c:v>3.5676639958729682E-2</c:v>
                </c:pt>
                <c:pt idx="127">
                  <c:v>3.5875820379590452E-2</c:v>
                </c:pt>
                <c:pt idx="128">
                  <c:v>3.6074280112068251E-2</c:v>
                </c:pt>
                <c:pt idx="129">
                  <c:v>3.6272025916842192E-2</c:v>
                </c:pt>
                <c:pt idx="130">
                  <c:v>3.6469063202455382E-2</c:v>
                </c:pt>
                <c:pt idx="131">
                  <c:v>3.6665396025315655E-2</c:v>
                </c:pt>
                <c:pt idx="132">
                  <c:v>3.6861032498236496E-2</c:v>
                </c:pt>
                <c:pt idx="133">
                  <c:v>3.7055976677627334E-2</c:v>
                </c:pt>
                <c:pt idx="134">
                  <c:v>3.7250233972029541E-2</c:v>
                </c:pt>
                <c:pt idx="135">
                  <c:v>3.7443811142122821E-2</c:v>
                </c:pt>
                <c:pt idx="136">
                  <c:v>3.7636710892178932E-2</c:v>
                </c:pt>
                <c:pt idx="137">
                  <c:v>3.7828942687148502E-2</c:v>
                </c:pt>
                <c:pt idx="138">
                  <c:v>3.8020507879166741E-2</c:v>
                </c:pt>
                <c:pt idx="139">
                  <c:v>3.8211413228913881E-2</c:v>
                </c:pt>
                <c:pt idx="140">
                  <c:v>3.8401662792795881E-2</c:v>
                </c:pt>
                <c:pt idx="141">
                  <c:v>3.859126333149282E-2</c:v>
                </c:pt>
                <c:pt idx="142">
                  <c:v>3.8780218901411791E-2</c:v>
                </c:pt>
                <c:pt idx="143">
                  <c:v>3.8968533558960107E-2</c:v>
                </c:pt>
                <c:pt idx="144">
                  <c:v>3.9156214064816869E-2</c:v>
                </c:pt>
                <c:pt idx="145">
                  <c:v>3.9343261771117854E-2</c:v>
                </c:pt>
                <c:pt idx="146">
                  <c:v>3.9529684790677873E-2</c:v>
                </c:pt>
                <c:pt idx="147">
                  <c:v>3.9715487179904342E-2</c:v>
                </c:pt>
                <c:pt idx="148">
                  <c:v>3.9900671643068868E-2</c:v>
                </c:pt>
                <c:pt idx="149">
                  <c:v>4.0085243588714653E-2</c:v>
                </c:pt>
                <c:pt idx="150">
                  <c:v>4.0269208425384846E-2</c:v>
                </c:pt>
                <c:pt idx="151">
                  <c:v>4.0452568857351434E-2</c:v>
                </c:pt>
                <c:pt idx="152">
                  <c:v>4.0635330293156885E-2</c:v>
                </c:pt>
                <c:pt idx="153">
                  <c:v>4.0817496789209234E-2</c:v>
                </c:pt>
                <c:pt idx="154">
                  <c:v>4.0999073754051471E-2</c:v>
                </c:pt>
                <c:pt idx="155">
                  <c:v>4.1180063891955263E-2</c:v>
                </c:pt>
                <c:pt idx="156">
                  <c:v>4.1360471259328943E-2</c:v>
                </c:pt>
                <c:pt idx="157">
                  <c:v>4.1540299912576982E-2</c:v>
                </c:pt>
                <c:pt idx="158">
                  <c:v>4.1719555260245567E-2</c:v>
                </c:pt>
                <c:pt idx="159">
                  <c:v>4.1898238654469497E-2</c:v>
                </c:pt>
                <c:pt idx="160">
                  <c:v>4.2076356855927914E-2</c:v>
                </c:pt>
                <c:pt idx="161">
                  <c:v>4.2253913921027932E-2</c:v>
                </c:pt>
                <c:pt idx="162">
                  <c:v>4.2430911201906257E-2</c:v>
                </c:pt>
                <c:pt idx="163">
                  <c:v>4.2607352754968207E-2</c:v>
                </c:pt>
                <c:pt idx="164">
                  <c:v>4.2783243988759073E-2</c:v>
                </c:pt>
                <c:pt idx="165">
                  <c:v>4.2958588959685511E-2</c:v>
                </c:pt>
                <c:pt idx="166">
                  <c:v>4.3133389019883402E-2</c:v>
                </c:pt>
                <c:pt idx="167">
                  <c:v>4.3307649577895874E-2</c:v>
                </c:pt>
                <c:pt idx="168">
                  <c:v>4.3481373337994601E-2</c:v>
                </c:pt>
                <c:pt idx="169">
                  <c:v>4.3654564356586954E-2</c:v>
                </c:pt>
                <c:pt idx="170">
                  <c:v>4.3827226690080372E-2</c:v>
                </c:pt>
                <c:pt idx="171">
                  <c:v>4.3999363042746424E-2</c:v>
                </c:pt>
                <c:pt idx="172">
                  <c:v>4.4170976118856731E-2</c:v>
                </c:pt>
                <c:pt idx="173">
                  <c:v>4.4342069974819084E-2</c:v>
                </c:pt>
                <c:pt idx="174">
                  <c:v>4.4512648667039793E-2</c:v>
                </c:pt>
                <c:pt idx="175">
                  <c:v>4.468271489979235E-2</c:v>
                </c:pt>
                <c:pt idx="176">
                  <c:v>4.4852271377346521E-2</c:v>
                </c:pt>
                <c:pt idx="177">
                  <c:v>4.5021323508245094E-2</c:v>
                </c:pt>
                <c:pt idx="178">
                  <c:v>4.5189871292490115E-2</c:v>
                </c:pt>
                <c:pt idx="179">
                  <c:v>4.5357920138624566E-2</c:v>
                </c:pt>
                <c:pt idx="180">
                  <c:v>4.5525472750917916E-2</c:v>
                </c:pt>
                <c:pt idx="181">
                  <c:v>4.5692531833645009E-2</c:v>
                </c:pt>
                <c:pt idx="182">
                  <c:v>4.5859101443209233E-2</c:v>
                </c:pt>
                <c:pt idx="183">
                  <c:v>4.6025182931749682E-2</c:v>
                </c:pt>
                <c:pt idx="184">
                  <c:v>4.6190781707808493E-2</c:v>
                </c:pt>
                <c:pt idx="185">
                  <c:v>4.6355899123521484E-2</c:v>
                </c:pt>
                <c:pt idx="186">
                  <c:v>4.6520536531024337E-2</c:v>
                </c:pt>
                <c:pt idx="187">
                  <c:v>4.6684700690996207E-2</c:v>
                </c:pt>
                <c:pt idx="188">
                  <c:v>4.6848391603437053E-2</c:v>
                </c:pt>
                <c:pt idx="189">
                  <c:v>4.7011613324754314E-2</c:v>
                </c:pt>
                <c:pt idx="190">
                  <c:v>4.717436855921945E-2</c:v>
                </c:pt>
                <c:pt idx="191">
                  <c:v>4.7336660011104995E-2</c:v>
                </c:pt>
                <c:pt idx="192">
                  <c:v>4.7498489032545284E-2</c:v>
                </c:pt>
                <c:pt idx="193">
                  <c:v>4.7659861032083195E-2</c:v>
                </c:pt>
                <c:pt idx="194">
                  <c:v>4.7820777361856394E-2</c:v>
                </c:pt>
                <c:pt idx="195">
                  <c:v>4.7981240726135577E-2</c:v>
                </c:pt>
                <c:pt idx="196">
                  <c:v>4.8141253829192397E-2</c:v>
                </c:pt>
                <c:pt idx="197">
                  <c:v>4.8300819375298454E-2</c:v>
                </c:pt>
                <c:pt idx="198">
                  <c:v>4.8459938716589476E-2</c:v>
                </c:pt>
                <c:pt idx="199">
                  <c:v>4.8618617261608814E-2</c:v>
                </c:pt>
                <c:pt idx="200">
                  <c:v>4.8776855010356363E-2</c:v>
                </c:pt>
                <c:pt idx="201">
                  <c:v>4.8934656019239554E-2</c:v>
                </c:pt>
                <c:pt idx="202">
                  <c:v>4.9092022992531063E-2</c:v>
                </c:pt>
                <c:pt idx="203">
                  <c:v>4.9248955930227704E-2</c:v>
                </c:pt>
                <c:pt idx="204">
                  <c:v>4.9405460240875894E-2</c:v>
                </c:pt>
                <c:pt idx="205">
                  <c:v>4.9561537276610522E-2</c:v>
                </c:pt>
                <c:pt idx="206">
                  <c:v>4.9717188389566833E-2</c:v>
                </c:pt>
                <c:pt idx="207">
                  <c:v>4.9872417636152834E-2</c:v>
                </c:pt>
                <c:pt idx="208">
                  <c:v>5.0027227720639902E-2</c:v>
                </c:pt>
                <c:pt idx="209">
                  <c:v>5.0181618643027989E-2</c:v>
                </c:pt>
                <c:pt idx="210">
                  <c:v>5.0335594459725339E-2</c:v>
                </c:pt>
                <c:pt idx="211">
                  <c:v>5.0489156522865446E-2</c:v>
                </c:pt>
                <c:pt idx="212">
                  <c:v>5.0642308888858227E-2</c:v>
                </c:pt>
                <c:pt idx="213">
                  <c:v>5.0795051557702593E-2</c:v>
                </c:pt>
                <c:pt idx="214">
                  <c:v>5.0947388585806067E-2</c:v>
                </c:pt>
                <c:pt idx="215">
                  <c:v>5.1099321325304453E-2</c:v>
                </c:pt>
                <c:pt idx="216">
                  <c:v>5.1250851128333566E-2</c:v>
                </c:pt>
                <c:pt idx="217">
                  <c:v>5.1401982051300824E-2</c:v>
                </c:pt>
                <c:pt idx="218">
                  <c:v>5.1552715446342004E-2</c:v>
                </c:pt>
                <c:pt idx="219">
                  <c:v>5.1703054017729032E-2</c:v>
                </c:pt>
                <c:pt idx="220">
                  <c:v>5.1852999117597033E-2</c:v>
                </c:pt>
                <c:pt idx="221">
                  <c:v>5.2002552098081974E-2</c:v>
                </c:pt>
                <c:pt idx="222">
                  <c:v>5.2151717015591834E-2</c:v>
                </c:pt>
                <c:pt idx="223">
                  <c:v>5.230049387012714E-2</c:v>
                </c:pt>
                <c:pt idx="224">
                  <c:v>5.2448886718092287E-2</c:v>
                </c:pt>
                <c:pt idx="225">
                  <c:v>5.2596895559490833E-2</c:v>
                </c:pt>
                <c:pt idx="226">
                  <c:v>5.2744524450728941E-2</c:v>
                </c:pt>
                <c:pt idx="227">
                  <c:v>5.2891774743941827E-2</c:v>
                </c:pt>
                <c:pt idx="228">
                  <c:v>5.3038647791264659E-2</c:v>
                </c:pt>
                <c:pt idx="229">
                  <c:v>5.3185144944835193E-2</c:v>
                </c:pt>
                <c:pt idx="230">
                  <c:v>5.3331270261059875E-2</c:v>
                </c:pt>
                <c:pt idx="231">
                  <c:v>5.3477023739938914E-2</c:v>
                </c:pt>
                <c:pt idx="232">
                  <c:v>5.3622409437879354E-2</c:v>
                </c:pt>
                <c:pt idx="233">
                  <c:v>5.3767426002746775E-2</c:v>
                </c:pt>
                <c:pt idx="234">
                  <c:v>5.3912078843081773E-2</c:v>
                </c:pt>
                <c:pt idx="235">
                  <c:v>5.4056366606749492E-2</c:v>
                </c:pt>
                <c:pt idx="236">
                  <c:v>5.420029470229442E-2</c:v>
                </c:pt>
                <c:pt idx="237">
                  <c:v>5.4343861777579945E-2</c:v>
                </c:pt>
                <c:pt idx="238">
                  <c:v>5.4487070536877832E-2</c:v>
                </c:pt>
                <c:pt idx="239">
                  <c:v>5.4629923684459306E-2</c:v>
                </c:pt>
                <c:pt idx="240">
                  <c:v>5.4772422572460532E-2</c:v>
                </c:pt>
                <c:pt idx="241">
                  <c:v>5.4914568553017191E-2</c:v>
                </c:pt>
                <c:pt idx="242">
                  <c:v>5.5056364330400911E-2</c:v>
                </c:pt>
                <c:pt idx="243">
                  <c:v>5.5197809904611934E-2</c:v>
                </c:pt>
                <c:pt idx="244">
                  <c:v>5.5338909332056832E-2</c:v>
                </c:pt>
                <c:pt idx="245">
                  <c:v>5.5479662612736402E-2</c:v>
                </c:pt>
                <c:pt idx="246">
                  <c:v>5.5620072450921994E-2</c:v>
                </c:pt>
                <c:pt idx="247">
                  <c:v>5.5760138846614418E-2</c:v>
                </c:pt>
                <c:pt idx="248">
                  <c:v>5.5899865856219012E-2</c:v>
                </c:pt>
                <c:pt idx="249">
                  <c:v>5.6039253479737497E-2</c:v>
                </c:pt>
                <c:pt idx="250">
                  <c:v>5.6178304421441186E-2</c:v>
                </c:pt>
                <c:pt idx="251">
                  <c:v>5.6317020033465934E-2</c:v>
                </c:pt>
                <c:pt idx="252">
                  <c:v>5.6455400315811193E-2</c:v>
                </c:pt>
                <c:pt idx="253">
                  <c:v>5.6593449324884887E-2</c:v>
                </c:pt>
                <c:pt idx="254">
                  <c:v>5.6731167060686892E-2</c:v>
                </c:pt>
                <c:pt idx="255">
                  <c:v>5.6868556227488792E-2</c:v>
                </c:pt>
                <c:pt idx="256">
                  <c:v>5.7005618177426533E-2</c:v>
                </c:pt>
                <c:pt idx="257">
                  <c:v>5.7142352910499558E-2</c:v>
                </c:pt>
                <c:pt idx="258">
                  <c:v>5.7278764483115877E-2</c:v>
                </c:pt>
                <c:pt idx="259">
                  <c:v>5.7414851543139522E-2</c:v>
                </c:pt>
                <c:pt idx="260">
                  <c:v>5.7550618146977893E-2</c:v>
                </c:pt>
                <c:pt idx="261">
                  <c:v>5.7686065646766704E-2</c:v>
                </c:pt>
                <c:pt idx="262">
                  <c:v>5.7821194042506761E-2</c:v>
                </c:pt>
                <c:pt idx="263">
                  <c:v>5.7956004686331934E-2</c:v>
                </c:pt>
                <c:pt idx="264">
                  <c:v>5.8090501634651112E-2</c:v>
                </c:pt>
                <c:pt idx="265">
                  <c:v>5.8224683535328413E-2</c:v>
                </c:pt>
                <c:pt idx="266">
                  <c:v>5.8358553092635101E-2</c:v>
                </c:pt>
                <c:pt idx="267">
                  <c:v>5.8492111658707928E-2</c:v>
                </c:pt>
                <c:pt idx="268">
                  <c:v>5.8625360585680256E-2</c:v>
                </c:pt>
                <c:pt idx="269">
                  <c:v>5.8758302577826417E-2</c:v>
                </c:pt>
                <c:pt idx="270">
                  <c:v>5.8890936283009433E-2</c:v>
                </c:pt>
                <c:pt idx="271">
                  <c:v>5.9023265757637104E-2</c:v>
                </c:pt>
                <c:pt idx="272">
                  <c:v>5.9155291001708875E-2</c:v>
                </c:pt>
                <c:pt idx="273">
                  <c:v>5.9287013367359816E-2</c:v>
                </c:pt>
                <c:pt idx="274">
                  <c:v>5.9418434206728675E-2</c:v>
                </c:pt>
                <c:pt idx="275">
                  <c:v>5.954955622408268E-2</c:v>
                </c:pt>
                <c:pt idx="276">
                  <c:v>5.9680379419425424E-2</c:v>
                </c:pt>
                <c:pt idx="277">
                  <c:v>5.9810905144892276E-2</c:v>
                </c:pt>
                <c:pt idx="278">
                  <c:v>5.9941136104752567E-2</c:v>
                </c:pt>
                <c:pt idx="279">
                  <c:v>6.0071072299008585E-2</c:v>
                </c:pt>
                <c:pt idx="280">
                  <c:v>6.0200715079795374E-2</c:v>
                </c:pt>
                <c:pt idx="281">
                  <c:v>6.0330065799248794E-2</c:v>
                </c:pt>
                <c:pt idx="282">
                  <c:v>6.045912580950441E-2</c:v>
                </c:pt>
                <c:pt idx="283">
                  <c:v>6.0587897814834757E-2</c:v>
                </c:pt>
                <c:pt idx="284">
                  <c:v>6.0716380463102113E-2</c:v>
                </c:pt>
                <c:pt idx="285">
                  <c:v>6.0844577810715533E-2</c:v>
                </c:pt>
                <c:pt idx="286">
                  <c:v>6.0972488505538824E-2</c:v>
                </c:pt>
                <c:pt idx="287">
                  <c:v>6.1100115251843119E-2</c:v>
                </c:pt>
                <c:pt idx="288">
                  <c:v>6.1227459401764675E-2</c:v>
                </c:pt>
                <c:pt idx="289">
                  <c:v>6.1354522307439624E-2</c:v>
                </c:pt>
                <c:pt idx="290">
                  <c:v>6.1481303968867348E-2</c:v>
                </c:pt>
                <c:pt idx="291">
                  <c:v>6.1607807090319683E-2</c:v>
                </c:pt>
                <c:pt idx="292">
                  <c:v>6.1734031671796932E-2</c:v>
                </c:pt>
                <c:pt idx="293">
                  <c:v>6.1859980417569717E-2</c:v>
                </c:pt>
                <c:pt idx="294">
                  <c:v>6.1985651975503334E-2</c:v>
                </c:pt>
                <c:pt idx="295">
                  <c:v>6.2111050402004549E-2</c:v>
                </c:pt>
                <c:pt idx="296">
                  <c:v>6.2236174344937924E-2</c:v>
                </c:pt>
                <c:pt idx="297">
                  <c:v>6.2361026508574793E-2</c:v>
                </c:pt>
                <c:pt idx="298">
                  <c:v>6.2485608245051123E-2</c:v>
                </c:pt>
                <c:pt idx="299">
                  <c:v>6.2609919554366872E-2</c:v>
                </c:pt>
                <c:pt idx="300">
                  <c:v>6.2733963140794435E-2</c:v>
                </c:pt>
                <c:pt idx="301">
                  <c:v>6.2857739004332294E-2</c:v>
                </c:pt>
                <c:pt idx="302">
                  <c:v>6.2981247144980199E-2</c:v>
                </c:pt>
                <c:pt idx="303">
                  <c:v>6.3104491619147524E-2</c:v>
                </c:pt>
                <c:pt idx="304">
                  <c:v>6.3227471074697283E-2</c:v>
                </c:pt>
                <c:pt idx="305">
                  <c:v>6.3350188215901312E-2</c:v>
                </c:pt>
                <c:pt idx="306">
                  <c:v>6.3472643042759611E-2</c:v>
                </c:pt>
                <c:pt idx="307">
                  <c:v>6.3594835555272136E-2</c:v>
                </c:pt>
                <c:pt idx="308">
                  <c:v>6.3716769809847515E-2</c:v>
                </c:pt>
                <c:pt idx="309">
                  <c:v>6.3838445806482083E-2</c:v>
                </c:pt>
                <c:pt idx="310">
                  <c:v>6.3959863545179477E-2</c:v>
                </c:pt>
                <c:pt idx="311">
                  <c:v>6.4081024378074392E-2</c:v>
                </c:pt>
                <c:pt idx="312">
                  <c:v>6.4201929657302509E-2</c:v>
                </c:pt>
                <c:pt idx="313">
                  <c:v>6.4322580734999912E-2</c:v>
                </c:pt>
                <c:pt idx="314">
                  <c:v>6.4442978963301922E-2</c:v>
                </c:pt>
                <c:pt idx="315">
                  <c:v>6.4563124342209371E-2</c:v>
                </c:pt>
                <c:pt idx="316">
                  <c:v>6.4683018223856054E-2</c:v>
                </c:pt>
                <c:pt idx="317">
                  <c:v>6.4802661960380967E-2</c:v>
                </c:pt>
                <c:pt idx="318">
                  <c:v>6.4922055551780433E-2</c:v>
                </c:pt>
                <c:pt idx="319">
                  <c:v>6.504120170232891E-2</c:v>
                </c:pt>
                <c:pt idx="320">
                  <c:v>6.5160100412025454E-2</c:v>
                </c:pt>
                <c:pt idx="321">
                  <c:v>6.5278751680869745E-2</c:v>
                </c:pt>
                <c:pt idx="322">
                  <c:v>6.5397159565270119E-2</c:v>
                </c:pt>
                <c:pt idx="323">
                  <c:v>6.5515321360954046E-2</c:v>
                </c:pt>
                <c:pt idx="324">
                  <c:v>6.5633241124329333E-2</c:v>
                </c:pt>
                <c:pt idx="325">
                  <c:v>6.5750917503259926E-2</c:v>
                </c:pt>
                <c:pt idx="326">
                  <c:v>6.5868353202017699E-2</c:v>
                </c:pt>
                <c:pt idx="327">
                  <c:v>6.5985548220602486E-2</c:v>
                </c:pt>
                <c:pt idx="328">
                  <c:v>6.610250391115019E-2</c:v>
                </c:pt>
                <c:pt idx="329">
                  <c:v>6.621922027366077E-2</c:v>
                </c:pt>
                <c:pt idx="330">
                  <c:v>6.6335698660270018E-2</c:v>
                </c:pt>
                <c:pt idx="331">
                  <c:v>6.6451941775249559E-2</c:v>
                </c:pt>
                <c:pt idx="332">
                  <c:v>6.6567948266463617E-2</c:v>
                </c:pt>
                <c:pt idx="333">
                  <c:v>6.6683719486047927E-2</c:v>
                </c:pt>
                <c:pt idx="334">
                  <c:v>6.6799258138274142E-2</c:v>
                </c:pt>
                <c:pt idx="335">
                  <c:v>6.6914562871006431E-2</c:v>
                </c:pt>
                <c:pt idx="336">
                  <c:v>6.7029635036380722E-2</c:v>
                </c:pt>
                <c:pt idx="337">
                  <c:v>6.7144475986532504E-2</c:v>
                </c:pt>
                <c:pt idx="338">
                  <c:v>6.7259087073597901E-2</c:v>
                </c:pt>
                <c:pt idx="339">
                  <c:v>6.7373468297576802E-2</c:v>
                </c:pt>
                <c:pt idx="340">
                  <c:v>6.7487622362740834E-2</c:v>
                </c:pt>
                <c:pt idx="341">
                  <c:v>6.7601547916954066E-2</c:v>
                </c:pt>
                <c:pt idx="342">
                  <c:v>6.771524631235247E-2</c:v>
                </c:pt>
                <c:pt idx="343">
                  <c:v>6.7828718901071811E-2</c:v>
                </c:pt>
                <c:pt idx="344">
                  <c:v>6.7941965683111977E-2</c:v>
                </c:pt>
                <c:pt idx="345">
                  <c:v>6.8054989362744692E-2</c:v>
                </c:pt>
                <c:pt idx="346">
                  <c:v>6.8167788587834136E-2</c:v>
                </c:pt>
                <c:pt idx="347">
                  <c:v>6.8280366062651879E-2</c:v>
                </c:pt>
                <c:pt idx="348">
                  <c:v>6.8392721787198824E-2</c:v>
                </c:pt>
                <c:pt idx="349">
                  <c:v>6.8504857113608139E-2</c:v>
                </c:pt>
                <c:pt idx="350">
                  <c:v>6.8616772041882462E-2</c:v>
                </c:pt>
                <c:pt idx="351">
                  <c:v>6.8728466572020877E-2</c:v>
                </c:pt>
                <c:pt idx="352">
                  <c:v>6.883994476043083E-2</c:v>
                </c:pt>
                <c:pt idx="353">
                  <c:v>6.8951203902840832E-2</c:v>
                </c:pt>
                <c:pt idx="354">
                  <c:v>6.9062246703522123E-2</c:v>
                </c:pt>
                <c:pt idx="355">
                  <c:v>6.9173074514610883E-2</c:v>
                </c:pt>
                <c:pt idx="356">
                  <c:v>6.9283685983971124E-2</c:v>
                </c:pt>
                <c:pt idx="357">
                  <c:v>6.9394083815875418E-2</c:v>
                </c:pt>
                <c:pt idx="358">
                  <c:v>6.9504268010321113E-2</c:v>
                </c:pt>
                <c:pt idx="359">
                  <c:v>6.9614238567310693E-2</c:v>
                </c:pt>
                <c:pt idx="360">
                  <c:v>6.9723998191115133E-2</c:v>
                </c:pt>
                <c:pt idx="361">
                  <c:v>6.9833545529598431E-2</c:v>
                </c:pt>
                <c:pt idx="362">
                  <c:v>6.9942883287032381E-2</c:v>
                </c:pt>
                <c:pt idx="363">
                  <c:v>7.0052011463416913E-2</c:v>
                </c:pt>
                <c:pt idx="364">
                  <c:v>7.0160930058752194E-2</c:v>
                </c:pt>
                <c:pt idx="365">
                  <c:v>7.0269641777308836E-2</c:v>
                </c:pt>
                <c:pt idx="366">
                  <c:v>7.0378145266952255E-2</c:v>
                </c:pt>
                <c:pt idx="367">
                  <c:v>7.0486441879817924E-2</c:v>
                </c:pt>
                <c:pt idx="368">
                  <c:v>7.0594532968042023E-2</c:v>
                </c:pt>
                <c:pt idx="369">
                  <c:v>7.0702419883759124E-2</c:v>
                </c:pt>
                <c:pt idx="370">
                  <c:v>7.0810101274834072E-2</c:v>
                </c:pt>
                <c:pt idx="371">
                  <c:v>7.0917579845539758E-2</c:v>
                </c:pt>
                <c:pt idx="372">
                  <c:v>7.1024854243737487E-2</c:v>
                </c:pt>
                <c:pt idx="373">
                  <c:v>7.1131927173701454E-2</c:v>
                </c:pt>
                <c:pt idx="374">
                  <c:v>7.1238798635430742E-2</c:v>
                </c:pt>
                <c:pt idx="375">
                  <c:v>7.1345469981061199E-2</c:v>
                </c:pt>
                <c:pt idx="376">
                  <c:v>7.1451939858457103E-2</c:v>
                </c:pt>
                <c:pt idx="377">
                  <c:v>7.1558212324025636E-2</c:v>
                </c:pt>
                <c:pt idx="378">
                  <c:v>7.1664284673495407E-2</c:v>
                </c:pt>
                <c:pt idx="379">
                  <c:v>7.177015961113789E-2</c:v>
                </c:pt>
                <c:pt idx="380">
                  <c:v>7.1875837136953238E-2</c:v>
                </c:pt>
                <c:pt idx="381">
                  <c:v>7.1981318603076966E-2</c:v>
                </c:pt>
                <c:pt idx="382">
                  <c:v>7.2086604009510516E-2</c:v>
                </c:pt>
                <c:pt idx="383">
                  <c:v>7.2191693356250933E-2</c:v>
                </c:pt>
                <c:pt idx="384">
                  <c:v>7.2296589347571924E-2</c:v>
                </c:pt>
                <c:pt idx="385">
                  <c:v>7.2401291983473934E-2</c:v>
                </c:pt>
                <c:pt idx="386">
                  <c:v>7.2505801263954686E-2</c:v>
                </c:pt>
                <c:pt idx="387">
                  <c:v>7.2610117189016513E-2</c:v>
                </c:pt>
                <c:pt idx="388">
                  <c:v>7.2714242462929929E-2</c:v>
                </c:pt>
                <c:pt idx="389">
                  <c:v>7.281817573355942E-2</c:v>
                </c:pt>
                <c:pt idx="390">
                  <c:v>7.2921919705176516E-2</c:v>
                </c:pt>
                <c:pt idx="391">
                  <c:v>7.3025473025645424E-2</c:v>
                </c:pt>
                <c:pt idx="392">
                  <c:v>7.3128837047101894E-2</c:v>
                </c:pt>
                <c:pt idx="393">
                  <c:v>7.3232013121681913E-2</c:v>
                </c:pt>
                <c:pt idx="394">
                  <c:v>7.3335001249384926E-2</c:v>
                </c:pt>
                <c:pt idx="395">
                  <c:v>7.343780278234735E-2</c:v>
                </c:pt>
                <c:pt idx="396">
                  <c:v>7.354041636843317E-2</c:v>
                </c:pt>
                <c:pt idx="397">
                  <c:v>7.3642846064049777E-2</c:v>
                </c:pt>
                <c:pt idx="398">
                  <c:v>7.3745089164925601E-2</c:v>
                </c:pt>
                <c:pt idx="399">
                  <c:v>7.3847147023196391E-2</c:v>
                </c:pt>
                <c:pt idx="400">
                  <c:v>7.3949022343133802E-2</c:v>
                </c:pt>
                <c:pt idx="401">
                  <c:v>7.4050713772602014E-2</c:v>
                </c:pt>
                <c:pt idx="402">
                  <c:v>7.4152222663736833E-2</c:v>
                </c:pt>
                <c:pt idx="403">
                  <c:v>7.4253549016538314E-2</c:v>
                </c:pt>
                <c:pt idx="404">
                  <c:v>7.4354694183143208E-2</c:v>
                </c:pt>
                <c:pt idx="405">
                  <c:v>7.4455658163548322E-2</c:v>
                </c:pt>
                <c:pt idx="406">
                  <c:v>7.4556442309892709E-2</c:v>
                </c:pt>
                <c:pt idx="407">
                  <c:v>7.465704662217533E-2</c:v>
                </c:pt>
                <c:pt idx="408">
                  <c:v>7.4757471100397335E-2</c:v>
                </c:pt>
                <c:pt idx="409">
                  <c:v>7.485771709669195E-2</c:v>
                </c:pt>
                <c:pt idx="410">
                  <c:v>7.4957785963195731E-2</c:v>
                </c:pt>
                <c:pt idx="411">
                  <c:v>7.5057677699910424E-2</c:v>
                </c:pt>
                <c:pt idx="412">
                  <c:v>7.5157392306834464E-2</c:v>
                </c:pt>
                <c:pt idx="413">
                  <c:v>7.5256931136104932E-2</c:v>
                </c:pt>
                <c:pt idx="414">
                  <c:v>7.5356294187720926E-2</c:v>
                </c:pt>
                <c:pt idx="415">
                  <c:v>7.5455481461681073E-2</c:v>
                </c:pt>
                <c:pt idx="416">
                  <c:v>7.5554495662259399E-2</c:v>
                </c:pt>
                <c:pt idx="417">
                  <c:v>7.5653335437319211E-2</c:v>
                </c:pt>
                <c:pt idx="418">
                  <c:v>7.5752002138997063E-2</c:v>
                </c:pt>
                <c:pt idx="419">
                  <c:v>7.5850495767290443E-2</c:v>
                </c:pt>
                <c:pt idx="420">
                  <c:v>7.5948817674337712E-2</c:v>
                </c:pt>
                <c:pt idx="421">
                  <c:v>7.6046967860138023E-2</c:v>
                </c:pt>
                <c:pt idx="422">
                  <c:v>7.6144947676827085E-2</c:v>
                </c:pt>
                <c:pt idx="423">
                  <c:v>7.6242755772268675E-2</c:v>
                </c:pt>
                <c:pt idx="424">
                  <c:v>7.6340394850737042E-2</c:v>
                </c:pt>
                <c:pt idx="425">
                  <c:v>7.6437864912227413E-2</c:v>
                </c:pt>
                <c:pt idx="426">
                  <c:v>7.6535165956743423E-2</c:v>
                </c:pt>
                <c:pt idx="427">
                  <c:v>7.6632297984284101E-2</c:v>
                </c:pt>
                <c:pt idx="428">
                  <c:v>7.6729262346985183E-2</c:v>
                </c:pt>
                <c:pt idx="429">
                  <c:v>7.6826060396982518E-2</c:v>
                </c:pt>
                <c:pt idx="430">
                  <c:v>7.6922692134276133E-2</c:v>
                </c:pt>
                <c:pt idx="431">
                  <c:v>7.7019156206730097E-2</c:v>
                </c:pt>
                <c:pt idx="432">
                  <c:v>7.7115456670751939E-2</c:v>
                </c:pt>
                <c:pt idx="433">
                  <c:v>7.7211590822070034E-2</c:v>
                </c:pt>
                <c:pt idx="434">
                  <c:v>7.7307561364955951E-2</c:v>
                </c:pt>
                <c:pt idx="435">
                  <c:v>7.7403366947274024E-2</c:v>
                </c:pt>
                <c:pt idx="436">
                  <c:v>7.7499008921159754E-2</c:v>
                </c:pt>
                <c:pt idx="437">
                  <c:v>7.7594488638749584E-2</c:v>
                </c:pt>
                <c:pt idx="438">
                  <c:v>7.7689806100042294E-2</c:v>
                </c:pt>
                <c:pt idx="439">
                  <c:v>7.7784961305039826E-2</c:v>
                </c:pt>
                <c:pt idx="440">
                  <c:v>7.7879955605875253E-2</c:v>
                </c:pt>
                <c:pt idx="441">
                  <c:v>7.7974789002550893E-2</c:v>
                </c:pt>
                <c:pt idx="442">
                  <c:v>7.8069461495065995E-2</c:v>
                </c:pt>
                <c:pt idx="443">
                  <c:v>7.8163974435556532E-2</c:v>
                </c:pt>
                <c:pt idx="444">
                  <c:v>7.8258327824022034E-2</c:v>
                </c:pt>
                <c:pt idx="445">
                  <c:v>7.8352521660462804E-2</c:v>
                </c:pt>
                <c:pt idx="446">
                  <c:v>7.8446558649150497E-2</c:v>
                </c:pt>
                <c:pt idx="447">
                  <c:v>7.8540437437949334E-2</c:v>
                </c:pt>
                <c:pt idx="448">
                  <c:v>7.8634158026859066E-2</c:v>
                </c:pt>
                <c:pt idx="449">
                  <c:v>7.8727721768015804E-2</c:v>
                </c:pt>
                <c:pt idx="450">
                  <c:v>7.8821130013555118E-2</c:v>
                </c:pt>
                <c:pt idx="451">
                  <c:v>7.8914381411342105E-2</c:v>
                </c:pt>
                <c:pt idx="452">
                  <c:v>7.9007477313511154E-2</c:v>
                </c:pt>
                <c:pt idx="453">
                  <c:v>7.9100419072197503E-2</c:v>
                </c:pt>
                <c:pt idx="454">
                  <c:v>7.9193205335267483E-2</c:v>
                </c:pt>
                <c:pt idx="455">
                  <c:v>7.9285838806991804E-2</c:v>
                </c:pt>
                <c:pt idx="456">
                  <c:v>7.9378318135234438E-2</c:v>
                </c:pt>
                <c:pt idx="457">
                  <c:v>7.9470644672131524E-2</c:v>
                </c:pt>
                <c:pt idx="458">
                  <c:v>7.9562818417682701E-2</c:v>
                </c:pt>
                <c:pt idx="459">
                  <c:v>7.9654839371888178E-2</c:v>
                </c:pt>
                <c:pt idx="460">
                  <c:v>7.9746708886883913E-2</c:v>
                </c:pt>
                <c:pt idx="461">
                  <c:v>7.9838428314805532E-2</c:v>
                </c:pt>
                <c:pt idx="462">
                  <c:v>7.9929996303516923E-2</c:v>
                </c:pt>
                <c:pt idx="463">
                  <c:v>8.0021414205154129E-2</c:v>
                </c:pt>
                <c:pt idx="464">
                  <c:v>8.0112682019717413E-2</c:v>
                </c:pt>
                <c:pt idx="465">
                  <c:v>8.0203799747206553E-2</c:v>
                </c:pt>
                <c:pt idx="466">
                  <c:v>8.0294770091894327E-2</c:v>
                </c:pt>
                <c:pt idx="467">
                  <c:v>8.0385590349505653E-2</c:v>
                </c:pt>
                <c:pt idx="468">
                  <c:v>8.0476263224315614E-2</c:v>
                </c:pt>
                <c:pt idx="469">
                  <c:v>8.0566788716323098E-2</c:v>
                </c:pt>
                <c:pt idx="470">
                  <c:v>8.0657166825528065E-2</c:v>
                </c:pt>
                <c:pt idx="471">
                  <c:v>8.0747398904067791E-2</c:v>
                </c:pt>
                <c:pt idx="472">
                  <c:v>8.083748495193771E-2</c:v>
                </c:pt>
                <c:pt idx="473">
                  <c:v>8.0927423617006763E-2</c:v>
                </c:pt>
                <c:pt idx="474">
                  <c:v>8.1017217603543218E-2</c:v>
                </c:pt>
                <c:pt idx="475">
                  <c:v>8.1106866911553152E-2</c:v>
                </c:pt>
                <c:pt idx="476">
                  <c:v>8.1196371541028226E-2</c:v>
                </c:pt>
                <c:pt idx="477">
                  <c:v>8.1285732844109199E-2</c:v>
                </c:pt>
                <c:pt idx="478">
                  <c:v>8.1374949468659766E-2</c:v>
                </c:pt>
                <c:pt idx="479">
                  <c:v>8.1464022766814748E-2</c:v>
                </c:pt>
                <c:pt idx="480">
                  <c:v>8.1552954090710297E-2</c:v>
                </c:pt>
                <c:pt idx="481">
                  <c:v>8.1641742088211025E-2</c:v>
                </c:pt>
                <c:pt idx="482">
                  <c:v>8.1730388111453778E-2</c:v>
                </c:pt>
                <c:pt idx="483">
                  <c:v>8.1818893512570226E-2</c:v>
                </c:pt>
                <c:pt idx="484">
                  <c:v>8.1907256939428685E-2</c:v>
                </c:pt>
                <c:pt idx="485">
                  <c:v>8.1995481096300032E-2</c:v>
                </c:pt>
                <c:pt idx="486">
                  <c:v>8.208356327891099E-2</c:v>
                </c:pt>
                <c:pt idx="487">
                  <c:v>8.2171506191534849E-2</c:v>
                </c:pt>
                <c:pt idx="488">
                  <c:v>8.2259309834171013E-2</c:v>
                </c:pt>
                <c:pt idx="489">
                  <c:v>8.2346972854683592E-2</c:v>
                </c:pt>
                <c:pt idx="490">
                  <c:v>8.2434499309480727E-2</c:v>
                </c:pt>
                <c:pt idx="491">
                  <c:v>8.2521886494290181E-2</c:v>
                </c:pt>
                <c:pt idx="492">
                  <c:v>8.2609135761245817E-2</c:v>
                </c:pt>
                <c:pt idx="493">
                  <c:v>8.2696247110350826E-2</c:v>
                </c:pt>
                <c:pt idx="494">
                  <c:v>8.2783221893739059E-2</c:v>
                </c:pt>
                <c:pt idx="495">
                  <c:v>8.2870060111413263E-2</c:v>
                </c:pt>
                <c:pt idx="496">
                  <c:v>8.2956761763369247E-2</c:v>
                </c:pt>
                <c:pt idx="497">
                  <c:v>8.3043328201745648E-2</c:v>
                </c:pt>
                <c:pt idx="498">
                  <c:v>8.3129758074406548E-2</c:v>
                </c:pt>
                <c:pt idx="499">
                  <c:v>8.3216052733487519E-2</c:v>
                </c:pt>
                <c:pt idx="500">
                  <c:v>8.330221353112148E-2</c:v>
                </c:pt>
                <c:pt idx="501">
                  <c:v>8.3388239115176732E-2</c:v>
                </c:pt>
                <c:pt idx="502">
                  <c:v>8.3474132189923708E-2</c:v>
                </c:pt>
                <c:pt idx="503">
                  <c:v>8.3559890051091865E-2</c:v>
                </c:pt>
                <c:pt idx="504">
                  <c:v>8.3645515402947165E-2</c:v>
                </c:pt>
                <c:pt idx="505">
                  <c:v>8.3731008245497632E-2</c:v>
                </c:pt>
                <c:pt idx="506">
                  <c:v>8.3816368578738143E-2</c:v>
                </c:pt>
                <c:pt idx="507">
                  <c:v>8.3901596402667727E-2</c:v>
                </c:pt>
                <c:pt idx="508">
                  <c:v>8.3986691717290562E-2</c:v>
                </c:pt>
                <c:pt idx="509">
                  <c:v>8.407165722687622E-2</c:v>
                </c:pt>
                <c:pt idx="510">
                  <c:v>8.4156491579291157E-2</c:v>
                </c:pt>
                <c:pt idx="511">
                  <c:v>8.4241194774529043E-2</c:v>
                </c:pt>
                <c:pt idx="512">
                  <c:v>8.4325766812596264E-2</c:v>
                </c:pt>
                <c:pt idx="513">
                  <c:v>8.4410210397761809E-2</c:v>
                </c:pt>
                <c:pt idx="514">
                  <c:v>8.4494524177891994E-2</c:v>
                </c:pt>
                <c:pt idx="515">
                  <c:v>8.4578709505117991E-2</c:v>
                </c:pt>
                <c:pt idx="516">
                  <c:v>8.4662765027308365E-2</c:v>
                </c:pt>
                <c:pt idx="517">
                  <c:v>8.4746692096598228E-2</c:v>
                </c:pt>
                <c:pt idx="518">
                  <c:v>8.4830490712985207E-2</c:v>
                </c:pt>
                <c:pt idx="519">
                  <c:v>8.4914163580744523E-2</c:v>
                </c:pt>
                <c:pt idx="520">
                  <c:v>8.4997706643464344E-2</c:v>
                </c:pt>
                <c:pt idx="521">
                  <c:v>8.5081123957555613E-2</c:v>
                </c:pt>
                <c:pt idx="522">
                  <c:v>8.5164415523017747E-2</c:v>
                </c:pt>
                <c:pt idx="523">
                  <c:v>8.5247579987713526E-2</c:v>
                </c:pt>
                <c:pt idx="524">
                  <c:v>8.5330617351644239E-2</c:v>
                </c:pt>
                <c:pt idx="525">
                  <c:v>8.5413530319081082E-2</c:v>
                </c:pt>
                <c:pt idx="526">
                  <c:v>8.5496317537888264E-2</c:v>
                </c:pt>
                <c:pt idx="527">
                  <c:v>8.5578980360201562E-2</c:v>
                </c:pt>
                <c:pt idx="528">
                  <c:v>8.5661518786021226E-2</c:v>
                </c:pt>
                <c:pt idx="529">
                  <c:v>8.5743932815346549E-2</c:v>
                </c:pt>
                <c:pt idx="530">
                  <c:v>8.5826222448178238E-2</c:v>
                </c:pt>
                <c:pt idx="531">
                  <c:v>8.5908389036651864E-2</c:v>
                </c:pt>
                <c:pt idx="532">
                  <c:v>8.5990432580767745E-2</c:v>
                </c:pt>
                <c:pt idx="533">
                  <c:v>8.6072351728389077E-2</c:v>
                </c:pt>
                <c:pt idx="534">
                  <c:v>8.6154150535924345E-2</c:v>
                </c:pt>
                <c:pt idx="535">
                  <c:v>8.6235826299101467E-2</c:v>
                </c:pt>
                <c:pt idx="536">
                  <c:v>8.6317379017920512E-2</c:v>
                </c:pt>
                <c:pt idx="537">
                  <c:v>8.6398811396653244E-2</c:v>
                </c:pt>
                <c:pt idx="538">
                  <c:v>8.6480122083163496E-2</c:v>
                </c:pt>
                <c:pt idx="539">
                  <c:v>8.6561312429587506E-2</c:v>
                </c:pt>
                <c:pt idx="540">
                  <c:v>8.6642382435924814E-2</c:v>
                </c:pt>
                <c:pt idx="541">
                  <c:v>8.6723330750040267E-2</c:v>
                </c:pt>
                <c:pt idx="542">
                  <c:v>8.6804160076204728E-2</c:v>
                </c:pt>
                <c:pt idx="543">
                  <c:v>8.6884870414418322E-2</c:v>
                </c:pt>
                <c:pt idx="544">
                  <c:v>8.69654604125457E-2</c:v>
                </c:pt>
                <c:pt idx="545">
                  <c:v>8.704593277485824E-2</c:v>
                </c:pt>
                <c:pt idx="546">
                  <c:v>8.7126284797084327E-2</c:v>
                </c:pt>
                <c:pt idx="547">
                  <c:v>8.7206519183495507E-2</c:v>
                </c:pt>
                <c:pt idx="548">
                  <c:v>8.7286635934091833E-2</c:v>
                </c:pt>
                <c:pt idx="549">
                  <c:v>8.7366635048873348E-2</c:v>
                </c:pt>
                <c:pt idx="550">
                  <c:v>8.7446516527839996E-2</c:v>
                </c:pt>
                <c:pt idx="551">
                  <c:v>8.7526281723127555E-2</c:v>
                </c:pt>
                <c:pt idx="552">
                  <c:v>8.7605929282600567E-2</c:v>
                </c:pt>
                <c:pt idx="553">
                  <c:v>8.7685460558394268E-2</c:v>
                </c:pt>
                <c:pt idx="554">
                  <c:v>8.7764875550508728E-2</c:v>
                </c:pt>
                <c:pt idx="555">
                  <c:v>8.7844174258944141E-2</c:v>
                </c:pt>
                <c:pt idx="556">
                  <c:v>8.7923358035836743E-2</c:v>
                </c:pt>
                <c:pt idx="557">
                  <c:v>8.8002426881185508E-2</c:v>
                </c:pt>
                <c:pt idx="558">
                  <c:v>8.8081380794991365E-2</c:v>
                </c:pt>
                <c:pt idx="559">
                  <c:v>8.8160219777254065E-2</c:v>
                </c:pt>
                <c:pt idx="560">
                  <c:v>8.8238945180110676E-2</c:v>
                </c:pt>
                <c:pt idx="561">
                  <c:v>8.8317555651420868E-2</c:v>
                </c:pt>
                <c:pt idx="562">
                  <c:v>8.8396052543325276E-2</c:v>
                </c:pt>
                <c:pt idx="563">
                  <c:v>8.8474435855823264E-2</c:v>
                </c:pt>
                <c:pt idx="564">
                  <c:v>8.8552706941048248E-2</c:v>
                </c:pt>
                <c:pt idx="565">
                  <c:v>8.8630864446867103E-2</c:v>
                </c:pt>
                <c:pt idx="566">
                  <c:v>8.8708909725411747E-2</c:v>
                </c:pt>
                <c:pt idx="567">
                  <c:v>8.8786842776688635E-2</c:v>
                </c:pt>
                <c:pt idx="568">
                  <c:v>8.8864663600690993E-2</c:v>
                </c:pt>
                <c:pt idx="569">
                  <c:v>8.8942373549556766E-2</c:v>
                </c:pt>
                <c:pt idx="570">
                  <c:v>8.9019971271151729E-2</c:v>
                </c:pt>
                <c:pt idx="571">
                  <c:v>8.9097458117613035E-2</c:v>
                </c:pt>
                <c:pt idx="572">
                  <c:v>8.9174834088935145E-2</c:v>
                </c:pt>
                <c:pt idx="573">
                  <c:v>8.9252099185123765E-2</c:v>
                </c:pt>
                <c:pt idx="574">
                  <c:v>8.9329254758310953E-2</c:v>
                </c:pt>
                <c:pt idx="575">
                  <c:v>8.9406300808498845E-2</c:v>
                </c:pt>
                <c:pt idx="576">
                  <c:v>8.948323598355068E-2</c:v>
                </c:pt>
                <c:pt idx="577">
                  <c:v>8.9560062987740593E-2</c:v>
                </c:pt>
                <c:pt idx="578">
                  <c:v>8.9636780468926328E-2</c:v>
                </c:pt>
                <c:pt idx="579">
                  <c:v>8.9713388427114002E-2</c:v>
                </c:pt>
                <c:pt idx="580">
                  <c:v>8.9789889566573272E-2</c:v>
                </c:pt>
                <c:pt idx="581">
                  <c:v>8.9866281183032748E-2</c:v>
                </c:pt>
                <c:pt idx="582">
                  <c:v>8.99425646286275E-2</c:v>
                </c:pt>
                <c:pt idx="583">
                  <c:v>9.001873990335818E-2</c:v>
                </c:pt>
                <c:pt idx="584">
                  <c:v>9.0094809711498261E-2</c:v>
                </c:pt>
                <c:pt idx="585">
                  <c:v>9.0170769996634523E-2</c:v>
                </c:pt>
                <c:pt idx="586">
                  <c:v>9.0246624815179879E-2</c:v>
                </c:pt>
                <c:pt idx="587">
                  <c:v>9.0322372814997026E-2</c:v>
                </c:pt>
                <c:pt idx="588">
                  <c:v>9.0398015348221297E-2</c:v>
                </c:pt>
                <c:pt idx="589">
                  <c:v>9.0473549710581455E-2</c:v>
                </c:pt>
                <c:pt idx="590">
                  <c:v>9.0548979958485265E-2</c:v>
                </c:pt>
                <c:pt idx="591">
                  <c:v>9.0624304739797226E-2</c:v>
                </c:pt>
                <c:pt idx="592">
                  <c:v>9.0699522702378244E-2</c:v>
                </c:pt>
                <c:pt idx="593">
                  <c:v>9.0774636550503204E-2</c:v>
                </c:pt>
                <c:pt idx="594">
                  <c:v>9.0849646284171803E-2</c:v>
                </c:pt>
                <c:pt idx="595">
                  <c:v>9.0924550551249123E-2</c:v>
                </c:pt>
                <c:pt idx="596">
                  <c:v>9.0999350703867568E-2</c:v>
                </c:pt>
                <c:pt idx="597">
                  <c:v>9.1074048094165208E-2</c:v>
                </c:pt>
                <c:pt idx="598">
                  <c:v>9.1148640017870541E-2</c:v>
                </c:pt>
                <c:pt idx="599">
                  <c:v>9.1223129179255028E-2</c:v>
                </c:pt>
                <c:pt idx="600">
                  <c:v>9.12975155783185E-2</c:v>
                </c:pt>
                <c:pt idx="601">
                  <c:v>9.1371799215060903E-2</c:v>
                </c:pt>
                <c:pt idx="602">
                  <c:v>9.1445980089482348E-2</c:v>
                </c:pt>
                <c:pt idx="603">
                  <c:v>9.1520058201583265E-2</c:v>
                </c:pt>
                <c:pt idx="604">
                  <c:v>9.1594033551363613E-2</c:v>
                </c:pt>
                <c:pt idx="605">
                  <c:v>9.1667907490956227E-2</c:v>
                </c:pt>
                <c:pt idx="606">
                  <c:v>9.174168002036498E-2</c:v>
                </c:pt>
                <c:pt idx="607">
                  <c:v>9.1815351139588761E-2</c:v>
                </c:pt>
                <c:pt idx="608">
                  <c:v>9.1888920848627237E-2</c:v>
                </c:pt>
                <c:pt idx="609">
                  <c:v>9.1962389147480547E-2</c:v>
                </c:pt>
                <c:pt idx="610">
                  <c:v>9.2035757388284345E-2</c:v>
                </c:pt>
                <c:pt idx="611">
                  <c:v>9.21090255710387E-2</c:v>
                </c:pt>
                <c:pt idx="612">
                  <c:v>9.2182192343607902E-2</c:v>
                </c:pt>
                <c:pt idx="613">
                  <c:v>9.2255260410263565E-2</c:v>
                </c:pt>
                <c:pt idx="614">
                  <c:v>9.2328228418869646E-2</c:v>
                </c:pt>
                <c:pt idx="615">
                  <c:v>9.2401096369426367E-2</c:v>
                </c:pt>
                <c:pt idx="616">
                  <c:v>9.2473865614069506E-2</c:v>
                </c:pt>
                <c:pt idx="617">
                  <c:v>9.2546536152799744E-2</c:v>
                </c:pt>
                <c:pt idx="618">
                  <c:v>9.2619107985614901E-2</c:v>
                </c:pt>
                <c:pt idx="619">
                  <c:v>9.2691581112517157E-2</c:v>
                </c:pt>
                <c:pt idx="620">
                  <c:v>9.2763955533505832E-2</c:v>
                </c:pt>
                <c:pt idx="621">
                  <c:v>9.2836232600716675E-2</c:v>
                </c:pt>
                <c:pt idx="622">
                  <c:v>9.2908412314149716E-2</c:v>
                </c:pt>
                <c:pt idx="623">
                  <c:v>9.2980493321669244E-2</c:v>
                </c:pt>
                <c:pt idx="624">
                  <c:v>9.3052478327548191E-2</c:v>
                </c:pt>
                <c:pt idx="625">
                  <c:v>9.3124364627511266E-2</c:v>
                </c:pt>
                <c:pt idx="626">
                  <c:v>9.3196154925833247E-2</c:v>
                </c:pt>
                <c:pt idx="627">
                  <c:v>9.3267849222511967E-2</c:v>
                </c:pt>
                <c:pt idx="628">
                  <c:v>9.3339447517549745E-2</c:v>
                </c:pt>
                <c:pt idx="629">
                  <c:v>9.3410948458809748E-2</c:v>
                </c:pt>
                <c:pt idx="630">
                  <c:v>9.3482353398427726E-2</c:v>
                </c:pt>
                <c:pt idx="631">
                  <c:v>9.3553663688540761E-2</c:v>
                </c:pt>
                <c:pt idx="632">
                  <c:v>9.3624877977011439E-2</c:v>
                </c:pt>
                <c:pt idx="633">
                  <c:v>9.3695997615973983E-2</c:v>
                </c:pt>
                <c:pt idx="634">
                  <c:v>9.3767021253295266E-2</c:v>
                </c:pt>
                <c:pt idx="635">
                  <c:v>9.3837950241109566E-2</c:v>
                </c:pt>
                <c:pt idx="636">
                  <c:v>9.3908785931554301E-2</c:v>
                </c:pt>
                <c:pt idx="637">
                  <c:v>9.3979525620357204E-2</c:v>
                </c:pt>
                <c:pt idx="638">
                  <c:v>9.4050173363925543E-2</c:v>
                </c:pt>
                <c:pt idx="639">
                  <c:v>9.4120725105853453E-2</c:v>
                </c:pt>
                <c:pt idx="640">
                  <c:v>9.4191184902543454E-2</c:v>
                </c:pt>
                <c:pt idx="641">
                  <c:v>9.4261550049728943E-2</c:v>
                </c:pt>
                <c:pt idx="642">
                  <c:v>9.433182325168106E-2</c:v>
                </c:pt>
                <c:pt idx="643">
                  <c:v>9.4402001804124419E-2</c:v>
                </c:pt>
                <c:pt idx="644">
                  <c:v>9.4472088411334559E-2</c:v>
                </c:pt>
                <c:pt idx="645">
                  <c:v>9.4542083073310024E-2</c:v>
                </c:pt>
                <c:pt idx="646">
                  <c:v>9.4611984437915089E-2</c:v>
                </c:pt>
                <c:pt idx="647">
                  <c:v>9.4681795209421396E-2</c:v>
                </c:pt>
                <c:pt idx="648">
                  <c:v>9.4751512683557262E-2</c:v>
                </c:pt>
                <c:pt idx="649">
                  <c:v>9.4821138212458508E-2</c:v>
                </c:pt>
                <c:pt idx="650">
                  <c:v>9.4890673148262356E-2</c:v>
                </c:pt>
                <c:pt idx="651">
                  <c:v>9.4960117490964641E-2</c:v>
                </c:pt>
                <c:pt idx="652">
                  <c:v>9.5029469888434748E-2</c:v>
                </c:pt>
                <c:pt idx="653">
                  <c:v>9.5098731692803973E-2</c:v>
                </c:pt>
                <c:pt idx="654">
                  <c:v>9.5167902904075743E-2</c:v>
                </c:pt>
                <c:pt idx="655">
                  <c:v>9.52369835222482E-2</c:v>
                </c:pt>
                <c:pt idx="656">
                  <c:v>9.5305973547322745E-2</c:v>
                </c:pt>
                <c:pt idx="657">
                  <c:v>9.5374874331433268E-2</c:v>
                </c:pt>
                <c:pt idx="658">
                  <c:v>9.5443684522444519E-2</c:v>
                </c:pt>
                <c:pt idx="659">
                  <c:v>9.5512406824630025E-2</c:v>
                </c:pt>
                <c:pt idx="660">
                  <c:v>9.5581038533715995E-2</c:v>
                </c:pt>
                <c:pt idx="661">
                  <c:v>9.5649581001839096E-2</c:v>
                </c:pt>
                <c:pt idx="662">
                  <c:v>9.5718034228999174E-2</c:v>
                </c:pt>
                <c:pt idx="663">
                  <c:v>9.5786399567333383E-2</c:v>
                </c:pt>
                <c:pt idx="664">
                  <c:v>9.5854677016838044E-2</c:v>
                </c:pt>
                <c:pt idx="665">
                  <c:v>9.5922865225381765E-2</c:v>
                </c:pt>
                <c:pt idx="666">
                  <c:v>9.5990965545098228E-2</c:v>
                </c:pt>
                <c:pt idx="667">
                  <c:v>9.6058976623848644E-2</c:v>
                </c:pt>
                <c:pt idx="668">
                  <c:v>9.6126901165910064E-2</c:v>
                </c:pt>
                <c:pt idx="669">
                  <c:v>9.6194739171280727E-2</c:v>
                </c:pt>
                <c:pt idx="670">
                  <c:v>9.6262487935686342E-2</c:v>
                </c:pt>
                <c:pt idx="671">
                  <c:v>9.633015151553749E-2</c:v>
                </c:pt>
                <c:pt idx="672">
                  <c:v>9.6397727206561479E-2</c:v>
                </c:pt>
                <c:pt idx="673">
                  <c:v>9.6465215008758182E-2</c:v>
                </c:pt>
                <c:pt idx="674">
                  <c:v>9.6532617626399531E-2</c:v>
                </c:pt>
                <c:pt idx="675">
                  <c:v>9.6599933707349525E-2</c:v>
                </c:pt>
                <c:pt idx="676">
                  <c:v>9.6667164603743597E-2</c:v>
                </c:pt>
                <c:pt idx="677">
                  <c:v>9.6734308963448465E-2</c:v>
                </c:pt>
                <c:pt idx="678">
                  <c:v>9.6801366786459536E-2</c:v>
                </c:pt>
                <c:pt idx="679">
                  <c:v>9.6868339424913824E-2</c:v>
                </c:pt>
                <c:pt idx="680">
                  <c:v>9.693522687881409E-2</c:v>
                </c:pt>
                <c:pt idx="681">
                  <c:v>9.700202914815878E-2</c:v>
                </c:pt>
                <c:pt idx="682">
                  <c:v>9.7068746232947922E-2</c:v>
                </c:pt>
                <c:pt idx="683">
                  <c:v>9.7135379485317253E-2</c:v>
                </c:pt>
                <c:pt idx="684">
                  <c:v>9.7201927553130993E-2</c:v>
                </c:pt>
                <c:pt idx="685">
                  <c:v>9.7268390436389227E-2</c:v>
                </c:pt>
                <c:pt idx="686">
                  <c:v>9.7334770839363371E-2</c:v>
                </c:pt>
                <c:pt idx="687">
                  <c:v>9.7401066057781954E-2</c:v>
                </c:pt>
                <c:pt idx="688">
                  <c:v>9.7467277443780684E-2</c:v>
                </c:pt>
                <c:pt idx="689">
                  <c:v>9.7533404997359865E-2</c:v>
                </c:pt>
                <c:pt idx="690">
                  <c:v>9.7599450070655028E-2</c:v>
                </c:pt>
                <c:pt idx="691">
                  <c:v>9.7665411311530198E-2</c:v>
                </c:pt>
                <c:pt idx="692">
                  <c:v>9.7731288719985612E-2</c:v>
                </c:pt>
                <c:pt idx="693">
                  <c:v>9.7797085000293743E-2</c:v>
                </c:pt>
                <c:pt idx="694">
                  <c:v>9.7862797448180494E-2</c:v>
                </c:pt>
                <c:pt idx="695">
                  <c:v>9.7928427415784031E-2</c:v>
                </c:pt>
                <c:pt idx="696">
                  <c:v>9.7993974903103589E-2</c:v>
                </c:pt>
                <c:pt idx="697">
                  <c:v>9.8059441262275768E-2</c:v>
                </c:pt>
                <c:pt idx="698">
                  <c:v>9.8124823789029009E-2</c:v>
                </c:pt>
                <c:pt idx="699">
                  <c:v>9.8190126539765846E-2</c:v>
                </c:pt>
                <c:pt idx="700">
                  <c:v>9.8255346810222854E-2</c:v>
                </c:pt>
                <c:pt idx="701">
                  <c:v>9.8320485952528208E-2</c:v>
                </c:pt>
                <c:pt idx="702">
                  <c:v>9.8385542614551291E-2</c:v>
                </c:pt>
                <c:pt idx="703">
                  <c:v>9.8450519500561995E-2</c:v>
                </c:pt>
                <c:pt idx="704">
                  <c:v>9.8515415258425248E-2</c:v>
                </c:pt>
                <c:pt idx="705">
                  <c:v>9.8580229888138943E-2</c:v>
                </c:pt>
                <c:pt idx="706">
                  <c:v>9.864496474184295E-2</c:v>
                </c:pt>
                <c:pt idx="707">
                  <c:v>9.8709618467394733E-2</c:v>
                </c:pt>
                <c:pt idx="708">
                  <c:v>9.8774192416937481E-2</c:v>
                </c:pt>
                <c:pt idx="709">
                  <c:v>9.8838686590465297E-2</c:v>
                </c:pt>
                <c:pt idx="710">
                  <c:v>9.8903099635846245E-2</c:v>
                </c:pt>
                <c:pt idx="711">
                  <c:v>9.8967434257350523E-2</c:v>
                </c:pt>
                <c:pt idx="712">
                  <c:v>9.9031689102842546E-2</c:v>
                </c:pt>
                <c:pt idx="713">
                  <c:v>9.909586552446055E-2</c:v>
                </c:pt>
                <c:pt idx="714">
                  <c:v>9.9159960817925025E-2</c:v>
                </c:pt>
                <c:pt idx="715">
                  <c:v>9.9223979039651508E-2</c:v>
                </c:pt>
                <c:pt idx="716">
                  <c:v>9.9287917485365459E-2</c:v>
                </c:pt>
                <c:pt idx="717">
                  <c:v>9.9351777507203004E-2</c:v>
                </c:pt>
                <c:pt idx="718">
                  <c:v>9.9415559105163948E-2</c:v>
                </c:pt>
                <c:pt idx="719">
                  <c:v>9.9479262279248276E-2</c:v>
                </c:pt>
                <c:pt idx="720">
                  <c:v>9.9542888381593544E-2</c:v>
                </c:pt>
                <c:pt idx="721">
                  <c:v>9.9606434707923228E-2</c:v>
                </c:pt>
                <c:pt idx="722">
                  <c:v>9.9669905314651211E-2</c:v>
                </c:pt>
                <c:pt idx="723">
                  <c:v>9.9733297497499068E-2</c:v>
                </c:pt>
                <c:pt idx="724">
                  <c:v>9.9796611256472267E-2</c:v>
                </c:pt>
                <c:pt idx="725">
                  <c:v>9.9859849295841921E-2</c:v>
                </c:pt>
                <c:pt idx="726">
                  <c:v>9.9923008911331754E-2</c:v>
                </c:pt>
                <c:pt idx="727">
                  <c:v>9.9986091455082568E-2</c:v>
                </c:pt>
                <c:pt idx="728">
                  <c:v>0.10004909827922838</c:v>
                </c:pt>
                <c:pt idx="729">
                  <c:v>0.10011202803163444</c:v>
                </c:pt>
                <c:pt idx="730">
                  <c:v>0.10017488206443353</c:v>
                </c:pt>
                <c:pt idx="731">
                  <c:v>0.10023765902549286</c:v>
                </c:pt>
                <c:pt idx="732">
                  <c:v>0.10030036026694721</c:v>
                </c:pt>
                <c:pt idx="733">
                  <c:v>0.10036298578879663</c:v>
                </c:pt>
                <c:pt idx="734">
                  <c:v>0.10042553423890579</c:v>
                </c:pt>
                <c:pt idx="735">
                  <c:v>0.10048800832154448</c:v>
                </c:pt>
                <c:pt idx="736">
                  <c:v>0.10055040668457921</c:v>
                </c:pt>
                <c:pt idx="737">
                  <c:v>0.10061272932800876</c:v>
                </c:pt>
                <c:pt idx="738">
                  <c:v>0.10067497760396912</c:v>
                </c:pt>
                <c:pt idx="739">
                  <c:v>0.10073715016032456</c:v>
                </c:pt>
                <c:pt idx="740">
                  <c:v>0.10079924834921224</c:v>
                </c:pt>
                <c:pt idx="741">
                  <c:v>0.10086127081849212</c:v>
                </c:pt>
                <c:pt idx="742">
                  <c:v>0.10092322027244106</c:v>
                </c:pt>
                <c:pt idx="743">
                  <c:v>0.10098509400678296</c:v>
                </c:pt>
                <c:pt idx="744">
                  <c:v>0.10104689472579255</c:v>
                </c:pt>
                <c:pt idx="745">
                  <c:v>0.10110862107733302</c:v>
                </c:pt>
                <c:pt idx="746">
                  <c:v>0.1011702730614055</c:v>
                </c:pt>
                <c:pt idx="747">
                  <c:v>0.10123185203014219</c:v>
                </c:pt>
                <c:pt idx="748">
                  <c:v>0.10129335663141191</c:v>
                </c:pt>
                <c:pt idx="749">
                  <c:v>0.10135478821734631</c:v>
                </c:pt>
                <c:pt idx="750">
                  <c:v>0.10141614678794852</c:v>
                </c:pt>
                <c:pt idx="751">
                  <c:v>0.10147743234321703</c:v>
                </c:pt>
                <c:pt idx="752">
                  <c:v>0.1015386448831533</c:v>
                </c:pt>
                <c:pt idx="753">
                  <c:v>0.10159978440775429</c:v>
                </c:pt>
                <c:pt idx="754">
                  <c:v>0.10166085091702302</c:v>
                </c:pt>
                <c:pt idx="755">
                  <c:v>0.10172184576309506</c:v>
                </c:pt>
                <c:pt idx="756">
                  <c:v>0.10178276759383162</c:v>
                </c:pt>
                <c:pt idx="757">
                  <c:v>0.10184361776137174</c:v>
                </c:pt>
                <c:pt idx="758">
                  <c:v>0.10190439491357851</c:v>
                </c:pt>
                <c:pt idx="759">
                  <c:v>0.10196510175472352</c:v>
                </c:pt>
                <c:pt idx="760">
                  <c:v>0.10202573558053658</c:v>
                </c:pt>
                <c:pt idx="761">
                  <c:v>0.10208629774315026</c:v>
                </c:pt>
                <c:pt idx="762">
                  <c:v>0.10214678959470161</c:v>
                </c:pt>
                <c:pt idx="763">
                  <c:v>0.10220720978305672</c:v>
                </c:pt>
                <c:pt idx="764">
                  <c:v>0.1022675583082145</c:v>
                </c:pt>
                <c:pt idx="765">
                  <c:v>0.10232783517017331</c:v>
                </c:pt>
                <c:pt idx="766">
                  <c:v>0.10238804307320706</c:v>
                </c:pt>
                <c:pt idx="767">
                  <c:v>0.10244817796090742</c:v>
                </c:pt>
                <c:pt idx="768">
                  <c:v>0.10250824388968278</c:v>
                </c:pt>
                <c:pt idx="769">
                  <c:v>0.10256823950739448</c:v>
                </c:pt>
                <c:pt idx="770">
                  <c:v>0.10262816481404538</c:v>
                </c:pt>
                <c:pt idx="771">
                  <c:v>0.10268801845749848</c:v>
                </c:pt>
                <c:pt idx="772">
                  <c:v>0.10274780449416188</c:v>
                </c:pt>
                <c:pt idx="773">
                  <c:v>0.10280751886762735</c:v>
                </c:pt>
                <c:pt idx="774">
                  <c:v>0.10286716428216718</c:v>
                </c:pt>
                <c:pt idx="775">
                  <c:v>0.1029267393856461</c:v>
                </c:pt>
                <c:pt idx="776">
                  <c:v>0.10298624688233322</c:v>
                </c:pt>
                <c:pt idx="777">
                  <c:v>0.10304568271582326</c:v>
                </c:pt>
                <c:pt idx="778">
                  <c:v>0.1031050509425243</c:v>
                </c:pt>
                <c:pt idx="779">
                  <c:v>0.10316435021029779</c:v>
                </c:pt>
                <c:pt idx="780">
                  <c:v>0.10322358051914569</c:v>
                </c:pt>
                <c:pt idx="781">
                  <c:v>0.10328274186906802</c:v>
                </c:pt>
                <c:pt idx="782">
                  <c:v>0.10334183426006405</c:v>
                </c:pt>
                <c:pt idx="783">
                  <c:v>0.10340085904427036</c:v>
                </c:pt>
                <c:pt idx="784">
                  <c:v>0.10345981486955035</c:v>
                </c:pt>
                <c:pt idx="785">
                  <c:v>0.10351870308804059</c:v>
                </c:pt>
                <c:pt idx="786">
                  <c:v>0.10357752369973998</c:v>
                </c:pt>
                <c:pt idx="787">
                  <c:v>0.10363627535251589</c:v>
                </c:pt>
                <c:pt idx="788">
                  <c:v>0.10369495939849824</c:v>
                </c:pt>
                <c:pt idx="789">
                  <c:v>0.10375357718982768</c:v>
                </c:pt>
                <c:pt idx="790">
                  <c:v>0.10381212602223119</c:v>
                </c:pt>
                <c:pt idx="791">
                  <c:v>0.10387060859998037</c:v>
                </c:pt>
                <c:pt idx="792">
                  <c:v>0.10392902221880362</c:v>
                </c:pt>
                <c:pt idx="793">
                  <c:v>0.10398737093510825</c:v>
                </c:pt>
                <c:pt idx="794">
                  <c:v>0.10404565204462279</c:v>
                </c:pt>
                <c:pt idx="795">
                  <c:v>0.10410386554734705</c:v>
                </c:pt>
                <c:pt idx="796">
                  <c:v>0.10416201279541717</c:v>
                </c:pt>
                <c:pt idx="797">
                  <c:v>0.10422009378883416</c:v>
                </c:pt>
                <c:pt idx="798">
                  <c:v>0.10427810852759418</c:v>
                </c:pt>
                <c:pt idx="799">
                  <c:v>0.10433605701170119</c:v>
                </c:pt>
                <c:pt idx="800">
                  <c:v>0.1043939392411547</c:v>
                </c:pt>
                <c:pt idx="801">
                  <c:v>0.10445175521595219</c:v>
                </c:pt>
                <c:pt idx="802">
                  <c:v>0.10450950628823304</c:v>
                </c:pt>
                <c:pt idx="803">
                  <c:v>0.10456719110585733</c:v>
                </c:pt>
                <c:pt idx="804">
                  <c:v>0.10462480966882842</c:v>
                </c:pt>
                <c:pt idx="805">
                  <c:v>0.10468236332928096</c:v>
                </c:pt>
                <c:pt idx="806">
                  <c:v>0.10473985208721591</c:v>
                </c:pt>
                <c:pt idx="807">
                  <c:v>0.10479727459049459</c:v>
                </c:pt>
                <c:pt idx="808">
                  <c:v>0.10485463219125568</c:v>
                </c:pt>
                <c:pt idx="809">
                  <c:v>0.10491192624163503</c:v>
                </c:pt>
                <c:pt idx="810">
                  <c:v>0.10496915403735807</c:v>
                </c:pt>
                <c:pt idx="811">
                  <c:v>0.10502631828270002</c:v>
                </c:pt>
                <c:pt idx="812">
                  <c:v>0.10508341762552208</c:v>
                </c:pt>
                <c:pt idx="813">
                  <c:v>0.10514045206582642</c:v>
                </c:pt>
                <c:pt idx="814">
                  <c:v>0.10519742160361294</c:v>
                </c:pt>
                <c:pt idx="815">
                  <c:v>0.10525432759101502</c:v>
                </c:pt>
                <c:pt idx="816">
                  <c:v>0.10531117002803519</c:v>
                </c:pt>
                <c:pt idx="817">
                  <c:v>0.10536794891467252</c:v>
                </c:pt>
                <c:pt idx="818">
                  <c:v>0.10542466289879143</c:v>
                </c:pt>
                <c:pt idx="819">
                  <c:v>0.10548131333252735</c:v>
                </c:pt>
                <c:pt idx="820">
                  <c:v>0.10553790156801712</c:v>
                </c:pt>
                <c:pt idx="821">
                  <c:v>0.10559442490098878</c:v>
                </c:pt>
                <c:pt idx="822">
                  <c:v>0.10565088603571125</c:v>
                </c:pt>
                <c:pt idx="823">
                  <c:v>0.10570728362005227</c:v>
                </c:pt>
                <c:pt idx="824">
                  <c:v>0.10576361765401072</c:v>
                </c:pt>
                <c:pt idx="825">
                  <c:v>0.10581988948972185</c:v>
                </c:pt>
                <c:pt idx="826">
                  <c:v>0.10587609777505062</c:v>
                </c:pt>
                <c:pt idx="827">
                  <c:v>0.10593224386213344</c:v>
                </c:pt>
                <c:pt idx="828">
                  <c:v>0.10598832639883105</c:v>
                </c:pt>
                <c:pt idx="829">
                  <c:v>0.10604434808941986</c:v>
                </c:pt>
                <c:pt idx="830">
                  <c:v>0.10610030622962392</c:v>
                </c:pt>
                <c:pt idx="831">
                  <c:v>0.10615620352371868</c:v>
                </c:pt>
                <c:pt idx="832">
                  <c:v>0.10621203726742982</c:v>
                </c:pt>
                <c:pt idx="833">
                  <c:v>0.10626781016502906</c:v>
                </c:pt>
                <c:pt idx="834">
                  <c:v>0.10632352086438222</c:v>
                </c:pt>
                <c:pt idx="835">
                  <c:v>0.10637916936548836</c:v>
                </c:pt>
                <c:pt idx="836">
                  <c:v>0.10643475702048447</c:v>
                </c:pt>
                <c:pt idx="837">
                  <c:v>0.10649028382936733</c:v>
                </c:pt>
                <c:pt idx="838">
                  <c:v>0.10654574844000571</c:v>
                </c:pt>
                <c:pt idx="839">
                  <c:v>0.10660115085239442</c:v>
                </c:pt>
                <c:pt idx="840">
                  <c:v>0.10665649377080987</c:v>
                </c:pt>
                <c:pt idx="841">
                  <c:v>0.1067117744909777</c:v>
                </c:pt>
                <c:pt idx="842">
                  <c:v>0.10676699571717027</c:v>
                </c:pt>
                <c:pt idx="843">
                  <c:v>0.10682215474511614</c:v>
                </c:pt>
                <c:pt idx="844">
                  <c:v>0.10687725427908502</c:v>
                </c:pt>
                <c:pt idx="845">
                  <c:v>0.10693229296694511</c:v>
                </c:pt>
                <c:pt idx="846">
                  <c:v>0.10698727080869209</c:v>
                </c:pt>
                <c:pt idx="847">
                  <c:v>0.10704218915646453</c:v>
                </c:pt>
                <c:pt idx="848">
                  <c:v>0.10709704665812612</c:v>
                </c:pt>
                <c:pt idx="849">
                  <c:v>0.10715184331367662</c:v>
                </c:pt>
                <c:pt idx="850">
                  <c:v>0.10720658182738722</c:v>
                </c:pt>
                <c:pt idx="851">
                  <c:v>0.10726125949498773</c:v>
                </c:pt>
                <c:pt idx="852">
                  <c:v>0.10731587766861179</c:v>
                </c:pt>
                <c:pt idx="853">
                  <c:v>0.1073704363482601</c:v>
                </c:pt>
                <c:pt idx="854">
                  <c:v>0.10742493553393476</c:v>
                </c:pt>
                <c:pt idx="855">
                  <c:v>0.10747937522563222</c:v>
                </c:pt>
                <c:pt idx="856">
                  <c:v>0.10753375542335639</c:v>
                </c:pt>
                <c:pt idx="857">
                  <c:v>0.10758807612710282</c:v>
                </c:pt>
                <c:pt idx="858">
                  <c:v>0.10764233868901096</c:v>
                </c:pt>
                <c:pt idx="859">
                  <c:v>0.10769654175694569</c:v>
                </c:pt>
                <c:pt idx="860">
                  <c:v>0.10775068668303719</c:v>
                </c:pt>
                <c:pt idx="861">
                  <c:v>0.10780477211515579</c:v>
                </c:pt>
                <c:pt idx="862">
                  <c:v>0.10785879940543348</c:v>
                </c:pt>
                <c:pt idx="863">
                  <c:v>0.10791276855387252</c:v>
                </c:pt>
                <c:pt idx="864">
                  <c:v>0.10796667956047308</c:v>
                </c:pt>
                <c:pt idx="865">
                  <c:v>0.10802053107309671</c:v>
                </c:pt>
                <c:pt idx="866">
                  <c:v>0.10807432444388178</c:v>
                </c:pt>
                <c:pt idx="867">
                  <c:v>0.1081280610249612</c:v>
                </c:pt>
                <c:pt idx="868">
                  <c:v>0.10818173946420354</c:v>
                </c:pt>
                <c:pt idx="869">
                  <c:v>0.10823535976160575</c:v>
                </c:pt>
                <c:pt idx="870">
                  <c:v>0.10828892191716646</c:v>
                </c:pt>
                <c:pt idx="871">
                  <c:v>0.10834242728302509</c:v>
                </c:pt>
                <c:pt idx="872">
                  <c:v>0.10839587450704399</c:v>
                </c:pt>
                <c:pt idx="873">
                  <c:v>0.10844926494136002</c:v>
                </c:pt>
                <c:pt idx="874">
                  <c:v>0.10850259723383512</c:v>
                </c:pt>
                <c:pt idx="875">
                  <c:v>0.10855587273660804</c:v>
                </c:pt>
                <c:pt idx="876">
                  <c:v>0.1086090914496752</c:v>
                </c:pt>
                <c:pt idx="877">
                  <c:v>0.10866225337304126</c:v>
                </c:pt>
                <c:pt idx="878">
                  <c:v>0.1087153571545648</c:v>
                </c:pt>
                <c:pt idx="879">
                  <c:v>0.10876840549852212</c:v>
                </c:pt>
                <c:pt idx="880">
                  <c:v>0.10882139705277515</c:v>
                </c:pt>
                <c:pt idx="881">
                  <c:v>0.10887433181732491</c:v>
                </c:pt>
                <c:pt idx="882">
                  <c:v>0.10892720979217092</c:v>
                </c:pt>
                <c:pt idx="883">
                  <c:v>0.10898003232944888</c:v>
                </c:pt>
                <c:pt idx="884">
                  <c:v>0.10903279807702319</c:v>
                </c:pt>
                <c:pt idx="885">
                  <c:v>0.10908550838702979</c:v>
                </c:pt>
                <c:pt idx="886">
                  <c:v>0.10913816190733222</c:v>
                </c:pt>
                <c:pt idx="887">
                  <c:v>0.10919075999006712</c:v>
                </c:pt>
                <c:pt idx="888">
                  <c:v>0.1092433026352346</c:v>
                </c:pt>
                <c:pt idx="889">
                  <c:v>0.10929578849069826</c:v>
                </c:pt>
                <c:pt idx="890">
                  <c:v>0.10934821890859199</c:v>
                </c:pt>
                <c:pt idx="891">
                  <c:v>0.10940059524105512</c:v>
                </c:pt>
                <c:pt idx="892">
                  <c:v>0.10945291478381459</c:v>
                </c:pt>
                <c:pt idx="893">
                  <c:v>0.10950517888900572</c:v>
                </c:pt>
                <c:pt idx="894">
                  <c:v>0.10955738890876485</c:v>
                </c:pt>
                <c:pt idx="895">
                  <c:v>0.10960954349095672</c:v>
                </c:pt>
                <c:pt idx="896">
                  <c:v>0.10966164263558152</c:v>
                </c:pt>
                <c:pt idx="897">
                  <c:v>0.10971368769477111</c:v>
                </c:pt>
                <c:pt idx="898">
                  <c:v>0.10976567731639583</c:v>
                </c:pt>
                <c:pt idx="899">
                  <c:v>0.10981761285258582</c:v>
                </c:pt>
                <c:pt idx="900">
                  <c:v>0.10986949295121044</c:v>
                </c:pt>
                <c:pt idx="901">
                  <c:v>0.10992131896440042</c:v>
                </c:pt>
                <c:pt idx="902">
                  <c:v>0.10997309089215956</c:v>
                </c:pt>
                <c:pt idx="903">
                  <c:v>0.11002480873448653</c:v>
                </c:pt>
                <c:pt idx="904">
                  <c:v>0.11007647113924561</c:v>
                </c:pt>
                <c:pt idx="905">
                  <c:v>0.11012808081070838</c:v>
                </c:pt>
                <c:pt idx="906">
                  <c:v>0.11017963639673904</c:v>
                </c:pt>
                <c:pt idx="907">
                  <c:v>0.11023113789733748</c:v>
                </c:pt>
                <c:pt idx="908">
                  <c:v>0.110282585312504</c:v>
                </c:pt>
                <c:pt idx="909">
                  <c:v>0.11033397864223828</c:v>
                </c:pt>
                <c:pt idx="910">
                  <c:v>0.11038531923867605</c:v>
                </c:pt>
                <c:pt idx="911">
                  <c:v>0.11043660574968298</c:v>
                </c:pt>
                <c:pt idx="912">
                  <c:v>0.11048783952739015</c:v>
                </c:pt>
                <c:pt idx="913">
                  <c:v>0.11053901921966908</c:v>
                </c:pt>
                <c:pt idx="914">
                  <c:v>0.11059014617865147</c:v>
                </c:pt>
                <c:pt idx="915">
                  <c:v>0.11064122040433506</c:v>
                </c:pt>
                <c:pt idx="916">
                  <c:v>0.11069224189672359</c:v>
                </c:pt>
                <c:pt idx="917">
                  <c:v>0.11074320930368085</c:v>
                </c:pt>
                <c:pt idx="918">
                  <c:v>0.11079412397734101</c:v>
                </c:pt>
                <c:pt idx="919">
                  <c:v>0.11084498726983949</c:v>
                </c:pt>
                <c:pt idx="920">
                  <c:v>0.11089579647690774</c:v>
                </c:pt>
                <c:pt idx="921">
                  <c:v>0.11094655430281382</c:v>
                </c:pt>
                <c:pt idx="922">
                  <c:v>0.11099725939542435</c:v>
                </c:pt>
                <c:pt idx="923">
                  <c:v>0.11104791175473773</c:v>
                </c:pt>
                <c:pt idx="924">
                  <c:v>0.11109851138075665</c:v>
                </c:pt>
                <c:pt idx="925">
                  <c:v>0.11114905962561411</c:v>
                </c:pt>
                <c:pt idx="926">
                  <c:v>0.11119955648931112</c:v>
                </c:pt>
                <c:pt idx="927">
                  <c:v>0.11125000061971158</c:v>
                </c:pt>
                <c:pt idx="928">
                  <c:v>0.11130039201681598</c:v>
                </c:pt>
                <c:pt idx="929">
                  <c:v>0.11135073338489535</c:v>
                </c:pt>
                <c:pt idx="930">
                  <c:v>0.1114010220196789</c:v>
                </c:pt>
                <c:pt idx="931">
                  <c:v>0.11145125927330167</c:v>
                </c:pt>
                <c:pt idx="932">
                  <c:v>0.11150144514576391</c:v>
                </c:pt>
                <c:pt idx="933">
                  <c:v>0.11155157963706482</c:v>
                </c:pt>
                <c:pt idx="934">
                  <c:v>0.11160166274720699</c:v>
                </c:pt>
                <c:pt idx="935">
                  <c:v>0.11165169447618772</c:v>
                </c:pt>
                <c:pt idx="936">
                  <c:v>0.11170167482400786</c:v>
                </c:pt>
                <c:pt idx="937">
                  <c:v>0.11175160514280338</c:v>
                </c:pt>
                <c:pt idx="938">
                  <c:v>0.11180148408043837</c:v>
                </c:pt>
                <c:pt idx="939">
                  <c:v>0.11185131163691285</c:v>
                </c:pt>
                <c:pt idx="940">
                  <c:v>0.11190108916436144</c:v>
                </c:pt>
                <c:pt idx="941">
                  <c:v>0.11195081531065185</c:v>
                </c:pt>
                <c:pt idx="942">
                  <c:v>0.11200049142791643</c:v>
                </c:pt>
                <c:pt idx="943">
                  <c:v>0.11205011616401998</c:v>
                </c:pt>
                <c:pt idx="944">
                  <c:v>0.11209969087110012</c:v>
                </c:pt>
                <c:pt idx="945">
                  <c:v>0.11214921554915444</c:v>
                </c:pt>
                <c:pt idx="946">
                  <c:v>0.11219869019818436</c:v>
                </c:pt>
                <c:pt idx="947">
                  <c:v>0.11224811481818962</c:v>
                </c:pt>
                <c:pt idx="948">
                  <c:v>0.11229748940917003</c:v>
                </c:pt>
                <c:pt idx="949">
                  <c:v>0.11234681397112582</c:v>
                </c:pt>
                <c:pt idx="950">
                  <c:v>0.11239608850405691</c:v>
                </c:pt>
                <c:pt idx="951">
                  <c:v>0.11244531300796239</c:v>
                </c:pt>
                <c:pt idx="952">
                  <c:v>0.11249448748284493</c:v>
                </c:pt>
                <c:pt idx="953">
                  <c:v>0.11254361328083769</c:v>
                </c:pt>
                <c:pt idx="954">
                  <c:v>0.11259268904980571</c:v>
                </c:pt>
                <c:pt idx="955">
                  <c:v>0.11264171478974906</c:v>
                </c:pt>
                <c:pt idx="956">
                  <c:v>0.11269069185280349</c:v>
                </c:pt>
                <c:pt idx="957">
                  <c:v>0.11273962023897013</c:v>
                </c:pt>
                <c:pt idx="958">
                  <c:v>0.11278849859610982</c:v>
                </c:pt>
                <c:pt idx="959">
                  <c:v>0.11283732827636155</c:v>
                </c:pt>
                <c:pt idx="960">
                  <c:v>0.11288610927972458</c:v>
                </c:pt>
                <c:pt idx="961">
                  <c:v>0.11293484025406302</c:v>
                </c:pt>
                <c:pt idx="962">
                  <c:v>0.1129835239036482</c:v>
                </c:pt>
                <c:pt idx="963">
                  <c:v>0.11303215752420868</c:v>
                </c:pt>
                <c:pt idx="964">
                  <c:v>0.11308074382001609</c:v>
                </c:pt>
                <c:pt idx="965">
                  <c:v>0.11312928008679872</c:v>
                </c:pt>
                <c:pt idx="966">
                  <c:v>0.1131777690288283</c:v>
                </c:pt>
                <c:pt idx="967">
                  <c:v>0.11322620929397</c:v>
                </c:pt>
                <c:pt idx="968">
                  <c:v>0.11327460088222167</c:v>
                </c:pt>
                <c:pt idx="969">
                  <c:v>0.11332294379358362</c:v>
                </c:pt>
                <c:pt idx="970">
                  <c:v>0.11337123938019328</c:v>
                </c:pt>
                <c:pt idx="971">
                  <c:v>0.11341948628991411</c:v>
                </c:pt>
                <c:pt idx="972">
                  <c:v>0.11346768587488183</c:v>
                </c:pt>
                <c:pt idx="973">
                  <c:v>0.11351583678296065</c:v>
                </c:pt>
                <c:pt idx="974">
                  <c:v>0.11356394036628781</c:v>
                </c:pt>
                <c:pt idx="975">
                  <c:v>0.11361199662485785</c:v>
                </c:pt>
                <c:pt idx="976">
                  <c:v>0.11366000420654272</c:v>
                </c:pt>
                <c:pt idx="977">
                  <c:v>0.11370796581560914</c:v>
                </c:pt>
                <c:pt idx="978">
                  <c:v>0.11375587874778663</c:v>
                </c:pt>
                <c:pt idx="979">
                  <c:v>0.11380374435521229</c:v>
                </c:pt>
                <c:pt idx="980">
                  <c:v>0.11385156263788235</c:v>
                </c:pt>
                <c:pt idx="981">
                  <c:v>0.11389933359579985</c:v>
                </c:pt>
                <c:pt idx="982">
                  <c:v>0.11394705722896555</c:v>
                </c:pt>
                <c:pt idx="983">
                  <c:v>0.11399473488951425</c:v>
                </c:pt>
                <c:pt idx="984">
                  <c:v>0.11404236522530795</c:v>
                </c:pt>
                <c:pt idx="985">
                  <c:v>0.11408994823634971</c:v>
                </c:pt>
                <c:pt idx="986">
                  <c:v>0.1141374839226382</c:v>
                </c:pt>
                <c:pt idx="987">
                  <c:v>0.11418497363630969</c:v>
                </c:pt>
                <c:pt idx="988">
                  <c:v>0.11423241602522746</c:v>
                </c:pt>
                <c:pt idx="989">
                  <c:v>0.11427981244152824</c:v>
                </c:pt>
                <c:pt idx="990">
                  <c:v>0.1143271615330759</c:v>
                </c:pt>
                <c:pt idx="991">
                  <c:v>0.11437446465200585</c:v>
                </c:pt>
                <c:pt idx="992">
                  <c:v>0.11442172179832009</c:v>
                </c:pt>
                <c:pt idx="993">
                  <c:v>0.11446893297201513</c:v>
                </c:pt>
                <c:pt idx="994">
                  <c:v>0.1145160968209578</c:v>
                </c:pt>
                <c:pt idx="995">
                  <c:v>0.11456321604941899</c:v>
                </c:pt>
                <c:pt idx="996">
                  <c:v>0.11461028795312712</c:v>
                </c:pt>
                <c:pt idx="997">
                  <c:v>0.11465731388421781</c:v>
                </c:pt>
                <c:pt idx="998">
                  <c:v>0.11470429519482685</c:v>
                </c:pt>
                <c:pt idx="999">
                  <c:v>0.11475122918068424</c:v>
                </c:pt>
                <c:pt idx="1000">
                  <c:v>0.11479811854605802</c:v>
                </c:pt>
                <c:pt idx="1001">
                  <c:v>0.11484496193881542</c:v>
                </c:pt>
                <c:pt idx="1002">
                  <c:v>0.11489175935895569</c:v>
                </c:pt>
                <c:pt idx="1003">
                  <c:v>0.11493851080647798</c:v>
                </c:pt>
                <c:pt idx="1004">
                  <c:v>0.11498521763351972</c:v>
                </c:pt>
                <c:pt idx="1005">
                  <c:v>0.11503187984007923</c:v>
                </c:pt>
                <c:pt idx="1006">
                  <c:v>0.11507849607402135</c:v>
                </c:pt>
                <c:pt idx="1007">
                  <c:v>0.11512506768748269</c:v>
                </c:pt>
                <c:pt idx="1008">
                  <c:v>0.11517159332832635</c:v>
                </c:pt>
                <c:pt idx="1009">
                  <c:v>0.11521807434868862</c:v>
                </c:pt>
                <c:pt idx="1010">
                  <c:v>0.11526450939643362</c:v>
                </c:pt>
                <c:pt idx="1011">
                  <c:v>0.11531090117583261</c:v>
                </c:pt>
                <c:pt idx="1012">
                  <c:v>0.11535724698261469</c:v>
                </c:pt>
                <c:pt idx="1013">
                  <c:v>0.11540354952105072</c:v>
                </c:pt>
                <c:pt idx="1014">
                  <c:v>0.11544980608686958</c:v>
                </c:pt>
                <c:pt idx="1015">
                  <c:v>0.11549601803220699</c:v>
                </c:pt>
                <c:pt idx="1016">
                  <c:v>0.11554218670919868</c:v>
                </c:pt>
                <c:pt idx="1017">
                  <c:v>0.11558830941357308</c:v>
                </c:pt>
                <c:pt idx="1018">
                  <c:v>0.11563438884960178</c:v>
                </c:pt>
                <c:pt idx="1019">
                  <c:v>0.11568042366514902</c:v>
                </c:pt>
                <c:pt idx="1020">
                  <c:v>0.1157264138602158</c:v>
                </c:pt>
                <c:pt idx="1021">
                  <c:v>0.11577236078693573</c:v>
                </c:pt>
                <c:pt idx="1022">
                  <c:v>0.11581826309317295</c:v>
                </c:pt>
                <c:pt idx="1023">
                  <c:v>0.11586412213106607</c:v>
                </c:pt>
                <c:pt idx="1024">
                  <c:v>0.11590993654847741</c:v>
                </c:pt>
                <c:pt idx="1025">
                  <c:v>0.11595570634540725</c:v>
                </c:pt>
                <c:pt idx="1026">
                  <c:v>0.11600143422612717</c:v>
                </c:pt>
                <c:pt idx="1027">
                  <c:v>0.11604711748636561</c:v>
                </c:pt>
                <c:pt idx="1028">
                  <c:v>0.11609275747826028</c:v>
                </c:pt>
                <c:pt idx="1029">
                  <c:v>0.11613835284966964</c:v>
                </c:pt>
                <c:pt idx="1030">
                  <c:v>0.11618390630487098</c:v>
                </c:pt>
                <c:pt idx="1031">
                  <c:v>0.11622941513959086</c:v>
                </c:pt>
                <c:pt idx="1032">
                  <c:v>0.11627488070596502</c:v>
                </c:pt>
                <c:pt idx="1033">
                  <c:v>0.11632030300399349</c:v>
                </c:pt>
                <c:pt idx="1034">
                  <c:v>0.11636568338581289</c:v>
                </c:pt>
                <c:pt idx="1035">
                  <c:v>0.11641101914714908</c:v>
                </c:pt>
                <c:pt idx="1036">
                  <c:v>0.11645631299227635</c:v>
                </c:pt>
                <c:pt idx="1037">
                  <c:v>0.11650156356905786</c:v>
                </c:pt>
                <c:pt idx="1038">
                  <c:v>0.11654677087749372</c:v>
                </c:pt>
                <c:pt idx="1039">
                  <c:v>0.11659193626972</c:v>
                </c:pt>
                <c:pt idx="1040">
                  <c:v>0.11663705839359978</c:v>
                </c:pt>
                <c:pt idx="1041">
                  <c:v>0.11668213724913452</c:v>
                </c:pt>
                <c:pt idx="1042">
                  <c:v>0.11672717418846017</c:v>
                </c:pt>
                <c:pt idx="1043">
                  <c:v>0.11677216785943789</c:v>
                </c:pt>
                <c:pt idx="1044">
                  <c:v>0.11681711961420557</c:v>
                </c:pt>
                <c:pt idx="1045">
                  <c:v>0.11686202945276608</c:v>
                </c:pt>
                <c:pt idx="1046">
                  <c:v>0.11690689602297956</c:v>
                </c:pt>
                <c:pt idx="1047">
                  <c:v>0.11695172067698408</c:v>
                </c:pt>
                <c:pt idx="1048">
                  <c:v>0.11699650341477692</c:v>
                </c:pt>
                <c:pt idx="1049">
                  <c:v>0.11704124423636079</c:v>
                </c:pt>
                <c:pt idx="1050">
                  <c:v>0.11708594178959869</c:v>
                </c:pt>
                <c:pt idx="1051">
                  <c:v>0.1171305987787627</c:v>
                </c:pt>
                <c:pt idx="1052">
                  <c:v>0.11717521385171679</c:v>
                </c:pt>
                <c:pt idx="1053">
                  <c:v>0.11721978565632521</c:v>
                </c:pt>
                <c:pt idx="1054">
                  <c:v>0.11726431689685959</c:v>
                </c:pt>
                <c:pt idx="1055">
                  <c:v>0.117308806221184</c:v>
                </c:pt>
                <c:pt idx="1056">
                  <c:v>0.11735325362929855</c:v>
                </c:pt>
                <c:pt idx="1057">
                  <c:v>0.11739766047333999</c:v>
                </c:pt>
                <c:pt idx="1058">
                  <c:v>0.11744202404903377</c:v>
                </c:pt>
                <c:pt idx="1059">
                  <c:v>0.11748634706065469</c:v>
                </c:pt>
                <c:pt idx="1060">
                  <c:v>0.11753062950820198</c:v>
                </c:pt>
                <c:pt idx="1061">
                  <c:v>0.11757487003953772</c:v>
                </c:pt>
                <c:pt idx="1062">
                  <c:v>0.11761906865466369</c:v>
                </c:pt>
                <c:pt idx="1063">
                  <c:v>0.11766322670571824</c:v>
                </c:pt>
                <c:pt idx="1064">
                  <c:v>0.11770734419269588</c:v>
                </c:pt>
                <c:pt idx="1065">
                  <c:v>0.11775141976346461</c:v>
                </c:pt>
                <c:pt idx="1066">
                  <c:v>0.11779545477016078</c:v>
                </c:pt>
                <c:pt idx="1067">
                  <c:v>0.11783944921277982</c:v>
                </c:pt>
                <c:pt idx="1068">
                  <c:v>0.11788340173919049</c:v>
                </c:pt>
                <c:pt idx="1069">
                  <c:v>0.11792731505366287</c:v>
                </c:pt>
                <c:pt idx="1070">
                  <c:v>0.11797118645192572</c:v>
                </c:pt>
                <c:pt idx="1071">
                  <c:v>0.11801501728611474</c:v>
                </c:pt>
                <c:pt idx="1072">
                  <c:v>0.11805880890836297</c:v>
                </c:pt>
                <c:pt idx="1073">
                  <c:v>0.11810255861440411</c:v>
                </c:pt>
                <c:pt idx="1074">
                  <c:v>0.11814626775637123</c:v>
                </c:pt>
                <c:pt idx="1075">
                  <c:v>0.11818993768639798</c:v>
                </c:pt>
                <c:pt idx="1076">
                  <c:v>0.11823356705235202</c:v>
                </c:pt>
                <c:pt idx="1077">
                  <c:v>0.11827715585423162</c:v>
                </c:pt>
                <c:pt idx="1078">
                  <c:v>0.11832070409203711</c:v>
                </c:pt>
                <c:pt idx="1079">
                  <c:v>0.11836421311790442</c:v>
                </c:pt>
                <c:pt idx="1080">
                  <c:v>0.11840768157969761</c:v>
                </c:pt>
                <c:pt idx="1081">
                  <c:v>0.11845110947741676</c:v>
                </c:pt>
                <c:pt idx="1082">
                  <c:v>0.1184944981631976</c:v>
                </c:pt>
                <c:pt idx="1083">
                  <c:v>0.11853784763704008</c:v>
                </c:pt>
                <c:pt idx="1084">
                  <c:v>0.11858115654680862</c:v>
                </c:pt>
                <c:pt idx="1085">
                  <c:v>0.1186244262446402</c:v>
                </c:pt>
                <c:pt idx="1086">
                  <c:v>0.11866765537839492</c:v>
                </c:pt>
                <c:pt idx="1087">
                  <c:v>0.11871084530021279</c:v>
                </c:pt>
                <c:pt idx="1088">
                  <c:v>0.11875399601009221</c:v>
                </c:pt>
                <c:pt idx="1089">
                  <c:v>0.11879710750803379</c:v>
                </c:pt>
                <c:pt idx="1090">
                  <c:v>0.11884017844190155</c:v>
                </c:pt>
                <c:pt idx="1091">
                  <c:v>0.11888321151596525</c:v>
                </c:pt>
                <c:pt idx="1092">
                  <c:v>0.11892620402595688</c:v>
                </c:pt>
                <c:pt idx="1093">
                  <c:v>0.11896915867614392</c:v>
                </c:pt>
                <c:pt idx="1094">
                  <c:v>0.11901207276225829</c:v>
                </c:pt>
                <c:pt idx="1095">
                  <c:v>0.11905494898857066</c:v>
                </c:pt>
                <c:pt idx="1096">
                  <c:v>0.11909778600294267</c:v>
                </c:pt>
                <c:pt idx="1097">
                  <c:v>0.1191405824532428</c:v>
                </c:pt>
                <c:pt idx="1098">
                  <c:v>0.11918334239587428</c:v>
                </c:pt>
                <c:pt idx="1099">
                  <c:v>0.11922606177443394</c:v>
                </c:pt>
                <c:pt idx="1100">
                  <c:v>0.11926874329319011</c:v>
                </c:pt>
                <c:pt idx="1101">
                  <c:v>0.1193113856000053</c:v>
                </c:pt>
                <c:pt idx="1102">
                  <c:v>0.1193539900470213</c:v>
                </c:pt>
                <c:pt idx="1103">
                  <c:v>0.11939655528209819</c:v>
                </c:pt>
                <c:pt idx="1104">
                  <c:v>0.11943908130523669</c:v>
                </c:pt>
                <c:pt idx="1105">
                  <c:v>0.11948156946857276</c:v>
                </c:pt>
                <c:pt idx="1106">
                  <c:v>0.11952401977210662</c:v>
                </c:pt>
                <c:pt idx="1107">
                  <c:v>0.11956643086370169</c:v>
                </c:pt>
                <c:pt idx="1108">
                  <c:v>0.11960880409549438</c:v>
                </c:pt>
                <c:pt idx="1109">
                  <c:v>0.11965113946748512</c:v>
                </c:pt>
                <c:pt idx="1110">
                  <c:v>0.11969343562753702</c:v>
                </c:pt>
                <c:pt idx="1111">
                  <c:v>0.11973569527992313</c:v>
                </c:pt>
                <c:pt idx="1112">
                  <c:v>0.11977791572036936</c:v>
                </c:pt>
                <c:pt idx="1113">
                  <c:v>0.11982009830101396</c:v>
                </c:pt>
                <c:pt idx="1114">
                  <c:v>0.1198622430218572</c:v>
                </c:pt>
                <c:pt idx="1115">
                  <c:v>0.11990434988289571</c:v>
                </c:pt>
                <c:pt idx="1116">
                  <c:v>0.11994641888413289</c:v>
                </c:pt>
                <c:pt idx="1117">
                  <c:v>0.11998845137770335</c:v>
                </c:pt>
                <c:pt idx="1118">
                  <c:v>0.12003044465933556</c:v>
                </c:pt>
                <c:pt idx="1119">
                  <c:v>0.12007240143330122</c:v>
                </c:pt>
                <c:pt idx="1120">
                  <c:v>0.12011431899532785</c:v>
                </c:pt>
                <c:pt idx="1121">
                  <c:v>0.12015620004969023</c:v>
                </c:pt>
                <c:pt idx="1122">
                  <c:v>0.12019804459638272</c:v>
                </c:pt>
                <c:pt idx="1123">
                  <c:v>0.12023984993113972</c:v>
                </c:pt>
                <c:pt idx="1124">
                  <c:v>0.12028161875822722</c:v>
                </c:pt>
                <c:pt idx="1125">
                  <c:v>0.12032335107765041</c:v>
                </c:pt>
                <c:pt idx="1126">
                  <c:v>0.12036504553727029</c:v>
                </c:pt>
                <c:pt idx="1127">
                  <c:v>0.12040670348922355</c:v>
                </c:pt>
                <c:pt idx="1128">
                  <c:v>0.12044832358137282</c:v>
                </c:pt>
                <c:pt idx="1129">
                  <c:v>0.12048990581372088</c:v>
                </c:pt>
                <c:pt idx="1130">
                  <c:v>0.12053145289053815</c:v>
                </c:pt>
                <c:pt idx="1131">
                  <c:v>0.12057296210755289</c:v>
                </c:pt>
                <c:pt idx="1132">
                  <c:v>0.12061443481690109</c:v>
                </c:pt>
                <c:pt idx="1133">
                  <c:v>0.12065586966644651</c:v>
                </c:pt>
                <c:pt idx="1134">
                  <c:v>0.12069726936046121</c:v>
                </c:pt>
                <c:pt idx="1135">
                  <c:v>0.12073863119467344</c:v>
                </c:pt>
                <c:pt idx="1136">
                  <c:v>0.12077995652122027</c:v>
                </c:pt>
                <c:pt idx="1137">
                  <c:v>0.12082124534009812</c:v>
                </c:pt>
                <c:pt idx="1138">
                  <c:v>0.12086249765131002</c:v>
                </c:pt>
                <c:pt idx="1139">
                  <c:v>0.12090371480699152</c:v>
                </c:pt>
                <c:pt idx="1140">
                  <c:v>0.12094489410286995</c:v>
                </c:pt>
                <c:pt idx="1141">
                  <c:v>0.12098603689108227</c:v>
                </c:pt>
                <c:pt idx="1142">
                  <c:v>0.12102714452376356</c:v>
                </c:pt>
                <c:pt idx="1143">
                  <c:v>0.12106821564877811</c:v>
                </c:pt>
                <c:pt idx="1144">
                  <c:v>0.12110925026612725</c:v>
                </c:pt>
                <c:pt idx="1145">
                  <c:v>0.12115024837580723</c:v>
                </c:pt>
                <c:pt idx="1146">
                  <c:v>0.12119120997782308</c:v>
                </c:pt>
                <c:pt idx="1147">
                  <c:v>0.12123213642430559</c:v>
                </c:pt>
                <c:pt idx="1148">
                  <c:v>0.12127302771525962</c:v>
                </c:pt>
                <c:pt idx="1149">
                  <c:v>0.12131388249854436</c:v>
                </c:pt>
                <c:pt idx="1150">
                  <c:v>0.12135470077416378</c:v>
                </c:pt>
                <c:pt idx="1151">
                  <c:v>0.12139548389425239</c:v>
                </c:pt>
                <c:pt idx="1152">
                  <c:v>0.12143623050667558</c:v>
                </c:pt>
                <c:pt idx="1153">
                  <c:v>0.1214769419635663</c:v>
                </c:pt>
                <c:pt idx="1154">
                  <c:v>0.12151761826492534</c:v>
                </c:pt>
                <c:pt idx="1155">
                  <c:v>0.12155825941075458</c:v>
                </c:pt>
                <c:pt idx="1156">
                  <c:v>0.12159886404891716</c:v>
                </c:pt>
                <c:pt idx="1157">
                  <c:v>0.12163943353154889</c:v>
                </c:pt>
                <c:pt idx="1158">
                  <c:v>0.12167996650651412</c:v>
                </c:pt>
                <c:pt idx="1159">
                  <c:v>0.1217204656780847</c:v>
                </c:pt>
                <c:pt idx="1160">
                  <c:v>0.12176092969412286</c:v>
                </c:pt>
                <c:pt idx="1161">
                  <c:v>0.12180135720249508</c:v>
                </c:pt>
                <c:pt idx="1162">
                  <c:v>0.12184175090747262</c:v>
                </c:pt>
                <c:pt idx="1163">
                  <c:v>0.12188210810478305</c:v>
                </c:pt>
                <c:pt idx="1164">
                  <c:v>0.12192243149869872</c:v>
                </c:pt>
                <c:pt idx="1165">
                  <c:v>0.12196271838494759</c:v>
                </c:pt>
                <c:pt idx="1166">
                  <c:v>0.12200297146780235</c:v>
                </c:pt>
                <c:pt idx="1167">
                  <c:v>0.12204318939512428</c:v>
                </c:pt>
                <c:pt idx="1168">
                  <c:v>0.1220833721669172</c:v>
                </c:pt>
                <c:pt idx="1169">
                  <c:v>0.12212352113531444</c:v>
                </c:pt>
                <c:pt idx="1170">
                  <c:v>0.12216363359604362</c:v>
                </c:pt>
                <c:pt idx="1171">
                  <c:v>0.12220371225338025</c:v>
                </c:pt>
                <c:pt idx="1172">
                  <c:v>0.12224375710732002</c:v>
                </c:pt>
                <c:pt idx="1173">
                  <c:v>0.12228376680572824</c:v>
                </c:pt>
                <c:pt idx="1174">
                  <c:v>0.12232374134860816</c:v>
                </c:pt>
                <c:pt idx="1175">
                  <c:v>0.12236368208809104</c:v>
                </c:pt>
                <c:pt idx="1176">
                  <c:v>0.12240358767204239</c:v>
                </c:pt>
                <c:pt idx="1177">
                  <c:v>0.12244345945260063</c:v>
                </c:pt>
                <c:pt idx="1178">
                  <c:v>0.12248329742976205</c:v>
                </c:pt>
                <c:pt idx="1179">
                  <c:v>0.12252310025139473</c:v>
                </c:pt>
                <c:pt idx="1180">
                  <c:v>0.12256286926963067</c:v>
                </c:pt>
                <c:pt idx="1181">
                  <c:v>0.12260260313233529</c:v>
                </c:pt>
                <c:pt idx="1182">
                  <c:v>0.12264230454378162</c:v>
                </c:pt>
                <c:pt idx="1183">
                  <c:v>0.12268197079969682</c:v>
                </c:pt>
                <c:pt idx="1184">
                  <c:v>0.12272160325221877</c:v>
                </c:pt>
                <c:pt idx="1185">
                  <c:v>0.12276120190134364</c:v>
                </c:pt>
                <c:pt idx="1186">
                  <c:v>0.12280076539493651</c:v>
                </c:pt>
                <c:pt idx="1187">
                  <c:v>0.12284029643727162</c:v>
                </c:pt>
                <c:pt idx="1188">
                  <c:v>0.12287979367621228</c:v>
                </c:pt>
                <c:pt idx="1189">
                  <c:v>0.12291925711175634</c:v>
                </c:pt>
                <c:pt idx="1190">
                  <c:v>0.12295868674390616</c:v>
                </c:pt>
                <c:pt idx="1191">
                  <c:v>0.12299808257266102</c:v>
                </c:pt>
                <c:pt idx="1192">
                  <c:v>0.12303744459802056</c:v>
                </c:pt>
                <c:pt idx="1193">
                  <c:v>0.12307677281998627</c:v>
                </c:pt>
                <c:pt idx="1194">
                  <c:v>0.12311606723855548</c:v>
                </c:pt>
                <c:pt idx="1195">
                  <c:v>0.12315532920586487</c:v>
                </c:pt>
                <c:pt idx="1196">
                  <c:v>0.12319455736978104</c:v>
                </c:pt>
                <c:pt idx="1197">
                  <c:v>0.12323375308243742</c:v>
                </c:pt>
                <c:pt idx="1198">
                  <c:v>0.12327291363956094</c:v>
                </c:pt>
                <c:pt idx="1199">
                  <c:v>0.12331204174542669</c:v>
                </c:pt>
                <c:pt idx="1200">
                  <c:v>0.12335113740003316</c:v>
                </c:pt>
                <c:pt idx="1201">
                  <c:v>0.12339019925124479</c:v>
                </c:pt>
                <c:pt idx="1202">
                  <c:v>0.12342922865119672</c:v>
                </c:pt>
                <c:pt idx="1203">
                  <c:v>0.12346822424775376</c:v>
                </c:pt>
                <c:pt idx="1204">
                  <c:v>0.12350718739305153</c:v>
                </c:pt>
                <c:pt idx="1205">
                  <c:v>0.12354611673495426</c:v>
                </c:pt>
                <c:pt idx="1206">
                  <c:v>0.12358501362559768</c:v>
                </c:pt>
                <c:pt idx="1207">
                  <c:v>0.12362387806498316</c:v>
                </c:pt>
                <c:pt idx="1208">
                  <c:v>0.12366270870097223</c:v>
                </c:pt>
                <c:pt idx="1209">
                  <c:v>0.12370150688570079</c:v>
                </c:pt>
                <c:pt idx="1210">
                  <c:v>0.12374027397130867</c:v>
                </c:pt>
                <c:pt idx="1211">
                  <c:v>0.1237790059013836</c:v>
                </c:pt>
                <c:pt idx="1212">
                  <c:v>0.12381770673233461</c:v>
                </c:pt>
                <c:pt idx="1213">
                  <c:v>0.12385637511202735</c:v>
                </c:pt>
                <c:pt idx="1214">
                  <c:v>0.12389501104046099</c:v>
                </c:pt>
                <c:pt idx="1215">
                  <c:v>0.12393361316549929</c:v>
                </c:pt>
                <c:pt idx="1216">
                  <c:v>0.12397218419141419</c:v>
                </c:pt>
                <c:pt idx="1217">
                  <c:v>0.12401072276607129</c:v>
                </c:pt>
                <c:pt idx="1218">
                  <c:v>0.12404922753733059</c:v>
                </c:pt>
                <c:pt idx="1219">
                  <c:v>0.12408770120946754</c:v>
                </c:pt>
                <c:pt idx="1220">
                  <c:v>0.12412614243034689</c:v>
                </c:pt>
                <c:pt idx="1221">
                  <c:v>0.12416455255210121</c:v>
                </c:pt>
                <c:pt idx="1222">
                  <c:v>0.12420292887046012</c:v>
                </c:pt>
                <c:pt idx="1223">
                  <c:v>0.12424127408969626</c:v>
                </c:pt>
                <c:pt idx="1224">
                  <c:v>0.12427958685767169</c:v>
                </c:pt>
                <c:pt idx="1225">
                  <c:v>0.12431786852652445</c:v>
                </c:pt>
                <c:pt idx="1226">
                  <c:v>0.12435611774411842</c:v>
                </c:pt>
                <c:pt idx="1227">
                  <c:v>0.12439433451045299</c:v>
                </c:pt>
                <c:pt idx="1228">
                  <c:v>0.12443252017766412</c:v>
                </c:pt>
                <c:pt idx="1229">
                  <c:v>0.12447067339361671</c:v>
                </c:pt>
                <c:pt idx="1230">
                  <c:v>0.12450879551044421</c:v>
                </c:pt>
                <c:pt idx="1231">
                  <c:v>0.12454688517601419</c:v>
                </c:pt>
                <c:pt idx="1232">
                  <c:v>0.1245849437424601</c:v>
                </c:pt>
                <c:pt idx="1233">
                  <c:v>0.12462296985764526</c:v>
                </c:pt>
                <c:pt idx="1234">
                  <c:v>0.12466096487370812</c:v>
                </c:pt>
                <c:pt idx="1235">
                  <c:v>0.12469892879064752</c:v>
                </c:pt>
                <c:pt idx="1236">
                  <c:v>0.12473686160846349</c:v>
                </c:pt>
                <c:pt idx="1237">
                  <c:v>0.12477476197502176</c:v>
                </c:pt>
                <c:pt idx="1238">
                  <c:v>0.12481263124245352</c:v>
                </c:pt>
                <c:pt idx="1239">
                  <c:v>0.12485046941076285</c:v>
                </c:pt>
                <c:pt idx="1240">
                  <c:v>0.12488827647994979</c:v>
                </c:pt>
                <c:pt idx="1241">
                  <c:v>0.12492605245001384</c:v>
                </c:pt>
                <c:pt idx="1242">
                  <c:v>0.1249637959688171</c:v>
                </c:pt>
                <c:pt idx="1243">
                  <c:v>0.12500150974063137</c:v>
                </c:pt>
                <c:pt idx="1244">
                  <c:v>0.12503919106118824</c:v>
                </c:pt>
                <c:pt idx="1245">
                  <c:v>0.12507684263475535</c:v>
                </c:pt>
                <c:pt idx="1246">
                  <c:v>0.12511446310920249</c:v>
                </c:pt>
                <c:pt idx="1247">
                  <c:v>0.12515205248452438</c:v>
                </c:pt>
                <c:pt idx="1248">
                  <c:v>0.12518961076072288</c:v>
                </c:pt>
                <c:pt idx="1249">
                  <c:v>0.12522713793779824</c:v>
                </c:pt>
                <c:pt idx="1250">
                  <c:v>0.12526463401574961</c:v>
                </c:pt>
                <c:pt idx="1251">
                  <c:v>0.12530209899457767</c:v>
                </c:pt>
                <c:pt idx="1252">
                  <c:v>0.12533953422641819</c:v>
                </c:pt>
                <c:pt idx="1253">
                  <c:v>0.12537693835913519</c:v>
                </c:pt>
                <c:pt idx="1254">
                  <c:v>0.12541431274486595</c:v>
                </c:pt>
                <c:pt idx="1255">
                  <c:v>0.1254516560314704</c:v>
                </c:pt>
                <c:pt idx="1256">
                  <c:v>0.12548896821895267</c:v>
                </c:pt>
                <c:pt idx="1257">
                  <c:v>0.12552625065944745</c:v>
                </c:pt>
                <c:pt idx="1258">
                  <c:v>0.12556350200081867</c:v>
                </c:pt>
                <c:pt idx="1259">
                  <c:v>0.12560072224306423</c:v>
                </c:pt>
                <c:pt idx="1260">
                  <c:v>0.12563791273832661</c:v>
                </c:pt>
                <c:pt idx="1261">
                  <c:v>0.12567507348659887</c:v>
                </c:pt>
                <c:pt idx="1262">
                  <c:v>0.12571220313574821</c:v>
                </c:pt>
                <c:pt idx="1263">
                  <c:v>0.12574930303791138</c:v>
                </c:pt>
                <c:pt idx="1264">
                  <c:v>0.12578637319308303</c:v>
                </c:pt>
                <c:pt idx="1265">
                  <c:v>0.12582341224913318</c:v>
                </c:pt>
                <c:pt idx="1266">
                  <c:v>0.12586042155819574</c:v>
                </c:pt>
                <c:pt idx="1267">
                  <c:v>0.12589740112027228</c:v>
                </c:pt>
                <c:pt idx="1268">
                  <c:v>0.12593435093535779</c:v>
                </c:pt>
                <c:pt idx="1269">
                  <c:v>0.12597126965132174</c:v>
                </c:pt>
                <c:pt idx="1270">
                  <c:v>0.12600815862029771</c:v>
                </c:pt>
                <c:pt idx="1271">
                  <c:v>0.12604501784228644</c:v>
                </c:pt>
                <c:pt idx="1272">
                  <c:v>0.12608184731728672</c:v>
                </c:pt>
                <c:pt idx="1273">
                  <c:v>0.12611864704529976</c:v>
                </c:pt>
                <c:pt idx="1274">
                  <c:v>0.12615541702632521</c:v>
                </c:pt>
                <c:pt idx="1275">
                  <c:v>0.1261921572603629</c:v>
                </c:pt>
                <c:pt idx="1276">
                  <c:v>0.12622886774741299</c:v>
                </c:pt>
                <c:pt idx="1277">
                  <c:v>0.12626554983961119</c:v>
                </c:pt>
                <c:pt idx="1278">
                  <c:v>0.12630220083268595</c:v>
                </c:pt>
                <c:pt idx="1279">
                  <c:v>0.12633882207877287</c:v>
                </c:pt>
                <c:pt idx="1280">
                  <c:v>0.12637541493000817</c:v>
                </c:pt>
                <c:pt idx="1281">
                  <c:v>0.12641197668211998</c:v>
                </c:pt>
                <c:pt idx="1282">
                  <c:v>0.1264485100393799</c:v>
                </c:pt>
                <c:pt idx="1283">
                  <c:v>0.12648501500178788</c:v>
                </c:pt>
                <c:pt idx="1284">
                  <c:v>0.12652148886507344</c:v>
                </c:pt>
                <c:pt idx="1285">
                  <c:v>0.12655793433350515</c:v>
                </c:pt>
                <c:pt idx="1286">
                  <c:v>0.12659435005495021</c:v>
                </c:pt>
                <c:pt idx="1287">
                  <c:v>0.12663073738154335</c:v>
                </c:pt>
                <c:pt idx="1288">
                  <c:v>0.12666709496114884</c:v>
                </c:pt>
                <c:pt idx="1289">
                  <c:v>0.12670342414590249</c:v>
                </c:pt>
                <c:pt idx="1290">
                  <c:v>0.12673972358366845</c:v>
                </c:pt>
                <c:pt idx="1291">
                  <c:v>0.12677599327444677</c:v>
                </c:pt>
                <c:pt idx="1292">
                  <c:v>0.12681223457037563</c:v>
                </c:pt>
                <c:pt idx="1293">
                  <c:v>0.12684844747145024</c:v>
                </c:pt>
                <c:pt idx="1294">
                  <c:v>0.12688463062553468</c:v>
                </c:pt>
                <c:pt idx="1295">
                  <c:v>0.12692078538476978</c:v>
                </c:pt>
                <c:pt idx="1296">
                  <c:v>0.12695691174915297</c:v>
                </c:pt>
                <c:pt idx="1297">
                  <c:v>0.1269930083665485</c:v>
                </c:pt>
                <c:pt idx="1298">
                  <c:v>0.12702907658909221</c:v>
                </c:pt>
                <c:pt idx="1299">
                  <c:v>0.127065116416784</c:v>
                </c:pt>
                <c:pt idx="1300">
                  <c:v>0.12710112649748811</c:v>
                </c:pt>
                <c:pt idx="1301">
                  <c:v>0.12713710953547624</c:v>
                </c:pt>
                <c:pt idx="1302">
                  <c:v>0.12717306282647664</c:v>
                </c:pt>
                <c:pt idx="1303">
                  <c:v>0.12720898772262704</c:v>
                </c:pt>
                <c:pt idx="1304">
                  <c:v>0.12724488422392191</c:v>
                </c:pt>
                <c:pt idx="1305">
                  <c:v>0.12728075233036673</c:v>
                </c:pt>
                <c:pt idx="1306">
                  <c:v>0.12731659204195972</c:v>
                </c:pt>
                <c:pt idx="1307">
                  <c:v>0.12735240335870082</c:v>
                </c:pt>
                <c:pt idx="1308">
                  <c:v>0.12738818628059009</c:v>
                </c:pt>
                <c:pt idx="1309">
                  <c:v>0.12742394080762906</c:v>
                </c:pt>
                <c:pt idx="1310">
                  <c:v>0.12745966693981287</c:v>
                </c:pt>
                <c:pt idx="1311">
                  <c:v>0.12749536602928244</c:v>
                </c:pt>
                <c:pt idx="1312">
                  <c:v>0.12753103537176441</c:v>
                </c:pt>
                <c:pt idx="1313">
                  <c:v>0.12756667767152988</c:v>
                </c:pt>
                <c:pt idx="1314">
                  <c:v>0.12760229022430805</c:v>
                </c:pt>
                <c:pt idx="1315">
                  <c:v>0.12763787708650587</c:v>
                </c:pt>
                <c:pt idx="1316">
                  <c:v>0.12767343420171587</c:v>
                </c:pt>
                <c:pt idx="1317">
                  <c:v>0.12770896292207434</c:v>
                </c:pt>
                <c:pt idx="1318">
                  <c:v>0.12774446459971694</c:v>
                </c:pt>
                <c:pt idx="1319">
                  <c:v>0.12777993923464268</c:v>
                </c:pt>
                <c:pt idx="1320">
                  <c:v>0.12781538412258284</c:v>
                </c:pt>
                <c:pt idx="1321">
                  <c:v>0.12785080331993937</c:v>
                </c:pt>
                <c:pt idx="1322">
                  <c:v>0.12788619277031021</c:v>
                </c:pt>
                <c:pt idx="1323">
                  <c:v>0.12792155517796491</c:v>
                </c:pt>
                <c:pt idx="1324">
                  <c:v>0.12795689054290532</c:v>
                </c:pt>
                <c:pt idx="1325">
                  <c:v>0.12799219751299265</c:v>
                </c:pt>
                <c:pt idx="1326">
                  <c:v>0.12802747608822446</c:v>
                </c:pt>
                <c:pt idx="1327">
                  <c:v>0.12806272897287888</c:v>
                </c:pt>
                <c:pt idx="1328">
                  <c:v>0.12809795211054578</c:v>
                </c:pt>
                <c:pt idx="1329">
                  <c:v>0.12813314955763241</c:v>
                </c:pt>
                <c:pt idx="1330">
                  <c:v>0.12816831860986705</c:v>
                </c:pt>
                <c:pt idx="1331">
                  <c:v>0.12820346061938573</c:v>
                </c:pt>
                <c:pt idx="1332">
                  <c:v>0.12823857423405083</c:v>
                </c:pt>
                <c:pt idx="1333">
                  <c:v>0.12827366215813887</c:v>
                </c:pt>
                <c:pt idx="1334">
                  <c:v>0.12830872168737373</c:v>
                </c:pt>
                <c:pt idx="1335">
                  <c:v>0.1283437541738924</c:v>
                </c:pt>
                <c:pt idx="1336">
                  <c:v>0.12837875961769488</c:v>
                </c:pt>
                <c:pt idx="1337">
                  <c:v>0.12841373666664571</c:v>
                </c:pt>
                <c:pt idx="1338">
                  <c:v>0.12844868802501599</c:v>
                </c:pt>
                <c:pt idx="1339">
                  <c:v>0.12848361234067038</c:v>
                </c:pt>
                <c:pt idx="1340">
                  <c:v>0.1285185082614729</c:v>
                </c:pt>
                <c:pt idx="1341">
                  <c:v>0.12855337713955917</c:v>
                </c:pt>
                <c:pt idx="1342">
                  <c:v>0.12858822032706554</c:v>
                </c:pt>
                <c:pt idx="1343">
                  <c:v>0.12862303511971987</c:v>
                </c:pt>
                <c:pt idx="1344">
                  <c:v>0.12865782422179387</c:v>
                </c:pt>
                <c:pt idx="1345">
                  <c:v>0.12869258628115188</c:v>
                </c:pt>
                <c:pt idx="1346">
                  <c:v>0.12872732129779393</c:v>
                </c:pt>
                <c:pt idx="1347">
                  <c:v>0.12876202927171967</c:v>
                </c:pt>
                <c:pt idx="1348">
                  <c:v>0.12879671020292971</c:v>
                </c:pt>
                <c:pt idx="1349">
                  <c:v>0.12883136409142537</c:v>
                </c:pt>
                <c:pt idx="1350">
                  <c:v>0.12886599228933701</c:v>
                </c:pt>
                <c:pt idx="1351">
                  <c:v>0.1289005934445345</c:v>
                </c:pt>
                <c:pt idx="1352">
                  <c:v>0.1289351675570175</c:v>
                </c:pt>
                <c:pt idx="1353">
                  <c:v>0.12896971462678125</c:v>
                </c:pt>
                <c:pt idx="1354">
                  <c:v>0.12900423600596644</c:v>
                </c:pt>
                <c:pt idx="1355">
                  <c:v>0.12903873034243726</c:v>
                </c:pt>
                <c:pt idx="1356">
                  <c:v>0.1290731989883242</c:v>
                </c:pt>
                <c:pt idx="1357">
                  <c:v>0.12910764059149876</c:v>
                </c:pt>
                <c:pt idx="1358">
                  <c:v>0.12914205515195354</c:v>
                </c:pt>
                <c:pt idx="1359">
                  <c:v>0.12917644402182996</c:v>
                </c:pt>
                <c:pt idx="1360">
                  <c:v>0.12921080720112621</c:v>
                </c:pt>
                <c:pt idx="1361">
                  <c:v>0.12924514333770781</c:v>
                </c:pt>
                <c:pt idx="1362">
                  <c:v>0.12927945243157024</c:v>
                </c:pt>
                <c:pt idx="1363">
                  <c:v>0.12931373718698991</c:v>
                </c:pt>
                <c:pt idx="1364">
                  <c:v>0.12934799354755774</c:v>
                </c:pt>
                <c:pt idx="1365">
                  <c:v>0.12938222556968082</c:v>
                </c:pt>
                <c:pt idx="1366">
                  <c:v>0.12941643054909072</c:v>
                </c:pt>
                <c:pt idx="1367">
                  <c:v>0.12945060983791495</c:v>
                </c:pt>
                <c:pt idx="1368">
                  <c:v>0.1294847620840259</c:v>
                </c:pt>
                <c:pt idx="1369">
                  <c:v>0.12951888999169381</c:v>
                </c:pt>
                <c:pt idx="1370">
                  <c:v>0.12955299085664271</c:v>
                </c:pt>
                <c:pt idx="1371">
                  <c:v>0.1295870660310128</c:v>
                </c:pt>
                <c:pt idx="1372">
                  <c:v>0.12962111416266686</c:v>
                </c:pt>
                <c:pt idx="1373">
                  <c:v>0.12965513795587638</c:v>
                </c:pt>
                <c:pt idx="1374">
                  <c:v>0.12968913470637147</c:v>
                </c:pt>
                <c:pt idx="1375">
                  <c:v>0.12972310711841914</c:v>
                </c:pt>
                <c:pt idx="1376">
                  <c:v>0.12975705248775221</c:v>
                </c:pt>
                <c:pt idx="1377">
                  <c:v>0.12979097216650495</c:v>
                </c:pt>
                <c:pt idx="1378">
                  <c:v>0.12982486615467737</c:v>
                </c:pt>
                <c:pt idx="1379">
                  <c:v>0.12985873580440571</c:v>
                </c:pt>
                <c:pt idx="1380">
                  <c:v>0.12989257841141758</c:v>
                </c:pt>
                <c:pt idx="1381">
                  <c:v>0.12992639532784941</c:v>
                </c:pt>
                <c:pt idx="1382">
                  <c:v>0.12996018790583674</c:v>
                </c:pt>
                <c:pt idx="1383">
                  <c:v>0.12999395479324374</c:v>
                </c:pt>
                <c:pt idx="1384">
                  <c:v>0.1300276946379347</c:v>
                </c:pt>
                <c:pt idx="1385">
                  <c:v>0.13006141014418121</c:v>
                </c:pt>
                <c:pt idx="1386">
                  <c:v>0.13009509995984753</c:v>
                </c:pt>
                <c:pt idx="1387">
                  <c:v>0.13012876543706933</c:v>
                </c:pt>
                <c:pt idx="1388">
                  <c:v>0.13016240387157521</c:v>
                </c:pt>
                <c:pt idx="1389">
                  <c:v>0.13019601796763638</c:v>
                </c:pt>
                <c:pt idx="1390">
                  <c:v>0.13022960637311737</c:v>
                </c:pt>
                <c:pt idx="1391">
                  <c:v>0.13026317044015409</c:v>
                </c:pt>
                <c:pt idx="1392">
                  <c:v>0.13029670746447491</c:v>
                </c:pt>
                <c:pt idx="1393">
                  <c:v>0.13033022150248674</c:v>
                </c:pt>
                <c:pt idx="1394">
                  <c:v>0.13036370849778239</c:v>
                </c:pt>
                <c:pt idx="1395">
                  <c:v>0.13039717115463378</c:v>
                </c:pt>
                <c:pt idx="1396">
                  <c:v>0.13043060947304072</c:v>
                </c:pt>
                <c:pt idx="1397">
                  <c:v>0.13046402210086741</c:v>
                </c:pt>
                <c:pt idx="1398">
                  <c:v>0.13049740903811391</c:v>
                </c:pt>
                <c:pt idx="1399">
                  <c:v>0.13053077163691568</c:v>
                </c:pt>
                <c:pt idx="1400">
                  <c:v>0.13056410989727549</c:v>
                </c:pt>
                <c:pt idx="1401">
                  <c:v>0.13059742246705094</c:v>
                </c:pt>
                <c:pt idx="1402">
                  <c:v>0.13063071069838317</c:v>
                </c:pt>
                <c:pt idx="1403">
                  <c:v>0.13066397323913587</c:v>
                </c:pt>
                <c:pt idx="1404">
                  <c:v>0.13069721144144444</c:v>
                </c:pt>
                <c:pt idx="1405">
                  <c:v>0.13073042530530771</c:v>
                </c:pt>
                <c:pt idx="1406">
                  <c:v>0.13076361347859106</c:v>
                </c:pt>
                <c:pt idx="1407">
                  <c:v>0.13079677731343001</c:v>
                </c:pt>
                <c:pt idx="1408">
                  <c:v>0.13082991680982448</c:v>
                </c:pt>
                <c:pt idx="1409">
                  <c:v>0.13086303196777449</c:v>
                </c:pt>
                <c:pt idx="1410">
                  <c:v>0.13089612143514429</c:v>
                </c:pt>
                <c:pt idx="1411">
                  <c:v>0.13092918791620684</c:v>
                </c:pt>
                <c:pt idx="1412">
                  <c:v>0.13096222870668625</c:v>
                </c:pt>
                <c:pt idx="1413">
                  <c:v>0.13099524515872493</c:v>
                </c:pt>
                <c:pt idx="1414">
                  <c:v>0.13102823727231491</c:v>
                </c:pt>
                <c:pt idx="1415">
                  <c:v>0.13106120504746438</c:v>
                </c:pt>
                <c:pt idx="1416">
                  <c:v>0.13109414713203157</c:v>
                </c:pt>
                <c:pt idx="1417">
                  <c:v>0.13112706623028667</c:v>
                </c:pt>
                <c:pt idx="1418">
                  <c:v>0.13115996099010216</c:v>
                </c:pt>
                <c:pt idx="1419">
                  <c:v>0.13119283141147348</c:v>
                </c:pt>
                <c:pt idx="1420">
                  <c:v>0.13122567749439709</c:v>
                </c:pt>
                <c:pt idx="1421">
                  <c:v>0.13125849923887789</c:v>
                </c:pt>
                <c:pt idx="1422">
                  <c:v>0.13129129664491421</c:v>
                </c:pt>
                <c:pt idx="1423">
                  <c:v>0.1313240697125061</c:v>
                </c:pt>
                <c:pt idx="1424">
                  <c:v>0.13135681844165337</c:v>
                </c:pt>
                <c:pt idx="1425">
                  <c:v>0.13138954283235654</c:v>
                </c:pt>
                <c:pt idx="1426">
                  <c:v>0.13142224423675083</c:v>
                </c:pt>
                <c:pt idx="1427">
                  <c:v>0.13145492130270073</c:v>
                </c:pt>
                <c:pt idx="1428">
                  <c:v>0.13148757403020614</c:v>
                </c:pt>
                <c:pt idx="1429">
                  <c:v>0.13152020241926721</c:v>
                </c:pt>
                <c:pt idx="1430">
                  <c:v>0.13155280782201942</c:v>
                </c:pt>
                <c:pt idx="1431">
                  <c:v>0.13158538888633031</c:v>
                </c:pt>
                <c:pt idx="1432">
                  <c:v>0.13161794561219231</c:v>
                </c:pt>
                <c:pt idx="1433">
                  <c:v>0.13165047935174537</c:v>
                </c:pt>
                <c:pt idx="1434">
                  <c:v>0.13168298875285578</c:v>
                </c:pt>
                <c:pt idx="1435">
                  <c:v>0.13171547516765741</c:v>
                </c:pt>
                <c:pt idx="1436">
                  <c:v>0.1317479358918813</c:v>
                </c:pt>
                <c:pt idx="1437">
                  <c:v>0.13178037498192741</c:v>
                </c:pt>
                <c:pt idx="1438">
                  <c:v>0.1318127897335315</c:v>
                </c:pt>
                <c:pt idx="1439">
                  <c:v>0.13184518014669364</c:v>
                </c:pt>
                <c:pt idx="1440">
                  <c:v>0.13187754757354167</c:v>
                </c:pt>
                <c:pt idx="1441">
                  <c:v>0.13190989066194891</c:v>
                </c:pt>
                <c:pt idx="1442">
                  <c:v>0.13194221076404691</c:v>
                </c:pt>
                <c:pt idx="1443">
                  <c:v>0.13197450787983583</c:v>
                </c:pt>
                <c:pt idx="1444">
                  <c:v>0.13200678065718074</c:v>
                </c:pt>
                <c:pt idx="1445">
                  <c:v>0.13203903044821691</c:v>
                </c:pt>
                <c:pt idx="1446">
                  <c:v>0.13207125590080837</c:v>
                </c:pt>
                <c:pt idx="1447">
                  <c:v>0.13210345836709292</c:v>
                </c:pt>
                <c:pt idx="1448">
                  <c:v>0.13213563784706644</c:v>
                </c:pt>
                <c:pt idx="1449">
                  <c:v>0.13216779434073161</c:v>
                </c:pt>
                <c:pt idx="1450">
                  <c:v>0.13219992649595289</c:v>
                </c:pt>
                <c:pt idx="1451">
                  <c:v>0.13223203566486574</c:v>
                </c:pt>
                <c:pt idx="1452">
                  <c:v>0.13226412184747197</c:v>
                </c:pt>
                <c:pt idx="1453">
                  <c:v>0.13229618504376631</c:v>
                </c:pt>
                <c:pt idx="1454">
                  <c:v>0.13232822525374963</c:v>
                </c:pt>
                <c:pt idx="1455">
                  <c:v>0.13236024112529562</c:v>
                </c:pt>
                <c:pt idx="1456">
                  <c:v>0.13239223401052741</c:v>
                </c:pt>
                <c:pt idx="1457">
                  <c:v>0.1324242052615881</c:v>
                </c:pt>
                <c:pt idx="1458">
                  <c:v>0.132456152174206</c:v>
                </c:pt>
                <c:pt idx="1459">
                  <c:v>0.132488076100512</c:v>
                </c:pt>
                <c:pt idx="1460">
                  <c:v>0.13251997704051097</c:v>
                </c:pt>
                <c:pt idx="1461">
                  <c:v>0.1325518563463372</c:v>
                </c:pt>
                <c:pt idx="1462">
                  <c:v>0.13258371131371699</c:v>
                </c:pt>
                <c:pt idx="1463">
                  <c:v>0.13261554329479183</c:v>
                </c:pt>
                <c:pt idx="1464">
                  <c:v>0.13264735228955618</c:v>
                </c:pt>
                <c:pt idx="1465">
                  <c:v>0.13267913965014769</c:v>
                </c:pt>
                <c:pt idx="1466">
                  <c:v>0.13271090267229702</c:v>
                </c:pt>
                <c:pt idx="1467">
                  <c:v>0.13274264406027067</c:v>
                </c:pt>
                <c:pt idx="1468">
                  <c:v>0.13277436246193491</c:v>
                </c:pt>
                <c:pt idx="1469">
                  <c:v>0.13280605787729399</c:v>
                </c:pt>
                <c:pt idx="1470">
                  <c:v>0.13283773030633991</c:v>
                </c:pt>
                <c:pt idx="1471">
                  <c:v>0.13286938110121749</c:v>
                </c:pt>
                <c:pt idx="1472">
                  <c:v>0.13290100755764644</c:v>
                </c:pt>
                <c:pt idx="1473">
                  <c:v>0.13293261237990442</c:v>
                </c:pt>
                <c:pt idx="1474">
                  <c:v>0.13296419556799355</c:v>
                </c:pt>
                <c:pt idx="1475">
                  <c:v>0.13299575441763217</c:v>
                </c:pt>
                <c:pt idx="1476">
                  <c:v>0.13302729163309851</c:v>
                </c:pt>
                <c:pt idx="1477">
                  <c:v>0.1330588072143937</c:v>
                </c:pt>
                <c:pt idx="1478">
                  <c:v>0.13309029845724638</c:v>
                </c:pt>
                <c:pt idx="1479">
                  <c:v>0.13312176941805567</c:v>
                </c:pt>
                <c:pt idx="1480">
                  <c:v>0.13315321604042721</c:v>
                </c:pt>
                <c:pt idx="1481">
                  <c:v>0.13318464102862337</c:v>
                </c:pt>
                <c:pt idx="1482">
                  <c:v>0.13321604438264847</c:v>
                </c:pt>
                <c:pt idx="1483">
                  <c:v>0.13324742475036436</c:v>
                </c:pt>
                <c:pt idx="1484">
                  <c:v>0.13327878213176841</c:v>
                </c:pt>
                <c:pt idx="1485">
                  <c:v>0.13331011787900141</c:v>
                </c:pt>
                <c:pt idx="1486">
                  <c:v>0.13334143199206441</c:v>
                </c:pt>
                <c:pt idx="1487">
                  <c:v>0.13337272311881185</c:v>
                </c:pt>
                <c:pt idx="1488">
                  <c:v>0.13340399261139499</c:v>
                </c:pt>
                <c:pt idx="1489">
                  <c:v>0.13343523911766586</c:v>
                </c:pt>
                <c:pt idx="1490">
                  <c:v>0.13346646398976209</c:v>
                </c:pt>
                <c:pt idx="1491">
                  <c:v>0.1334976672276853</c:v>
                </c:pt>
                <c:pt idx="1492">
                  <c:v>0.13352884747930141</c:v>
                </c:pt>
                <c:pt idx="1493">
                  <c:v>0.13356000609674445</c:v>
                </c:pt>
                <c:pt idx="1494">
                  <c:v>0.13359114308001491</c:v>
                </c:pt>
                <c:pt idx="1495">
                  <c:v>0.13362225842911218</c:v>
                </c:pt>
                <c:pt idx="1496">
                  <c:v>0.13365335079190124</c:v>
                </c:pt>
                <c:pt idx="1497">
                  <c:v>0.13368442152051702</c:v>
                </c:pt>
                <c:pt idx="1498">
                  <c:v>0.13371547061496161</c:v>
                </c:pt>
                <c:pt idx="1499">
                  <c:v>0.13374649807523351</c:v>
                </c:pt>
                <c:pt idx="1500">
                  <c:v>0.13377750254919221</c:v>
                </c:pt>
                <c:pt idx="1501">
                  <c:v>0.13380848674111828</c:v>
                </c:pt>
                <c:pt idx="1502">
                  <c:v>0.13383944794673291</c:v>
                </c:pt>
                <c:pt idx="1503">
                  <c:v>0.13387038887031191</c:v>
                </c:pt>
                <c:pt idx="1504">
                  <c:v>0.13390130680758194</c:v>
                </c:pt>
                <c:pt idx="1505">
                  <c:v>0.13393220311067924</c:v>
                </c:pt>
                <c:pt idx="1506">
                  <c:v>0.13396307913173944</c:v>
                </c:pt>
                <c:pt idx="1507">
                  <c:v>0.13399393216649522</c:v>
                </c:pt>
                <c:pt idx="1508">
                  <c:v>0.13402476356706999</c:v>
                </c:pt>
                <c:pt idx="1509">
                  <c:v>0.13405557333347587</c:v>
                </c:pt>
                <c:pt idx="1510">
                  <c:v>0.13408636281784544</c:v>
                </c:pt>
                <c:pt idx="1511">
                  <c:v>0.13411712931590525</c:v>
                </c:pt>
                <c:pt idx="1512">
                  <c:v>0.13414787553192944</c:v>
                </c:pt>
                <c:pt idx="1513">
                  <c:v>0.13417859876164315</c:v>
                </c:pt>
                <c:pt idx="1514">
                  <c:v>0.13420930170932302</c:v>
                </c:pt>
                <c:pt idx="1515">
                  <c:v>0.13423998302282791</c:v>
                </c:pt>
                <c:pt idx="1516">
                  <c:v>0.1342706427021573</c:v>
                </c:pt>
                <c:pt idx="1517">
                  <c:v>0.13430128209945241</c:v>
                </c:pt>
                <c:pt idx="1518">
                  <c:v>0.13433189986257421</c:v>
                </c:pt>
                <c:pt idx="1519">
                  <c:v>0.13436249463938743</c:v>
                </c:pt>
                <c:pt idx="1520">
                  <c:v>0.134393070486301</c:v>
                </c:pt>
                <c:pt idx="1521">
                  <c:v>0.13442362334690297</c:v>
                </c:pt>
                <c:pt idx="1522">
                  <c:v>0.13445415592546944</c:v>
                </c:pt>
                <c:pt idx="1523">
                  <c:v>0.13448466686986291</c:v>
                </c:pt>
                <c:pt idx="1524">
                  <c:v>0.13451515618008394</c:v>
                </c:pt>
                <c:pt idx="1525">
                  <c:v>0.13454562520826727</c:v>
                </c:pt>
                <c:pt idx="1526">
                  <c:v>0.13457607260227808</c:v>
                </c:pt>
                <c:pt idx="1527">
                  <c:v>0.1346064997142519</c:v>
                </c:pt>
                <c:pt idx="1528">
                  <c:v>0.13463690519205276</c:v>
                </c:pt>
                <c:pt idx="1529">
                  <c:v>0.13466729038781691</c:v>
                </c:pt>
                <c:pt idx="1530">
                  <c:v>0.13469765394940769</c:v>
                </c:pt>
                <c:pt idx="1531">
                  <c:v>0.13472799587682802</c:v>
                </c:pt>
                <c:pt idx="1532">
                  <c:v>0.13475831752220913</c:v>
                </c:pt>
                <c:pt idx="1533">
                  <c:v>0.13478861888555108</c:v>
                </c:pt>
                <c:pt idx="1534">
                  <c:v>0.1348188986147224</c:v>
                </c:pt>
                <c:pt idx="1535">
                  <c:v>0.13484915670972217</c:v>
                </c:pt>
                <c:pt idx="1536">
                  <c:v>0.1348793958748179</c:v>
                </c:pt>
                <c:pt idx="1537">
                  <c:v>0.13490961205360638</c:v>
                </c:pt>
                <c:pt idx="1538">
                  <c:v>0.13493980930249613</c:v>
                </c:pt>
                <c:pt idx="1539">
                  <c:v>0.13496998491721032</c:v>
                </c:pt>
                <c:pt idx="1540">
                  <c:v>0.13500014024988538</c:v>
                </c:pt>
                <c:pt idx="1541">
                  <c:v>0.13503027394838987</c:v>
                </c:pt>
                <c:pt idx="1542">
                  <c:v>0.13506038871699569</c:v>
                </c:pt>
                <c:pt idx="1543">
                  <c:v>0.13509048185142772</c:v>
                </c:pt>
                <c:pt idx="1544">
                  <c:v>0.13512055335167972</c:v>
                </c:pt>
                <c:pt idx="1545">
                  <c:v>0.13515060592203762</c:v>
                </c:pt>
                <c:pt idx="1546">
                  <c:v>0.13518063685822121</c:v>
                </c:pt>
                <c:pt idx="1547">
                  <c:v>0.13521064751237014</c:v>
                </c:pt>
                <c:pt idx="1548">
                  <c:v>0.13524063788447918</c:v>
                </c:pt>
                <c:pt idx="1549">
                  <c:v>0.13527060797454754</c:v>
                </c:pt>
                <c:pt idx="1550">
                  <c:v>0.13530055643044892</c:v>
                </c:pt>
                <c:pt idx="1551">
                  <c:v>0.13533048595644881</c:v>
                </c:pt>
                <c:pt idx="1552">
                  <c:v>0.13536039384827409</c:v>
                </c:pt>
                <c:pt idx="1553">
                  <c:v>0.13539028281019913</c:v>
                </c:pt>
                <c:pt idx="1554">
                  <c:v>0.13542015013794961</c:v>
                </c:pt>
                <c:pt idx="1555">
                  <c:v>0.13544999718366468</c:v>
                </c:pt>
                <c:pt idx="1556">
                  <c:v>0.13547982394733973</c:v>
                </c:pt>
                <c:pt idx="1557">
                  <c:v>0.13550963178111591</c:v>
                </c:pt>
                <c:pt idx="1558">
                  <c:v>0.13553941798071889</c:v>
                </c:pt>
                <c:pt idx="1559">
                  <c:v>0.13556918389828695</c:v>
                </c:pt>
                <c:pt idx="1560">
                  <c:v>0.13559892953381411</c:v>
                </c:pt>
                <c:pt idx="1561">
                  <c:v>0.13562865623944187</c:v>
                </c:pt>
                <c:pt idx="1562">
                  <c:v>0.13565836131089695</c:v>
                </c:pt>
                <c:pt idx="1563">
                  <c:v>0.13568804745245094</c:v>
                </c:pt>
                <c:pt idx="1564">
                  <c:v>0.13571771331196741</c:v>
                </c:pt>
                <c:pt idx="1565">
                  <c:v>0.1357473588894498</c:v>
                </c:pt>
                <c:pt idx="1566">
                  <c:v>0.1357769841848897</c:v>
                </c:pt>
                <c:pt idx="1567">
                  <c:v>0.13580658919829541</c:v>
                </c:pt>
                <c:pt idx="1568">
                  <c:v>0.13583617528179959</c:v>
                </c:pt>
                <c:pt idx="1569">
                  <c:v>0.13586573973113253</c:v>
                </c:pt>
                <c:pt idx="1570">
                  <c:v>0.13589528525056141</c:v>
                </c:pt>
                <c:pt idx="1571">
                  <c:v>0.13592481184009175</c:v>
                </c:pt>
                <c:pt idx="1572">
                  <c:v>0.13595431679544809</c:v>
                </c:pt>
                <c:pt idx="1573">
                  <c:v>0.13598380282090144</c:v>
                </c:pt>
                <c:pt idx="1574">
                  <c:v>0.13601326856431994</c:v>
                </c:pt>
                <c:pt idx="1575">
                  <c:v>0.13604271537783591</c:v>
                </c:pt>
                <c:pt idx="1576">
                  <c:v>0.13607214055718128</c:v>
                </c:pt>
                <c:pt idx="1577">
                  <c:v>0.13610154815875658</c:v>
                </c:pt>
                <c:pt idx="1578">
                  <c:v>0.13613093412616512</c:v>
                </c:pt>
                <c:pt idx="1579">
                  <c:v>0.13616030116366776</c:v>
                </c:pt>
                <c:pt idx="1580">
                  <c:v>0.13618964927127078</c:v>
                </c:pt>
                <c:pt idx="1581">
                  <c:v>0.13621897709683817</c:v>
                </c:pt>
                <c:pt idx="1582">
                  <c:v>0.13624828464036876</c:v>
                </c:pt>
                <c:pt idx="1583">
                  <c:v>0.13627757325399317</c:v>
                </c:pt>
                <c:pt idx="1584">
                  <c:v>0.13630684158558398</c:v>
                </c:pt>
                <c:pt idx="1585">
                  <c:v>0.136336090987275</c:v>
                </c:pt>
                <c:pt idx="1586">
                  <c:v>0.13636532145906174</c:v>
                </c:pt>
                <c:pt idx="1587">
                  <c:v>0.13639453164881266</c:v>
                </c:pt>
                <c:pt idx="1588">
                  <c:v>0.13642372290866217</c:v>
                </c:pt>
                <c:pt idx="1589">
                  <c:v>0.13645289388647777</c:v>
                </c:pt>
                <c:pt idx="1590">
                  <c:v>0.13648204593438695</c:v>
                </c:pt>
                <c:pt idx="1591">
                  <c:v>0.13651117770026194</c:v>
                </c:pt>
                <c:pt idx="1592">
                  <c:v>0.13654029053623781</c:v>
                </c:pt>
                <c:pt idx="1593">
                  <c:v>0.13656938444230995</c:v>
                </c:pt>
                <c:pt idx="1594">
                  <c:v>0.13659845806634413</c:v>
                </c:pt>
                <c:pt idx="1595">
                  <c:v>0.13662751411261137</c:v>
                </c:pt>
                <c:pt idx="1596">
                  <c:v>0.13665654852470815</c:v>
                </c:pt>
                <c:pt idx="1597">
                  <c:v>0.13668556535903917</c:v>
                </c:pt>
                <c:pt idx="1598">
                  <c:v>0.13671456191133374</c:v>
                </c:pt>
                <c:pt idx="1599">
                  <c:v>0.13674354088586474</c:v>
                </c:pt>
                <c:pt idx="1600">
                  <c:v>0.13677249957835441</c:v>
                </c:pt>
                <c:pt idx="1601">
                  <c:v>0.136801437988809</c:v>
                </c:pt>
                <c:pt idx="1602">
                  <c:v>0.13683035882150021</c:v>
                </c:pt>
                <c:pt idx="1603">
                  <c:v>0.13685926072428631</c:v>
                </c:pt>
                <c:pt idx="1604">
                  <c:v>0.13688814234503729</c:v>
                </c:pt>
                <c:pt idx="1605">
                  <c:v>0.13691700503588741</c:v>
                </c:pt>
                <c:pt idx="1606">
                  <c:v>0.13694584879683802</c:v>
                </c:pt>
                <c:pt idx="1607">
                  <c:v>0.13697467362788285</c:v>
                </c:pt>
                <c:pt idx="1608">
                  <c:v>0.13700347952902894</c:v>
                </c:pt>
                <c:pt idx="1609">
                  <c:v>0.13703226650027511</c:v>
                </c:pt>
                <c:pt idx="1610">
                  <c:v>0.13706103454161744</c:v>
                </c:pt>
                <c:pt idx="1611">
                  <c:v>0.13708978365305952</c:v>
                </c:pt>
                <c:pt idx="1612">
                  <c:v>0.13711851383460058</c:v>
                </c:pt>
                <c:pt idx="1613">
                  <c:v>0.13714722508624044</c:v>
                </c:pt>
                <c:pt idx="1614">
                  <c:v>0.13717591740797888</c:v>
                </c:pt>
                <c:pt idx="1615">
                  <c:v>0.13720459079981634</c:v>
                </c:pt>
                <c:pt idx="1616">
                  <c:v>0.13723324526175243</c:v>
                </c:pt>
                <c:pt idx="1617">
                  <c:v>0.13726188079378734</c:v>
                </c:pt>
                <c:pt idx="1618">
                  <c:v>0.13729049739592364</c:v>
                </c:pt>
                <c:pt idx="1619">
                  <c:v>0.13731909642028944</c:v>
                </c:pt>
                <c:pt idx="1620">
                  <c:v>0.13734767651475605</c:v>
                </c:pt>
                <c:pt idx="1621">
                  <c:v>0.13737623632718593</c:v>
                </c:pt>
                <c:pt idx="1622">
                  <c:v>0.1374047785618504</c:v>
                </c:pt>
                <c:pt idx="1623">
                  <c:v>0.13743330186661548</c:v>
                </c:pt>
                <c:pt idx="1624">
                  <c:v>0.1374618075936114</c:v>
                </c:pt>
                <c:pt idx="1625">
                  <c:v>0.13749029303857221</c:v>
                </c:pt>
                <c:pt idx="1626">
                  <c:v>0.1375187609057674</c:v>
                </c:pt>
                <c:pt idx="1627">
                  <c:v>0.13754720984306329</c:v>
                </c:pt>
                <c:pt idx="1628">
                  <c:v>0.13757564120259005</c:v>
                </c:pt>
                <c:pt idx="1629">
                  <c:v>0.13760405228008163</c:v>
                </c:pt>
                <c:pt idx="1630">
                  <c:v>0.13763244577980779</c:v>
                </c:pt>
                <c:pt idx="1631">
                  <c:v>0.13766082170176838</c:v>
                </c:pt>
                <c:pt idx="1632">
                  <c:v>0.13768917734169209</c:v>
                </c:pt>
                <c:pt idx="1633">
                  <c:v>0.13771751540385033</c:v>
                </c:pt>
                <c:pt idx="1634">
                  <c:v>0.13774583588824532</c:v>
                </c:pt>
                <c:pt idx="1635">
                  <c:v>0.13777413744273628</c:v>
                </c:pt>
                <c:pt idx="1636">
                  <c:v>0.13780242006732688</c:v>
                </c:pt>
                <c:pt idx="1637">
                  <c:v>0.13783068511414975</c:v>
                </c:pt>
                <c:pt idx="1638">
                  <c:v>0.1378589312310734</c:v>
                </c:pt>
                <c:pt idx="1639">
                  <c:v>0.13788715841809573</c:v>
                </c:pt>
                <c:pt idx="1640">
                  <c:v>0.1379153693794902</c:v>
                </c:pt>
                <c:pt idx="1641">
                  <c:v>0.1379435600588442</c:v>
                </c:pt>
                <c:pt idx="1642">
                  <c:v>0.13797173316043626</c:v>
                </c:pt>
                <c:pt idx="1643">
                  <c:v>0.13799988868425941</c:v>
                </c:pt>
                <c:pt idx="1644">
                  <c:v>0.13802802527818267</c:v>
                </c:pt>
                <c:pt idx="1645">
                  <c:v>0.13805614429434093</c:v>
                </c:pt>
                <c:pt idx="1646">
                  <c:v>0.13808424438059791</c:v>
                </c:pt>
                <c:pt idx="1647">
                  <c:v>0.13811232688908925</c:v>
                </c:pt>
                <c:pt idx="1648">
                  <c:v>0.13814039181981541</c:v>
                </c:pt>
                <c:pt idx="1649">
                  <c:v>0.13816843782064173</c:v>
                </c:pt>
                <c:pt idx="1650">
                  <c:v>0.13819646624369938</c:v>
                </c:pt>
                <c:pt idx="1651">
                  <c:v>0.13822447708899341</c:v>
                </c:pt>
                <c:pt idx="1652">
                  <c:v>0.13825246900438595</c:v>
                </c:pt>
                <c:pt idx="1653">
                  <c:v>0.13828044334201461</c:v>
                </c:pt>
                <c:pt idx="1654">
                  <c:v>0.13830839874973921</c:v>
                </c:pt>
                <c:pt idx="1655">
                  <c:v>0.13833633793183692</c:v>
                </c:pt>
                <c:pt idx="1656">
                  <c:v>0.13836425818403203</c:v>
                </c:pt>
                <c:pt idx="1657">
                  <c:v>0.13839216085846207</c:v>
                </c:pt>
                <c:pt idx="1658">
                  <c:v>0.13842004460298871</c:v>
                </c:pt>
                <c:pt idx="1659">
                  <c:v>0.13844791212188903</c:v>
                </c:pt>
                <c:pt idx="1660">
                  <c:v>0.13847576071088497</c:v>
                </c:pt>
                <c:pt idx="1661">
                  <c:v>0.13850359172211721</c:v>
                </c:pt>
                <c:pt idx="1662">
                  <c:v>0.13853140515558376</c:v>
                </c:pt>
                <c:pt idx="1663">
                  <c:v>0.13855920101128499</c:v>
                </c:pt>
                <c:pt idx="1664">
                  <c:v>0.13858697928922076</c:v>
                </c:pt>
                <c:pt idx="1665">
                  <c:v>0.13861473998939144</c:v>
                </c:pt>
                <c:pt idx="1666">
                  <c:v>0.13864248175966207</c:v>
                </c:pt>
                <c:pt idx="1667">
                  <c:v>0.13867020730429969</c:v>
                </c:pt>
                <c:pt idx="1668">
                  <c:v>0.13869791391903788</c:v>
                </c:pt>
                <c:pt idx="1669">
                  <c:v>0.13872560295601075</c:v>
                </c:pt>
                <c:pt idx="1670">
                  <c:v>0.13875327576735391</c:v>
                </c:pt>
                <c:pt idx="1671">
                  <c:v>0.13878092964879568</c:v>
                </c:pt>
                <c:pt idx="1672">
                  <c:v>0.13880856595247229</c:v>
                </c:pt>
                <c:pt idx="1673">
                  <c:v>0.13883618603051914</c:v>
                </c:pt>
                <c:pt idx="1674">
                  <c:v>0.13886378717866474</c:v>
                </c:pt>
                <c:pt idx="1675">
                  <c:v>0.1388913707490449</c:v>
                </c:pt>
                <c:pt idx="1676">
                  <c:v>0.13891893809379763</c:v>
                </c:pt>
                <c:pt idx="1677">
                  <c:v>0.13894648786078356</c:v>
                </c:pt>
                <c:pt idx="1678">
                  <c:v>0.13897401869786441</c:v>
                </c:pt>
                <c:pt idx="1679">
                  <c:v>0.13900153330931858</c:v>
                </c:pt>
                <c:pt idx="1680">
                  <c:v>0.13902903034300734</c:v>
                </c:pt>
                <c:pt idx="1681">
                  <c:v>0.13905650979893069</c:v>
                </c:pt>
                <c:pt idx="1682">
                  <c:v>0.13908397167708858</c:v>
                </c:pt>
                <c:pt idx="1683">
                  <c:v>0.13911141732961688</c:v>
                </c:pt>
                <c:pt idx="1684">
                  <c:v>0.13913884405224394</c:v>
                </c:pt>
                <c:pt idx="1685">
                  <c:v>0.13916625454924272</c:v>
                </c:pt>
                <c:pt idx="1686">
                  <c:v>0.13919364746847321</c:v>
                </c:pt>
                <c:pt idx="1687">
                  <c:v>0.13922102416207571</c:v>
                </c:pt>
                <c:pt idx="1688">
                  <c:v>0.13924838192577854</c:v>
                </c:pt>
                <c:pt idx="1689">
                  <c:v>0.13927572346384787</c:v>
                </c:pt>
                <c:pt idx="1690">
                  <c:v>0.13930304742415403</c:v>
                </c:pt>
                <c:pt idx="1691">
                  <c:v>0.13933035515883041</c:v>
                </c:pt>
                <c:pt idx="1692">
                  <c:v>0.13935764396360537</c:v>
                </c:pt>
                <c:pt idx="1693">
                  <c:v>0.1393849178948868</c:v>
                </c:pt>
                <c:pt idx="1694">
                  <c:v>0.13941217289626986</c:v>
                </c:pt>
                <c:pt idx="1695">
                  <c:v>0.13943941167201906</c:v>
                </c:pt>
                <c:pt idx="1696">
                  <c:v>0.13946663287000458</c:v>
                </c:pt>
                <c:pt idx="1697">
                  <c:v>0.13949383784236011</c:v>
                </c:pt>
                <c:pt idx="1698">
                  <c:v>0.13952102523694737</c:v>
                </c:pt>
                <c:pt idx="1699">
                  <c:v>0.13954819505377244</c:v>
                </c:pt>
                <c:pt idx="1700">
                  <c:v>0.13957534864496676</c:v>
                </c:pt>
                <c:pt idx="1701">
                  <c:v>0.13960248465839759</c:v>
                </c:pt>
                <c:pt idx="1702">
                  <c:v>0.1396296044461959</c:v>
                </c:pt>
                <c:pt idx="1703">
                  <c:v>0.13965670665623023</c:v>
                </c:pt>
                <c:pt idx="1704">
                  <c:v>0.13968379264063488</c:v>
                </c:pt>
                <c:pt idx="1705">
                  <c:v>0.13971086104727581</c:v>
                </c:pt>
                <c:pt idx="1706">
                  <c:v>0.13973791322828372</c:v>
                </c:pt>
                <c:pt idx="1707">
                  <c:v>0.13976494918366394</c:v>
                </c:pt>
                <c:pt idx="1708">
                  <c:v>0.13979196620914242</c:v>
                </c:pt>
                <c:pt idx="1709">
                  <c:v>0.13981896836112892</c:v>
                </c:pt>
                <c:pt idx="1710">
                  <c:v>0.13984595293534691</c:v>
                </c:pt>
                <c:pt idx="1711">
                  <c:v>0.13987292128393519</c:v>
                </c:pt>
                <c:pt idx="1712">
                  <c:v>0.13989987205476101</c:v>
                </c:pt>
                <c:pt idx="1713">
                  <c:v>0.13992680659995579</c:v>
                </c:pt>
                <c:pt idx="1714">
                  <c:v>0.13995372491952088</c:v>
                </c:pt>
                <c:pt idx="1715">
                  <c:v>0.13998062566132091</c:v>
                </c:pt>
                <c:pt idx="1716">
                  <c:v>0.14000751017749308</c:v>
                </c:pt>
                <c:pt idx="1717">
                  <c:v>0.14003437846803099</c:v>
                </c:pt>
                <c:pt idx="1718">
                  <c:v>0.14006122918080596</c:v>
                </c:pt>
                <c:pt idx="1719">
                  <c:v>0.14008806366795129</c:v>
                </c:pt>
                <c:pt idx="1720">
                  <c:v>0.14011488192946744</c:v>
                </c:pt>
                <c:pt idx="1721">
                  <c:v>0.14014168396535306</c:v>
                </c:pt>
                <c:pt idx="1722">
                  <c:v>0.14016846842347391</c:v>
                </c:pt>
                <c:pt idx="1723">
                  <c:v>0.14019523665596628</c:v>
                </c:pt>
                <c:pt idx="1724">
                  <c:v>0.14022198866282762</c:v>
                </c:pt>
                <c:pt idx="1725">
                  <c:v>0.14024872444405773</c:v>
                </c:pt>
                <c:pt idx="1726">
                  <c:v>0.1402754439996598</c:v>
                </c:pt>
                <c:pt idx="1727">
                  <c:v>0.14030214597749868</c:v>
                </c:pt>
                <c:pt idx="1728">
                  <c:v>0.14032883172970345</c:v>
                </c:pt>
                <c:pt idx="1729">
                  <c:v>0.14035550125628082</c:v>
                </c:pt>
                <c:pt idx="1730">
                  <c:v>0.14038215455723099</c:v>
                </c:pt>
                <c:pt idx="1731">
                  <c:v>0.14040879163254671</c:v>
                </c:pt>
                <c:pt idx="1732">
                  <c:v>0.1404354124822382</c:v>
                </c:pt>
                <c:pt idx="1733">
                  <c:v>0.14046201710629638</c:v>
                </c:pt>
                <c:pt idx="1734">
                  <c:v>0.14048860550472458</c:v>
                </c:pt>
                <c:pt idx="1735">
                  <c:v>0.14051517767752394</c:v>
                </c:pt>
                <c:pt idx="1736">
                  <c:v>0.14054173227255681</c:v>
                </c:pt>
                <c:pt idx="1737">
                  <c:v>0.14056827199409724</c:v>
                </c:pt>
                <c:pt idx="1738">
                  <c:v>0.14059479549000894</c:v>
                </c:pt>
                <c:pt idx="1739">
                  <c:v>0.14062130140815288</c:v>
                </c:pt>
                <c:pt idx="1740">
                  <c:v>0.14064779245280606</c:v>
                </c:pt>
                <c:pt idx="1741">
                  <c:v>0.14067426727182608</c:v>
                </c:pt>
                <c:pt idx="1742">
                  <c:v>0.1407007258652182</c:v>
                </c:pt>
                <c:pt idx="1743">
                  <c:v>0.14072716688084491</c:v>
                </c:pt>
                <c:pt idx="1744">
                  <c:v>0.14075359302297771</c:v>
                </c:pt>
                <c:pt idx="1745">
                  <c:v>0.14078000429161672</c:v>
                </c:pt>
                <c:pt idx="1746">
                  <c:v>0.14080639798249331</c:v>
                </c:pt>
                <c:pt idx="1747">
                  <c:v>0.14083277544773423</c:v>
                </c:pt>
                <c:pt idx="1748">
                  <c:v>0.14085913803948441</c:v>
                </c:pt>
                <c:pt idx="1749">
                  <c:v>0.14088548305347087</c:v>
                </c:pt>
                <c:pt idx="1750">
                  <c:v>0.1409118131939599</c:v>
                </c:pt>
                <c:pt idx="1751">
                  <c:v>0.1409381271088225</c:v>
                </c:pt>
                <c:pt idx="1752">
                  <c:v>0.14096442479805271</c:v>
                </c:pt>
                <c:pt idx="1753">
                  <c:v>0.14099070761379034</c:v>
                </c:pt>
                <c:pt idx="1754">
                  <c:v>0.14101697285176448</c:v>
                </c:pt>
                <c:pt idx="1755">
                  <c:v>0.14104322321624121</c:v>
                </c:pt>
                <c:pt idx="1756">
                  <c:v>0.14106945735508991</c:v>
                </c:pt>
                <c:pt idx="1757">
                  <c:v>0.14109567662044489</c:v>
                </c:pt>
                <c:pt idx="1758">
                  <c:v>0.14112187830803277</c:v>
                </c:pt>
                <c:pt idx="1759">
                  <c:v>0.14114806512213238</c:v>
                </c:pt>
                <c:pt idx="1760">
                  <c:v>0.14117423571059623</c:v>
                </c:pt>
                <c:pt idx="1761">
                  <c:v>0.14120039142557009</c:v>
                </c:pt>
                <c:pt idx="1762">
                  <c:v>0.14122653091491108</c:v>
                </c:pt>
                <c:pt idx="1763">
                  <c:v>0.14125265417862409</c:v>
                </c:pt>
                <c:pt idx="1764">
                  <c:v>0.1412787625688432</c:v>
                </c:pt>
                <c:pt idx="1765">
                  <c:v>0.14130485473343274</c:v>
                </c:pt>
                <c:pt idx="1766">
                  <c:v>0.14133093067239508</c:v>
                </c:pt>
                <c:pt idx="1767">
                  <c:v>0.14135699173785871</c:v>
                </c:pt>
                <c:pt idx="1768">
                  <c:v>0.14138303792983084</c:v>
                </c:pt>
                <c:pt idx="1769">
                  <c:v>0.14140906654403929</c:v>
                </c:pt>
                <c:pt idx="1770">
                  <c:v>0.14143508028475071</c:v>
                </c:pt>
                <c:pt idx="1771">
                  <c:v>0.14146107915197134</c:v>
                </c:pt>
                <c:pt idx="1772">
                  <c:v>0.14148706179355916</c:v>
                </c:pt>
                <c:pt idx="1773">
                  <c:v>0.14151302956165479</c:v>
                </c:pt>
                <c:pt idx="1774">
                  <c:v>0.14153898110412325</c:v>
                </c:pt>
                <c:pt idx="1775">
                  <c:v>0.14156491642095714</c:v>
                </c:pt>
                <c:pt idx="1776">
                  <c:v>0.14159083821643711</c:v>
                </c:pt>
                <c:pt idx="1777">
                  <c:v>0.1416167424341484</c:v>
                </c:pt>
                <c:pt idx="1778">
                  <c:v>0.14164263177836794</c:v>
                </c:pt>
                <c:pt idx="1779">
                  <c:v>0.14166850624909272</c:v>
                </c:pt>
                <c:pt idx="1780">
                  <c:v>0.14169436584632675</c:v>
                </c:pt>
                <c:pt idx="1781">
                  <c:v>0.14172020921792591</c:v>
                </c:pt>
                <c:pt idx="1782">
                  <c:v>0.14174603636389993</c:v>
                </c:pt>
                <c:pt idx="1783">
                  <c:v>0.1417718486363764</c:v>
                </c:pt>
                <c:pt idx="1784">
                  <c:v>0.14179764603536299</c:v>
                </c:pt>
                <c:pt idx="1785">
                  <c:v>0.14182342856085142</c:v>
                </c:pt>
                <c:pt idx="1786">
                  <c:v>0.14184919486071429</c:v>
                </c:pt>
                <c:pt idx="1787">
                  <c:v>0.14187494628707958</c:v>
                </c:pt>
                <c:pt idx="1788">
                  <c:v>0.14190068148781881</c:v>
                </c:pt>
                <c:pt idx="1789">
                  <c:v>0.14192640316719979</c:v>
                </c:pt>
                <c:pt idx="1790">
                  <c:v>0.14195210726881069</c:v>
                </c:pt>
                <c:pt idx="1791">
                  <c:v>0.14197779784906694</c:v>
                </c:pt>
                <c:pt idx="1792">
                  <c:v>0.14200347355583079</c:v>
                </c:pt>
                <c:pt idx="1793">
                  <c:v>0.14202913303696374</c:v>
                </c:pt>
                <c:pt idx="1794">
                  <c:v>0.14205477764460017</c:v>
                </c:pt>
                <c:pt idx="1795">
                  <c:v>0.1420804060266094</c:v>
                </c:pt>
                <c:pt idx="1796">
                  <c:v>0.14210602088726226</c:v>
                </c:pt>
                <c:pt idx="1797">
                  <c:v>0.14213161952228184</c:v>
                </c:pt>
                <c:pt idx="1798">
                  <c:v>0.14215720463594525</c:v>
                </c:pt>
                <c:pt idx="1799">
                  <c:v>0.14218277352397887</c:v>
                </c:pt>
                <c:pt idx="1800">
                  <c:v>0.14220832618638524</c:v>
                </c:pt>
                <c:pt idx="1801">
                  <c:v>0.14223386532743124</c:v>
                </c:pt>
                <c:pt idx="1802">
                  <c:v>0.14225938959498396</c:v>
                </c:pt>
                <c:pt idx="1803">
                  <c:v>0.14228489763690441</c:v>
                </c:pt>
                <c:pt idx="1804">
                  <c:v>0.1423103908053357</c:v>
                </c:pt>
                <c:pt idx="1805">
                  <c:v>0.14233587045240537</c:v>
                </c:pt>
                <c:pt idx="1806">
                  <c:v>0.14236133387384634</c:v>
                </c:pt>
                <c:pt idx="1807">
                  <c:v>0.14238678242179381</c:v>
                </c:pt>
                <c:pt idx="1808">
                  <c:v>0.14241221609624788</c:v>
                </c:pt>
                <c:pt idx="1809">
                  <c:v>0.1424376348972084</c:v>
                </c:pt>
                <c:pt idx="1810">
                  <c:v>0.14246303882467301</c:v>
                </c:pt>
                <c:pt idx="1811">
                  <c:v>0.14248842787864321</c:v>
                </c:pt>
                <c:pt idx="1812">
                  <c:v>0.14251380205912284</c:v>
                </c:pt>
                <c:pt idx="1813">
                  <c:v>0.14253916136610711</c:v>
                </c:pt>
                <c:pt idx="1814">
                  <c:v>0.14256450715173191</c:v>
                </c:pt>
                <c:pt idx="1815">
                  <c:v>0.14258983671173012</c:v>
                </c:pt>
                <c:pt idx="1816">
                  <c:v>0.14261515139823144</c:v>
                </c:pt>
                <c:pt idx="1817">
                  <c:v>0.14264045121124044</c:v>
                </c:pt>
                <c:pt idx="1818">
                  <c:v>0.14266573615075545</c:v>
                </c:pt>
                <c:pt idx="1819">
                  <c:v>0.14269100756891256</c:v>
                </c:pt>
                <c:pt idx="1820">
                  <c:v>0.14271626276144292</c:v>
                </c:pt>
                <c:pt idx="1821">
                  <c:v>0.14274150443260974</c:v>
                </c:pt>
                <c:pt idx="1822">
                  <c:v>0.14276673123028524</c:v>
                </c:pt>
                <c:pt idx="1823">
                  <c:v>0.14279194315446947</c:v>
                </c:pt>
                <c:pt idx="1824">
                  <c:v>0.1428171402051549</c:v>
                </c:pt>
                <c:pt idx="1825">
                  <c:v>0.14284232238235062</c:v>
                </c:pt>
                <c:pt idx="1826">
                  <c:v>0.14286748968605092</c:v>
                </c:pt>
                <c:pt idx="1827">
                  <c:v>0.14289264346839323</c:v>
                </c:pt>
                <c:pt idx="1828">
                  <c:v>0.14291778237724301</c:v>
                </c:pt>
                <c:pt idx="1829">
                  <c:v>0.14294290641259702</c:v>
                </c:pt>
                <c:pt idx="1830">
                  <c:v>0.14296801557445726</c:v>
                </c:pt>
                <c:pt idx="1831">
                  <c:v>0.14299310986282554</c:v>
                </c:pt>
                <c:pt idx="1832">
                  <c:v>0.14301819062983293</c:v>
                </c:pt>
                <c:pt idx="1833">
                  <c:v>0.14304325652334818</c:v>
                </c:pt>
                <c:pt idx="1834">
                  <c:v>0.14306830889550504</c:v>
                </c:pt>
                <c:pt idx="1835">
                  <c:v>0.14309334504203342</c:v>
                </c:pt>
                <c:pt idx="1836">
                  <c:v>0.14311836766720198</c:v>
                </c:pt>
                <c:pt idx="1837">
                  <c:v>0.1431433754188757</c:v>
                </c:pt>
                <c:pt idx="1838">
                  <c:v>0.14316836964919324</c:v>
                </c:pt>
                <c:pt idx="1839">
                  <c:v>0.14319334900601691</c:v>
                </c:pt>
                <c:pt idx="1840">
                  <c:v>0.14321831348934902</c:v>
                </c:pt>
                <c:pt idx="1841">
                  <c:v>0.14324326309918431</c:v>
                </c:pt>
                <c:pt idx="1842">
                  <c:v>0.14326819918766376</c:v>
                </c:pt>
                <c:pt idx="1843">
                  <c:v>0.14329312175478071</c:v>
                </c:pt>
                <c:pt idx="1844">
                  <c:v>0.14331802944840691</c:v>
                </c:pt>
                <c:pt idx="1845">
                  <c:v>0.14334292226853912</c:v>
                </c:pt>
                <c:pt idx="1846">
                  <c:v>0.14336780021517756</c:v>
                </c:pt>
                <c:pt idx="1847">
                  <c:v>0.143392664640458</c:v>
                </c:pt>
                <c:pt idx="1848">
                  <c:v>0.14341751554438201</c:v>
                </c:pt>
                <c:pt idx="1849">
                  <c:v>0.14344235157481169</c:v>
                </c:pt>
                <c:pt idx="1850">
                  <c:v>0.14346717273174511</c:v>
                </c:pt>
                <c:pt idx="1851">
                  <c:v>0.14349198036732447</c:v>
                </c:pt>
                <c:pt idx="1852">
                  <c:v>0.14351677448153921</c:v>
                </c:pt>
                <c:pt idx="1853">
                  <c:v>0.14354155372226582</c:v>
                </c:pt>
                <c:pt idx="1854">
                  <c:v>0.14356631808949724</c:v>
                </c:pt>
                <c:pt idx="1855">
                  <c:v>0.14359106893536799</c:v>
                </c:pt>
                <c:pt idx="1856">
                  <c:v>0.14361580625988288</c:v>
                </c:pt>
                <c:pt idx="1857">
                  <c:v>0.14364052871090405</c:v>
                </c:pt>
                <c:pt idx="1858">
                  <c:v>0.14366523628843278</c:v>
                </c:pt>
                <c:pt idx="1859">
                  <c:v>0.14368993169673641</c:v>
                </c:pt>
                <c:pt idx="1860">
                  <c:v>0.14371461223154763</c:v>
                </c:pt>
                <c:pt idx="1861">
                  <c:v>0.14373927789286775</c:v>
                </c:pt>
                <c:pt idx="1862">
                  <c:v>0.14376393003282731</c:v>
                </c:pt>
                <c:pt idx="1863">
                  <c:v>0.14378856865142714</c:v>
                </c:pt>
                <c:pt idx="1864">
                  <c:v>0.14381319239653487</c:v>
                </c:pt>
                <c:pt idx="1865">
                  <c:v>0.1438378026202827</c:v>
                </c:pt>
                <c:pt idx="1866">
                  <c:v>0.14386239932267444</c:v>
                </c:pt>
                <c:pt idx="1867">
                  <c:v>0.14388698115157322</c:v>
                </c:pt>
                <c:pt idx="1868">
                  <c:v>0.14391154945911144</c:v>
                </c:pt>
                <c:pt idx="1869">
                  <c:v>0.14393610424529513</c:v>
                </c:pt>
                <c:pt idx="1870">
                  <c:v>0.14396064415798276</c:v>
                </c:pt>
                <c:pt idx="1871">
                  <c:v>0.14398517190144641</c:v>
                </c:pt>
                <c:pt idx="1872">
                  <c:v>0.14400968477141973</c:v>
                </c:pt>
                <c:pt idx="1873">
                  <c:v>0.14403418276789876</c:v>
                </c:pt>
                <c:pt idx="1874">
                  <c:v>0.14405866859515126</c:v>
                </c:pt>
                <c:pt idx="1875">
                  <c:v>0.14408313954891341</c:v>
                </c:pt>
                <c:pt idx="1876">
                  <c:v>0.14410759698131678</c:v>
                </c:pt>
                <c:pt idx="1877">
                  <c:v>0.14413204089236556</c:v>
                </c:pt>
                <c:pt idx="1878">
                  <c:v>0.14415646992991438</c:v>
                </c:pt>
                <c:pt idx="1879">
                  <c:v>0.14418088679824403</c:v>
                </c:pt>
                <c:pt idx="1880">
                  <c:v>0.1442052887930815</c:v>
                </c:pt>
                <c:pt idx="1881">
                  <c:v>0.14422967726655767</c:v>
                </c:pt>
                <c:pt idx="1882">
                  <c:v>0.14425405221867738</c:v>
                </c:pt>
                <c:pt idx="1883">
                  <c:v>0.14427841364943941</c:v>
                </c:pt>
                <c:pt idx="1884">
                  <c:v>0.14430276020670707</c:v>
                </c:pt>
                <c:pt idx="1885">
                  <c:v>0.14432709459475276</c:v>
                </c:pt>
                <c:pt idx="1886">
                  <c:v>0.14435141410930474</c:v>
                </c:pt>
                <c:pt idx="1887">
                  <c:v>0.14437572145463418</c:v>
                </c:pt>
                <c:pt idx="1888">
                  <c:v>0.14440001392647162</c:v>
                </c:pt>
                <c:pt idx="1889">
                  <c:v>0.14442429287695019</c:v>
                </c:pt>
                <c:pt idx="1890">
                  <c:v>0.14444855965820341</c:v>
                </c:pt>
                <c:pt idx="1891">
                  <c:v>0.14447281156596642</c:v>
                </c:pt>
                <c:pt idx="1892">
                  <c:v>0.14449704995237164</c:v>
                </c:pt>
                <c:pt idx="1893">
                  <c:v>0.14452127481741572</c:v>
                </c:pt>
                <c:pt idx="1894">
                  <c:v>0.14454548616110555</c:v>
                </c:pt>
                <c:pt idx="1895">
                  <c:v>0.14456968398343309</c:v>
                </c:pt>
                <c:pt idx="1896">
                  <c:v>0.14459386828440304</c:v>
                </c:pt>
                <c:pt idx="1897">
                  <c:v>0.14461803906401671</c:v>
                </c:pt>
                <c:pt idx="1898">
                  <c:v>0.14464219632227399</c:v>
                </c:pt>
                <c:pt idx="1899">
                  <c:v>0.14466634005917112</c:v>
                </c:pt>
                <c:pt idx="1900">
                  <c:v>0.14469047162684473</c:v>
                </c:pt>
                <c:pt idx="1901">
                  <c:v>0.14471458832102829</c:v>
                </c:pt>
                <c:pt idx="1902">
                  <c:v>0.14473869149384971</c:v>
                </c:pt>
                <c:pt idx="1903">
                  <c:v>0.14476278249745342</c:v>
                </c:pt>
                <c:pt idx="1904">
                  <c:v>0.14478685862755797</c:v>
                </c:pt>
                <c:pt idx="1905">
                  <c:v>0.14481092258844341</c:v>
                </c:pt>
                <c:pt idx="1906">
                  <c:v>0.14483497302797024</c:v>
                </c:pt>
                <c:pt idx="1907">
                  <c:v>0.14485900994613921</c:v>
                </c:pt>
                <c:pt idx="1908">
                  <c:v>0.14488303334295041</c:v>
                </c:pt>
                <c:pt idx="1909">
                  <c:v>0.14490704321840456</c:v>
                </c:pt>
                <c:pt idx="1910">
                  <c:v>0.14493104092463391</c:v>
                </c:pt>
                <c:pt idx="1911">
                  <c:v>0.14495502375737279</c:v>
                </c:pt>
                <c:pt idx="1912">
                  <c:v>0.14497899442088544</c:v>
                </c:pt>
                <c:pt idx="1913">
                  <c:v>0.14500295156304221</c:v>
                </c:pt>
                <c:pt idx="1914">
                  <c:v>0.14502689518384074</c:v>
                </c:pt>
                <c:pt idx="1915">
                  <c:v>0.14505082663541713</c:v>
                </c:pt>
                <c:pt idx="1916">
                  <c:v>0.14507474456563554</c:v>
                </c:pt>
                <c:pt idx="1917">
                  <c:v>0.14509864897449748</c:v>
                </c:pt>
                <c:pt idx="1918">
                  <c:v>0.14512253986199841</c:v>
                </c:pt>
                <c:pt idx="1919">
                  <c:v>0.14514641722814245</c:v>
                </c:pt>
                <c:pt idx="1920">
                  <c:v>0.14517028242506491</c:v>
                </c:pt>
                <c:pt idx="1921">
                  <c:v>0.14519413410063012</c:v>
                </c:pt>
                <c:pt idx="1922">
                  <c:v>0.14521797225483454</c:v>
                </c:pt>
                <c:pt idx="1923">
                  <c:v>0.14524179823981828</c:v>
                </c:pt>
                <c:pt idx="1924">
                  <c:v>0.14526561070344401</c:v>
                </c:pt>
                <c:pt idx="1925">
                  <c:v>0.14528940964571171</c:v>
                </c:pt>
                <c:pt idx="1926">
                  <c:v>0.1453131964187572</c:v>
                </c:pt>
                <c:pt idx="1927">
                  <c:v>0.14533696967044471</c:v>
                </c:pt>
                <c:pt idx="1928">
                  <c:v>0.1453607294007741</c:v>
                </c:pt>
                <c:pt idx="1929">
                  <c:v>0.14538447696188128</c:v>
                </c:pt>
                <c:pt idx="1930">
                  <c:v>0.14540821100163231</c:v>
                </c:pt>
                <c:pt idx="1931">
                  <c:v>0.14543193287215991</c:v>
                </c:pt>
                <c:pt idx="1932">
                  <c:v>0.14545564122132795</c:v>
                </c:pt>
                <c:pt idx="1933">
                  <c:v>0.14547933604913904</c:v>
                </c:pt>
                <c:pt idx="1934">
                  <c:v>0.14550301870772644</c:v>
                </c:pt>
                <c:pt idx="1935">
                  <c:v>0.14552668784495648</c:v>
                </c:pt>
                <c:pt idx="1936">
                  <c:v>0.14555034481296741</c:v>
                </c:pt>
                <c:pt idx="1937">
                  <c:v>0.14557398825961518</c:v>
                </c:pt>
                <c:pt idx="1938">
                  <c:v>0.14559761818490771</c:v>
                </c:pt>
                <c:pt idx="1939">
                  <c:v>0.1456212359409777</c:v>
                </c:pt>
                <c:pt idx="1940">
                  <c:v>0.14564484152782831</c:v>
                </c:pt>
                <c:pt idx="1941">
                  <c:v>0.14566843359331777</c:v>
                </c:pt>
                <c:pt idx="1942">
                  <c:v>0.14569201348958308</c:v>
                </c:pt>
                <c:pt idx="1943">
                  <c:v>0.14571557986449493</c:v>
                </c:pt>
                <c:pt idx="1944">
                  <c:v>0.14573913407018232</c:v>
                </c:pt>
                <c:pt idx="1945">
                  <c:v>0.14576267475450938</c:v>
                </c:pt>
                <c:pt idx="1946">
                  <c:v>0.14578620326961653</c:v>
                </c:pt>
                <c:pt idx="1947">
                  <c:v>0.14580971826336561</c:v>
                </c:pt>
                <c:pt idx="1948">
                  <c:v>0.14583322108789437</c:v>
                </c:pt>
                <c:pt idx="1949">
                  <c:v>0.14585671039106129</c:v>
                </c:pt>
                <c:pt idx="1950">
                  <c:v>0.14588018887714593</c:v>
                </c:pt>
                <c:pt idx="1951">
                  <c:v>0.14590365248973244</c:v>
                </c:pt>
                <c:pt idx="1952">
                  <c:v>0.14592710528523592</c:v>
                </c:pt>
                <c:pt idx="1953">
                  <c:v>0.14595054455938</c:v>
                </c:pt>
                <c:pt idx="1954">
                  <c:v>0.14597397031216491</c:v>
                </c:pt>
                <c:pt idx="1955">
                  <c:v>0.14599738524786759</c:v>
                </c:pt>
                <c:pt idx="1956">
                  <c:v>0.14602078666220641</c:v>
                </c:pt>
                <c:pt idx="1957">
                  <c:v>0.14604417455519214</c:v>
                </c:pt>
                <c:pt idx="1958">
                  <c:v>0.14606755027895088</c:v>
                </c:pt>
                <c:pt idx="1959">
                  <c:v>0.14609091383349218</c:v>
                </c:pt>
                <c:pt idx="1960">
                  <c:v>0.14611426521880708</c:v>
                </c:pt>
                <c:pt idx="1961">
                  <c:v>0.14613760443490179</c:v>
                </c:pt>
                <c:pt idx="1962">
                  <c:v>0.14616093012963846</c:v>
                </c:pt>
                <c:pt idx="1963">
                  <c:v>0.1461842436551529</c:v>
                </c:pt>
                <c:pt idx="1964">
                  <c:v>0.14620754365930941</c:v>
                </c:pt>
                <c:pt idx="1965">
                  <c:v>0.14623083149424546</c:v>
                </c:pt>
                <c:pt idx="1966">
                  <c:v>0.14625410851209403</c:v>
                </c:pt>
                <c:pt idx="1967">
                  <c:v>0.14627737200858087</c:v>
                </c:pt>
                <c:pt idx="1968">
                  <c:v>0.14630062198371113</c:v>
                </c:pt>
                <c:pt idx="1969">
                  <c:v>0.14632386114175805</c:v>
                </c:pt>
                <c:pt idx="1970">
                  <c:v>0.14634708677844749</c:v>
                </c:pt>
                <c:pt idx="1971">
                  <c:v>0.14637030024591033</c:v>
                </c:pt>
                <c:pt idx="1972">
                  <c:v>0.1463935015441532</c:v>
                </c:pt>
                <c:pt idx="1973">
                  <c:v>0.14641669067317531</c:v>
                </c:pt>
                <c:pt idx="1974">
                  <c:v>0.14643986628083641</c:v>
                </c:pt>
                <c:pt idx="1975">
                  <c:v>0.14646303107141545</c:v>
                </c:pt>
                <c:pt idx="1976">
                  <c:v>0.14648618234063268</c:v>
                </c:pt>
                <c:pt idx="1977">
                  <c:v>0.146509321440628</c:v>
                </c:pt>
                <c:pt idx="1978">
                  <c:v>0.14653244972353591</c:v>
                </c:pt>
                <c:pt idx="1979">
                  <c:v>0.14655556448508722</c:v>
                </c:pt>
                <c:pt idx="1980">
                  <c:v>0.14657866572528061</c:v>
                </c:pt>
                <c:pt idx="1981">
                  <c:v>0.14660175614838758</c:v>
                </c:pt>
                <c:pt idx="1982">
                  <c:v>0.14662483440227378</c:v>
                </c:pt>
                <c:pt idx="1983">
                  <c:v>0.14664790048693702</c:v>
                </c:pt>
                <c:pt idx="1984">
                  <c:v>0.14667095305023931</c:v>
                </c:pt>
                <c:pt idx="1985">
                  <c:v>0.146693994796459</c:v>
                </c:pt>
                <c:pt idx="1986">
                  <c:v>0.14671702437345321</c:v>
                </c:pt>
                <c:pt idx="1987">
                  <c:v>0.14674004042909375</c:v>
                </c:pt>
                <c:pt idx="1988">
                  <c:v>0.146763045667644</c:v>
                </c:pt>
                <c:pt idx="1989">
                  <c:v>0.14678603738483728</c:v>
                </c:pt>
                <c:pt idx="1990">
                  <c:v>0.14680901828494269</c:v>
                </c:pt>
                <c:pt idx="1991">
                  <c:v>0.14683198566369154</c:v>
                </c:pt>
                <c:pt idx="1992">
                  <c:v>0.14685494222535403</c:v>
                </c:pt>
                <c:pt idx="1993">
                  <c:v>0.14687788526565837</c:v>
                </c:pt>
                <c:pt idx="1994">
                  <c:v>0.14690081748887648</c:v>
                </c:pt>
                <c:pt idx="1995">
                  <c:v>0.14692373754287474</c:v>
                </c:pt>
                <c:pt idx="1996">
                  <c:v>0.14694664542764801</c:v>
                </c:pt>
                <c:pt idx="1997">
                  <c:v>0.1469695397910642</c:v>
                </c:pt>
                <c:pt idx="1998">
                  <c:v>0.14699242333739379</c:v>
                </c:pt>
                <c:pt idx="1999">
                  <c:v>0.14701529471450026</c:v>
                </c:pt>
                <c:pt idx="2000">
                  <c:v>0.14703815392238367</c:v>
                </c:pt>
                <c:pt idx="2001">
                  <c:v>0.14706100231318028</c:v>
                </c:pt>
                <c:pt idx="2002">
                  <c:v>0.14708383718262294</c:v>
                </c:pt>
                <c:pt idx="2003">
                  <c:v>0.14710666123497418</c:v>
                </c:pt>
                <c:pt idx="2004">
                  <c:v>0.14712947176597024</c:v>
                </c:pt>
                <c:pt idx="2005">
                  <c:v>0.14715227147987933</c:v>
                </c:pt>
                <c:pt idx="2006">
                  <c:v>0.14717505902456637</c:v>
                </c:pt>
                <c:pt idx="2007">
                  <c:v>0.14719783440003298</c:v>
                </c:pt>
                <c:pt idx="2008">
                  <c:v>0.14722059760627398</c:v>
                </c:pt>
                <c:pt idx="2009">
                  <c:v>0.14724334999543326</c:v>
                </c:pt>
                <c:pt idx="2010">
                  <c:v>0.14726609021536644</c:v>
                </c:pt>
                <c:pt idx="2011">
                  <c:v>0.14728881826607598</c:v>
                </c:pt>
                <c:pt idx="2012">
                  <c:v>0.14731153414756717</c:v>
                </c:pt>
                <c:pt idx="2013">
                  <c:v>0.14733423785983502</c:v>
                </c:pt>
                <c:pt idx="2014">
                  <c:v>0.14735693075501374</c:v>
                </c:pt>
                <c:pt idx="2015">
                  <c:v>0.14737961148097242</c:v>
                </c:pt>
                <c:pt idx="2016">
                  <c:v>0.14740228003771144</c:v>
                </c:pt>
                <c:pt idx="2017">
                  <c:v>0.14742493642522581</c:v>
                </c:pt>
                <c:pt idx="2018">
                  <c:v>0.14744758199565094</c:v>
                </c:pt>
                <c:pt idx="2019">
                  <c:v>0.14747021539685645</c:v>
                </c:pt>
                <c:pt idx="2020">
                  <c:v>0.14749283662883991</c:v>
                </c:pt>
                <c:pt idx="2021">
                  <c:v>0.14751544704373831</c:v>
                </c:pt>
                <c:pt idx="2022">
                  <c:v>0.14753804393727749</c:v>
                </c:pt>
                <c:pt idx="2023">
                  <c:v>0.14756063136586531</c:v>
                </c:pt>
                <c:pt idx="2024">
                  <c:v>0.14758320527309421</c:v>
                </c:pt>
                <c:pt idx="2025">
                  <c:v>0.14760576836323788</c:v>
                </c:pt>
                <c:pt idx="2026">
                  <c:v>0.14762831928415937</c:v>
                </c:pt>
                <c:pt idx="2027">
                  <c:v>0.14765085938799474</c:v>
                </c:pt>
                <c:pt idx="2028">
                  <c:v>0.14767338732260771</c:v>
                </c:pt>
                <c:pt idx="2029">
                  <c:v>0.14769590308800001</c:v>
                </c:pt>
                <c:pt idx="2030">
                  <c:v>0.14771840803630573</c:v>
                </c:pt>
                <c:pt idx="2031">
                  <c:v>0.14774090081538688</c:v>
                </c:pt>
                <c:pt idx="2032">
                  <c:v>0.14776338142524742</c:v>
                </c:pt>
                <c:pt idx="2033">
                  <c:v>0.14778585121801788</c:v>
                </c:pt>
                <c:pt idx="2034">
                  <c:v>0.14780831019370491</c:v>
                </c:pt>
                <c:pt idx="2035">
                  <c:v>0.1478307570001697</c:v>
                </c:pt>
                <c:pt idx="2036">
                  <c:v>0.14785319163741381</c:v>
                </c:pt>
                <c:pt idx="2037">
                  <c:v>0.14787561545756828</c:v>
                </c:pt>
                <c:pt idx="2038">
                  <c:v>0.14789802710850219</c:v>
                </c:pt>
                <c:pt idx="2039">
                  <c:v>0.14792042794234991</c:v>
                </c:pt>
                <c:pt idx="2040">
                  <c:v>0.14794281660697631</c:v>
                </c:pt>
                <c:pt idx="2041">
                  <c:v>0.1479651931023814</c:v>
                </c:pt>
                <c:pt idx="2042">
                  <c:v>0.14798755878069444</c:v>
                </c:pt>
                <c:pt idx="2043">
                  <c:v>0.14800991364192628</c:v>
                </c:pt>
                <c:pt idx="2044">
                  <c:v>0.14803225633393274</c:v>
                </c:pt>
                <c:pt idx="2045">
                  <c:v>0.14805458820885387</c:v>
                </c:pt>
                <c:pt idx="2046">
                  <c:v>0.14807690791455189</c:v>
                </c:pt>
                <c:pt idx="2047">
                  <c:v>0.14809921680316804</c:v>
                </c:pt>
                <c:pt idx="2048">
                  <c:v>0.14812151352255667</c:v>
                </c:pt>
                <c:pt idx="2049">
                  <c:v>0.14814379942486144</c:v>
                </c:pt>
                <c:pt idx="2050">
                  <c:v>0.1481660745100789</c:v>
                </c:pt>
                <c:pt idx="2051">
                  <c:v>0.14818833742607626</c:v>
                </c:pt>
                <c:pt idx="2052">
                  <c:v>0.14821058952498511</c:v>
                </c:pt>
                <c:pt idx="2053">
                  <c:v>0.14823282945467042</c:v>
                </c:pt>
                <c:pt idx="2054">
                  <c:v>0.14825505856727364</c:v>
                </c:pt>
                <c:pt idx="2055">
                  <c:v>0.1482772755106492</c:v>
                </c:pt>
                <c:pt idx="2056">
                  <c:v>0.14829948163694406</c:v>
                </c:pt>
                <c:pt idx="2057">
                  <c:v>0.14832167694614637</c:v>
                </c:pt>
                <c:pt idx="2058">
                  <c:v>0.14834386143826594</c:v>
                </c:pt>
                <c:pt idx="2059">
                  <c:v>0.14836603376116492</c:v>
                </c:pt>
                <c:pt idx="2060">
                  <c:v>0.14838819391483671</c:v>
                </c:pt>
                <c:pt idx="2061">
                  <c:v>0.14841034460356228</c:v>
                </c:pt>
                <c:pt idx="2062">
                  <c:v>0.14843248312306537</c:v>
                </c:pt>
                <c:pt idx="2063">
                  <c:v>0.14845461082547923</c:v>
                </c:pt>
                <c:pt idx="2064">
                  <c:v>0.14847672635867062</c:v>
                </c:pt>
                <c:pt idx="2065">
                  <c:v>0.14849883107477924</c:v>
                </c:pt>
                <c:pt idx="2066">
                  <c:v>0.14852092497379737</c:v>
                </c:pt>
                <c:pt idx="2067">
                  <c:v>0.14854300805573281</c:v>
                </c:pt>
                <c:pt idx="2068">
                  <c:v>0.14856507896844273</c:v>
                </c:pt>
                <c:pt idx="2069">
                  <c:v>0.14858713906406948</c:v>
                </c:pt>
                <c:pt idx="2070">
                  <c:v>0.14860918834260797</c:v>
                </c:pt>
                <c:pt idx="2071">
                  <c:v>0.14863122680405882</c:v>
                </c:pt>
                <c:pt idx="2072">
                  <c:v>0.14865325309628891</c:v>
                </c:pt>
                <c:pt idx="2073">
                  <c:v>0.14867526992356817</c:v>
                </c:pt>
                <c:pt idx="2074">
                  <c:v>0.1486972732294897</c:v>
                </c:pt>
                <c:pt idx="2075">
                  <c:v>0.14871926707046368</c:v>
                </c:pt>
                <c:pt idx="2076">
                  <c:v>0.14874125009434724</c:v>
                </c:pt>
                <c:pt idx="2077">
                  <c:v>0.1487632209490069</c:v>
                </c:pt>
                <c:pt idx="2078">
                  <c:v>0.1487851823387184</c:v>
                </c:pt>
                <c:pt idx="2079">
                  <c:v>0.14880713155921013</c:v>
                </c:pt>
                <c:pt idx="2080">
                  <c:v>0.14882906861047474</c:v>
                </c:pt>
                <c:pt idx="2081">
                  <c:v>0.14885099619679301</c:v>
                </c:pt>
                <c:pt idx="2082">
                  <c:v>0.1488729129660212</c:v>
                </c:pt>
                <c:pt idx="2083">
                  <c:v>0.14889481756603079</c:v>
                </c:pt>
                <c:pt idx="2084">
                  <c:v>0.14891671270108744</c:v>
                </c:pt>
                <c:pt idx="2085">
                  <c:v>0.14893859566692352</c:v>
                </c:pt>
                <c:pt idx="2086">
                  <c:v>0.14896046781567177</c:v>
                </c:pt>
                <c:pt idx="2087">
                  <c:v>0.14898232914733447</c:v>
                </c:pt>
                <c:pt idx="2088">
                  <c:v>0.14900417966190729</c:v>
                </c:pt>
                <c:pt idx="2089">
                  <c:v>0.14902601935939674</c:v>
                </c:pt>
                <c:pt idx="2090">
                  <c:v>0.14904784823979941</c:v>
                </c:pt>
                <c:pt idx="2091">
                  <c:v>0.14906966630311572</c:v>
                </c:pt>
                <c:pt idx="2092">
                  <c:v>0.14909147219721264</c:v>
                </c:pt>
                <c:pt idx="2093">
                  <c:v>0.14911326862635343</c:v>
                </c:pt>
                <c:pt idx="2094">
                  <c:v>0.14913505288627679</c:v>
                </c:pt>
                <c:pt idx="2095">
                  <c:v>0.14915682768124539</c:v>
                </c:pt>
                <c:pt idx="2096">
                  <c:v>0.14917859165912969</c:v>
                </c:pt>
                <c:pt idx="2097">
                  <c:v>0.1492003434677949</c:v>
                </c:pt>
                <c:pt idx="2098">
                  <c:v>0.14922208581150481</c:v>
                </c:pt>
                <c:pt idx="2099">
                  <c:v>0.14924381598599426</c:v>
                </c:pt>
                <c:pt idx="2100">
                  <c:v>0.14926553669553094</c:v>
                </c:pt>
                <c:pt idx="2101">
                  <c:v>0.14928724523584741</c:v>
                </c:pt>
                <c:pt idx="2102">
                  <c:v>0.14930894431121344</c:v>
                </c:pt>
                <c:pt idx="2103">
                  <c:v>0.14933063256949494</c:v>
                </c:pt>
                <c:pt idx="2104">
                  <c:v>0.14935230865854937</c:v>
                </c:pt>
                <c:pt idx="2105">
                  <c:v>0.14937397528265567</c:v>
                </c:pt>
                <c:pt idx="2106">
                  <c:v>0.14939563108967591</c:v>
                </c:pt>
                <c:pt idx="2107">
                  <c:v>0.14941727607961044</c:v>
                </c:pt>
                <c:pt idx="2108">
                  <c:v>0.14943891025245831</c:v>
                </c:pt>
                <c:pt idx="2109">
                  <c:v>0.14946053360821748</c:v>
                </c:pt>
                <c:pt idx="2110">
                  <c:v>0.14948214614689487</c:v>
                </c:pt>
                <c:pt idx="2111">
                  <c:v>0.14950374786848114</c:v>
                </c:pt>
                <c:pt idx="2112">
                  <c:v>0.14952534012511867</c:v>
                </c:pt>
                <c:pt idx="2113">
                  <c:v>0.14954692021253221</c:v>
                </c:pt>
                <c:pt idx="2114">
                  <c:v>0.14956849083499982</c:v>
                </c:pt>
                <c:pt idx="2115">
                  <c:v>0.14959005064037625</c:v>
                </c:pt>
                <c:pt idx="2116">
                  <c:v>0.14961159962866616</c:v>
                </c:pt>
                <c:pt idx="2117">
                  <c:v>0.14963313779987278</c:v>
                </c:pt>
                <c:pt idx="2118">
                  <c:v>0.1496546651539902</c:v>
                </c:pt>
                <c:pt idx="2119">
                  <c:v>0.14967618169102406</c:v>
                </c:pt>
                <c:pt idx="2120">
                  <c:v>0.14969768876310421</c:v>
                </c:pt>
                <c:pt idx="2121">
                  <c:v>0.14971918501810194</c:v>
                </c:pt>
                <c:pt idx="2122">
                  <c:v>0.14974067045600944</c:v>
                </c:pt>
                <c:pt idx="2123">
                  <c:v>0.14976214507683336</c:v>
                </c:pt>
                <c:pt idx="2124">
                  <c:v>0.14978360888056674</c:v>
                </c:pt>
                <c:pt idx="2125">
                  <c:v>0.14980506321935214</c:v>
                </c:pt>
                <c:pt idx="2126">
                  <c:v>0.14982650674105114</c:v>
                </c:pt>
                <c:pt idx="2127">
                  <c:v>0.14984793944566588</c:v>
                </c:pt>
                <c:pt idx="2128">
                  <c:v>0.14986936133318979</c:v>
                </c:pt>
                <c:pt idx="2129">
                  <c:v>0.14989077375576529</c:v>
                </c:pt>
                <c:pt idx="2130">
                  <c:v>0.14991217536125601</c:v>
                </c:pt>
                <c:pt idx="2131">
                  <c:v>0.14993356614965703</c:v>
                </c:pt>
                <c:pt idx="2132">
                  <c:v>0.14995494747311044</c:v>
                </c:pt>
                <c:pt idx="2133">
                  <c:v>0.14997631662734076</c:v>
                </c:pt>
                <c:pt idx="2134">
                  <c:v>0.14999767631661809</c:v>
                </c:pt>
                <c:pt idx="2135">
                  <c:v>0.15001902654094829</c:v>
                </c:pt>
                <c:pt idx="2136">
                  <c:v>0.15004036459605538</c:v>
                </c:pt>
                <c:pt idx="2137">
                  <c:v>0.15006169318621093</c:v>
                </c:pt>
                <c:pt idx="2138">
                  <c:v>0.15008301231141391</c:v>
                </c:pt>
                <c:pt idx="2139">
                  <c:v>0.15010431926739831</c:v>
                </c:pt>
                <c:pt idx="2140">
                  <c:v>0.15012561675842892</c:v>
                </c:pt>
                <c:pt idx="2141">
                  <c:v>0.15014690343237719</c:v>
                </c:pt>
                <c:pt idx="2142">
                  <c:v>0.15016818064137244</c:v>
                </c:pt>
                <c:pt idx="2143">
                  <c:v>0.15018944703327874</c:v>
                </c:pt>
                <c:pt idx="2144">
                  <c:v>0.15021070396023836</c:v>
                </c:pt>
                <c:pt idx="2145">
                  <c:v>0.15023194871797502</c:v>
                </c:pt>
                <c:pt idx="2146">
                  <c:v>0.1502531853628967</c:v>
                </c:pt>
                <c:pt idx="2147">
                  <c:v>0.15027440983859294</c:v>
                </c:pt>
                <c:pt idx="2148">
                  <c:v>0.15029562484934261</c:v>
                </c:pt>
                <c:pt idx="2149">
                  <c:v>0.15031683039514099</c:v>
                </c:pt>
                <c:pt idx="2150">
                  <c:v>0.15033802512385003</c:v>
                </c:pt>
                <c:pt idx="2151">
                  <c:v>0.15035920903547648</c:v>
                </c:pt>
                <c:pt idx="2152">
                  <c:v>0.15038038348215138</c:v>
                </c:pt>
                <c:pt idx="2153">
                  <c:v>0.15040154711173842</c:v>
                </c:pt>
                <c:pt idx="2154">
                  <c:v>0.15042269992423821</c:v>
                </c:pt>
                <c:pt idx="2155">
                  <c:v>0.15044384327179053</c:v>
                </c:pt>
                <c:pt idx="2156">
                  <c:v>0.15046497715439075</c:v>
                </c:pt>
                <c:pt idx="2157">
                  <c:v>0.15048610021990291</c:v>
                </c:pt>
                <c:pt idx="2158">
                  <c:v>0.15050721382046836</c:v>
                </c:pt>
                <c:pt idx="2159">
                  <c:v>0.15052831660394228</c:v>
                </c:pt>
                <c:pt idx="2160">
                  <c:v>0.15054940857033655</c:v>
                </c:pt>
                <c:pt idx="2161">
                  <c:v>0.15057049107177375</c:v>
                </c:pt>
                <c:pt idx="2162">
                  <c:v>0.15059156410826124</c:v>
                </c:pt>
                <c:pt idx="2163">
                  <c:v>0.15061262632766359</c:v>
                </c:pt>
                <c:pt idx="2164">
                  <c:v>0.1506336790821155</c:v>
                </c:pt>
                <c:pt idx="2165">
                  <c:v>0.15065472101948088</c:v>
                </c:pt>
                <c:pt idx="2166">
                  <c:v>0.15067575213976006</c:v>
                </c:pt>
                <c:pt idx="2167">
                  <c:v>0.15069677514722629</c:v>
                </c:pt>
                <c:pt idx="2168">
                  <c:v>0.15071778733760449</c:v>
                </c:pt>
                <c:pt idx="2169">
                  <c:v>0.15073878871089602</c:v>
                </c:pt>
                <c:pt idx="2170">
                  <c:v>0.15075978061923598</c:v>
                </c:pt>
                <c:pt idx="2171">
                  <c:v>0.15078076306262544</c:v>
                </c:pt>
                <c:pt idx="2172">
                  <c:v>0.15080173468892841</c:v>
                </c:pt>
                <c:pt idx="2173">
                  <c:v>0.15082269685028141</c:v>
                </c:pt>
                <c:pt idx="2174">
                  <c:v>0.15084364819454821</c:v>
                </c:pt>
                <c:pt idx="2175">
                  <c:v>0.15086459007386421</c:v>
                </c:pt>
                <c:pt idx="2176">
                  <c:v>0.1508855224882297</c:v>
                </c:pt>
                <c:pt idx="2177">
                  <c:v>0.15090644408551088</c:v>
                </c:pt>
                <c:pt idx="2178">
                  <c:v>0.15092735621783898</c:v>
                </c:pt>
                <c:pt idx="2179">
                  <c:v>0.15094825753308175</c:v>
                </c:pt>
                <c:pt idx="2180">
                  <c:v>0.15096915073550807</c:v>
                </c:pt>
                <c:pt idx="2181">
                  <c:v>0.15099003312084944</c:v>
                </c:pt>
                <c:pt idx="2182">
                  <c:v>0.15101090468910144</c:v>
                </c:pt>
                <c:pt idx="2183">
                  <c:v>0.15103176679240693</c:v>
                </c:pt>
                <c:pt idx="2184">
                  <c:v>0.15105261943075807</c:v>
                </c:pt>
                <c:pt idx="2185">
                  <c:v>0.15107346260416071</c:v>
                </c:pt>
                <c:pt idx="2186">
                  <c:v>0.15109429496047896</c:v>
                </c:pt>
                <c:pt idx="2187">
                  <c:v>0.15111511785184362</c:v>
                </c:pt>
                <c:pt idx="2188">
                  <c:v>0.15113593127825681</c:v>
                </c:pt>
                <c:pt idx="2189">
                  <c:v>0.15115673523972098</c:v>
                </c:pt>
                <c:pt idx="2190">
                  <c:v>0.15117752838409867</c:v>
                </c:pt>
                <c:pt idx="2191">
                  <c:v>0.15119831206352591</c:v>
                </c:pt>
                <c:pt idx="2192">
                  <c:v>0.15121908627800426</c:v>
                </c:pt>
                <c:pt idx="2193">
                  <c:v>0.15123984967539519</c:v>
                </c:pt>
                <c:pt idx="2194">
                  <c:v>0.15126060360783194</c:v>
                </c:pt>
                <c:pt idx="2195">
                  <c:v>0.15128134807532381</c:v>
                </c:pt>
                <c:pt idx="2196">
                  <c:v>0.15130208307785944</c:v>
                </c:pt>
                <c:pt idx="2197">
                  <c:v>0.15132280861544661</c:v>
                </c:pt>
                <c:pt idx="2198">
                  <c:v>0.15134352333594778</c:v>
                </c:pt>
                <c:pt idx="2199">
                  <c:v>0.15136422859150078</c:v>
                </c:pt>
                <c:pt idx="2200">
                  <c:v>0.15138492438209841</c:v>
                </c:pt>
                <c:pt idx="2201">
                  <c:v>0.15140561070774791</c:v>
                </c:pt>
                <c:pt idx="2202">
                  <c:v>0.1514262875684492</c:v>
                </c:pt>
                <c:pt idx="2203">
                  <c:v>0.15144695361206062</c:v>
                </c:pt>
                <c:pt idx="2204">
                  <c:v>0.15146761019072269</c:v>
                </c:pt>
                <c:pt idx="2205">
                  <c:v>0.15148825865656879</c:v>
                </c:pt>
                <c:pt idx="2206">
                  <c:v>0.15150889630532974</c:v>
                </c:pt>
                <c:pt idx="2207">
                  <c:v>0.15152952313700149</c:v>
                </c:pt>
                <c:pt idx="2208">
                  <c:v>0.15155014185586288</c:v>
                </c:pt>
                <c:pt idx="2209">
                  <c:v>0.15157075110976923</c:v>
                </c:pt>
                <c:pt idx="2210">
                  <c:v>0.15159134954659437</c:v>
                </c:pt>
                <c:pt idx="2211">
                  <c:v>0.15161193987060051</c:v>
                </c:pt>
                <c:pt idx="2212">
                  <c:v>0.15163251937751937</c:v>
                </c:pt>
                <c:pt idx="2213">
                  <c:v>0.15165308941948991</c:v>
                </c:pt>
                <c:pt idx="2214">
                  <c:v>0.15167364999650937</c:v>
                </c:pt>
                <c:pt idx="2215">
                  <c:v>0.15169420110857848</c:v>
                </c:pt>
                <c:pt idx="2216">
                  <c:v>0.15171474275569907</c:v>
                </c:pt>
                <c:pt idx="2217">
                  <c:v>0.15173527493786651</c:v>
                </c:pt>
                <c:pt idx="2218">
                  <c:v>0.1517557976550819</c:v>
                </c:pt>
                <c:pt idx="2219">
                  <c:v>0.15177630955521448</c:v>
                </c:pt>
                <c:pt idx="2220">
                  <c:v>0.15179681334253009</c:v>
                </c:pt>
                <c:pt idx="2221">
                  <c:v>0.15181730766489568</c:v>
                </c:pt>
                <c:pt idx="2222">
                  <c:v>0.15183779117017454</c:v>
                </c:pt>
                <c:pt idx="2223">
                  <c:v>0.15185826656263857</c:v>
                </c:pt>
                <c:pt idx="2224">
                  <c:v>0.15187873249015021</c:v>
                </c:pt>
                <c:pt idx="2225">
                  <c:v>0.15189918760057741</c:v>
                </c:pt>
                <c:pt idx="2226">
                  <c:v>0.15191963459819297</c:v>
                </c:pt>
                <c:pt idx="2227">
                  <c:v>0.15194007077871521</c:v>
                </c:pt>
                <c:pt idx="2228">
                  <c:v>0.15196049884643084</c:v>
                </c:pt>
                <c:pt idx="2229">
                  <c:v>0.15198091744918646</c:v>
                </c:pt>
                <c:pt idx="2230">
                  <c:v>0.1520013252348604</c:v>
                </c:pt>
                <c:pt idx="2231">
                  <c:v>0.15202172490771937</c:v>
                </c:pt>
                <c:pt idx="2232">
                  <c:v>0.15204211511562982</c:v>
                </c:pt>
                <c:pt idx="2233">
                  <c:v>0.15206249585858594</c:v>
                </c:pt>
                <c:pt idx="2234">
                  <c:v>0.15208286578445723</c:v>
                </c:pt>
                <c:pt idx="2235">
                  <c:v>0.15210322759751391</c:v>
                </c:pt>
                <c:pt idx="2236">
                  <c:v>0.15212357994561762</c:v>
                </c:pt>
                <c:pt idx="2237">
                  <c:v>0.1521439228287752</c:v>
                </c:pt>
                <c:pt idx="2238">
                  <c:v>0.15216425624697996</c:v>
                </c:pt>
                <c:pt idx="2239">
                  <c:v>0.15218458155237233</c:v>
                </c:pt>
                <c:pt idx="2240">
                  <c:v>0.15220489604067344</c:v>
                </c:pt>
                <c:pt idx="2241">
                  <c:v>0.15222520106402818</c:v>
                </c:pt>
                <c:pt idx="2242">
                  <c:v>0.15224549797456652</c:v>
                </c:pt>
                <c:pt idx="2243">
                  <c:v>0.15226578542015373</c:v>
                </c:pt>
                <c:pt idx="2244">
                  <c:v>0.15228606204865283</c:v>
                </c:pt>
                <c:pt idx="2245">
                  <c:v>0.15230633056434206</c:v>
                </c:pt>
                <c:pt idx="2246">
                  <c:v>0.15232658961507461</c:v>
                </c:pt>
                <c:pt idx="2247">
                  <c:v>0.15234684055299913</c:v>
                </c:pt>
                <c:pt idx="2248">
                  <c:v>0.15236708067383137</c:v>
                </c:pt>
                <c:pt idx="2249">
                  <c:v>0.15238731132971348</c:v>
                </c:pt>
                <c:pt idx="2250">
                  <c:v>0.15240753387278486</c:v>
                </c:pt>
                <c:pt idx="2251">
                  <c:v>0.15242774695090094</c:v>
                </c:pt>
                <c:pt idx="2252">
                  <c:v>0.15244795056407151</c:v>
                </c:pt>
                <c:pt idx="2253">
                  <c:v>0.15246814471228845</c:v>
                </c:pt>
                <c:pt idx="2254">
                  <c:v>0.1524883307476905</c:v>
                </c:pt>
                <c:pt idx="2255">
                  <c:v>0.15250850596600343</c:v>
                </c:pt>
                <c:pt idx="2256">
                  <c:v>0.15252867307150442</c:v>
                </c:pt>
                <c:pt idx="2257">
                  <c:v>0.15254883071205724</c:v>
                </c:pt>
                <c:pt idx="2258">
                  <c:v>0.15256898023979223</c:v>
                </c:pt>
                <c:pt idx="2259">
                  <c:v>0.15258911895043994</c:v>
                </c:pt>
                <c:pt idx="2260">
                  <c:v>0.15260924954827562</c:v>
                </c:pt>
                <c:pt idx="2261">
                  <c:v>0.15262937068115745</c:v>
                </c:pt>
                <c:pt idx="2262">
                  <c:v>0.15264948234909356</c:v>
                </c:pt>
                <c:pt idx="2263">
                  <c:v>0.15266958590420876</c:v>
                </c:pt>
                <c:pt idx="2264">
                  <c:v>0.15268967864224059</c:v>
                </c:pt>
                <c:pt idx="2265">
                  <c:v>0.15270976326745794</c:v>
                </c:pt>
                <c:pt idx="2266">
                  <c:v>0.15272983977985979</c:v>
                </c:pt>
                <c:pt idx="2267">
                  <c:v>0.1527499054751783</c:v>
                </c:pt>
                <c:pt idx="2268">
                  <c:v>0.15276996305767843</c:v>
                </c:pt>
                <c:pt idx="2269">
                  <c:v>0.15279001117522958</c:v>
                </c:pt>
                <c:pt idx="2270">
                  <c:v>0.15281005117996452</c:v>
                </c:pt>
                <c:pt idx="2271">
                  <c:v>0.15283008171974724</c:v>
                </c:pt>
                <c:pt idx="2272">
                  <c:v>0.1528501027945815</c:v>
                </c:pt>
                <c:pt idx="2273">
                  <c:v>0.15287011440446521</c:v>
                </c:pt>
                <c:pt idx="2274">
                  <c:v>0.15289011790153398</c:v>
                </c:pt>
                <c:pt idx="2275">
                  <c:v>0.1529101119336522</c:v>
                </c:pt>
                <c:pt idx="2276">
                  <c:v>0.15293009785295808</c:v>
                </c:pt>
                <c:pt idx="2277">
                  <c:v>0.15295007430730981</c:v>
                </c:pt>
                <c:pt idx="2278">
                  <c:v>0.15297004129671071</c:v>
                </c:pt>
                <c:pt idx="2279">
                  <c:v>0.15298999882116535</c:v>
                </c:pt>
                <c:pt idx="2280">
                  <c:v>0.15300994823280037</c:v>
                </c:pt>
                <c:pt idx="2281">
                  <c:v>0.1530298895316233</c:v>
                </c:pt>
                <c:pt idx="2282">
                  <c:v>0.15304982001335621</c:v>
                </c:pt>
                <c:pt idx="2283">
                  <c:v>0.15306974238227924</c:v>
                </c:pt>
                <c:pt idx="2284">
                  <c:v>0.15308965663838264</c:v>
                </c:pt>
                <c:pt idx="2285">
                  <c:v>0.15310956142953783</c:v>
                </c:pt>
                <c:pt idx="2286">
                  <c:v>0.15312945675574241</c:v>
                </c:pt>
                <c:pt idx="2287">
                  <c:v>0.15314934396913443</c:v>
                </c:pt>
                <c:pt idx="2288">
                  <c:v>0.15316922171757141</c:v>
                </c:pt>
                <c:pt idx="2289">
                  <c:v>0.1531890900010599</c:v>
                </c:pt>
                <c:pt idx="2290">
                  <c:v>0.15320895152387126</c:v>
                </c:pt>
                <c:pt idx="2291">
                  <c:v>0.15322880222959251</c:v>
                </c:pt>
                <c:pt idx="2292">
                  <c:v>0.15324864482250353</c:v>
                </c:pt>
                <c:pt idx="2293">
                  <c:v>0.15326847795045989</c:v>
                </c:pt>
                <c:pt idx="2294">
                  <c:v>0.15328830296560275</c:v>
                </c:pt>
                <c:pt idx="2295">
                  <c:v>0.15330811851579543</c:v>
                </c:pt>
                <c:pt idx="2296">
                  <c:v>0.15332792595317088</c:v>
                </c:pt>
                <c:pt idx="2297">
                  <c:v>0.15334772527773374</c:v>
                </c:pt>
                <c:pt idx="2298">
                  <c:v>0.15336751378520971</c:v>
                </c:pt>
                <c:pt idx="2299">
                  <c:v>0.15338729553200953</c:v>
                </c:pt>
                <c:pt idx="2300">
                  <c:v>0.15340706646171917</c:v>
                </c:pt>
                <c:pt idx="2301">
                  <c:v>0.15342683063074924</c:v>
                </c:pt>
                <c:pt idx="2302">
                  <c:v>0.15344658533483257</c:v>
                </c:pt>
                <c:pt idx="2303">
                  <c:v>0.15346633057396489</c:v>
                </c:pt>
                <c:pt idx="2304">
                  <c:v>0.15348606770027806</c:v>
                </c:pt>
                <c:pt idx="2305">
                  <c:v>0.15350579536164149</c:v>
                </c:pt>
                <c:pt idx="2306">
                  <c:v>0.1535255149101917</c:v>
                </c:pt>
                <c:pt idx="2307">
                  <c:v>0.15354522634592918</c:v>
                </c:pt>
                <c:pt idx="2308">
                  <c:v>0.1535649283167119</c:v>
                </c:pt>
                <c:pt idx="2309">
                  <c:v>0.15358462082254601</c:v>
                </c:pt>
                <c:pt idx="2310">
                  <c:v>0.15360430656770346</c:v>
                </c:pt>
                <c:pt idx="2311">
                  <c:v>0.15362398149577094</c:v>
                </c:pt>
                <c:pt idx="2312">
                  <c:v>0.15364364966315958</c:v>
                </c:pt>
                <c:pt idx="2313">
                  <c:v>0.15366330836559874</c:v>
                </c:pt>
                <c:pt idx="2314">
                  <c:v>0.15368295760308687</c:v>
                </c:pt>
                <c:pt idx="2315">
                  <c:v>0.15370259872776257</c:v>
                </c:pt>
                <c:pt idx="2316">
                  <c:v>0.15372223173961971</c:v>
                </c:pt>
                <c:pt idx="2317">
                  <c:v>0.15374185528652937</c:v>
                </c:pt>
                <c:pt idx="2318">
                  <c:v>0.15376147072062338</c:v>
                </c:pt>
                <c:pt idx="2319">
                  <c:v>0.15378107804189994</c:v>
                </c:pt>
                <c:pt idx="2320">
                  <c:v>0.15380067589822771</c:v>
                </c:pt>
                <c:pt idx="2321">
                  <c:v>0.15382026564174081</c:v>
                </c:pt>
                <c:pt idx="2322">
                  <c:v>0.15383984727244132</c:v>
                </c:pt>
                <c:pt idx="2323">
                  <c:v>0.1538594194381869</c:v>
                </c:pt>
                <c:pt idx="2324">
                  <c:v>0.15387898349112214</c:v>
                </c:pt>
                <c:pt idx="2325">
                  <c:v>0.15389853807910339</c:v>
                </c:pt>
                <c:pt idx="2326">
                  <c:v>0.15391808590640851</c:v>
                </c:pt>
                <c:pt idx="2327">
                  <c:v>0.15393762291662241</c:v>
                </c:pt>
                <c:pt idx="2328">
                  <c:v>0.15395715316616299</c:v>
                </c:pt>
                <c:pt idx="2329">
                  <c:v>0.15397667395074688</c:v>
                </c:pt>
                <c:pt idx="2330">
                  <c:v>0.15399618662252224</c:v>
                </c:pt>
                <c:pt idx="2331">
                  <c:v>0.15401569118147987</c:v>
                </c:pt>
                <c:pt idx="2332">
                  <c:v>0.15403518627548574</c:v>
                </c:pt>
                <c:pt idx="2333">
                  <c:v>0.15405467325667588</c:v>
                </c:pt>
                <c:pt idx="2334">
                  <c:v>0.15407415212505321</c:v>
                </c:pt>
                <c:pt idx="2335">
                  <c:v>0.1540936228806157</c:v>
                </c:pt>
                <c:pt idx="2336">
                  <c:v>0.15411308417123082</c:v>
                </c:pt>
                <c:pt idx="2337">
                  <c:v>0.15413253734902471</c:v>
                </c:pt>
                <c:pt idx="2338">
                  <c:v>0.15415198241400674</c:v>
                </c:pt>
                <c:pt idx="2339">
                  <c:v>0.15417141801403833</c:v>
                </c:pt>
                <c:pt idx="2340">
                  <c:v>0.15419084550125653</c:v>
                </c:pt>
                <c:pt idx="2341">
                  <c:v>0.15421026487565864</c:v>
                </c:pt>
                <c:pt idx="2342">
                  <c:v>0.15422967613724561</c:v>
                </c:pt>
                <c:pt idx="2343">
                  <c:v>0.15424907928601694</c:v>
                </c:pt>
                <c:pt idx="2344">
                  <c:v>0.15426847296983981</c:v>
                </c:pt>
                <c:pt idx="2345">
                  <c:v>0.15428785854084676</c:v>
                </c:pt>
                <c:pt idx="2346">
                  <c:v>0.15430723599903881</c:v>
                </c:pt>
                <c:pt idx="2347">
                  <c:v>0.15432660534441442</c:v>
                </c:pt>
                <c:pt idx="2348">
                  <c:v>0.15434596657697927</c:v>
                </c:pt>
                <c:pt idx="2349">
                  <c:v>0.15436531834458864</c:v>
                </c:pt>
                <c:pt idx="2350">
                  <c:v>0.15438466199938564</c:v>
                </c:pt>
                <c:pt idx="2351">
                  <c:v>0.15440399754137143</c:v>
                </c:pt>
                <c:pt idx="2352">
                  <c:v>0.15442332497053521</c:v>
                </c:pt>
                <c:pt idx="2353">
                  <c:v>0.15444264428688914</c:v>
                </c:pt>
                <c:pt idx="2354">
                  <c:v>0.15446195413829208</c:v>
                </c:pt>
                <c:pt idx="2355">
                  <c:v>0.15448125722901254</c:v>
                </c:pt>
                <c:pt idx="2356">
                  <c:v>0.15450055085478481</c:v>
                </c:pt>
                <c:pt idx="2357">
                  <c:v>0.15451983636774475</c:v>
                </c:pt>
                <c:pt idx="2358">
                  <c:v>0.15453911376788679</c:v>
                </c:pt>
                <c:pt idx="2359">
                  <c:v>0.15455838305521524</c:v>
                </c:pt>
                <c:pt idx="2360">
                  <c:v>0.15457764422972578</c:v>
                </c:pt>
                <c:pt idx="2361">
                  <c:v>0.15459689593928821</c:v>
                </c:pt>
                <c:pt idx="2362">
                  <c:v>0.15461614088817394</c:v>
                </c:pt>
                <c:pt idx="2363">
                  <c:v>0.15463537637210592</c:v>
                </c:pt>
                <c:pt idx="2364">
                  <c:v>0.15465460509535803</c:v>
                </c:pt>
                <c:pt idx="2365">
                  <c:v>0.15467382435366112</c:v>
                </c:pt>
                <c:pt idx="2366">
                  <c:v>0.15469303549915109</c:v>
                </c:pt>
                <c:pt idx="2367">
                  <c:v>0.15471223853182706</c:v>
                </c:pt>
                <c:pt idx="2368">
                  <c:v>0.15473143345168419</c:v>
                </c:pt>
                <c:pt idx="2369">
                  <c:v>0.15475062025872538</c:v>
                </c:pt>
                <c:pt idx="2370">
                  <c:v>0.15476979895295612</c:v>
                </c:pt>
                <c:pt idx="2371">
                  <c:v>0.15478896953437093</c:v>
                </c:pt>
                <c:pt idx="2372">
                  <c:v>0.15480813200297086</c:v>
                </c:pt>
                <c:pt idx="2373">
                  <c:v>0.1548272863587527</c:v>
                </c:pt>
                <c:pt idx="2374">
                  <c:v>0.15484643260172545</c:v>
                </c:pt>
                <c:pt idx="2375">
                  <c:v>0.15486556937974158</c:v>
                </c:pt>
                <c:pt idx="2376">
                  <c:v>0.15488469939708174</c:v>
                </c:pt>
                <c:pt idx="2377">
                  <c:v>0.15490382130160701</c:v>
                </c:pt>
                <c:pt idx="2378">
                  <c:v>0.15492293374118393</c:v>
                </c:pt>
                <c:pt idx="2379">
                  <c:v>0.1549420394200802</c:v>
                </c:pt>
                <c:pt idx="2380">
                  <c:v>0.15496113698616035</c:v>
                </c:pt>
                <c:pt idx="2381">
                  <c:v>0.1549802250872902</c:v>
                </c:pt>
                <c:pt idx="2382">
                  <c:v>0.1549993064277429</c:v>
                </c:pt>
                <c:pt idx="2383">
                  <c:v>0.15501837965537799</c:v>
                </c:pt>
                <c:pt idx="2384">
                  <c:v>0.1550374447702009</c:v>
                </c:pt>
                <c:pt idx="2385">
                  <c:v>0.15505650042006874</c:v>
                </c:pt>
                <c:pt idx="2386">
                  <c:v>0.15507554930926071</c:v>
                </c:pt>
                <c:pt idx="2387">
                  <c:v>0.15509459008563894</c:v>
                </c:pt>
                <c:pt idx="2388">
                  <c:v>0.15511362274920004</c:v>
                </c:pt>
                <c:pt idx="2389">
                  <c:v>0.15513264729994755</c:v>
                </c:pt>
                <c:pt idx="2390">
                  <c:v>0.1551516637378802</c:v>
                </c:pt>
                <c:pt idx="2391">
                  <c:v>0.15517067206299806</c:v>
                </c:pt>
                <c:pt idx="2392">
                  <c:v>0.15518967227530114</c:v>
                </c:pt>
                <c:pt idx="2393">
                  <c:v>0.15520866437478933</c:v>
                </c:pt>
                <c:pt idx="2394">
                  <c:v>0.15522764971359854</c:v>
                </c:pt>
                <c:pt idx="2395">
                  <c:v>0.15524662558745964</c:v>
                </c:pt>
                <c:pt idx="2396">
                  <c:v>0.15526559470063694</c:v>
                </c:pt>
                <c:pt idx="2397">
                  <c:v>0.15528455434886571</c:v>
                </c:pt>
                <c:pt idx="2398">
                  <c:v>0.15530350723641564</c:v>
                </c:pt>
                <c:pt idx="2399">
                  <c:v>0.15532245201115091</c:v>
                </c:pt>
                <c:pt idx="2400">
                  <c:v>0.15534138867307296</c:v>
                </c:pt>
                <c:pt idx="2401">
                  <c:v>0.15536031722217691</c:v>
                </c:pt>
                <c:pt idx="2402">
                  <c:v>0.15537923765846881</c:v>
                </c:pt>
                <c:pt idx="2403">
                  <c:v>0.15539814998194496</c:v>
                </c:pt>
                <c:pt idx="2404">
                  <c:v>0.15541705554474258</c:v>
                </c:pt>
                <c:pt idx="2405">
                  <c:v>0.15543595164258694</c:v>
                </c:pt>
                <c:pt idx="2406">
                  <c:v>0.15545484097975329</c:v>
                </c:pt>
                <c:pt idx="2407">
                  <c:v>0.15547372220410569</c:v>
                </c:pt>
                <c:pt idx="2408">
                  <c:v>0.15549259531564324</c:v>
                </c:pt>
                <c:pt idx="2409">
                  <c:v>0.15551146031436847</c:v>
                </c:pt>
                <c:pt idx="2410">
                  <c:v>0.15553031855241276</c:v>
                </c:pt>
                <c:pt idx="2411">
                  <c:v>0.15554916867764076</c:v>
                </c:pt>
                <c:pt idx="2412">
                  <c:v>0.15556800933791853</c:v>
                </c:pt>
                <c:pt idx="2413">
                  <c:v>0.1555868432375162</c:v>
                </c:pt>
                <c:pt idx="2414">
                  <c:v>0.15560567037643649</c:v>
                </c:pt>
                <c:pt idx="2415">
                  <c:v>0.15562448805040838</c:v>
                </c:pt>
                <c:pt idx="2416">
                  <c:v>0.15564329896369691</c:v>
                </c:pt>
                <c:pt idx="2417">
                  <c:v>0.15566210041203862</c:v>
                </c:pt>
                <c:pt idx="2418">
                  <c:v>0.15568089645183394</c:v>
                </c:pt>
                <c:pt idx="2419">
                  <c:v>0.15569968302667991</c:v>
                </c:pt>
                <c:pt idx="2420">
                  <c:v>0.15571846148871332</c:v>
                </c:pt>
                <c:pt idx="2421">
                  <c:v>0.15573723319006744</c:v>
                </c:pt>
                <c:pt idx="2422">
                  <c:v>0.15575599677860141</c:v>
                </c:pt>
                <c:pt idx="2423">
                  <c:v>0.15577475225432391</c:v>
                </c:pt>
                <c:pt idx="2424">
                  <c:v>0.15579350096936889</c:v>
                </c:pt>
                <c:pt idx="2425">
                  <c:v>0.15581224157159926</c:v>
                </c:pt>
                <c:pt idx="2426">
                  <c:v>0.15583097406101029</c:v>
                </c:pt>
                <c:pt idx="2427">
                  <c:v>0.15584969843761146</c:v>
                </c:pt>
                <c:pt idx="2428">
                  <c:v>0.15586841605352991</c:v>
                </c:pt>
                <c:pt idx="2429">
                  <c:v>0.15588712420449941</c:v>
                </c:pt>
                <c:pt idx="2430">
                  <c:v>0.15590582694692742</c:v>
                </c:pt>
                <c:pt idx="2431">
                  <c:v>0.15592452022440154</c:v>
                </c:pt>
                <c:pt idx="2432">
                  <c:v>0.15594320674120185</c:v>
                </c:pt>
                <c:pt idx="2433">
                  <c:v>0.15596188514518297</c:v>
                </c:pt>
                <c:pt idx="2434">
                  <c:v>0.15598055543634901</c:v>
                </c:pt>
                <c:pt idx="2435">
                  <c:v>0.15599921896683794</c:v>
                </c:pt>
                <c:pt idx="2436">
                  <c:v>0.15601787438450876</c:v>
                </c:pt>
                <c:pt idx="2437">
                  <c:v>0.15603652168936724</c:v>
                </c:pt>
                <c:pt idx="2438">
                  <c:v>0.15605516223354668</c:v>
                </c:pt>
                <c:pt idx="2439">
                  <c:v>0.15607379466491134</c:v>
                </c:pt>
                <c:pt idx="2440">
                  <c:v>0.15609241898346338</c:v>
                </c:pt>
                <c:pt idx="2441">
                  <c:v>0.15611103654133529</c:v>
                </c:pt>
                <c:pt idx="2442">
                  <c:v>0.15612964598638795</c:v>
                </c:pt>
                <c:pt idx="2443">
                  <c:v>0.15614824731863056</c:v>
                </c:pt>
                <c:pt idx="2444">
                  <c:v>0.15616684189019409</c:v>
                </c:pt>
                <c:pt idx="2445">
                  <c:v>0.15618542834893864</c:v>
                </c:pt>
                <c:pt idx="2446">
                  <c:v>0.15620400804700882</c:v>
                </c:pt>
                <c:pt idx="2447">
                  <c:v>0.15622257963226049</c:v>
                </c:pt>
                <c:pt idx="2448">
                  <c:v>0.15624114310470158</c:v>
                </c:pt>
                <c:pt idx="2449">
                  <c:v>0.15625969981646123</c:v>
                </c:pt>
                <c:pt idx="2450">
                  <c:v>0.15627824841540613</c:v>
                </c:pt>
                <c:pt idx="2451">
                  <c:v>0.15629678890153534</c:v>
                </c:pt>
                <c:pt idx="2452">
                  <c:v>0.15631532262698491</c:v>
                </c:pt>
                <c:pt idx="2453">
                  <c:v>0.15633384823962096</c:v>
                </c:pt>
                <c:pt idx="2454">
                  <c:v>0.15635236709157821</c:v>
                </c:pt>
                <c:pt idx="2455">
                  <c:v>0.15637087783072054</c:v>
                </c:pt>
                <c:pt idx="2456">
                  <c:v>0.15638938180918607</c:v>
                </c:pt>
                <c:pt idx="2457">
                  <c:v>0.15640787767483244</c:v>
                </c:pt>
                <c:pt idx="2458">
                  <c:v>0.15642636542766863</c:v>
                </c:pt>
                <c:pt idx="2459">
                  <c:v>0.15644484641982395</c:v>
                </c:pt>
                <c:pt idx="2460">
                  <c:v>0.15646332065129959</c:v>
                </c:pt>
                <c:pt idx="2461">
                  <c:v>0.1564817854178247</c:v>
                </c:pt>
                <c:pt idx="2462">
                  <c:v>0.15650024477580546</c:v>
                </c:pt>
                <c:pt idx="2463">
                  <c:v>0.15651869602097257</c:v>
                </c:pt>
                <c:pt idx="2464">
                  <c:v>0.1565371391533259</c:v>
                </c:pt>
                <c:pt idx="2465">
                  <c:v>0.15655557417286181</c:v>
                </c:pt>
                <c:pt idx="2466">
                  <c:v>0.15657400378385439</c:v>
                </c:pt>
                <c:pt idx="2467">
                  <c:v>0.15659242392989794</c:v>
                </c:pt>
                <c:pt idx="2468">
                  <c:v>0.15661083731526443</c:v>
                </c:pt>
                <c:pt idx="2469">
                  <c:v>0.15662924393994809</c:v>
                </c:pt>
                <c:pt idx="2470">
                  <c:v>0.15664764245182042</c:v>
                </c:pt>
                <c:pt idx="2471">
                  <c:v>0.15666603420301051</c:v>
                </c:pt>
                <c:pt idx="2472">
                  <c:v>0.15668441784138903</c:v>
                </c:pt>
                <c:pt idx="2473">
                  <c:v>0.15670279471908541</c:v>
                </c:pt>
                <c:pt idx="2474">
                  <c:v>0.15672116348396894</c:v>
                </c:pt>
                <c:pt idx="2475">
                  <c:v>0.15673952548817241</c:v>
                </c:pt>
                <c:pt idx="2476">
                  <c:v>0.1567578793795617</c:v>
                </c:pt>
                <c:pt idx="2477">
                  <c:v>0.15677622651027356</c:v>
                </c:pt>
                <c:pt idx="2478">
                  <c:v>0.15679456552816887</c:v>
                </c:pt>
                <c:pt idx="2479">
                  <c:v>0.15681289778538551</c:v>
                </c:pt>
                <c:pt idx="2480">
                  <c:v>0.15683122328192262</c:v>
                </c:pt>
                <c:pt idx="2481">
                  <c:v>0.15684954066564374</c:v>
                </c:pt>
                <c:pt idx="2482">
                  <c:v>0.1568678512886871</c:v>
                </c:pt>
                <c:pt idx="2483">
                  <c:v>0.15688615379891591</c:v>
                </c:pt>
                <c:pt idx="2484">
                  <c:v>0.15690444954846963</c:v>
                </c:pt>
                <c:pt idx="2485">
                  <c:v>0.15692273718520314</c:v>
                </c:pt>
                <c:pt idx="2486">
                  <c:v>0.15694101806125829</c:v>
                </c:pt>
                <c:pt idx="2487">
                  <c:v>0.1569592921766364</c:v>
                </c:pt>
                <c:pt idx="2488">
                  <c:v>0.15697755817919681</c:v>
                </c:pt>
                <c:pt idx="2489">
                  <c:v>0.15699581606894294</c:v>
                </c:pt>
                <c:pt idx="2490">
                  <c:v>0.15701406855014863</c:v>
                </c:pt>
                <c:pt idx="2491">
                  <c:v>0.15703231291853564</c:v>
                </c:pt>
                <c:pt idx="2492">
                  <c:v>0.15705054917410999</c:v>
                </c:pt>
                <c:pt idx="2493">
                  <c:v>0.15706878002114363</c:v>
                </c:pt>
                <c:pt idx="2494">
                  <c:v>0.15708700275535895</c:v>
                </c:pt>
                <c:pt idx="2495">
                  <c:v>0.15710521737675906</c:v>
                </c:pt>
                <c:pt idx="2496">
                  <c:v>0.15712342523748171</c:v>
                </c:pt>
                <c:pt idx="2497">
                  <c:v>0.15714162633752504</c:v>
                </c:pt>
                <c:pt idx="2498">
                  <c:v>0.15715981932475367</c:v>
                </c:pt>
                <c:pt idx="2499">
                  <c:v>0.15717800690343922</c:v>
                </c:pt>
                <c:pt idx="2500">
                  <c:v>0.1571961850171768</c:v>
                </c:pt>
                <c:pt idx="2501">
                  <c:v>0.15721435772236972</c:v>
                </c:pt>
                <c:pt idx="2502">
                  <c:v>0.15723252231474252</c:v>
                </c:pt>
                <c:pt idx="2503">
                  <c:v>0.15725068014644308</c:v>
                </c:pt>
                <c:pt idx="2504">
                  <c:v>0.15726882986532636</c:v>
                </c:pt>
                <c:pt idx="2505">
                  <c:v>0.15728697282352741</c:v>
                </c:pt>
                <c:pt idx="2506">
                  <c:v>0.15730510902105224</c:v>
                </c:pt>
                <c:pt idx="2507">
                  <c:v>0.15732323710576426</c:v>
                </c:pt>
                <c:pt idx="2508">
                  <c:v>0.15734135978193237</c:v>
                </c:pt>
                <c:pt idx="2509">
                  <c:v>0.15735947434528144</c:v>
                </c:pt>
                <c:pt idx="2510">
                  <c:v>0.15737758079581873</c:v>
                </c:pt>
                <c:pt idx="2511">
                  <c:v>0.15739568183781524</c:v>
                </c:pt>
                <c:pt idx="2512">
                  <c:v>0.15741377476699481</c:v>
                </c:pt>
                <c:pt idx="2513">
                  <c:v>0.15743185958335812</c:v>
                </c:pt>
                <c:pt idx="2514">
                  <c:v>0.15744993899118084</c:v>
                </c:pt>
                <c:pt idx="2515">
                  <c:v>0.15746801028618604</c:v>
                </c:pt>
                <c:pt idx="2516">
                  <c:v>0.15748607482051191</c:v>
                </c:pt>
                <c:pt idx="2517">
                  <c:v>0.15750413259416343</c:v>
                </c:pt>
                <c:pt idx="2518">
                  <c:v>0.15752218360713177</c:v>
                </c:pt>
                <c:pt idx="2519">
                  <c:v>0.15754022650728636</c:v>
                </c:pt>
                <c:pt idx="2520">
                  <c:v>0.1575582626467594</c:v>
                </c:pt>
                <c:pt idx="2521">
                  <c:v>0.15757629202555593</c:v>
                </c:pt>
                <c:pt idx="2522">
                  <c:v>0.15759431329153908</c:v>
                </c:pt>
                <c:pt idx="2523">
                  <c:v>0.15761232914897624</c:v>
                </c:pt>
                <c:pt idx="2524">
                  <c:v>0.15763033689360148</c:v>
                </c:pt>
                <c:pt idx="2525">
                  <c:v>0.15764833787754751</c:v>
                </c:pt>
                <c:pt idx="2526">
                  <c:v>0.15766633074867592</c:v>
                </c:pt>
                <c:pt idx="2527">
                  <c:v>0.15768431821126144</c:v>
                </c:pt>
                <c:pt idx="2528">
                  <c:v>0.15770229756103624</c:v>
                </c:pt>
                <c:pt idx="2529">
                  <c:v>0.15772027015012782</c:v>
                </c:pt>
                <c:pt idx="2530">
                  <c:v>0.15773823597854084</c:v>
                </c:pt>
                <c:pt idx="2531">
                  <c:v>0.15775619504627686</c:v>
                </c:pt>
                <c:pt idx="2532">
                  <c:v>0.15777414600119638</c:v>
                </c:pt>
                <c:pt idx="2533">
                  <c:v>0.1577920915475739</c:v>
                </c:pt>
                <c:pt idx="2534">
                  <c:v>0.15781002898113294</c:v>
                </c:pt>
                <c:pt idx="2535">
                  <c:v>0.15782795965401566</c:v>
                </c:pt>
                <c:pt idx="2536">
                  <c:v>0.15784588356622373</c:v>
                </c:pt>
                <c:pt idx="2537">
                  <c:v>0.15786380071774544</c:v>
                </c:pt>
                <c:pt idx="2538">
                  <c:v>0.15788170975645471</c:v>
                </c:pt>
                <c:pt idx="2539">
                  <c:v>0.15789961338662301</c:v>
                </c:pt>
                <c:pt idx="2540">
                  <c:v>0.15791750890397341</c:v>
                </c:pt>
                <c:pt idx="2541">
                  <c:v>0.15793539766064826</c:v>
                </c:pt>
                <c:pt idx="2542">
                  <c:v>0.15795327965664041</c:v>
                </c:pt>
                <c:pt idx="2543">
                  <c:v>0.15797115489195726</c:v>
                </c:pt>
                <c:pt idx="2544">
                  <c:v>0.15798902336659326</c:v>
                </c:pt>
                <c:pt idx="2545">
                  <c:v>0.15800688508054841</c:v>
                </c:pt>
                <c:pt idx="2546">
                  <c:v>0.15802473868169209</c:v>
                </c:pt>
                <c:pt idx="2547">
                  <c:v>0.15804258687429215</c:v>
                </c:pt>
                <c:pt idx="2548">
                  <c:v>0.15806042695407371</c:v>
                </c:pt>
                <c:pt idx="2549">
                  <c:v>0.15807826027317864</c:v>
                </c:pt>
                <c:pt idx="2550">
                  <c:v>0.15809608683160747</c:v>
                </c:pt>
                <c:pt idx="2551">
                  <c:v>0.15811390662935176</c:v>
                </c:pt>
                <c:pt idx="2552">
                  <c:v>0.15813171966641984</c:v>
                </c:pt>
                <c:pt idx="2553">
                  <c:v>0.1581495259428089</c:v>
                </c:pt>
                <c:pt idx="2554">
                  <c:v>0.15816732545851889</c:v>
                </c:pt>
                <c:pt idx="2555">
                  <c:v>0.15818511821354847</c:v>
                </c:pt>
                <c:pt idx="2556">
                  <c:v>0.15820290420790351</c:v>
                </c:pt>
                <c:pt idx="2557">
                  <c:v>0.15822068208944098</c:v>
                </c:pt>
                <c:pt idx="2558">
                  <c:v>0.15823845456243787</c:v>
                </c:pt>
                <c:pt idx="2559">
                  <c:v>0.15825622027474798</c:v>
                </c:pt>
                <c:pt idx="2560">
                  <c:v>0.15827397787424821</c:v>
                </c:pt>
                <c:pt idx="2561">
                  <c:v>0.15829173006520764</c:v>
                </c:pt>
                <c:pt idx="2562">
                  <c:v>0.15830947414334878</c:v>
                </c:pt>
                <c:pt idx="2563">
                  <c:v>0.15832721146081041</c:v>
                </c:pt>
                <c:pt idx="2564">
                  <c:v>0.15834494336973198</c:v>
                </c:pt>
                <c:pt idx="2565">
                  <c:v>0.15836266716583541</c:v>
                </c:pt>
                <c:pt idx="2566">
                  <c:v>0.15838038420126346</c:v>
                </c:pt>
                <c:pt idx="2567">
                  <c:v>0.15839809582814596</c:v>
                </c:pt>
                <c:pt idx="2568">
                  <c:v>0.15841579934221492</c:v>
                </c:pt>
                <c:pt idx="2569">
                  <c:v>0.15843349609560411</c:v>
                </c:pt>
                <c:pt idx="2570">
                  <c:v>0.15845118744044981</c:v>
                </c:pt>
                <c:pt idx="2571">
                  <c:v>0.15846887067248053</c:v>
                </c:pt>
                <c:pt idx="2572">
                  <c:v>0.15848654714383137</c:v>
                </c:pt>
                <c:pt idx="2573">
                  <c:v>0.15850421820663851</c:v>
                </c:pt>
                <c:pt idx="2574">
                  <c:v>0.15852188115663449</c:v>
                </c:pt>
                <c:pt idx="2575">
                  <c:v>0.15853953869808321</c:v>
                </c:pt>
                <c:pt idx="2576">
                  <c:v>0.15855718812672151</c:v>
                </c:pt>
                <c:pt idx="2577">
                  <c:v>0.15857483214681334</c:v>
                </c:pt>
                <c:pt idx="2578">
                  <c:v>0.15859246805408991</c:v>
                </c:pt>
                <c:pt idx="2579">
                  <c:v>0.15861009855282746</c:v>
                </c:pt>
                <c:pt idx="2580">
                  <c:v>0.15862772093874367</c:v>
                </c:pt>
                <c:pt idx="2581">
                  <c:v>0.15864533791612376</c:v>
                </c:pt>
                <c:pt idx="2582">
                  <c:v>0.15866294813281986</c:v>
                </c:pt>
                <c:pt idx="2583">
                  <c:v>0.15868055158883693</c:v>
                </c:pt>
                <c:pt idx="2584">
                  <c:v>0.15869814693204254</c:v>
                </c:pt>
                <c:pt idx="2585">
                  <c:v>0.1587157368667044</c:v>
                </c:pt>
                <c:pt idx="2586">
                  <c:v>0.15873332004068291</c:v>
                </c:pt>
                <c:pt idx="2587">
                  <c:v>0.15875089645398541</c:v>
                </c:pt>
                <c:pt idx="2588">
                  <c:v>0.15876846745874654</c:v>
                </c:pt>
                <c:pt idx="2589">
                  <c:v>0.15878603035068944</c:v>
                </c:pt>
                <c:pt idx="2590">
                  <c:v>0.15880358648195494</c:v>
                </c:pt>
                <c:pt idx="2591">
                  <c:v>0.15882113720467697</c:v>
                </c:pt>
                <c:pt idx="2592">
                  <c:v>0.15883867981458438</c:v>
                </c:pt>
                <c:pt idx="2593">
                  <c:v>0.15885621701594871</c:v>
                </c:pt>
                <c:pt idx="2594">
                  <c:v>0.15887374745663393</c:v>
                </c:pt>
                <c:pt idx="2595">
                  <c:v>0.15889127113664178</c:v>
                </c:pt>
                <c:pt idx="2596">
                  <c:v>0.15890878805597008</c:v>
                </c:pt>
                <c:pt idx="2597">
                  <c:v>0.15892629821461554</c:v>
                </c:pt>
                <c:pt idx="2598">
                  <c:v>0.15894380161258631</c:v>
                </c:pt>
                <c:pt idx="2599">
                  <c:v>0.15896129960201313</c:v>
                </c:pt>
                <c:pt idx="2600">
                  <c:v>0.15897878947862373</c:v>
                </c:pt>
                <c:pt idx="2601">
                  <c:v>0.15899627394668991</c:v>
                </c:pt>
                <c:pt idx="2602">
                  <c:v>0.15901375165407874</c:v>
                </c:pt>
                <c:pt idx="2603">
                  <c:v>0.15903122260078859</c:v>
                </c:pt>
                <c:pt idx="2604">
                  <c:v>0.15904868678682271</c:v>
                </c:pt>
                <c:pt idx="2605">
                  <c:v>0.15906614421217383</c:v>
                </c:pt>
                <c:pt idx="2606">
                  <c:v>0.15908359622898002</c:v>
                </c:pt>
                <c:pt idx="2607">
                  <c:v>0.15910104148511131</c:v>
                </c:pt>
                <c:pt idx="2608">
                  <c:v>0.15911847998056144</c:v>
                </c:pt>
                <c:pt idx="2609">
                  <c:v>0.15913591171533356</c:v>
                </c:pt>
                <c:pt idx="2610">
                  <c:v>0.15915333668942702</c:v>
                </c:pt>
                <c:pt idx="2611">
                  <c:v>0.15917075490283814</c:v>
                </c:pt>
                <c:pt idx="2612">
                  <c:v>0.15918816770770874</c:v>
                </c:pt>
                <c:pt idx="2613">
                  <c:v>0.15920557375190134</c:v>
                </c:pt>
                <c:pt idx="2614">
                  <c:v>0.15922297303541241</c:v>
                </c:pt>
                <c:pt idx="2615">
                  <c:v>0.15924036555824825</c:v>
                </c:pt>
                <c:pt idx="2616">
                  <c:v>0.15925775132040179</c:v>
                </c:pt>
                <c:pt idx="2617">
                  <c:v>0.15927513167401144</c:v>
                </c:pt>
                <c:pt idx="2618">
                  <c:v>0.15929250526694341</c:v>
                </c:pt>
                <c:pt idx="2619">
                  <c:v>0.15930987209919761</c:v>
                </c:pt>
                <c:pt idx="2620">
                  <c:v>0.15932723352290912</c:v>
                </c:pt>
                <c:pt idx="2621">
                  <c:v>0.15934458683380295</c:v>
                </c:pt>
                <c:pt idx="2622">
                  <c:v>0.15936193473615473</c:v>
                </c:pt>
                <c:pt idx="2623">
                  <c:v>0.15937927587782807</c:v>
                </c:pt>
                <c:pt idx="2624">
                  <c:v>0.15939661025881957</c:v>
                </c:pt>
                <c:pt idx="2625">
                  <c:v>0.15941393923127326</c:v>
                </c:pt>
                <c:pt idx="2626">
                  <c:v>0.15943126144304356</c:v>
                </c:pt>
                <c:pt idx="2627">
                  <c:v>0.15944857689413675</c:v>
                </c:pt>
                <c:pt idx="2628">
                  <c:v>0.15946588558455033</c:v>
                </c:pt>
                <c:pt idx="2629">
                  <c:v>0.15948318886642232</c:v>
                </c:pt>
                <c:pt idx="2630">
                  <c:v>0.15950048538761202</c:v>
                </c:pt>
                <c:pt idx="2631">
                  <c:v>0.15951777514812376</c:v>
                </c:pt>
                <c:pt idx="2632">
                  <c:v>0.15953505814795732</c:v>
                </c:pt>
                <c:pt idx="2633">
                  <c:v>0.15955233573924726</c:v>
                </c:pt>
                <c:pt idx="2634">
                  <c:v>0.15956960656985641</c:v>
                </c:pt>
                <c:pt idx="2635">
                  <c:v>0.15958687199192581</c:v>
                </c:pt>
                <c:pt idx="2636">
                  <c:v>0.15960412930117721</c:v>
                </c:pt>
                <c:pt idx="2637">
                  <c:v>0.15962138120188704</c:v>
                </c:pt>
                <c:pt idx="2638">
                  <c:v>0.15963862634191786</c:v>
                </c:pt>
                <c:pt idx="2639">
                  <c:v>0.15965586607340546</c:v>
                </c:pt>
                <c:pt idx="2640">
                  <c:v>0.15967309904421406</c:v>
                </c:pt>
                <c:pt idx="2641">
                  <c:v>0.15969032525434371</c:v>
                </c:pt>
                <c:pt idx="2642">
                  <c:v>0.15970754605593218</c:v>
                </c:pt>
                <c:pt idx="2643">
                  <c:v>0.15972476009683878</c:v>
                </c:pt>
                <c:pt idx="2644">
                  <c:v>0.15974196737706842</c:v>
                </c:pt>
                <c:pt idx="2645">
                  <c:v>0.15975916789661687</c:v>
                </c:pt>
                <c:pt idx="2646">
                  <c:v>0.15977636300762332</c:v>
                </c:pt>
                <c:pt idx="2647">
                  <c:v>0.15979355135794993</c:v>
                </c:pt>
                <c:pt idx="2648">
                  <c:v>0.15981073429973244</c:v>
                </c:pt>
                <c:pt idx="2649">
                  <c:v>0.15982791048083694</c:v>
                </c:pt>
                <c:pt idx="2650">
                  <c:v>0.15984507990126448</c:v>
                </c:pt>
                <c:pt idx="2651">
                  <c:v>0.15986224391314541</c:v>
                </c:pt>
                <c:pt idx="2652">
                  <c:v>0.15987940116435095</c:v>
                </c:pt>
                <c:pt idx="2653">
                  <c:v>0.15989655165487371</c:v>
                </c:pt>
                <c:pt idx="2654">
                  <c:v>0.15991369673685701</c:v>
                </c:pt>
                <c:pt idx="2655">
                  <c:v>0.15993083505815744</c:v>
                </c:pt>
                <c:pt idx="2656">
                  <c:v>0.15994796797091837</c:v>
                </c:pt>
                <c:pt idx="2657">
                  <c:v>0.15996509412300058</c:v>
                </c:pt>
                <c:pt idx="2658">
                  <c:v>0.15998221351440095</c:v>
                </c:pt>
                <c:pt idx="2659">
                  <c:v>0.15999932749725881</c:v>
                </c:pt>
                <c:pt idx="2660">
                  <c:v>0.16001643471943719</c:v>
                </c:pt>
                <c:pt idx="2661">
                  <c:v>0.16003353653307043</c:v>
                </c:pt>
                <c:pt idx="2662">
                  <c:v>0.16005063158602853</c:v>
                </c:pt>
                <c:pt idx="2663">
                  <c:v>0.16006771987830479</c:v>
                </c:pt>
                <c:pt idx="2664">
                  <c:v>0.16008480276203924</c:v>
                </c:pt>
                <c:pt idx="2665">
                  <c:v>0.1601018788850947</c:v>
                </c:pt>
                <c:pt idx="2666">
                  <c:v>0.1601189495996069</c:v>
                </c:pt>
                <c:pt idx="2667">
                  <c:v>0.1601360135534402</c:v>
                </c:pt>
                <c:pt idx="2668">
                  <c:v>0.16015307209872987</c:v>
                </c:pt>
                <c:pt idx="2669">
                  <c:v>0.16017012388334112</c:v>
                </c:pt>
                <c:pt idx="2670">
                  <c:v>0.16018716890727311</c:v>
                </c:pt>
                <c:pt idx="2671">
                  <c:v>0.16020420852266376</c:v>
                </c:pt>
                <c:pt idx="2672">
                  <c:v>0.16022124137737329</c:v>
                </c:pt>
                <c:pt idx="2673">
                  <c:v>0.1602382688235382</c:v>
                </c:pt>
                <c:pt idx="2674">
                  <c:v>0.16025528950902754</c:v>
                </c:pt>
                <c:pt idx="2675">
                  <c:v>0.16027230478597004</c:v>
                </c:pt>
                <c:pt idx="2676">
                  <c:v>0.16028931330223675</c:v>
                </c:pt>
                <c:pt idx="2677">
                  <c:v>0.16030631640995738</c:v>
                </c:pt>
                <c:pt idx="2678">
                  <c:v>0.16032331275700046</c:v>
                </c:pt>
                <c:pt idx="2679">
                  <c:v>0.16034030369550034</c:v>
                </c:pt>
                <c:pt idx="2680">
                  <c:v>0.16035728787332304</c:v>
                </c:pt>
                <c:pt idx="2681">
                  <c:v>0.160374265290463</c:v>
                </c:pt>
                <c:pt idx="2682">
                  <c:v>0.16039123865119892</c:v>
                </c:pt>
                <c:pt idx="2683">
                  <c:v>0.16040820389911847</c:v>
                </c:pt>
                <c:pt idx="2684">
                  <c:v>0.16042516373849341</c:v>
                </c:pt>
                <c:pt idx="2685">
                  <c:v>0.16044211816932882</c:v>
                </c:pt>
                <c:pt idx="2686">
                  <c:v>0.16045906583948091</c:v>
                </c:pt>
                <c:pt idx="2687">
                  <c:v>0.16047600810109194</c:v>
                </c:pt>
                <c:pt idx="2688">
                  <c:v>0.16049294360202551</c:v>
                </c:pt>
                <c:pt idx="2689">
                  <c:v>0.16050987234227659</c:v>
                </c:pt>
                <c:pt idx="2690">
                  <c:v>0.16052679702612221</c:v>
                </c:pt>
                <c:pt idx="2691">
                  <c:v>0.16054371359715294</c:v>
                </c:pt>
                <c:pt idx="2692">
                  <c:v>0.16056062611177607</c:v>
                </c:pt>
                <c:pt idx="2693">
                  <c:v>0.16057753186572041</c:v>
                </c:pt>
                <c:pt idx="2694">
                  <c:v>0.16059443085898709</c:v>
                </c:pt>
                <c:pt idx="2695">
                  <c:v>0.16061132444370768</c:v>
                </c:pt>
                <c:pt idx="2696">
                  <c:v>0.16062821126775068</c:v>
                </c:pt>
                <c:pt idx="2697">
                  <c:v>0.16064509268325053</c:v>
                </c:pt>
                <c:pt idx="2698">
                  <c:v>0.16066196869020713</c:v>
                </c:pt>
                <c:pt idx="2699">
                  <c:v>0.16067883793648469</c:v>
                </c:pt>
                <c:pt idx="2700">
                  <c:v>0.16069570177421913</c:v>
                </c:pt>
                <c:pt idx="2701">
                  <c:v>0.16071255885127494</c:v>
                </c:pt>
                <c:pt idx="2702">
                  <c:v>0.1607294105197867</c:v>
                </c:pt>
                <c:pt idx="2703">
                  <c:v>0.16074625542761994</c:v>
                </c:pt>
                <c:pt idx="2704">
                  <c:v>0.1607630962790455</c:v>
                </c:pt>
                <c:pt idx="2705">
                  <c:v>0.16077992901765617</c:v>
                </c:pt>
                <c:pt idx="2706">
                  <c:v>0.16079675634772544</c:v>
                </c:pt>
                <c:pt idx="2707">
                  <c:v>0.16081357826924719</c:v>
                </c:pt>
                <c:pt idx="2708">
                  <c:v>0.16083039478223207</c:v>
                </c:pt>
                <c:pt idx="2709">
                  <c:v>0.16084720453453241</c:v>
                </c:pt>
                <c:pt idx="2710">
                  <c:v>0.16086400752615543</c:v>
                </c:pt>
                <c:pt idx="2711">
                  <c:v>0.16088080646137126</c:v>
                </c:pt>
                <c:pt idx="2712">
                  <c:v>0.16089759728377218</c:v>
                </c:pt>
                <c:pt idx="2713">
                  <c:v>0.16091438404976807</c:v>
                </c:pt>
                <c:pt idx="2714">
                  <c:v>0.16093116405508048</c:v>
                </c:pt>
                <c:pt idx="2715">
                  <c:v>0.16094793865185333</c:v>
                </c:pt>
                <c:pt idx="2716">
                  <c:v>0.16096470648794567</c:v>
                </c:pt>
                <c:pt idx="2717">
                  <c:v>0.16098146891549486</c:v>
                </c:pt>
                <c:pt idx="2718">
                  <c:v>0.16099822593449944</c:v>
                </c:pt>
                <c:pt idx="2719">
                  <c:v>0.16101497619282795</c:v>
                </c:pt>
                <c:pt idx="2720">
                  <c:v>0.16103172104261002</c:v>
                </c:pt>
                <c:pt idx="2721">
                  <c:v>0.16104846048385071</c:v>
                </c:pt>
                <c:pt idx="2722">
                  <c:v>0.16106519316441367</c:v>
                </c:pt>
                <c:pt idx="2723">
                  <c:v>0.16108192043643041</c:v>
                </c:pt>
                <c:pt idx="2724">
                  <c:v>0.16109864094776971</c:v>
                </c:pt>
                <c:pt idx="2725">
                  <c:v>0.16111535740270144</c:v>
                </c:pt>
                <c:pt idx="2726">
                  <c:v>0.1611320670969543</c:v>
                </c:pt>
                <c:pt idx="2727">
                  <c:v>0.16114877003052813</c:v>
                </c:pt>
                <c:pt idx="2728">
                  <c:v>0.16116546755555872</c:v>
                </c:pt>
                <c:pt idx="2729">
                  <c:v>0.16118215967204616</c:v>
                </c:pt>
                <c:pt idx="2730">
                  <c:v>0.16119884637999041</c:v>
                </c:pt>
                <c:pt idx="2731">
                  <c:v>0.16121552632725555</c:v>
                </c:pt>
                <c:pt idx="2732">
                  <c:v>0.16123220086597898</c:v>
                </c:pt>
                <c:pt idx="2733">
                  <c:v>0.16124886999615626</c:v>
                </c:pt>
                <c:pt idx="2734">
                  <c:v>0.16126553371779345</c:v>
                </c:pt>
                <c:pt idx="2735">
                  <c:v>0.16128219067874836</c:v>
                </c:pt>
                <c:pt idx="2736">
                  <c:v>0.16129884223116317</c:v>
                </c:pt>
                <c:pt idx="2737">
                  <c:v>0.16131548702289844</c:v>
                </c:pt>
                <c:pt idx="2738">
                  <c:v>0.16133212640608707</c:v>
                </c:pt>
                <c:pt idx="2739">
                  <c:v>0.16134876038073495</c:v>
                </c:pt>
                <c:pt idx="2740">
                  <c:v>0.16136538894683974</c:v>
                </c:pt>
                <c:pt idx="2741">
                  <c:v>0.16138201210440106</c:v>
                </c:pt>
                <c:pt idx="2742">
                  <c:v>0.16139862850128353</c:v>
                </c:pt>
                <c:pt idx="2743">
                  <c:v>0.16141523948962519</c:v>
                </c:pt>
                <c:pt idx="2744">
                  <c:v>0.16143184506941879</c:v>
                </c:pt>
                <c:pt idx="2745">
                  <c:v>0.16144844388853799</c:v>
                </c:pt>
                <c:pt idx="2746">
                  <c:v>0.16146503729910971</c:v>
                </c:pt>
                <c:pt idx="2747">
                  <c:v>0.16148162530114016</c:v>
                </c:pt>
                <c:pt idx="2748">
                  <c:v>0.16149820789462954</c:v>
                </c:pt>
                <c:pt idx="2749">
                  <c:v>0.16151478372743833</c:v>
                </c:pt>
                <c:pt idx="2750">
                  <c:v>0.16153135415170194</c:v>
                </c:pt>
                <c:pt idx="2751">
                  <c:v>0.1615479191674257</c:v>
                </c:pt>
                <c:pt idx="2752">
                  <c:v>0.1615644787746017</c:v>
                </c:pt>
                <c:pt idx="2753">
                  <c:v>0.1615810329732372</c:v>
                </c:pt>
                <c:pt idx="2754">
                  <c:v>0.16159758041119554</c:v>
                </c:pt>
                <c:pt idx="2755">
                  <c:v>0.16161412244060697</c:v>
                </c:pt>
                <c:pt idx="2756">
                  <c:v>0.161630659061477</c:v>
                </c:pt>
                <c:pt idx="2757">
                  <c:v>0.16164719027380386</c:v>
                </c:pt>
                <c:pt idx="2758">
                  <c:v>0.16166371472545168</c:v>
                </c:pt>
                <c:pt idx="2759">
                  <c:v>0.16168023376855617</c:v>
                </c:pt>
                <c:pt idx="2760">
                  <c:v>0.16169674875525356</c:v>
                </c:pt>
                <c:pt idx="2761">
                  <c:v>0.16171325562913599</c:v>
                </c:pt>
                <c:pt idx="2762">
                  <c:v>0.16172975844661097</c:v>
                </c:pt>
                <c:pt idx="2763">
                  <c:v>0.16174625585554417</c:v>
                </c:pt>
                <c:pt idx="2764">
                  <c:v>0.16176274650379571</c:v>
                </c:pt>
                <c:pt idx="2765">
                  <c:v>0.16177923174350509</c:v>
                </c:pt>
                <c:pt idx="2766">
                  <c:v>0.16179571157467143</c:v>
                </c:pt>
                <c:pt idx="2767">
                  <c:v>0.16181218599729696</c:v>
                </c:pt>
                <c:pt idx="2768">
                  <c:v>0.16182865501137447</c:v>
                </c:pt>
                <c:pt idx="2769">
                  <c:v>0.16184511726477538</c:v>
                </c:pt>
                <c:pt idx="2770">
                  <c:v>0.16186157410963287</c:v>
                </c:pt>
                <c:pt idx="2771">
                  <c:v>0.16187802554594757</c:v>
                </c:pt>
                <c:pt idx="2772">
                  <c:v>0.16189447157371883</c:v>
                </c:pt>
                <c:pt idx="2773">
                  <c:v>0.16191091219294854</c:v>
                </c:pt>
                <c:pt idx="2774">
                  <c:v>0.16192734740363174</c:v>
                </c:pt>
                <c:pt idx="2775">
                  <c:v>0.16194377720577338</c:v>
                </c:pt>
                <c:pt idx="2776">
                  <c:v>0.16196020024723762</c:v>
                </c:pt>
                <c:pt idx="2777">
                  <c:v>0.16197661788015538</c:v>
                </c:pt>
                <c:pt idx="2778">
                  <c:v>0.16199303145666957</c:v>
                </c:pt>
                <c:pt idx="2779">
                  <c:v>0.16200943827250044</c:v>
                </c:pt>
                <c:pt idx="2780">
                  <c:v>0.1620258396797902</c:v>
                </c:pt>
                <c:pt idx="2781">
                  <c:v>0.16204223432640338</c:v>
                </c:pt>
                <c:pt idx="2782">
                  <c:v>0.16205862491660417</c:v>
                </c:pt>
                <c:pt idx="2783">
                  <c:v>0.16207501009826442</c:v>
                </c:pt>
                <c:pt idx="2784">
                  <c:v>0.16209138851924737</c:v>
                </c:pt>
                <c:pt idx="2785">
                  <c:v>0.16210776153168338</c:v>
                </c:pt>
                <c:pt idx="2786">
                  <c:v>0.16212413048771396</c:v>
                </c:pt>
                <c:pt idx="2787">
                  <c:v>0.16214049268306546</c:v>
                </c:pt>
                <c:pt idx="2788">
                  <c:v>0.16215684946987372</c:v>
                </c:pt>
                <c:pt idx="2789">
                  <c:v>0.1621732008481388</c:v>
                </c:pt>
                <c:pt idx="2790">
                  <c:v>0.16218954681786071</c:v>
                </c:pt>
                <c:pt idx="2791">
                  <c:v>0.16220588737903929</c:v>
                </c:pt>
                <c:pt idx="2792">
                  <c:v>0.16222222117953888</c:v>
                </c:pt>
                <c:pt idx="2793">
                  <c:v>0.16223855092363113</c:v>
                </c:pt>
                <c:pt idx="2794">
                  <c:v>0.16225487525917967</c:v>
                </c:pt>
                <c:pt idx="2795">
                  <c:v>0.16227119283405014</c:v>
                </c:pt>
                <c:pt idx="2796">
                  <c:v>0.16228750635251268</c:v>
                </c:pt>
                <c:pt idx="2797">
                  <c:v>0.16230381311029626</c:v>
                </c:pt>
                <c:pt idx="2798">
                  <c:v>0.16232011445953662</c:v>
                </c:pt>
                <c:pt idx="2799">
                  <c:v>0.16233641175237148</c:v>
                </c:pt>
                <c:pt idx="2800">
                  <c:v>0.16235270228452317</c:v>
                </c:pt>
                <c:pt idx="2801">
                  <c:v>0.16236898740813424</c:v>
                </c:pt>
                <c:pt idx="2802">
                  <c:v>0.16238526712320175</c:v>
                </c:pt>
                <c:pt idx="2803">
                  <c:v>0.16240154142972604</c:v>
                </c:pt>
                <c:pt idx="2804">
                  <c:v>0.16241781032770741</c:v>
                </c:pt>
                <c:pt idx="2805">
                  <c:v>0.16243407381714645</c:v>
                </c:pt>
                <c:pt idx="2806">
                  <c:v>0.16245033189804128</c:v>
                </c:pt>
                <c:pt idx="2807">
                  <c:v>0.1624665845703942</c:v>
                </c:pt>
                <c:pt idx="2808">
                  <c:v>0.16248283183420101</c:v>
                </c:pt>
                <c:pt idx="2809">
                  <c:v>0.16249907368946601</c:v>
                </c:pt>
                <c:pt idx="2810">
                  <c:v>0.16251531013618761</c:v>
                </c:pt>
                <c:pt idx="2811">
                  <c:v>0.16253154117436491</c:v>
                </c:pt>
                <c:pt idx="2812">
                  <c:v>0.16254776680400021</c:v>
                </c:pt>
                <c:pt idx="2813">
                  <c:v>0.16256398702509392</c:v>
                </c:pt>
                <c:pt idx="2814">
                  <c:v>0.16258020183764141</c:v>
                </c:pt>
                <c:pt idx="2815">
                  <c:v>0.16259641124164709</c:v>
                </c:pt>
                <c:pt idx="2816">
                  <c:v>0.16261261523710965</c:v>
                </c:pt>
                <c:pt idx="2817">
                  <c:v>0.16262881382402897</c:v>
                </c:pt>
                <c:pt idx="2818">
                  <c:v>0.16264500700240594</c:v>
                </c:pt>
                <c:pt idx="2819">
                  <c:v>0.16266119477223956</c:v>
                </c:pt>
                <c:pt idx="2820">
                  <c:v>0.16267737713352767</c:v>
                </c:pt>
                <c:pt idx="2821">
                  <c:v>0.1626935540862742</c:v>
                </c:pt>
                <c:pt idx="2822">
                  <c:v>0.16270972563047745</c:v>
                </c:pt>
                <c:pt idx="2823">
                  <c:v>0.16272589176613791</c:v>
                </c:pt>
                <c:pt idx="2824">
                  <c:v>0.16274205249325441</c:v>
                </c:pt>
                <c:pt idx="2825">
                  <c:v>0.16275820781182967</c:v>
                </c:pt>
                <c:pt idx="2826">
                  <c:v>0.16277435772185839</c:v>
                </c:pt>
                <c:pt idx="2827">
                  <c:v>0.16279050357548144</c:v>
                </c:pt>
                <c:pt idx="2828">
                  <c:v>0.16280664266842546</c:v>
                </c:pt>
                <c:pt idx="2829">
                  <c:v>0.16282277635282622</c:v>
                </c:pt>
                <c:pt idx="2830">
                  <c:v>0.1628389059808196</c:v>
                </c:pt>
                <c:pt idx="2831">
                  <c:v>0.16285502884813388</c:v>
                </c:pt>
                <c:pt idx="2832">
                  <c:v>0.16287114765904087</c:v>
                </c:pt>
                <c:pt idx="2833">
                  <c:v>0.1628872597092689</c:v>
                </c:pt>
                <c:pt idx="2834">
                  <c:v>0.16290336770308939</c:v>
                </c:pt>
                <c:pt idx="2835">
                  <c:v>0.16291947028836834</c:v>
                </c:pt>
                <c:pt idx="2836">
                  <c:v>0.16293556746510091</c:v>
                </c:pt>
                <c:pt idx="2837">
                  <c:v>0.16295165788115595</c:v>
                </c:pt>
                <c:pt idx="2838">
                  <c:v>0.16296774424080371</c:v>
                </c:pt>
                <c:pt idx="2839">
                  <c:v>0.16298382519190821</c:v>
                </c:pt>
                <c:pt idx="2840">
                  <c:v>0.16299990208660661</c:v>
                </c:pt>
                <c:pt idx="2841">
                  <c:v>0.16301597222062322</c:v>
                </c:pt>
                <c:pt idx="2842">
                  <c:v>0.16303203694609841</c:v>
                </c:pt>
                <c:pt idx="2843">
                  <c:v>0.16304809761516709</c:v>
                </c:pt>
                <c:pt idx="2844">
                  <c:v>0.16306415152355389</c:v>
                </c:pt>
                <c:pt idx="2845">
                  <c:v>0.16308020137553492</c:v>
                </c:pt>
                <c:pt idx="2846">
                  <c:v>0.16309624581897414</c:v>
                </c:pt>
                <c:pt idx="2847">
                  <c:v>0.16311228485386794</c:v>
                </c:pt>
                <c:pt idx="2848">
                  <c:v>0.16312831848021866</c:v>
                </c:pt>
                <c:pt idx="2849">
                  <c:v>0.16314434669802691</c:v>
                </c:pt>
                <c:pt idx="2850">
                  <c:v>0.16316036950729368</c:v>
                </c:pt>
                <c:pt idx="2851">
                  <c:v>0.16317638690801337</c:v>
                </c:pt>
                <c:pt idx="2852">
                  <c:v>0.16319240025232948</c:v>
                </c:pt>
                <c:pt idx="2853">
                  <c:v>0.16320840818810056</c:v>
                </c:pt>
                <c:pt idx="2854">
                  <c:v>0.16322440936319121</c:v>
                </c:pt>
                <c:pt idx="2855">
                  <c:v>0.16324040648187782</c:v>
                </c:pt>
                <c:pt idx="2856">
                  <c:v>0.16325639954415341</c:v>
                </c:pt>
                <c:pt idx="2857">
                  <c:v>0.16327238584575129</c:v>
                </c:pt>
                <c:pt idx="2858">
                  <c:v>0.1632883667388064</c:v>
                </c:pt>
                <c:pt idx="2859">
                  <c:v>0.16330434357545562</c:v>
                </c:pt>
                <c:pt idx="2860">
                  <c:v>0.16332031365142274</c:v>
                </c:pt>
                <c:pt idx="2861">
                  <c:v>0.16333627967098388</c:v>
                </c:pt>
                <c:pt idx="2862">
                  <c:v>0.1633522402820019</c:v>
                </c:pt>
                <c:pt idx="2863">
                  <c:v>0.16336819683661249</c:v>
                </c:pt>
                <c:pt idx="2864">
                  <c:v>0.16338414663054407</c:v>
                </c:pt>
                <c:pt idx="2865">
                  <c:v>0.16340009101593389</c:v>
                </c:pt>
                <c:pt idx="2866">
                  <c:v>0.16341603134491486</c:v>
                </c:pt>
                <c:pt idx="2867">
                  <c:v>0.1634319662653512</c:v>
                </c:pt>
                <c:pt idx="2868">
                  <c:v>0.16344789577724836</c:v>
                </c:pt>
                <c:pt idx="2869">
                  <c:v>0.1634638212327329</c:v>
                </c:pt>
                <c:pt idx="2870">
                  <c:v>0.16347973992754097</c:v>
                </c:pt>
                <c:pt idx="2871">
                  <c:v>0.16349565456594331</c:v>
                </c:pt>
                <c:pt idx="2872">
                  <c:v>0.1635115637957992</c:v>
                </c:pt>
                <c:pt idx="2873">
                  <c:v>0.16352746761711348</c:v>
                </c:pt>
                <c:pt idx="2874">
                  <c:v>0.16354336602988456</c:v>
                </c:pt>
                <c:pt idx="2875">
                  <c:v>0.16355926038624824</c:v>
                </c:pt>
                <c:pt idx="2876">
                  <c:v>0.1635751479819329</c:v>
                </c:pt>
                <c:pt idx="2877">
                  <c:v>0.16359103152121238</c:v>
                </c:pt>
                <c:pt idx="2878">
                  <c:v>0.16360690965194416</c:v>
                </c:pt>
                <c:pt idx="2879">
                  <c:v>0.16362278372627079</c:v>
                </c:pt>
                <c:pt idx="2880">
                  <c:v>0.16363865103991837</c:v>
                </c:pt>
                <c:pt idx="2881">
                  <c:v>0.16365451429715699</c:v>
                </c:pt>
                <c:pt idx="2882">
                  <c:v>0.16367037214585517</c:v>
                </c:pt>
                <c:pt idx="2883">
                  <c:v>0.16368622593814372</c:v>
                </c:pt>
                <c:pt idx="2884">
                  <c:v>0.16370207296975567</c:v>
                </c:pt>
                <c:pt idx="2885">
                  <c:v>0.16371791594495888</c:v>
                </c:pt>
                <c:pt idx="2886">
                  <c:v>0.16373375351161884</c:v>
                </c:pt>
                <c:pt idx="2887">
                  <c:v>0.16374958566973571</c:v>
                </c:pt>
                <c:pt idx="2888">
                  <c:v>0.16376541377144707</c:v>
                </c:pt>
                <c:pt idx="2889">
                  <c:v>0.16378123646461101</c:v>
                </c:pt>
                <c:pt idx="2890">
                  <c:v>0.1637970537492355</c:v>
                </c:pt>
                <c:pt idx="2891">
                  <c:v>0.16381286562531361</c:v>
                </c:pt>
                <c:pt idx="2892">
                  <c:v>0.16382867209284988</c:v>
                </c:pt>
                <c:pt idx="2893">
                  <c:v>0.16384447450397921</c:v>
                </c:pt>
                <c:pt idx="2894">
                  <c:v>0.16386027150656499</c:v>
                </c:pt>
                <c:pt idx="2895">
                  <c:v>0.16387606445274339</c:v>
                </c:pt>
                <c:pt idx="2896">
                  <c:v>0.16389185063824288</c:v>
                </c:pt>
                <c:pt idx="2897">
                  <c:v>0.16390763276733736</c:v>
                </c:pt>
                <c:pt idx="2898">
                  <c:v>0.16392341084001971</c:v>
                </c:pt>
                <c:pt idx="2899">
                  <c:v>0.16393918215202863</c:v>
                </c:pt>
                <c:pt idx="2900">
                  <c:v>0.16395494940762495</c:v>
                </c:pt>
                <c:pt idx="2901">
                  <c:v>0.16397071125467663</c:v>
                </c:pt>
                <c:pt idx="2902">
                  <c:v>0.16398646904532801</c:v>
                </c:pt>
                <c:pt idx="2903">
                  <c:v>0.16400222007529441</c:v>
                </c:pt>
                <c:pt idx="2904">
                  <c:v>0.16401796704885555</c:v>
                </c:pt>
                <c:pt idx="2905">
                  <c:v>0.16403370996600927</c:v>
                </c:pt>
                <c:pt idx="2906">
                  <c:v>0.16404944612248706</c:v>
                </c:pt>
                <c:pt idx="2907">
                  <c:v>0.16406517822255132</c:v>
                </c:pt>
                <c:pt idx="2908">
                  <c:v>0.16408090626621125</c:v>
                </c:pt>
                <c:pt idx="2909">
                  <c:v>0.16409662754919221</c:v>
                </c:pt>
                <c:pt idx="2910">
                  <c:v>0.16411234477576594</c:v>
                </c:pt>
                <c:pt idx="2911">
                  <c:v>0.1641280565937959</c:v>
                </c:pt>
                <c:pt idx="2912">
                  <c:v>0.16414376435541875</c:v>
                </c:pt>
                <c:pt idx="2913">
                  <c:v>0.1641594667084984</c:v>
                </c:pt>
                <c:pt idx="2914">
                  <c:v>0.16417516365303467</c:v>
                </c:pt>
                <c:pt idx="2915">
                  <c:v>0.16419085654116394</c:v>
                </c:pt>
                <c:pt idx="2916">
                  <c:v>0.16420654266861387</c:v>
                </c:pt>
                <c:pt idx="2917">
                  <c:v>0.16422222609179229</c:v>
                </c:pt>
                <c:pt idx="2918">
                  <c:v>0.16423790275429329</c:v>
                </c:pt>
                <c:pt idx="2919">
                  <c:v>0.16425357536038365</c:v>
                </c:pt>
                <c:pt idx="2920">
                  <c:v>0.16426924391006964</c:v>
                </c:pt>
                <c:pt idx="2921">
                  <c:v>0.16428490569907378</c:v>
                </c:pt>
                <c:pt idx="2922">
                  <c:v>0.16430056343167188</c:v>
                </c:pt>
                <c:pt idx="2923">
                  <c:v>0.16431621710786454</c:v>
                </c:pt>
                <c:pt idx="2924">
                  <c:v>0.16433186537551017</c:v>
                </c:pt>
                <c:pt idx="2925">
                  <c:v>0.16434750823461367</c:v>
                </c:pt>
                <c:pt idx="2926">
                  <c:v>0.16436314568517571</c:v>
                </c:pt>
                <c:pt idx="2927">
                  <c:v>0.16437877907932935</c:v>
                </c:pt>
                <c:pt idx="2928">
                  <c:v>0.16439440706493991</c:v>
                </c:pt>
                <c:pt idx="2929">
                  <c:v>0.16441003099414433</c:v>
                </c:pt>
                <c:pt idx="2930">
                  <c:v>0.16442564951480276</c:v>
                </c:pt>
                <c:pt idx="2931">
                  <c:v>0.16444126397905523</c:v>
                </c:pt>
                <c:pt idx="2932">
                  <c:v>0.16445687168262871</c:v>
                </c:pt>
                <c:pt idx="2933">
                  <c:v>0.16447247668193071</c:v>
                </c:pt>
                <c:pt idx="2934">
                  <c:v>0.16448807492055317</c:v>
                </c:pt>
                <c:pt idx="2935">
                  <c:v>0.16450366910276876</c:v>
                </c:pt>
                <c:pt idx="2936">
                  <c:v>0.16451925922857669</c:v>
                </c:pt>
                <c:pt idx="2937">
                  <c:v>0.16453484394584156</c:v>
                </c:pt>
                <c:pt idx="2938">
                  <c:v>0.16455042325456312</c:v>
                </c:pt>
                <c:pt idx="2939">
                  <c:v>0.16456599850687875</c:v>
                </c:pt>
                <c:pt idx="2940">
                  <c:v>0.16458156835064666</c:v>
                </c:pt>
                <c:pt idx="2941">
                  <c:v>0.16459713278587779</c:v>
                </c:pt>
                <c:pt idx="2942">
                  <c:v>0.16461269316469634</c:v>
                </c:pt>
                <c:pt idx="2943">
                  <c:v>0.16462824948710941</c:v>
                </c:pt>
                <c:pt idx="2944">
                  <c:v>0.16464379904884319</c:v>
                </c:pt>
                <c:pt idx="2945">
                  <c:v>0.16465934590630554</c:v>
                </c:pt>
                <c:pt idx="2946">
                  <c:v>0.16467488600308722</c:v>
                </c:pt>
                <c:pt idx="2947">
                  <c:v>0.16469042204346471</c:v>
                </c:pt>
                <c:pt idx="2948">
                  <c:v>0.16470595402743518</c:v>
                </c:pt>
                <c:pt idx="2949">
                  <c:v>0.16472148060285843</c:v>
                </c:pt>
                <c:pt idx="2950">
                  <c:v>0.16473700176974049</c:v>
                </c:pt>
                <c:pt idx="2951">
                  <c:v>0.16475251888021514</c:v>
                </c:pt>
                <c:pt idx="2952">
                  <c:v>0.16476803193428241</c:v>
                </c:pt>
                <c:pt idx="2953">
                  <c:v>0.16478353822767058</c:v>
                </c:pt>
                <c:pt idx="2954">
                  <c:v>0.16479904181678881</c:v>
                </c:pt>
                <c:pt idx="2955">
                  <c:v>0.16481453864522491</c:v>
                </c:pt>
                <c:pt idx="2956">
                  <c:v>0.16483003276939262</c:v>
                </c:pt>
                <c:pt idx="2957">
                  <c:v>0.16484552013287779</c:v>
                </c:pt>
                <c:pt idx="2958">
                  <c:v>0.16486100343995735</c:v>
                </c:pt>
                <c:pt idx="2959">
                  <c:v>0.16487648269062954</c:v>
                </c:pt>
                <c:pt idx="2960">
                  <c:v>0.16489195653275848</c:v>
                </c:pt>
                <c:pt idx="2961">
                  <c:v>0.16490742631848004</c:v>
                </c:pt>
                <c:pt idx="2962">
                  <c:v>0.16492289069565833</c:v>
                </c:pt>
                <c:pt idx="2963">
                  <c:v>0.16493834966429577</c:v>
                </c:pt>
                <c:pt idx="2964">
                  <c:v>0.16495380457652281</c:v>
                </c:pt>
                <c:pt idx="2965">
                  <c:v>0.16496925543234436</c:v>
                </c:pt>
                <c:pt idx="2966">
                  <c:v>0.16498470087961856</c:v>
                </c:pt>
                <c:pt idx="2967">
                  <c:v>0.16500014227048826</c:v>
                </c:pt>
                <c:pt idx="2968">
                  <c:v>0.16501557825281468</c:v>
                </c:pt>
                <c:pt idx="2969">
                  <c:v>0.16503100882659796</c:v>
                </c:pt>
                <c:pt idx="2970">
                  <c:v>0.16504643534397545</c:v>
                </c:pt>
                <c:pt idx="2971">
                  <c:v>0.16506185780494226</c:v>
                </c:pt>
                <c:pt idx="2972">
                  <c:v>0.16507727485736909</c:v>
                </c:pt>
                <c:pt idx="2973">
                  <c:v>0.16509268785338529</c:v>
                </c:pt>
                <c:pt idx="2974">
                  <c:v>0.16510809544085989</c:v>
                </c:pt>
                <c:pt idx="2975">
                  <c:v>0.16512349761979131</c:v>
                </c:pt>
                <c:pt idx="2976">
                  <c:v>0.16513889574231541</c:v>
                </c:pt>
                <c:pt idx="2977">
                  <c:v>0.16515428980843191</c:v>
                </c:pt>
                <c:pt idx="2978">
                  <c:v>0.16516967846600522</c:v>
                </c:pt>
                <c:pt idx="2979">
                  <c:v>0.16518506306717121</c:v>
                </c:pt>
                <c:pt idx="2980">
                  <c:v>0.16520044361193134</c:v>
                </c:pt>
                <c:pt idx="2981">
                  <c:v>0.16521581739600941</c:v>
                </c:pt>
                <c:pt idx="2982">
                  <c:v>0.16523118847581741</c:v>
                </c:pt>
                <c:pt idx="2983">
                  <c:v>0.16524655414708336</c:v>
                </c:pt>
                <c:pt idx="2984">
                  <c:v>0.1652619144098034</c:v>
                </c:pt>
                <c:pt idx="2985">
                  <c:v>0.16527727061611747</c:v>
                </c:pt>
                <c:pt idx="2986">
                  <c:v>0.16529262276602424</c:v>
                </c:pt>
                <c:pt idx="2987">
                  <c:v>0.16530796950738771</c:v>
                </c:pt>
                <c:pt idx="2988">
                  <c:v>0.16532331219234514</c:v>
                </c:pt>
                <c:pt idx="2989">
                  <c:v>0.16533864946875657</c:v>
                </c:pt>
                <c:pt idx="2990">
                  <c:v>0.16535398268876203</c:v>
                </c:pt>
                <c:pt idx="2991">
                  <c:v>0.16536931050022649</c:v>
                </c:pt>
                <c:pt idx="2992">
                  <c:v>0.16538463425527908</c:v>
                </c:pt>
                <c:pt idx="2993">
                  <c:v>0.16539995395392651</c:v>
                </c:pt>
                <c:pt idx="2994">
                  <c:v>0.16541526824403074</c:v>
                </c:pt>
                <c:pt idx="2995">
                  <c:v>0.16543057847772749</c:v>
                </c:pt>
                <c:pt idx="2996">
                  <c:v>0.16544588330288298</c:v>
                </c:pt>
                <c:pt idx="2997">
                  <c:v>0.16546118407162949</c:v>
                </c:pt>
                <c:pt idx="2998">
                  <c:v>0.16547648078396793</c:v>
                </c:pt>
                <c:pt idx="2999">
                  <c:v>0.16549177208776303</c:v>
                </c:pt>
                <c:pt idx="3000">
                  <c:v>0.1655070593351497</c:v>
                </c:pt>
                <c:pt idx="3001">
                  <c:v>0.16552234117399608</c:v>
                </c:pt>
                <c:pt idx="3002">
                  <c:v>0.16553761895643221</c:v>
                </c:pt>
                <c:pt idx="3003">
                  <c:v>0.16555289133032691</c:v>
                </c:pt>
                <c:pt idx="3004">
                  <c:v>0.1655681609999492</c:v>
                </c:pt>
                <c:pt idx="3005">
                  <c:v>0.16558342390889288</c:v>
                </c:pt>
                <c:pt idx="3006">
                  <c:v>0.16559868411356496</c:v>
                </c:pt>
                <c:pt idx="3007">
                  <c:v>0.16561393890969384</c:v>
                </c:pt>
                <c:pt idx="3008">
                  <c:v>0.16562918829727949</c:v>
                </c:pt>
                <c:pt idx="3009">
                  <c:v>0.165644434980595</c:v>
                </c:pt>
                <c:pt idx="3010">
                  <c:v>0.16565967490322817</c:v>
                </c:pt>
                <c:pt idx="3011">
                  <c:v>0.16567491212159202</c:v>
                </c:pt>
                <c:pt idx="3012">
                  <c:v>0.16569014393141226</c:v>
                </c:pt>
                <c:pt idx="3013">
                  <c:v>0.16570537168482521</c:v>
                </c:pt>
                <c:pt idx="3014">
                  <c:v>0.16572059402969469</c:v>
                </c:pt>
                <c:pt idx="3015">
                  <c:v>0.16573581231815687</c:v>
                </c:pt>
                <c:pt idx="3016">
                  <c:v>0.16575102655021171</c:v>
                </c:pt>
                <c:pt idx="3017">
                  <c:v>0.16576623537372484</c:v>
                </c:pt>
                <c:pt idx="3018">
                  <c:v>0.16578144014082957</c:v>
                </c:pt>
                <c:pt idx="3019">
                  <c:v>0.16579664085152601</c:v>
                </c:pt>
                <c:pt idx="3020">
                  <c:v>0.1658118361536777</c:v>
                </c:pt>
                <c:pt idx="3021">
                  <c:v>0.16582702739942384</c:v>
                </c:pt>
                <c:pt idx="3022">
                  <c:v>0.16584221458876294</c:v>
                </c:pt>
                <c:pt idx="3023">
                  <c:v>0.16585739636955807</c:v>
                </c:pt>
                <c:pt idx="3024">
                  <c:v>0.16587257409394432</c:v>
                </c:pt>
                <c:pt idx="3025">
                  <c:v>0.16588774640979106</c:v>
                </c:pt>
                <c:pt idx="3026">
                  <c:v>0.16590291602136595</c:v>
                </c:pt>
                <c:pt idx="3027">
                  <c:v>0.16591808022439691</c:v>
                </c:pt>
                <c:pt idx="3028">
                  <c:v>0.16593323901888141</c:v>
                </c:pt>
                <c:pt idx="3029">
                  <c:v>0.16594839510909962</c:v>
                </c:pt>
                <c:pt idx="3030">
                  <c:v>0.16596354579076891</c:v>
                </c:pt>
                <c:pt idx="3031">
                  <c:v>0.16597869106389743</c:v>
                </c:pt>
                <c:pt idx="3032">
                  <c:v>0.16599383363275474</c:v>
                </c:pt>
                <c:pt idx="3033">
                  <c:v>0.1660089707930687</c:v>
                </c:pt>
                <c:pt idx="3034">
                  <c:v>0.16602410254483949</c:v>
                </c:pt>
                <c:pt idx="3035">
                  <c:v>0.16603923159234221</c:v>
                </c:pt>
                <c:pt idx="3036">
                  <c:v>0.16605435523129491</c:v>
                </c:pt>
                <c:pt idx="3037">
                  <c:v>0.16606947481384324</c:v>
                </c:pt>
                <c:pt idx="3038">
                  <c:v>0.16608458898784861</c:v>
                </c:pt>
                <c:pt idx="3039">
                  <c:v>0.16609970045758241</c:v>
                </c:pt>
                <c:pt idx="3040">
                  <c:v>0.16611480651877292</c:v>
                </c:pt>
                <c:pt idx="3041">
                  <c:v>0.16612990717142201</c:v>
                </c:pt>
                <c:pt idx="3042">
                  <c:v>0.16614500511979599</c:v>
                </c:pt>
                <c:pt idx="3043">
                  <c:v>0.1661600976596285</c:v>
                </c:pt>
                <c:pt idx="3044">
                  <c:v>0.16617518614305363</c:v>
                </c:pt>
                <c:pt idx="3045">
                  <c:v>0.16619026921793553</c:v>
                </c:pt>
                <c:pt idx="3046">
                  <c:v>0.16620534958854591</c:v>
                </c:pt>
                <c:pt idx="3047">
                  <c:v>0.16622042455061289</c:v>
                </c:pt>
                <c:pt idx="3048">
                  <c:v>0.16623549545627531</c:v>
                </c:pt>
                <c:pt idx="3049">
                  <c:v>0.16625056095338867</c:v>
                </c:pt>
                <c:pt idx="3050">
                  <c:v>0.16626562239409809</c:v>
                </c:pt>
                <c:pt idx="3051">
                  <c:v>0.16628067977839972</c:v>
                </c:pt>
                <c:pt idx="3052">
                  <c:v>0.16629573310629669</c:v>
                </c:pt>
                <c:pt idx="3053">
                  <c:v>0.16631078102564498</c:v>
                </c:pt>
                <c:pt idx="3054">
                  <c:v>0.16632582624072437</c:v>
                </c:pt>
                <c:pt idx="3055">
                  <c:v>0.16634086604726217</c:v>
                </c:pt>
                <c:pt idx="3056">
                  <c:v>0.16635590044525358</c:v>
                </c:pt>
                <c:pt idx="3057">
                  <c:v>0.16637093213897497</c:v>
                </c:pt>
                <c:pt idx="3058">
                  <c:v>0.16638595842415313</c:v>
                </c:pt>
                <c:pt idx="3059">
                  <c:v>0.16640098065292633</c:v>
                </c:pt>
                <c:pt idx="3060">
                  <c:v>0.16641599882528912</c:v>
                </c:pt>
                <c:pt idx="3061">
                  <c:v>0.16643101294124321</c:v>
                </c:pt>
                <c:pt idx="3062">
                  <c:v>0.16644602164865588</c:v>
                </c:pt>
                <c:pt idx="3063">
                  <c:v>0.16646102629966128</c:v>
                </c:pt>
                <c:pt idx="3064">
                  <c:v>0.16647602689425919</c:v>
                </c:pt>
                <c:pt idx="3065">
                  <c:v>0.16649102343245131</c:v>
                </c:pt>
                <c:pt idx="3066">
                  <c:v>0.16650601456209901</c:v>
                </c:pt>
                <c:pt idx="3067">
                  <c:v>0.1665210016353369</c:v>
                </c:pt>
                <c:pt idx="3068">
                  <c:v>0.16653598465217126</c:v>
                </c:pt>
                <c:pt idx="3069">
                  <c:v>0.16655096361259442</c:v>
                </c:pt>
                <c:pt idx="3070">
                  <c:v>0.16656593851661244</c:v>
                </c:pt>
                <c:pt idx="3071">
                  <c:v>0.16658090801208658</c:v>
                </c:pt>
                <c:pt idx="3072">
                  <c:v>0.1665958734511537</c:v>
                </c:pt>
                <c:pt idx="3073">
                  <c:v>0.16661083483381325</c:v>
                </c:pt>
                <c:pt idx="3074">
                  <c:v>0.16662579216006546</c:v>
                </c:pt>
                <c:pt idx="3075">
                  <c:v>0.16664074542991028</c:v>
                </c:pt>
                <c:pt idx="3076">
                  <c:v>0.16665569329121188</c:v>
                </c:pt>
                <c:pt idx="3077">
                  <c:v>0.16667063709610608</c:v>
                </c:pt>
                <c:pt idx="3078">
                  <c:v>0.16668557684459287</c:v>
                </c:pt>
                <c:pt idx="3079">
                  <c:v>0.16670051253667223</c:v>
                </c:pt>
                <c:pt idx="3080">
                  <c:v>0.16671544417234768</c:v>
                </c:pt>
                <c:pt idx="3081">
                  <c:v>0.16673037039947344</c:v>
                </c:pt>
                <c:pt idx="3082">
                  <c:v>0.1667452939223332</c:v>
                </c:pt>
                <c:pt idx="3083">
                  <c:v>0.16676021203664404</c:v>
                </c:pt>
                <c:pt idx="3084">
                  <c:v>0.16677512609455017</c:v>
                </c:pt>
                <c:pt idx="3085">
                  <c:v>0.16679003609605114</c:v>
                </c:pt>
                <c:pt idx="3086">
                  <c:v>0.16680494068900564</c:v>
                </c:pt>
                <c:pt idx="3087">
                  <c:v>0.16681984257769258</c:v>
                </c:pt>
                <c:pt idx="3088">
                  <c:v>0.16683473905783144</c:v>
                </c:pt>
                <c:pt idx="3089">
                  <c:v>0.16684963283370091</c:v>
                </c:pt>
                <c:pt idx="3090">
                  <c:v>0.16686452120102677</c:v>
                </c:pt>
                <c:pt idx="3091">
                  <c:v>0.16687940415980984</c:v>
                </c:pt>
                <c:pt idx="3092">
                  <c:v>0.16689428441432375</c:v>
                </c:pt>
                <c:pt idx="3093">
                  <c:v>0.16690916061242797</c:v>
                </c:pt>
                <c:pt idx="3094">
                  <c:v>0.16692403140198644</c:v>
                </c:pt>
                <c:pt idx="3095">
                  <c:v>0.16693889948727797</c:v>
                </c:pt>
                <c:pt idx="3096">
                  <c:v>0.16695376216402144</c:v>
                </c:pt>
                <c:pt idx="3097">
                  <c:v>0.16696862078436167</c:v>
                </c:pt>
                <c:pt idx="3098">
                  <c:v>0.16698347534829144</c:v>
                </c:pt>
                <c:pt idx="3099">
                  <c:v>0.16699832450367921</c:v>
                </c:pt>
                <c:pt idx="3100">
                  <c:v>0.1670131709547957</c:v>
                </c:pt>
                <c:pt idx="3101">
                  <c:v>0.16702801334950457</c:v>
                </c:pt>
                <c:pt idx="3102">
                  <c:v>0.1670428503356704</c:v>
                </c:pt>
                <c:pt idx="3103">
                  <c:v>0.16705768326542891</c:v>
                </c:pt>
                <c:pt idx="3104">
                  <c:v>0.16707251349091537</c:v>
                </c:pt>
                <c:pt idx="3105">
                  <c:v>0.16708733830785896</c:v>
                </c:pt>
                <c:pt idx="3106">
                  <c:v>0.16710215906839521</c:v>
                </c:pt>
                <c:pt idx="3107">
                  <c:v>0.167116974420388</c:v>
                </c:pt>
                <c:pt idx="3108">
                  <c:v>0.16713178706810933</c:v>
                </c:pt>
                <c:pt idx="3109">
                  <c:v>0.16714659565942341</c:v>
                </c:pt>
                <c:pt idx="3110">
                  <c:v>0.16716139884219636</c:v>
                </c:pt>
                <c:pt idx="3111">
                  <c:v>0.167176199320693</c:v>
                </c:pt>
                <c:pt idx="3112">
                  <c:v>0.16719099439064886</c:v>
                </c:pt>
                <c:pt idx="3113">
                  <c:v>0.16720578540419889</c:v>
                </c:pt>
                <c:pt idx="3114">
                  <c:v>0.16722057236133839</c:v>
                </c:pt>
                <c:pt idx="3115">
                  <c:v>0.16723535661420791</c:v>
                </c:pt>
                <c:pt idx="3116">
                  <c:v>0.16725013545853409</c:v>
                </c:pt>
                <c:pt idx="3117">
                  <c:v>0.16726490889431744</c:v>
                </c:pt>
                <c:pt idx="3118">
                  <c:v>0.16727967962582838</c:v>
                </c:pt>
                <c:pt idx="3119">
                  <c:v>0.16729444630093443</c:v>
                </c:pt>
                <c:pt idx="3120">
                  <c:v>0.16730920891962911</c:v>
                </c:pt>
                <c:pt idx="3121">
                  <c:v>0.16732396612978237</c:v>
                </c:pt>
                <c:pt idx="3122">
                  <c:v>0.1673387206356643</c:v>
                </c:pt>
                <c:pt idx="3123">
                  <c:v>0.16735346973300286</c:v>
                </c:pt>
                <c:pt idx="3124">
                  <c:v>0.16736821612607125</c:v>
                </c:pt>
                <c:pt idx="3125">
                  <c:v>0.16738295711059356</c:v>
                </c:pt>
                <c:pt idx="3126">
                  <c:v>0.16739769403870988</c:v>
                </c:pt>
                <c:pt idx="3127">
                  <c:v>0.16741242691041891</c:v>
                </c:pt>
                <c:pt idx="3128">
                  <c:v>0.16742715707785621</c:v>
                </c:pt>
                <c:pt idx="3129">
                  <c:v>0.16744188183675249</c:v>
                </c:pt>
                <c:pt idx="3130">
                  <c:v>0.16745660253923741</c:v>
                </c:pt>
                <c:pt idx="3131">
                  <c:v>0.16747131918531641</c:v>
                </c:pt>
                <c:pt idx="3132">
                  <c:v>0.16748603177498841</c:v>
                </c:pt>
                <c:pt idx="3133">
                  <c:v>0.16750074030825268</c:v>
                </c:pt>
                <c:pt idx="3134">
                  <c:v>0.16751544478511196</c:v>
                </c:pt>
                <c:pt idx="3135">
                  <c:v>0.16753014385342588</c:v>
                </c:pt>
                <c:pt idx="3136">
                  <c:v>0.16754484021746807</c:v>
                </c:pt>
                <c:pt idx="3137">
                  <c:v>0.16755953252510214</c:v>
                </c:pt>
                <c:pt idx="3138">
                  <c:v>0.16757422077632841</c:v>
                </c:pt>
                <c:pt idx="3139">
                  <c:v>0.16758890361901238</c:v>
                </c:pt>
                <c:pt idx="3140">
                  <c:v>0.16760358375742687</c:v>
                </c:pt>
                <c:pt idx="3141">
                  <c:v>0.16761825983943243</c:v>
                </c:pt>
                <c:pt idx="3142">
                  <c:v>0.16763293051289443</c:v>
                </c:pt>
                <c:pt idx="3143">
                  <c:v>0.16764759848208274</c:v>
                </c:pt>
                <c:pt idx="3144">
                  <c:v>0.16766226239486559</c:v>
                </c:pt>
                <c:pt idx="3145">
                  <c:v>0.16767692089910535</c:v>
                </c:pt>
                <c:pt idx="3146">
                  <c:v>0.16769157669907317</c:v>
                </c:pt>
                <c:pt idx="3147">
                  <c:v>0.16770622844263441</c:v>
                </c:pt>
                <c:pt idx="3148">
                  <c:v>0.16772087477765182</c:v>
                </c:pt>
                <c:pt idx="3149">
                  <c:v>0.16773551840839779</c:v>
                </c:pt>
                <c:pt idx="3150">
                  <c:v>0.1677501566306005</c:v>
                </c:pt>
                <c:pt idx="3151">
                  <c:v>0.16776479214853171</c:v>
                </c:pt>
                <c:pt idx="3152">
                  <c:v>0.16777942361005535</c:v>
                </c:pt>
                <c:pt idx="3153">
                  <c:v>0.1677940496630359</c:v>
                </c:pt>
                <c:pt idx="3154">
                  <c:v>0.16780867301174468</c:v>
                </c:pt>
                <c:pt idx="3155">
                  <c:v>0.16782329095191043</c:v>
                </c:pt>
                <c:pt idx="3156">
                  <c:v>0.16783790618780595</c:v>
                </c:pt>
                <c:pt idx="3157">
                  <c:v>0.1678525173672912</c:v>
                </c:pt>
                <c:pt idx="3158">
                  <c:v>0.16786712313823471</c:v>
                </c:pt>
                <c:pt idx="3159">
                  <c:v>0.16788172620490482</c:v>
                </c:pt>
                <c:pt idx="3160">
                  <c:v>0.16789632521517092</c:v>
                </c:pt>
                <c:pt idx="3161">
                  <c:v>0.16791092016902956</c:v>
                </c:pt>
                <c:pt idx="3162">
                  <c:v>0.16792550971434178</c:v>
                </c:pt>
                <c:pt idx="3163">
                  <c:v>0.16794009655538658</c:v>
                </c:pt>
                <c:pt idx="3164">
                  <c:v>0.16795467934001868</c:v>
                </c:pt>
                <c:pt idx="3165">
                  <c:v>0.16796925806824761</c:v>
                </c:pt>
                <c:pt idx="3166">
                  <c:v>0.16798383274006781</c:v>
                </c:pt>
                <c:pt idx="3167">
                  <c:v>0.16799840335548125</c:v>
                </c:pt>
                <c:pt idx="3168">
                  <c:v>0.16801296991448395</c:v>
                </c:pt>
                <c:pt idx="3169">
                  <c:v>0.16802753241708171</c:v>
                </c:pt>
                <c:pt idx="3170">
                  <c:v>0.16804209086327399</c:v>
                </c:pt>
                <c:pt idx="3171">
                  <c:v>0.16805664525305467</c:v>
                </c:pt>
                <c:pt idx="3172">
                  <c:v>0.16807119693856618</c:v>
                </c:pt>
                <c:pt idx="3173">
                  <c:v>0.16808574321553438</c:v>
                </c:pt>
                <c:pt idx="3174">
                  <c:v>0.16810028543609681</c:v>
                </c:pt>
                <c:pt idx="3175">
                  <c:v>0.16811482495238431</c:v>
                </c:pt>
                <c:pt idx="3176">
                  <c:v>0.16812935906013021</c:v>
                </c:pt>
                <c:pt idx="3177">
                  <c:v>0.16814389046360451</c:v>
                </c:pt>
                <c:pt idx="3178">
                  <c:v>0.1681584164585356</c:v>
                </c:pt>
                <c:pt idx="3179">
                  <c:v>0.16817293974919506</c:v>
                </c:pt>
                <c:pt idx="3180">
                  <c:v>0.16818745898344714</c:v>
                </c:pt>
                <c:pt idx="3181">
                  <c:v>0.16820197416129368</c:v>
                </c:pt>
                <c:pt idx="3182">
                  <c:v>0.16821648393059546</c:v>
                </c:pt>
                <c:pt idx="3183">
                  <c:v>0.16823099099562341</c:v>
                </c:pt>
                <c:pt idx="3184">
                  <c:v>0.16824549535638403</c:v>
                </c:pt>
                <c:pt idx="3185">
                  <c:v>0.16825999430859634</c:v>
                </c:pt>
                <c:pt idx="3186">
                  <c:v>0.16827448920440399</c:v>
                </c:pt>
                <c:pt idx="3187">
                  <c:v>0.16828898004380421</c:v>
                </c:pt>
                <c:pt idx="3188">
                  <c:v>0.16830346817893291</c:v>
                </c:pt>
                <c:pt idx="3189">
                  <c:v>0.16831795090551815</c:v>
                </c:pt>
                <c:pt idx="3190">
                  <c:v>0.16833243092783379</c:v>
                </c:pt>
                <c:pt idx="3191">
                  <c:v>0.16834690689373841</c:v>
                </c:pt>
                <c:pt idx="3192">
                  <c:v>0.16836137745110191</c:v>
                </c:pt>
                <c:pt idx="3193">
                  <c:v>0.16837584530419303</c:v>
                </c:pt>
                <c:pt idx="3194">
                  <c:v>0.16839030910087721</c:v>
                </c:pt>
                <c:pt idx="3195">
                  <c:v>0.16840477019328973</c:v>
                </c:pt>
                <c:pt idx="3196">
                  <c:v>0.16841922587716204</c:v>
                </c:pt>
                <c:pt idx="3197">
                  <c:v>0.16843367750462099</c:v>
                </c:pt>
                <c:pt idx="3198">
                  <c:v>0.16844812642781318</c:v>
                </c:pt>
                <c:pt idx="3199">
                  <c:v>0.1684625699424584</c:v>
                </c:pt>
                <c:pt idx="3200">
                  <c:v>0.16847701075283394</c:v>
                </c:pt>
                <c:pt idx="3201">
                  <c:v>0.16849144750680492</c:v>
                </c:pt>
                <c:pt idx="3202">
                  <c:v>0.16850588020436291</c:v>
                </c:pt>
                <c:pt idx="3203">
                  <c:v>0.16852030884551589</c:v>
                </c:pt>
                <c:pt idx="3204">
                  <c:v>0.16853473343026368</c:v>
                </c:pt>
                <c:pt idx="3205">
                  <c:v>0.16854915531073641</c:v>
                </c:pt>
                <c:pt idx="3206">
                  <c:v>0.16856357178266709</c:v>
                </c:pt>
                <c:pt idx="3207">
                  <c:v>0.16857798555032877</c:v>
                </c:pt>
                <c:pt idx="3208">
                  <c:v>0.16859239526157871</c:v>
                </c:pt>
                <c:pt idx="3209">
                  <c:v>0.16860680091642324</c:v>
                </c:pt>
                <c:pt idx="3210">
                  <c:v>0.1686212025148604</c:v>
                </c:pt>
                <c:pt idx="3211">
                  <c:v>0.16863560005689021</c:v>
                </c:pt>
                <c:pt idx="3212">
                  <c:v>0.16864999354251425</c:v>
                </c:pt>
                <c:pt idx="3213">
                  <c:v>0.16866438432386341</c:v>
                </c:pt>
                <c:pt idx="3214">
                  <c:v>0.16867877104880513</c:v>
                </c:pt>
                <c:pt idx="3215">
                  <c:v>0.16869315236520693</c:v>
                </c:pt>
                <c:pt idx="3216">
                  <c:v>0.16870753097733743</c:v>
                </c:pt>
                <c:pt idx="3217">
                  <c:v>0.16872190688519406</c:v>
                </c:pt>
                <c:pt idx="3218">
                  <c:v>0.16873627738450619</c:v>
                </c:pt>
                <c:pt idx="3219">
                  <c:v>0.16875064382741417</c:v>
                </c:pt>
                <c:pt idx="3220">
                  <c:v>0.16876500756604887</c:v>
                </c:pt>
                <c:pt idx="3221">
                  <c:v>0.16877936724827458</c:v>
                </c:pt>
                <c:pt idx="3222">
                  <c:v>0.16879372287409491</c:v>
                </c:pt>
                <c:pt idx="3223">
                  <c:v>0.16880807444350687</c:v>
                </c:pt>
                <c:pt idx="3224">
                  <c:v>0.16882242195651187</c:v>
                </c:pt>
                <c:pt idx="3225">
                  <c:v>0.16883676676524559</c:v>
                </c:pt>
                <c:pt idx="3226">
                  <c:v>0.16885110751757171</c:v>
                </c:pt>
                <c:pt idx="3227">
                  <c:v>0.16886544421349198</c:v>
                </c:pt>
                <c:pt idx="3228">
                  <c:v>0.1688797768530016</c:v>
                </c:pt>
                <c:pt idx="3229">
                  <c:v>0.16889410543610689</c:v>
                </c:pt>
                <c:pt idx="3230">
                  <c:v>0.16890842996280334</c:v>
                </c:pt>
                <c:pt idx="3231">
                  <c:v>0.16892275178522828</c:v>
                </c:pt>
                <c:pt idx="3232">
                  <c:v>0.16893706955124638</c:v>
                </c:pt>
                <c:pt idx="3233">
                  <c:v>0.16895138326085421</c:v>
                </c:pt>
                <c:pt idx="3234">
                  <c:v>0.1689656929140568</c:v>
                </c:pt>
                <c:pt idx="3235">
                  <c:v>0.16897999986298945</c:v>
                </c:pt>
                <c:pt idx="3236">
                  <c:v>0.16899430140337748</c:v>
                </c:pt>
                <c:pt idx="3237">
                  <c:v>0.16900860023949191</c:v>
                </c:pt>
                <c:pt idx="3238">
                  <c:v>0.16902289501920056</c:v>
                </c:pt>
                <c:pt idx="3239">
                  <c:v>0.16903718709463791</c:v>
                </c:pt>
                <c:pt idx="3240">
                  <c:v>0.16905147376153171</c:v>
                </c:pt>
                <c:pt idx="3241">
                  <c:v>0.16906575772415405</c:v>
                </c:pt>
                <c:pt idx="3242">
                  <c:v>0.16908003763036941</c:v>
                </c:pt>
                <c:pt idx="3243">
                  <c:v>0.16909431348017817</c:v>
                </c:pt>
                <c:pt idx="3244">
                  <c:v>0.16910858662571238</c:v>
                </c:pt>
                <c:pt idx="3245">
                  <c:v>0.16912285436270519</c:v>
                </c:pt>
                <c:pt idx="3246">
                  <c:v>0.16913711939542644</c:v>
                </c:pt>
                <c:pt idx="3247">
                  <c:v>0.16915138037174021</c:v>
                </c:pt>
                <c:pt idx="3248">
                  <c:v>0.1691656372916463</c:v>
                </c:pt>
                <c:pt idx="3249">
                  <c:v>0.16917989150728099</c:v>
                </c:pt>
                <c:pt idx="3250">
                  <c:v>0.16919414166650829</c:v>
                </c:pt>
                <c:pt idx="3251">
                  <c:v>0.1692083877693312</c:v>
                </c:pt>
                <c:pt idx="3252">
                  <c:v>0.16922262981574063</c:v>
                </c:pt>
                <c:pt idx="3253">
                  <c:v>0.16923686780574571</c:v>
                </c:pt>
                <c:pt idx="3254">
                  <c:v>0.16925110309148073</c:v>
                </c:pt>
                <c:pt idx="3255">
                  <c:v>0.16926533432080701</c:v>
                </c:pt>
                <c:pt idx="3256">
                  <c:v>0.16927956149372381</c:v>
                </c:pt>
                <c:pt idx="3257">
                  <c:v>0.16929378596237302</c:v>
                </c:pt>
                <c:pt idx="3258">
                  <c:v>0.16930800637461038</c:v>
                </c:pt>
                <c:pt idx="3259">
                  <c:v>0.1693222227304427</c:v>
                </c:pt>
                <c:pt idx="3260">
                  <c:v>0.169336435029869</c:v>
                </c:pt>
                <c:pt idx="3261">
                  <c:v>0.16935064462502064</c:v>
                </c:pt>
                <c:pt idx="3262">
                  <c:v>0.16936484881163091</c:v>
                </c:pt>
                <c:pt idx="3263">
                  <c:v>0.16937905029396888</c:v>
                </c:pt>
                <c:pt idx="3264">
                  <c:v>0.16939324907203768</c:v>
                </c:pt>
                <c:pt idx="3265">
                  <c:v>0.16940744244156142</c:v>
                </c:pt>
                <c:pt idx="3266">
                  <c:v>0.16942163310681141</c:v>
                </c:pt>
                <c:pt idx="3267">
                  <c:v>0.16943581971565583</c:v>
                </c:pt>
                <c:pt idx="3268">
                  <c:v>0.16945000362022891</c:v>
                </c:pt>
                <c:pt idx="3269">
                  <c:v>0.16946418346839731</c:v>
                </c:pt>
                <c:pt idx="3270">
                  <c:v>0.1694783579080166</c:v>
                </c:pt>
                <c:pt idx="3271">
                  <c:v>0.16949253099550321</c:v>
                </c:pt>
                <c:pt idx="3272">
                  <c:v>0.16950669867444643</c:v>
                </c:pt>
                <c:pt idx="3273">
                  <c:v>0.16952086364911767</c:v>
                </c:pt>
                <c:pt idx="3274">
                  <c:v>0.16953502456738401</c:v>
                </c:pt>
                <c:pt idx="3275">
                  <c:v>0.16954918278137829</c:v>
                </c:pt>
                <c:pt idx="3276">
                  <c:v>0.16956333558682782</c:v>
                </c:pt>
                <c:pt idx="3277">
                  <c:v>0.16957748568800241</c:v>
                </c:pt>
                <c:pt idx="3278">
                  <c:v>0.16959163308490871</c:v>
                </c:pt>
                <c:pt idx="3279">
                  <c:v>0.16960577507327168</c:v>
                </c:pt>
                <c:pt idx="3280">
                  <c:v>0.16961991435736498</c:v>
                </c:pt>
                <c:pt idx="3281">
                  <c:v>0.16963405093718301</c:v>
                </c:pt>
                <c:pt idx="3282">
                  <c:v>0.16964818210845994</c:v>
                </c:pt>
                <c:pt idx="3283">
                  <c:v>0.16966231057546688</c:v>
                </c:pt>
                <c:pt idx="3284">
                  <c:v>0.16967643498606241</c:v>
                </c:pt>
                <c:pt idx="3285">
                  <c:v>0.16969055534025237</c:v>
                </c:pt>
                <c:pt idx="3286">
                  <c:v>0.16970467299017103</c:v>
                </c:pt>
                <c:pt idx="3287">
                  <c:v>0.16971878658368364</c:v>
                </c:pt>
                <c:pt idx="3288">
                  <c:v>0.16973289747292453</c:v>
                </c:pt>
                <c:pt idx="3289">
                  <c:v>0.16974700430575396</c:v>
                </c:pt>
                <c:pt idx="3290">
                  <c:v>0.16976110708218034</c:v>
                </c:pt>
                <c:pt idx="3291">
                  <c:v>0.16977520580219826</c:v>
                </c:pt>
                <c:pt idx="3292">
                  <c:v>0.16978930181794427</c:v>
                </c:pt>
                <c:pt idx="3293">
                  <c:v>0.16980339377728204</c:v>
                </c:pt>
                <c:pt idx="3294">
                  <c:v>0.16981748168021332</c:v>
                </c:pt>
                <c:pt idx="3295">
                  <c:v>0.16983156687887038</c:v>
                </c:pt>
                <c:pt idx="3296">
                  <c:v>0.16984564802112398</c:v>
                </c:pt>
                <c:pt idx="3297">
                  <c:v>0.16985972510696684</c:v>
                </c:pt>
                <c:pt idx="3298">
                  <c:v>0.16987379948853967</c:v>
                </c:pt>
                <c:pt idx="3299">
                  <c:v>0.16988786981370518</c:v>
                </c:pt>
                <c:pt idx="3300">
                  <c:v>0.16990193743459941</c:v>
                </c:pt>
                <c:pt idx="3301">
                  <c:v>0.16991599964695142</c:v>
                </c:pt>
                <c:pt idx="3302">
                  <c:v>0.16993006050716714</c:v>
                </c:pt>
                <c:pt idx="3303">
                  <c:v>0.16994411595883641</c:v>
                </c:pt>
                <c:pt idx="3304">
                  <c:v>0.16995816870623798</c:v>
                </c:pt>
                <c:pt idx="3305">
                  <c:v>0.16997221739723062</c:v>
                </c:pt>
                <c:pt idx="3306">
                  <c:v>0.16998626338395004</c:v>
                </c:pt>
                <c:pt idx="3307">
                  <c:v>0.17000030531426374</c:v>
                </c:pt>
                <c:pt idx="3308">
                  <c:v>0.17001434318817207</c:v>
                </c:pt>
                <c:pt idx="3309">
                  <c:v>0.1700283770056687</c:v>
                </c:pt>
                <c:pt idx="3310">
                  <c:v>0.17004240811889762</c:v>
                </c:pt>
                <c:pt idx="3311">
                  <c:v>0.17005643652785374</c:v>
                </c:pt>
                <c:pt idx="3312">
                  <c:v>0.17007046088040137</c:v>
                </c:pt>
                <c:pt idx="3313">
                  <c:v>0.17008448117654232</c:v>
                </c:pt>
                <c:pt idx="3314">
                  <c:v>0.17009849741627658</c:v>
                </c:pt>
                <c:pt idx="3315">
                  <c:v>0.1701125109517356</c:v>
                </c:pt>
                <c:pt idx="3316">
                  <c:v>0.1701265204307883</c:v>
                </c:pt>
                <c:pt idx="3317">
                  <c:v>0.17014052720557105</c:v>
                </c:pt>
                <c:pt idx="3318">
                  <c:v>0.17015452992394531</c:v>
                </c:pt>
                <c:pt idx="3319">
                  <c:v>0.17016852858591597</c:v>
                </c:pt>
                <c:pt idx="3320">
                  <c:v>0.17018252454361066</c:v>
                </c:pt>
                <c:pt idx="3321">
                  <c:v>0.17019651644490125</c:v>
                </c:pt>
                <c:pt idx="3322">
                  <c:v>0.17021050564191856</c:v>
                </c:pt>
                <c:pt idx="3323">
                  <c:v>0.17022449078253069</c:v>
                </c:pt>
                <c:pt idx="3324">
                  <c:v>0.17023847186673338</c:v>
                </c:pt>
                <c:pt idx="3325">
                  <c:v>0.17025245024666191</c:v>
                </c:pt>
                <c:pt idx="3326">
                  <c:v>0.17026642457018698</c:v>
                </c:pt>
                <c:pt idx="3327">
                  <c:v>0.17028039618943958</c:v>
                </c:pt>
                <c:pt idx="3328">
                  <c:v>0.17029436375228388</c:v>
                </c:pt>
                <c:pt idx="3329">
                  <c:v>0.17030832725871867</c:v>
                </c:pt>
                <c:pt idx="3330">
                  <c:v>0.1703222880608842</c:v>
                </c:pt>
                <c:pt idx="3331">
                  <c:v>0.17033624480664294</c:v>
                </c:pt>
                <c:pt idx="3332">
                  <c:v>0.17035019884812871</c:v>
                </c:pt>
                <c:pt idx="3333">
                  <c:v>0.17036414883320791</c:v>
                </c:pt>
                <c:pt idx="3334">
                  <c:v>0.17037809476187929</c:v>
                </c:pt>
                <c:pt idx="3335">
                  <c:v>0.17039203798627944</c:v>
                </c:pt>
                <c:pt idx="3336">
                  <c:v>0.17040597850640954</c:v>
                </c:pt>
                <c:pt idx="3337">
                  <c:v>0.17041991361799533</c:v>
                </c:pt>
                <c:pt idx="3338">
                  <c:v>0.17043384602530812</c:v>
                </c:pt>
                <c:pt idx="3339">
                  <c:v>0.17044777572834846</c:v>
                </c:pt>
                <c:pt idx="3340">
                  <c:v>0.17046170137498304</c:v>
                </c:pt>
                <c:pt idx="3341">
                  <c:v>0.17047562296521018</c:v>
                </c:pt>
                <c:pt idx="3342">
                  <c:v>0.17048954185116807</c:v>
                </c:pt>
                <c:pt idx="3343">
                  <c:v>0.17050345803284991</c:v>
                </c:pt>
                <c:pt idx="3344">
                  <c:v>0.17051736880599297</c:v>
                </c:pt>
                <c:pt idx="3345">
                  <c:v>0.1705312782269954</c:v>
                </c:pt>
                <c:pt idx="3346">
                  <c:v>0.17054518223945744</c:v>
                </c:pt>
                <c:pt idx="3347">
                  <c:v>0.17055908354764907</c:v>
                </c:pt>
                <c:pt idx="3348">
                  <c:v>0.17057298215156591</c:v>
                </c:pt>
                <c:pt idx="3349">
                  <c:v>0.17058687669907688</c:v>
                </c:pt>
                <c:pt idx="3350">
                  <c:v>0.17060076719018055</c:v>
                </c:pt>
                <c:pt idx="3351">
                  <c:v>0.1706146549770127</c:v>
                </c:pt>
                <c:pt idx="3352">
                  <c:v>0.17062853870743741</c:v>
                </c:pt>
                <c:pt idx="3353">
                  <c:v>0.17064241973359043</c:v>
                </c:pt>
                <c:pt idx="3354">
                  <c:v>0.17065629670333621</c:v>
                </c:pt>
                <c:pt idx="3355">
                  <c:v>0.17067017096880829</c:v>
                </c:pt>
                <c:pt idx="3356">
                  <c:v>0.17068404117787694</c:v>
                </c:pt>
                <c:pt idx="3357">
                  <c:v>0.1706979086826719</c:v>
                </c:pt>
                <c:pt idx="3358">
                  <c:v>0.17071177213105951</c:v>
                </c:pt>
                <c:pt idx="3359">
                  <c:v>0.17072563287517697</c:v>
                </c:pt>
                <c:pt idx="3360">
                  <c:v>0.1707394895628872</c:v>
                </c:pt>
                <c:pt idx="3361">
                  <c:v>0.17075334219418681</c:v>
                </c:pt>
                <c:pt idx="3362">
                  <c:v>0.17076719212121744</c:v>
                </c:pt>
                <c:pt idx="3363">
                  <c:v>0.17078103934397298</c:v>
                </c:pt>
                <c:pt idx="3364">
                  <c:v>0.17079488251032685</c:v>
                </c:pt>
                <c:pt idx="3365">
                  <c:v>0.17080872162026678</c:v>
                </c:pt>
                <c:pt idx="3366">
                  <c:v>0.17082255802593835</c:v>
                </c:pt>
                <c:pt idx="3367">
                  <c:v>0.17083639037520443</c:v>
                </c:pt>
                <c:pt idx="3368">
                  <c:v>0.17085022002019506</c:v>
                </c:pt>
                <c:pt idx="3369">
                  <c:v>0.17086404560878019</c:v>
                </c:pt>
                <c:pt idx="3370">
                  <c:v>0.17087786849309378</c:v>
                </c:pt>
                <c:pt idx="3371">
                  <c:v>0.17089168867313573</c:v>
                </c:pt>
                <c:pt idx="3372">
                  <c:v>0.17090550479677041</c:v>
                </c:pt>
                <c:pt idx="3373">
                  <c:v>0.17091931686400003</c:v>
                </c:pt>
                <c:pt idx="3374">
                  <c:v>0.17093312622695292</c:v>
                </c:pt>
                <c:pt idx="3375">
                  <c:v>0.17094693153350327</c:v>
                </c:pt>
                <c:pt idx="3376">
                  <c:v>0.17096073413577897</c:v>
                </c:pt>
                <c:pt idx="3377">
                  <c:v>0.17097453268164661</c:v>
                </c:pt>
                <c:pt idx="3378">
                  <c:v>0.17098832852324444</c:v>
                </c:pt>
                <c:pt idx="3379">
                  <c:v>0.1710021203084342</c:v>
                </c:pt>
                <c:pt idx="3380">
                  <c:v>0.17101590938935271</c:v>
                </c:pt>
                <c:pt idx="3381">
                  <c:v>0.17102969576599991</c:v>
                </c:pt>
                <c:pt idx="3382">
                  <c:v>0.17104347808624087</c:v>
                </c:pt>
                <c:pt idx="3383">
                  <c:v>0.17105725635007121</c:v>
                </c:pt>
                <c:pt idx="3384">
                  <c:v>0.17107103190963147</c:v>
                </c:pt>
                <c:pt idx="3385">
                  <c:v>0.17108480341278454</c:v>
                </c:pt>
                <c:pt idx="3386">
                  <c:v>0.17109857221166597</c:v>
                </c:pt>
                <c:pt idx="3387">
                  <c:v>0.17111233830627742</c:v>
                </c:pt>
                <c:pt idx="3388">
                  <c:v>0.17112610034447823</c:v>
                </c:pt>
                <c:pt idx="3389">
                  <c:v>0.17113985832627321</c:v>
                </c:pt>
                <c:pt idx="3390">
                  <c:v>0.17115361360379519</c:v>
                </c:pt>
                <c:pt idx="3391">
                  <c:v>0.17116736617704986</c:v>
                </c:pt>
                <c:pt idx="3392">
                  <c:v>0.1711811146938928</c:v>
                </c:pt>
                <c:pt idx="3393">
                  <c:v>0.17119486050646748</c:v>
                </c:pt>
                <c:pt idx="3394">
                  <c:v>0.17120860226263096</c:v>
                </c:pt>
                <c:pt idx="3395">
                  <c:v>0.17122234131452474</c:v>
                </c:pt>
                <c:pt idx="3396">
                  <c:v>0.17123607631001109</c:v>
                </c:pt>
                <c:pt idx="3397">
                  <c:v>0.17124980860122802</c:v>
                </c:pt>
                <c:pt idx="3398">
                  <c:v>0.17126353683603504</c:v>
                </c:pt>
                <c:pt idx="3399">
                  <c:v>0.17127726236656893</c:v>
                </c:pt>
                <c:pt idx="3400">
                  <c:v>0.17129098519283611</c:v>
                </c:pt>
                <c:pt idx="3401">
                  <c:v>0.17130470396268968</c:v>
                </c:pt>
                <c:pt idx="3402">
                  <c:v>0.17131842002827491</c:v>
                </c:pt>
                <c:pt idx="3403">
                  <c:v>0.17133213203745448</c:v>
                </c:pt>
                <c:pt idx="3404">
                  <c:v>0.17134583999022476</c:v>
                </c:pt>
                <c:pt idx="3405">
                  <c:v>0.17135954659085739</c:v>
                </c:pt>
                <c:pt idx="3406">
                  <c:v>0.17137324778294871</c:v>
                </c:pt>
                <c:pt idx="3407">
                  <c:v>0.17138694762290421</c:v>
                </c:pt>
                <c:pt idx="3408">
                  <c:v>0.17140064340645364</c:v>
                </c:pt>
                <c:pt idx="3409">
                  <c:v>0.17141433513359541</c:v>
                </c:pt>
                <c:pt idx="3410">
                  <c:v>0.17142802415646444</c:v>
                </c:pt>
                <c:pt idx="3411">
                  <c:v>0.17144171047505941</c:v>
                </c:pt>
                <c:pt idx="3412">
                  <c:v>0.17145539273725194</c:v>
                </c:pt>
                <c:pt idx="3413">
                  <c:v>0.17146907229516894</c:v>
                </c:pt>
                <c:pt idx="3414">
                  <c:v>0.17148274914881473</c:v>
                </c:pt>
                <c:pt idx="3415">
                  <c:v>0.17149642059391998</c:v>
                </c:pt>
                <c:pt idx="3416">
                  <c:v>0.17151009068688641</c:v>
                </c:pt>
                <c:pt idx="3417">
                  <c:v>0.17152375672344658</c:v>
                </c:pt>
                <c:pt idx="3418">
                  <c:v>0.17153742005573541</c:v>
                </c:pt>
                <c:pt idx="3419">
                  <c:v>0.17155107933161667</c:v>
                </c:pt>
                <c:pt idx="3420">
                  <c:v>0.17156473590322671</c:v>
                </c:pt>
                <c:pt idx="3421">
                  <c:v>0.17157838977056494</c:v>
                </c:pt>
                <c:pt idx="3422">
                  <c:v>0.17159203958149905</c:v>
                </c:pt>
                <c:pt idx="3423">
                  <c:v>0.17160568533601889</c:v>
                </c:pt>
                <c:pt idx="3424">
                  <c:v>0.17161932838627206</c:v>
                </c:pt>
                <c:pt idx="3425">
                  <c:v>0.17163296873225078</c:v>
                </c:pt>
                <c:pt idx="3426">
                  <c:v>0.17164660637395932</c:v>
                </c:pt>
                <c:pt idx="3427">
                  <c:v>0.17166023995926091</c:v>
                </c:pt>
                <c:pt idx="3428">
                  <c:v>0.17167387084029001</c:v>
                </c:pt>
                <c:pt idx="3429">
                  <c:v>0.1716874976649122</c:v>
                </c:pt>
                <c:pt idx="3430">
                  <c:v>0.17170112178526428</c:v>
                </c:pt>
                <c:pt idx="3431">
                  <c:v>0.17171474184920768</c:v>
                </c:pt>
                <c:pt idx="3432">
                  <c:v>0.17172835920887725</c:v>
                </c:pt>
                <c:pt idx="3433">
                  <c:v>0.17174197386427859</c:v>
                </c:pt>
                <c:pt idx="3434">
                  <c:v>0.17175558446326974</c:v>
                </c:pt>
                <c:pt idx="3435">
                  <c:v>0.17176919235799373</c:v>
                </c:pt>
                <c:pt idx="3436">
                  <c:v>0.17178279754844122</c:v>
                </c:pt>
                <c:pt idx="3437">
                  <c:v>0.17179639868248453</c:v>
                </c:pt>
                <c:pt idx="3438">
                  <c:v>0.1718099971122535</c:v>
                </c:pt>
                <c:pt idx="3439">
                  <c:v>0.17182359148561477</c:v>
                </c:pt>
                <c:pt idx="3440">
                  <c:v>0.17183718315470745</c:v>
                </c:pt>
                <c:pt idx="3441">
                  <c:v>0.17185077211952565</c:v>
                </c:pt>
                <c:pt idx="3442">
                  <c:v>0.17186435702793951</c:v>
                </c:pt>
                <c:pt idx="3443">
                  <c:v>0.1718779392320785</c:v>
                </c:pt>
                <c:pt idx="3444">
                  <c:v>0.17189151873194752</c:v>
                </c:pt>
                <c:pt idx="3445">
                  <c:v>0.17190509417541186</c:v>
                </c:pt>
                <c:pt idx="3446">
                  <c:v>0.17191866691459914</c:v>
                </c:pt>
                <c:pt idx="3447">
                  <c:v>0.17193223559738549</c:v>
                </c:pt>
                <c:pt idx="3448">
                  <c:v>0.17194580157589576</c:v>
                </c:pt>
                <c:pt idx="3449">
                  <c:v>0.17195936485013458</c:v>
                </c:pt>
                <c:pt idx="3450">
                  <c:v>0.17197292406796424</c:v>
                </c:pt>
                <c:pt idx="3451">
                  <c:v>0.17198648058152793</c:v>
                </c:pt>
                <c:pt idx="3452">
                  <c:v>0.17200003439081321</c:v>
                </c:pt>
                <c:pt idx="3453">
                  <c:v>0.17201358414369491</c:v>
                </c:pt>
                <c:pt idx="3454">
                  <c:v>0.17202713119230731</c:v>
                </c:pt>
                <c:pt idx="3455">
                  <c:v>0.17204067553664246</c:v>
                </c:pt>
                <c:pt idx="3456">
                  <c:v>0.1720542158245732</c:v>
                </c:pt>
                <c:pt idx="3457">
                  <c:v>0.17206775340823241</c:v>
                </c:pt>
                <c:pt idx="3458">
                  <c:v>0.17208128828761984</c:v>
                </c:pt>
                <c:pt idx="3459">
                  <c:v>0.17209481911059996</c:v>
                </c:pt>
                <c:pt idx="3460">
                  <c:v>0.17210834722930846</c:v>
                </c:pt>
                <c:pt idx="3461">
                  <c:v>0.17212187264374329</c:v>
                </c:pt>
                <c:pt idx="3462">
                  <c:v>0.17213539400177491</c:v>
                </c:pt>
                <c:pt idx="3463">
                  <c:v>0.17214891265553275</c:v>
                </c:pt>
                <c:pt idx="3464">
                  <c:v>0.17216242860501887</c:v>
                </c:pt>
                <c:pt idx="3465">
                  <c:v>0.1721759404980979</c:v>
                </c:pt>
                <c:pt idx="3466">
                  <c:v>0.17218944968690544</c:v>
                </c:pt>
                <c:pt idx="3467">
                  <c:v>0.1722029548193065</c:v>
                </c:pt>
                <c:pt idx="3468">
                  <c:v>0.17221645859957149</c:v>
                </c:pt>
                <c:pt idx="3469">
                  <c:v>0.17222995832342591</c:v>
                </c:pt>
                <c:pt idx="3470">
                  <c:v>0.17224345399087682</c:v>
                </c:pt>
                <c:pt idx="3471">
                  <c:v>0.1722569483061884</c:v>
                </c:pt>
                <c:pt idx="3472">
                  <c:v>0.17227043856509686</c:v>
                </c:pt>
                <c:pt idx="3473">
                  <c:v>0.17228392611972884</c:v>
                </c:pt>
                <c:pt idx="3474">
                  <c:v>0.17229740961795739</c:v>
                </c:pt>
                <c:pt idx="3475">
                  <c:v>0.17231089041191144</c:v>
                </c:pt>
                <c:pt idx="3476">
                  <c:v>0.17232436850159524</c:v>
                </c:pt>
                <c:pt idx="3477">
                  <c:v>0.17233784253487144</c:v>
                </c:pt>
                <c:pt idx="3478">
                  <c:v>0.17235131386387623</c:v>
                </c:pt>
                <c:pt idx="3479">
                  <c:v>0.1723647824886094</c:v>
                </c:pt>
                <c:pt idx="3480">
                  <c:v>0.17237824840907098</c:v>
                </c:pt>
                <c:pt idx="3481">
                  <c:v>0.17239171027312514</c:v>
                </c:pt>
                <c:pt idx="3482">
                  <c:v>0.17240516943290954</c:v>
                </c:pt>
                <c:pt idx="3483">
                  <c:v>0.17241862588841891</c:v>
                </c:pt>
                <c:pt idx="3484">
                  <c:v>0.17243207828752224</c:v>
                </c:pt>
                <c:pt idx="3485">
                  <c:v>0.17244552798235421</c:v>
                </c:pt>
                <c:pt idx="3486">
                  <c:v>0.17245897497291446</c:v>
                </c:pt>
                <c:pt idx="3487">
                  <c:v>0.1724724192592032</c:v>
                </c:pt>
                <c:pt idx="3488">
                  <c:v>0.17248585948908449</c:v>
                </c:pt>
                <c:pt idx="3489">
                  <c:v>0.17249929701469643</c:v>
                </c:pt>
                <c:pt idx="3490">
                  <c:v>0.17251273048389812</c:v>
                </c:pt>
                <c:pt idx="3491">
                  <c:v>0.17252616260096298</c:v>
                </c:pt>
                <c:pt idx="3492">
                  <c:v>0.17253959066162244</c:v>
                </c:pt>
                <c:pt idx="3493">
                  <c:v>0.17255301601800957</c:v>
                </c:pt>
                <c:pt idx="3494">
                  <c:v>0.17256643731799251</c:v>
                </c:pt>
                <c:pt idx="3495">
                  <c:v>0.17257985726583389</c:v>
                </c:pt>
                <c:pt idx="3496">
                  <c:v>0.17259327315727307</c:v>
                </c:pt>
                <c:pt idx="3497">
                  <c:v>0.17260668499230164</c:v>
                </c:pt>
                <c:pt idx="3498">
                  <c:v>0.17262009547519391</c:v>
                </c:pt>
                <c:pt idx="3499">
                  <c:v>0.17263350190167967</c:v>
                </c:pt>
                <c:pt idx="3500">
                  <c:v>0.17264690562389476</c:v>
                </c:pt>
                <c:pt idx="3501">
                  <c:v>0.17266030664183779</c:v>
                </c:pt>
                <c:pt idx="3502">
                  <c:v>0.17267370360337317</c:v>
                </c:pt>
                <c:pt idx="3503">
                  <c:v>0.17268709786063743</c:v>
                </c:pt>
                <c:pt idx="3504">
                  <c:v>0.17270048941363131</c:v>
                </c:pt>
                <c:pt idx="3505">
                  <c:v>0.17271387826235071</c:v>
                </c:pt>
                <c:pt idx="3506">
                  <c:v>0.17272726305466404</c:v>
                </c:pt>
                <c:pt idx="3507">
                  <c:v>0.17274064514270773</c:v>
                </c:pt>
                <c:pt idx="3508">
                  <c:v>0.17275402452647762</c:v>
                </c:pt>
                <c:pt idx="3509">
                  <c:v>0.17276739985384079</c:v>
                </c:pt>
                <c:pt idx="3510">
                  <c:v>0.17278077382906576</c:v>
                </c:pt>
                <c:pt idx="3511">
                  <c:v>0.17279414374788718</c:v>
                </c:pt>
                <c:pt idx="3512">
                  <c:v>0.17280751096243341</c:v>
                </c:pt>
                <c:pt idx="3513">
                  <c:v>0.17282087412057368</c:v>
                </c:pt>
                <c:pt idx="3514">
                  <c:v>0.17283423592657854</c:v>
                </c:pt>
                <c:pt idx="3515">
                  <c:v>0.17284759367617591</c:v>
                </c:pt>
                <c:pt idx="3516">
                  <c:v>0.17286094872150171</c:v>
                </c:pt>
                <c:pt idx="3517">
                  <c:v>0.17287430106255575</c:v>
                </c:pt>
                <c:pt idx="3518">
                  <c:v>0.17288764934720249</c:v>
                </c:pt>
                <c:pt idx="3519">
                  <c:v>0.17290099492757771</c:v>
                </c:pt>
                <c:pt idx="3520">
                  <c:v>0.17291433780368298</c:v>
                </c:pt>
                <c:pt idx="3521">
                  <c:v>0.17292767797551287</c:v>
                </c:pt>
                <c:pt idx="3522">
                  <c:v>0.17294101409093932</c:v>
                </c:pt>
                <c:pt idx="3523">
                  <c:v>0.17295434885422886</c:v>
                </c:pt>
                <c:pt idx="3524">
                  <c:v>0.17296767956110903</c:v>
                </c:pt>
                <c:pt idx="3525">
                  <c:v>0.17298100756371709</c:v>
                </c:pt>
                <c:pt idx="3526">
                  <c:v>0.17299433150992288</c:v>
                </c:pt>
                <c:pt idx="3527">
                  <c:v>0.17300765410398583</c:v>
                </c:pt>
                <c:pt idx="3528">
                  <c:v>0.17302097264164487</c:v>
                </c:pt>
                <c:pt idx="3529">
                  <c:v>0.17303428847503463</c:v>
                </c:pt>
                <c:pt idx="3530">
                  <c:v>0.17304760160414814</c:v>
                </c:pt>
                <c:pt idx="3531">
                  <c:v>0.17306091067685656</c:v>
                </c:pt>
                <c:pt idx="3532">
                  <c:v>0.17307421704529341</c:v>
                </c:pt>
                <c:pt idx="3533">
                  <c:v>0.17308752206159442</c:v>
                </c:pt>
                <c:pt idx="3534">
                  <c:v>0.17310082302148805</c:v>
                </c:pt>
                <c:pt idx="3535">
                  <c:v>0.17311411992497422</c:v>
                </c:pt>
                <c:pt idx="3536">
                  <c:v>0.17312741547632651</c:v>
                </c:pt>
                <c:pt idx="3537">
                  <c:v>0.17314070697126771</c:v>
                </c:pt>
                <c:pt idx="3538">
                  <c:v>0.17315399576193904</c:v>
                </c:pt>
                <c:pt idx="3539">
                  <c:v>0.17316728184834096</c:v>
                </c:pt>
                <c:pt idx="3540">
                  <c:v>0.17318056523046688</c:v>
                </c:pt>
                <c:pt idx="3541">
                  <c:v>0.17319384455618791</c:v>
                </c:pt>
                <c:pt idx="3542">
                  <c:v>0.17320712252977274</c:v>
                </c:pt>
                <c:pt idx="3543">
                  <c:v>0.17322039644695164</c:v>
                </c:pt>
                <c:pt idx="3544">
                  <c:v>0.17323366765985618</c:v>
                </c:pt>
                <c:pt idx="3545">
                  <c:v>0.17324693616849401</c:v>
                </c:pt>
                <c:pt idx="3546">
                  <c:v>0.17326020062071745</c:v>
                </c:pt>
                <c:pt idx="3547">
                  <c:v>0.1732734623686728</c:v>
                </c:pt>
                <c:pt idx="3548">
                  <c:v>0.17328672276449344</c:v>
                </c:pt>
                <c:pt idx="3549">
                  <c:v>0.17329997910390443</c:v>
                </c:pt>
                <c:pt idx="3550">
                  <c:v>0.17331323273904639</c:v>
                </c:pt>
                <c:pt idx="3551">
                  <c:v>0.17332648231777947</c:v>
                </c:pt>
                <c:pt idx="3552">
                  <c:v>0.17333973054437724</c:v>
                </c:pt>
                <c:pt idx="3553">
                  <c:v>0.17335297471456518</c:v>
                </c:pt>
                <c:pt idx="3554">
                  <c:v>0.17336621618048509</c:v>
                </c:pt>
                <c:pt idx="3555">
                  <c:v>0.17337945494213094</c:v>
                </c:pt>
                <c:pt idx="3556">
                  <c:v>0.17339269099950522</c:v>
                </c:pt>
                <c:pt idx="3557">
                  <c:v>0.17340592435260871</c:v>
                </c:pt>
                <c:pt idx="3558">
                  <c:v>0.17341915364930696</c:v>
                </c:pt>
                <c:pt idx="3559">
                  <c:v>0.17343238024173163</c:v>
                </c:pt>
                <c:pt idx="3560">
                  <c:v>0.17344560412988241</c:v>
                </c:pt>
                <c:pt idx="3561">
                  <c:v>0.1734588253137633</c:v>
                </c:pt>
                <c:pt idx="3562">
                  <c:v>0.17347204379337294</c:v>
                </c:pt>
                <c:pt idx="3563">
                  <c:v>0.17348525956871094</c:v>
                </c:pt>
                <c:pt idx="3564">
                  <c:v>0.17349847128764323</c:v>
                </c:pt>
                <c:pt idx="3565">
                  <c:v>0.173511681654438</c:v>
                </c:pt>
                <c:pt idx="3566">
                  <c:v>0.17352488796482379</c:v>
                </c:pt>
                <c:pt idx="3567">
                  <c:v>0.17353809157094202</c:v>
                </c:pt>
                <c:pt idx="3568">
                  <c:v>0.17355129247278517</c:v>
                </c:pt>
                <c:pt idx="3569">
                  <c:v>0.17356449067035801</c:v>
                </c:pt>
                <c:pt idx="3570">
                  <c:v>0.17357768481152194</c:v>
                </c:pt>
                <c:pt idx="3571">
                  <c:v>0.17359087760055067</c:v>
                </c:pt>
                <c:pt idx="3572">
                  <c:v>0.17360406633317288</c:v>
                </c:pt>
                <c:pt idx="3573">
                  <c:v>0.17361725236152487</c:v>
                </c:pt>
                <c:pt idx="3574">
                  <c:v>0.17363043568560199</c:v>
                </c:pt>
                <c:pt idx="3575">
                  <c:v>0.17364361630540914</c:v>
                </c:pt>
                <c:pt idx="3576">
                  <c:v>0.17365679422094468</c:v>
                </c:pt>
                <c:pt idx="3577">
                  <c:v>0.1736699680800729</c:v>
                </c:pt>
                <c:pt idx="3578">
                  <c:v>0.17368314058706749</c:v>
                </c:pt>
                <c:pt idx="3579">
                  <c:v>0.17369630903765021</c:v>
                </c:pt>
                <c:pt idx="3580">
                  <c:v>0.17370947478396503</c:v>
                </c:pt>
                <c:pt idx="3581">
                  <c:v>0.17372263917814093</c:v>
                </c:pt>
                <c:pt idx="3582">
                  <c:v>0.17373579951591256</c:v>
                </c:pt>
                <c:pt idx="3583">
                  <c:v>0.17374895579727676</c:v>
                </c:pt>
                <c:pt idx="3584">
                  <c:v>0.17376211072650091</c:v>
                </c:pt>
                <c:pt idx="3585">
                  <c:v>0.1737752629514559</c:v>
                </c:pt>
                <c:pt idx="3586">
                  <c:v>0.17378841112000559</c:v>
                </c:pt>
                <c:pt idx="3587">
                  <c:v>0.17380155793641583</c:v>
                </c:pt>
                <c:pt idx="3588">
                  <c:v>0.17381470069642282</c:v>
                </c:pt>
                <c:pt idx="3589">
                  <c:v>0.17382784075215371</c:v>
                </c:pt>
                <c:pt idx="3590">
                  <c:v>0.17384097810361487</c:v>
                </c:pt>
                <c:pt idx="3591">
                  <c:v>0.1738541127508049</c:v>
                </c:pt>
                <c:pt idx="3592">
                  <c:v>0.17386724469372344</c:v>
                </c:pt>
                <c:pt idx="3593">
                  <c:v>0.17388037258023556</c:v>
                </c:pt>
                <c:pt idx="3594">
                  <c:v>0.17389349911460941</c:v>
                </c:pt>
                <c:pt idx="3595">
                  <c:v>0.17390662159257694</c:v>
                </c:pt>
                <c:pt idx="3596">
                  <c:v>0.17391974271841043</c:v>
                </c:pt>
                <c:pt idx="3597">
                  <c:v>0.17393285978783499</c:v>
                </c:pt>
                <c:pt idx="3598">
                  <c:v>0.17394597415298776</c:v>
                </c:pt>
                <c:pt idx="3599">
                  <c:v>0.17395908581386876</c:v>
                </c:pt>
                <c:pt idx="3600">
                  <c:v>0.17397219477047832</c:v>
                </c:pt>
                <c:pt idx="3601">
                  <c:v>0.17398530102281604</c:v>
                </c:pt>
                <c:pt idx="3602">
                  <c:v>0.17399840457088364</c:v>
                </c:pt>
                <c:pt idx="3603">
                  <c:v>0.17401150406253976</c:v>
                </c:pt>
                <c:pt idx="3604">
                  <c:v>0.17402460220206295</c:v>
                </c:pt>
                <c:pt idx="3605">
                  <c:v>0.17403769763731491</c:v>
                </c:pt>
                <c:pt idx="3606">
                  <c:v>0.1740507890161587</c:v>
                </c:pt>
                <c:pt idx="3607">
                  <c:v>0.1740638776907312</c:v>
                </c:pt>
                <c:pt idx="3608">
                  <c:v>0.1740769636610322</c:v>
                </c:pt>
                <c:pt idx="3609">
                  <c:v>0.17409004827919741</c:v>
                </c:pt>
                <c:pt idx="3610">
                  <c:v>0.17410312884095505</c:v>
                </c:pt>
                <c:pt idx="3611">
                  <c:v>0.17411620669844124</c:v>
                </c:pt>
                <c:pt idx="3612">
                  <c:v>0.17412928185165574</c:v>
                </c:pt>
                <c:pt idx="3613">
                  <c:v>0.17414235294846425</c:v>
                </c:pt>
                <c:pt idx="3614">
                  <c:v>0.17415542269313408</c:v>
                </c:pt>
                <c:pt idx="3615">
                  <c:v>0.17416848973353391</c:v>
                </c:pt>
                <c:pt idx="3616">
                  <c:v>0.17418155271752608</c:v>
                </c:pt>
                <c:pt idx="3617">
                  <c:v>0.17419461434938258</c:v>
                </c:pt>
                <c:pt idx="3618">
                  <c:v>0.17420767327696746</c:v>
                </c:pt>
                <c:pt idx="3619">
                  <c:v>0.17422072814814488</c:v>
                </c:pt>
                <c:pt idx="3620">
                  <c:v>0.17423378031505091</c:v>
                </c:pt>
                <c:pt idx="3621">
                  <c:v>0.17424683112982392</c:v>
                </c:pt>
                <c:pt idx="3622">
                  <c:v>0.17425987788818353</c:v>
                </c:pt>
                <c:pt idx="3623">
                  <c:v>0.17427292194227459</c:v>
                </c:pt>
                <c:pt idx="3624">
                  <c:v>0.17428596329209547</c:v>
                </c:pt>
                <c:pt idx="3625">
                  <c:v>0.17429900193764244</c:v>
                </c:pt>
                <c:pt idx="3626">
                  <c:v>0.17431203787891841</c:v>
                </c:pt>
                <c:pt idx="3627">
                  <c:v>0.17432507111592274</c:v>
                </c:pt>
                <c:pt idx="3628">
                  <c:v>0.17433810164865568</c:v>
                </c:pt>
                <c:pt idx="3629">
                  <c:v>0.1743511294771172</c:v>
                </c:pt>
                <c:pt idx="3630">
                  <c:v>0.17436415324917121</c:v>
                </c:pt>
                <c:pt idx="3631">
                  <c:v>0.17437717566908917</c:v>
                </c:pt>
                <c:pt idx="3632">
                  <c:v>0.17439019538473596</c:v>
                </c:pt>
                <c:pt idx="3633">
                  <c:v>0.17440321104397521</c:v>
                </c:pt>
                <c:pt idx="3634">
                  <c:v>0.17441622535108017</c:v>
                </c:pt>
                <c:pt idx="3635">
                  <c:v>0.17442923560177612</c:v>
                </c:pt>
                <c:pt idx="3636">
                  <c:v>0.17444224450033821</c:v>
                </c:pt>
                <c:pt idx="3637">
                  <c:v>0.17445524934248968</c:v>
                </c:pt>
                <c:pt idx="3638">
                  <c:v>0.17446825283250708</c:v>
                </c:pt>
                <c:pt idx="3639">
                  <c:v>0.17448125226611441</c:v>
                </c:pt>
                <c:pt idx="3640">
                  <c:v>0.17449425034758917</c:v>
                </c:pt>
                <c:pt idx="3641">
                  <c:v>0.17450724437265441</c:v>
                </c:pt>
                <c:pt idx="3642">
                  <c:v>0.17452023569344891</c:v>
                </c:pt>
                <c:pt idx="3643">
                  <c:v>0.17453322430997195</c:v>
                </c:pt>
                <c:pt idx="3644">
                  <c:v>0.17454621157436181</c:v>
                </c:pt>
                <c:pt idx="3645">
                  <c:v>0.17455919478234186</c:v>
                </c:pt>
                <c:pt idx="3646">
                  <c:v>0.17457217528604752</c:v>
                </c:pt>
                <c:pt idx="3647">
                  <c:v>0.17458515308548544</c:v>
                </c:pt>
                <c:pt idx="3648">
                  <c:v>0.1745981281806494</c:v>
                </c:pt>
                <c:pt idx="3649">
                  <c:v>0.17461110057154294</c:v>
                </c:pt>
                <c:pt idx="3650">
                  <c:v>0.17462407025816468</c:v>
                </c:pt>
                <c:pt idx="3651">
                  <c:v>0.17463703859265237</c:v>
                </c:pt>
                <c:pt idx="3652">
                  <c:v>0.17465000287072946</c:v>
                </c:pt>
                <c:pt idx="3653">
                  <c:v>0.17466296444453655</c:v>
                </c:pt>
                <c:pt idx="3654">
                  <c:v>0.17467592331407167</c:v>
                </c:pt>
                <c:pt idx="3655">
                  <c:v>0.17468887947933584</c:v>
                </c:pt>
                <c:pt idx="3656">
                  <c:v>0.17470183294032998</c:v>
                </c:pt>
                <c:pt idx="3657">
                  <c:v>0.17471478369705062</c:v>
                </c:pt>
                <c:pt idx="3658">
                  <c:v>0.17472773174950001</c:v>
                </c:pt>
                <c:pt idx="3659">
                  <c:v>0.17474067709767524</c:v>
                </c:pt>
                <c:pt idx="3660">
                  <c:v>0.17475361974158105</c:v>
                </c:pt>
                <c:pt idx="3661">
                  <c:v>0.17476655968121529</c:v>
                </c:pt>
                <c:pt idx="3662">
                  <c:v>0.17477949691657793</c:v>
                </c:pt>
                <c:pt idx="3663">
                  <c:v>0.17479243144767195</c:v>
                </c:pt>
                <c:pt idx="3664">
                  <c:v>0.17480536192235271</c:v>
                </c:pt>
                <c:pt idx="3665">
                  <c:v>0.17481829104490224</c:v>
                </c:pt>
                <c:pt idx="3666">
                  <c:v>0.17483121746317651</c:v>
                </c:pt>
                <c:pt idx="3667">
                  <c:v>0.1748441411771838</c:v>
                </c:pt>
                <c:pt idx="3668">
                  <c:v>0.17485706218691421</c:v>
                </c:pt>
                <c:pt idx="3669">
                  <c:v>0.17486998049237851</c:v>
                </c:pt>
                <c:pt idx="3670">
                  <c:v>0.17488289609356525</c:v>
                </c:pt>
                <c:pt idx="3671">
                  <c:v>0.1748958089904834</c:v>
                </c:pt>
                <c:pt idx="3672">
                  <c:v>0.17490872053526782</c:v>
                </c:pt>
                <c:pt idx="3673">
                  <c:v>0.17492162802364067</c:v>
                </c:pt>
                <c:pt idx="3674">
                  <c:v>0.17493453280774598</c:v>
                </c:pt>
                <c:pt idx="3675">
                  <c:v>0.17494743488757988</c:v>
                </c:pt>
                <c:pt idx="3676">
                  <c:v>0.17496033426313756</c:v>
                </c:pt>
                <c:pt idx="3677">
                  <c:v>0.17497323093442668</c:v>
                </c:pt>
                <c:pt idx="3678">
                  <c:v>0.17498612490144141</c:v>
                </c:pt>
                <c:pt idx="3679">
                  <c:v>0.17499901616418825</c:v>
                </c:pt>
                <c:pt idx="3680">
                  <c:v>0.17501190607479641</c:v>
                </c:pt>
                <c:pt idx="3681">
                  <c:v>0.17502479192899834</c:v>
                </c:pt>
                <c:pt idx="3682">
                  <c:v>0.17503767507892884</c:v>
                </c:pt>
                <c:pt idx="3683">
                  <c:v>0.17505055552458768</c:v>
                </c:pt>
                <c:pt idx="3684">
                  <c:v>0.17506343461811091</c:v>
                </c:pt>
                <c:pt idx="3685">
                  <c:v>0.17507630965522691</c:v>
                </c:pt>
                <c:pt idx="3686">
                  <c:v>0.17508918198807091</c:v>
                </c:pt>
                <c:pt idx="3687">
                  <c:v>0.17510205296877887</c:v>
                </c:pt>
                <c:pt idx="3688">
                  <c:v>0.17511491989307973</c:v>
                </c:pt>
                <c:pt idx="3689">
                  <c:v>0.17512778546524491</c:v>
                </c:pt>
                <c:pt idx="3690">
                  <c:v>0.17514064698100243</c:v>
                </c:pt>
                <c:pt idx="3691">
                  <c:v>0.1751535071446243</c:v>
                </c:pt>
                <c:pt idx="3692">
                  <c:v>0.17516636460397453</c:v>
                </c:pt>
                <c:pt idx="3693">
                  <c:v>0.17517921800691735</c:v>
                </c:pt>
                <c:pt idx="3694">
                  <c:v>0.17519207005772441</c:v>
                </c:pt>
                <c:pt idx="3695">
                  <c:v>0.17520491940425983</c:v>
                </c:pt>
                <c:pt idx="3696">
                  <c:v>0.17521776604652514</c:v>
                </c:pt>
                <c:pt idx="3697">
                  <c:v>0.17523060863238021</c:v>
                </c:pt>
                <c:pt idx="3698">
                  <c:v>0.17524344986610421</c:v>
                </c:pt>
                <c:pt idx="3699">
                  <c:v>0.17525628839554971</c:v>
                </c:pt>
                <c:pt idx="3700">
                  <c:v>0.17526912422072721</c:v>
                </c:pt>
                <c:pt idx="3701">
                  <c:v>0.1752819573416329</c:v>
                </c:pt>
                <c:pt idx="3702">
                  <c:v>0.17529478911040541</c:v>
                </c:pt>
                <c:pt idx="3703">
                  <c:v>0.17530761682276544</c:v>
                </c:pt>
                <c:pt idx="3704">
                  <c:v>0.1753204418308564</c:v>
                </c:pt>
                <c:pt idx="3705">
                  <c:v>0.17533326413467579</c:v>
                </c:pt>
                <c:pt idx="3706">
                  <c:v>0.17534608508636226</c:v>
                </c:pt>
                <c:pt idx="3707">
                  <c:v>0.17535890198163548</c:v>
                </c:pt>
                <c:pt idx="3708">
                  <c:v>0.17537171752477582</c:v>
                </c:pt>
                <c:pt idx="3709">
                  <c:v>0.17538452901150867</c:v>
                </c:pt>
                <c:pt idx="3710">
                  <c:v>0.17539733914610864</c:v>
                </c:pt>
                <c:pt idx="3711">
                  <c:v>0.17541014657643555</c:v>
                </c:pt>
                <c:pt idx="3712">
                  <c:v>0.17542295130248683</c:v>
                </c:pt>
                <c:pt idx="3713">
                  <c:v>0.17543575197213379</c:v>
                </c:pt>
                <c:pt idx="3714">
                  <c:v>0.17544855128964271</c:v>
                </c:pt>
                <c:pt idx="3715">
                  <c:v>0.17546134790288334</c:v>
                </c:pt>
                <c:pt idx="3716">
                  <c:v>0.17547414316398521</c:v>
                </c:pt>
                <c:pt idx="3717">
                  <c:v>0.17548693436868093</c:v>
                </c:pt>
                <c:pt idx="3718">
                  <c:v>0.17549972286910687</c:v>
                </c:pt>
                <c:pt idx="3719">
                  <c:v>0.17551250866525792</c:v>
                </c:pt>
                <c:pt idx="3720">
                  <c:v>0.17552529310927639</c:v>
                </c:pt>
                <c:pt idx="3721">
                  <c:v>0.17553807349688441</c:v>
                </c:pt>
                <c:pt idx="3722">
                  <c:v>0.17555085253235841</c:v>
                </c:pt>
                <c:pt idx="3723">
                  <c:v>0.17556362886356003</c:v>
                </c:pt>
                <c:pt idx="3724">
                  <c:v>0.17557640249049319</c:v>
                </c:pt>
                <c:pt idx="3725">
                  <c:v>0.17558917206101354</c:v>
                </c:pt>
                <c:pt idx="3726">
                  <c:v>0.17560194027940079</c:v>
                </c:pt>
                <c:pt idx="3727">
                  <c:v>0.17561470579351637</c:v>
                </c:pt>
                <c:pt idx="3728">
                  <c:v>0.17562746995549641</c:v>
                </c:pt>
                <c:pt idx="3729">
                  <c:v>0.17564023006107096</c:v>
                </c:pt>
                <c:pt idx="3730">
                  <c:v>0.17565298746237146</c:v>
                </c:pt>
                <c:pt idx="3731">
                  <c:v>0.17566574351153474</c:v>
                </c:pt>
                <c:pt idx="3732">
                  <c:v>0.17567849550429404</c:v>
                </c:pt>
                <c:pt idx="3733">
                  <c:v>0.17569124614491399</c:v>
                </c:pt>
                <c:pt idx="3734">
                  <c:v>0.17570399408126669</c:v>
                </c:pt>
                <c:pt idx="3735">
                  <c:v>0.17571673931334394</c:v>
                </c:pt>
                <c:pt idx="3736">
                  <c:v>0.17572948184115253</c:v>
                </c:pt>
                <c:pt idx="3737">
                  <c:v>0.1757422216646852</c:v>
                </c:pt>
                <c:pt idx="3738">
                  <c:v>0.17575495878394895</c:v>
                </c:pt>
                <c:pt idx="3739">
                  <c:v>0.17576769319894278</c:v>
                </c:pt>
                <c:pt idx="3740">
                  <c:v>0.17578042626179749</c:v>
                </c:pt>
                <c:pt idx="3741">
                  <c:v>0.17579315526824646</c:v>
                </c:pt>
                <c:pt idx="3742">
                  <c:v>0.17580588292255964</c:v>
                </c:pt>
                <c:pt idx="3743">
                  <c:v>0.17581860787260281</c:v>
                </c:pt>
                <c:pt idx="3744">
                  <c:v>0.17583133011837304</c:v>
                </c:pt>
                <c:pt idx="3745">
                  <c:v>0.17584404965986949</c:v>
                </c:pt>
                <c:pt idx="3746">
                  <c:v>0.17585676649709694</c:v>
                </c:pt>
                <c:pt idx="3747">
                  <c:v>0.175869480630053</c:v>
                </c:pt>
                <c:pt idx="3748">
                  <c:v>0.1758821920587349</c:v>
                </c:pt>
                <c:pt idx="3749">
                  <c:v>0.17589490213528294</c:v>
                </c:pt>
                <c:pt idx="3750">
                  <c:v>0.17590760950755874</c:v>
                </c:pt>
                <c:pt idx="3751">
                  <c:v>0.17592031282342946</c:v>
                </c:pt>
                <c:pt idx="3752">
                  <c:v>0.17593301478716308</c:v>
                </c:pt>
                <c:pt idx="3753">
                  <c:v>0.17594571404662354</c:v>
                </c:pt>
                <c:pt idx="3754">
                  <c:v>0.17595841060181144</c:v>
                </c:pt>
                <c:pt idx="3755">
                  <c:v>0.17597110580486541</c:v>
                </c:pt>
                <c:pt idx="3756">
                  <c:v>0.1759837969515117</c:v>
                </c:pt>
                <c:pt idx="3757">
                  <c:v>0.17599648674602647</c:v>
                </c:pt>
                <c:pt idx="3758">
                  <c:v>0.17600917248412729</c:v>
                </c:pt>
                <c:pt idx="3759">
                  <c:v>0.17602185687009458</c:v>
                </c:pt>
                <c:pt idx="3760">
                  <c:v>0.17603453855178899</c:v>
                </c:pt>
                <c:pt idx="3761">
                  <c:v>0.17604721752921507</c:v>
                </c:pt>
                <c:pt idx="3762">
                  <c:v>0.17605989515450171</c:v>
                </c:pt>
                <c:pt idx="3763">
                  <c:v>0.17607256872338267</c:v>
                </c:pt>
                <c:pt idx="3764">
                  <c:v>0.17608524094012959</c:v>
                </c:pt>
                <c:pt idx="3765">
                  <c:v>0.17609790910046808</c:v>
                </c:pt>
                <c:pt idx="3766">
                  <c:v>0.17611057590866619</c:v>
                </c:pt>
                <c:pt idx="3767">
                  <c:v>0.17612324001259824</c:v>
                </c:pt>
                <c:pt idx="3768">
                  <c:v>0.17613590141225721</c:v>
                </c:pt>
                <c:pt idx="3769">
                  <c:v>0.17614856145978008</c:v>
                </c:pt>
                <c:pt idx="3770">
                  <c:v>0.17616121745089591</c:v>
                </c:pt>
                <c:pt idx="3771">
                  <c:v>0.17617387208987537</c:v>
                </c:pt>
                <c:pt idx="3772">
                  <c:v>0.17618652267244789</c:v>
                </c:pt>
                <c:pt idx="3773">
                  <c:v>0.17619917190288448</c:v>
                </c:pt>
                <c:pt idx="3774">
                  <c:v>0.17621181842904945</c:v>
                </c:pt>
                <c:pt idx="3775">
                  <c:v>0.17622446360307861</c:v>
                </c:pt>
                <c:pt idx="3776">
                  <c:v>0.176237104720702</c:v>
                </c:pt>
                <c:pt idx="3777">
                  <c:v>0.17624974448618869</c:v>
                </c:pt>
                <c:pt idx="3778">
                  <c:v>0.17626238019526877</c:v>
                </c:pt>
                <c:pt idx="3779">
                  <c:v>0.17627501455220931</c:v>
                </c:pt>
                <c:pt idx="3780">
                  <c:v>0.17628764620487883</c:v>
                </c:pt>
                <c:pt idx="3781">
                  <c:v>0.17630027650541424</c:v>
                </c:pt>
                <c:pt idx="3782">
                  <c:v>0.17631290274954214</c:v>
                </c:pt>
                <c:pt idx="3783">
                  <c:v>0.17632552764153417</c:v>
                </c:pt>
                <c:pt idx="3784">
                  <c:v>0.17633814982925491</c:v>
                </c:pt>
                <c:pt idx="3785">
                  <c:v>0.17635076796056787</c:v>
                </c:pt>
                <c:pt idx="3786">
                  <c:v>0.17636338609188296</c:v>
                </c:pt>
                <c:pt idx="3787">
                  <c:v>0.17637600016678676</c:v>
                </c:pt>
                <c:pt idx="3788">
                  <c:v>0.1763886115374233</c:v>
                </c:pt>
                <c:pt idx="3789">
                  <c:v>0.17640122155592119</c:v>
                </c:pt>
                <c:pt idx="3790">
                  <c:v>0.1764138288701475</c:v>
                </c:pt>
                <c:pt idx="3791">
                  <c:v>0.17642643348010401</c:v>
                </c:pt>
                <c:pt idx="3792">
                  <c:v>0.17643903538578609</c:v>
                </c:pt>
                <c:pt idx="3793">
                  <c:v>0.17645163593933241</c:v>
                </c:pt>
                <c:pt idx="3794">
                  <c:v>0.17646423243647644</c:v>
                </c:pt>
                <c:pt idx="3795">
                  <c:v>0.17647682758147851</c:v>
                </c:pt>
                <c:pt idx="3796">
                  <c:v>0.17648942002221196</c:v>
                </c:pt>
                <c:pt idx="3797">
                  <c:v>0.176502009758671</c:v>
                </c:pt>
                <c:pt idx="3798">
                  <c:v>0.17651459679086251</c:v>
                </c:pt>
                <c:pt idx="3799">
                  <c:v>0.17652718247091612</c:v>
                </c:pt>
                <c:pt idx="3800">
                  <c:v>0.17653976544669694</c:v>
                </c:pt>
                <c:pt idx="3801">
                  <c:v>0.17655234571820741</c:v>
                </c:pt>
                <c:pt idx="3802">
                  <c:v>0.17656492328544646</c:v>
                </c:pt>
                <c:pt idx="3803">
                  <c:v>0.17657749814841531</c:v>
                </c:pt>
                <c:pt idx="3804">
                  <c:v>0.17659007165924548</c:v>
                </c:pt>
                <c:pt idx="3805">
                  <c:v>0.17660264111366972</c:v>
                </c:pt>
                <c:pt idx="3806">
                  <c:v>0.17661520921595811</c:v>
                </c:pt>
                <c:pt idx="3807">
                  <c:v>0.17662777461397347</c:v>
                </c:pt>
                <c:pt idx="3808">
                  <c:v>0.17664033865985593</c:v>
                </c:pt>
                <c:pt idx="3809">
                  <c:v>0.17665289864932951</c:v>
                </c:pt>
                <c:pt idx="3810">
                  <c:v>0.17666545728666741</c:v>
                </c:pt>
                <c:pt idx="3811">
                  <c:v>0.17667801321973337</c:v>
                </c:pt>
                <c:pt idx="3812">
                  <c:v>0.17669056644852807</c:v>
                </c:pt>
                <c:pt idx="3813">
                  <c:v>0.17670311697305108</c:v>
                </c:pt>
                <c:pt idx="3814">
                  <c:v>0.17671566614544029</c:v>
                </c:pt>
                <c:pt idx="3815">
                  <c:v>0.17672821261355368</c:v>
                </c:pt>
                <c:pt idx="3816">
                  <c:v>0.17674075637740047</c:v>
                </c:pt>
                <c:pt idx="3817">
                  <c:v>0.17675329743697232</c:v>
                </c:pt>
                <c:pt idx="3818">
                  <c:v>0.17676583714440913</c:v>
                </c:pt>
                <c:pt idx="3819">
                  <c:v>0.17677837279543773</c:v>
                </c:pt>
                <c:pt idx="3820">
                  <c:v>0.17679090709433101</c:v>
                </c:pt>
                <c:pt idx="3821">
                  <c:v>0.1768034386889509</c:v>
                </c:pt>
                <c:pt idx="3822">
                  <c:v>0.17681596893143744</c:v>
                </c:pt>
                <c:pt idx="3823">
                  <c:v>0.17682849511751544</c:v>
                </c:pt>
                <c:pt idx="3824">
                  <c:v>0.17684101995145809</c:v>
                </c:pt>
                <c:pt idx="3825">
                  <c:v>0.17685354208112924</c:v>
                </c:pt>
                <c:pt idx="3826">
                  <c:v>0.17686606285866446</c:v>
                </c:pt>
                <c:pt idx="3827">
                  <c:v>0.17687857957979236</c:v>
                </c:pt>
                <c:pt idx="3828">
                  <c:v>0.17689109494878447</c:v>
                </c:pt>
                <c:pt idx="3829">
                  <c:v>0.17690360761350488</c:v>
                </c:pt>
                <c:pt idx="3830">
                  <c:v>0.17691611757395548</c:v>
                </c:pt>
                <c:pt idx="3831">
                  <c:v>0.17692862483013141</c:v>
                </c:pt>
                <c:pt idx="3832">
                  <c:v>0.17694113073417536</c:v>
                </c:pt>
                <c:pt idx="3833">
                  <c:v>0.17695363393394248</c:v>
                </c:pt>
                <c:pt idx="3834">
                  <c:v>0.17696613442944376</c:v>
                </c:pt>
                <c:pt idx="3835">
                  <c:v>0.17697863357280563</c:v>
                </c:pt>
                <c:pt idx="3836">
                  <c:v>0.17699112865975825</c:v>
                </c:pt>
                <c:pt idx="3837">
                  <c:v>0.17700362239457737</c:v>
                </c:pt>
                <c:pt idx="3838">
                  <c:v>0.17701611342512746</c:v>
                </c:pt>
                <c:pt idx="3839">
                  <c:v>0.17702860310353688</c:v>
                </c:pt>
                <c:pt idx="3840">
                  <c:v>0.17704108872554244</c:v>
                </c:pt>
                <c:pt idx="3841">
                  <c:v>0.17705357299541008</c:v>
                </c:pt>
                <c:pt idx="3842">
                  <c:v>0.17706605456100932</c:v>
                </c:pt>
                <c:pt idx="3843">
                  <c:v>0.17707853477446844</c:v>
                </c:pt>
                <c:pt idx="3844">
                  <c:v>0.17709101093152221</c:v>
                </c:pt>
                <c:pt idx="3845">
                  <c:v>0.17710348573644258</c:v>
                </c:pt>
                <c:pt idx="3846">
                  <c:v>0.17711595783708797</c:v>
                </c:pt>
                <c:pt idx="3847">
                  <c:v>0.17712842858559721</c:v>
                </c:pt>
                <c:pt idx="3848">
                  <c:v>0.17714089527770041</c:v>
                </c:pt>
                <c:pt idx="3849">
                  <c:v>0.17715336061766773</c:v>
                </c:pt>
                <c:pt idx="3850">
                  <c:v>0.1771658232533635</c:v>
                </c:pt>
                <c:pt idx="3851">
                  <c:v>0.17717828453692594</c:v>
                </c:pt>
                <c:pt idx="3852">
                  <c:v>0.17719074176407604</c:v>
                </c:pt>
                <c:pt idx="3853">
                  <c:v>0.17720319763909448</c:v>
                </c:pt>
                <c:pt idx="3854">
                  <c:v>0.17721565216197599</c:v>
                </c:pt>
                <c:pt idx="3855">
                  <c:v>0.1772281026284474</c:v>
                </c:pt>
                <c:pt idx="3856">
                  <c:v>0.17724055174278541</c:v>
                </c:pt>
                <c:pt idx="3857">
                  <c:v>0.17725299815285273</c:v>
                </c:pt>
                <c:pt idx="3858">
                  <c:v>0.17726544185864768</c:v>
                </c:pt>
                <c:pt idx="3859">
                  <c:v>0.17727788421230598</c:v>
                </c:pt>
                <c:pt idx="3860">
                  <c:v>0.17729032386169413</c:v>
                </c:pt>
                <c:pt idx="3861">
                  <c:v>0.17730276080680721</c:v>
                </c:pt>
                <c:pt idx="3862">
                  <c:v>0.17731519504765256</c:v>
                </c:pt>
                <c:pt idx="3863">
                  <c:v>0.17732762793635917</c:v>
                </c:pt>
                <c:pt idx="3864">
                  <c:v>0.17734005812079734</c:v>
                </c:pt>
                <c:pt idx="3865">
                  <c:v>0.17735248560096228</c:v>
                </c:pt>
                <c:pt idx="3866">
                  <c:v>0.17736491037685395</c:v>
                </c:pt>
                <c:pt idx="3867">
                  <c:v>0.17737733380061144</c:v>
                </c:pt>
                <c:pt idx="3868">
                  <c:v>0.17738975452009878</c:v>
                </c:pt>
                <c:pt idx="3869">
                  <c:v>0.17740217388745014</c:v>
                </c:pt>
                <c:pt idx="3870">
                  <c:v>0.1774145891983932</c:v>
                </c:pt>
                <c:pt idx="3871">
                  <c:v>0.17742700315719986</c:v>
                </c:pt>
                <c:pt idx="3872">
                  <c:v>0.17743941576386998</c:v>
                </c:pt>
                <c:pt idx="3873">
                  <c:v>0.17745182431413173</c:v>
                </c:pt>
                <c:pt idx="3874">
                  <c:v>0.17746423151226409</c:v>
                </c:pt>
                <c:pt idx="3875">
                  <c:v>0.17747663600611591</c:v>
                </c:pt>
                <c:pt idx="3876">
                  <c:v>0.17748903779570283</c:v>
                </c:pt>
                <c:pt idx="3877">
                  <c:v>0.17750143823314934</c:v>
                </c:pt>
                <c:pt idx="3878">
                  <c:v>0.17751383596632919</c:v>
                </c:pt>
                <c:pt idx="3879">
                  <c:v>0.17752623099523404</c:v>
                </c:pt>
                <c:pt idx="3880">
                  <c:v>0.17753862467200204</c:v>
                </c:pt>
                <c:pt idx="3881">
                  <c:v>0.17755101564450018</c:v>
                </c:pt>
                <c:pt idx="3882">
                  <c:v>0.17756340391272876</c:v>
                </c:pt>
                <c:pt idx="3883">
                  <c:v>0.1775757894766819</c:v>
                </c:pt>
                <c:pt idx="3884">
                  <c:v>0.17758817368850113</c:v>
                </c:pt>
                <c:pt idx="3885">
                  <c:v>0.17760055519604873</c:v>
                </c:pt>
                <c:pt idx="3886">
                  <c:v>0.17761293535146308</c:v>
                </c:pt>
                <c:pt idx="3887">
                  <c:v>0.17762531145046656</c:v>
                </c:pt>
                <c:pt idx="3888">
                  <c:v>0.17763768619733614</c:v>
                </c:pt>
                <c:pt idx="3889">
                  <c:v>0.17765005959206792</c:v>
                </c:pt>
                <c:pt idx="3890">
                  <c:v>0.17766242893039191</c:v>
                </c:pt>
                <c:pt idx="3891">
                  <c:v>0.17767479691658117</c:v>
                </c:pt>
                <c:pt idx="3892">
                  <c:v>0.1776871621985</c:v>
                </c:pt>
                <c:pt idx="3893">
                  <c:v>0.17769952612828138</c:v>
                </c:pt>
                <c:pt idx="3894">
                  <c:v>0.17771188735379356</c:v>
                </c:pt>
                <c:pt idx="3895">
                  <c:v>0.17772424587503333</c:v>
                </c:pt>
                <c:pt idx="3896">
                  <c:v>0.17773660304413424</c:v>
                </c:pt>
                <c:pt idx="3897">
                  <c:v>0.17774895615683287</c:v>
                </c:pt>
                <c:pt idx="3898">
                  <c:v>0.17776130926952571</c:v>
                </c:pt>
                <c:pt idx="3899">
                  <c:v>0.17777365832581388</c:v>
                </c:pt>
                <c:pt idx="3900">
                  <c:v>0.17778600602996644</c:v>
                </c:pt>
                <c:pt idx="3901">
                  <c:v>0.17779835102984901</c:v>
                </c:pt>
                <c:pt idx="3902">
                  <c:v>0.17781069332545671</c:v>
                </c:pt>
                <c:pt idx="3903">
                  <c:v>0.1778230342689302</c:v>
                </c:pt>
                <c:pt idx="3904">
                  <c:v>0.17783537250813244</c:v>
                </c:pt>
                <c:pt idx="3905">
                  <c:v>0.17784770939519984</c:v>
                </c:pt>
                <c:pt idx="3906">
                  <c:v>0.17786004357799576</c:v>
                </c:pt>
                <c:pt idx="3907">
                  <c:v>0.1778723750565156</c:v>
                </c:pt>
                <c:pt idx="3908">
                  <c:v>0.1778847038307669</c:v>
                </c:pt>
                <c:pt idx="3909">
                  <c:v>0.17789703125288384</c:v>
                </c:pt>
                <c:pt idx="3910">
                  <c:v>0.17790935597072849</c:v>
                </c:pt>
                <c:pt idx="3911">
                  <c:v>0.17792167798429853</c:v>
                </c:pt>
                <c:pt idx="3912">
                  <c:v>0.17793399864573647</c:v>
                </c:pt>
                <c:pt idx="3913">
                  <c:v>0.17794631660290264</c:v>
                </c:pt>
                <c:pt idx="3914">
                  <c:v>0.17795863320793082</c:v>
                </c:pt>
                <c:pt idx="3915">
                  <c:v>0.17797094710868638</c:v>
                </c:pt>
                <c:pt idx="3916">
                  <c:v>0.17798325830517372</c:v>
                </c:pt>
                <c:pt idx="3917">
                  <c:v>0.17799556679738837</c:v>
                </c:pt>
                <c:pt idx="3918">
                  <c:v>0.17800787393746656</c:v>
                </c:pt>
                <c:pt idx="3919">
                  <c:v>0.17802017837327178</c:v>
                </c:pt>
                <c:pt idx="3920">
                  <c:v>0.17803248145694558</c:v>
                </c:pt>
                <c:pt idx="3921">
                  <c:v>0.17804478183634531</c:v>
                </c:pt>
                <c:pt idx="3922">
                  <c:v>0.17805707951147198</c:v>
                </c:pt>
                <c:pt idx="3923">
                  <c:v>0.17806937448232954</c:v>
                </c:pt>
                <c:pt idx="3924">
                  <c:v>0.17808166810104673</c:v>
                </c:pt>
                <c:pt idx="3925">
                  <c:v>0.17809396036763284</c:v>
                </c:pt>
                <c:pt idx="3926">
                  <c:v>0.17810624857781077</c:v>
                </c:pt>
                <c:pt idx="3927">
                  <c:v>0.17811853543584993</c:v>
                </c:pt>
                <c:pt idx="3928">
                  <c:v>0.17813081958961968</c:v>
                </c:pt>
                <c:pt idx="3929">
                  <c:v>0.17814310239125394</c:v>
                </c:pt>
                <c:pt idx="3930">
                  <c:v>0.17815538248861609</c:v>
                </c:pt>
                <c:pt idx="3931">
                  <c:v>0.17816766123384267</c:v>
                </c:pt>
                <c:pt idx="3932">
                  <c:v>0.1781799359226619</c:v>
                </c:pt>
                <c:pt idx="3933">
                  <c:v>0.17819221061148124</c:v>
                </c:pt>
                <c:pt idx="3934">
                  <c:v>0.17820448124389468</c:v>
                </c:pt>
                <c:pt idx="3935">
                  <c:v>0.17821675052417102</c:v>
                </c:pt>
                <c:pt idx="3936">
                  <c:v>0.17822901710017341</c:v>
                </c:pt>
                <c:pt idx="3937">
                  <c:v>0.17824128232404382</c:v>
                </c:pt>
                <c:pt idx="3938">
                  <c:v>0.17825354484363864</c:v>
                </c:pt>
                <c:pt idx="3939">
                  <c:v>0.17826580465896394</c:v>
                </c:pt>
                <c:pt idx="3940">
                  <c:v>0.17827806312215391</c:v>
                </c:pt>
                <c:pt idx="3941">
                  <c:v>0.17829031888107383</c:v>
                </c:pt>
                <c:pt idx="3942">
                  <c:v>0.1783025719357163</c:v>
                </c:pt>
                <c:pt idx="3943">
                  <c:v>0.17831482363822829</c:v>
                </c:pt>
                <c:pt idx="3944">
                  <c:v>0.17832707263646724</c:v>
                </c:pt>
                <c:pt idx="3945">
                  <c:v>0.17833932028257041</c:v>
                </c:pt>
                <c:pt idx="3946">
                  <c:v>0.17835156522440182</c:v>
                </c:pt>
                <c:pt idx="3947">
                  <c:v>0.17836380746196337</c:v>
                </c:pt>
                <c:pt idx="3948">
                  <c:v>0.17837604834738591</c:v>
                </c:pt>
                <c:pt idx="3949">
                  <c:v>0.17838828652853841</c:v>
                </c:pt>
                <c:pt idx="3950">
                  <c:v>0.17840052335755488</c:v>
                </c:pt>
                <c:pt idx="3951">
                  <c:v>0.17841275748230312</c:v>
                </c:pt>
                <c:pt idx="3952">
                  <c:v>0.17842498890277494</c:v>
                </c:pt>
                <c:pt idx="3953">
                  <c:v>0.17843721761897544</c:v>
                </c:pt>
                <c:pt idx="3954">
                  <c:v>0.17844944633518031</c:v>
                </c:pt>
                <c:pt idx="3955">
                  <c:v>0.17846167099497176</c:v>
                </c:pt>
                <c:pt idx="3956">
                  <c:v>0.17847389430263041</c:v>
                </c:pt>
                <c:pt idx="3957">
                  <c:v>0.17848611490601748</c:v>
                </c:pt>
                <c:pt idx="3958">
                  <c:v>0.17849833415727343</c:v>
                </c:pt>
                <c:pt idx="3959">
                  <c:v>0.1785105507042484</c:v>
                </c:pt>
                <c:pt idx="3960">
                  <c:v>0.17852276454695643</c:v>
                </c:pt>
                <c:pt idx="3961">
                  <c:v>0.17853497703752871</c:v>
                </c:pt>
                <c:pt idx="3962">
                  <c:v>0.17854718682383203</c:v>
                </c:pt>
                <c:pt idx="3963">
                  <c:v>0.17855939390585829</c:v>
                </c:pt>
                <c:pt idx="3964">
                  <c:v>0.17857159963575137</c:v>
                </c:pt>
                <c:pt idx="3965">
                  <c:v>0.17858380401350887</c:v>
                </c:pt>
                <c:pt idx="3966">
                  <c:v>0.17859600568699699</c:v>
                </c:pt>
                <c:pt idx="3967">
                  <c:v>0.17860820465620941</c:v>
                </c:pt>
                <c:pt idx="3968">
                  <c:v>0.17862040092115156</c:v>
                </c:pt>
                <c:pt idx="3969">
                  <c:v>0.17863259583395838</c:v>
                </c:pt>
                <c:pt idx="3970">
                  <c:v>0.17864478939462941</c:v>
                </c:pt>
                <c:pt idx="3971">
                  <c:v>0.17865698025102891</c:v>
                </c:pt>
                <c:pt idx="3972">
                  <c:v>0.17866916840315653</c:v>
                </c:pt>
                <c:pt idx="3973">
                  <c:v>0.17868135385101291</c:v>
                </c:pt>
                <c:pt idx="3974">
                  <c:v>0.17869353794673309</c:v>
                </c:pt>
                <c:pt idx="3975">
                  <c:v>0.1787057206903177</c:v>
                </c:pt>
                <c:pt idx="3976">
                  <c:v>0.17871790072963228</c:v>
                </c:pt>
                <c:pt idx="3977">
                  <c:v>0.178730078064672</c:v>
                </c:pt>
                <c:pt idx="3978">
                  <c:v>0.17874225404757949</c:v>
                </c:pt>
                <c:pt idx="3979">
                  <c:v>0.17875442732621191</c:v>
                </c:pt>
                <c:pt idx="3980">
                  <c:v>0.17876659790057386</c:v>
                </c:pt>
                <c:pt idx="3981">
                  <c:v>0.17877876712280041</c:v>
                </c:pt>
                <c:pt idx="3982">
                  <c:v>0.17879093499289386</c:v>
                </c:pt>
                <c:pt idx="3983">
                  <c:v>0.17880309880657491</c:v>
                </c:pt>
                <c:pt idx="3984">
                  <c:v>0.17881526262025779</c:v>
                </c:pt>
                <c:pt idx="3985">
                  <c:v>0.17882742237753371</c:v>
                </c:pt>
                <c:pt idx="3986">
                  <c:v>0.17883958078267548</c:v>
                </c:pt>
                <c:pt idx="3987">
                  <c:v>0.1788517378356782</c:v>
                </c:pt>
                <c:pt idx="3988">
                  <c:v>0.17886389218441276</c:v>
                </c:pt>
                <c:pt idx="3989">
                  <c:v>0.17887604382887201</c:v>
                </c:pt>
                <c:pt idx="3990">
                  <c:v>0.17888819412119975</c:v>
                </c:pt>
                <c:pt idx="3991">
                  <c:v>0.17890034170925262</c:v>
                </c:pt>
                <c:pt idx="3992">
                  <c:v>0.17891248794517195</c:v>
                </c:pt>
                <c:pt idx="3993">
                  <c:v>0.17892463147681675</c:v>
                </c:pt>
                <c:pt idx="3994">
                  <c:v>0.17893677230418983</c:v>
                </c:pt>
                <c:pt idx="3995">
                  <c:v>0.17894891177943176</c:v>
                </c:pt>
                <c:pt idx="3996">
                  <c:v>0.17896104855039949</c:v>
                </c:pt>
                <c:pt idx="3997">
                  <c:v>0.17897318396922932</c:v>
                </c:pt>
                <c:pt idx="3998">
                  <c:v>0.17898531668378734</c:v>
                </c:pt>
                <c:pt idx="3999">
                  <c:v>0.17899744804621445</c:v>
                </c:pt>
                <c:pt idx="4000">
                  <c:v>0.1790095767043639</c:v>
                </c:pt>
              </c:numCache>
            </c:numRef>
          </c:xVal>
          <c:yVal>
            <c:numRef>
              <c:f>'[5]const D'!$G:$G</c:f>
              <c:numCache>
                <c:formatCode>General</c:formatCode>
                <c:ptCount val="1048576"/>
                <c:pt idx="0">
                  <c:v>1</c:v>
                </c:pt>
                <c:pt idx="1">
                  <c:v>0.94744792982456139</c:v>
                </c:pt>
                <c:pt idx="2">
                  <c:v>0.92563461988304085</c:v>
                </c:pt>
                <c:pt idx="3">
                  <c:v>0.9094101754385967</c:v>
                </c:pt>
                <c:pt idx="4">
                  <c:v>0.89603403508771928</c:v>
                </c:pt>
                <c:pt idx="5">
                  <c:v>0.88446086549707559</c:v>
                </c:pt>
                <c:pt idx="6">
                  <c:v>0.87415997660820233</c:v>
                </c:pt>
                <c:pt idx="7">
                  <c:v>0.86481845614035702</c:v>
                </c:pt>
                <c:pt idx="8">
                  <c:v>0.85623228070174739</c:v>
                </c:pt>
                <c:pt idx="9">
                  <c:v>0.84826161403509481</c:v>
                </c:pt>
                <c:pt idx="10">
                  <c:v>0.84080444444445068</c:v>
                </c:pt>
                <c:pt idx="11">
                  <c:v>0.83378512280701755</c:v>
                </c:pt>
                <c:pt idx="12">
                  <c:v>0.82714175438596493</c:v>
                </c:pt>
                <c:pt idx="13">
                  <c:v>0.82082963742690873</c:v>
                </c:pt>
                <c:pt idx="14">
                  <c:v>0.8148086549707606</c:v>
                </c:pt>
                <c:pt idx="15">
                  <c:v>0.80904785964913095</c:v>
                </c:pt>
                <c:pt idx="16">
                  <c:v>0.80352088888888895</c:v>
                </c:pt>
                <c:pt idx="17">
                  <c:v>0.79820711111111109</c:v>
                </c:pt>
                <c:pt idx="18">
                  <c:v>0.79308589473684221</c:v>
                </c:pt>
                <c:pt idx="19">
                  <c:v>0.78814119298245611</c:v>
                </c:pt>
                <c:pt idx="20">
                  <c:v>0.7833592514619887</c:v>
                </c:pt>
                <c:pt idx="21">
                  <c:v>0.77872860818714273</c:v>
                </c:pt>
                <c:pt idx="22">
                  <c:v>0.77423665497076022</c:v>
                </c:pt>
                <c:pt idx="23">
                  <c:v>0.76987422222222834</c:v>
                </c:pt>
                <c:pt idx="24">
                  <c:v>0.76563328654971663</c:v>
                </c:pt>
                <c:pt idx="25">
                  <c:v>0.7615046783625814</c:v>
                </c:pt>
                <c:pt idx="26">
                  <c:v>0.75748381286550415</c:v>
                </c:pt>
                <c:pt idx="27">
                  <c:v>0.75356266666666649</c:v>
                </c:pt>
                <c:pt idx="28">
                  <c:v>0.74973665497076025</c:v>
                </c:pt>
                <c:pt idx="29">
                  <c:v>0.74599890058480756</c:v>
                </c:pt>
                <c:pt idx="30">
                  <c:v>0.74234596491228066</c:v>
                </c:pt>
                <c:pt idx="31">
                  <c:v>0.73877326315790004</c:v>
                </c:pt>
                <c:pt idx="32">
                  <c:v>0.7352773567251466</c:v>
                </c:pt>
                <c:pt idx="33">
                  <c:v>0.73185366081871361</c:v>
                </c:pt>
                <c:pt idx="34">
                  <c:v>0.72849873684210564</c:v>
                </c:pt>
                <c:pt idx="35">
                  <c:v>0.72521029239766088</c:v>
                </c:pt>
                <c:pt idx="36">
                  <c:v>0.72198488888889489</c:v>
                </c:pt>
                <c:pt idx="37">
                  <c:v>0.71882023391813921</c:v>
                </c:pt>
                <c:pt idx="38">
                  <c:v>0.71571288888888895</c:v>
                </c:pt>
                <c:pt idx="39">
                  <c:v>0.71266056140350875</c:v>
                </c:pt>
                <c:pt idx="40">
                  <c:v>0.70966210526315787</c:v>
                </c:pt>
                <c:pt idx="41">
                  <c:v>0.70671522807018361</c:v>
                </c:pt>
                <c:pt idx="42">
                  <c:v>0.70381763742690062</c:v>
                </c:pt>
                <c:pt idx="43">
                  <c:v>0.70096704093567253</c:v>
                </c:pt>
                <c:pt idx="44">
                  <c:v>0.69816229239766059</c:v>
                </c:pt>
                <c:pt idx="45">
                  <c:v>0.69540109941520478</c:v>
                </c:pt>
                <c:pt idx="46">
                  <c:v>0.6926823157894737</c:v>
                </c:pt>
                <c:pt idx="47">
                  <c:v>0.6900059415204679</c:v>
                </c:pt>
                <c:pt idx="48">
                  <c:v>0.68736853801169551</c:v>
                </c:pt>
                <c:pt idx="49">
                  <c:v>0.68476895906432744</c:v>
                </c:pt>
                <c:pt idx="50">
                  <c:v>0.6822072046783626</c:v>
                </c:pt>
                <c:pt idx="51">
                  <c:v>0.6796821286549769</c:v>
                </c:pt>
                <c:pt idx="52">
                  <c:v>0.67719143859650766</c:v>
                </c:pt>
                <c:pt idx="53">
                  <c:v>0.67473398830410058</c:v>
                </c:pt>
                <c:pt idx="54">
                  <c:v>0.672309777777784</c:v>
                </c:pt>
                <c:pt idx="55">
                  <c:v>0.66991766081871362</c:v>
                </c:pt>
                <c:pt idx="56">
                  <c:v>0.66755763742690599</c:v>
                </c:pt>
                <c:pt idx="57">
                  <c:v>0.66522626900584791</c:v>
                </c:pt>
                <c:pt idx="58">
                  <c:v>0.66292470175439189</c:v>
                </c:pt>
                <c:pt idx="59">
                  <c:v>0.66065178947369319</c:v>
                </c:pt>
                <c:pt idx="60">
                  <c:v>0.65840638596490619</c:v>
                </c:pt>
                <c:pt idx="61">
                  <c:v>0.65618734502923959</c:v>
                </c:pt>
                <c:pt idx="62">
                  <c:v>0.65399581286551367</c:v>
                </c:pt>
                <c:pt idx="63">
                  <c:v>0.65182949707603444</c:v>
                </c:pt>
                <c:pt idx="64">
                  <c:v>0.64968839766082831</c:v>
                </c:pt>
                <c:pt idx="65">
                  <c:v>0.6475702222222226</c:v>
                </c:pt>
                <c:pt idx="66">
                  <c:v>0.64547726315790011</c:v>
                </c:pt>
                <c:pt idx="67">
                  <c:v>0.64340722807018236</c:v>
                </c:pt>
                <c:pt idx="68">
                  <c:v>0.64136011695906425</c:v>
                </c:pt>
                <c:pt idx="69">
                  <c:v>0.63933478362573104</c:v>
                </c:pt>
                <c:pt idx="70">
                  <c:v>0.63733122807018339</c:v>
                </c:pt>
                <c:pt idx="71">
                  <c:v>0.63534830409357668</c:v>
                </c:pt>
                <c:pt idx="72">
                  <c:v>0.63338715789473687</c:v>
                </c:pt>
                <c:pt idx="73">
                  <c:v>0.63144549707603048</c:v>
                </c:pt>
                <c:pt idx="74">
                  <c:v>0.62952332163742686</c:v>
                </c:pt>
                <c:pt idx="75">
                  <c:v>0.6276206315789572</c:v>
                </c:pt>
                <c:pt idx="76">
                  <c:v>0.62573742690059475</c:v>
                </c:pt>
                <c:pt idx="77">
                  <c:v>0.62387141520469069</c:v>
                </c:pt>
                <c:pt idx="78">
                  <c:v>0.62202488888889707</c:v>
                </c:pt>
                <c:pt idx="79">
                  <c:v>0.62019555555556272</c:v>
                </c:pt>
                <c:pt idx="80">
                  <c:v>0.61838341520467865</c:v>
                </c:pt>
                <c:pt idx="81">
                  <c:v>0.61658846783625121</c:v>
                </c:pt>
                <c:pt idx="82">
                  <c:v>0.61481071345029936</c:v>
                </c:pt>
                <c:pt idx="83">
                  <c:v>0.6130490058479533</c:v>
                </c:pt>
                <c:pt idx="84">
                  <c:v>0.61130334502923656</c:v>
                </c:pt>
                <c:pt idx="85">
                  <c:v>0.60957373099415202</c:v>
                </c:pt>
                <c:pt idx="86">
                  <c:v>0.60785901754387495</c:v>
                </c:pt>
                <c:pt idx="87">
                  <c:v>0.60616035087719289</c:v>
                </c:pt>
                <c:pt idx="88">
                  <c:v>0.6044754385965021</c:v>
                </c:pt>
                <c:pt idx="89">
                  <c:v>0.60280542690059713</c:v>
                </c:pt>
                <c:pt idx="90">
                  <c:v>0.60115031578947375</c:v>
                </c:pt>
                <c:pt idx="91">
                  <c:v>0.59950895906432256</c:v>
                </c:pt>
                <c:pt idx="92">
                  <c:v>0.5978813567251462</c:v>
                </c:pt>
                <c:pt idx="93">
                  <c:v>0.59626750877191581</c:v>
                </c:pt>
                <c:pt idx="94">
                  <c:v>0.5946674152046787</c:v>
                </c:pt>
                <c:pt idx="95">
                  <c:v>0.59307992982456137</c:v>
                </c:pt>
                <c:pt idx="96">
                  <c:v>0.59150619883039945</c:v>
                </c:pt>
                <c:pt idx="97">
                  <c:v>0.58994392982456056</c:v>
                </c:pt>
                <c:pt idx="98">
                  <c:v>0.58839541520467864</c:v>
                </c:pt>
                <c:pt idx="99">
                  <c:v>0.58685836257309965</c:v>
                </c:pt>
                <c:pt idx="100">
                  <c:v>0.58533391812864899</c:v>
                </c:pt>
                <c:pt idx="101">
                  <c:v>0.5838209356725147</c:v>
                </c:pt>
                <c:pt idx="102">
                  <c:v>0.58231941520467845</c:v>
                </c:pt>
                <c:pt idx="103">
                  <c:v>0.58082935672514624</c:v>
                </c:pt>
                <c:pt idx="104">
                  <c:v>0.5793519064327487</c:v>
                </c:pt>
                <c:pt idx="105">
                  <c:v>0.57788362573099417</c:v>
                </c:pt>
                <c:pt idx="106">
                  <c:v>0.57642795321637463</c:v>
                </c:pt>
                <c:pt idx="107">
                  <c:v>0.57498259649122807</c:v>
                </c:pt>
                <c:pt idx="108">
                  <c:v>0.5735475555555557</c:v>
                </c:pt>
                <c:pt idx="109">
                  <c:v>0.57212283040935674</c:v>
                </c:pt>
                <c:pt idx="110">
                  <c:v>0.57070956725146194</c:v>
                </c:pt>
                <c:pt idx="111">
                  <c:v>0.56930547368421758</c:v>
                </c:pt>
                <c:pt idx="112">
                  <c:v>0.56791169590643287</c:v>
                </c:pt>
                <c:pt idx="113">
                  <c:v>0.56652823391813478</c:v>
                </c:pt>
                <c:pt idx="114">
                  <c:v>0.5651539415204675</c:v>
                </c:pt>
                <c:pt idx="115">
                  <c:v>0.56378881871345365</c:v>
                </c:pt>
                <c:pt idx="116">
                  <c:v>0.56243401169590668</c:v>
                </c:pt>
                <c:pt idx="117">
                  <c:v>0.56108837426900582</c:v>
                </c:pt>
                <c:pt idx="118">
                  <c:v>0.55975190643274864</c:v>
                </c:pt>
                <c:pt idx="119">
                  <c:v>0.55842460818713469</c:v>
                </c:pt>
                <c:pt idx="120">
                  <c:v>0.55710533333333945</c:v>
                </c:pt>
                <c:pt idx="121">
                  <c:v>0.55579522807018744</c:v>
                </c:pt>
                <c:pt idx="122">
                  <c:v>0.55449429239766079</c:v>
                </c:pt>
                <c:pt idx="123">
                  <c:v>0.5532025263157897</c:v>
                </c:pt>
                <c:pt idx="124">
                  <c:v>0.55191878362573099</c:v>
                </c:pt>
                <c:pt idx="125">
                  <c:v>0.55064306432749088</c:v>
                </c:pt>
                <c:pt idx="126">
                  <c:v>0.5493753684210525</c:v>
                </c:pt>
                <c:pt idx="127">
                  <c:v>0.5481156959064325</c:v>
                </c:pt>
                <c:pt idx="128">
                  <c:v>0.54686519298245606</c:v>
                </c:pt>
                <c:pt idx="129">
                  <c:v>0.54562156725146194</c:v>
                </c:pt>
                <c:pt idx="130">
                  <c:v>0.54438596491227464</c:v>
                </c:pt>
                <c:pt idx="131">
                  <c:v>0.54315838596490529</c:v>
                </c:pt>
                <c:pt idx="132">
                  <c:v>0.54193768421052635</c:v>
                </c:pt>
                <c:pt idx="133">
                  <c:v>0.54072500584795258</c:v>
                </c:pt>
                <c:pt idx="134">
                  <c:v>0.53952035087719297</c:v>
                </c:pt>
                <c:pt idx="135">
                  <c:v>0.53832257309941522</c:v>
                </c:pt>
                <c:pt idx="136">
                  <c:v>0.53713167251462601</c:v>
                </c:pt>
                <c:pt idx="137">
                  <c:v>0.53594879532163742</c:v>
                </c:pt>
                <c:pt idx="138">
                  <c:v>0.53477279532163746</c:v>
                </c:pt>
                <c:pt idx="139">
                  <c:v>0.53360367251462681</c:v>
                </c:pt>
                <c:pt idx="140">
                  <c:v>0.53244142690059182</c:v>
                </c:pt>
                <c:pt idx="141">
                  <c:v>0.53128605847953214</c:v>
                </c:pt>
                <c:pt idx="142">
                  <c:v>0.53013642105262349</c:v>
                </c:pt>
                <c:pt idx="143">
                  <c:v>0.52899480701754464</c:v>
                </c:pt>
                <c:pt idx="144">
                  <c:v>0.52785892397660816</c:v>
                </c:pt>
                <c:pt idx="145">
                  <c:v>0.52672991812866032</c:v>
                </c:pt>
                <c:pt idx="146">
                  <c:v>0.52560778947368425</c:v>
                </c:pt>
                <c:pt idx="147">
                  <c:v>0.52449139181285942</c:v>
                </c:pt>
                <c:pt idx="148">
                  <c:v>0.52338187134502923</c:v>
                </c:pt>
                <c:pt idx="149">
                  <c:v>0.52227808187133795</c:v>
                </c:pt>
                <c:pt idx="150">
                  <c:v>0.52118116959063709</c:v>
                </c:pt>
                <c:pt idx="151">
                  <c:v>0.5200899883040937</c:v>
                </c:pt>
                <c:pt idx="152">
                  <c:v>0.51900453801169588</c:v>
                </c:pt>
                <c:pt idx="153">
                  <c:v>0.51792481871345064</c:v>
                </c:pt>
                <c:pt idx="154">
                  <c:v>0.5168519766081997</c:v>
                </c:pt>
                <c:pt idx="155">
                  <c:v>0.51578486549707603</c:v>
                </c:pt>
                <c:pt idx="156">
                  <c:v>0.51472233918128651</c:v>
                </c:pt>
                <c:pt idx="157">
                  <c:v>0.51366669005847965</c:v>
                </c:pt>
                <c:pt idx="158">
                  <c:v>0.51261562573099417</c:v>
                </c:pt>
                <c:pt idx="159">
                  <c:v>0.51157143859649734</c:v>
                </c:pt>
                <c:pt idx="160">
                  <c:v>0.51053183625731002</c:v>
                </c:pt>
                <c:pt idx="161">
                  <c:v>0.5094979649122735</c:v>
                </c:pt>
                <c:pt idx="162">
                  <c:v>0.50846982456140355</c:v>
                </c:pt>
                <c:pt idx="163">
                  <c:v>0.50744626900584255</c:v>
                </c:pt>
                <c:pt idx="164">
                  <c:v>0.50642844444444468</c:v>
                </c:pt>
                <c:pt idx="165">
                  <c:v>0.50541635087718595</c:v>
                </c:pt>
                <c:pt idx="166">
                  <c:v>0.50440884210526316</c:v>
                </c:pt>
                <c:pt idx="167">
                  <c:v>0.50340706432748539</c:v>
                </c:pt>
                <c:pt idx="168">
                  <c:v>0.50240987134502924</c:v>
                </c:pt>
                <c:pt idx="169">
                  <c:v>0.50141726315789459</c:v>
                </c:pt>
                <c:pt idx="170">
                  <c:v>0.50043038596490008</c:v>
                </c:pt>
                <c:pt idx="171">
                  <c:v>0.49944809356725722</c:v>
                </c:pt>
                <c:pt idx="172">
                  <c:v>0.49847153216374585</c:v>
                </c:pt>
                <c:pt idx="173">
                  <c:v>0.49749840935672823</c:v>
                </c:pt>
                <c:pt idx="174">
                  <c:v>0.49653101754385981</c:v>
                </c:pt>
                <c:pt idx="175">
                  <c:v>0.49556821052631578</c:v>
                </c:pt>
                <c:pt idx="176">
                  <c:v>0.49460998830409775</c:v>
                </c:pt>
                <c:pt idx="177">
                  <c:v>0.49365749707602341</c:v>
                </c:pt>
                <c:pt idx="178">
                  <c:v>0.49270844444444734</c:v>
                </c:pt>
                <c:pt idx="179">
                  <c:v>0.49176397660818716</c:v>
                </c:pt>
                <c:pt idx="180">
                  <c:v>0.4908240935672592</c:v>
                </c:pt>
                <c:pt idx="181">
                  <c:v>0.48988879532164648</c:v>
                </c:pt>
                <c:pt idx="182">
                  <c:v>0.48895808187134993</c:v>
                </c:pt>
                <c:pt idx="183">
                  <c:v>0.48803195321637427</c:v>
                </c:pt>
                <c:pt idx="184">
                  <c:v>0.48711040935672811</c:v>
                </c:pt>
                <c:pt idx="185">
                  <c:v>0.48619230409356728</c:v>
                </c:pt>
                <c:pt idx="186">
                  <c:v>0.48527878362573401</c:v>
                </c:pt>
                <c:pt idx="187">
                  <c:v>0.48436984795322002</c:v>
                </c:pt>
                <c:pt idx="188">
                  <c:v>0.48346435087719297</c:v>
                </c:pt>
                <c:pt idx="189">
                  <c:v>0.48256458479532188</c:v>
                </c:pt>
                <c:pt idx="190">
                  <c:v>0.4816671111111111</c:v>
                </c:pt>
                <c:pt idx="191">
                  <c:v>0.48077536842105267</c:v>
                </c:pt>
                <c:pt idx="192">
                  <c:v>0.47988706432749156</c:v>
                </c:pt>
                <c:pt idx="193">
                  <c:v>0.47900219883041251</c:v>
                </c:pt>
                <c:pt idx="194">
                  <c:v>0.47812191812865801</c:v>
                </c:pt>
                <c:pt idx="195">
                  <c:v>0.47724507602338923</c:v>
                </c:pt>
                <c:pt idx="196">
                  <c:v>0.47637281871345538</c:v>
                </c:pt>
                <c:pt idx="197">
                  <c:v>0.47550400000000032</c:v>
                </c:pt>
                <c:pt idx="198">
                  <c:v>0.47463861988304407</c:v>
                </c:pt>
                <c:pt idx="199">
                  <c:v>0.47377782456140349</c:v>
                </c:pt>
                <c:pt idx="200">
                  <c:v>0.47292046783626346</c:v>
                </c:pt>
                <c:pt idx="201">
                  <c:v>0.47206769590643288</c:v>
                </c:pt>
                <c:pt idx="202">
                  <c:v>0.47121721637427177</c:v>
                </c:pt>
                <c:pt idx="203">
                  <c:v>0.47037132163743001</c:v>
                </c:pt>
                <c:pt idx="204">
                  <c:v>0.46952886549708212</c:v>
                </c:pt>
                <c:pt idx="205">
                  <c:v>0.46868984795321911</c:v>
                </c:pt>
                <c:pt idx="206">
                  <c:v>0.46785541520468327</c:v>
                </c:pt>
                <c:pt idx="207">
                  <c:v>0.46702327485380463</c:v>
                </c:pt>
                <c:pt idx="208">
                  <c:v>0.46619571929824588</c:v>
                </c:pt>
                <c:pt idx="209">
                  <c:v>0.46537045614035188</c:v>
                </c:pt>
                <c:pt idx="210">
                  <c:v>0.46454977777778084</c:v>
                </c:pt>
                <c:pt idx="211">
                  <c:v>0.46373253801169573</c:v>
                </c:pt>
                <c:pt idx="212">
                  <c:v>0.46291759064327487</c:v>
                </c:pt>
                <c:pt idx="213">
                  <c:v>0.46210722807017529</c:v>
                </c:pt>
                <c:pt idx="214">
                  <c:v>0.46130030409356731</c:v>
                </c:pt>
                <c:pt idx="215">
                  <c:v>0.46049567251461981</c:v>
                </c:pt>
                <c:pt idx="216">
                  <c:v>0.4596944795321638</c:v>
                </c:pt>
                <c:pt idx="217">
                  <c:v>0.45889787134503274</c:v>
                </c:pt>
                <c:pt idx="218">
                  <c:v>0.45810355555555554</c:v>
                </c:pt>
                <c:pt idx="219">
                  <c:v>0.45731267836257855</c:v>
                </c:pt>
                <c:pt idx="220">
                  <c:v>0.45652523976608195</c:v>
                </c:pt>
                <c:pt idx="221">
                  <c:v>0.45574009356725148</c:v>
                </c:pt>
                <c:pt idx="222">
                  <c:v>0.45495838596491789</c:v>
                </c:pt>
                <c:pt idx="223">
                  <c:v>0.4541801169590679</c:v>
                </c:pt>
                <c:pt idx="224">
                  <c:v>0.4534052865497078</c:v>
                </c:pt>
                <c:pt idx="225">
                  <c:v>0.45263389473684212</c:v>
                </c:pt>
                <c:pt idx="226">
                  <c:v>0.45186479532164259</c:v>
                </c:pt>
                <c:pt idx="227">
                  <c:v>0.45109798830409381</c:v>
                </c:pt>
                <c:pt idx="228">
                  <c:v>0.45033576608187131</c:v>
                </c:pt>
                <c:pt idx="229">
                  <c:v>0.44957583625730996</c:v>
                </c:pt>
                <c:pt idx="230">
                  <c:v>0.44881934502923981</c:v>
                </c:pt>
                <c:pt idx="231">
                  <c:v>0.44806514619883026</c:v>
                </c:pt>
                <c:pt idx="232">
                  <c:v>0.44731438596491846</c:v>
                </c:pt>
                <c:pt idx="233">
                  <c:v>0.44656591812865498</c:v>
                </c:pt>
                <c:pt idx="234">
                  <c:v>0.44582088888889387</c:v>
                </c:pt>
                <c:pt idx="235">
                  <c:v>0.44507815204678353</c:v>
                </c:pt>
                <c:pt idx="236">
                  <c:v>0.44433885380116955</c:v>
                </c:pt>
                <c:pt idx="237">
                  <c:v>0.44360184795321639</c:v>
                </c:pt>
                <c:pt idx="238">
                  <c:v>0.44286828070175482</c:v>
                </c:pt>
                <c:pt idx="239">
                  <c:v>0.44213700584795335</c:v>
                </c:pt>
                <c:pt idx="240">
                  <c:v>0.44140916959064674</c:v>
                </c:pt>
                <c:pt idx="241">
                  <c:v>0.44068362573099412</c:v>
                </c:pt>
                <c:pt idx="242">
                  <c:v>0.43996037426901197</c:v>
                </c:pt>
                <c:pt idx="243">
                  <c:v>0.43924056140350887</c:v>
                </c:pt>
                <c:pt idx="244">
                  <c:v>0.43852304093567573</c:v>
                </c:pt>
                <c:pt idx="245">
                  <c:v>0.43780781286550075</c:v>
                </c:pt>
                <c:pt idx="246">
                  <c:v>0.43709602339181663</c:v>
                </c:pt>
                <c:pt idx="247">
                  <c:v>0.43638652631579489</c:v>
                </c:pt>
                <c:pt idx="248">
                  <c:v>0.43567932163742995</c:v>
                </c:pt>
                <c:pt idx="249">
                  <c:v>0.4349755555555585</c:v>
                </c:pt>
                <c:pt idx="250">
                  <c:v>0.43427408187134914</c:v>
                </c:pt>
                <c:pt idx="251">
                  <c:v>0.43357490058479942</c:v>
                </c:pt>
                <c:pt idx="252">
                  <c:v>0.43287801169591228</c:v>
                </c:pt>
                <c:pt idx="253">
                  <c:v>0.4321834152046844</c:v>
                </c:pt>
                <c:pt idx="254">
                  <c:v>0.43149225730994756</c:v>
                </c:pt>
                <c:pt idx="255">
                  <c:v>0.43080339181287208</c:v>
                </c:pt>
                <c:pt idx="256">
                  <c:v>0.43011681871345436</c:v>
                </c:pt>
                <c:pt idx="257">
                  <c:v>0.42943253801169595</c:v>
                </c:pt>
                <c:pt idx="258">
                  <c:v>0.4287505497076054</c:v>
                </c:pt>
                <c:pt idx="259">
                  <c:v>0.42807085380116988</c:v>
                </c:pt>
                <c:pt idx="260">
                  <c:v>0.42739459649122802</c:v>
                </c:pt>
                <c:pt idx="261">
                  <c:v>0.42671948538011972</c:v>
                </c:pt>
                <c:pt idx="262">
                  <c:v>0.42604781286549731</c:v>
                </c:pt>
                <c:pt idx="263">
                  <c:v>0.42537843274853832</c:v>
                </c:pt>
                <c:pt idx="264">
                  <c:v>0.42471019883041211</c:v>
                </c:pt>
                <c:pt idx="265">
                  <c:v>0.4240454035087719</c:v>
                </c:pt>
                <c:pt idx="266">
                  <c:v>0.42338290058480038</c:v>
                </c:pt>
                <c:pt idx="267">
                  <c:v>0.42272269005848256</c:v>
                </c:pt>
                <c:pt idx="268">
                  <c:v>0.42206362573099432</c:v>
                </c:pt>
                <c:pt idx="269">
                  <c:v>0.421408000000003</c:v>
                </c:pt>
                <c:pt idx="270">
                  <c:v>0.42075466666666944</c:v>
                </c:pt>
                <c:pt idx="271">
                  <c:v>0.4201036257309943</c:v>
                </c:pt>
                <c:pt idx="272">
                  <c:v>0.41945373099415517</c:v>
                </c:pt>
                <c:pt idx="273">
                  <c:v>0.41880727485380542</c:v>
                </c:pt>
                <c:pt idx="274">
                  <c:v>0.41816196491228436</c:v>
                </c:pt>
                <c:pt idx="275">
                  <c:v>0.41752009356725711</c:v>
                </c:pt>
                <c:pt idx="276">
                  <c:v>0.41687936842105539</c:v>
                </c:pt>
                <c:pt idx="277">
                  <c:v>0.4162409356725148</c:v>
                </c:pt>
                <c:pt idx="278">
                  <c:v>0.41560479532164163</c:v>
                </c:pt>
                <c:pt idx="279">
                  <c:v>0.41497094736842605</c:v>
                </c:pt>
                <c:pt idx="280">
                  <c:v>0.41433824561403532</c:v>
                </c:pt>
                <c:pt idx="281">
                  <c:v>0.41370898245614035</c:v>
                </c:pt>
                <c:pt idx="282">
                  <c:v>0.41308086549708212</c:v>
                </c:pt>
                <c:pt idx="283">
                  <c:v>0.41245504093567281</c:v>
                </c:pt>
                <c:pt idx="284">
                  <c:v>0.41183150877192976</c:v>
                </c:pt>
                <c:pt idx="285">
                  <c:v>0.41121026900585378</c:v>
                </c:pt>
                <c:pt idx="286">
                  <c:v>0.41059132163742695</c:v>
                </c:pt>
                <c:pt idx="287">
                  <c:v>0.40997352046783631</c:v>
                </c:pt>
                <c:pt idx="288">
                  <c:v>0.40935801169590991</c:v>
                </c:pt>
                <c:pt idx="289">
                  <c:v>0.40874479532163782</c:v>
                </c:pt>
                <c:pt idx="290">
                  <c:v>0.40813272514619875</c:v>
                </c:pt>
                <c:pt idx="291">
                  <c:v>0.40752409356725688</c:v>
                </c:pt>
                <c:pt idx="292">
                  <c:v>0.40691546198830808</c:v>
                </c:pt>
                <c:pt idx="293">
                  <c:v>0.4063102690058561</c:v>
                </c:pt>
                <c:pt idx="294">
                  <c:v>0.4057062222222223</c:v>
                </c:pt>
                <c:pt idx="295">
                  <c:v>0.40510561403508771</c:v>
                </c:pt>
                <c:pt idx="296">
                  <c:v>0.4045050058479564</c:v>
                </c:pt>
                <c:pt idx="297">
                  <c:v>0.40390783625730992</c:v>
                </c:pt>
                <c:pt idx="298">
                  <c:v>0.40331181286549983</c:v>
                </c:pt>
                <c:pt idx="299">
                  <c:v>0.40271693567251482</c:v>
                </c:pt>
                <c:pt idx="300">
                  <c:v>0.40212549707602341</c:v>
                </c:pt>
                <c:pt idx="301">
                  <c:v>0.40153520467836229</c:v>
                </c:pt>
                <c:pt idx="302">
                  <c:v>0.40094605847953219</c:v>
                </c:pt>
                <c:pt idx="303">
                  <c:v>0.40035920467836256</c:v>
                </c:pt>
                <c:pt idx="304">
                  <c:v>0.39977464327486201</c:v>
                </c:pt>
                <c:pt idx="305">
                  <c:v>0.39919122807017543</c:v>
                </c:pt>
                <c:pt idx="306">
                  <c:v>0.39861010526316287</c:v>
                </c:pt>
                <c:pt idx="307">
                  <c:v>0.39803127485380463</c:v>
                </c:pt>
                <c:pt idx="308">
                  <c:v>0.3974535906432779</c:v>
                </c:pt>
                <c:pt idx="309">
                  <c:v>0.39687705263157896</c:v>
                </c:pt>
                <c:pt idx="310">
                  <c:v>0.39630280701755199</c:v>
                </c:pt>
                <c:pt idx="311">
                  <c:v>0.39573085380116962</c:v>
                </c:pt>
                <c:pt idx="312">
                  <c:v>0.39516004678362582</c:v>
                </c:pt>
                <c:pt idx="313">
                  <c:v>0.39459153216374282</c:v>
                </c:pt>
                <c:pt idx="314">
                  <c:v>0.39402416374269827</c:v>
                </c:pt>
                <c:pt idx="315">
                  <c:v>0.39345908771930316</c:v>
                </c:pt>
                <c:pt idx="316">
                  <c:v>0.39289515789473956</c:v>
                </c:pt>
                <c:pt idx="317">
                  <c:v>0.39233352046783632</c:v>
                </c:pt>
                <c:pt idx="318">
                  <c:v>0.39177302923977025</c:v>
                </c:pt>
                <c:pt idx="319">
                  <c:v>0.39121368421052632</c:v>
                </c:pt>
                <c:pt idx="320">
                  <c:v>0.39065663157895142</c:v>
                </c:pt>
                <c:pt idx="321">
                  <c:v>0.39010187134503416</c:v>
                </c:pt>
                <c:pt idx="322">
                  <c:v>0.38954825730994769</c:v>
                </c:pt>
                <c:pt idx="323">
                  <c:v>0.38899578947368774</c:v>
                </c:pt>
                <c:pt idx="324">
                  <c:v>0.38844561403508782</c:v>
                </c:pt>
                <c:pt idx="325">
                  <c:v>0.38789658479532513</c:v>
                </c:pt>
                <c:pt idx="326">
                  <c:v>0.38734984795322047</c:v>
                </c:pt>
                <c:pt idx="327">
                  <c:v>0.38680425730994966</c:v>
                </c:pt>
                <c:pt idx="328">
                  <c:v>0.38626095906433022</c:v>
                </c:pt>
                <c:pt idx="329">
                  <c:v>0.38571766081871628</c:v>
                </c:pt>
                <c:pt idx="330">
                  <c:v>0.38517780116959555</c:v>
                </c:pt>
                <c:pt idx="331">
                  <c:v>0.38463794152046782</c:v>
                </c:pt>
                <c:pt idx="332">
                  <c:v>0.38410037426901172</c:v>
                </c:pt>
                <c:pt idx="333">
                  <c:v>0.38356395321637432</c:v>
                </c:pt>
                <c:pt idx="334">
                  <c:v>0.38302982456140588</c:v>
                </c:pt>
                <c:pt idx="335">
                  <c:v>0.38249684210526663</c:v>
                </c:pt>
                <c:pt idx="336">
                  <c:v>0.38196500584795939</c:v>
                </c:pt>
                <c:pt idx="337">
                  <c:v>0.38143546198830763</c:v>
                </c:pt>
                <c:pt idx="338">
                  <c:v>0.38090706432749083</c:v>
                </c:pt>
                <c:pt idx="339">
                  <c:v>0.38037981286550193</c:v>
                </c:pt>
                <c:pt idx="340">
                  <c:v>0.37985485380117268</c:v>
                </c:pt>
                <c:pt idx="341">
                  <c:v>0.37933104093567288</c:v>
                </c:pt>
                <c:pt idx="342">
                  <c:v>0.37880837426901393</c:v>
                </c:pt>
                <c:pt idx="343">
                  <c:v>0.37828685380117233</c:v>
                </c:pt>
                <c:pt idx="344">
                  <c:v>0.37776762573099432</c:v>
                </c:pt>
                <c:pt idx="345">
                  <c:v>0.37724954385965376</c:v>
                </c:pt>
                <c:pt idx="346">
                  <c:v>0.37673375438596496</c:v>
                </c:pt>
                <c:pt idx="347">
                  <c:v>0.37621796491228565</c:v>
                </c:pt>
                <c:pt idx="348">
                  <c:v>0.37570446783626227</c:v>
                </c:pt>
                <c:pt idx="349">
                  <c:v>0.37519211695906751</c:v>
                </c:pt>
                <c:pt idx="350">
                  <c:v>0.37468091228070666</c:v>
                </c:pt>
                <c:pt idx="351">
                  <c:v>0.374172000000003</c:v>
                </c:pt>
                <c:pt idx="352">
                  <c:v>0.37366423391812881</c:v>
                </c:pt>
                <c:pt idx="353">
                  <c:v>0.37315761403508785</c:v>
                </c:pt>
                <c:pt idx="354">
                  <c:v>0.37265214035088035</c:v>
                </c:pt>
                <c:pt idx="355">
                  <c:v>0.37214781286549731</c:v>
                </c:pt>
                <c:pt idx="356">
                  <c:v>0.37164577777778124</c:v>
                </c:pt>
                <c:pt idx="357">
                  <c:v>0.37114488888889235</c:v>
                </c:pt>
                <c:pt idx="358">
                  <c:v>0.37064514619883043</c:v>
                </c:pt>
                <c:pt idx="359">
                  <c:v>0.37014654970760591</c:v>
                </c:pt>
                <c:pt idx="360">
                  <c:v>0.36964909941520468</c:v>
                </c:pt>
                <c:pt idx="361">
                  <c:v>0.36915394152046782</c:v>
                </c:pt>
                <c:pt idx="362">
                  <c:v>0.36865992982456541</c:v>
                </c:pt>
                <c:pt idx="363">
                  <c:v>0.36816706432748925</c:v>
                </c:pt>
                <c:pt idx="364">
                  <c:v>0.36767534502923982</c:v>
                </c:pt>
                <c:pt idx="365">
                  <c:v>0.36718477192983284</c:v>
                </c:pt>
                <c:pt idx="366">
                  <c:v>0.36669534502923978</c:v>
                </c:pt>
                <c:pt idx="367">
                  <c:v>0.36620821052631575</c:v>
                </c:pt>
                <c:pt idx="368">
                  <c:v>0.36572107602339177</c:v>
                </c:pt>
                <c:pt idx="369">
                  <c:v>0.36523623391812871</c:v>
                </c:pt>
                <c:pt idx="370">
                  <c:v>0.36475253801169583</c:v>
                </c:pt>
                <c:pt idx="371">
                  <c:v>0.36426998830409707</c:v>
                </c:pt>
                <c:pt idx="372">
                  <c:v>0.36378858479532439</c:v>
                </c:pt>
                <c:pt idx="373">
                  <c:v>0.36330832748538283</c:v>
                </c:pt>
                <c:pt idx="374">
                  <c:v>0.36283036257309942</c:v>
                </c:pt>
                <c:pt idx="375">
                  <c:v>0.36235239766082433</c:v>
                </c:pt>
                <c:pt idx="376">
                  <c:v>0.36187672514620373</c:v>
                </c:pt>
                <c:pt idx="377">
                  <c:v>0.36140105263157879</c:v>
                </c:pt>
                <c:pt idx="378">
                  <c:v>0.36092767251462476</c:v>
                </c:pt>
                <c:pt idx="379">
                  <c:v>0.36045543859649121</c:v>
                </c:pt>
                <c:pt idx="380">
                  <c:v>0.35998435087719338</c:v>
                </c:pt>
                <c:pt idx="381">
                  <c:v>0.35951440935672863</c:v>
                </c:pt>
                <c:pt idx="382">
                  <c:v>0.35904446783626215</c:v>
                </c:pt>
                <c:pt idx="383">
                  <c:v>0.35857681871345515</c:v>
                </c:pt>
                <c:pt idx="384">
                  <c:v>0.35811146198830723</c:v>
                </c:pt>
                <c:pt idx="385">
                  <c:v>0.35764610526315832</c:v>
                </c:pt>
                <c:pt idx="386">
                  <c:v>0.35718189473684625</c:v>
                </c:pt>
                <c:pt idx="387">
                  <c:v>0.35671883040935681</c:v>
                </c:pt>
                <c:pt idx="388">
                  <c:v>0.3562569122807045</c:v>
                </c:pt>
                <c:pt idx="389">
                  <c:v>0.35579614035087731</c:v>
                </c:pt>
                <c:pt idx="390">
                  <c:v>0.35533766081871382</c:v>
                </c:pt>
                <c:pt idx="391">
                  <c:v>0.35487918128655466</c:v>
                </c:pt>
                <c:pt idx="392">
                  <c:v>0.35442184795321985</c:v>
                </c:pt>
                <c:pt idx="393">
                  <c:v>0.35396680701755007</c:v>
                </c:pt>
                <c:pt idx="394">
                  <c:v>0.35351176608187457</c:v>
                </c:pt>
                <c:pt idx="395">
                  <c:v>0.35305787134503336</c:v>
                </c:pt>
                <c:pt idx="396">
                  <c:v>0.35260626900585407</c:v>
                </c:pt>
                <c:pt idx="397">
                  <c:v>0.35215466666666967</c:v>
                </c:pt>
                <c:pt idx="398">
                  <c:v>0.35170421052631579</c:v>
                </c:pt>
                <c:pt idx="399">
                  <c:v>0.35125490058479536</c:v>
                </c:pt>
                <c:pt idx="400">
                  <c:v>0.35080788304093924</c:v>
                </c:pt>
                <c:pt idx="401">
                  <c:v>0.35036086549708217</c:v>
                </c:pt>
                <c:pt idx="402">
                  <c:v>0.34991499415205296</c:v>
                </c:pt>
                <c:pt idx="403">
                  <c:v>0.34947026900585609</c:v>
                </c:pt>
                <c:pt idx="404">
                  <c:v>0.34902669005848347</c:v>
                </c:pt>
                <c:pt idx="405">
                  <c:v>0.34858425730994769</c:v>
                </c:pt>
                <c:pt idx="406">
                  <c:v>0.34814297076023398</c:v>
                </c:pt>
                <c:pt idx="407">
                  <c:v>0.34770283040935684</c:v>
                </c:pt>
                <c:pt idx="408">
                  <c:v>0.34726383625730994</c:v>
                </c:pt>
                <c:pt idx="409">
                  <c:v>0.346825988304099</c:v>
                </c:pt>
                <c:pt idx="410">
                  <c:v>0.34638928654971107</c:v>
                </c:pt>
                <c:pt idx="411">
                  <c:v>0.34595373099415438</c:v>
                </c:pt>
                <c:pt idx="412">
                  <c:v>0.34551817543859648</c:v>
                </c:pt>
                <c:pt idx="413">
                  <c:v>0.34508491228070642</c:v>
                </c:pt>
                <c:pt idx="414">
                  <c:v>0.34465164912280732</c:v>
                </c:pt>
                <c:pt idx="415">
                  <c:v>0.34422067836257725</c:v>
                </c:pt>
                <c:pt idx="416">
                  <c:v>0.34378970760233918</c:v>
                </c:pt>
                <c:pt idx="417">
                  <c:v>0.34335988304093884</c:v>
                </c:pt>
                <c:pt idx="418">
                  <c:v>0.34293120467836224</c:v>
                </c:pt>
                <c:pt idx="419">
                  <c:v>0.34250367251462038</c:v>
                </c:pt>
                <c:pt idx="420">
                  <c:v>0.34207728654970782</c:v>
                </c:pt>
                <c:pt idx="421">
                  <c:v>0.34165204678362571</c:v>
                </c:pt>
                <c:pt idx="422">
                  <c:v>0.34122680701754876</c:v>
                </c:pt>
                <c:pt idx="423">
                  <c:v>0.34080385964912285</c:v>
                </c:pt>
                <c:pt idx="424">
                  <c:v>0.34038091228070688</c:v>
                </c:pt>
                <c:pt idx="425">
                  <c:v>0.33996025730994978</c:v>
                </c:pt>
                <c:pt idx="426">
                  <c:v>0.3395396023391844</c:v>
                </c:pt>
                <c:pt idx="427">
                  <c:v>0.33912009356725847</c:v>
                </c:pt>
                <c:pt idx="428">
                  <c:v>0.33870173099415557</c:v>
                </c:pt>
                <c:pt idx="429">
                  <c:v>0.33828451461988918</c:v>
                </c:pt>
                <c:pt idx="430">
                  <c:v>0.33786729824562012</c:v>
                </c:pt>
                <c:pt idx="431">
                  <c:v>0.33745237426901337</c:v>
                </c:pt>
                <c:pt idx="432">
                  <c:v>0.33703745029239768</c:v>
                </c:pt>
                <c:pt idx="433">
                  <c:v>0.33662367251462505</c:v>
                </c:pt>
                <c:pt idx="434">
                  <c:v>0.33621104093567522</c:v>
                </c:pt>
                <c:pt idx="435">
                  <c:v>0.33579955555555557</c:v>
                </c:pt>
                <c:pt idx="436">
                  <c:v>0.3353892163742771</c:v>
                </c:pt>
                <c:pt idx="437">
                  <c:v>0.33497887719299185</c:v>
                </c:pt>
                <c:pt idx="438">
                  <c:v>0.33456968421052974</c:v>
                </c:pt>
                <c:pt idx="439">
                  <c:v>0.33416278362573587</c:v>
                </c:pt>
                <c:pt idx="440">
                  <c:v>0.33375588304093873</c:v>
                </c:pt>
                <c:pt idx="441">
                  <c:v>0.33334898245614442</c:v>
                </c:pt>
                <c:pt idx="442">
                  <c:v>0.33294437426901197</c:v>
                </c:pt>
                <c:pt idx="443">
                  <c:v>0.33253976608187491</c:v>
                </c:pt>
                <c:pt idx="444">
                  <c:v>0.33213745029239766</c:v>
                </c:pt>
                <c:pt idx="445">
                  <c:v>0.33173513450292375</c:v>
                </c:pt>
                <c:pt idx="446">
                  <c:v>0.33133281871345527</c:v>
                </c:pt>
                <c:pt idx="447">
                  <c:v>0.33093279532164377</c:v>
                </c:pt>
                <c:pt idx="448">
                  <c:v>0.33053277192983277</c:v>
                </c:pt>
                <c:pt idx="449">
                  <c:v>0.33013504093567281</c:v>
                </c:pt>
                <c:pt idx="450">
                  <c:v>0.32973730994152045</c:v>
                </c:pt>
                <c:pt idx="451">
                  <c:v>0.32933957894737304</c:v>
                </c:pt>
                <c:pt idx="452">
                  <c:v>0.32894414035088204</c:v>
                </c:pt>
                <c:pt idx="453">
                  <c:v>0.32854870175439094</c:v>
                </c:pt>
                <c:pt idx="454">
                  <c:v>0.32815440935672863</c:v>
                </c:pt>
                <c:pt idx="455">
                  <c:v>0.32776126315790016</c:v>
                </c:pt>
                <c:pt idx="456">
                  <c:v>0.32736926315790277</c:v>
                </c:pt>
                <c:pt idx="457">
                  <c:v>0.32697726315790293</c:v>
                </c:pt>
                <c:pt idx="458">
                  <c:v>0.32658755555555907</c:v>
                </c:pt>
                <c:pt idx="459">
                  <c:v>0.32619784795321638</c:v>
                </c:pt>
                <c:pt idx="460">
                  <c:v>0.32580814035088346</c:v>
                </c:pt>
                <c:pt idx="461">
                  <c:v>0.32542072514620407</c:v>
                </c:pt>
                <c:pt idx="462">
                  <c:v>0.32503330994152047</c:v>
                </c:pt>
                <c:pt idx="463">
                  <c:v>0.32464704093567281</c:v>
                </c:pt>
                <c:pt idx="464">
                  <c:v>0.32426191812865807</c:v>
                </c:pt>
                <c:pt idx="465">
                  <c:v>0.32387679532164687</c:v>
                </c:pt>
                <c:pt idx="466">
                  <c:v>0.32349281871345442</c:v>
                </c:pt>
                <c:pt idx="467">
                  <c:v>0.32310998830409843</c:v>
                </c:pt>
                <c:pt idx="468">
                  <c:v>0.3227283040935704</c:v>
                </c:pt>
                <c:pt idx="469">
                  <c:v>0.32234661988304719</c:v>
                </c:pt>
                <c:pt idx="470">
                  <c:v>0.32196608187135112</c:v>
                </c:pt>
                <c:pt idx="471">
                  <c:v>0.32158669005848561</c:v>
                </c:pt>
                <c:pt idx="472">
                  <c:v>0.32120844444444796</c:v>
                </c:pt>
                <c:pt idx="473">
                  <c:v>0.32083019883041347</c:v>
                </c:pt>
                <c:pt idx="474">
                  <c:v>0.32045309941520739</c:v>
                </c:pt>
                <c:pt idx="475">
                  <c:v>0.32007714619883082</c:v>
                </c:pt>
                <c:pt idx="476">
                  <c:v>0.31970119298246025</c:v>
                </c:pt>
                <c:pt idx="477">
                  <c:v>0.31932638596492174</c:v>
                </c:pt>
                <c:pt idx="478">
                  <c:v>0.31895272514619882</c:v>
                </c:pt>
                <c:pt idx="479">
                  <c:v>0.31858021052631585</c:v>
                </c:pt>
                <c:pt idx="480">
                  <c:v>0.31820769590643438</c:v>
                </c:pt>
                <c:pt idx="481">
                  <c:v>0.31783632748538032</c:v>
                </c:pt>
                <c:pt idx="482">
                  <c:v>0.31746495906433164</c:v>
                </c:pt>
                <c:pt idx="483">
                  <c:v>0.31709588304093839</c:v>
                </c:pt>
                <c:pt idx="484">
                  <c:v>0.31672680701754996</c:v>
                </c:pt>
                <c:pt idx="485">
                  <c:v>0.31635773099415693</c:v>
                </c:pt>
                <c:pt idx="486">
                  <c:v>0.31599094736842548</c:v>
                </c:pt>
                <c:pt idx="487">
                  <c:v>0.31562416374269697</c:v>
                </c:pt>
                <c:pt idx="488">
                  <c:v>0.31525738011695931</c:v>
                </c:pt>
                <c:pt idx="489">
                  <c:v>0.31489288888889427</c:v>
                </c:pt>
                <c:pt idx="490">
                  <c:v>0.31452839766082497</c:v>
                </c:pt>
                <c:pt idx="491">
                  <c:v>0.31416505263157879</c:v>
                </c:pt>
                <c:pt idx="492">
                  <c:v>0.31380170760234344</c:v>
                </c:pt>
                <c:pt idx="493">
                  <c:v>0.31343950877192983</c:v>
                </c:pt>
                <c:pt idx="494">
                  <c:v>0.31307845614035396</c:v>
                </c:pt>
                <c:pt idx="495">
                  <c:v>0.31271740350877192</c:v>
                </c:pt>
                <c:pt idx="496">
                  <c:v>0.31235749707602639</c:v>
                </c:pt>
                <c:pt idx="497">
                  <c:v>0.31199873684210538</c:v>
                </c:pt>
                <c:pt idx="498">
                  <c:v>0.31163997660818715</c:v>
                </c:pt>
                <c:pt idx="499">
                  <c:v>0.31128236257309982</c:v>
                </c:pt>
                <c:pt idx="500">
                  <c:v>0.31092589473684823</c:v>
                </c:pt>
                <c:pt idx="501">
                  <c:v>0.31056942690058481</c:v>
                </c:pt>
                <c:pt idx="502">
                  <c:v>0.31021410526316101</c:v>
                </c:pt>
                <c:pt idx="503">
                  <c:v>0.3098599298245675</c:v>
                </c:pt>
                <c:pt idx="504">
                  <c:v>0.30950575438596784</c:v>
                </c:pt>
                <c:pt idx="505">
                  <c:v>0.30915272514619885</c:v>
                </c:pt>
                <c:pt idx="506">
                  <c:v>0.30880084210526804</c:v>
                </c:pt>
                <c:pt idx="507">
                  <c:v>0.30844895906433056</c:v>
                </c:pt>
                <c:pt idx="508">
                  <c:v>0.30809822222222238</c:v>
                </c:pt>
                <c:pt idx="509">
                  <c:v>0.30774748538011698</c:v>
                </c:pt>
                <c:pt idx="510">
                  <c:v>0.30739789473684626</c:v>
                </c:pt>
                <c:pt idx="511">
                  <c:v>0.30704945029239772</c:v>
                </c:pt>
                <c:pt idx="512">
                  <c:v>0.30670100584795634</c:v>
                </c:pt>
                <c:pt idx="513">
                  <c:v>0.30635370760233932</c:v>
                </c:pt>
                <c:pt idx="514">
                  <c:v>0.30600640935672863</c:v>
                </c:pt>
                <c:pt idx="515">
                  <c:v>0.30566140350877197</c:v>
                </c:pt>
                <c:pt idx="516">
                  <c:v>0.30531525146198835</c:v>
                </c:pt>
                <c:pt idx="517">
                  <c:v>0.30497139181287236</c:v>
                </c:pt>
                <c:pt idx="518">
                  <c:v>0.30462753216374538</c:v>
                </c:pt>
                <c:pt idx="519">
                  <c:v>0.3042836725146234</c:v>
                </c:pt>
                <c:pt idx="520">
                  <c:v>0.30394095906433022</c:v>
                </c:pt>
                <c:pt idx="521">
                  <c:v>0.30359939181287043</c:v>
                </c:pt>
                <c:pt idx="522">
                  <c:v>0.30325782456140349</c:v>
                </c:pt>
                <c:pt idx="523">
                  <c:v>0.30291740350877466</c:v>
                </c:pt>
                <c:pt idx="524">
                  <c:v>0.30257812865497424</c:v>
                </c:pt>
                <c:pt idx="525">
                  <c:v>0.3022388538011696</c:v>
                </c:pt>
                <c:pt idx="526">
                  <c:v>0.30190072514619887</c:v>
                </c:pt>
                <c:pt idx="527">
                  <c:v>0.3015625964912283</c:v>
                </c:pt>
                <c:pt idx="528">
                  <c:v>0.3012256140350878</c:v>
                </c:pt>
                <c:pt idx="529">
                  <c:v>0.30088977777778458</c:v>
                </c:pt>
                <c:pt idx="530">
                  <c:v>0.30055394152046788</c:v>
                </c:pt>
                <c:pt idx="531">
                  <c:v>0.30021810526316095</c:v>
                </c:pt>
                <c:pt idx="532">
                  <c:v>0.29988456140351394</c:v>
                </c:pt>
                <c:pt idx="533">
                  <c:v>0.29954987134503336</c:v>
                </c:pt>
                <c:pt idx="534">
                  <c:v>0.29921747368421464</c:v>
                </c:pt>
                <c:pt idx="535">
                  <c:v>0.29888507602339187</c:v>
                </c:pt>
                <c:pt idx="536">
                  <c:v>0.29855267836257804</c:v>
                </c:pt>
                <c:pt idx="537">
                  <c:v>0.29822142690058484</c:v>
                </c:pt>
                <c:pt idx="538">
                  <c:v>0.29789132163742732</c:v>
                </c:pt>
                <c:pt idx="539">
                  <c:v>0.29756121637427252</c:v>
                </c:pt>
                <c:pt idx="540">
                  <c:v>0.29723225730994507</c:v>
                </c:pt>
                <c:pt idx="541">
                  <c:v>0.29690329824561706</c:v>
                </c:pt>
                <c:pt idx="542">
                  <c:v>0.29657548538012046</c:v>
                </c:pt>
                <c:pt idx="543">
                  <c:v>0.29624881871345032</c:v>
                </c:pt>
                <c:pt idx="544">
                  <c:v>0.29592215204678368</c:v>
                </c:pt>
                <c:pt idx="545">
                  <c:v>0.29559548538011698</c:v>
                </c:pt>
                <c:pt idx="546">
                  <c:v>0.29527111111111115</c:v>
                </c:pt>
                <c:pt idx="547">
                  <c:v>0.29494559064327486</c:v>
                </c:pt>
                <c:pt idx="548">
                  <c:v>0.29462121637427252</c:v>
                </c:pt>
                <c:pt idx="549">
                  <c:v>0.29429798830409382</c:v>
                </c:pt>
                <c:pt idx="550">
                  <c:v>0.29397590643275157</c:v>
                </c:pt>
                <c:pt idx="551">
                  <c:v>0.29365267836257702</c:v>
                </c:pt>
                <c:pt idx="552">
                  <c:v>0.29333174269005846</c:v>
                </c:pt>
                <c:pt idx="553">
                  <c:v>0.29301080701754967</c:v>
                </c:pt>
                <c:pt idx="554">
                  <c:v>0.29268987134503416</c:v>
                </c:pt>
                <c:pt idx="555">
                  <c:v>0.29237008187135044</c:v>
                </c:pt>
                <c:pt idx="556">
                  <c:v>0.29205143859649124</c:v>
                </c:pt>
                <c:pt idx="557">
                  <c:v>0.29173279532163748</c:v>
                </c:pt>
                <c:pt idx="558">
                  <c:v>0.29141415204678361</c:v>
                </c:pt>
                <c:pt idx="559">
                  <c:v>0.29109665497076032</c:v>
                </c:pt>
                <c:pt idx="560">
                  <c:v>0.29078030409356731</c:v>
                </c:pt>
                <c:pt idx="561">
                  <c:v>0.2904639532163743</c:v>
                </c:pt>
                <c:pt idx="562">
                  <c:v>0.2901487485380117</c:v>
                </c:pt>
                <c:pt idx="563">
                  <c:v>0.28983354385965393</c:v>
                </c:pt>
                <c:pt idx="564">
                  <c:v>0.28951948538012007</c:v>
                </c:pt>
                <c:pt idx="565">
                  <c:v>0.28920542690058476</c:v>
                </c:pt>
                <c:pt idx="566">
                  <c:v>0.28889251461988658</c:v>
                </c:pt>
                <c:pt idx="567">
                  <c:v>0.28857960233918434</c:v>
                </c:pt>
                <c:pt idx="568">
                  <c:v>0.28826783625730995</c:v>
                </c:pt>
                <c:pt idx="569">
                  <c:v>0.28795607017544322</c:v>
                </c:pt>
                <c:pt idx="570">
                  <c:v>0.28764545029239769</c:v>
                </c:pt>
                <c:pt idx="571">
                  <c:v>0.28733483040935681</c:v>
                </c:pt>
                <c:pt idx="572">
                  <c:v>0.28702535672514634</c:v>
                </c:pt>
                <c:pt idx="573">
                  <c:v>0.28671702923976738</c:v>
                </c:pt>
                <c:pt idx="574">
                  <c:v>0.28640755555555558</c:v>
                </c:pt>
                <c:pt idx="575">
                  <c:v>0.28610037426900997</c:v>
                </c:pt>
                <c:pt idx="576">
                  <c:v>0.28579319298245631</c:v>
                </c:pt>
                <c:pt idx="577">
                  <c:v>0.28548601169591103</c:v>
                </c:pt>
                <c:pt idx="578">
                  <c:v>0.28517997660818717</c:v>
                </c:pt>
                <c:pt idx="579">
                  <c:v>0.28487394152047135</c:v>
                </c:pt>
                <c:pt idx="580">
                  <c:v>0.28456905263157628</c:v>
                </c:pt>
                <c:pt idx="581">
                  <c:v>0.28426416374269414</c:v>
                </c:pt>
                <c:pt idx="582">
                  <c:v>0.28396042105263575</c:v>
                </c:pt>
                <c:pt idx="583">
                  <c:v>0.28365667836257663</c:v>
                </c:pt>
                <c:pt idx="584">
                  <c:v>0.28335408187134914</c:v>
                </c:pt>
                <c:pt idx="585">
                  <c:v>0.28305148538011732</c:v>
                </c:pt>
                <c:pt idx="586">
                  <c:v>0.28275003508771934</c:v>
                </c:pt>
                <c:pt idx="587">
                  <c:v>0.28244858479532181</c:v>
                </c:pt>
                <c:pt idx="588">
                  <c:v>0.28214828070175441</c:v>
                </c:pt>
                <c:pt idx="589">
                  <c:v>0.28184797660818711</c:v>
                </c:pt>
                <c:pt idx="590">
                  <c:v>0.28154767251461987</c:v>
                </c:pt>
                <c:pt idx="591">
                  <c:v>0.2812496608187135</c:v>
                </c:pt>
                <c:pt idx="592">
                  <c:v>0.28095050292397838</c:v>
                </c:pt>
                <c:pt idx="593">
                  <c:v>0.28065249122807334</c:v>
                </c:pt>
                <c:pt idx="594">
                  <c:v>0.28035562573099432</c:v>
                </c:pt>
                <c:pt idx="595">
                  <c:v>0.28005876023392118</c:v>
                </c:pt>
                <c:pt idx="596">
                  <c:v>0.27976189473684232</c:v>
                </c:pt>
                <c:pt idx="597">
                  <c:v>0.27946617543859681</c:v>
                </c:pt>
                <c:pt idx="598">
                  <c:v>0.27917160233918131</c:v>
                </c:pt>
                <c:pt idx="599">
                  <c:v>0.27887588304093913</c:v>
                </c:pt>
                <c:pt idx="600">
                  <c:v>0.27858245614035088</c:v>
                </c:pt>
                <c:pt idx="601">
                  <c:v>0.27828788304093582</c:v>
                </c:pt>
                <c:pt idx="602">
                  <c:v>0.2779956023391813</c:v>
                </c:pt>
                <c:pt idx="603">
                  <c:v>0.27770217543859649</c:v>
                </c:pt>
                <c:pt idx="604">
                  <c:v>0.27741104093567281</c:v>
                </c:pt>
                <c:pt idx="605">
                  <c:v>0.27711876023392151</c:v>
                </c:pt>
                <c:pt idx="606">
                  <c:v>0.27682762573099723</c:v>
                </c:pt>
                <c:pt idx="607">
                  <c:v>0.27653763742690024</c:v>
                </c:pt>
                <c:pt idx="608">
                  <c:v>0.27624764912280708</c:v>
                </c:pt>
                <c:pt idx="609">
                  <c:v>0.27595766081871348</c:v>
                </c:pt>
                <c:pt idx="610">
                  <c:v>0.27566881871345311</c:v>
                </c:pt>
                <c:pt idx="611">
                  <c:v>0.2753799766081873</c:v>
                </c:pt>
                <c:pt idx="612">
                  <c:v>0.27509228070175445</c:v>
                </c:pt>
                <c:pt idx="613">
                  <c:v>0.27480458479532188</c:v>
                </c:pt>
                <c:pt idx="614">
                  <c:v>0.27451803508771938</c:v>
                </c:pt>
                <c:pt idx="615">
                  <c:v>0.27423148538011699</c:v>
                </c:pt>
                <c:pt idx="616">
                  <c:v>0.27394493567251482</c:v>
                </c:pt>
                <c:pt idx="617">
                  <c:v>0.27365953216374272</c:v>
                </c:pt>
                <c:pt idx="618">
                  <c:v>0.27337527485380525</c:v>
                </c:pt>
                <c:pt idx="619">
                  <c:v>0.27309101754385967</c:v>
                </c:pt>
                <c:pt idx="620">
                  <c:v>0.27280676023392225</c:v>
                </c:pt>
                <c:pt idx="621">
                  <c:v>0.27252250292397967</c:v>
                </c:pt>
                <c:pt idx="622">
                  <c:v>0.27224053801169579</c:v>
                </c:pt>
                <c:pt idx="623">
                  <c:v>0.27195742690058478</c:v>
                </c:pt>
                <c:pt idx="624">
                  <c:v>0.27167546198830683</c:v>
                </c:pt>
                <c:pt idx="625">
                  <c:v>0.27139464327485996</c:v>
                </c:pt>
                <c:pt idx="626">
                  <c:v>0.27111267836257663</c:v>
                </c:pt>
                <c:pt idx="627">
                  <c:v>0.270833005847956</c:v>
                </c:pt>
                <c:pt idx="628">
                  <c:v>0.27055218713450641</c:v>
                </c:pt>
                <c:pt idx="629">
                  <c:v>0.27027251461988488</c:v>
                </c:pt>
                <c:pt idx="630">
                  <c:v>0.26999398830409382</c:v>
                </c:pt>
                <c:pt idx="631">
                  <c:v>0.26971546198830432</c:v>
                </c:pt>
                <c:pt idx="632">
                  <c:v>0.26943693567251481</c:v>
                </c:pt>
                <c:pt idx="633">
                  <c:v>0.2691595555555556</c:v>
                </c:pt>
                <c:pt idx="634">
                  <c:v>0.26888217543859688</c:v>
                </c:pt>
                <c:pt idx="635">
                  <c:v>0.26860594152046785</c:v>
                </c:pt>
                <c:pt idx="636">
                  <c:v>0.26832970760233932</c:v>
                </c:pt>
                <c:pt idx="637">
                  <c:v>0.26805347368421362</c:v>
                </c:pt>
                <c:pt idx="638">
                  <c:v>0.26777838596491715</c:v>
                </c:pt>
                <c:pt idx="639">
                  <c:v>0.26750329824561431</c:v>
                </c:pt>
                <c:pt idx="640">
                  <c:v>0.26722935672514619</c:v>
                </c:pt>
                <c:pt idx="641">
                  <c:v>0.26695541520468197</c:v>
                </c:pt>
                <c:pt idx="642">
                  <c:v>0.26668261988304565</c:v>
                </c:pt>
                <c:pt idx="643">
                  <c:v>0.26640867836257737</c:v>
                </c:pt>
                <c:pt idx="644">
                  <c:v>0.26613702923976612</c:v>
                </c:pt>
                <c:pt idx="645">
                  <c:v>0.2658642339181288</c:v>
                </c:pt>
                <c:pt idx="646">
                  <c:v>0.26559373099415207</c:v>
                </c:pt>
                <c:pt idx="647">
                  <c:v>0.26532208187134976</c:v>
                </c:pt>
                <c:pt idx="648">
                  <c:v>0.26505157894736842</c:v>
                </c:pt>
                <c:pt idx="649">
                  <c:v>0.26478107602339179</c:v>
                </c:pt>
                <c:pt idx="650">
                  <c:v>0.26451171929824913</c:v>
                </c:pt>
                <c:pt idx="651">
                  <c:v>0.26424236257309924</c:v>
                </c:pt>
                <c:pt idx="652">
                  <c:v>0.26397300584795674</c:v>
                </c:pt>
                <c:pt idx="653">
                  <c:v>0.26370479532163782</c:v>
                </c:pt>
                <c:pt idx="654">
                  <c:v>0.26343773099415208</c:v>
                </c:pt>
                <c:pt idx="655">
                  <c:v>0.26316952046783626</c:v>
                </c:pt>
                <c:pt idx="656">
                  <c:v>0.2629024561403509</c:v>
                </c:pt>
                <c:pt idx="657">
                  <c:v>0.26263653801169579</c:v>
                </c:pt>
                <c:pt idx="658">
                  <c:v>0.26237061988304639</c:v>
                </c:pt>
                <c:pt idx="659">
                  <c:v>0.26210470175438638</c:v>
                </c:pt>
                <c:pt idx="660">
                  <c:v>0.26183878362573132</c:v>
                </c:pt>
                <c:pt idx="661">
                  <c:v>0.26157401169590688</c:v>
                </c:pt>
                <c:pt idx="662">
                  <c:v>0.26131038596491846</c:v>
                </c:pt>
                <c:pt idx="663">
                  <c:v>0.26104561403508775</c:v>
                </c:pt>
                <c:pt idx="664">
                  <c:v>0.26078313450292379</c:v>
                </c:pt>
                <c:pt idx="665">
                  <c:v>0.26051950877192975</c:v>
                </c:pt>
                <c:pt idx="666">
                  <c:v>0.26025702923976607</c:v>
                </c:pt>
                <c:pt idx="667">
                  <c:v>0.25999454970760238</c:v>
                </c:pt>
                <c:pt idx="668">
                  <c:v>0.25973321637426905</c:v>
                </c:pt>
                <c:pt idx="669">
                  <c:v>0.25947188304093582</c:v>
                </c:pt>
                <c:pt idx="670">
                  <c:v>0.25921054970760232</c:v>
                </c:pt>
                <c:pt idx="671">
                  <c:v>0.25895036257309945</c:v>
                </c:pt>
                <c:pt idx="672">
                  <c:v>0.25869017543859629</c:v>
                </c:pt>
                <c:pt idx="673">
                  <c:v>0.25843113450292099</c:v>
                </c:pt>
                <c:pt idx="674">
                  <c:v>0.25817209356725473</c:v>
                </c:pt>
                <c:pt idx="675">
                  <c:v>0.25791305263157593</c:v>
                </c:pt>
                <c:pt idx="676">
                  <c:v>0.25765401169590646</c:v>
                </c:pt>
                <c:pt idx="677">
                  <c:v>0.25739611695906706</c:v>
                </c:pt>
                <c:pt idx="678">
                  <c:v>0.25713936842105223</c:v>
                </c:pt>
                <c:pt idx="679">
                  <c:v>0.25688147368421543</c:v>
                </c:pt>
                <c:pt idx="680">
                  <c:v>0.25662587134503234</c:v>
                </c:pt>
                <c:pt idx="681">
                  <c:v>0.25636912280701751</c:v>
                </c:pt>
                <c:pt idx="682">
                  <c:v>0.25611352046783625</c:v>
                </c:pt>
                <c:pt idx="683">
                  <c:v>0.25585791812865538</c:v>
                </c:pt>
                <c:pt idx="684">
                  <c:v>0.25560346198830408</c:v>
                </c:pt>
                <c:pt idx="685">
                  <c:v>0.25534785964912277</c:v>
                </c:pt>
                <c:pt idx="686">
                  <c:v>0.25509454970760231</c:v>
                </c:pt>
                <c:pt idx="687">
                  <c:v>0.25484009356725451</c:v>
                </c:pt>
                <c:pt idx="688">
                  <c:v>0.25458678362573406</c:v>
                </c:pt>
                <c:pt idx="689">
                  <c:v>0.25433461988304401</c:v>
                </c:pt>
                <c:pt idx="690">
                  <c:v>0.25408130994152045</c:v>
                </c:pt>
                <c:pt idx="691">
                  <c:v>0.2538291461988304</c:v>
                </c:pt>
                <c:pt idx="692">
                  <c:v>0.25357812865497081</c:v>
                </c:pt>
                <c:pt idx="693">
                  <c:v>0.25332596491228565</c:v>
                </c:pt>
                <c:pt idx="694">
                  <c:v>0.25307494736842412</c:v>
                </c:pt>
                <c:pt idx="695">
                  <c:v>0.25282507602339183</c:v>
                </c:pt>
                <c:pt idx="696">
                  <c:v>0.25257520467836259</c:v>
                </c:pt>
                <c:pt idx="697">
                  <c:v>0.25232533333333335</c:v>
                </c:pt>
                <c:pt idx="698">
                  <c:v>0.25207546198830438</c:v>
                </c:pt>
                <c:pt idx="699">
                  <c:v>0.25182673684210538</c:v>
                </c:pt>
                <c:pt idx="700">
                  <c:v>0.25157801169590682</c:v>
                </c:pt>
                <c:pt idx="701">
                  <c:v>0.25133043274853673</c:v>
                </c:pt>
                <c:pt idx="702">
                  <c:v>0.25108285380116968</c:v>
                </c:pt>
                <c:pt idx="703">
                  <c:v>0.2508352748538013</c:v>
                </c:pt>
                <c:pt idx="704">
                  <c:v>0.25058769590643282</c:v>
                </c:pt>
                <c:pt idx="705">
                  <c:v>0.2503412631578979</c:v>
                </c:pt>
                <c:pt idx="706">
                  <c:v>0.25009483040935676</c:v>
                </c:pt>
                <c:pt idx="707">
                  <c:v>0.24984954385964941</c:v>
                </c:pt>
                <c:pt idx="708">
                  <c:v>0.24960425730994171</c:v>
                </c:pt>
                <c:pt idx="709">
                  <c:v>0.24935897076023444</c:v>
                </c:pt>
                <c:pt idx="710">
                  <c:v>0.24911483040935817</c:v>
                </c:pt>
                <c:pt idx="711">
                  <c:v>0.24887069005847953</c:v>
                </c:pt>
                <c:pt idx="712">
                  <c:v>0.2486265497076024</c:v>
                </c:pt>
                <c:pt idx="713">
                  <c:v>0.24838240935672681</c:v>
                </c:pt>
                <c:pt idx="714">
                  <c:v>0.24813941520467839</c:v>
                </c:pt>
                <c:pt idx="715">
                  <c:v>0.24789642105263368</c:v>
                </c:pt>
                <c:pt idx="716">
                  <c:v>0.24765457309941522</c:v>
                </c:pt>
                <c:pt idx="717">
                  <c:v>0.2474127251462013</c:v>
                </c:pt>
                <c:pt idx="718">
                  <c:v>0.24717087719298245</c:v>
                </c:pt>
                <c:pt idx="719">
                  <c:v>0.24693017543859649</c:v>
                </c:pt>
                <c:pt idx="720">
                  <c:v>0.24668947368421054</c:v>
                </c:pt>
                <c:pt idx="721">
                  <c:v>0.24644877192982625</c:v>
                </c:pt>
                <c:pt idx="722">
                  <c:v>0.24620807017544108</c:v>
                </c:pt>
                <c:pt idx="723">
                  <c:v>0.24596851461988306</c:v>
                </c:pt>
                <c:pt idx="724">
                  <c:v>0.24572895906432937</c:v>
                </c:pt>
                <c:pt idx="725">
                  <c:v>0.24549054970760401</c:v>
                </c:pt>
                <c:pt idx="726">
                  <c:v>0.24525214035087844</c:v>
                </c:pt>
                <c:pt idx="727">
                  <c:v>0.24501373099415241</c:v>
                </c:pt>
                <c:pt idx="728">
                  <c:v>0.24477532163742907</c:v>
                </c:pt>
                <c:pt idx="729">
                  <c:v>0.24453805847953244</c:v>
                </c:pt>
                <c:pt idx="730">
                  <c:v>0.24430079532163748</c:v>
                </c:pt>
                <c:pt idx="731">
                  <c:v>0.24406353216374271</c:v>
                </c:pt>
                <c:pt idx="732">
                  <c:v>0.24382741520467838</c:v>
                </c:pt>
                <c:pt idx="733">
                  <c:v>0.24359129824561404</c:v>
                </c:pt>
                <c:pt idx="734">
                  <c:v>0.24335632748538041</c:v>
                </c:pt>
                <c:pt idx="735">
                  <c:v>0.24312021052631591</c:v>
                </c:pt>
                <c:pt idx="736">
                  <c:v>0.2428852397660835</c:v>
                </c:pt>
                <c:pt idx="737">
                  <c:v>0.24265141520467837</c:v>
                </c:pt>
                <c:pt idx="738">
                  <c:v>0.24241644444444799</c:v>
                </c:pt>
                <c:pt idx="739">
                  <c:v>0.24218261988304088</c:v>
                </c:pt>
                <c:pt idx="740">
                  <c:v>0.24194879532163968</c:v>
                </c:pt>
                <c:pt idx="741">
                  <c:v>0.24171611695906581</c:v>
                </c:pt>
                <c:pt idx="742">
                  <c:v>0.24148343859649618</c:v>
                </c:pt>
                <c:pt idx="743">
                  <c:v>0.24125076023391812</c:v>
                </c:pt>
                <c:pt idx="744">
                  <c:v>0.24101808187134854</c:v>
                </c:pt>
                <c:pt idx="745">
                  <c:v>0.24078654970760241</c:v>
                </c:pt>
                <c:pt idx="746">
                  <c:v>0.24055501754385963</c:v>
                </c:pt>
                <c:pt idx="747">
                  <c:v>0.24032463157894743</c:v>
                </c:pt>
                <c:pt idx="748">
                  <c:v>0.24009309941520654</c:v>
                </c:pt>
                <c:pt idx="749">
                  <c:v>0.23986271345029384</c:v>
                </c:pt>
                <c:pt idx="750">
                  <c:v>0.23963232748538021</c:v>
                </c:pt>
                <c:pt idx="751">
                  <c:v>0.23940308771930074</c:v>
                </c:pt>
                <c:pt idx="752">
                  <c:v>0.23917384795321617</c:v>
                </c:pt>
                <c:pt idx="753">
                  <c:v>0.23894460818713742</c:v>
                </c:pt>
                <c:pt idx="754">
                  <c:v>0.23871651461988302</c:v>
                </c:pt>
                <c:pt idx="755">
                  <c:v>0.23848727485380194</c:v>
                </c:pt>
                <c:pt idx="756">
                  <c:v>0.23826032748538181</c:v>
                </c:pt>
                <c:pt idx="757">
                  <c:v>0.23803223391812894</c:v>
                </c:pt>
                <c:pt idx="758">
                  <c:v>0.23780528654970928</c:v>
                </c:pt>
                <c:pt idx="759">
                  <c:v>0.23757833918128848</c:v>
                </c:pt>
                <c:pt idx="760">
                  <c:v>0.23735139181286774</c:v>
                </c:pt>
                <c:pt idx="761">
                  <c:v>0.23712444444444494</c:v>
                </c:pt>
                <c:pt idx="762">
                  <c:v>0.23689864327485383</c:v>
                </c:pt>
                <c:pt idx="763">
                  <c:v>0.23667284210526321</c:v>
                </c:pt>
                <c:pt idx="764">
                  <c:v>0.23644818713450544</c:v>
                </c:pt>
                <c:pt idx="765">
                  <c:v>0.2362235321637427</c:v>
                </c:pt>
                <c:pt idx="766">
                  <c:v>0.23599887719298443</c:v>
                </c:pt>
                <c:pt idx="767">
                  <c:v>0.23577422222222241</c:v>
                </c:pt>
                <c:pt idx="768">
                  <c:v>0.23555071345029241</c:v>
                </c:pt>
                <c:pt idx="769">
                  <c:v>0.23532720467836271</c:v>
                </c:pt>
                <c:pt idx="770">
                  <c:v>0.23510369590643276</c:v>
                </c:pt>
                <c:pt idx="771">
                  <c:v>0.23488018713450293</c:v>
                </c:pt>
                <c:pt idx="772">
                  <c:v>0.23465782456140374</c:v>
                </c:pt>
                <c:pt idx="773">
                  <c:v>0.23443546198830578</c:v>
                </c:pt>
                <c:pt idx="774">
                  <c:v>0.23421309941520693</c:v>
                </c:pt>
                <c:pt idx="775">
                  <c:v>0.23399188304093788</c:v>
                </c:pt>
                <c:pt idx="776">
                  <c:v>0.23377066666666668</c:v>
                </c:pt>
                <c:pt idx="777">
                  <c:v>0.23354945029240096</c:v>
                </c:pt>
                <c:pt idx="778">
                  <c:v>0.23332823391812871</c:v>
                </c:pt>
                <c:pt idx="779">
                  <c:v>0.23310816374269044</c:v>
                </c:pt>
                <c:pt idx="780">
                  <c:v>0.23288809356725332</c:v>
                </c:pt>
                <c:pt idx="781">
                  <c:v>0.23266916959064329</c:v>
                </c:pt>
                <c:pt idx="782">
                  <c:v>0.23244909941520742</c:v>
                </c:pt>
                <c:pt idx="783">
                  <c:v>0.23223017543859653</c:v>
                </c:pt>
                <c:pt idx="784">
                  <c:v>0.23201125146198992</c:v>
                </c:pt>
                <c:pt idx="785">
                  <c:v>0.23179347368421074</c:v>
                </c:pt>
                <c:pt idx="786">
                  <c:v>0.23157454970760236</c:v>
                </c:pt>
                <c:pt idx="787">
                  <c:v>0.23135677192982462</c:v>
                </c:pt>
                <c:pt idx="788">
                  <c:v>0.23113899415204694</c:v>
                </c:pt>
                <c:pt idx="789">
                  <c:v>0.23092236257310098</c:v>
                </c:pt>
                <c:pt idx="790">
                  <c:v>0.23070573099415209</c:v>
                </c:pt>
                <c:pt idx="791">
                  <c:v>0.23048909941520654</c:v>
                </c:pt>
                <c:pt idx="792">
                  <c:v>0.23027246783625741</c:v>
                </c:pt>
                <c:pt idx="793">
                  <c:v>0.23005698245614201</c:v>
                </c:pt>
                <c:pt idx="794">
                  <c:v>0.22984149707602591</c:v>
                </c:pt>
                <c:pt idx="795">
                  <c:v>0.22962601169590638</c:v>
                </c:pt>
                <c:pt idx="796">
                  <c:v>0.22941052631578937</c:v>
                </c:pt>
                <c:pt idx="797">
                  <c:v>0.22919618713450293</c:v>
                </c:pt>
                <c:pt idx="798">
                  <c:v>0.22898184795321638</c:v>
                </c:pt>
                <c:pt idx="799">
                  <c:v>0.22876750877192994</c:v>
                </c:pt>
                <c:pt idx="800">
                  <c:v>0.22855431578947374</c:v>
                </c:pt>
                <c:pt idx="801">
                  <c:v>0.22833997660818717</c:v>
                </c:pt>
                <c:pt idx="802">
                  <c:v>0.22812678362573097</c:v>
                </c:pt>
                <c:pt idx="803">
                  <c:v>0.22791473684210803</c:v>
                </c:pt>
                <c:pt idx="804">
                  <c:v>0.22770154385964916</c:v>
                </c:pt>
                <c:pt idx="805">
                  <c:v>0.22748949707602642</c:v>
                </c:pt>
                <c:pt idx="806">
                  <c:v>0.22727745029239954</c:v>
                </c:pt>
                <c:pt idx="807">
                  <c:v>0.22706540350877194</c:v>
                </c:pt>
                <c:pt idx="808">
                  <c:v>0.22685450292397499</c:v>
                </c:pt>
                <c:pt idx="809">
                  <c:v>0.22664360233918132</c:v>
                </c:pt>
                <c:pt idx="810">
                  <c:v>0.22643270175438598</c:v>
                </c:pt>
                <c:pt idx="811">
                  <c:v>0.22622294736842141</c:v>
                </c:pt>
                <c:pt idx="812">
                  <c:v>0.22601204678362574</c:v>
                </c:pt>
                <c:pt idx="813">
                  <c:v>0.22580229239766228</c:v>
                </c:pt>
                <c:pt idx="814">
                  <c:v>0.22559253801169596</c:v>
                </c:pt>
                <c:pt idx="815">
                  <c:v>0.22538392982456137</c:v>
                </c:pt>
                <c:pt idx="816">
                  <c:v>0.22517417543859508</c:v>
                </c:pt>
                <c:pt idx="817">
                  <c:v>0.22496556725146241</c:v>
                </c:pt>
                <c:pt idx="818">
                  <c:v>0.22475810526315787</c:v>
                </c:pt>
                <c:pt idx="819">
                  <c:v>0.22454949707602645</c:v>
                </c:pt>
                <c:pt idx="820">
                  <c:v>0.22434203508771941</c:v>
                </c:pt>
                <c:pt idx="821">
                  <c:v>0.22413457309941517</c:v>
                </c:pt>
                <c:pt idx="822">
                  <c:v>0.22392711111111124</c:v>
                </c:pt>
                <c:pt idx="823">
                  <c:v>0.22371964912280867</c:v>
                </c:pt>
                <c:pt idx="824">
                  <c:v>0.22351333333333498</c:v>
                </c:pt>
                <c:pt idx="825">
                  <c:v>0.22330701754385968</c:v>
                </c:pt>
                <c:pt idx="826">
                  <c:v>0.22310070175438587</c:v>
                </c:pt>
                <c:pt idx="827">
                  <c:v>0.22289553216374275</c:v>
                </c:pt>
                <c:pt idx="828">
                  <c:v>0.22269036257309943</c:v>
                </c:pt>
                <c:pt idx="829">
                  <c:v>0.22248519298245761</c:v>
                </c:pt>
                <c:pt idx="830">
                  <c:v>0.22228002339181288</c:v>
                </c:pt>
                <c:pt idx="831">
                  <c:v>0.22207485380116959</c:v>
                </c:pt>
                <c:pt idx="832">
                  <c:v>0.22187083040935668</c:v>
                </c:pt>
                <c:pt idx="833">
                  <c:v>0.22166680701754388</c:v>
                </c:pt>
                <c:pt idx="834">
                  <c:v>0.22146278362573121</c:v>
                </c:pt>
                <c:pt idx="835">
                  <c:v>0.22125990643274859</c:v>
                </c:pt>
                <c:pt idx="836">
                  <c:v>0.22105588304093571</c:v>
                </c:pt>
                <c:pt idx="837">
                  <c:v>0.22085300584795325</c:v>
                </c:pt>
                <c:pt idx="838">
                  <c:v>0.22065127485380118</c:v>
                </c:pt>
                <c:pt idx="839">
                  <c:v>0.22044839766081994</c:v>
                </c:pt>
                <c:pt idx="840">
                  <c:v>0.2202466666666667</c:v>
                </c:pt>
                <c:pt idx="841">
                  <c:v>0.22004493567251471</c:v>
                </c:pt>
                <c:pt idx="842">
                  <c:v>0.21984320467836482</c:v>
                </c:pt>
                <c:pt idx="843">
                  <c:v>0.21964147368421091</c:v>
                </c:pt>
                <c:pt idx="844">
                  <c:v>0.21944088888889168</c:v>
                </c:pt>
                <c:pt idx="845">
                  <c:v>0.21924030409356923</c:v>
                </c:pt>
                <c:pt idx="846">
                  <c:v>0.21903971929824564</c:v>
                </c:pt>
                <c:pt idx="847">
                  <c:v>0.21883913450292805</c:v>
                </c:pt>
                <c:pt idx="848">
                  <c:v>0.21863969590643442</c:v>
                </c:pt>
                <c:pt idx="849">
                  <c:v>0.21844025730994354</c:v>
                </c:pt>
                <c:pt idx="850">
                  <c:v>0.21824081871345041</c:v>
                </c:pt>
                <c:pt idx="851">
                  <c:v>0.21804138011696286</c:v>
                </c:pt>
                <c:pt idx="852">
                  <c:v>0.21784308771930097</c:v>
                </c:pt>
                <c:pt idx="853">
                  <c:v>0.21764479532163791</c:v>
                </c:pt>
                <c:pt idx="854">
                  <c:v>0.21744650292397671</c:v>
                </c:pt>
                <c:pt idx="855">
                  <c:v>0.21724821052631918</c:v>
                </c:pt>
                <c:pt idx="856">
                  <c:v>0.21704991812865496</c:v>
                </c:pt>
                <c:pt idx="857">
                  <c:v>0.21685277192982461</c:v>
                </c:pt>
                <c:pt idx="858">
                  <c:v>0.2166556257309942</c:v>
                </c:pt>
                <c:pt idx="859">
                  <c:v>0.21645847953216718</c:v>
                </c:pt>
                <c:pt idx="860">
                  <c:v>0.21626247953216698</c:v>
                </c:pt>
                <c:pt idx="861">
                  <c:v>0.21606647953216696</c:v>
                </c:pt>
                <c:pt idx="862">
                  <c:v>0.21587047953216557</c:v>
                </c:pt>
                <c:pt idx="863">
                  <c:v>0.21567447953216545</c:v>
                </c:pt>
                <c:pt idx="864">
                  <c:v>0.21547847953216681</c:v>
                </c:pt>
                <c:pt idx="865">
                  <c:v>0.21528362573099424</c:v>
                </c:pt>
                <c:pt idx="866">
                  <c:v>0.21508877192982459</c:v>
                </c:pt>
                <c:pt idx="867">
                  <c:v>0.21489391812865488</c:v>
                </c:pt>
                <c:pt idx="868">
                  <c:v>0.21469906432748703</c:v>
                </c:pt>
                <c:pt idx="869">
                  <c:v>0.21450421052631802</c:v>
                </c:pt>
                <c:pt idx="870">
                  <c:v>0.2143105029239766</c:v>
                </c:pt>
                <c:pt idx="871">
                  <c:v>0.21411679532163744</c:v>
                </c:pt>
                <c:pt idx="872">
                  <c:v>0.21392308771930063</c:v>
                </c:pt>
                <c:pt idx="873">
                  <c:v>0.21373052631578937</c:v>
                </c:pt>
                <c:pt idx="874">
                  <c:v>0.21353681871345034</c:v>
                </c:pt>
                <c:pt idx="875">
                  <c:v>0.21334425730994191</c:v>
                </c:pt>
                <c:pt idx="876">
                  <c:v>0.21315169590643276</c:v>
                </c:pt>
                <c:pt idx="877">
                  <c:v>0.21296028070175663</c:v>
                </c:pt>
                <c:pt idx="878">
                  <c:v>0.21276771929824564</c:v>
                </c:pt>
                <c:pt idx="879">
                  <c:v>0.21257630409356726</c:v>
                </c:pt>
                <c:pt idx="880">
                  <c:v>0.21238488888888893</c:v>
                </c:pt>
                <c:pt idx="881">
                  <c:v>0.21219347368421054</c:v>
                </c:pt>
                <c:pt idx="882">
                  <c:v>0.21200320467836425</c:v>
                </c:pt>
                <c:pt idx="883">
                  <c:v>0.21181178947368426</c:v>
                </c:pt>
                <c:pt idx="884">
                  <c:v>0.2116215204678363</c:v>
                </c:pt>
                <c:pt idx="885">
                  <c:v>0.21143125146199085</c:v>
                </c:pt>
                <c:pt idx="886">
                  <c:v>0.21124212865497091</c:v>
                </c:pt>
                <c:pt idx="887">
                  <c:v>0.2110518596491229</c:v>
                </c:pt>
                <c:pt idx="888">
                  <c:v>0.21086273684210749</c:v>
                </c:pt>
                <c:pt idx="889">
                  <c:v>0.21067361403508628</c:v>
                </c:pt>
                <c:pt idx="890">
                  <c:v>0.21048449122807164</c:v>
                </c:pt>
                <c:pt idx="891">
                  <c:v>0.21029651461988308</c:v>
                </c:pt>
                <c:pt idx="892">
                  <c:v>0.21010739181286825</c:v>
                </c:pt>
                <c:pt idx="893">
                  <c:v>0.20991941520467841</c:v>
                </c:pt>
                <c:pt idx="894">
                  <c:v>0.20973143859649618</c:v>
                </c:pt>
                <c:pt idx="895">
                  <c:v>0.20954460818713697</c:v>
                </c:pt>
                <c:pt idx="896">
                  <c:v>0.20935663157894741</c:v>
                </c:pt>
                <c:pt idx="897">
                  <c:v>0.20916980116959091</c:v>
                </c:pt>
                <c:pt idx="898">
                  <c:v>0.20898297076023548</c:v>
                </c:pt>
                <c:pt idx="899">
                  <c:v>0.20879614035087907</c:v>
                </c:pt>
                <c:pt idx="900">
                  <c:v>0.20860930994152049</c:v>
                </c:pt>
                <c:pt idx="901">
                  <c:v>0.20842362573099421</c:v>
                </c:pt>
                <c:pt idx="902">
                  <c:v>0.20823794152047095</c:v>
                </c:pt>
                <c:pt idx="903">
                  <c:v>0.20805225730994156</c:v>
                </c:pt>
                <c:pt idx="904">
                  <c:v>0.20786657309941525</c:v>
                </c:pt>
                <c:pt idx="905">
                  <c:v>0.20768088888888889</c:v>
                </c:pt>
                <c:pt idx="906">
                  <c:v>0.20749635087719739</c:v>
                </c:pt>
                <c:pt idx="907">
                  <c:v>0.20731181286549938</c:v>
                </c:pt>
                <c:pt idx="908">
                  <c:v>0.2071272748538012</c:v>
                </c:pt>
                <c:pt idx="909">
                  <c:v>0.2069427368421084</c:v>
                </c:pt>
                <c:pt idx="910">
                  <c:v>0.20675934502924159</c:v>
                </c:pt>
                <c:pt idx="911">
                  <c:v>0.20657480701754388</c:v>
                </c:pt>
                <c:pt idx="912">
                  <c:v>0.20639141520467835</c:v>
                </c:pt>
                <c:pt idx="913">
                  <c:v>0.20620802339181291</c:v>
                </c:pt>
                <c:pt idx="914">
                  <c:v>0.20602577777777781</c:v>
                </c:pt>
                <c:pt idx="915">
                  <c:v>0.20584238596491244</c:v>
                </c:pt>
                <c:pt idx="916">
                  <c:v>0.20566014035087721</c:v>
                </c:pt>
                <c:pt idx="917">
                  <c:v>0.20547789473684241</c:v>
                </c:pt>
                <c:pt idx="918">
                  <c:v>0.20529564912280898</c:v>
                </c:pt>
                <c:pt idx="919">
                  <c:v>0.20511340350877194</c:v>
                </c:pt>
                <c:pt idx="920">
                  <c:v>0.20493230409356741</c:v>
                </c:pt>
                <c:pt idx="921">
                  <c:v>0.20475120467836291</c:v>
                </c:pt>
                <c:pt idx="922">
                  <c:v>0.20457010526315667</c:v>
                </c:pt>
                <c:pt idx="923">
                  <c:v>0.20438900584795341</c:v>
                </c:pt>
                <c:pt idx="924">
                  <c:v>0.20420790643274891</c:v>
                </c:pt>
                <c:pt idx="925">
                  <c:v>0.2040279532163744</c:v>
                </c:pt>
                <c:pt idx="926">
                  <c:v>0.20384685380117148</c:v>
                </c:pt>
                <c:pt idx="927">
                  <c:v>0.20366690058479681</c:v>
                </c:pt>
                <c:pt idx="928">
                  <c:v>0.20348809356725431</c:v>
                </c:pt>
                <c:pt idx="929">
                  <c:v>0.20330814035087721</c:v>
                </c:pt>
                <c:pt idx="930">
                  <c:v>0.20312818713450292</c:v>
                </c:pt>
                <c:pt idx="931">
                  <c:v>0.20294938011696309</c:v>
                </c:pt>
                <c:pt idx="932">
                  <c:v>0.20277057309941518</c:v>
                </c:pt>
                <c:pt idx="933">
                  <c:v>0.20259176608187141</c:v>
                </c:pt>
                <c:pt idx="934">
                  <c:v>0.20241410526315792</c:v>
                </c:pt>
                <c:pt idx="935">
                  <c:v>0.20223529824561406</c:v>
                </c:pt>
                <c:pt idx="936">
                  <c:v>0.20205763742690094</c:v>
                </c:pt>
                <c:pt idx="937">
                  <c:v>0.20187997660818552</c:v>
                </c:pt>
                <c:pt idx="938">
                  <c:v>0.20170231578947534</c:v>
                </c:pt>
                <c:pt idx="939">
                  <c:v>0.20152580116959071</c:v>
                </c:pt>
                <c:pt idx="940">
                  <c:v>0.20134814035087864</c:v>
                </c:pt>
                <c:pt idx="941">
                  <c:v>0.20117162573099417</c:v>
                </c:pt>
                <c:pt idx="942">
                  <c:v>0.20099511111111301</c:v>
                </c:pt>
                <c:pt idx="943">
                  <c:v>0.20081859649123032</c:v>
                </c:pt>
                <c:pt idx="944">
                  <c:v>0.20064208187134752</c:v>
                </c:pt>
                <c:pt idx="945">
                  <c:v>0.20046671345029451</c:v>
                </c:pt>
                <c:pt idx="946">
                  <c:v>0.20029134502924137</c:v>
                </c:pt>
                <c:pt idx="947">
                  <c:v>0.20011483040935674</c:v>
                </c:pt>
                <c:pt idx="948">
                  <c:v>0.19994060818713694</c:v>
                </c:pt>
                <c:pt idx="949">
                  <c:v>0.19976523976608376</c:v>
                </c:pt>
                <c:pt idx="950">
                  <c:v>0.19958987134502923</c:v>
                </c:pt>
                <c:pt idx="951">
                  <c:v>0.19941564912280896</c:v>
                </c:pt>
                <c:pt idx="952">
                  <c:v>0.19924142690058483</c:v>
                </c:pt>
                <c:pt idx="953">
                  <c:v>0.19906720467836406</c:v>
                </c:pt>
                <c:pt idx="954">
                  <c:v>0.19889298245614209</c:v>
                </c:pt>
                <c:pt idx="955">
                  <c:v>0.19871990643275025</c:v>
                </c:pt>
                <c:pt idx="956">
                  <c:v>0.1985456842105264</c:v>
                </c:pt>
                <c:pt idx="957">
                  <c:v>0.19837260818713456</c:v>
                </c:pt>
                <c:pt idx="958">
                  <c:v>0.19819953216374273</c:v>
                </c:pt>
                <c:pt idx="959">
                  <c:v>0.19802645614035091</c:v>
                </c:pt>
                <c:pt idx="960">
                  <c:v>0.19785452631578723</c:v>
                </c:pt>
                <c:pt idx="961">
                  <c:v>0.19768145029239911</c:v>
                </c:pt>
                <c:pt idx="962">
                  <c:v>0.1975095204678364</c:v>
                </c:pt>
                <c:pt idx="963">
                  <c:v>0.19733759064327486</c:v>
                </c:pt>
                <c:pt idx="964">
                  <c:v>0.19716566081871337</c:v>
                </c:pt>
                <c:pt idx="965">
                  <c:v>0.19699487719298392</c:v>
                </c:pt>
                <c:pt idx="966">
                  <c:v>0.19682294736842121</c:v>
                </c:pt>
                <c:pt idx="967">
                  <c:v>0.19665216374269009</c:v>
                </c:pt>
                <c:pt idx="968">
                  <c:v>0.19648138011696131</c:v>
                </c:pt>
                <c:pt idx="969">
                  <c:v>0.19631059649122973</c:v>
                </c:pt>
                <c:pt idx="970">
                  <c:v>0.19613981286549859</c:v>
                </c:pt>
                <c:pt idx="971">
                  <c:v>0.19597017543859638</c:v>
                </c:pt>
                <c:pt idx="972">
                  <c:v>0.19579939181286876</c:v>
                </c:pt>
                <c:pt idx="973">
                  <c:v>0.19562975438596492</c:v>
                </c:pt>
                <c:pt idx="974">
                  <c:v>0.1954601169590644</c:v>
                </c:pt>
                <c:pt idx="975">
                  <c:v>0.19529047953216619</c:v>
                </c:pt>
                <c:pt idx="976">
                  <c:v>0.19512198830409361</c:v>
                </c:pt>
                <c:pt idx="977">
                  <c:v>0.19495235087719601</c:v>
                </c:pt>
                <c:pt idx="978">
                  <c:v>0.19478385964912281</c:v>
                </c:pt>
                <c:pt idx="979">
                  <c:v>0.1946153684210527</c:v>
                </c:pt>
                <c:pt idx="980">
                  <c:v>0.19444687719298412</c:v>
                </c:pt>
                <c:pt idx="981">
                  <c:v>0.19427838596491231</c:v>
                </c:pt>
                <c:pt idx="982">
                  <c:v>0.1941110409356725</c:v>
                </c:pt>
                <c:pt idx="983">
                  <c:v>0.19394254970760241</c:v>
                </c:pt>
                <c:pt idx="984">
                  <c:v>0.19377520467836259</c:v>
                </c:pt>
                <c:pt idx="985">
                  <c:v>0.19360785964912283</c:v>
                </c:pt>
                <c:pt idx="986">
                  <c:v>0.1934405146198831</c:v>
                </c:pt>
                <c:pt idx="987">
                  <c:v>0.19327431578947374</c:v>
                </c:pt>
                <c:pt idx="988">
                  <c:v>0.19310697076023392</c:v>
                </c:pt>
                <c:pt idx="989">
                  <c:v>0.19294077192982456</c:v>
                </c:pt>
                <c:pt idx="990">
                  <c:v>0.19277457309941518</c:v>
                </c:pt>
                <c:pt idx="991">
                  <c:v>0.19260837426900587</c:v>
                </c:pt>
                <c:pt idx="992">
                  <c:v>0.19244217543859654</c:v>
                </c:pt>
                <c:pt idx="993">
                  <c:v>0.19227712280701756</c:v>
                </c:pt>
                <c:pt idx="994">
                  <c:v>0.19211092397660817</c:v>
                </c:pt>
                <c:pt idx="995">
                  <c:v>0.19194587134502941</c:v>
                </c:pt>
                <c:pt idx="996">
                  <c:v>0.19178081871345035</c:v>
                </c:pt>
                <c:pt idx="997">
                  <c:v>0.19161576608187136</c:v>
                </c:pt>
                <c:pt idx="998">
                  <c:v>0.19145071345029244</c:v>
                </c:pt>
                <c:pt idx="999">
                  <c:v>0.19128680701754389</c:v>
                </c:pt>
                <c:pt idx="1000">
                  <c:v>0.19112175438596488</c:v>
                </c:pt>
                <c:pt idx="1001">
                  <c:v>0.19095784795321638</c:v>
                </c:pt>
                <c:pt idx="1002">
                  <c:v>0.19079394152047033</c:v>
                </c:pt>
                <c:pt idx="1003">
                  <c:v>0.19063003508771934</c:v>
                </c:pt>
                <c:pt idx="1004">
                  <c:v>0.19046727485380124</c:v>
                </c:pt>
                <c:pt idx="1005">
                  <c:v>0.19030336842105264</c:v>
                </c:pt>
                <c:pt idx="1006">
                  <c:v>0.19014060818713471</c:v>
                </c:pt>
                <c:pt idx="1007">
                  <c:v>0.1899778479532164</c:v>
                </c:pt>
                <c:pt idx="1008">
                  <c:v>0.18981508771930103</c:v>
                </c:pt>
                <c:pt idx="1009">
                  <c:v>0.18965232748538041</c:v>
                </c:pt>
                <c:pt idx="1010">
                  <c:v>0.1894907134502952</c:v>
                </c:pt>
                <c:pt idx="1011">
                  <c:v>0.18932795321637441</c:v>
                </c:pt>
                <c:pt idx="1012">
                  <c:v>0.18916633918128931</c:v>
                </c:pt>
                <c:pt idx="1013">
                  <c:v>0.18900472514620051</c:v>
                </c:pt>
                <c:pt idx="1014">
                  <c:v>0.18884311111111338</c:v>
                </c:pt>
                <c:pt idx="1015">
                  <c:v>0.18868149707602583</c:v>
                </c:pt>
                <c:pt idx="1016">
                  <c:v>0.18851988304093847</c:v>
                </c:pt>
                <c:pt idx="1017">
                  <c:v>0.18835941520467839</c:v>
                </c:pt>
                <c:pt idx="1018">
                  <c:v>0.18819894736842338</c:v>
                </c:pt>
                <c:pt idx="1019">
                  <c:v>0.1880384795321671</c:v>
                </c:pt>
                <c:pt idx="1020">
                  <c:v>0.18787801169590643</c:v>
                </c:pt>
                <c:pt idx="1021">
                  <c:v>0.18771754385965078</c:v>
                </c:pt>
                <c:pt idx="1022">
                  <c:v>0.18755707602339194</c:v>
                </c:pt>
                <c:pt idx="1023">
                  <c:v>0.18739775438596659</c:v>
                </c:pt>
                <c:pt idx="1024">
                  <c:v>0.18723843274854032</c:v>
                </c:pt>
                <c:pt idx="1025">
                  <c:v>0.18707911111111244</c:v>
                </c:pt>
                <c:pt idx="1026">
                  <c:v>0.18691978947368612</c:v>
                </c:pt>
                <c:pt idx="1027">
                  <c:v>0.18676046783625963</c:v>
                </c:pt>
                <c:pt idx="1028">
                  <c:v>0.18660114619883192</c:v>
                </c:pt>
                <c:pt idx="1029">
                  <c:v>0.18644297076023664</c:v>
                </c:pt>
                <c:pt idx="1030">
                  <c:v>0.18628479532163791</c:v>
                </c:pt>
                <c:pt idx="1031">
                  <c:v>0.18612661988304097</c:v>
                </c:pt>
                <c:pt idx="1032">
                  <c:v>0.18596844444444793</c:v>
                </c:pt>
                <c:pt idx="1033">
                  <c:v>0.18581026900584799</c:v>
                </c:pt>
                <c:pt idx="1034">
                  <c:v>0.18565209356725332</c:v>
                </c:pt>
                <c:pt idx="1035">
                  <c:v>0.18549506432748786</c:v>
                </c:pt>
                <c:pt idx="1036">
                  <c:v>0.18533803508772187</c:v>
                </c:pt>
                <c:pt idx="1037">
                  <c:v>0.18518100584795341</c:v>
                </c:pt>
                <c:pt idx="1038">
                  <c:v>0.18502397660818715</c:v>
                </c:pt>
                <c:pt idx="1039">
                  <c:v>0.18486694736842327</c:v>
                </c:pt>
                <c:pt idx="1040">
                  <c:v>0.18470991812865498</c:v>
                </c:pt>
                <c:pt idx="1041">
                  <c:v>0.18455403508772147</c:v>
                </c:pt>
                <c:pt idx="1042">
                  <c:v>0.18439700584795532</c:v>
                </c:pt>
                <c:pt idx="1043">
                  <c:v>0.18424112280701954</c:v>
                </c:pt>
                <c:pt idx="1044">
                  <c:v>0.18408523976608382</c:v>
                </c:pt>
                <c:pt idx="1045">
                  <c:v>0.1839305029239767</c:v>
                </c:pt>
                <c:pt idx="1046">
                  <c:v>0.18377461988304097</c:v>
                </c:pt>
                <c:pt idx="1047">
                  <c:v>0.18361873684210797</c:v>
                </c:pt>
                <c:pt idx="1048">
                  <c:v>0.18346400000000204</c:v>
                </c:pt>
                <c:pt idx="1049">
                  <c:v>0.18330926315789747</c:v>
                </c:pt>
                <c:pt idx="1050">
                  <c:v>0.18315452631578782</c:v>
                </c:pt>
                <c:pt idx="1051">
                  <c:v>0.18299978947368575</c:v>
                </c:pt>
                <c:pt idx="1052">
                  <c:v>0.18284505263157896</c:v>
                </c:pt>
                <c:pt idx="1053">
                  <c:v>0.18269146198830424</c:v>
                </c:pt>
                <c:pt idx="1054">
                  <c:v>0.18253672514620045</c:v>
                </c:pt>
                <c:pt idx="1055">
                  <c:v>0.18238313450292706</c:v>
                </c:pt>
                <c:pt idx="1056">
                  <c:v>0.18222954385964921</c:v>
                </c:pt>
                <c:pt idx="1057">
                  <c:v>0.1820759532163744</c:v>
                </c:pt>
                <c:pt idx="1058">
                  <c:v>0.18192236257310157</c:v>
                </c:pt>
                <c:pt idx="1059">
                  <c:v>0.18176991812865501</c:v>
                </c:pt>
                <c:pt idx="1060">
                  <c:v>0.18161632748538178</c:v>
                </c:pt>
                <c:pt idx="1061">
                  <c:v>0.18146388304093813</c:v>
                </c:pt>
                <c:pt idx="1062">
                  <c:v>0.18131143859649607</c:v>
                </c:pt>
                <c:pt idx="1063">
                  <c:v>0.18115899415204825</c:v>
                </c:pt>
                <c:pt idx="1064">
                  <c:v>0.18100654970760241</c:v>
                </c:pt>
                <c:pt idx="1065">
                  <c:v>0.18085410526315787</c:v>
                </c:pt>
                <c:pt idx="1066">
                  <c:v>0.1807028070175439</c:v>
                </c:pt>
                <c:pt idx="1067">
                  <c:v>0.18055150877192991</c:v>
                </c:pt>
                <c:pt idx="1068">
                  <c:v>0.18039906432748704</c:v>
                </c:pt>
                <c:pt idx="1069">
                  <c:v>0.18024776608187326</c:v>
                </c:pt>
                <c:pt idx="1070">
                  <c:v>0.18009646783625952</c:v>
                </c:pt>
                <c:pt idx="1071">
                  <c:v>0.17994631578947676</c:v>
                </c:pt>
                <c:pt idx="1072">
                  <c:v>0.17979501754385971</c:v>
                </c:pt>
                <c:pt idx="1073">
                  <c:v>0.17964486549707767</c:v>
                </c:pt>
                <c:pt idx="1074">
                  <c:v>0.17949356725146387</c:v>
                </c:pt>
                <c:pt idx="1075">
                  <c:v>0.17934341520467842</c:v>
                </c:pt>
                <c:pt idx="1076">
                  <c:v>0.17919326315789713</c:v>
                </c:pt>
                <c:pt idx="1077">
                  <c:v>0.17904311111111301</c:v>
                </c:pt>
                <c:pt idx="1078">
                  <c:v>0.17889410526315788</c:v>
                </c:pt>
                <c:pt idx="1079">
                  <c:v>0.17874395321637623</c:v>
                </c:pt>
                <c:pt idx="1080">
                  <c:v>0.17859494736842332</c:v>
                </c:pt>
                <c:pt idx="1081">
                  <c:v>0.17844594152047188</c:v>
                </c:pt>
                <c:pt idx="1082">
                  <c:v>0.17829693567251631</c:v>
                </c:pt>
                <c:pt idx="1083">
                  <c:v>0.17814792982456143</c:v>
                </c:pt>
                <c:pt idx="1084">
                  <c:v>0.17799892397660821</c:v>
                </c:pt>
                <c:pt idx="1085">
                  <c:v>0.17784991812865503</c:v>
                </c:pt>
                <c:pt idx="1086">
                  <c:v>0.17770205847953224</c:v>
                </c:pt>
                <c:pt idx="1087">
                  <c:v>0.177553052631579</c:v>
                </c:pt>
                <c:pt idx="1088">
                  <c:v>0.17740519298245863</c:v>
                </c:pt>
                <c:pt idx="1089">
                  <c:v>0.17725733333333552</c:v>
                </c:pt>
                <c:pt idx="1090">
                  <c:v>0.17710947368421054</c:v>
                </c:pt>
                <c:pt idx="1091">
                  <c:v>0.17696276023391819</c:v>
                </c:pt>
                <c:pt idx="1092">
                  <c:v>0.17681490058479724</c:v>
                </c:pt>
                <c:pt idx="1093">
                  <c:v>0.17666818713450341</c:v>
                </c:pt>
                <c:pt idx="1094">
                  <c:v>0.17652032748538021</c:v>
                </c:pt>
                <c:pt idx="1095">
                  <c:v>0.17637361403508767</c:v>
                </c:pt>
                <c:pt idx="1096">
                  <c:v>0.17622690058479698</c:v>
                </c:pt>
                <c:pt idx="1097">
                  <c:v>0.17608018713450291</c:v>
                </c:pt>
                <c:pt idx="1098">
                  <c:v>0.17593461988304096</c:v>
                </c:pt>
                <c:pt idx="1099">
                  <c:v>0.17578790643274891</c:v>
                </c:pt>
                <c:pt idx="1100">
                  <c:v>0.17564233918128896</c:v>
                </c:pt>
                <c:pt idx="1101">
                  <c:v>0.17549562573099561</c:v>
                </c:pt>
                <c:pt idx="1102">
                  <c:v>0.17535005847953219</c:v>
                </c:pt>
                <c:pt idx="1103">
                  <c:v>0.17520449122807041</c:v>
                </c:pt>
                <c:pt idx="1104">
                  <c:v>0.17505892397660822</c:v>
                </c:pt>
                <c:pt idx="1105">
                  <c:v>0.17491450292397664</c:v>
                </c:pt>
                <c:pt idx="1106">
                  <c:v>0.17476893567251608</c:v>
                </c:pt>
                <c:pt idx="1107">
                  <c:v>0.17462451461988113</c:v>
                </c:pt>
                <c:pt idx="1108">
                  <c:v>0.17448009356725397</c:v>
                </c:pt>
                <c:pt idx="1109">
                  <c:v>0.17433452631578802</c:v>
                </c:pt>
                <c:pt idx="1110">
                  <c:v>0.17419010526315787</c:v>
                </c:pt>
                <c:pt idx="1111">
                  <c:v>0.17404683040935834</c:v>
                </c:pt>
                <c:pt idx="1112">
                  <c:v>0.17390240935672743</c:v>
                </c:pt>
                <c:pt idx="1113">
                  <c:v>0.17375798830409503</c:v>
                </c:pt>
                <c:pt idx="1114">
                  <c:v>0.17361471345029389</c:v>
                </c:pt>
                <c:pt idx="1115">
                  <c:v>0.1734714385964953</c:v>
                </c:pt>
                <c:pt idx="1116">
                  <c:v>0.17332816374269044</c:v>
                </c:pt>
                <c:pt idx="1117">
                  <c:v>0.17318488888888892</c:v>
                </c:pt>
                <c:pt idx="1118">
                  <c:v>0.17304161403508778</c:v>
                </c:pt>
                <c:pt idx="1119">
                  <c:v>0.17289833918128902</c:v>
                </c:pt>
                <c:pt idx="1120">
                  <c:v>0.17275621052631773</c:v>
                </c:pt>
                <c:pt idx="1121">
                  <c:v>0.17261293567251471</c:v>
                </c:pt>
                <c:pt idx="1122">
                  <c:v>0.17247080701754389</c:v>
                </c:pt>
                <c:pt idx="1123">
                  <c:v>0.17232867836257312</c:v>
                </c:pt>
                <c:pt idx="1124">
                  <c:v>0.17218654970760236</c:v>
                </c:pt>
                <c:pt idx="1125">
                  <c:v>0.17204442105263348</c:v>
                </c:pt>
                <c:pt idx="1126">
                  <c:v>0.17190229239766347</c:v>
                </c:pt>
                <c:pt idx="1127">
                  <c:v>0.17176130994152192</c:v>
                </c:pt>
                <c:pt idx="1128">
                  <c:v>0.17161918128654979</c:v>
                </c:pt>
                <c:pt idx="1129">
                  <c:v>0.17147819883041157</c:v>
                </c:pt>
                <c:pt idx="1130">
                  <c:v>0.17133721637426921</c:v>
                </c:pt>
                <c:pt idx="1131">
                  <c:v>0.17119623391812874</c:v>
                </c:pt>
                <c:pt idx="1132">
                  <c:v>0.17105525146198841</c:v>
                </c:pt>
                <c:pt idx="1133">
                  <c:v>0.17091426900584841</c:v>
                </c:pt>
                <c:pt idx="1134">
                  <c:v>0.17077328654970791</c:v>
                </c:pt>
                <c:pt idx="1135">
                  <c:v>0.17063345029239954</c:v>
                </c:pt>
                <c:pt idx="1136">
                  <c:v>0.17049361403508773</c:v>
                </c:pt>
                <c:pt idx="1137">
                  <c:v>0.17035263157894739</c:v>
                </c:pt>
                <c:pt idx="1138">
                  <c:v>0.17021279532163744</c:v>
                </c:pt>
                <c:pt idx="1139">
                  <c:v>0.17007295906432748</c:v>
                </c:pt>
                <c:pt idx="1140">
                  <c:v>0.16993426900584799</c:v>
                </c:pt>
                <c:pt idx="1141">
                  <c:v>0.16979443274853956</c:v>
                </c:pt>
                <c:pt idx="1142">
                  <c:v>0.16965459649122824</c:v>
                </c:pt>
                <c:pt idx="1143">
                  <c:v>0.16951590643274891</c:v>
                </c:pt>
                <c:pt idx="1144">
                  <c:v>0.16937721637426906</c:v>
                </c:pt>
                <c:pt idx="1145">
                  <c:v>0.16923852631578937</c:v>
                </c:pt>
                <c:pt idx="1146">
                  <c:v>0.16909983625731168</c:v>
                </c:pt>
                <c:pt idx="1147">
                  <c:v>0.16896114619883232</c:v>
                </c:pt>
                <c:pt idx="1148">
                  <c:v>0.16882245614035091</c:v>
                </c:pt>
                <c:pt idx="1149">
                  <c:v>0.16868491228070168</c:v>
                </c:pt>
                <c:pt idx="1150">
                  <c:v>0.16854622222222407</c:v>
                </c:pt>
                <c:pt idx="1151">
                  <c:v>0.16840867836257309</c:v>
                </c:pt>
                <c:pt idx="1152">
                  <c:v>0.16827113450292647</c:v>
                </c:pt>
                <c:pt idx="1153">
                  <c:v>0.16813359064327488</c:v>
                </c:pt>
                <c:pt idx="1154">
                  <c:v>0.16799604678362737</c:v>
                </c:pt>
                <c:pt idx="1155">
                  <c:v>0.16785850292397617</c:v>
                </c:pt>
                <c:pt idx="1156">
                  <c:v>0.16772095906432749</c:v>
                </c:pt>
                <c:pt idx="1157">
                  <c:v>0.16758456140350736</c:v>
                </c:pt>
                <c:pt idx="1158">
                  <c:v>0.16744701754385971</c:v>
                </c:pt>
                <c:pt idx="1159">
                  <c:v>0.16731061988304097</c:v>
                </c:pt>
                <c:pt idx="1160">
                  <c:v>0.16717422222222222</c:v>
                </c:pt>
                <c:pt idx="1161">
                  <c:v>0.16703782456140517</c:v>
                </c:pt>
                <c:pt idx="1162">
                  <c:v>0.16690142690058485</c:v>
                </c:pt>
                <c:pt idx="1163">
                  <c:v>0.16676502923976608</c:v>
                </c:pt>
                <c:pt idx="1164">
                  <c:v>0.16662977777777777</c:v>
                </c:pt>
                <c:pt idx="1165">
                  <c:v>0.16649338011696227</c:v>
                </c:pt>
                <c:pt idx="1166">
                  <c:v>0.16635812865497077</c:v>
                </c:pt>
                <c:pt idx="1167">
                  <c:v>0.16622287719298245</c:v>
                </c:pt>
                <c:pt idx="1168">
                  <c:v>0.16608762573099414</c:v>
                </c:pt>
                <c:pt idx="1169">
                  <c:v>0.16595237426900589</c:v>
                </c:pt>
                <c:pt idx="1170">
                  <c:v>0.16581712280701771</c:v>
                </c:pt>
                <c:pt idx="1171">
                  <c:v>0.16568187134502918</c:v>
                </c:pt>
                <c:pt idx="1172">
                  <c:v>0.16554776608187141</c:v>
                </c:pt>
                <c:pt idx="1173">
                  <c:v>0.1654125146198831</c:v>
                </c:pt>
                <c:pt idx="1174">
                  <c:v>0.16527840935672541</c:v>
                </c:pt>
                <c:pt idx="1175">
                  <c:v>0.16514430409356728</c:v>
                </c:pt>
                <c:pt idx="1176">
                  <c:v>0.16501019883041138</c:v>
                </c:pt>
                <c:pt idx="1177">
                  <c:v>0.16487609356725191</c:v>
                </c:pt>
                <c:pt idx="1178">
                  <c:v>0.16474198830409528</c:v>
                </c:pt>
                <c:pt idx="1179">
                  <c:v>0.16460902923976567</c:v>
                </c:pt>
                <c:pt idx="1180">
                  <c:v>0.16447492397660818</c:v>
                </c:pt>
                <c:pt idx="1181">
                  <c:v>0.1643419649122807</c:v>
                </c:pt>
                <c:pt idx="1182">
                  <c:v>0.16420785964912291</c:v>
                </c:pt>
                <c:pt idx="1183">
                  <c:v>0.1640749005847954</c:v>
                </c:pt>
                <c:pt idx="1184">
                  <c:v>0.16394194152047087</c:v>
                </c:pt>
                <c:pt idx="1185">
                  <c:v>0.163808982456142</c:v>
                </c:pt>
                <c:pt idx="1186">
                  <c:v>0.16367602339181267</c:v>
                </c:pt>
                <c:pt idx="1187">
                  <c:v>0.16354421052631773</c:v>
                </c:pt>
                <c:pt idx="1188">
                  <c:v>0.16341125146199026</c:v>
                </c:pt>
                <c:pt idx="1189">
                  <c:v>0.16327943859649499</c:v>
                </c:pt>
                <c:pt idx="1190">
                  <c:v>0.1631476257309942</c:v>
                </c:pt>
                <c:pt idx="1191">
                  <c:v>0.16301581286549938</c:v>
                </c:pt>
                <c:pt idx="1192">
                  <c:v>0.16288285380116971</c:v>
                </c:pt>
                <c:pt idx="1193">
                  <c:v>0.16275218713450296</c:v>
                </c:pt>
                <c:pt idx="1194">
                  <c:v>0.16262037426900439</c:v>
                </c:pt>
                <c:pt idx="1195">
                  <c:v>0.16248856140350867</c:v>
                </c:pt>
                <c:pt idx="1196">
                  <c:v>0.1623578947368422</c:v>
                </c:pt>
                <c:pt idx="1197">
                  <c:v>0.16222608187134732</c:v>
                </c:pt>
                <c:pt idx="1198">
                  <c:v>0.16209541520467838</c:v>
                </c:pt>
                <c:pt idx="1199">
                  <c:v>0.16196474853801174</c:v>
                </c:pt>
                <c:pt idx="1200">
                  <c:v>0.16183408187134699</c:v>
                </c:pt>
                <c:pt idx="1201">
                  <c:v>0.16170341520467837</c:v>
                </c:pt>
                <c:pt idx="1202">
                  <c:v>0.16157274853801168</c:v>
                </c:pt>
                <c:pt idx="1203">
                  <c:v>0.16144208187134812</c:v>
                </c:pt>
                <c:pt idx="1204">
                  <c:v>0.16131256140350739</c:v>
                </c:pt>
                <c:pt idx="1205">
                  <c:v>0.16118304093567237</c:v>
                </c:pt>
                <c:pt idx="1206">
                  <c:v>0.16105237426900587</c:v>
                </c:pt>
                <c:pt idx="1207">
                  <c:v>0.16092285380116991</c:v>
                </c:pt>
                <c:pt idx="1208">
                  <c:v>0.16079333333333509</c:v>
                </c:pt>
                <c:pt idx="1209">
                  <c:v>0.16066381286549741</c:v>
                </c:pt>
                <c:pt idx="1210">
                  <c:v>0.16053429239766262</c:v>
                </c:pt>
                <c:pt idx="1211">
                  <c:v>0.16040591812865487</c:v>
                </c:pt>
                <c:pt idx="1212">
                  <c:v>0.16027639766081875</c:v>
                </c:pt>
                <c:pt idx="1213">
                  <c:v>0.16014802339181289</c:v>
                </c:pt>
                <c:pt idx="1214">
                  <c:v>0.1600185029239766</c:v>
                </c:pt>
                <c:pt idx="1215">
                  <c:v>0.15989012865497076</c:v>
                </c:pt>
                <c:pt idx="1216">
                  <c:v>0.15976175438596693</c:v>
                </c:pt>
                <c:pt idx="1217">
                  <c:v>0.15963338011696201</c:v>
                </c:pt>
                <c:pt idx="1218">
                  <c:v>0.15950500584795543</c:v>
                </c:pt>
                <c:pt idx="1219">
                  <c:v>0.15937663157894741</c:v>
                </c:pt>
                <c:pt idx="1220">
                  <c:v>0.15924940350877501</c:v>
                </c:pt>
                <c:pt idx="1221">
                  <c:v>0.15912102923976612</c:v>
                </c:pt>
                <c:pt idx="1222">
                  <c:v>0.15899380116959308</c:v>
                </c:pt>
                <c:pt idx="1223">
                  <c:v>0.15886657309941524</c:v>
                </c:pt>
                <c:pt idx="1224">
                  <c:v>0.15873934502924247</c:v>
                </c:pt>
                <c:pt idx="1225">
                  <c:v>0.15861211695906441</c:v>
                </c:pt>
                <c:pt idx="1226">
                  <c:v>0.15848488888889095</c:v>
                </c:pt>
                <c:pt idx="1227">
                  <c:v>0.15835766081871347</c:v>
                </c:pt>
                <c:pt idx="1228">
                  <c:v>0.15823043274853993</c:v>
                </c:pt>
                <c:pt idx="1229">
                  <c:v>0.15810435087719646</c:v>
                </c:pt>
                <c:pt idx="1230">
                  <c:v>0.15797712280701923</c:v>
                </c:pt>
                <c:pt idx="1231">
                  <c:v>0.15785104093567254</c:v>
                </c:pt>
                <c:pt idx="1232">
                  <c:v>0.15772495906432943</c:v>
                </c:pt>
                <c:pt idx="1233">
                  <c:v>0.15759887719298474</c:v>
                </c:pt>
                <c:pt idx="1234">
                  <c:v>0.15747279532163749</c:v>
                </c:pt>
                <c:pt idx="1235">
                  <c:v>0.15734671345029491</c:v>
                </c:pt>
                <c:pt idx="1236">
                  <c:v>0.15722063157894794</c:v>
                </c:pt>
                <c:pt idx="1237">
                  <c:v>0.15709569590643496</c:v>
                </c:pt>
                <c:pt idx="1238">
                  <c:v>0.15696961403508791</c:v>
                </c:pt>
                <c:pt idx="1239">
                  <c:v>0.15684467836257321</c:v>
                </c:pt>
                <c:pt idx="1240">
                  <c:v>0.1567197426900602</c:v>
                </c:pt>
                <c:pt idx="1241">
                  <c:v>0.15659480701754391</c:v>
                </c:pt>
                <c:pt idx="1242">
                  <c:v>0.15646987134503126</c:v>
                </c:pt>
                <c:pt idx="1243">
                  <c:v>0.15634493567251631</c:v>
                </c:pt>
                <c:pt idx="1244">
                  <c:v>0.15622000000000041</c:v>
                </c:pt>
                <c:pt idx="1245">
                  <c:v>0.15609506432748757</c:v>
                </c:pt>
                <c:pt idx="1246">
                  <c:v>0.15597127485380141</c:v>
                </c:pt>
                <c:pt idx="1247">
                  <c:v>0.15584633918128984</c:v>
                </c:pt>
                <c:pt idx="1248">
                  <c:v>0.15572254970760241</c:v>
                </c:pt>
                <c:pt idx="1249">
                  <c:v>0.15559876023391819</c:v>
                </c:pt>
                <c:pt idx="1250">
                  <c:v>0.1554749707602355</c:v>
                </c:pt>
                <c:pt idx="1251">
                  <c:v>0.15535118128654976</c:v>
                </c:pt>
                <c:pt idx="1252">
                  <c:v>0.15522739181286901</c:v>
                </c:pt>
                <c:pt idx="1253">
                  <c:v>0.15510360233918133</c:v>
                </c:pt>
                <c:pt idx="1254">
                  <c:v>0.15497981286549986</c:v>
                </c:pt>
                <c:pt idx="1255">
                  <c:v>0.15485716959064341</c:v>
                </c:pt>
                <c:pt idx="1256">
                  <c:v>0.15473338011696267</c:v>
                </c:pt>
                <c:pt idx="1257">
                  <c:v>0.15461073684210774</c:v>
                </c:pt>
                <c:pt idx="1258">
                  <c:v>0.1544880935672549</c:v>
                </c:pt>
                <c:pt idx="1259">
                  <c:v>0.15436545029240076</c:v>
                </c:pt>
                <c:pt idx="1260">
                  <c:v>0.15424280701754534</c:v>
                </c:pt>
                <c:pt idx="1261">
                  <c:v>0.15412016374269041</c:v>
                </c:pt>
                <c:pt idx="1262">
                  <c:v>0.15399752046783852</c:v>
                </c:pt>
                <c:pt idx="1263">
                  <c:v>0.15387487719298248</c:v>
                </c:pt>
                <c:pt idx="1264">
                  <c:v>0.15375338011696213</c:v>
                </c:pt>
                <c:pt idx="1265">
                  <c:v>0.15363188304093714</c:v>
                </c:pt>
                <c:pt idx="1266">
                  <c:v>0.15350923976608433</c:v>
                </c:pt>
                <c:pt idx="1267">
                  <c:v>0.1533877426900585</c:v>
                </c:pt>
                <c:pt idx="1268">
                  <c:v>0.15326624561403701</c:v>
                </c:pt>
                <c:pt idx="1269">
                  <c:v>0.15314474853801174</c:v>
                </c:pt>
                <c:pt idx="1270">
                  <c:v>0.15302325146198978</c:v>
                </c:pt>
                <c:pt idx="1271">
                  <c:v>0.15290175438596681</c:v>
                </c:pt>
                <c:pt idx="1272">
                  <c:v>0.15278140350877356</c:v>
                </c:pt>
                <c:pt idx="1273">
                  <c:v>0.15265990643274871</c:v>
                </c:pt>
                <c:pt idx="1274">
                  <c:v>0.15253955555555554</c:v>
                </c:pt>
                <c:pt idx="1275">
                  <c:v>0.1524192046783657</c:v>
                </c:pt>
                <c:pt idx="1276">
                  <c:v>0.15229770760234129</c:v>
                </c:pt>
                <c:pt idx="1277">
                  <c:v>0.15217735672514621</c:v>
                </c:pt>
                <c:pt idx="1278">
                  <c:v>0.15205700584795492</c:v>
                </c:pt>
                <c:pt idx="1279">
                  <c:v>0.15193665497076175</c:v>
                </c:pt>
                <c:pt idx="1280">
                  <c:v>0.15181745029240098</c:v>
                </c:pt>
                <c:pt idx="1281">
                  <c:v>0.15169709941520654</c:v>
                </c:pt>
                <c:pt idx="1282">
                  <c:v>0.15157674853801176</c:v>
                </c:pt>
                <c:pt idx="1283">
                  <c:v>0.15145754385964921</c:v>
                </c:pt>
                <c:pt idx="1284">
                  <c:v>0.15133833918128931</c:v>
                </c:pt>
                <c:pt idx="1285">
                  <c:v>0.15121913450292884</c:v>
                </c:pt>
                <c:pt idx="1286">
                  <c:v>0.15109878362573267</c:v>
                </c:pt>
                <c:pt idx="1287">
                  <c:v>0.15097957894736841</c:v>
                </c:pt>
                <c:pt idx="1288">
                  <c:v>0.15086152046783641</c:v>
                </c:pt>
                <c:pt idx="1289">
                  <c:v>0.15074231578947647</c:v>
                </c:pt>
                <c:pt idx="1290">
                  <c:v>0.15062311111111121</c:v>
                </c:pt>
                <c:pt idx="1291">
                  <c:v>0.15050390643274891</c:v>
                </c:pt>
                <c:pt idx="1292">
                  <c:v>0.15038584795321638</c:v>
                </c:pt>
                <c:pt idx="1293">
                  <c:v>0.15026778947368424</c:v>
                </c:pt>
                <c:pt idx="1294">
                  <c:v>0.15014858479532453</c:v>
                </c:pt>
                <c:pt idx="1295">
                  <c:v>0.15003052631578917</c:v>
                </c:pt>
                <c:pt idx="1296">
                  <c:v>0.14991246783626011</c:v>
                </c:pt>
                <c:pt idx="1297">
                  <c:v>0.14979440935672786</c:v>
                </c:pt>
                <c:pt idx="1298">
                  <c:v>0.14967635087719544</c:v>
                </c:pt>
                <c:pt idx="1299">
                  <c:v>0.14955943859649592</c:v>
                </c:pt>
                <c:pt idx="1300">
                  <c:v>0.14944138011696317</c:v>
                </c:pt>
                <c:pt idx="1301">
                  <c:v>0.14932446783625741</c:v>
                </c:pt>
                <c:pt idx="1302">
                  <c:v>0.14920640935672763</c:v>
                </c:pt>
                <c:pt idx="1303">
                  <c:v>0.14908949707602645</c:v>
                </c:pt>
                <c:pt idx="1304">
                  <c:v>0.14897258479532399</c:v>
                </c:pt>
                <c:pt idx="1305">
                  <c:v>0.14885567251461987</c:v>
                </c:pt>
                <c:pt idx="1306">
                  <c:v>0.14873876023391813</c:v>
                </c:pt>
                <c:pt idx="1307">
                  <c:v>0.14862184795321637</c:v>
                </c:pt>
                <c:pt idx="1308">
                  <c:v>0.14850493567251474</c:v>
                </c:pt>
                <c:pt idx="1309">
                  <c:v>0.14838802339181292</c:v>
                </c:pt>
                <c:pt idx="1310">
                  <c:v>0.14827225730994154</c:v>
                </c:pt>
                <c:pt idx="1311">
                  <c:v>0.14815534502923991</c:v>
                </c:pt>
                <c:pt idx="1312">
                  <c:v>0.14803957894736844</c:v>
                </c:pt>
                <c:pt idx="1313">
                  <c:v>0.14792381286549952</c:v>
                </c:pt>
                <c:pt idx="1314">
                  <c:v>0.14780804678362591</c:v>
                </c:pt>
                <c:pt idx="1315">
                  <c:v>0.14769228070175441</c:v>
                </c:pt>
                <c:pt idx="1316">
                  <c:v>0.14757651461988217</c:v>
                </c:pt>
                <c:pt idx="1317">
                  <c:v>0.14746074853801194</c:v>
                </c:pt>
                <c:pt idx="1318">
                  <c:v>0.14734498245614297</c:v>
                </c:pt>
                <c:pt idx="1319">
                  <c:v>0.14722921637426944</c:v>
                </c:pt>
                <c:pt idx="1320">
                  <c:v>0.14711459649123032</c:v>
                </c:pt>
                <c:pt idx="1321">
                  <c:v>0.14699883040935899</c:v>
                </c:pt>
                <c:pt idx="1322">
                  <c:v>0.14688421052631742</c:v>
                </c:pt>
                <c:pt idx="1323">
                  <c:v>0.14676959064327491</c:v>
                </c:pt>
                <c:pt idx="1324">
                  <c:v>0.14665497076023395</c:v>
                </c:pt>
                <c:pt idx="1325">
                  <c:v>0.14654035087719705</c:v>
                </c:pt>
                <c:pt idx="1326">
                  <c:v>0.14642573099415221</c:v>
                </c:pt>
                <c:pt idx="1327">
                  <c:v>0.14631111111111256</c:v>
                </c:pt>
                <c:pt idx="1328">
                  <c:v>0.14619649122807021</c:v>
                </c:pt>
                <c:pt idx="1329">
                  <c:v>0.14608301754385966</c:v>
                </c:pt>
                <c:pt idx="1330">
                  <c:v>0.14596839766082095</c:v>
                </c:pt>
                <c:pt idx="1331">
                  <c:v>0.14585492397660818</c:v>
                </c:pt>
                <c:pt idx="1332">
                  <c:v>0.14574145029240115</c:v>
                </c:pt>
                <c:pt idx="1333">
                  <c:v>0.14562683040935678</c:v>
                </c:pt>
                <c:pt idx="1334">
                  <c:v>0.14551335672514784</c:v>
                </c:pt>
                <c:pt idx="1335">
                  <c:v>0.14539988304093754</c:v>
                </c:pt>
                <c:pt idx="1336">
                  <c:v>0.14528640935672718</c:v>
                </c:pt>
                <c:pt idx="1337">
                  <c:v>0.14517408187134667</c:v>
                </c:pt>
                <c:pt idx="1338">
                  <c:v>0.14506060818713623</c:v>
                </c:pt>
                <c:pt idx="1339">
                  <c:v>0.14494713450292887</c:v>
                </c:pt>
                <c:pt idx="1340">
                  <c:v>0.14483480701754392</c:v>
                </c:pt>
                <c:pt idx="1341">
                  <c:v>0.14472133333333501</c:v>
                </c:pt>
                <c:pt idx="1342">
                  <c:v>0.14460900584795341</c:v>
                </c:pt>
                <c:pt idx="1343">
                  <c:v>0.14449667836257321</c:v>
                </c:pt>
                <c:pt idx="1344">
                  <c:v>0.14438435087719606</c:v>
                </c:pt>
                <c:pt idx="1345">
                  <c:v>0.14427202339181289</c:v>
                </c:pt>
                <c:pt idx="1346">
                  <c:v>0.14415969590643279</c:v>
                </c:pt>
                <c:pt idx="1347">
                  <c:v>0.14404736842105428</c:v>
                </c:pt>
                <c:pt idx="1348">
                  <c:v>0.14393504093567291</c:v>
                </c:pt>
                <c:pt idx="1349">
                  <c:v>0.14382385964912281</c:v>
                </c:pt>
                <c:pt idx="1350">
                  <c:v>0.14371153216374274</c:v>
                </c:pt>
                <c:pt idx="1351">
                  <c:v>0.14360035087719569</c:v>
                </c:pt>
                <c:pt idx="1352">
                  <c:v>0.14348802339181291</c:v>
                </c:pt>
                <c:pt idx="1353">
                  <c:v>0.14337684210526341</c:v>
                </c:pt>
                <c:pt idx="1354">
                  <c:v>0.14326566081871348</c:v>
                </c:pt>
                <c:pt idx="1355">
                  <c:v>0.14315447953216534</c:v>
                </c:pt>
                <c:pt idx="1356">
                  <c:v>0.14304329824561401</c:v>
                </c:pt>
                <c:pt idx="1357">
                  <c:v>0.14293211695906441</c:v>
                </c:pt>
                <c:pt idx="1358">
                  <c:v>0.14282208187134693</c:v>
                </c:pt>
                <c:pt idx="1359">
                  <c:v>0.14271090058479749</c:v>
                </c:pt>
                <c:pt idx="1360">
                  <c:v>0.14259971929824564</c:v>
                </c:pt>
                <c:pt idx="1361">
                  <c:v>0.14248968421052641</c:v>
                </c:pt>
                <c:pt idx="1362">
                  <c:v>0.14237964912280701</c:v>
                </c:pt>
                <c:pt idx="1363">
                  <c:v>0.14226846783625949</c:v>
                </c:pt>
                <c:pt idx="1364">
                  <c:v>0.14215843274853801</c:v>
                </c:pt>
                <c:pt idx="1365">
                  <c:v>0.14204839766082031</c:v>
                </c:pt>
                <c:pt idx="1366">
                  <c:v>0.14193836257310191</c:v>
                </c:pt>
                <c:pt idx="1367">
                  <c:v>0.14182832748538021</c:v>
                </c:pt>
                <c:pt idx="1368">
                  <c:v>0.14171943859649641</c:v>
                </c:pt>
                <c:pt idx="1369">
                  <c:v>0.14160940350877191</c:v>
                </c:pt>
                <c:pt idx="1370">
                  <c:v>0.14149936842105451</c:v>
                </c:pt>
                <c:pt idx="1371">
                  <c:v>0.14139047953216599</c:v>
                </c:pt>
                <c:pt idx="1372">
                  <c:v>0.14128159064327483</c:v>
                </c:pt>
                <c:pt idx="1373">
                  <c:v>0.14117155555555405</c:v>
                </c:pt>
                <c:pt idx="1374">
                  <c:v>0.14106266666666664</c:v>
                </c:pt>
                <c:pt idx="1375">
                  <c:v>0.14095377777777779</c:v>
                </c:pt>
                <c:pt idx="1376">
                  <c:v>0.14084488888888891</c:v>
                </c:pt>
                <c:pt idx="1377">
                  <c:v>0.14073600000000044</c:v>
                </c:pt>
                <c:pt idx="1378">
                  <c:v>0.14062711111111109</c:v>
                </c:pt>
                <c:pt idx="1379">
                  <c:v>0.14051936842105409</c:v>
                </c:pt>
                <c:pt idx="1380">
                  <c:v>0.14041047953216684</c:v>
                </c:pt>
                <c:pt idx="1381">
                  <c:v>0.14030159064327485</c:v>
                </c:pt>
                <c:pt idx="1382">
                  <c:v>0.14019384795321638</c:v>
                </c:pt>
                <c:pt idx="1383">
                  <c:v>0.14008610526315787</c:v>
                </c:pt>
                <c:pt idx="1384">
                  <c:v>0.13997721637426921</c:v>
                </c:pt>
                <c:pt idx="1385">
                  <c:v>0.13986947368421054</c:v>
                </c:pt>
                <c:pt idx="1386">
                  <c:v>0.13976173099415209</c:v>
                </c:pt>
                <c:pt idx="1387">
                  <c:v>0.13965398830409356</c:v>
                </c:pt>
                <c:pt idx="1388">
                  <c:v>0.1395462456140365</c:v>
                </c:pt>
                <c:pt idx="1389">
                  <c:v>0.13943964912280893</c:v>
                </c:pt>
                <c:pt idx="1390">
                  <c:v>0.13933190643274854</c:v>
                </c:pt>
                <c:pt idx="1391">
                  <c:v>0.13922416374269159</c:v>
                </c:pt>
                <c:pt idx="1392">
                  <c:v>0.13911756725146199</c:v>
                </c:pt>
                <c:pt idx="1393">
                  <c:v>0.13900982456140537</c:v>
                </c:pt>
                <c:pt idx="1394">
                  <c:v>0.13890322807017544</c:v>
                </c:pt>
                <c:pt idx="1395">
                  <c:v>0.13879663157894895</c:v>
                </c:pt>
                <c:pt idx="1396">
                  <c:v>0.13869003508771929</c:v>
                </c:pt>
                <c:pt idx="1397">
                  <c:v>0.1385834385964953</c:v>
                </c:pt>
                <c:pt idx="1398">
                  <c:v>0.13847684210526479</c:v>
                </c:pt>
                <c:pt idx="1399">
                  <c:v>0.13837024561403508</c:v>
                </c:pt>
                <c:pt idx="1400">
                  <c:v>0.13826364912280847</c:v>
                </c:pt>
                <c:pt idx="1401">
                  <c:v>0.13815705263157887</c:v>
                </c:pt>
                <c:pt idx="1402">
                  <c:v>0.13805160233918118</c:v>
                </c:pt>
                <c:pt idx="1403">
                  <c:v>0.13794500584795569</c:v>
                </c:pt>
                <c:pt idx="1404">
                  <c:v>0.13783955555555555</c:v>
                </c:pt>
                <c:pt idx="1405">
                  <c:v>0.13773410526315788</c:v>
                </c:pt>
                <c:pt idx="1406">
                  <c:v>0.13762750877192984</c:v>
                </c:pt>
                <c:pt idx="1407">
                  <c:v>0.13752205847953219</c:v>
                </c:pt>
                <c:pt idx="1408">
                  <c:v>0.13741660818713697</c:v>
                </c:pt>
                <c:pt idx="1409">
                  <c:v>0.13731115789473691</c:v>
                </c:pt>
                <c:pt idx="1410">
                  <c:v>0.13720570760233924</c:v>
                </c:pt>
                <c:pt idx="1411">
                  <c:v>0.13710140350877192</c:v>
                </c:pt>
                <c:pt idx="1412">
                  <c:v>0.13699595321637587</c:v>
                </c:pt>
                <c:pt idx="1413">
                  <c:v>0.13689050292397617</c:v>
                </c:pt>
                <c:pt idx="1414">
                  <c:v>0.13678619883041152</c:v>
                </c:pt>
                <c:pt idx="1415">
                  <c:v>0.13668189473684209</c:v>
                </c:pt>
                <c:pt idx="1416">
                  <c:v>0.13657644444444444</c:v>
                </c:pt>
                <c:pt idx="1417">
                  <c:v>0.13647214035087721</c:v>
                </c:pt>
                <c:pt idx="1418">
                  <c:v>0.13636783625730994</c:v>
                </c:pt>
                <c:pt idx="1419">
                  <c:v>0.13626353216374271</c:v>
                </c:pt>
                <c:pt idx="1420">
                  <c:v>0.13615922807017539</c:v>
                </c:pt>
                <c:pt idx="1421">
                  <c:v>0.13605492397660818</c:v>
                </c:pt>
                <c:pt idx="1422">
                  <c:v>0.13595061988304089</c:v>
                </c:pt>
                <c:pt idx="1423">
                  <c:v>0.13584746198830441</c:v>
                </c:pt>
                <c:pt idx="1424">
                  <c:v>0.13574315789473854</c:v>
                </c:pt>
                <c:pt idx="1425">
                  <c:v>0.13563885380116991</c:v>
                </c:pt>
                <c:pt idx="1426">
                  <c:v>0.13553569590643291</c:v>
                </c:pt>
                <c:pt idx="1427">
                  <c:v>0.13543253801169591</c:v>
                </c:pt>
                <c:pt idx="1428">
                  <c:v>0.1353282339181287</c:v>
                </c:pt>
                <c:pt idx="1429">
                  <c:v>0.13522507602339179</c:v>
                </c:pt>
                <c:pt idx="1430">
                  <c:v>0.13512191812865287</c:v>
                </c:pt>
                <c:pt idx="1431">
                  <c:v>0.13501876023391812</c:v>
                </c:pt>
                <c:pt idx="1432">
                  <c:v>0.13491560233918129</c:v>
                </c:pt>
                <c:pt idx="1433">
                  <c:v>0.13481359064327483</c:v>
                </c:pt>
                <c:pt idx="1434">
                  <c:v>0.13471043274853844</c:v>
                </c:pt>
                <c:pt idx="1435">
                  <c:v>0.1346072748538012</c:v>
                </c:pt>
                <c:pt idx="1436">
                  <c:v>0.13450526315789696</c:v>
                </c:pt>
                <c:pt idx="1437">
                  <c:v>0.13440210526315788</c:v>
                </c:pt>
                <c:pt idx="1438">
                  <c:v>0.13430009356725306</c:v>
                </c:pt>
                <c:pt idx="1439">
                  <c:v>0.13419808187134727</c:v>
                </c:pt>
                <c:pt idx="1440">
                  <c:v>0.13409492397660819</c:v>
                </c:pt>
                <c:pt idx="1441">
                  <c:v>0.13399291228070176</c:v>
                </c:pt>
                <c:pt idx="1442">
                  <c:v>0.13389090058479541</c:v>
                </c:pt>
                <c:pt idx="1443">
                  <c:v>0.1337888888888889</c:v>
                </c:pt>
                <c:pt idx="1444">
                  <c:v>0.13368687719298245</c:v>
                </c:pt>
                <c:pt idx="1445">
                  <c:v>0.13358601169590645</c:v>
                </c:pt>
                <c:pt idx="1446">
                  <c:v>0.13348399999999999</c:v>
                </c:pt>
                <c:pt idx="1447">
                  <c:v>0.13338198830409356</c:v>
                </c:pt>
                <c:pt idx="1448">
                  <c:v>0.13328112280701754</c:v>
                </c:pt>
                <c:pt idx="1449">
                  <c:v>0.13318025730994137</c:v>
                </c:pt>
                <c:pt idx="1450">
                  <c:v>0.13307824561403508</c:v>
                </c:pt>
                <c:pt idx="1451">
                  <c:v>0.13297738011696103</c:v>
                </c:pt>
                <c:pt idx="1452">
                  <c:v>0.13287651461988079</c:v>
                </c:pt>
                <c:pt idx="1453">
                  <c:v>0.13277564912280701</c:v>
                </c:pt>
                <c:pt idx="1454">
                  <c:v>0.13267478362573087</c:v>
                </c:pt>
                <c:pt idx="1455">
                  <c:v>0.13257391812865313</c:v>
                </c:pt>
                <c:pt idx="1456">
                  <c:v>0.13247305263157888</c:v>
                </c:pt>
                <c:pt idx="1457">
                  <c:v>0.13237218713450288</c:v>
                </c:pt>
                <c:pt idx="1458">
                  <c:v>0.1322724678362574</c:v>
                </c:pt>
                <c:pt idx="1459">
                  <c:v>0.13217160233917938</c:v>
                </c:pt>
                <c:pt idx="1460">
                  <c:v>0.13207188304093564</c:v>
                </c:pt>
                <c:pt idx="1461">
                  <c:v>0.13197101754385962</c:v>
                </c:pt>
                <c:pt idx="1462">
                  <c:v>0.13187129824561367</c:v>
                </c:pt>
                <c:pt idx="1463">
                  <c:v>0.13177157894736838</c:v>
                </c:pt>
                <c:pt idx="1464">
                  <c:v>0.13167185964912267</c:v>
                </c:pt>
                <c:pt idx="1465">
                  <c:v>0.13157099415204679</c:v>
                </c:pt>
                <c:pt idx="1466">
                  <c:v>0.1314712748538012</c:v>
                </c:pt>
                <c:pt idx="1467">
                  <c:v>0.13137270175438587</c:v>
                </c:pt>
                <c:pt idx="1468">
                  <c:v>0.13127298245614041</c:v>
                </c:pt>
                <c:pt idx="1469">
                  <c:v>0.13117326315789474</c:v>
                </c:pt>
                <c:pt idx="1470">
                  <c:v>0.13107354385964912</c:v>
                </c:pt>
                <c:pt idx="1471">
                  <c:v>0.13097497076023393</c:v>
                </c:pt>
                <c:pt idx="1472">
                  <c:v>0.13087525146198831</c:v>
                </c:pt>
                <c:pt idx="1473">
                  <c:v>0.13077667836257287</c:v>
                </c:pt>
                <c:pt idx="1474">
                  <c:v>0.13067810526315604</c:v>
                </c:pt>
                <c:pt idx="1475">
                  <c:v>0.13057838596491228</c:v>
                </c:pt>
                <c:pt idx="1476">
                  <c:v>0.13047981286549873</c:v>
                </c:pt>
                <c:pt idx="1477">
                  <c:v>0.1303812397660819</c:v>
                </c:pt>
                <c:pt idx="1478">
                  <c:v>0.13028266666666669</c:v>
                </c:pt>
                <c:pt idx="1479">
                  <c:v>0.13018409356725191</c:v>
                </c:pt>
                <c:pt idx="1480">
                  <c:v>0.13008666666666668</c:v>
                </c:pt>
                <c:pt idx="1481">
                  <c:v>0.12998809356725394</c:v>
                </c:pt>
                <c:pt idx="1482">
                  <c:v>0.12988952046783625</c:v>
                </c:pt>
                <c:pt idx="1483">
                  <c:v>0.12979209356725374</c:v>
                </c:pt>
                <c:pt idx="1484">
                  <c:v>0.12969352046783625</c:v>
                </c:pt>
                <c:pt idx="1485">
                  <c:v>0.12959609356725368</c:v>
                </c:pt>
                <c:pt idx="1486">
                  <c:v>0.12949866666666671</c:v>
                </c:pt>
                <c:pt idx="1487">
                  <c:v>0.12940009356725363</c:v>
                </c:pt>
                <c:pt idx="1488">
                  <c:v>0.12930266666666665</c:v>
                </c:pt>
                <c:pt idx="1489">
                  <c:v>0.12920523976608331</c:v>
                </c:pt>
                <c:pt idx="1490">
                  <c:v>0.12910781286549741</c:v>
                </c:pt>
                <c:pt idx="1491">
                  <c:v>0.12901038596491229</c:v>
                </c:pt>
                <c:pt idx="1492">
                  <c:v>0.12891295906432909</c:v>
                </c:pt>
                <c:pt idx="1493">
                  <c:v>0.1288166783625731</c:v>
                </c:pt>
                <c:pt idx="1494">
                  <c:v>0.12871925146199006</c:v>
                </c:pt>
                <c:pt idx="1495">
                  <c:v>0.1286218245614035</c:v>
                </c:pt>
                <c:pt idx="1496">
                  <c:v>0.12852554385964912</c:v>
                </c:pt>
                <c:pt idx="1497">
                  <c:v>0.12842811695906434</c:v>
                </c:pt>
                <c:pt idx="1498">
                  <c:v>0.12833183625730993</c:v>
                </c:pt>
                <c:pt idx="1499">
                  <c:v>0.12823555555555555</c:v>
                </c:pt>
                <c:pt idx="1500">
                  <c:v>0.12813927485380119</c:v>
                </c:pt>
                <c:pt idx="1501">
                  <c:v>0.12804184795321638</c:v>
                </c:pt>
                <c:pt idx="1502">
                  <c:v>0.12794556725146244</c:v>
                </c:pt>
                <c:pt idx="1503">
                  <c:v>0.127850432748538</c:v>
                </c:pt>
                <c:pt idx="1504">
                  <c:v>0.12775415204678361</c:v>
                </c:pt>
                <c:pt idx="1505">
                  <c:v>0.12765787134502918</c:v>
                </c:pt>
                <c:pt idx="1506">
                  <c:v>0.12756159064327485</c:v>
                </c:pt>
                <c:pt idx="1507">
                  <c:v>0.12746645614035276</c:v>
                </c:pt>
                <c:pt idx="1508">
                  <c:v>0.12737017543859497</c:v>
                </c:pt>
                <c:pt idx="1509">
                  <c:v>0.12727504093567252</c:v>
                </c:pt>
                <c:pt idx="1510">
                  <c:v>0.12717876023391536</c:v>
                </c:pt>
                <c:pt idx="1511">
                  <c:v>0.12708362573099413</c:v>
                </c:pt>
                <c:pt idx="1512">
                  <c:v>0.12698849122807021</c:v>
                </c:pt>
                <c:pt idx="1513">
                  <c:v>0.12689221052631591</c:v>
                </c:pt>
                <c:pt idx="1514">
                  <c:v>0.12679707602339191</c:v>
                </c:pt>
                <c:pt idx="1515">
                  <c:v>0.12670194152046974</c:v>
                </c:pt>
                <c:pt idx="1516">
                  <c:v>0.12660795321637427</c:v>
                </c:pt>
                <c:pt idx="1517">
                  <c:v>0.1265128187134503</c:v>
                </c:pt>
                <c:pt idx="1518">
                  <c:v>0.1264176842105264</c:v>
                </c:pt>
                <c:pt idx="1519">
                  <c:v>0.12632254970760232</c:v>
                </c:pt>
                <c:pt idx="1520">
                  <c:v>0.12622856140350713</c:v>
                </c:pt>
                <c:pt idx="1521">
                  <c:v>0.12613342690058302</c:v>
                </c:pt>
                <c:pt idx="1522">
                  <c:v>0.1260394385964953</c:v>
                </c:pt>
                <c:pt idx="1523">
                  <c:v>0.12594430409356724</c:v>
                </c:pt>
                <c:pt idx="1524">
                  <c:v>0.1258503157894737</c:v>
                </c:pt>
                <c:pt idx="1525">
                  <c:v>0.12575632748538021</c:v>
                </c:pt>
                <c:pt idx="1526">
                  <c:v>0.12566233918128691</c:v>
                </c:pt>
                <c:pt idx="1527">
                  <c:v>0.12556835087719601</c:v>
                </c:pt>
                <c:pt idx="1528">
                  <c:v>0.12547436257309941</c:v>
                </c:pt>
                <c:pt idx="1529">
                  <c:v>0.12538037426900567</c:v>
                </c:pt>
                <c:pt idx="1530">
                  <c:v>0.12528638596491229</c:v>
                </c:pt>
                <c:pt idx="1531">
                  <c:v>0.12519239766081872</c:v>
                </c:pt>
                <c:pt idx="1532">
                  <c:v>0.12509955555555555</c:v>
                </c:pt>
                <c:pt idx="1533">
                  <c:v>0.12500556725146197</c:v>
                </c:pt>
                <c:pt idx="1534">
                  <c:v>0.1249115789473684</c:v>
                </c:pt>
                <c:pt idx="1535">
                  <c:v>0.12481873684210525</c:v>
                </c:pt>
                <c:pt idx="1536">
                  <c:v>0.12472589473684308</c:v>
                </c:pt>
                <c:pt idx="1537">
                  <c:v>0.12463190643274853</c:v>
                </c:pt>
                <c:pt idx="1538">
                  <c:v>0.12453906432748539</c:v>
                </c:pt>
                <c:pt idx="1539">
                  <c:v>0.12444622222222353</c:v>
                </c:pt>
                <c:pt idx="1540">
                  <c:v>0.12435338011695909</c:v>
                </c:pt>
                <c:pt idx="1541">
                  <c:v>0.12426053801169699</c:v>
                </c:pt>
                <c:pt idx="1542">
                  <c:v>0.12416769590643373</c:v>
                </c:pt>
                <c:pt idx="1543">
                  <c:v>0.12407485380117043</c:v>
                </c:pt>
                <c:pt idx="1544">
                  <c:v>0.12398315789473685</c:v>
                </c:pt>
                <c:pt idx="1545">
                  <c:v>0.12389031578947367</c:v>
                </c:pt>
                <c:pt idx="1546">
                  <c:v>0.12379747368421178</c:v>
                </c:pt>
                <c:pt idx="1547">
                  <c:v>0.12370577777777904</c:v>
                </c:pt>
                <c:pt idx="1548">
                  <c:v>0.12361293567251462</c:v>
                </c:pt>
                <c:pt idx="1549">
                  <c:v>0.12352123976608352</c:v>
                </c:pt>
                <c:pt idx="1550">
                  <c:v>0.1234295438596501</c:v>
                </c:pt>
                <c:pt idx="1551">
                  <c:v>0.12333670175438678</c:v>
                </c:pt>
                <c:pt idx="1552">
                  <c:v>0.12324500584795409</c:v>
                </c:pt>
                <c:pt idx="1553">
                  <c:v>0.12315330994152072</c:v>
                </c:pt>
                <c:pt idx="1554">
                  <c:v>0.12306161403508772</c:v>
                </c:pt>
                <c:pt idx="1555">
                  <c:v>0.12296991812865496</c:v>
                </c:pt>
                <c:pt idx="1556">
                  <c:v>0.12287822222222222</c:v>
                </c:pt>
                <c:pt idx="1557">
                  <c:v>0.12278767251462012</c:v>
                </c:pt>
                <c:pt idx="1558">
                  <c:v>0.12269597660818839</c:v>
                </c:pt>
                <c:pt idx="1559">
                  <c:v>0.12260428070175564</c:v>
                </c:pt>
                <c:pt idx="1560">
                  <c:v>0.12251373099415212</c:v>
                </c:pt>
                <c:pt idx="1561">
                  <c:v>0.12242203508772002</c:v>
                </c:pt>
                <c:pt idx="1562">
                  <c:v>0.12233148538011702</c:v>
                </c:pt>
                <c:pt idx="1563">
                  <c:v>0.12224093567251462</c:v>
                </c:pt>
                <c:pt idx="1564">
                  <c:v>0.122149239766083</c:v>
                </c:pt>
                <c:pt idx="1565">
                  <c:v>0.12205869005847952</c:v>
                </c:pt>
                <c:pt idx="1566">
                  <c:v>0.12196814035087719</c:v>
                </c:pt>
                <c:pt idx="1567">
                  <c:v>0.12187759064327486</c:v>
                </c:pt>
                <c:pt idx="1568">
                  <c:v>0.12178704093567365</c:v>
                </c:pt>
                <c:pt idx="1569">
                  <c:v>0.12169649122807129</c:v>
                </c:pt>
                <c:pt idx="1570">
                  <c:v>0.12160594152046802</c:v>
                </c:pt>
                <c:pt idx="1571">
                  <c:v>0.12151653801169612</c:v>
                </c:pt>
                <c:pt idx="1572">
                  <c:v>0.12142598830409357</c:v>
                </c:pt>
                <c:pt idx="1573">
                  <c:v>0.12133543859649124</c:v>
                </c:pt>
                <c:pt idx="1574">
                  <c:v>0.12124603508772012</c:v>
                </c:pt>
                <c:pt idx="1575">
                  <c:v>0.12115548538011719</c:v>
                </c:pt>
                <c:pt idx="1576">
                  <c:v>0.12106608187134522</c:v>
                </c:pt>
                <c:pt idx="1577">
                  <c:v>0.12097667836257329</c:v>
                </c:pt>
                <c:pt idx="1578">
                  <c:v>0.12088612865497075</c:v>
                </c:pt>
                <c:pt idx="1579">
                  <c:v>0.120796725146201</c:v>
                </c:pt>
                <c:pt idx="1580">
                  <c:v>0.12070732163742691</c:v>
                </c:pt>
                <c:pt idx="1581">
                  <c:v>0.12061791812865495</c:v>
                </c:pt>
                <c:pt idx="1582">
                  <c:v>0.12052851461988301</c:v>
                </c:pt>
                <c:pt idx="1583">
                  <c:v>0.12043911111111112</c:v>
                </c:pt>
                <c:pt idx="1584">
                  <c:v>0.1203508538011696</c:v>
                </c:pt>
                <c:pt idx="1585">
                  <c:v>0.12026145029239767</c:v>
                </c:pt>
                <c:pt idx="1586">
                  <c:v>0.12017204678362715</c:v>
                </c:pt>
                <c:pt idx="1587">
                  <c:v>0.12008378947368573</c:v>
                </c:pt>
                <c:pt idx="1588">
                  <c:v>0.11999438596491323</c:v>
                </c:pt>
                <c:pt idx="1589">
                  <c:v>0.11990612865497076</c:v>
                </c:pt>
                <c:pt idx="1590">
                  <c:v>0.11981672514619983</c:v>
                </c:pt>
                <c:pt idx="1591">
                  <c:v>0.11972846783625729</c:v>
                </c:pt>
                <c:pt idx="1592">
                  <c:v>0.11964021052631579</c:v>
                </c:pt>
                <c:pt idx="1593">
                  <c:v>0.11955195321637427</c:v>
                </c:pt>
                <c:pt idx="1594">
                  <c:v>0.11946369590643374</c:v>
                </c:pt>
                <c:pt idx="1595">
                  <c:v>0.11937543859649118</c:v>
                </c:pt>
                <c:pt idx="1596">
                  <c:v>0.11928718128655097</c:v>
                </c:pt>
                <c:pt idx="1597">
                  <c:v>0.11919892397660982</c:v>
                </c:pt>
                <c:pt idx="1598">
                  <c:v>0.11911066666666667</c:v>
                </c:pt>
                <c:pt idx="1599">
                  <c:v>0.11902240935672512</c:v>
                </c:pt>
                <c:pt idx="1600">
                  <c:v>0.11893529824561513</c:v>
                </c:pt>
                <c:pt idx="1601">
                  <c:v>0.11884704093567262</c:v>
                </c:pt>
                <c:pt idx="1602">
                  <c:v>0.11875992982456141</c:v>
                </c:pt>
                <c:pt idx="1603">
                  <c:v>0.11867167251462075</c:v>
                </c:pt>
                <c:pt idx="1604">
                  <c:v>0.11858456140350876</c:v>
                </c:pt>
                <c:pt idx="1605">
                  <c:v>0.11849745029239735</c:v>
                </c:pt>
                <c:pt idx="1606">
                  <c:v>0.11840919298245614</c:v>
                </c:pt>
                <c:pt idx="1607">
                  <c:v>0.11832208187134502</c:v>
                </c:pt>
                <c:pt idx="1608">
                  <c:v>0.11823497076023562</c:v>
                </c:pt>
                <c:pt idx="1609">
                  <c:v>0.11814785964912281</c:v>
                </c:pt>
                <c:pt idx="1610">
                  <c:v>0.11806074853801315</c:v>
                </c:pt>
                <c:pt idx="1611">
                  <c:v>0.11797363742690153</c:v>
                </c:pt>
                <c:pt idx="1612">
                  <c:v>0.11788652631578952</c:v>
                </c:pt>
                <c:pt idx="1613">
                  <c:v>0.11780056140350877</c:v>
                </c:pt>
                <c:pt idx="1614">
                  <c:v>0.11771345029239765</c:v>
                </c:pt>
                <c:pt idx="1615">
                  <c:v>0.11762633918128765</c:v>
                </c:pt>
                <c:pt idx="1616">
                  <c:v>0.11754037426900583</c:v>
                </c:pt>
                <c:pt idx="1617">
                  <c:v>0.11745326315789455</c:v>
                </c:pt>
                <c:pt idx="1618">
                  <c:v>0.11736729824561409</c:v>
                </c:pt>
                <c:pt idx="1619">
                  <c:v>0.11728133333333332</c:v>
                </c:pt>
                <c:pt idx="1620">
                  <c:v>0.1171953684210536</c:v>
                </c:pt>
                <c:pt idx="1621">
                  <c:v>0.11710825730994151</c:v>
                </c:pt>
                <c:pt idx="1622">
                  <c:v>0.11702229239766082</c:v>
                </c:pt>
                <c:pt idx="1623">
                  <c:v>0.11693632748538108</c:v>
                </c:pt>
                <c:pt idx="1624">
                  <c:v>0.11685036257309941</c:v>
                </c:pt>
                <c:pt idx="1625">
                  <c:v>0.1167643976608187</c:v>
                </c:pt>
                <c:pt idx="1626">
                  <c:v>0.11667843274853799</c:v>
                </c:pt>
                <c:pt idx="1627">
                  <c:v>0.11659361403508772</c:v>
                </c:pt>
                <c:pt idx="1628">
                  <c:v>0.11650764912280701</c:v>
                </c:pt>
                <c:pt idx="1629">
                  <c:v>0.11642168421052652</c:v>
                </c:pt>
                <c:pt idx="1630">
                  <c:v>0.11633686549707598</c:v>
                </c:pt>
                <c:pt idx="1631">
                  <c:v>0.11625090058479533</c:v>
                </c:pt>
                <c:pt idx="1632">
                  <c:v>0.11616608187134519</c:v>
                </c:pt>
                <c:pt idx="1633">
                  <c:v>0.11608126315789465</c:v>
                </c:pt>
                <c:pt idx="1634">
                  <c:v>0.11599529824561529</c:v>
                </c:pt>
                <c:pt idx="1635">
                  <c:v>0.11591047953216355</c:v>
                </c:pt>
                <c:pt idx="1636">
                  <c:v>0.11582566081871352</c:v>
                </c:pt>
                <c:pt idx="1637">
                  <c:v>0.11574084210526316</c:v>
                </c:pt>
                <c:pt idx="1638">
                  <c:v>0.11565602339181302</c:v>
                </c:pt>
                <c:pt idx="1639">
                  <c:v>0.11557120467836257</c:v>
                </c:pt>
                <c:pt idx="1640">
                  <c:v>0.11548638596491229</c:v>
                </c:pt>
                <c:pt idx="1641">
                  <c:v>0.11540156725146197</c:v>
                </c:pt>
                <c:pt idx="1642">
                  <c:v>0.11531674853801267</c:v>
                </c:pt>
                <c:pt idx="1643">
                  <c:v>0.11523307602339219</c:v>
                </c:pt>
                <c:pt idx="1644">
                  <c:v>0.11514825730994151</c:v>
                </c:pt>
                <c:pt idx="1645">
                  <c:v>0.11506343859649121</c:v>
                </c:pt>
                <c:pt idx="1646">
                  <c:v>0.11497976608187142</c:v>
                </c:pt>
                <c:pt idx="1647">
                  <c:v>0.11489609356725169</c:v>
                </c:pt>
                <c:pt idx="1648">
                  <c:v>0.11481127485380117</c:v>
                </c:pt>
                <c:pt idx="1649">
                  <c:v>0.11472760233918126</c:v>
                </c:pt>
                <c:pt idx="1650">
                  <c:v>0.1146439298245614</c:v>
                </c:pt>
                <c:pt idx="1651">
                  <c:v>0.11456025730994152</c:v>
                </c:pt>
                <c:pt idx="1652">
                  <c:v>0.11447543859649115</c:v>
                </c:pt>
                <c:pt idx="1653">
                  <c:v>0.11439176608187172</c:v>
                </c:pt>
                <c:pt idx="1654">
                  <c:v>0.11430809356725147</c:v>
                </c:pt>
                <c:pt idx="1655">
                  <c:v>0.11422556725146278</c:v>
                </c:pt>
                <c:pt idx="1656">
                  <c:v>0.11414189473684208</c:v>
                </c:pt>
                <c:pt idx="1657">
                  <c:v>0.11405822222222223</c:v>
                </c:pt>
                <c:pt idx="1658">
                  <c:v>0.11397454970760262</c:v>
                </c:pt>
                <c:pt idx="1659">
                  <c:v>0.11389202339181292</c:v>
                </c:pt>
                <c:pt idx="1660">
                  <c:v>0.11380835087719295</c:v>
                </c:pt>
                <c:pt idx="1661">
                  <c:v>0.11372582456140461</c:v>
                </c:pt>
                <c:pt idx="1662">
                  <c:v>0.11364215204678429</c:v>
                </c:pt>
                <c:pt idx="1663">
                  <c:v>0.11355962573099414</c:v>
                </c:pt>
                <c:pt idx="1664">
                  <c:v>0.11347709941520465</c:v>
                </c:pt>
                <c:pt idx="1665">
                  <c:v>0.11339342690058479</c:v>
                </c:pt>
                <c:pt idx="1666">
                  <c:v>0.11331090058479441</c:v>
                </c:pt>
                <c:pt idx="1667">
                  <c:v>0.11322837426900589</c:v>
                </c:pt>
                <c:pt idx="1668">
                  <c:v>0.11314584795321767</c:v>
                </c:pt>
                <c:pt idx="1669">
                  <c:v>0.1130633216374269</c:v>
                </c:pt>
                <c:pt idx="1670">
                  <c:v>0.11298079532163742</c:v>
                </c:pt>
                <c:pt idx="1671">
                  <c:v>0.11289826900584785</c:v>
                </c:pt>
                <c:pt idx="1672">
                  <c:v>0.1128168888888889</c:v>
                </c:pt>
                <c:pt idx="1673">
                  <c:v>0.11273436257309979</c:v>
                </c:pt>
                <c:pt idx="1674">
                  <c:v>0.11265183625730994</c:v>
                </c:pt>
                <c:pt idx="1675">
                  <c:v>0.11257045614035086</c:v>
                </c:pt>
                <c:pt idx="1676">
                  <c:v>0.11248792982456017</c:v>
                </c:pt>
                <c:pt idx="1677">
                  <c:v>0.11240654970760262</c:v>
                </c:pt>
                <c:pt idx="1678">
                  <c:v>0.11232402339181292</c:v>
                </c:pt>
                <c:pt idx="1679">
                  <c:v>0.11224264327485467</c:v>
                </c:pt>
                <c:pt idx="1680">
                  <c:v>0.11216126315789471</c:v>
                </c:pt>
                <c:pt idx="1681">
                  <c:v>0.11207988304093568</c:v>
                </c:pt>
                <c:pt idx="1682">
                  <c:v>0.11199735672514605</c:v>
                </c:pt>
                <c:pt idx="1683">
                  <c:v>0.11191597660818713</c:v>
                </c:pt>
                <c:pt idx="1684">
                  <c:v>0.11183459649122805</c:v>
                </c:pt>
                <c:pt idx="1685">
                  <c:v>0.11175321637426898</c:v>
                </c:pt>
                <c:pt idx="1686">
                  <c:v>0.11167298245614121</c:v>
                </c:pt>
                <c:pt idx="1687">
                  <c:v>0.11159160233918129</c:v>
                </c:pt>
                <c:pt idx="1688">
                  <c:v>0.11151022222222223</c:v>
                </c:pt>
                <c:pt idx="1689">
                  <c:v>0.11142884210526315</c:v>
                </c:pt>
                <c:pt idx="1690">
                  <c:v>0.11134860818713448</c:v>
                </c:pt>
                <c:pt idx="1691">
                  <c:v>0.11126722807017562</c:v>
                </c:pt>
                <c:pt idx="1692">
                  <c:v>0.11118699415204635</c:v>
                </c:pt>
                <c:pt idx="1693">
                  <c:v>0.1111056140350877</c:v>
                </c:pt>
                <c:pt idx="1694">
                  <c:v>0.11102538011695987</c:v>
                </c:pt>
                <c:pt idx="1695">
                  <c:v>0.11094514619883039</c:v>
                </c:pt>
                <c:pt idx="1696">
                  <c:v>0.11086376608187162</c:v>
                </c:pt>
                <c:pt idx="1697">
                  <c:v>0.11078353216374265</c:v>
                </c:pt>
                <c:pt idx="1698">
                  <c:v>0.11070329824561501</c:v>
                </c:pt>
                <c:pt idx="1699">
                  <c:v>0.11062306432748539</c:v>
                </c:pt>
                <c:pt idx="1700">
                  <c:v>0.11054283040935645</c:v>
                </c:pt>
                <c:pt idx="1701">
                  <c:v>0.11046259649122808</c:v>
                </c:pt>
                <c:pt idx="1702">
                  <c:v>0.1103823625730994</c:v>
                </c:pt>
                <c:pt idx="1703">
                  <c:v>0.11030212865497065</c:v>
                </c:pt>
                <c:pt idx="1704">
                  <c:v>0.11022304093567405</c:v>
                </c:pt>
                <c:pt idx="1705">
                  <c:v>0.11014280701754385</c:v>
                </c:pt>
                <c:pt idx="1706">
                  <c:v>0.1100625730994152</c:v>
                </c:pt>
                <c:pt idx="1707">
                  <c:v>0.10998348538011712</c:v>
                </c:pt>
                <c:pt idx="1708">
                  <c:v>0.10990325146199031</c:v>
                </c:pt>
                <c:pt idx="1709">
                  <c:v>0.10982416374269115</c:v>
                </c:pt>
                <c:pt idx="1710">
                  <c:v>0.10974507602339278</c:v>
                </c:pt>
                <c:pt idx="1711">
                  <c:v>0.10966484210526402</c:v>
                </c:pt>
                <c:pt idx="1712">
                  <c:v>0.10958575438596529</c:v>
                </c:pt>
                <c:pt idx="1713">
                  <c:v>0.10950666666666672</c:v>
                </c:pt>
                <c:pt idx="1714">
                  <c:v>0.10942757894736842</c:v>
                </c:pt>
                <c:pt idx="1715">
                  <c:v>0.10934849122807018</c:v>
                </c:pt>
                <c:pt idx="1716">
                  <c:v>0.10926940350877209</c:v>
                </c:pt>
                <c:pt idx="1717">
                  <c:v>0.10919031578947369</c:v>
                </c:pt>
                <c:pt idx="1718">
                  <c:v>0.10911122807017649</c:v>
                </c:pt>
                <c:pt idx="1719">
                  <c:v>0.10903214035087819</c:v>
                </c:pt>
                <c:pt idx="1720">
                  <c:v>0.10895305263157896</c:v>
                </c:pt>
                <c:pt idx="1721">
                  <c:v>0.10887511111111196</c:v>
                </c:pt>
                <c:pt idx="1722">
                  <c:v>0.10879602339181442</c:v>
                </c:pt>
                <c:pt idx="1723">
                  <c:v>0.10871693567251479</c:v>
                </c:pt>
                <c:pt idx="1724">
                  <c:v>0.10863899415204648</c:v>
                </c:pt>
                <c:pt idx="1725">
                  <c:v>0.10855990643274845</c:v>
                </c:pt>
                <c:pt idx="1726">
                  <c:v>0.10848196491228072</c:v>
                </c:pt>
                <c:pt idx="1727">
                  <c:v>0.10840402339181322</c:v>
                </c:pt>
                <c:pt idx="1728">
                  <c:v>0.10832608187134522</c:v>
                </c:pt>
                <c:pt idx="1729">
                  <c:v>0.10824699415204678</c:v>
                </c:pt>
                <c:pt idx="1730">
                  <c:v>0.10816905263158021</c:v>
                </c:pt>
                <c:pt idx="1731">
                  <c:v>0.10809111111111236</c:v>
                </c:pt>
                <c:pt idx="1732">
                  <c:v>0.10801316959064328</c:v>
                </c:pt>
                <c:pt idx="1733">
                  <c:v>0.10793522807017671</c:v>
                </c:pt>
                <c:pt idx="1734">
                  <c:v>0.10785728654970735</c:v>
                </c:pt>
                <c:pt idx="1735">
                  <c:v>0.10777934502924012</c:v>
                </c:pt>
                <c:pt idx="1736">
                  <c:v>0.10770254970760364</c:v>
                </c:pt>
                <c:pt idx="1737">
                  <c:v>0.10762460818713578</c:v>
                </c:pt>
                <c:pt idx="1738">
                  <c:v>0.10754666666666669</c:v>
                </c:pt>
                <c:pt idx="1739">
                  <c:v>0.10746987134502926</c:v>
                </c:pt>
                <c:pt idx="1740">
                  <c:v>0.10739192982456139</c:v>
                </c:pt>
                <c:pt idx="1741">
                  <c:v>0.10731513450292399</c:v>
                </c:pt>
                <c:pt idx="1742">
                  <c:v>0.10723719298245619</c:v>
                </c:pt>
                <c:pt idx="1743">
                  <c:v>0.1071603976608187</c:v>
                </c:pt>
                <c:pt idx="1744">
                  <c:v>0.10708360233918129</c:v>
                </c:pt>
                <c:pt idx="1745">
                  <c:v>0.10700566081871372</c:v>
                </c:pt>
                <c:pt idx="1746">
                  <c:v>0.10692886549707598</c:v>
                </c:pt>
                <c:pt idx="1747">
                  <c:v>0.10685207017543859</c:v>
                </c:pt>
                <c:pt idx="1748">
                  <c:v>0.10677527485380267</c:v>
                </c:pt>
                <c:pt idx="1749">
                  <c:v>0.10669847953216374</c:v>
                </c:pt>
                <c:pt idx="1750">
                  <c:v>0.10662168421052728</c:v>
                </c:pt>
                <c:pt idx="1751">
                  <c:v>0.10654488888888899</c:v>
                </c:pt>
                <c:pt idx="1752">
                  <c:v>0.10646809356725152</c:v>
                </c:pt>
                <c:pt idx="1753">
                  <c:v>0.10639244444444459</c:v>
                </c:pt>
                <c:pt idx="1754">
                  <c:v>0.10631564912280701</c:v>
                </c:pt>
                <c:pt idx="1755">
                  <c:v>0.10623885380116962</c:v>
                </c:pt>
                <c:pt idx="1756">
                  <c:v>0.10616320467836272</c:v>
                </c:pt>
                <c:pt idx="1757">
                  <c:v>0.10608640935672514</c:v>
                </c:pt>
                <c:pt idx="1758">
                  <c:v>0.10601076023391903</c:v>
                </c:pt>
                <c:pt idx="1759">
                  <c:v>0.10593396491228166</c:v>
                </c:pt>
                <c:pt idx="1760">
                  <c:v>0.10585831578947276</c:v>
                </c:pt>
                <c:pt idx="1761">
                  <c:v>0.10578266666666666</c:v>
                </c:pt>
                <c:pt idx="1762">
                  <c:v>0.10570587134503052</c:v>
                </c:pt>
                <c:pt idx="1763">
                  <c:v>0.10563022222222355</c:v>
                </c:pt>
                <c:pt idx="1764">
                  <c:v>0.1055545730994152</c:v>
                </c:pt>
                <c:pt idx="1765">
                  <c:v>0.10547892397660906</c:v>
                </c:pt>
                <c:pt idx="1766">
                  <c:v>0.10540327485380215</c:v>
                </c:pt>
                <c:pt idx="1767">
                  <c:v>0.10532762573099416</c:v>
                </c:pt>
                <c:pt idx="1768">
                  <c:v>0.10525197660818712</c:v>
                </c:pt>
                <c:pt idx="1769">
                  <c:v>0.10517632748538144</c:v>
                </c:pt>
                <c:pt idx="1770">
                  <c:v>0.10510182456140379</c:v>
                </c:pt>
                <c:pt idx="1771">
                  <c:v>0.10502617543859799</c:v>
                </c:pt>
                <c:pt idx="1772">
                  <c:v>0.10495052631578949</c:v>
                </c:pt>
                <c:pt idx="1773">
                  <c:v>0.10487602339181309</c:v>
                </c:pt>
                <c:pt idx="1774">
                  <c:v>0.10480037426900586</c:v>
                </c:pt>
                <c:pt idx="1775">
                  <c:v>0.10472587134503068</c:v>
                </c:pt>
                <c:pt idx="1776">
                  <c:v>0.10465022222222309</c:v>
                </c:pt>
                <c:pt idx="1777">
                  <c:v>0.10457571929824562</c:v>
                </c:pt>
                <c:pt idx="1778">
                  <c:v>0.10450007017543859</c:v>
                </c:pt>
                <c:pt idx="1779">
                  <c:v>0.10442556725146222</c:v>
                </c:pt>
                <c:pt idx="1780">
                  <c:v>0.10435106432748538</c:v>
                </c:pt>
                <c:pt idx="1781">
                  <c:v>0.10427656140351027</c:v>
                </c:pt>
                <c:pt idx="1782">
                  <c:v>0.1042020584795333</c:v>
                </c:pt>
                <c:pt idx="1783">
                  <c:v>0.10412755555555572</c:v>
                </c:pt>
                <c:pt idx="1784">
                  <c:v>0.10405305263157896</c:v>
                </c:pt>
                <c:pt idx="1785">
                  <c:v>0.10397854970760242</c:v>
                </c:pt>
                <c:pt idx="1786">
                  <c:v>0.10390404678362694</c:v>
                </c:pt>
                <c:pt idx="1787">
                  <c:v>0.10382954385964922</c:v>
                </c:pt>
                <c:pt idx="1788">
                  <c:v>0.10375504093567402</c:v>
                </c:pt>
                <c:pt idx="1789">
                  <c:v>0.10368168421052652</c:v>
                </c:pt>
                <c:pt idx="1790">
                  <c:v>0.10360718128655097</c:v>
                </c:pt>
                <c:pt idx="1791">
                  <c:v>0.10353382456140379</c:v>
                </c:pt>
                <c:pt idx="1792">
                  <c:v>0.10345932163742594</c:v>
                </c:pt>
                <c:pt idx="1793">
                  <c:v>0.10338596491228069</c:v>
                </c:pt>
                <c:pt idx="1794">
                  <c:v>0.10331146198830407</c:v>
                </c:pt>
                <c:pt idx="1795">
                  <c:v>0.10323810526315878</c:v>
                </c:pt>
                <c:pt idx="1796">
                  <c:v>0.10316474853801344</c:v>
                </c:pt>
                <c:pt idx="1797">
                  <c:v>0.10309024561403519</c:v>
                </c:pt>
                <c:pt idx="1798">
                  <c:v>0.10301688888888889</c:v>
                </c:pt>
                <c:pt idx="1799">
                  <c:v>0.10294353216374268</c:v>
                </c:pt>
                <c:pt idx="1800">
                  <c:v>0.10287017543859669</c:v>
                </c:pt>
                <c:pt idx="1801">
                  <c:v>0.10279681871345119</c:v>
                </c:pt>
                <c:pt idx="1802">
                  <c:v>0.1027234619883052</c:v>
                </c:pt>
                <c:pt idx="1803">
                  <c:v>0.10265010526315822</c:v>
                </c:pt>
                <c:pt idx="1804">
                  <c:v>0.1025767485380132</c:v>
                </c:pt>
                <c:pt idx="1805">
                  <c:v>0.10250339181286464</c:v>
                </c:pt>
                <c:pt idx="1806">
                  <c:v>0.10243118128655113</c:v>
                </c:pt>
                <c:pt idx="1807">
                  <c:v>0.10235782456140348</c:v>
                </c:pt>
                <c:pt idx="1808">
                  <c:v>0.10228446783625759</c:v>
                </c:pt>
                <c:pt idx="1809">
                  <c:v>0.10221225730994152</c:v>
                </c:pt>
                <c:pt idx="1810">
                  <c:v>0.10213890058479531</c:v>
                </c:pt>
                <c:pt idx="1811">
                  <c:v>0.10206669005848092</c:v>
                </c:pt>
                <c:pt idx="1812">
                  <c:v>0.10199333333333339</c:v>
                </c:pt>
                <c:pt idx="1813">
                  <c:v>0.10192112280701759</c:v>
                </c:pt>
                <c:pt idx="1814">
                  <c:v>0.10184891228070155</c:v>
                </c:pt>
                <c:pt idx="1815">
                  <c:v>0.10177670175438706</c:v>
                </c:pt>
                <c:pt idx="1816">
                  <c:v>0.10170334502924012</c:v>
                </c:pt>
                <c:pt idx="1817">
                  <c:v>0.10163113450292396</c:v>
                </c:pt>
                <c:pt idx="1818">
                  <c:v>0.10155892397660816</c:v>
                </c:pt>
                <c:pt idx="1819">
                  <c:v>0.10148671345029324</c:v>
                </c:pt>
                <c:pt idx="1820">
                  <c:v>0.10141450292397662</c:v>
                </c:pt>
                <c:pt idx="1821">
                  <c:v>0.10134229239766081</c:v>
                </c:pt>
                <c:pt idx="1822">
                  <c:v>0.10127122807017656</c:v>
                </c:pt>
                <c:pt idx="1823">
                  <c:v>0.10119901754385972</c:v>
                </c:pt>
                <c:pt idx="1824">
                  <c:v>0.10112680701754392</c:v>
                </c:pt>
                <c:pt idx="1825">
                  <c:v>0.10105459649122805</c:v>
                </c:pt>
                <c:pt idx="1826">
                  <c:v>0.10098353216374265</c:v>
                </c:pt>
                <c:pt idx="1827">
                  <c:v>0.10091132163742685</c:v>
                </c:pt>
                <c:pt idx="1828">
                  <c:v>0.10084025730994151</c:v>
                </c:pt>
                <c:pt idx="1829">
                  <c:v>0.10076804678362691</c:v>
                </c:pt>
                <c:pt idx="1830">
                  <c:v>0.10069698245614189</c:v>
                </c:pt>
                <c:pt idx="1831">
                  <c:v>0.1006247719298257</c:v>
                </c:pt>
                <c:pt idx="1832">
                  <c:v>0.10055370760233917</c:v>
                </c:pt>
                <c:pt idx="1833">
                  <c:v>0.10048264327485379</c:v>
                </c:pt>
                <c:pt idx="1834">
                  <c:v>0.10041157894736844</c:v>
                </c:pt>
                <c:pt idx="1835">
                  <c:v>0.10033936842105264</c:v>
                </c:pt>
                <c:pt idx="1836">
                  <c:v>0.10026830409356705</c:v>
                </c:pt>
                <c:pt idx="1837">
                  <c:v>0.10019723976608302</c:v>
                </c:pt>
                <c:pt idx="1838">
                  <c:v>0.10012617543859799</c:v>
                </c:pt>
                <c:pt idx="1839">
                  <c:v>0.10005511111111112</c:v>
                </c:pt>
                <c:pt idx="1840">
                  <c:v>9.9984046783625727E-2</c:v>
                </c:pt>
                <c:pt idx="1841">
                  <c:v>9.9914128654970763E-2</c:v>
                </c:pt>
                <c:pt idx="1842">
                  <c:v>9.9843064327485367E-2</c:v>
                </c:pt>
                <c:pt idx="1843">
                  <c:v>9.9772000000000027E-2</c:v>
                </c:pt>
                <c:pt idx="1844">
                  <c:v>9.9700935672514646E-2</c:v>
                </c:pt>
                <c:pt idx="1845">
                  <c:v>9.9631017543859765E-2</c:v>
                </c:pt>
                <c:pt idx="1846">
                  <c:v>9.9559953216374564E-2</c:v>
                </c:pt>
                <c:pt idx="1847">
                  <c:v>9.9490035087719364E-2</c:v>
                </c:pt>
                <c:pt idx="1848">
                  <c:v>9.9418970760234024E-2</c:v>
                </c:pt>
                <c:pt idx="1849">
                  <c:v>9.9349052631578949E-2</c:v>
                </c:pt>
                <c:pt idx="1850">
                  <c:v>9.9279134502923971E-2</c:v>
                </c:pt>
                <c:pt idx="1851">
                  <c:v>9.9208070175438728E-2</c:v>
                </c:pt>
                <c:pt idx="1852">
                  <c:v>9.9138152046783667E-2</c:v>
                </c:pt>
                <c:pt idx="1853">
                  <c:v>9.9068233918128634E-2</c:v>
                </c:pt>
                <c:pt idx="1854">
                  <c:v>9.8998315789475572E-2</c:v>
                </c:pt>
                <c:pt idx="1855">
                  <c:v>9.8928397660818748E-2</c:v>
                </c:pt>
                <c:pt idx="1856">
                  <c:v>9.88584795321652E-2</c:v>
                </c:pt>
                <c:pt idx="1857">
                  <c:v>9.8788561403508779E-2</c:v>
                </c:pt>
                <c:pt idx="1858">
                  <c:v>9.8718643274854245E-2</c:v>
                </c:pt>
                <c:pt idx="1859">
                  <c:v>9.8648725146200406E-2</c:v>
                </c:pt>
                <c:pt idx="1860">
                  <c:v>9.8578807017543846E-2</c:v>
                </c:pt>
                <c:pt idx="1861">
                  <c:v>9.8508888888890755E-2</c:v>
                </c:pt>
                <c:pt idx="1862">
                  <c:v>9.8438970760234265E-2</c:v>
                </c:pt>
                <c:pt idx="1863">
                  <c:v>9.8370198830409566E-2</c:v>
                </c:pt>
                <c:pt idx="1864">
                  <c:v>9.8300280701754381E-2</c:v>
                </c:pt>
                <c:pt idx="1865">
                  <c:v>9.8231508771930265E-2</c:v>
                </c:pt>
                <c:pt idx="1866">
                  <c:v>9.8161590643275065E-2</c:v>
                </c:pt>
                <c:pt idx="1867">
                  <c:v>9.8092818713451616E-2</c:v>
                </c:pt>
                <c:pt idx="1868">
                  <c:v>9.8022900584796818E-2</c:v>
                </c:pt>
                <c:pt idx="1869">
                  <c:v>9.7954128654971065E-2</c:v>
                </c:pt>
                <c:pt idx="1870">
                  <c:v>9.78853567251462E-2</c:v>
                </c:pt>
                <c:pt idx="1871">
                  <c:v>9.7815438596492568E-2</c:v>
                </c:pt>
                <c:pt idx="1872">
                  <c:v>9.7746666666666746E-2</c:v>
                </c:pt>
                <c:pt idx="1873">
                  <c:v>9.7677894736843268E-2</c:v>
                </c:pt>
                <c:pt idx="1874">
                  <c:v>9.7609122807017543E-2</c:v>
                </c:pt>
                <c:pt idx="1875">
                  <c:v>9.7540350877193066E-2</c:v>
                </c:pt>
                <c:pt idx="1876">
                  <c:v>9.7471578947368423E-2</c:v>
                </c:pt>
                <c:pt idx="1877">
                  <c:v>9.7402807017543683E-2</c:v>
                </c:pt>
                <c:pt idx="1878">
                  <c:v>9.7334035087719345E-2</c:v>
                </c:pt>
                <c:pt idx="1879">
                  <c:v>9.7265263157895548E-2</c:v>
                </c:pt>
                <c:pt idx="1880">
                  <c:v>9.7196491228070225E-2</c:v>
                </c:pt>
                <c:pt idx="1881">
                  <c:v>9.7128865497077832E-2</c:v>
                </c:pt>
                <c:pt idx="1882">
                  <c:v>9.7060093567251565E-2</c:v>
                </c:pt>
                <c:pt idx="1883">
                  <c:v>9.6991321637427005E-2</c:v>
                </c:pt>
                <c:pt idx="1884">
                  <c:v>9.6923695906432766E-2</c:v>
                </c:pt>
                <c:pt idx="1885">
                  <c:v>9.6854923976609872E-2</c:v>
                </c:pt>
                <c:pt idx="1886">
                  <c:v>9.6787298245614023E-2</c:v>
                </c:pt>
                <c:pt idx="1887">
                  <c:v>9.6718526315789546E-2</c:v>
                </c:pt>
                <c:pt idx="1888">
                  <c:v>9.6650900584795765E-2</c:v>
                </c:pt>
                <c:pt idx="1889">
                  <c:v>9.658327485380111E-2</c:v>
                </c:pt>
                <c:pt idx="1890">
                  <c:v>9.6514502923977771E-2</c:v>
                </c:pt>
                <c:pt idx="1891">
                  <c:v>9.6446877192982547E-2</c:v>
                </c:pt>
                <c:pt idx="1892">
                  <c:v>9.6379251461987919E-2</c:v>
                </c:pt>
                <c:pt idx="1893">
                  <c:v>9.6311625730994138E-2</c:v>
                </c:pt>
                <c:pt idx="1894">
                  <c:v>9.6244000000000024E-2</c:v>
                </c:pt>
                <c:pt idx="1895">
                  <c:v>9.6176374269005854E-2</c:v>
                </c:pt>
                <c:pt idx="1896">
                  <c:v>9.6108748538011698E-2</c:v>
                </c:pt>
                <c:pt idx="1897">
                  <c:v>9.6041122807017529E-2</c:v>
                </c:pt>
                <c:pt idx="1898">
                  <c:v>9.5973497076023428E-2</c:v>
                </c:pt>
                <c:pt idx="1899">
                  <c:v>9.5905871345030744E-2</c:v>
                </c:pt>
                <c:pt idx="1900">
                  <c:v>9.5838245614035075E-2</c:v>
                </c:pt>
                <c:pt idx="1901">
                  <c:v>9.5771766081871365E-2</c:v>
                </c:pt>
                <c:pt idx="1902">
                  <c:v>9.5704140350878902E-2</c:v>
                </c:pt>
                <c:pt idx="1903">
                  <c:v>9.5636514619883067E-2</c:v>
                </c:pt>
                <c:pt idx="1904">
                  <c:v>9.5570035087719565E-2</c:v>
                </c:pt>
                <c:pt idx="1905">
                  <c:v>9.5502409356725146E-2</c:v>
                </c:pt>
                <c:pt idx="1906">
                  <c:v>9.5435929824561394E-2</c:v>
                </c:pt>
                <c:pt idx="1907">
                  <c:v>9.5368304093567238E-2</c:v>
                </c:pt>
                <c:pt idx="1908">
                  <c:v>9.5301824561403528E-2</c:v>
                </c:pt>
                <c:pt idx="1909">
                  <c:v>9.5235345029241469E-2</c:v>
                </c:pt>
                <c:pt idx="1910">
                  <c:v>9.5167719298245579E-2</c:v>
                </c:pt>
                <c:pt idx="1911">
                  <c:v>9.5101239766081855E-2</c:v>
                </c:pt>
                <c:pt idx="1912">
                  <c:v>9.5034760233918145E-2</c:v>
                </c:pt>
                <c:pt idx="1913">
                  <c:v>9.4968280701754393E-2</c:v>
                </c:pt>
                <c:pt idx="1914">
                  <c:v>9.4901801169590766E-2</c:v>
                </c:pt>
                <c:pt idx="1915">
                  <c:v>9.4835321637428138E-2</c:v>
                </c:pt>
                <c:pt idx="1916">
                  <c:v>9.4768842105265344E-2</c:v>
                </c:pt>
                <c:pt idx="1917">
                  <c:v>9.4702362573101301E-2</c:v>
                </c:pt>
                <c:pt idx="1918">
                  <c:v>9.4635883040935717E-2</c:v>
                </c:pt>
                <c:pt idx="1919">
                  <c:v>9.4569403508773492E-2</c:v>
                </c:pt>
                <c:pt idx="1920">
                  <c:v>9.4502923976609463E-2</c:v>
                </c:pt>
                <c:pt idx="1921">
                  <c:v>9.4436444444444545E-2</c:v>
                </c:pt>
                <c:pt idx="1922">
                  <c:v>9.4371111111110934E-2</c:v>
                </c:pt>
                <c:pt idx="1923">
                  <c:v>9.4304631578947376E-2</c:v>
                </c:pt>
                <c:pt idx="1924">
                  <c:v>9.4239298245614042E-2</c:v>
                </c:pt>
                <c:pt idx="1925">
                  <c:v>9.4172818713450526E-2</c:v>
                </c:pt>
                <c:pt idx="1926">
                  <c:v>9.4106339181288301E-2</c:v>
                </c:pt>
                <c:pt idx="1927">
                  <c:v>9.4041005847953218E-2</c:v>
                </c:pt>
                <c:pt idx="1928">
                  <c:v>9.3975672514621258E-2</c:v>
                </c:pt>
                <c:pt idx="1929">
                  <c:v>9.3909192982457756E-2</c:v>
                </c:pt>
                <c:pt idx="1930">
                  <c:v>9.3843859649122827E-2</c:v>
                </c:pt>
                <c:pt idx="1931">
                  <c:v>9.3778526315790756E-2</c:v>
                </c:pt>
                <c:pt idx="1932">
                  <c:v>9.371319298245763E-2</c:v>
                </c:pt>
                <c:pt idx="1933">
                  <c:v>9.3646713450292726E-2</c:v>
                </c:pt>
                <c:pt idx="1934">
                  <c:v>9.3581380116959267E-2</c:v>
                </c:pt>
                <c:pt idx="1935">
                  <c:v>9.3516046783627765E-2</c:v>
                </c:pt>
                <c:pt idx="1936">
                  <c:v>9.3450713450292544E-2</c:v>
                </c:pt>
                <c:pt idx="1937">
                  <c:v>9.3385380116959266E-2</c:v>
                </c:pt>
                <c:pt idx="1938">
                  <c:v>9.3320046783627333E-2</c:v>
                </c:pt>
                <c:pt idx="1939">
                  <c:v>9.325471345029368E-2</c:v>
                </c:pt>
                <c:pt idx="1940">
                  <c:v>9.319052631579082E-2</c:v>
                </c:pt>
                <c:pt idx="1941">
                  <c:v>9.3125192982458416E-2</c:v>
                </c:pt>
                <c:pt idx="1942">
                  <c:v>9.3059859649123208E-2</c:v>
                </c:pt>
                <c:pt idx="1943">
                  <c:v>9.2994526315790568E-2</c:v>
                </c:pt>
                <c:pt idx="1944">
                  <c:v>9.2930339181287791E-2</c:v>
                </c:pt>
                <c:pt idx="1945">
                  <c:v>9.2865005847953222E-2</c:v>
                </c:pt>
                <c:pt idx="1946">
                  <c:v>9.2800818713450348E-2</c:v>
                </c:pt>
                <c:pt idx="1947">
                  <c:v>9.2735485380117208E-2</c:v>
                </c:pt>
                <c:pt idx="1948">
                  <c:v>9.2671298245614028E-2</c:v>
                </c:pt>
                <c:pt idx="1949">
                  <c:v>9.2605964912281874E-2</c:v>
                </c:pt>
                <c:pt idx="1950">
                  <c:v>9.2541777777777709E-2</c:v>
                </c:pt>
                <c:pt idx="1951">
                  <c:v>9.2477590643274835E-2</c:v>
                </c:pt>
                <c:pt idx="1952">
                  <c:v>9.2413403508771919E-2</c:v>
                </c:pt>
                <c:pt idx="1953">
                  <c:v>9.2348070175438585E-2</c:v>
                </c:pt>
                <c:pt idx="1954">
                  <c:v>9.2283883040935419E-2</c:v>
                </c:pt>
                <c:pt idx="1955">
                  <c:v>9.2219695906432753E-2</c:v>
                </c:pt>
                <c:pt idx="1956">
                  <c:v>9.2155508771930267E-2</c:v>
                </c:pt>
                <c:pt idx="1957">
                  <c:v>9.2091321637426948E-2</c:v>
                </c:pt>
                <c:pt idx="1958">
                  <c:v>9.2027134502923963E-2</c:v>
                </c:pt>
                <c:pt idx="1959">
                  <c:v>9.1962947368421047E-2</c:v>
                </c:pt>
                <c:pt idx="1960">
                  <c:v>9.1898760233918117E-2</c:v>
                </c:pt>
                <c:pt idx="1961">
                  <c:v>9.1834573099415243E-2</c:v>
                </c:pt>
                <c:pt idx="1962">
                  <c:v>9.1771532163742744E-2</c:v>
                </c:pt>
                <c:pt idx="1963">
                  <c:v>9.1707345029241355E-2</c:v>
                </c:pt>
                <c:pt idx="1964">
                  <c:v>9.1643157894736829E-2</c:v>
                </c:pt>
                <c:pt idx="1965">
                  <c:v>9.1580116959064317E-2</c:v>
                </c:pt>
                <c:pt idx="1966">
                  <c:v>9.1515929824561443E-2</c:v>
                </c:pt>
                <c:pt idx="1967">
                  <c:v>9.1451742690058527E-2</c:v>
                </c:pt>
                <c:pt idx="1968">
                  <c:v>9.1388701754384766E-2</c:v>
                </c:pt>
                <c:pt idx="1969">
                  <c:v>9.1324514619883043E-2</c:v>
                </c:pt>
                <c:pt idx="1970">
                  <c:v>9.1261473684210545E-2</c:v>
                </c:pt>
                <c:pt idx="1971">
                  <c:v>9.1198432748538005E-2</c:v>
                </c:pt>
                <c:pt idx="1972">
                  <c:v>9.1134245614035075E-2</c:v>
                </c:pt>
                <c:pt idx="1973">
                  <c:v>9.107120467836255E-2</c:v>
                </c:pt>
                <c:pt idx="1974">
                  <c:v>9.1008163742691245E-2</c:v>
                </c:pt>
                <c:pt idx="1975">
                  <c:v>9.0945122807017567E-2</c:v>
                </c:pt>
                <c:pt idx="1976">
                  <c:v>9.0882081871344889E-2</c:v>
                </c:pt>
                <c:pt idx="1977">
                  <c:v>9.0819040935673265E-2</c:v>
                </c:pt>
                <c:pt idx="1978">
                  <c:v>9.0756000000000267E-2</c:v>
                </c:pt>
                <c:pt idx="1979">
                  <c:v>9.0692959064327505E-2</c:v>
                </c:pt>
                <c:pt idx="1980">
                  <c:v>9.0629918128656173E-2</c:v>
                </c:pt>
                <c:pt idx="1981">
                  <c:v>9.0566877192984313E-2</c:v>
                </c:pt>
                <c:pt idx="1982">
                  <c:v>9.0503836257310025E-2</c:v>
                </c:pt>
                <c:pt idx="1983">
                  <c:v>9.0440795321637527E-2</c:v>
                </c:pt>
                <c:pt idx="1984">
                  <c:v>9.0377754385964904E-2</c:v>
                </c:pt>
                <c:pt idx="1985">
                  <c:v>9.0315859649122823E-2</c:v>
                </c:pt>
                <c:pt idx="1986">
                  <c:v>9.0252818713450728E-2</c:v>
                </c:pt>
                <c:pt idx="1987">
                  <c:v>9.0189777777777633E-2</c:v>
                </c:pt>
                <c:pt idx="1988">
                  <c:v>9.0127883040935677E-2</c:v>
                </c:pt>
                <c:pt idx="1989">
                  <c:v>9.0064842105265525E-2</c:v>
                </c:pt>
                <c:pt idx="1990">
                  <c:v>9.0002947368421168E-2</c:v>
                </c:pt>
                <c:pt idx="1991">
                  <c:v>8.9939906432748531E-2</c:v>
                </c:pt>
                <c:pt idx="1992">
                  <c:v>8.9878011695906437E-2</c:v>
                </c:pt>
                <c:pt idx="1993">
                  <c:v>8.981497076023523E-2</c:v>
                </c:pt>
                <c:pt idx="1994">
                  <c:v>8.9753076023391845E-2</c:v>
                </c:pt>
                <c:pt idx="1995">
                  <c:v>8.9691181286549723E-2</c:v>
                </c:pt>
                <c:pt idx="1996">
                  <c:v>8.9629286549707587E-2</c:v>
                </c:pt>
                <c:pt idx="1997">
                  <c:v>8.9567391812865743E-2</c:v>
                </c:pt>
                <c:pt idx="1998">
                  <c:v>8.9504350877194577E-2</c:v>
                </c:pt>
                <c:pt idx="1999">
                  <c:v>8.9442456140350873E-2</c:v>
                </c:pt>
                <c:pt idx="2000">
                  <c:v>8.9380561403508432E-2</c:v>
                </c:pt>
                <c:pt idx="2001">
                  <c:v>8.9318666666666727E-2</c:v>
                </c:pt>
                <c:pt idx="2002">
                  <c:v>8.9256771929824563E-2</c:v>
                </c:pt>
                <c:pt idx="2003">
                  <c:v>8.9194877192984301E-2</c:v>
                </c:pt>
                <c:pt idx="2004">
                  <c:v>8.9134128654970765E-2</c:v>
                </c:pt>
                <c:pt idx="2005">
                  <c:v>8.9072233918128629E-2</c:v>
                </c:pt>
                <c:pt idx="2006">
                  <c:v>8.901033918128802E-2</c:v>
                </c:pt>
                <c:pt idx="2007">
                  <c:v>8.8948444444444524E-2</c:v>
                </c:pt>
                <c:pt idx="2008">
                  <c:v>8.8887695906433764E-2</c:v>
                </c:pt>
                <c:pt idx="2009">
                  <c:v>8.8825801169592669E-2</c:v>
                </c:pt>
                <c:pt idx="2010">
                  <c:v>8.8763906432748549E-2</c:v>
                </c:pt>
                <c:pt idx="2011">
                  <c:v>8.8703157894736831E-2</c:v>
                </c:pt>
                <c:pt idx="2012">
                  <c:v>8.8641263157896166E-2</c:v>
                </c:pt>
                <c:pt idx="2013">
                  <c:v>8.8580514619883047E-2</c:v>
                </c:pt>
                <c:pt idx="2014">
                  <c:v>8.8519766081871745E-2</c:v>
                </c:pt>
                <c:pt idx="2015">
                  <c:v>8.8457871345030789E-2</c:v>
                </c:pt>
                <c:pt idx="2016">
                  <c:v>8.8397122807017545E-2</c:v>
                </c:pt>
                <c:pt idx="2017">
                  <c:v>8.8336374269005841E-2</c:v>
                </c:pt>
                <c:pt idx="2018">
                  <c:v>8.8274479532164246E-2</c:v>
                </c:pt>
                <c:pt idx="2019">
                  <c:v>8.8213730994152043E-2</c:v>
                </c:pt>
                <c:pt idx="2020">
                  <c:v>8.8152982456140366E-2</c:v>
                </c:pt>
                <c:pt idx="2021">
                  <c:v>8.8092233918128635E-2</c:v>
                </c:pt>
                <c:pt idx="2022">
                  <c:v>8.8031485380117264E-2</c:v>
                </c:pt>
                <c:pt idx="2023">
                  <c:v>8.7970736842103797E-2</c:v>
                </c:pt>
                <c:pt idx="2024">
                  <c:v>8.7909988304093578E-2</c:v>
                </c:pt>
                <c:pt idx="2025">
                  <c:v>8.7849239766081832E-2</c:v>
                </c:pt>
                <c:pt idx="2026">
                  <c:v>8.7788491228070198E-2</c:v>
                </c:pt>
                <c:pt idx="2027">
                  <c:v>8.7727742690058563E-2</c:v>
                </c:pt>
                <c:pt idx="2028">
                  <c:v>8.766699415204815E-2</c:v>
                </c:pt>
                <c:pt idx="2029">
                  <c:v>8.7607391812865504E-2</c:v>
                </c:pt>
                <c:pt idx="2030">
                  <c:v>8.7546643274854063E-2</c:v>
                </c:pt>
                <c:pt idx="2031">
                  <c:v>8.7485894736842207E-2</c:v>
                </c:pt>
                <c:pt idx="2032">
                  <c:v>8.7426292397661268E-2</c:v>
                </c:pt>
                <c:pt idx="2033">
                  <c:v>8.7365543859649245E-2</c:v>
                </c:pt>
                <c:pt idx="2034">
                  <c:v>8.7305941520467847E-2</c:v>
                </c:pt>
                <c:pt idx="2035">
                  <c:v>8.7245192982456268E-2</c:v>
                </c:pt>
                <c:pt idx="2036">
                  <c:v>8.7185590643274843E-2</c:v>
                </c:pt>
                <c:pt idx="2037">
                  <c:v>8.7124842105265193E-2</c:v>
                </c:pt>
                <c:pt idx="2038">
                  <c:v>8.7065239766081867E-2</c:v>
                </c:pt>
                <c:pt idx="2039">
                  <c:v>8.7005637426900539E-2</c:v>
                </c:pt>
                <c:pt idx="2040">
                  <c:v>8.6944888888890168E-2</c:v>
                </c:pt>
                <c:pt idx="2041">
                  <c:v>8.688528654970748E-2</c:v>
                </c:pt>
                <c:pt idx="2042">
                  <c:v>8.6825684210526333E-2</c:v>
                </c:pt>
                <c:pt idx="2043">
                  <c:v>8.6766081871344991E-2</c:v>
                </c:pt>
                <c:pt idx="2044">
                  <c:v>8.6706479532163747E-2</c:v>
                </c:pt>
                <c:pt idx="2045">
                  <c:v>8.6646877192983765E-2</c:v>
                </c:pt>
                <c:pt idx="2046">
                  <c:v>8.6587274853801133E-2</c:v>
                </c:pt>
                <c:pt idx="2047">
                  <c:v>8.6527672514621304E-2</c:v>
                </c:pt>
                <c:pt idx="2048">
                  <c:v>8.6468070175438644E-2</c:v>
                </c:pt>
                <c:pt idx="2049">
                  <c:v>8.6408467836257316E-2</c:v>
                </c:pt>
                <c:pt idx="2050">
                  <c:v>8.6348865497077362E-2</c:v>
                </c:pt>
                <c:pt idx="2051">
                  <c:v>8.6289263157894716E-2</c:v>
                </c:pt>
                <c:pt idx="2052">
                  <c:v>8.6229660818713444E-2</c:v>
                </c:pt>
                <c:pt idx="2053">
                  <c:v>8.6171204678362492E-2</c:v>
                </c:pt>
                <c:pt idx="2054">
                  <c:v>8.6111602339181234E-2</c:v>
                </c:pt>
                <c:pt idx="2055">
                  <c:v>8.6052000000000045E-2</c:v>
                </c:pt>
                <c:pt idx="2056">
                  <c:v>8.5993543859649246E-2</c:v>
                </c:pt>
                <c:pt idx="2057">
                  <c:v>8.5933941520467863E-2</c:v>
                </c:pt>
                <c:pt idx="2058">
                  <c:v>8.5875485380117245E-2</c:v>
                </c:pt>
                <c:pt idx="2059">
                  <c:v>8.5815883040935653E-2</c:v>
                </c:pt>
                <c:pt idx="2060">
                  <c:v>8.5757426900585298E-2</c:v>
                </c:pt>
                <c:pt idx="2061">
                  <c:v>8.5697824561404928E-2</c:v>
                </c:pt>
                <c:pt idx="2062">
                  <c:v>8.5639368421054421E-2</c:v>
                </c:pt>
                <c:pt idx="2063">
                  <c:v>8.5580912280701749E-2</c:v>
                </c:pt>
                <c:pt idx="2064">
                  <c:v>8.5522456140351227E-2</c:v>
                </c:pt>
                <c:pt idx="2065">
                  <c:v>8.5462853801169553E-2</c:v>
                </c:pt>
                <c:pt idx="2066">
                  <c:v>8.5404397660818698E-2</c:v>
                </c:pt>
                <c:pt idx="2067">
                  <c:v>8.5345941520468024E-2</c:v>
                </c:pt>
                <c:pt idx="2068">
                  <c:v>8.5287485380116948E-2</c:v>
                </c:pt>
                <c:pt idx="2069">
                  <c:v>8.5229029239766205E-2</c:v>
                </c:pt>
                <c:pt idx="2070">
                  <c:v>8.5170573099415212E-2</c:v>
                </c:pt>
                <c:pt idx="2071">
                  <c:v>8.5112116959064302E-2</c:v>
                </c:pt>
                <c:pt idx="2072">
                  <c:v>8.5053660818713447E-2</c:v>
                </c:pt>
                <c:pt idx="2073">
                  <c:v>8.4995204678362565E-2</c:v>
                </c:pt>
                <c:pt idx="2074">
                  <c:v>8.4936748538011766E-2</c:v>
                </c:pt>
                <c:pt idx="2075">
                  <c:v>8.4879438596492662E-2</c:v>
                </c:pt>
                <c:pt idx="2076">
                  <c:v>8.4820982456140545E-2</c:v>
                </c:pt>
                <c:pt idx="2077">
                  <c:v>8.4762526315790246E-2</c:v>
                </c:pt>
                <c:pt idx="2078">
                  <c:v>8.4704070175440696E-2</c:v>
                </c:pt>
                <c:pt idx="2079">
                  <c:v>8.4646760233918122E-2</c:v>
                </c:pt>
                <c:pt idx="2080">
                  <c:v>8.458830409356724E-2</c:v>
                </c:pt>
                <c:pt idx="2081">
                  <c:v>8.4530994152048511E-2</c:v>
                </c:pt>
                <c:pt idx="2082">
                  <c:v>8.4472538011695908E-2</c:v>
                </c:pt>
                <c:pt idx="2083">
                  <c:v>8.4415228070175444E-2</c:v>
                </c:pt>
                <c:pt idx="2084">
                  <c:v>8.4356771929824548E-2</c:v>
                </c:pt>
                <c:pt idx="2085">
                  <c:v>8.4299461988304097E-2</c:v>
                </c:pt>
                <c:pt idx="2086">
                  <c:v>8.4242152046783647E-2</c:v>
                </c:pt>
                <c:pt idx="2087">
                  <c:v>8.4183695906432765E-2</c:v>
                </c:pt>
                <c:pt idx="2088">
                  <c:v>8.4126385964913758E-2</c:v>
                </c:pt>
                <c:pt idx="2089">
                  <c:v>8.4069076023391795E-2</c:v>
                </c:pt>
                <c:pt idx="2090">
                  <c:v>8.4011766081871345E-2</c:v>
                </c:pt>
                <c:pt idx="2091">
                  <c:v>8.3953309941520726E-2</c:v>
                </c:pt>
                <c:pt idx="2092">
                  <c:v>8.3896000000000748E-2</c:v>
                </c:pt>
                <c:pt idx="2093">
                  <c:v>8.3838690058480991E-2</c:v>
                </c:pt>
                <c:pt idx="2094">
                  <c:v>8.3781380116959264E-2</c:v>
                </c:pt>
                <c:pt idx="2095">
                  <c:v>8.3724070175441243E-2</c:v>
                </c:pt>
                <c:pt idx="2096">
                  <c:v>8.3666760233918225E-2</c:v>
                </c:pt>
                <c:pt idx="2097">
                  <c:v>8.3610596491228067E-2</c:v>
                </c:pt>
                <c:pt idx="2098">
                  <c:v>8.3553286549707576E-2</c:v>
                </c:pt>
                <c:pt idx="2099">
                  <c:v>8.3495976608187167E-2</c:v>
                </c:pt>
                <c:pt idx="2100">
                  <c:v>8.3438666666666744E-2</c:v>
                </c:pt>
                <c:pt idx="2101">
                  <c:v>8.3381356725146197E-2</c:v>
                </c:pt>
                <c:pt idx="2102">
                  <c:v>8.3325192982458163E-2</c:v>
                </c:pt>
                <c:pt idx="2103">
                  <c:v>8.3267883040935672E-2</c:v>
                </c:pt>
                <c:pt idx="2104">
                  <c:v>8.3210573099415208E-2</c:v>
                </c:pt>
                <c:pt idx="2105">
                  <c:v>8.3154409356726647E-2</c:v>
                </c:pt>
                <c:pt idx="2106">
                  <c:v>8.3097099415204725E-2</c:v>
                </c:pt>
                <c:pt idx="2107">
                  <c:v>8.3040935672514624E-2</c:v>
                </c:pt>
                <c:pt idx="2108">
                  <c:v>8.2983625730994132E-2</c:v>
                </c:pt>
                <c:pt idx="2109">
                  <c:v>8.2927461988304224E-2</c:v>
                </c:pt>
                <c:pt idx="2110">
                  <c:v>8.2871298245614011E-2</c:v>
                </c:pt>
                <c:pt idx="2111">
                  <c:v>8.2813988304093575E-2</c:v>
                </c:pt>
                <c:pt idx="2112">
                  <c:v>8.2757824561404722E-2</c:v>
                </c:pt>
                <c:pt idx="2113">
                  <c:v>8.2701660818713441E-2</c:v>
                </c:pt>
                <c:pt idx="2114">
                  <c:v>8.2645497076023547E-2</c:v>
                </c:pt>
                <c:pt idx="2115">
                  <c:v>8.258818713450293E-2</c:v>
                </c:pt>
                <c:pt idx="2116">
                  <c:v>8.2532023391814105E-2</c:v>
                </c:pt>
                <c:pt idx="2117">
                  <c:v>8.2475859649122782E-2</c:v>
                </c:pt>
                <c:pt idx="2118">
                  <c:v>8.2419695906432736E-2</c:v>
                </c:pt>
                <c:pt idx="2119">
                  <c:v>8.2363532163742717E-2</c:v>
                </c:pt>
                <c:pt idx="2120">
                  <c:v>8.2307368421052768E-2</c:v>
                </c:pt>
                <c:pt idx="2121">
                  <c:v>8.2251204678362513E-2</c:v>
                </c:pt>
                <c:pt idx="2122">
                  <c:v>8.2195040935673952E-2</c:v>
                </c:pt>
                <c:pt idx="2123">
                  <c:v>8.2140023391812866E-2</c:v>
                </c:pt>
                <c:pt idx="2124">
                  <c:v>8.2083859649122681E-2</c:v>
                </c:pt>
                <c:pt idx="2125">
                  <c:v>8.2027695906433745E-2</c:v>
                </c:pt>
                <c:pt idx="2126">
                  <c:v>8.19715321637427E-2</c:v>
                </c:pt>
                <c:pt idx="2127">
                  <c:v>8.191651461988303E-2</c:v>
                </c:pt>
                <c:pt idx="2128">
                  <c:v>8.1860350877193067E-2</c:v>
                </c:pt>
                <c:pt idx="2129">
                  <c:v>8.1804187134502965E-2</c:v>
                </c:pt>
                <c:pt idx="2130">
                  <c:v>8.1749169590643267E-2</c:v>
                </c:pt>
                <c:pt idx="2131">
                  <c:v>8.1693005847953207E-2</c:v>
                </c:pt>
                <c:pt idx="2132">
                  <c:v>8.1637988304094772E-2</c:v>
                </c:pt>
                <c:pt idx="2133">
                  <c:v>8.1581824561403546E-2</c:v>
                </c:pt>
                <c:pt idx="2134">
                  <c:v>8.1526807017543848E-2</c:v>
                </c:pt>
                <c:pt idx="2135">
                  <c:v>8.1471789473684109E-2</c:v>
                </c:pt>
                <c:pt idx="2136">
                  <c:v>8.1415625730994201E-2</c:v>
                </c:pt>
                <c:pt idx="2137">
                  <c:v>8.1360608187134517E-2</c:v>
                </c:pt>
                <c:pt idx="2138">
                  <c:v>8.1305590643274847E-2</c:v>
                </c:pt>
                <c:pt idx="2139">
                  <c:v>8.1249426900584759E-2</c:v>
                </c:pt>
                <c:pt idx="2140">
                  <c:v>8.1194409356725228E-2</c:v>
                </c:pt>
                <c:pt idx="2141">
                  <c:v>8.1139391812865475E-2</c:v>
                </c:pt>
                <c:pt idx="2142">
                  <c:v>8.1084374269005832E-2</c:v>
                </c:pt>
                <c:pt idx="2143">
                  <c:v>8.1029356725146245E-2</c:v>
                </c:pt>
                <c:pt idx="2144">
                  <c:v>8.0974339181288185E-2</c:v>
                </c:pt>
                <c:pt idx="2145">
                  <c:v>8.0919321637426891E-2</c:v>
                </c:pt>
                <c:pt idx="2146">
                  <c:v>8.0864304093567568E-2</c:v>
                </c:pt>
                <c:pt idx="2147">
                  <c:v>8.0809286549707579E-2</c:v>
                </c:pt>
                <c:pt idx="2148">
                  <c:v>8.0754269005849255E-2</c:v>
                </c:pt>
                <c:pt idx="2149">
                  <c:v>8.0699251461988281E-2</c:v>
                </c:pt>
                <c:pt idx="2150">
                  <c:v>8.0645380116960264E-2</c:v>
                </c:pt>
                <c:pt idx="2151">
                  <c:v>8.059036257310162E-2</c:v>
                </c:pt>
                <c:pt idx="2152">
                  <c:v>8.0535345029241853E-2</c:v>
                </c:pt>
                <c:pt idx="2153">
                  <c:v>8.0480327485380102E-2</c:v>
                </c:pt>
                <c:pt idx="2154">
                  <c:v>8.0426456140351044E-2</c:v>
                </c:pt>
                <c:pt idx="2155">
                  <c:v>8.0371438596491263E-2</c:v>
                </c:pt>
                <c:pt idx="2156">
                  <c:v>8.0317567251461996E-2</c:v>
                </c:pt>
                <c:pt idx="2157">
                  <c:v>8.0262549707602368E-2</c:v>
                </c:pt>
                <c:pt idx="2158">
                  <c:v>8.0208678362573227E-2</c:v>
                </c:pt>
                <c:pt idx="2159">
                  <c:v>8.0153660818713446E-2</c:v>
                </c:pt>
                <c:pt idx="2160">
                  <c:v>8.0099789473684194E-2</c:v>
                </c:pt>
                <c:pt idx="2161">
                  <c:v>8.0044771929824551E-2</c:v>
                </c:pt>
                <c:pt idx="2162">
                  <c:v>7.9990900584795424E-2</c:v>
                </c:pt>
                <c:pt idx="2163">
                  <c:v>7.9937029239766963E-2</c:v>
                </c:pt>
                <c:pt idx="2164">
                  <c:v>7.9883157894737669E-2</c:v>
                </c:pt>
                <c:pt idx="2165">
                  <c:v>7.9828140350877194E-2</c:v>
                </c:pt>
                <c:pt idx="2166">
                  <c:v>7.9774269005848802E-2</c:v>
                </c:pt>
                <c:pt idx="2167">
                  <c:v>7.9720397660818912E-2</c:v>
                </c:pt>
                <c:pt idx="2168">
                  <c:v>7.9666526315789493E-2</c:v>
                </c:pt>
                <c:pt idx="2169">
                  <c:v>7.9612654970761074E-2</c:v>
                </c:pt>
                <c:pt idx="2170">
                  <c:v>7.9558783625731752E-2</c:v>
                </c:pt>
                <c:pt idx="2171">
                  <c:v>7.9504912280701834E-2</c:v>
                </c:pt>
                <c:pt idx="2172">
                  <c:v>7.9451040935672512E-2</c:v>
                </c:pt>
                <c:pt idx="2173">
                  <c:v>7.9397169590643524E-2</c:v>
                </c:pt>
                <c:pt idx="2174">
                  <c:v>7.9343298245614133E-2</c:v>
                </c:pt>
                <c:pt idx="2175">
                  <c:v>7.9289426900584811E-2</c:v>
                </c:pt>
                <c:pt idx="2176">
                  <c:v>7.9235555555555545E-2</c:v>
                </c:pt>
                <c:pt idx="2177">
                  <c:v>7.9182830409356933E-2</c:v>
                </c:pt>
                <c:pt idx="2178">
                  <c:v>7.9128959064327486E-2</c:v>
                </c:pt>
                <c:pt idx="2179">
                  <c:v>7.9075087719298234E-2</c:v>
                </c:pt>
                <c:pt idx="2180">
                  <c:v>7.9022362573099414E-2</c:v>
                </c:pt>
                <c:pt idx="2181">
                  <c:v>7.8968491228070953E-2</c:v>
                </c:pt>
                <c:pt idx="2182">
                  <c:v>7.891461988304202E-2</c:v>
                </c:pt>
                <c:pt idx="2183">
                  <c:v>7.8861894736842103E-2</c:v>
                </c:pt>
                <c:pt idx="2184">
                  <c:v>7.8808023391812879E-2</c:v>
                </c:pt>
                <c:pt idx="2185">
                  <c:v>7.875529824561403E-2</c:v>
                </c:pt>
                <c:pt idx="2186">
                  <c:v>7.8702573099415932E-2</c:v>
                </c:pt>
                <c:pt idx="2187">
                  <c:v>7.8648701754385972E-2</c:v>
                </c:pt>
                <c:pt idx="2188">
                  <c:v>7.8595976608187124E-2</c:v>
                </c:pt>
                <c:pt idx="2189">
                  <c:v>7.8542105263157747E-2</c:v>
                </c:pt>
                <c:pt idx="2190">
                  <c:v>7.8489380116959065E-2</c:v>
                </c:pt>
                <c:pt idx="2191">
                  <c:v>7.8436654970760522E-2</c:v>
                </c:pt>
                <c:pt idx="2192">
                  <c:v>7.8383929824562326E-2</c:v>
                </c:pt>
                <c:pt idx="2193">
                  <c:v>7.8331204678362576E-2</c:v>
                </c:pt>
                <c:pt idx="2194">
                  <c:v>7.8277333333333324E-2</c:v>
                </c:pt>
                <c:pt idx="2195">
                  <c:v>7.8224608187134489E-2</c:v>
                </c:pt>
                <c:pt idx="2196">
                  <c:v>7.8171883040935683E-2</c:v>
                </c:pt>
                <c:pt idx="2197">
                  <c:v>7.8119157894736904E-2</c:v>
                </c:pt>
                <c:pt idx="2198">
                  <c:v>7.8066432748539055E-2</c:v>
                </c:pt>
                <c:pt idx="2199">
                  <c:v>7.8013707602339194E-2</c:v>
                </c:pt>
                <c:pt idx="2200">
                  <c:v>7.7960982456141234E-2</c:v>
                </c:pt>
                <c:pt idx="2201">
                  <c:v>7.7909403508771929E-2</c:v>
                </c:pt>
                <c:pt idx="2202">
                  <c:v>7.7856678362573109E-2</c:v>
                </c:pt>
                <c:pt idx="2203">
                  <c:v>7.7803953216374303E-2</c:v>
                </c:pt>
                <c:pt idx="2204">
                  <c:v>7.7751228070175454E-2</c:v>
                </c:pt>
                <c:pt idx="2205">
                  <c:v>7.7698502923976814E-2</c:v>
                </c:pt>
                <c:pt idx="2206">
                  <c:v>7.7646923976608523E-2</c:v>
                </c:pt>
                <c:pt idx="2207">
                  <c:v>7.7594198830409494E-2</c:v>
                </c:pt>
                <c:pt idx="2208">
                  <c:v>7.7541473684210507E-2</c:v>
                </c:pt>
                <c:pt idx="2209">
                  <c:v>7.7489894736842133E-2</c:v>
                </c:pt>
                <c:pt idx="2210">
                  <c:v>7.7437169590643423E-2</c:v>
                </c:pt>
                <c:pt idx="2211">
                  <c:v>7.7385590643274854E-2</c:v>
                </c:pt>
                <c:pt idx="2212">
                  <c:v>7.733286549707602E-2</c:v>
                </c:pt>
                <c:pt idx="2213">
                  <c:v>7.7281286549707603E-2</c:v>
                </c:pt>
                <c:pt idx="2214">
                  <c:v>7.7228561403508783E-2</c:v>
                </c:pt>
                <c:pt idx="2215">
                  <c:v>7.7176982456140533E-2</c:v>
                </c:pt>
                <c:pt idx="2216">
                  <c:v>7.7125403508771936E-2</c:v>
                </c:pt>
                <c:pt idx="2217">
                  <c:v>7.7072678362573088E-2</c:v>
                </c:pt>
                <c:pt idx="2218">
                  <c:v>7.7021099415204672E-2</c:v>
                </c:pt>
                <c:pt idx="2219">
                  <c:v>7.6969520467836283E-2</c:v>
                </c:pt>
                <c:pt idx="2220">
                  <c:v>7.6917941520467825E-2</c:v>
                </c:pt>
                <c:pt idx="2221">
                  <c:v>7.6866362573099409E-2</c:v>
                </c:pt>
                <c:pt idx="2222">
                  <c:v>7.6814783625730992E-2</c:v>
                </c:pt>
                <c:pt idx="2223">
                  <c:v>7.6762058479532158E-2</c:v>
                </c:pt>
                <c:pt idx="2224">
                  <c:v>7.6710479532163894E-2</c:v>
                </c:pt>
                <c:pt idx="2225">
                  <c:v>7.6658900584795311E-2</c:v>
                </c:pt>
                <c:pt idx="2226">
                  <c:v>7.6607321637426923E-2</c:v>
                </c:pt>
                <c:pt idx="2227">
                  <c:v>7.6556888888888869E-2</c:v>
                </c:pt>
                <c:pt idx="2228">
                  <c:v>7.650530994152048E-2</c:v>
                </c:pt>
                <c:pt idx="2229">
                  <c:v>7.6453730994152064E-2</c:v>
                </c:pt>
                <c:pt idx="2230">
                  <c:v>7.640215204678362E-2</c:v>
                </c:pt>
                <c:pt idx="2231">
                  <c:v>7.6350573099415231E-2</c:v>
                </c:pt>
                <c:pt idx="2232">
                  <c:v>7.6298994152047633E-2</c:v>
                </c:pt>
                <c:pt idx="2233">
                  <c:v>7.6248561403508761E-2</c:v>
                </c:pt>
                <c:pt idx="2234">
                  <c:v>7.6196982456141177E-2</c:v>
                </c:pt>
                <c:pt idx="2235">
                  <c:v>7.61454035087719E-2</c:v>
                </c:pt>
                <c:pt idx="2236">
                  <c:v>7.6094970760233915E-2</c:v>
                </c:pt>
                <c:pt idx="2237">
                  <c:v>7.6043391812865499E-2</c:v>
                </c:pt>
                <c:pt idx="2238">
                  <c:v>7.59929590643275E-2</c:v>
                </c:pt>
                <c:pt idx="2239">
                  <c:v>7.594138011695907E-2</c:v>
                </c:pt>
                <c:pt idx="2240">
                  <c:v>7.5890947368421113E-2</c:v>
                </c:pt>
                <c:pt idx="2241">
                  <c:v>7.5839368421052628E-2</c:v>
                </c:pt>
                <c:pt idx="2242">
                  <c:v>7.5788935672514629E-2</c:v>
                </c:pt>
                <c:pt idx="2243">
                  <c:v>7.5737356725146532E-2</c:v>
                </c:pt>
                <c:pt idx="2244">
                  <c:v>7.5686923976608533E-2</c:v>
                </c:pt>
                <c:pt idx="2245">
                  <c:v>7.5636491228070993E-2</c:v>
                </c:pt>
                <c:pt idx="2246">
                  <c:v>7.5586058479532162E-2</c:v>
                </c:pt>
                <c:pt idx="2247">
                  <c:v>7.5534479532163801E-2</c:v>
                </c:pt>
                <c:pt idx="2248">
                  <c:v>7.5484046783625719E-2</c:v>
                </c:pt>
                <c:pt idx="2249">
                  <c:v>7.5433614035088775E-2</c:v>
                </c:pt>
                <c:pt idx="2250">
                  <c:v>7.5383181286549833E-2</c:v>
                </c:pt>
                <c:pt idx="2251">
                  <c:v>7.5332748538011834E-2</c:v>
                </c:pt>
                <c:pt idx="2252">
                  <c:v>7.5282315789473697E-2</c:v>
                </c:pt>
                <c:pt idx="2253">
                  <c:v>7.5231883040935713E-2</c:v>
                </c:pt>
                <c:pt idx="2254">
                  <c:v>7.5181450292397672E-2</c:v>
                </c:pt>
                <c:pt idx="2255">
                  <c:v>7.5131017543859632E-2</c:v>
                </c:pt>
                <c:pt idx="2256">
                  <c:v>7.5080584795321814E-2</c:v>
                </c:pt>
                <c:pt idx="2257">
                  <c:v>7.5030152046783621E-2</c:v>
                </c:pt>
                <c:pt idx="2258">
                  <c:v>7.4979719298245623E-2</c:v>
                </c:pt>
                <c:pt idx="2259">
                  <c:v>7.4929286549707624E-2</c:v>
                </c:pt>
                <c:pt idx="2260">
                  <c:v>7.4878853801169584E-2</c:v>
                </c:pt>
                <c:pt idx="2261">
                  <c:v>7.482956725146199E-2</c:v>
                </c:pt>
                <c:pt idx="2262">
                  <c:v>7.4779134502923991E-2</c:v>
                </c:pt>
                <c:pt idx="2263">
                  <c:v>7.4728701754385993E-2</c:v>
                </c:pt>
                <c:pt idx="2264">
                  <c:v>7.4679415204678343E-2</c:v>
                </c:pt>
                <c:pt idx="2265">
                  <c:v>7.4628982456140414E-2</c:v>
                </c:pt>
                <c:pt idx="2266">
                  <c:v>7.4579695906432833E-2</c:v>
                </c:pt>
                <c:pt idx="2267">
                  <c:v>7.4529263157894723E-2</c:v>
                </c:pt>
                <c:pt idx="2268">
                  <c:v>7.4478830409356739E-2</c:v>
                </c:pt>
                <c:pt idx="2269">
                  <c:v>7.4429543859649103E-2</c:v>
                </c:pt>
                <c:pt idx="2270">
                  <c:v>7.4380257309942494E-2</c:v>
                </c:pt>
                <c:pt idx="2271">
                  <c:v>7.432982456140351E-2</c:v>
                </c:pt>
                <c:pt idx="2272">
                  <c:v>7.4280538011695901E-2</c:v>
                </c:pt>
                <c:pt idx="2273">
                  <c:v>7.4231251461988321E-2</c:v>
                </c:pt>
                <c:pt idx="2274">
                  <c:v>7.4180818713450281E-2</c:v>
                </c:pt>
                <c:pt idx="2275">
                  <c:v>7.4131532163742714E-2</c:v>
                </c:pt>
                <c:pt idx="2276">
                  <c:v>7.4082245614035133E-2</c:v>
                </c:pt>
                <c:pt idx="2277">
                  <c:v>7.4032959064327539E-2</c:v>
                </c:pt>
                <c:pt idx="2278">
                  <c:v>7.3982526315789471E-2</c:v>
                </c:pt>
                <c:pt idx="2279">
                  <c:v>7.3933239766081862E-2</c:v>
                </c:pt>
                <c:pt idx="2280">
                  <c:v>7.3883953216374254E-2</c:v>
                </c:pt>
                <c:pt idx="2281">
                  <c:v>7.3834666666666673E-2</c:v>
                </c:pt>
                <c:pt idx="2282">
                  <c:v>7.3785380116959079E-2</c:v>
                </c:pt>
                <c:pt idx="2283">
                  <c:v>7.3736093567251484E-2</c:v>
                </c:pt>
                <c:pt idx="2284">
                  <c:v>7.3686807017543904E-2</c:v>
                </c:pt>
                <c:pt idx="2285">
                  <c:v>7.3637520467836323E-2</c:v>
                </c:pt>
                <c:pt idx="2286">
                  <c:v>7.3588233918129034E-2</c:v>
                </c:pt>
                <c:pt idx="2287">
                  <c:v>7.3538947368421037E-2</c:v>
                </c:pt>
                <c:pt idx="2288">
                  <c:v>7.3490807017544013E-2</c:v>
                </c:pt>
                <c:pt idx="2289">
                  <c:v>7.3441520467836238E-2</c:v>
                </c:pt>
                <c:pt idx="2290">
                  <c:v>7.3392233918129976E-2</c:v>
                </c:pt>
                <c:pt idx="2291">
                  <c:v>7.3342947368421119E-2</c:v>
                </c:pt>
                <c:pt idx="2292">
                  <c:v>7.3294807017543914E-2</c:v>
                </c:pt>
                <c:pt idx="2293">
                  <c:v>7.3245520467836264E-2</c:v>
                </c:pt>
                <c:pt idx="2294">
                  <c:v>7.3196233918129752E-2</c:v>
                </c:pt>
                <c:pt idx="2295">
                  <c:v>7.3148093567251465E-2</c:v>
                </c:pt>
                <c:pt idx="2296">
                  <c:v>7.3098807017544024E-2</c:v>
                </c:pt>
                <c:pt idx="2297">
                  <c:v>7.305066666666668E-2</c:v>
                </c:pt>
                <c:pt idx="2298">
                  <c:v>7.3001380116959058E-2</c:v>
                </c:pt>
                <c:pt idx="2299">
                  <c:v>7.2953239766081882E-2</c:v>
                </c:pt>
                <c:pt idx="2300">
                  <c:v>7.2903953216374273E-2</c:v>
                </c:pt>
                <c:pt idx="2301">
                  <c:v>7.2855812865497083E-2</c:v>
                </c:pt>
                <c:pt idx="2302">
                  <c:v>7.2807672514619892E-2</c:v>
                </c:pt>
                <c:pt idx="2303">
                  <c:v>7.2758385964912284E-2</c:v>
                </c:pt>
                <c:pt idx="2304">
                  <c:v>7.2710245614035093E-2</c:v>
                </c:pt>
                <c:pt idx="2305">
                  <c:v>7.2662105263157889E-2</c:v>
                </c:pt>
                <c:pt idx="2306">
                  <c:v>7.2613964912280934E-2</c:v>
                </c:pt>
                <c:pt idx="2307">
                  <c:v>7.256467836257309E-2</c:v>
                </c:pt>
                <c:pt idx="2308">
                  <c:v>7.2516538011695914E-2</c:v>
                </c:pt>
                <c:pt idx="2309">
                  <c:v>7.2468397660818723E-2</c:v>
                </c:pt>
                <c:pt idx="2310">
                  <c:v>7.2420257309941533E-2</c:v>
                </c:pt>
                <c:pt idx="2311">
                  <c:v>7.2372116959064522E-2</c:v>
                </c:pt>
                <c:pt idx="2312">
                  <c:v>7.232397660818711E-2</c:v>
                </c:pt>
                <c:pt idx="2313">
                  <c:v>7.2275836257309919E-2</c:v>
                </c:pt>
                <c:pt idx="2314">
                  <c:v>7.2227695906432923E-2</c:v>
                </c:pt>
                <c:pt idx="2315">
                  <c:v>7.2179555555555469E-2</c:v>
                </c:pt>
                <c:pt idx="2316">
                  <c:v>7.213141520467839E-2</c:v>
                </c:pt>
                <c:pt idx="2317">
                  <c:v>7.2083274853802476E-2</c:v>
                </c:pt>
                <c:pt idx="2318">
                  <c:v>7.2035134502924009E-2</c:v>
                </c:pt>
                <c:pt idx="2319">
                  <c:v>7.1988140350877167E-2</c:v>
                </c:pt>
                <c:pt idx="2320">
                  <c:v>7.1940000000000004E-2</c:v>
                </c:pt>
                <c:pt idx="2321">
                  <c:v>7.18918596491228E-2</c:v>
                </c:pt>
                <c:pt idx="2322">
                  <c:v>7.1843719298245623E-2</c:v>
                </c:pt>
                <c:pt idx="2323">
                  <c:v>7.1796725146199114E-2</c:v>
                </c:pt>
                <c:pt idx="2324">
                  <c:v>7.1748584795321674E-2</c:v>
                </c:pt>
                <c:pt idx="2325">
                  <c:v>7.170159064327486E-2</c:v>
                </c:pt>
                <c:pt idx="2326">
                  <c:v>7.1653450292397669E-2</c:v>
                </c:pt>
                <c:pt idx="2327">
                  <c:v>7.1605309941520479E-2</c:v>
                </c:pt>
                <c:pt idx="2328">
                  <c:v>7.1558315789473678E-2</c:v>
                </c:pt>
                <c:pt idx="2329">
                  <c:v>7.1510175438596488E-2</c:v>
                </c:pt>
                <c:pt idx="2330">
                  <c:v>7.1463181286549812E-2</c:v>
                </c:pt>
                <c:pt idx="2331">
                  <c:v>7.1416187134502984E-2</c:v>
                </c:pt>
                <c:pt idx="2332">
                  <c:v>7.1368046783625738E-2</c:v>
                </c:pt>
                <c:pt idx="2333">
                  <c:v>7.1321052631578896E-2</c:v>
                </c:pt>
                <c:pt idx="2334">
                  <c:v>7.1274058479531957E-2</c:v>
                </c:pt>
                <c:pt idx="2335">
                  <c:v>7.1225918128654767E-2</c:v>
                </c:pt>
                <c:pt idx="2336">
                  <c:v>7.1178923976608161E-2</c:v>
                </c:pt>
                <c:pt idx="2337">
                  <c:v>7.113192982456143E-2</c:v>
                </c:pt>
                <c:pt idx="2338">
                  <c:v>7.1084935672514601E-2</c:v>
                </c:pt>
                <c:pt idx="2339">
                  <c:v>7.1036795321637494E-2</c:v>
                </c:pt>
                <c:pt idx="2340">
                  <c:v>7.0989801169590624E-2</c:v>
                </c:pt>
                <c:pt idx="2341">
                  <c:v>7.0942807017543894E-2</c:v>
                </c:pt>
                <c:pt idx="2342">
                  <c:v>7.0895812865497052E-2</c:v>
                </c:pt>
                <c:pt idx="2343">
                  <c:v>7.0848818713450279E-2</c:v>
                </c:pt>
                <c:pt idx="2344">
                  <c:v>7.0801824561403492E-2</c:v>
                </c:pt>
                <c:pt idx="2345">
                  <c:v>7.0754830409356734E-2</c:v>
                </c:pt>
                <c:pt idx="2346">
                  <c:v>7.0707836257309933E-2</c:v>
                </c:pt>
                <c:pt idx="2347">
                  <c:v>7.0660842105263161E-2</c:v>
                </c:pt>
                <c:pt idx="2348">
                  <c:v>7.0614994152047833E-2</c:v>
                </c:pt>
                <c:pt idx="2349">
                  <c:v>7.056800000000002E-2</c:v>
                </c:pt>
                <c:pt idx="2350">
                  <c:v>7.0521005847953219E-2</c:v>
                </c:pt>
                <c:pt idx="2351">
                  <c:v>7.0474011695906433E-2</c:v>
                </c:pt>
                <c:pt idx="2352">
                  <c:v>7.0427017543859674E-2</c:v>
                </c:pt>
                <c:pt idx="2353">
                  <c:v>7.0381169590643292E-2</c:v>
                </c:pt>
                <c:pt idx="2354">
                  <c:v>7.0334175438596491E-2</c:v>
                </c:pt>
                <c:pt idx="2355">
                  <c:v>7.0287181286549719E-2</c:v>
                </c:pt>
                <c:pt idx="2356">
                  <c:v>7.0241333333333322E-2</c:v>
                </c:pt>
                <c:pt idx="2357">
                  <c:v>7.0194339181286536E-2</c:v>
                </c:pt>
                <c:pt idx="2358">
                  <c:v>7.0148491228070181E-2</c:v>
                </c:pt>
                <c:pt idx="2359">
                  <c:v>7.0101497076023533E-2</c:v>
                </c:pt>
                <c:pt idx="2360">
                  <c:v>7.0055649122807012E-2</c:v>
                </c:pt>
                <c:pt idx="2361">
                  <c:v>7.0008654970760323E-2</c:v>
                </c:pt>
                <c:pt idx="2362">
                  <c:v>6.9962807017544704E-2</c:v>
                </c:pt>
                <c:pt idx="2363">
                  <c:v>6.9915812865497071E-2</c:v>
                </c:pt>
                <c:pt idx="2364">
                  <c:v>6.9869964912281673E-2</c:v>
                </c:pt>
                <c:pt idx="2365">
                  <c:v>6.9824116959064333E-2</c:v>
                </c:pt>
                <c:pt idx="2366">
                  <c:v>6.9777122807017894E-2</c:v>
                </c:pt>
                <c:pt idx="2367">
                  <c:v>6.9731274853802552E-2</c:v>
                </c:pt>
                <c:pt idx="2368">
                  <c:v>6.968542690058481E-2</c:v>
                </c:pt>
                <c:pt idx="2369">
                  <c:v>6.9639578947368413E-2</c:v>
                </c:pt>
                <c:pt idx="2370">
                  <c:v>6.9593730994152822E-2</c:v>
                </c:pt>
                <c:pt idx="2371">
                  <c:v>6.9546736842106299E-2</c:v>
                </c:pt>
                <c:pt idx="2372">
                  <c:v>6.950088888888889E-2</c:v>
                </c:pt>
                <c:pt idx="2373">
                  <c:v>6.9455040935672521E-2</c:v>
                </c:pt>
                <c:pt idx="2374">
                  <c:v>6.9409192982456125E-2</c:v>
                </c:pt>
                <c:pt idx="2375">
                  <c:v>6.9363345029239923E-2</c:v>
                </c:pt>
                <c:pt idx="2376">
                  <c:v>6.9317497076024678E-2</c:v>
                </c:pt>
                <c:pt idx="2377">
                  <c:v>6.9271649122806991E-2</c:v>
                </c:pt>
                <c:pt idx="2378">
                  <c:v>6.9225801169590637E-2</c:v>
                </c:pt>
                <c:pt idx="2379">
                  <c:v>6.9179953216374254E-2</c:v>
                </c:pt>
                <c:pt idx="2380">
                  <c:v>6.9135251461988304E-2</c:v>
                </c:pt>
                <c:pt idx="2381">
                  <c:v>6.9089403508771921E-2</c:v>
                </c:pt>
                <c:pt idx="2382">
                  <c:v>6.9043555555555566E-2</c:v>
                </c:pt>
                <c:pt idx="2383">
                  <c:v>6.899770760233917E-2</c:v>
                </c:pt>
                <c:pt idx="2384">
                  <c:v>6.8951859649122815E-2</c:v>
                </c:pt>
                <c:pt idx="2385">
                  <c:v>6.890715789473692E-2</c:v>
                </c:pt>
                <c:pt idx="2386">
                  <c:v>6.8861309941520524E-2</c:v>
                </c:pt>
                <c:pt idx="2387">
                  <c:v>6.8815461988304114E-2</c:v>
                </c:pt>
                <c:pt idx="2388">
                  <c:v>6.8770760233918121E-2</c:v>
                </c:pt>
                <c:pt idx="2389">
                  <c:v>6.8724912280701794E-2</c:v>
                </c:pt>
                <c:pt idx="2390">
                  <c:v>6.8680210526315802E-2</c:v>
                </c:pt>
                <c:pt idx="2391">
                  <c:v>6.8634362573099295E-2</c:v>
                </c:pt>
                <c:pt idx="2392">
                  <c:v>6.8589660818713524E-2</c:v>
                </c:pt>
                <c:pt idx="2393">
                  <c:v>6.8543812865497059E-2</c:v>
                </c:pt>
                <c:pt idx="2394">
                  <c:v>6.8499111111111122E-2</c:v>
                </c:pt>
                <c:pt idx="2395">
                  <c:v>6.8453263157894739E-2</c:v>
                </c:pt>
                <c:pt idx="2396">
                  <c:v>6.8408561403508802E-2</c:v>
                </c:pt>
                <c:pt idx="2397">
                  <c:v>6.836385964912281E-2</c:v>
                </c:pt>
                <c:pt idx="2398">
                  <c:v>6.8318011695906594E-2</c:v>
                </c:pt>
                <c:pt idx="2399">
                  <c:v>6.8273309941520463E-2</c:v>
                </c:pt>
                <c:pt idx="2400">
                  <c:v>6.8228608187134485E-2</c:v>
                </c:pt>
                <c:pt idx="2401">
                  <c:v>6.8182760233918532E-2</c:v>
                </c:pt>
                <c:pt idx="2402">
                  <c:v>6.8138058479532151E-2</c:v>
                </c:pt>
                <c:pt idx="2403">
                  <c:v>6.8093356725146423E-2</c:v>
                </c:pt>
                <c:pt idx="2404">
                  <c:v>6.8048654970760236E-2</c:v>
                </c:pt>
                <c:pt idx="2405">
                  <c:v>6.8003953216374272E-2</c:v>
                </c:pt>
                <c:pt idx="2406">
                  <c:v>6.7959251461988307E-2</c:v>
                </c:pt>
                <c:pt idx="2407">
                  <c:v>6.7914549707602329E-2</c:v>
                </c:pt>
                <c:pt idx="2408">
                  <c:v>6.7869847953217113E-2</c:v>
                </c:pt>
                <c:pt idx="2409">
                  <c:v>6.7825146198830413E-2</c:v>
                </c:pt>
                <c:pt idx="2410">
                  <c:v>6.7780444444444934E-2</c:v>
                </c:pt>
                <c:pt idx="2411">
                  <c:v>6.773574269005847E-2</c:v>
                </c:pt>
                <c:pt idx="2412">
                  <c:v>6.7691040935672506E-2</c:v>
                </c:pt>
                <c:pt idx="2413">
                  <c:v>6.7646339181286569E-2</c:v>
                </c:pt>
                <c:pt idx="2414">
                  <c:v>6.7601637426900923E-2</c:v>
                </c:pt>
                <c:pt idx="2415">
                  <c:v>6.7556935672514598E-2</c:v>
                </c:pt>
                <c:pt idx="2416">
                  <c:v>6.7513380116959093E-2</c:v>
                </c:pt>
                <c:pt idx="2417">
                  <c:v>6.7468678362573101E-2</c:v>
                </c:pt>
                <c:pt idx="2418">
                  <c:v>6.742397660818715E-2</c:v>
                </c:pt>
                <c:pt idx="2419">
                  <c:v>6.7380421052632963E-2</c:v>
                </c:pt>
                <c:pt idx="2420">
                  <c:v>6.7335719298245833E-2</c:v>
                </c:pt>
                <c:pt idx="2421">
                  <c:v>6.7291017543859674E-2</c:v>
                </c:pt>
                <c:pt idx="2422">
                  <c:v>6.72474619883041E-2</c:v>
                </c:pt>
                <c:pt idx="2423">
                  <c:v>6.7202760233918524E-2</c:v>
                </c:pt>
                <c:pt idx="2424">
                  <c:v>6.7159204678362575E-2</c:v>
                </c:pt>
                <c:pt idx="2425">
                  <c:v>6.7114502923976832E-2</c:v>
                </c:pt>
                <c:pt idx="2426">
                  <c:v>6.7070947368421063E-2</c:v>
                </c:pt>
                <c:pt idx="2427">
                  <c:v>6.7026245614035099E-2</c:v>
                </c:pt>
                <c:pt idx="2428">
                  <c:v>6.6982690058479524E-2</c:v>
                </c:pt>
                <c:pt idx="2429">
                  <c:v>6.6937988304093574E-2</c:v>
                </c:pt>
                <c:pt idx="2430">
                  <c:v>6.6894432748538776E-2</c:v>
                </c:pt>
                <c:pt idx="2431">
                  <c:v>6.6850877192982466E-2</c:v>
                </c:pt>
                <c:pt idx="2432">
                  <c:v>6.6806175438596488E-2</c:v>
                </c:pt>
                <c:pt idx="2433">
                  <c:v>6.6762619883042149E-2</c:v>
                </c:pt>
                <c:pt idx="2434">
                  <c:v>6.6719064327485422E-2</c:v>
                </c:pt>
                <c:pt idx="2435">
                  <c:v>6.6675508771928876E-2</c:v>
                </c:pt>
                <c:pt idx="2436">
                  <c:v>6.6630807017543883E-2</c:v>
                </c:pt>
                <c:pt idx="2437">
                  <c:v>6.6587251461988309E-2</c:v>
                </c:pt>
                <c:pt idx="2438">
                  <c:v>6.6543695906432734E-2</c:v>
                </c:pt>
                <c:pt idx="2439">
                  <c:v>6.6500140350877202E-2</c:v>
                </c:pt>
                <c:pt idx="2440">
                  <c:v>6.6456584795321724E-2</c:v>
                </c:pt>
                <c:pt idx="2441">
                  <c:v>6.6413029239766122E-2</c:v>
                </c:pt>
                <c:pt idx="2442">
                  <c:v>6.6369473684210534E-2</c:v>
                </c:pt>
                <c:pt idx="2443">
                  <c:v>6.6325918128654959E-2</c:v>
                </c:pt>
                <c:pt idx="2444">
                  <c:v>6.6282362573099385E-2</c:v>
                </c:pt>
                <c:pt idx="2445">
                  <c:v>6.623880701754388E-2</c:v>
                </c:pt>
                <c:pt idx="2446">
                  <c:v>6.6195251461988291E-2</c:v>
                </c:pt>
                <c:pt idx="2447">
                  <c:v>6.61516959064328E-2</c:v>
                </c:pt>
                <c:pt idx="2448">
                  <c:v>6.6108140350877156E-2</c:v>
                </c:pt>
                <c:pt idx="2449">
                  <c:v>6.6065730994152028E-2</c:v>
                </c:pt>
                <c:pt idx="2450">
                  <c:v>6.6022175438596495E-2</c:v>
                </c:pt>
                <c:pt idx="2451">
                  <c:v>6.5978619883040934E-2</c:v>
                </c:pt>
                <c:pt idx="2452">
                  <c:v>6.5935064327485374E-2</c:v>
                </c:pt>
                <c:pt idx="2453">
                  <c:v>6.5892654970761078E-2</c:v>
                </c:pt>
                <c:pt idx="2454">
                  <c:v>6.584909941520467E-2</c:v>
                </c:pt>
                <c:pt idx="2455">
                  <c:v>6.580554385964911E-2</c:v>
                </c:pt>
                <c:pt idx="2456">
                  <c:v>6.5763134502924134E-2</c:v>
                </c:pt>
                <c:pt idx="2457">
                  <c:v>6.5719578947368434E-2</c:v>
                </c:pt>
                <c:pt idx="2458">
                  <c:v>6.567716959064325E-2</c:v>
                </c:pt>
                <c:pt idx="2459">
                  <c:v>6.5633614035088508E-2</c:v>
                </c:pt>
                <c:pt idx="2460">
                  <c:v>6.5591204678362561E-2</c:v>
                </c:pt>
                <c:pt idx="2461">
                  <c:v>6.5547649122807028E-2</c:v>
                </c:pt>
                <c:pt idx="2462">
                  <c:v>6.5505239766081871E-2</c:v>
                </c:pt>
                <c:pt idx="2463">
                  <c:v>6.5461684210527296E-2</c:v>
                </c:pt>
                <c:pt idx="2464">
                  <c:v>6.5419274853802348E-2</c:v>
                </c:pt>
                <c:pt idx="2465">
                  <c:v>6.5376865497076025E-2</c:v>
                </c:pt>
                <c:pt idx="2466">
                  <c:v>6.5333309941521353E-2</c:v>
                </c:pt>
                <c:pt idx="2467">
                  <c:v>6.5290900584795336E-2</c:v>
                </c:pt>
                <c:pt idx="2468">
                  <c:v>6.524849122807018E-2</c:v>
                </c:pt>
                <c:pt idx="2469">
                  <c:v>6.5204935672514605E-2</c:v>
                </c:pt>
                <c:pt idx="2470">
                  <c:v>6.516252631578949E-2</c:v>
                </c:pt>
                <c:pt idx="2471">
                  <c:v>6.512011695906432E-2</c:v>
                </c:pt>
                <c:pt idx="2472">
                  <c:v>6.5077707602339163E-2</c:v>
                </c:pt>
                <c:pt idx="2473">
                  <c:v>6.5035298245614062E-2</c:v>
                </c:pt>
                <c:pt idx="2474">
                  <c:v>6.4992888888888933E-2</c:v>
                </c:pt>
                <c:pt idx="2475">
                  <c:v>6.4950479532163832E-2</c:v>
                </c:pt>
                <c:pt idx="2476">
                  <c:v>6.4908070175438884E-2</c:v>
                </c:pt>
                <c:pt idx="2477">
                  <c:v>6.4865660818714449E-2</c:v>
                </c:pt>
                <c:pt idx="2478">
                  <c:v>6.4823251461988321E-2</c:v>
                </c:pt>
                <c:pt idx="2479">
                  <c:v>6.4780842105263164E-2</c:v>
                </c:pt>
                <c:pt idx="2480">
                  <c:v>6.473843274853909E-2</c:v>
                </c:pt>
                <c:pt idx="2481">
                  <c:v>6.4696023391812921E-2</c:v>
                </c:pt>
                <c:pt idx="2482">
                  <c:v>6.4653614035088555E-2</c:v>
                </c:pt>
                <c:pt idx="2483">
                  <c:v>6.4611204678362566E-2</c:v>
                </c:pt>
                <c:pt idx="2484">
                  <c:v>6.4568795321637423E-2</c:v>
                </c:pt>
                <c:pt idx="2485">
                  <c:v>6.4527532163742712E-2</c:v>
                </c:pt>
                <c:pt idx="2486">
                  <c:v>6.4485122807017584E-2</c:v>
                </c:pt>
                <c:pt idx="2487">
                  <c:v>6.4442713450292413E-2</c:v>
                </c:pt>
                <c:pt idx="2488">
                  <c:v>6.4400304093567284E-2</c:v>
                </c:pt>
                <c:pt idx="2489">
                  <c:v>6.4359040935672518E-2</c:v>
                </c:pt>
                <c:pt idx="2490">
                  <c:v>6.4316631578948819E-2</c:v>
                </c:pt>
                <c:pt idx="2491">
                  <c:v>6.4274222222222233E-2</c:v>
                </c:pt>
                <c:pt idx="2492">
                  <c:v>6.423295906432748E-2</c:v>
                </c:pt>
                <c:pt idx="2493">
                  <c:v>6.4190549707602323E-2</c:v>
                </c:pt>
                <c:pt idx="2494">
                  <c:v>6.4149286549707585E-2</c:v>
                </c:pt>
                <c:pt idx="2495">
                  <c:v>6.4106877192982484E-2</c:v>
                </c:pt>
                <c:pt idx="2496">
                  <c:v>6.4065614035088744E-2</c:v>
                </c:pt>
                <c:pt idx="2497">
                  <c:v>6.4023204678362561E-2</c:v>
                </c:pt>
                <c:pt idx="2498">
                  <c:v>6.3981941520467836E-2</c:v>
                </c:pt>
                <c:pt idx="2499">
                  <c:v>6.3939532163742679E-2</c:v>
                </c:pt>
                <c:pt idx="2500">
                  <c:v>6.3898269005847982E-2</c:v>
                </c:pt>
                <c:pt idx="2501">
                  <c:v>6.3857005847953313E-2</c:v>
                </c:pt>
                <c:pt idx="2502">
                  <c:v>6.3814596491228129E-2</c:v>
                </c:pt>
                <c:pt idx="2503">
                  <c:v>6.3773333333333584E-2</c:v>
                </c:pt>
                <c:pt idx="2504">
                  <c:v>6.3732070175439123E-2</c:v>
                </c:pt>
                <c:pt idx="2505">
                  <c:v>6.3690807017543913E-2</c:v>
                </c:pt>
                <c:pt idx="2506">
                  <c:v>6.3648397660818701E-2</c:v>
                </c:pt>
                <c:pt idx="2507">
                  <c:v>6.360713450292399E-2</c:v>
                </c:pt>
                <c:pt idx="2508">
                  <c:v>6.3565871345029237E-2</c:v>
                </c:pt>
                <c:pt idx="2509">
                  <c:v>6.3524608187134499E-2</c:v>
                </c:pt>
                <c:pt idx="2510">
                  <c:v>6.348334502923976E-2</c:v>
                </c:pt>
                <c:pt idx="2511">
                  <c:v>6.344208187134584E-2</c:v>
                </c:pt>
                <c:pt idx="2512">
                  <c:v>6.3400818713450283E-2</c:v>
                </c:pt>
                <c:pt idx="2513">
                  <c:v>6.3359555555555516E-2</c:v>
                </c:pt>
                <c:pt idx="2514">
                  <c:v>6.3318292397660833E-2</c:v>
                </c:pt>
                <c:pt idx="2515">
                  <c:v>6.3277029239766081E-2</c:v>
                </c:pt>
                <c:pt idx="2516">
                  <c:v>6.3235766081871328E-2</c:v>
                </c:pt>
                <c:pt idx="2517">
                  <c:v>6.3194502923976589E-2</c:v>
                </c:pt>
                <c:pt idx="2518">
                  <c:v>6.3153239766081878E-2</c:v>
                </c:pt>
                <c:pt idx="2519">
                  <c:v>6.3111976608187126E-2</c:v>
                </c:pt>
                <c:pt idx="2520">
                  <c:v>6.3070713450292387E-2</c:v>
                </c:pt>
                <c:pt idx="2521">
                  <c:v>6.3030596491228094E-2</c:v>
                </c:pt>
                <c:pt idx="2522">
                  <c:v>6.2989333333333494E-2</c:v>
                </c:pt>
                <c:pt idx="2523">
                  <c:v>6.2948070175438589E-2</c:v>
                </c:pt>
                <c:pt idx="2524">
                  <c:v>6.2906807017543934E-2</c:v>
                </c:pt>
                <c:pt idx="2525">
                  <c:v>6.2866690058480765E-2</c:v>
                </c:pt>
                <c:pt idx="2526">
                  <c:v>6.2825426900584819E-2</c:v>
                </c:pt>
                <c:pt idx="2527">
                  <c:v>6.2784163742690038E-2</c:v>
                </c:pt>
                <c:pt idx="2528">
                  <c:v>6.2744046783625732E-2</c:v>
                </c:pt>
                <c:pt idx="2529">
                  <c:v>6.2702783625732117E-2</c:v>
                </c:pt>
                <c:pt idx="2530">
                  <c:v>6.2662666666666714E-2</c:v>
                </c:pt>
                <c:pt idx="2531">
                  <c:v>6.2621403508771947E-2</c:v>
                </c:pt>
                <c:pt idx="2532">
                  <c:v>6.2581286549707599E-2</c:v>
                </c:pt>
                <c:pt idx="2533">
                  <c:v>6.254002339181286E-2</c:v>
                </c:pt>
                <c:pt idx="2534">
                  <c:v>6.2499906432749205E-2</c:v>
                </c:pt>
                <c:pt idx="2535">
                  <c:v>6.2458643274853808E-2</c:v>
                </c:pt>
                <c:pt idx="2536">
                  <c:v>6.2418526315789494E-2</c:v>
                </c:pt>
                <c:pt idx="2537">
                  <c:v>6.2377263157894824E-2</c:v>
                </c:pt>
                <c:pt idx="2538">
                  <c:v>6.2337146198830413E-2</c:v>
                </c:pt>
                <c:pt idx="2539">
                  <c:v>6.2297029239766134E-2</c:v>
                </c:pt>
                <c:pt idx="2540">
                  <c:v>6.2255766081871354E-2</c:v>
                </c:pt>
                <c:pt idx="2541">
                  <c:v>6.2215649122807012E-2</c:v>
                </c:pt>
                <c:pt idx="2542">
                  <c:v>6.2175532163742699E-2</c:v>
                </c:pt>
                <c:pt idx="2543">
                  <c:v>6.2135415204678392E-2</c:v>
                </c:pt>
                <c:pt idx="2544">
                  <c:v>6.2095298245614133E-2</c:v>
                </c:pt>
                <c:pt idx="2545">
                  <c:v>6.2054035087719304E-2</c:v>
                </c:pt>
                <c:pt idx="2546">
                  <c:v>6.2013918128654984E-2</c:v>
                </c:pt>
                <c:pt idx="2547">
                  <c:v>6.1973801169590642E-2</c:v>
                </c:pt>
                <c:pt idx="2548">
                  <c:v>6.1933684210527182E-2</c:v>
                </c:pt>
                <c:pt idx="2549">
                  <c:v>6.1893567251462014E-2</c:v>
                </c:pt>
                <c:pt idx="2550">
                  <c:v>6.1853450292397673E-2</c:v>
                </c:pt>
                <c:pt idx="2551">
                  <c:v>6.1813333333334101E-2</c:v>
                </c:pt>
                <c:pt idx="2552">
                  <c:v>6.1773216374268997E-2</c:v>
                </c:pt>
                <c:pt idx="2553">
                  <c:v>6.1733099415204724E-2</c:v>
                </c:pt>
                <c:pt idx="2554">
                  <c:v>6.1692982456141E-2</c:v>
                </c:pt>
                <c:pt idx="2555">
                  <c:v>6.1652865497075666E-2</c:v>
                </c:pt>
                <c:pt idx="2556">
                  <c:v>6.1612748538011713E-2</c:v>
                </c:pt>
                <c:pt idx="2557">
                  <c:v>6.1573777777777755E-2</c:v>
                </c:pt>
                <c:pt idx="2558">
                  <c:v>6.153366081871417E-2</c:v>
                </c:pt>
                <c:pt idx="2559">
                  <c:v>6.1493543859649842E-2</c:v>
                </c:pt>
                <c:pt idx="2560">
                  <c:v>6.1453426900584814E-2</c:v>
                </c:pt>
                <c:pt idx="2561">
                  <c:v>6.1413309941520534E-2</c:v>
                </c:pt>
                <c:pt idx="2562">
                  <c:v>6.1374339181286562E-2</c:v>
                </c:pt>
                <c:pt idx="2563">
                  <c:v>6.1334222222222512E-2</c:v>
                </c:pt>
                <c:pt idx="2564">
                  <c:v>6.1294105263157178E-2</c:v>
                </c:pt>
                <c:pt idx="2565">
                  <c:v>6.1255134502923955E-2</c:v>
                </c:pt>
                <c:pt idx="2566">
                  <c:v>6.1215017543859662E-2</c:v>
                </c:pt>
                <c:pt idx="2567">
                  <c:v>6.1176046783625725E-2</c:v>
                </c:pt>
                <c:pt idx="2568">
                  <c:v>6.1135929824561432E-2</c:v>
                </c:pt>
                <c:pt idx="2569">
                  <c:v>6.1095812865497062E-2</c:v>
                </c:pt>
                <c:pt idx="2570">
                  <c:v>6.1056842105263145E-2</c:v>
                </c:pt>
                <c:pt idx="2571">
                  <c:v>6.1016725146199033E-2</c:v>
                </c:pt>
                <c:pt idx="2572">
                  <c:v>6.0977754385964866E-2</c:v>
                </c:pt>
                <c:pt idx="2573">
                  <c:v>6.0938783625730984E-2</c:v>
                </c:pt>
                <c:pt idx="2574">
                  <c:v>6.0898666666666733E-2</c:v>
                </c:pt>
                <c:pt idx="2575">
                  <c:v>6.0859695906432934E-2</c:v>
                </c:pt>
                <c:pt idx="2576">
                  <c:v>6.0819578947368433E-2</c:v>
                </c:pt>
                <c:pt idx="2577">
                  <c:v>6.0780608187134502E-2</c:v>
                </c:pt>
                <c:pt idx="2578">
                  <c:v>6.0741637426901272E-2</c:v>
                </c:pt>
                <c:pt idx="2579">
                  <c:v>6.0702666666666932E-2</c:v>
                </c:pt>
                <c:pt idx="2580">
                  <c:v>6.0662549707602327E-2</c:v>
                </c:pt>
                <c:pt idx="2581">
                  <c:v>6.0623578947368403E-2</c:v>
                </c:pt>
                <c:pt idx="2582">
                  <c:v>6.0584608187134507E-2</c:v>
                </c:pt>
                <c:pt idx="2583">
                  <c:v>6.0545637426900591E-2</c:v>
                </c:pt>
                <c:pt idx="2584">
                  <c:v>6.0506666666666722E-2</c:v>
                </c:pt>
                <c:pt idx="2585">
                  <c:v>6.0466549707602332E-2</c:v>
                </c:pt>
                <c:pt idx="2586">
                  <c:v>6.0427578947368422E-2</c:v>
                </c:pt>
                <c:pt idx="2587">
                  <c:v>6.0388608187134513E-2</c:v>
                </c:pt>
                <c:pt idx="2588">
                  <c:v>6.0349637426901165E-2</c:v>
                </c:pt>
                <c:pt idx="2589">
                  <c:v>6.0310666666666832E-2</c:v>
                </c:pt>
                <c:pt idx="2590">
                  <c:v>6.0271695906432804E-2</c:v>
                </c:pt>
                <c:pt idx="2591">
                  <c:v>6.0232725146199012E-2</c:v>
                </c:pt>
                <c:pt idx="2592">
                  <c:v>6.0193754385964915E-2</c:v>
                </c:pt>
                <c:pt idx="2593">
                  <c:v>6.0154783625730984E-2</c:v>
                </c:pt>
                <c:pt idx="2594">
                  <c:v>6.0115812865497061E-2</c:v>
                </c:pt>
                <c:pt idx="2595">
                  <c:v>6.0077988304093562E-2</c:v>
                </c:pt>
                <c:pt idx="2596">
                  <c:v>6.0039017543859693E-2</c:v>
                </c:pt>
                <c:pt idx="2597">
                  <c:v>6.0000046783625728E-2</c:v>
                </c:pt>
                <c:pt idx="2598">
                  <c:v>5.9961076023392033E-2</c:v>
                </c:pt>
                <c:pt idx="2599">
                  <c:v>5.9922105263157846E-2</c:v>
                </c:pt>
                <c:pt idx="2600">
                  <c:v>5.9884280701754403E-2</c:v>
                </c:pt>
                <c:pt idx="2601">
                  <c:v>5.9845309941520514E-2</c:v>
                </c:pt>
                <c:pt idx="2602">
                  <c:v>5.9806339181287034E-2</c:v>
                </c:pt>
                <c:pt idx="2603">
                  <c:v>5.9768514619883827E-2</c:v>
                </c:pt>
                <c:pt idx="2604">
                  <c:v>5.9729543859649743E-2</c:v>
                </c:pt>
                <c:pt idx="2605">
                  <c:v>5.9690573099415424E-2</c:v>
                </c:pt>
                <c:pt idx="2606">
                  <c:v>5.9652748538011724E-2</c:v>
                </c:pt>
                <c:pt idx="2607">
                  <c:v>5.9613777777777793E-2</c:v>
                </c:pt>
                <c:pt idx="2608">
                  <c:v>5.9575953216374253E-2</c:v>
                </c:pt>
                <c:pt idx="2609">
                  <c:v>5.9536982456141363E-2</c:v>
                </c:pt>
                <c:pt idx="2610">
                  <c:v>5.9499157894737489E-2</c:v>
                </c:pt>
                <c:pt idx="2611">
                  <c:v>5.9460187134502934E-2</c:v>
                </c:pt>
                <c:pt idx="2612">
                  <c:v>5.9422362573099408E-2</c:v>
                </c:pt>
                <c:pt idx="2613">
                  <c:v>5.9383391812866608E-2</c:v>
                </c:pt>
                <c:pt idx="2614">
                  <c:v>5.9345567251461992E-2</c:v>
                </c:pt>
                <c:pt idx="2615">
                  <c:v>5.9306596491228998E-2</c:v>
                </c:pt>
                <c:pt idx="2616">
                  <c:v>5.9268771929825437E-2</c:v>
                </c:pt>
                <c:pt idx="2617">
                  <c:v>5.9230947368421084E-2</c:v>
                </c:pt>
                <c:pt idx="2618">
                  <c:v>5.9191976608187119E-2</c:v>
                </c:pt>
                <c:pt idx="2619">
                  <c:v>5.9154152046783634E-2</c:v>
                </c:pt>
                <c:pt idx="2620">
                  <c:v>5.9116327485380524E-2</c:v>
                </c:pt>
                <c:pt idx="2621">
                  <c:v>5.9078502923976733E-2</c:v>
                </c:pt>
                <c:pt idx="2622">
                  <c:v>5.9040678362573089E-2</c:v>
                </c:pt>
                <c:pt idx="2623">
                  <c:v>5.9001707602339172E-2</c:v>
                </c:pt>
                <c:pt idx="2624">
                  <c:v>5.8963883040936332E-2</c:v>
                </c:pt>
                <c:pt idx="2625">
                  <c:v>5.8926058479532167E-2</c:v>
                </c:pt>
                <c:pt idx="2626">
                  <c:v>5.8888233918129466E-2</c:v>
                </c:pt>
                <c:pt idx="2627">
                  <c:v>5.8850409356725523E-2</c:v>
                </c:pt>
                <c:pt idx="2628">
                  <c:v>5.8812584795322351E-2</c:v>
                </c:pt>
                <c:pt idx="2629">
                  <c:v>5.8774760233918123E-2</c:v>
                </c:pt>
                <c:pt idx="2630">
                  <c:v>5.8736935672514624E-2</c:v>
                </c:pt>
                <c:pt idx="2631">
                  <c:v>5.8699111111111112E-2</c:v>
                </c:pt>
                <c:pt idx="2632">
                  <c:v>5.8661286549707599E-2</c:v>
                </c:pt>
                <c:pt idx="2633">
                  <c:v>5.8623461988304093E-2</c:v>
                </c:pt>
                <c:pt idx="2634">
                  <c:v>5.8585637426900594E-2</c:v>
                </c:pt>
                <c:pt idx="2635">
                  <c:v>5.8547812865497047E-2</c:v>
                </c:pt>
                <c:pt idx="2636">
                  <c:v>5.8509988304093569E-2</c:v>
                </c:pt>
                <c:pt idx="2637">
                  <c:v>5.8473309941520522E-2</c:v>
                </c:pt>
                <c:pt idx="2638">
                  <c:v>5.8435485380116954E-2</c:v>
                </c:pt>
                <c:pt idx="2639">
                  <c:v>5.8397660818714489E-2</c:v>
                </c:pt>
                <c:pt idx="2640">
                  <c:v>5.8359836257309915E-2</c:v>
                </c:pt>
                <c:pt idx="2641">
                  <c:v>5.8322011695906534E-2</c:v>
                </c:pt>
                <c:pt idx="2642">
                  <c:v>5.8285333333333383E-2</c:v>
                </c:pt>
                <c:pt idx="2643">
                  <c:v>5.8247508771929093E-2</c:v>
                </c:pt>
                <c:pt idx="2644">
                  <c:v>5.8209684210526434E-2</c:v>
                </c:pt>
                <c:pt idx="2645">
                  <c:v>5.8173005847953214E-2</c:v>
                </c:pt>
                <c:pt idx="2646">
                  <c:v>5.8135181286549723E-2</c:v>
                </c:pt>
                <c:pt idx="2647">
                  <c:v>5.8098502923976912E-2</c:v>
                </c:pt>
                <c:pt idx="2648">
                  <c:v>5.8060678362573101E-2</c:v>
                </c:pt>
                <c:pt idx="2649">
                  <c:v>5.8022853801169567E-2</c:v>
                </c:pt>
                <c:pt idx="2650">
                  <c:v>5.7986175438596493E-2</c:v>
                </c:pt>
                <c:pt idx="2651">
                  <c:v>5.7948350877192967E-2</c:v>
                </c:pt>
                <c:pt idx="2652">
                  <c:v>5.7911672514619893E-2</c:v>
                </c:pt>
                <c:pt idx="2653">
                  <c:v>5.7874994152047797E-2</c:v>
                </c:pt>
                <c:pt idx="2654">
                  <c:v>5.7837169590643334E-2</c:v>
                </c:pt>
                <c:pt idx="2655">
                  <c:v>5.7800491228070981E-2</c:v>
                </c:pt>
                <c:pt idx="2656">
                  <c:v>5.7762666666666934E-2</c:v>
                </c:pt>
                <c:pt idx="2657">
                  <c:v>5.7725988304093562E-2</c:v>
                </c:pt>
                <c:pt idx="2658">
                  <c:v>5.7689309941520474E-2</c:v>
                </c:pt>
                <c:pt idx="2659">
                  <c:v>5.7651485380116961E-2</c:v>
                </c:pt>
                <c:pt idx="2660">
                  <c:v>5.7614807017544033E-2</c:v>
                </c:pt>
                <c:pt idx="2661">
                  <c:v>5.757812865497075E-2</c:v>
                </c:pt>
                <c:pt idx="2662">
                  <c:v>5.7541450292397663E-2</c:v>
                </c:pt>
                <c:pt idx="2663">
                  <c:v>5.7503625730994136E-2</c:v>
                </c:pt>
                <c:pt idx="2664">
                  <c:v>5.7466947368421839E-2</c:v>
                </c:pt>
                <c:pt idx="2665">
                  <c:v>5.7430269005848716E-2</c:v>
                </c:pt>
                <c:pt idx="2666">
                  <c:v>5.7393590643275587E-2</c:v>
                </c:pt>
                <c:pt idx="2667">
                  <c:v>5.7356912280702034E-2</c:v>
                </c:pt>
                <c:pt idx="2668">
                  <c:v>5.7320233918129591E-2</c:v>
                </c:pt>
                <c:pt idx="2669">
                  <c:v>5.7283555555555497E-2</c:v>
                </c:pt>
                <c:pt idx="2670">
                  <c:v>5.7246877192982416E-2</c:v>
                </c:pt>
                <c:pt idx="2671">
                  <c:v>5.7210198830409432E-2</c:v>
                </c:pt>
                <c:pt idx="2672">
                  <c:v>5.7173520467836324E-2</c:v>
                </c:pt>
                <c:pt idx="2673">
                  <c:v>5.7136842105263153E-2</c:v>
                </c:pt>
                <c:pt idx="2674">
                  <c:v>5.7100163742690051E-2</c:v>
                </c:pt>
                <c:pt idx="2675">
                  <c:v>5.7063485380117122E-2</c:v>
                </c:pt>
                <c:pt idx="2676">
                  <c:v>5.7026807017544034E-2</c:v>
                </c:pt>
                <c:pt idx="2677">
                  <c:v>5.6990128654970773E-2</c:v>
                </c:pt>
                <c:pt idx="2678">
                  <c:v>5.6953450292397664E-2</c:v>
                </c:pt>
                <c:pt idx="2679">
                  <c:v>5.6916771929825485E-2</c:v>
                </c:pt>
                <c:pt idx="2680">
                  <c:v>5.6881239766081872E-2</c:v>
                </c:pt>
                <c:pt idx="2681">
                  <c:v>5.6844561403508763E-2</c:v>
                </c:pt>
                <c:pt idx="2682">
                  <c:v>5.6807883040935904E-2</c:v>
                </c:pt>
                <c:pt idx="2683">
                  <c:v>5.6771204678362545E-2</c:v>
                </c:pt>
                <c:pt idx="2684">
                  <c:v>5.6735672514619896E-2</c:v>
                </c:pt>
                <c:pt idx="2685">
                  <c:v>5.6698994152047565E-2</c:v>
                </c:pt>
                <c:pt idx="2686">
                  <c:v>5.6662315789473686E-2</c:v>
                </c:pt>
                <c:pt idx="2687">
                  <c:v>5.6626783625730988E-2</c:v>
                </c:pt>
                <c:pt idx="2688">
                  <c:v>5.6590105263157345E-2</c:v>
                </c:pt>
                <c:pt idx="2689">
                  <c:v>5.6553426900584784E-2</c:v>
                </c:pt>
                <c:pt idx="2690">
                  <c:v>5.6517894736842114E-2</c:v>
                </c:pt>
                <c:pt idx="2691">
                  <c:v>5.6481216374268985E-2</c:v>
                </c:pt>
                <c:pt idx="2692">
                  <c:v>5.6445684210526523E-2</c:v>
                </c:pt>
                <c:pt idx="2693">
                  <c:v>5.6409005847953234E-2</c:v>
                </c:pt>
                <c:pt idx="2694">
                  <c:v>5.6373473684210515E-2</c:v>
                </c:pt>
                <c:pt idx="2695">
                  <c:v>5.6336795321637524E-2</c:v>
                </c:pt>
                <c:pt idx="2696">
                  <c:v>5.6301263157894729E-2</c:v>
                </c:pt>
                <c:pt idx="2697">
                  <c:v>5.6264584795321634E-2</c:v>
                </c:pt>
                <c:pt idx="2698">
                  <c:v>5.6229052631578645E-2</c:v>
                </c:pt>
                <c:pt idx="2699">
                  <c:v>5.6193520467836433E-2</c:v>
                </c:pt>
                <c:pt idx="2700">
                  <c:v>5.6156842105263075E-2</c:v>
                </c:pt>
                <c:pt idx="2701">
                  <c:v>5.6121309941520474E-2</c:v>
                </c:pt>
                <c:pt idx="2702">
                  <c:v>5.6085777777777776E-2</c:v>
                </c:pt>
                <c:pt idx="2703">
                  <c:v>5.6049099415204667E-2</c:v>
                </c:pt>
                <c:pt idx="2704">
                  <c:v>5.6013567251462004E-2</c:v>
                </c:pt>
                <c:pt idx="2705">
                  <c:v>5.5978035087719293E-2</c:v>
                </c:pt>
                <c:pt idx="2706">
                  <c:v>5.5942502923976734E-2</c:v>
                </c:pt>
                <c:pt idx="2707">
                  <c:v>5.5906970760233932E-2</c:v>
                </c:pt>
                <c:pt idx="2708">
                  <c:v>5.5870292397660816E-2</c:v>
                </c:pt>
                <c:pt idx="2709">
                  <c:v>5.5834760233918534E-2</c:v>
                </c:pt>
                <c:pt idx="2710">
                  <c:v>5.5799228070175427E-2</c:v>
                </c:pt>
                <c:pt idx="2711">
                  <c:v>5.5763695906433944E-2</c:v>
                </c:pt>
                <c:pt idx="2712">
                  <c:v>5.5728163742690053E-2</c:v>
                </c:pt>
                <c:pt idx="2713">
                  <c:v>5.5692631578948312E-2</c:v>
                </c:pt>
                <c:pt idx="2714">
                  <c:v>5.5657099415204664E-2</c:v>
                </c:pt>
                <c:pt idx="2715">
                  <c:v>5.5621567251461987E-2</c:v>
                </c:pt>
                <c:pt idx="2716">
                  <c:v>5.5586035087719324E-2</c:v>
                </c:pt>
                <c:pt idx="2717">
                  <c:v>5.5550502923976633E-2</c:v>
                </c:pt>
                <c:pt idx="2718">
                  <c:v>5.5514970760233914E-2</c:v>
                </c:pt>
                <c:pt idx="2719">
                  <c:v>5.5479438596491223E-2</c:v>
                </c:pt>
                <c:pt idx="2720">
                  <c:v>5.5443906432748533E-2</c:v>
                </c:pt>
                <c:pt idx="2721">
                  <c:v>5.5408374269005835E-2</c:v>
                </c:pt>
                <c:pt idx="2722">
                  <c:v>5.5373988304093583E-2</c:v>
                </c:pt>
                <c:pt idx="2723">
                  <c:v>5.5338456140350892E-2</c:v>
                </c:pt>
                <c:pt idx="2724">
                  <c:v>5.5302923976609138E-2</c:v>
                </c:pt>
                <c:pt idx="2725">
                  <c:v>5.5267391812865524E-2</c:v>
                </c:pt>
                <c:pt idx="2726">
                  <c:v>5.5231859649122805E-2</c:v>
                </c:pt>
                <c:pt idx="2727">
                  <c:v>5.5197473684210532E-2</c:v>
                </c:pt>
                <c:pt idx="2728">
                  <c:v>5.5161941520467835E-2</c:v>
                </c:pt>
                <c:pt idx="2729">
                  <c:v>5.5126409356725761E-2</c:v>
                </c:pt>
                <c:pt idx="2730">
                  <c:v>5.5092023391812933E-2</c:v>
                </c:pt>
                <c:pt idx="2731">
                  <c:v>5.5056491228070978E-2</c:v>
                </c:pt>
                <c:pt idx="2732">
                  <c:v>5.5020959064327468E-2</c:v>
                </c:pt>
                <c:pt idx="2733">
                  <c:v>5.4986573099415861E-2</c:v>
                </c:pt>
                <c:pt idx="2734">
                  <c:v>5.4951040935672518E-2</c:v>
                </c:pt>
                <c:pt idx="2735">
                  <c:v>5.4916654970761127E-2</c:v>
                </c:pt>
                <c:pt idx="2736">
                  <c:v>5.4881122807017582E-2</c:v>
                </c:pt>
                <c:pt idx="2737">
                  <c:v>5.4846736842106392E-2</c:v>
                </c:pt>
                <c:pt idx="2738">
                  <c:v>5.481120467836257E-2</c:v>
                </c:pt>
                <c:pt idx="2739">
                  <c:v>5.4776818713450283E-2</c:v>
                </c:pt>
                <c:pt idx="2740">
                  <c:v>5.4741286549707592E-2</c:v>
                </c:pt>
                <c:pt idx="2741">
                  <c:v>5.4706900584795534E-2</c:v>
                </c:pt>
                <c:pt idx="2742">
                  <c:v>5.4671368421052247E-2</c:v>
                </c:pt>
                <c:pt idx="2743">
                  <c:v>5.4636982456141236E-2</c:v>
                </c:pt>
                <c:pt idx="2744">
                  <c:v>5.4602596491228533E-2</c:v>
                </c:pt>
                <c:pt idx="2745">
                  <c:v>5.4567064327485988E-2</c:v>
                </c:pt>
                <c:pt idx="2746">
                  <c:v>5.4532678362573112E-2</c:v>
                </c:pt>
                <c:pt idx="2747">
                  <c:v>5.4498292397660832E-2</c:v>
                </c:pt>
                <c:pt idx="2748">
                  <c:v>5.4463906432749426E-2</c:v>
                </c:pt>
                <c:pt idx="2749">
                  <c:v>5.4428374269005854E-2</c:v>
                </c:pt>
                <c:pt idx="2750">
                  <c:v>5.4393988304094261E-2</c:v>
                </c:pt>
                <c:pt idx="2751">
                  <c:v>5.4359602339181891E-2</c:v>
                </c:pt>
                <c:pt idx="2752">
                  <c:v>5.4325216374268986E-2</c:v>
                </c:pt>
                <c:pt idx="2753">
                  <c:v>5.4290830409356734E-2</c:v>
                </c:pt>
                <c:pt idx="2754">
                  <c:v>5.4255298245614064E-2</c:v>
                </c:pt>
                <c:pt idx="2755">
                  <c:v>5.4220912280701763E-2</c:v>
                </c:pt>
                <c:pt idx="2756">
                  <c:v>5.4186526315789484E-2</c:v>
                </c:pt>
                <c:pt idx="2757">
                  <c:v>5.4152140350877197E-2</c:v>
                </c:pt>
                <c:pt idx="2758">
                  <c:v>5.411775438596491E-2</c:v>
                </c:pt>
                <c:pt idx="2759">
                  <c:v>5.408336842105263E-2</c:v>
                </c:pt>
                <c:pt idx="2760">
                  <c:v>5.4048982456140524E-2</c:v>
                </c:pt>
                <c:pt idx="2761">
                  <c:v>5.4014596491228806E-2</c:v>
                </c:pt>
                <c:pt idx="2762">
                  <c:v>5.3980210526315804E-2</c:v>
                </c:pt>
                <c:pt idx="2763">
                  <c:v>5.3945824561403455E-2</c:v>
                </c:pt>
                <c:pt idx="2764">
                  <c:v>5.3911438596491314E-2</c:v>
                </c:pt>
                <c:pt idx="2765">
                  <c:v>5.3877052631578895E-2</c:v>
                </c:pt>
                <c:pt idx="2766">
                  <c:v>5.3843812865497047E-2</c:v>
                </c:pt>
                <c:pt idx="2767">
                  <c:v>5.3809426900584822E-2</c:v>
                </c:pt>
                <c:pt idx="2768">
                  <c:v>5.3775040935672515E-2</c:v>
                </c:pt>
                <c:pt idx="2769">
                  <c:v>5.3740654970760304E-2</c:v>
                </c:pt>
                <c:pt idx="2770">
                  <c:v>5.3706269005848774E-2</c:v>
                </c:pt>
                <c:pt idx="2771">
                  <c:v>5.3673029239766093E-2</c:v>
                </c:pt>
                <c:pt idx="2772">
                  <c:v>5.3638643274853785E-2</c:v>
                </c:pt>
                <c:pt idx="2773">
                  <c:v>5.3604257309941519E-2</c:v>
                </c:pt>
                <c:pt idx="2774">
                  <c:v>5.3569871345029232E-2</c:v>
                </c:pt>
                <c:pt idx="2775">
                  <c:v>5.353663157894812E-2</c:v>
                </c:pt>
                <c:pt idx="2776">
                  <c:v>5.3502245614035084E-2</c:v>
                </c:pt>
                <c:pt idx="2777">
                  <c:v>5.3467859649122804E-2</c:v>
                </c:pt>
                <c:pt idx="2778">
                  <c:v>5.343461988304183E-2</c:v>
                </c:pt>
                <c:pt idx="2779">
                  <c:v>5.3400233918129425E-2</c:v>
                </c:pt>
                <c:pt idx="2780">
                  <c:v>5.3366994152048139E-2</c:v>
                </c:pt>
                <c:pt idx="2781">
                  <c:v>5.3332608187134513E-2</c:v>
                </c:pt>
                <c:pt idx="2782">
                  <c:v>5.3299368421052255E-2</c:v>
                </c:pt>
                <c:pt idx="2783">
                  <c:v>5.3264982456140433E-2</c:v>
                </c:pt>
                <c:pt idx="2784">
                  <c:v>5.3231742690058245E-2</c:v>
                </c:pt>
                <c:pt idx="2785">
                  <c:v>5.3197356725146333E-2</c:v>
                </c:pt>
                <c:pt idx="2786">
                  <c:v>5.3164116959064332E-2</c:v>
                </c:pt>
                <c:pt idx="2787">
                  <c:v>5.3129730994152052E-2</c:v>
                </c:pt>
                <c:pt idx="2788">
                  <c:v>5.3096491228071176E-2</c:v>
                </c:pt>
                <c:pt idx="2789">
                  <c:v>5.3062105263157855E-2</c:v>
                </c:pt>
                <c:pt idx="2790">
                  <c:v>5.3028865497075646E-2</c:v>
                </c:pt>
                <c:pt idx="2791">
                  <c:v>5.2995625730994152E-2</c:v>
                </c:pt>
                <c:pt idx="2792">
                  <c:v>5.2961239766081872E-2</c:v>
                </c:pt>
                <c:pt idx="2793">
                  <c:v>5.2928000000000003E-2</c:v>
                </c:pt>
                <c:pt idx="2794">
                  <c:v>5.2894760233918911E-2</c:v>
                </c:pt>
                <c:pt idx="2795">
                  <c:v>5.2861520467836834E-2</c:v>
                </c:pt>
                <c:pt idx="2796">
                  <c:v>5.2827134502924013E-2</c:v>
                </c:pt>
                <c:pt idx="2797">
                  <c:v>5.2793894736843032E-2</c:v>
                </c:pt>
                <c:pt idx="2798">
                  <c:v>5.2760654970760941E-2</c:v>
                </c:pt>
                <c:pt idx="2799">
                  <c:v>5.2727415204678434E-2</c:v>
                </c:pt>
                <c:pt idx="2800">
                  <c:v>5.2694175438596502E-2</c:v>
                </c:pt>
                <c:pt idx="2801">
                  <c:v>5.2660935672514626E-2</c:v>
                </c:pt>
                <c:pt idx="2802">
                  <c:v>5.2627695906432924E-2</c:v>
                </c:pt>
                <c:pt idx="2803">
                  <c:v>5.2593309941521324E-2</c:v>
                </c:pt>
                <c:pt idx="2804">
                  <c:v>5.2560070175438914E-2</c:v>
                </c:pt>
                <c:pt idx="2805">
                  <c:v>5.2526830409356733E-2</c:v>
                </c:pt>
                <c:pt idx="2806">
                  <c:v>5.2493590643274933E-2</c:v>
                </c:pt>
                <c:pt idx="2807">
                  <c:v>5.2460350877192981E-2</c:v>
                </c:pt>
                <c:pt idx="2808">
                  <c:v>5.2427111111111743E-2</c:v>
                </c:pt>
                <c:pt idx="2809">
                  <c:v>5.2393871345030117E-2</c:v>
                </c:pt>
                <c:pt idx="2810">
                  <c:v>5.2360631578948436E-2</c:v>
                </c:pt>
                <c:pt idx="2811">
                  <c:v>5.2328538011695902E-2</c:v>
                </c:pt>
                <c:pt idx="2812">
                  <c:v>5.2295298245614033E-2</c:v>
                </c:pt>
                <c:pt idx="2813">
                  <c:v>5.226205847953215E-2</c:v>
                </c:pt>
                <c:pt idx="2814">
                  <c:v>5.2228818713450247E-2</c:v>
                </c:pt>
                <c:pt idx="2815">
                  <c:v>5.2195578947368433E-2</c:v>
                </c:pt>
                <c:pt idx="2816">
                  <c:v>5.2162339181286994E-2</c:v>
                </c:pt>
                <c:pt idx="2817">
                  <c:v>5.2129099415204674E-2</c:v>
                </c:pt>
                <c:pt idx="2818">
                  <c:v>5.2097005847953945E-2</c:v>
                </c:pt>
                <c:pt idx="2819">
                  <c:v>5.2063766081871424E-2</c:v>
                </c:pt>
                <c:pt idx="2820">
                  <c:v>5.2030526315789492E-2</c:v>
                </c:pt>
                <c:pt idx="2821">
                  <c:v>5.1998432748537993E-2</c:v>
                </c:pt>
                <c:pt idx="2822">
                  <c:v>5.1965192982456117E-2</c:v>
                </c:pt>
                <c:pt idx="2823">
                  <c:v>5.1931953216374276E-2</c:v>
                </c:pt>
                <c:pt idx="2824">
                  <c:v>5.1899859649122797E-2</c:v>
                </c:pt>
                <c:pt idx="2825">
                  <c:v>5.1866619883041996E-2</c:v>
                </c:pt>
                <c:pt idx="2826">
                  <c:v>5.1833380116959073E-2</c:v>
                </c:pt>
                <c:pt idx="2827">
                  <c:v>5.1801286549707622E-2</c:v>
                </c:pt>
                <c:pt idx="2828">
                  <c:v>5.1768046783625739E-2</c:v>
                </c:pt>
                <c:pt idx="2829">
                  <c:v>5.1735953216374274E-2</c:v>
                </c:pt>
                <c:pt idx="2830">
                  <c:v>5.1702713450292433E-2</c:v>
                </c:pt>
                <c:pt idx="2831">
                  <c:v>5.1670619883040954E-2</c:v>
                </c:pt>
                <c:pt idx="2832">
                  <c:v>5.1637380116959057E-2</c:v>
                </c:pt>
                <c:pt idx="2833">
                  <c:v>5.1605286549707613E-2</c:v>
                </c:pt>
                <c:pt idx="2834">
                  <c:v>5.1572046783625695E-2</c:v>
                </c:pt>
                <c:pt idx="2835">
                  <c:v>5.1539953216374265E-2</c:v>
                </c:pt>
                <c:pt idx="2836">
                  <c:v>5.1506713450292403E-2</c:v>
                </c:pt>
                <c:pt idx="2837">
                  <c:v>5.1474619883040931E-2</c:v>
                </c:pt>
                <c:pt idx="2838">
                  <c:v>5.1442526315789466E-2</c:v>
                </c:pt>
                <c:pt idx="2839">
                  <c:v>5.1409286549707597E-2</c:v>
                </c:pt>
                <c:pt idx="2840">
                  <c:v>5.1377192982456125E-2</c:v>
                </c:pt>
                <c:pt idx="2841">
                  <c:v>5.1345099415204667E-2</c:v>
                </c:pt>
                <c:pt idx="2842">
                  <c:v>5.1311859649122799E-2</c:v>
                </c:pt>
                <c:pt idx="2843">
                  <c:v>5.1279766081871285E-2</c:v>
                </c:pt>
                <c:pt idx="2844">
                  <c:v>5.1247672514619855E-2</c:v>
                </c:pt>
                <c:pt idx="2845">
                  <c:v>5.1215578947368418E-2</c:v>
                </c:pt>
                <c:pt idx="2846">
                  <c:v>5.1183485380116953E-2</c:v>
                </c:pt>
                <c:pt idx="2847">
                  <c:v>5.1150245614035077E-2</c:v>
                </c:pt>
                <c:pt idx="2848">
                  <c:v>5.1118152046783619E-2</c:v>
                </c:pt>
                <c:pt idx="2849">
                  <c:v>5.1086058479532147E-2</c:v>
                </c:pt>
                <c:pt idx="2850">
                  <c:v>5.1053964912280814E-2</c:v>
                </c:pt>
                <c:pt idx="2851">
                  <c:v>5.1021871345029231E-2</c:v>
                </c:pt>
                <c:pt idx="2852">
                  <c:v>5.0989777777777766E-2</c:v>
                </c:pt>
                <c:pt idx="2853">
                  <c:v>5.0957684210527154E-2</c:v>
                </c:pt>
                <c:pt idx="2854">
                  <c:v>5.0925590643274843E-2</c:v>
                </c:pt>
                <c:pt idx="2855">
                  <c:v>5.0893497076024329E-2</c:v>
                </c:pt>
                <c:pt idx="2856">
                  <c:v>5.086140350877192E-2</c:v>
                </c:pt>
                <c:pt idx="2857">
                  <c:v>5.0829309941520483E-2</c:v>
                </c:pt>
                <c:pt idx="2858">
                  <c:v>5.0797216374269004E-2</c:v>
                </c:pt>
                <c:pt idx="2859">
                  <c:v>5.0765122807017532E-2</c:v>
                </c:pt>
                <c:pt idx="2860">
                  <c:v>5.0733029239766858E-2</c:v>
                </c:pt>
                <c:pt idx="2861">
                  <c:v>5.0700935672514623E-2</c:v>
                </c:pt>
                <c:pt idx="2862">
                  <c:v>5.0668842105263047E-2</c:v>
                </c:pt>
                <c:pt idx="2863">
                  <c:v>5.0636748538011714E-2</c:v>
                </c:pt>
                <c:pt idx="2864">
                  <c:v>5.0604654970760221E-2</c:v>
                </c:pt>
                <c:pt idx="2865">
                  <c:v>5.0573707602339167E-2</c:v>
                </c:pt>
                <c:pt idx="2866">
                  <c:v>5.0541614035087723E-2</c:v>
                </c:pt>
                <c:pt idx="2867">
                  <c:v>5.0509520467836314E-2</c:v>
                </c:pt>
                <c:pt idx="2868">
                  <c:v>5.0477426900584814E-2</c:v>
                </c:pt>
                <c:pt idx="2869">
                  <c:v>5.0446479532163732E-2</c:v>
                </c:pt>
                <c:pt idx="2870">
                  <c:v>5.0414385964912323E-2</c:v>
                </c:pt>
                <c:pt idx="2871">
                  <c:v>5.0382292397660823E-2</c:v>
                </c:pt>
                <c:pt idx="2872">
                  <c:v>5.0351345029239762E-2</c:v>
                </c:pt>
                <c:pt idx="2873">
                  <c:v>5.0319251461988304E-2</c:v>
                </c:pt>
                <c:pt idx="2874">
                  <c:v>5.0287157894736832E-2</c:v>
                </c:pt>
                <c:pt idx="2875">
                  <c:v>5.0256210526315813E-2</c:v>
                </c:pt>
                <c:pt idx="2876">
                  <c:v>5.0224116959064306E-2</c:v>
                </c:pt>
                <c:pt idx="2877">
                  <c:v>5.0192023391812904E-2</c:v>
                </c:pt>
                <c:pt idx="2878">
                  <c:v>5.0161076023391822E-2</c:v>
                </c:pt>
                <c:pt idx="2879">
                  <c:v>5.0128982456140413E-2</c:v>
                </c:pt>
                <c:pt idx="2880">
                  <c:v>5.0098035087719324E-2</c:v>
                </c:pt>
                <c:pt idx="2881">
                  <c:v>5.0065941520467817E-2</c:v>
                </c:pt>
                <c:pt idx="2882">
                  <c:v>5.0034994152047853E-2</c:v>
                </c:pt>
                <c:pt idx="2883">
                  <c:v>5.0002900584795333E-2</c:v>
                </c:pt>
                <c:pt idx="2884">
                  <c:v>4.9971953216374272E-2</c:v>
                </c:pt>
                <c:pt idx="2885">
                  <c:v>4.9941005847953204E-2</c:v>
                </c:pt>
                <c:pt idx="2886">
                  <c:v>4.9908912280701823E-2</c:v>
                </c:pt>
                <c:pt idx="2887">
                  <c:v>4.9877964912281463E-2</c:v>
                </c:pt>
                <c:pt idx="2888">
                  <c:v>4.9845871345029234E-2</c:v>
                </c:pt>
                <c:pt idx="2889">
                  <c:v>4.9814923976609131E-2</c:v>
                </c:pt>
                <c:pt idx="2890">
                  <c:v>4.9783976608187133E-2</c:v>
                </c:pt>
                <c:pt idx="2891">
                  <c:v>4.9751883040936473E-2</c:v>
                </c:pt>
                <c:pt idx="2892">
                  <c:v>4.9720935672514614E-2</c:v>
                </c:pt>
                <c:pt idx="2893">
                  <c:v>4.968998830409356E-2</c:v>
                </c:pt>
                <c:pt idx="2894">
                  <c:v>4.9659040935672506E-2</c:v>
                </c:pt>
                <c:pt idx="2895">
                  <c:v>4.9626947368421104E-2</c:v>
                </c:pt>
                <c:pt idx="2896">
                  <c:v>4.9595999999999994E-2</c:v>
                </c:pt>
                <c:pt idx="2897">
                  <c:v>4.9565052631578954E-2</c:v>
                </c:pt>
                <c:pt idx="2898">
                  <c:v>4.9534105263157845E-2</c:v>
                </c:pt>
                <c:pt idx="2899">
                  <c:v>4.9503157894737033E-2</c:v>
                </c:pt>
                <c:pt idx="2900">
                  <c:v>4.9472210526316583E-2</c:v>
                </c:pt>
                <c:pt idx="2901">
                  <c:v>4.9440116959064334E-2</c:v>
                </c:pt>
                <c:pt idx="2902">
                  <c:v>4.9409169590643294E-2</c:v>
                </c:pt>
                <c:pt idx="2903">
                  <c:v>4.9378222222222434E-2</c:v>
                </c:pt>
                <c:pt idx="2904">
                  <c:v>4.9347274853802359E-2</c:v>
                </c:pt>
                <c:pt idx="2905">
                  <c:v>4.9316327485380902E-2</c:v>
                </c:pt>
                <c:pt idx="2906">
                  <c:v>4.9285380116959057E-2</c:v>
                </c:pt>
                <c:pt idx="2907">
                  <c:v>4.9254432748538524E-2</c:v>
                </c:pt>
                <c:pt idx="2908">
                  <c:v>4.9223485380116963E-2</c:v>
                </c:pt>
                <c:pt idx="2909">
                  <c:v>4.919253801169679E-2</c:v>
                </c:pt>
                <c:pt idx="2910">
                  <c:v>4.9161590643274862E-2</c:v>
                </c:pt>
                <c:pt idx="2911">
                  <c:v>4.9130643274853808E-2</c:v>
                </c:pt>
                <c:pt idx="2912">
                  <c:v>4.9100842105263165E-2</c:v>
                </c:pt>
                <c:pt idx="2913">
                  <c:v>4.9069894736842534E-2</c:v>
                </c:pt>
                <c:pt idx="2914">
                  <c:v>4.9038947368421133E-2</c:v>
                </c:pt>
                <c:pt idx="2915">
                  <c:v>4.9008000000000024E-2</c:v>
                </c:pt>
                <c:pt idx="2916">
                  <c:v>4.8977052631578866E-2</c:v>
                </c:pt>
                <c:pt idx="2917">
                  <c:v>4.8946105263157152E-2</c:v>
                </c:pt>
                <c:pt idx="2918">
                  <c:v>4.8916304093567294E-2</c:v>
                </c:pt>
                <c:pt idx="2919">
                  <c:v>4.8885356725146177E-2</c:v>
                </c:pt>
                <c:pt idx="2920">
                  <c:v>4.8854409356725192E-2</c:v>
                </c:pt>
                <c:pt idx="2921">
                  <c:v>4.8823461988304104E-2</c:v>
                </c:pt>
                <c:pt idx="2922">
                  <c:v>4.8793660818714522E-2</c:v>
                </c:pt>
                <c:pt idx="2923">
                  <c:v>4.8762713450292934E-2</c:v>
                </c:pt>
                <c:pt idx="2924">
                  <c:v>4.8731766081871339E-2</c:v>
                </c:pt>
                <c:pt idx="2925">
                  <c:v>4.8701964912280904E-2</c:v>
                </c:pt>
                <c:pt idx="2926">
                  <c:v>4.8671017543859642E-2</c:v>
                </c:pt>
                <c:pt idx="2927">
                  <c:v>4.8640070175438567E-2</c:v>
                </c:pt>
                <c:pt idx="2928">
                  <c:v>4.8610269005847973E-2</c:v>
                </c:pt>
                <c:pt idx="2929">
                  <c:v>4.8579321637426898E-2</c:v>
                </c:pt>
                <c:pt idx="2930">
                  <c:v>4.8549520467836262E-2</c:v>
                </c:pt>
                <c:pt idx="2931">
                  <c:v>4.8518573099415312E-2</c:v>
                </c:pt>
                <c:pt idx="2932">
                  <c:v>4.8488771929824932E-2</c:v>
                </c:pt>
                <c:pt idx="2933">
                  <c:v>4.8457824561403511E-2</c:v>
                </c:pt>
                <c:pt idx="2934">
                  <c:v>4.8428023391812867E-2</c:v>
                </c:pt>
                <c:pt idx="2935">
                  <c:v>4.8397076023392133E-2</c:v>
                </c:pt>
                <c:pt idx="2936">
                  <c:v>4.8367274853802447E-2</c:v>
                </c:pt>
                <c:pt idx="2937">
                  <c:v>4.8336327485380123E-2</c:v>
                </c:pt>
                <c:pt idx="2938">
                  <c:v>4.8306526315789494E-2</c:v>
                </c:pt>
                <c:pt idx="2939">
                  <c:v>4.827672514619881E-2</c:v>
                </c:pt>
                <c:pt idx="2940">
                  <c:v>4.8245777777777082E-2</c:v>
                </c:pt>
                <c:pt idx="2941">
                  <c:v>4.8215976608187085E-2</c:v>
                </c:pt>
                <c:pt idx="2942">
                  <c:v>4.8185029239766072E-2</c:v>
                </c:pt>
                <c:pt idx="2943">
                  <c:v>4.8155228070175395E-2</c:v>
                </c:pt>
                <c:pt idx="2944">
                  <c:v>4.8125426900584793E-2</c:v>
                </c:pt>
                <c:pt idx="2945">
                  <c:v>4.8095625730994143E-2</c:v>
                </c:pt>
                <c:pt idx="2946">
                  <c:v>4.8064678362573089E-2</c:v>
                </c:pt>
                <c:pt idx="2947">
                  <c:v>4.8034877192982453E-2</c:v>
                </c:pt>
                <c:pt idx="2948">
                  <c:v>4.8005076023391824E-2</c:v>
                </c:pt>
                <c:pt idx="2949">
                  <c:v>4.7975274853802E-2</c:v>
                </c:pt>
                <c:pt idx="2950">
                  <c:v>4.7944327485380106E-2</c:v>
                </c:pt>
                <c:pt idx="2951">
                  <c:v>4.7914526315789484E-2</c:v>
                </c:pt>
                <c:pt idx="2952">
                  <c:v>4.7884725146198924E-2</c:v>
                </c:pt>
                <c:pt idx="2953">
                  <c:v>4.7854923976608892E-2</c:v>
                </c:pt>
                <c:pt idx="2954">
                  <c:v>4.7825122807017562E-2</c:v>
                </c:pt>
                <c:pt idx="2955">
                  <c:v>4.7795321637427605E-2</c:v>
                </c:pt>
                <c:pt idx="2956">
                  <c:v>4.7765520467836893E-2</c:v>
                </c:pt>
                <c:pt idx="2957">
                  <c:v>4.7735719298245834E-2</c:v>
                </c:pt>
                <c:pt idx="2958">
                  <c:v>4.7705918128654962E-2</c:v>
                </c:pt>
                <c:pt idx="2959">
                  <c:v>4.7676116959064312E-2</c:v>
                </c:pt>
                <c:pt idx="2960">
                  <c:v>4.7646315789473669E-2</c:v>
                </c:pt>
                <c:pt idx="2961">
                  <c:v>4.7616514619883532E-2</c:v>
                </c:pt>
                <c:pt idx="2962">
                  <c:v>4.7586713450292424E-2</c:v>
                </c:pt>
                <c:pt idx="2963">
                  <c:v>4.7556912280701823E-2</c:v>
                </c:pt>
                <c:pt idx="2964">
                  <c:v>4.7527111111111124E-2</c:v>
                </c:pt>
                <c:pt idx="2965">
                  <c:v>4.7497309941521404E-2</c:v>
                </c:pt>
                <c:pt idx="2966">
                  <c:v>4.7467508771929817E-2</c:v>
                </c:pt>
                <c:pt idx="2967">
                  <c:v>4.7437707602339334E-2</c:v>
                </c:pt>
                <c:pt idx="2968">
                  <c:v>4.7407906432749114E-2</c:v>
                </c:pt>
                <c:pt idx="2969">
                  <c:v>4.7379251461988313E-2</c:v>
                </c:pt>
                <c:pt idx="2970">
                  <c:v>4.734945029239767E-2</c:v>
                </c:pt>
                <c:pt idx="2971">
                  <c:v>4.7319649122807034E-2</c:v>
                </c:pt>
                <c:pt idx="2972">
                  <c:v>4.7289847953216432E-2</c:v>
                </c:pt>
                <c:pt idx="2973">
                  <c:v>4.7260046783625706E-2</c:v>
                </c:pt>
                <c:pt idx="2974">
                  <c:v>4.7231391812865502E-2</c:v>
                </c:pt>
                <c:pt idx="2975">
                  <c:v>4.7201590643274852E-2</c:v>
                </c:pt>
                <c:pt idx="2976">
                  <c:v>4.7171789473683966E-2</c:v>
                </c:pt>
                <c:pt idx="2977">
                  <c:v>4.7141988304093559E-2</c:v>
                </c:pt>
                <c:pt idx="2978">
                  <c:v>4.7113333333334118E-2</c:v>
                </c:pt>
                <c:pt idx="2979">
                  <c:v>4.7083532163742732E-2</c:v>
                </c:pt>
                <c:pt idx="2980">
                  <c:v>4.7054877192982458E-2</c:v>
                </c:pt>
                <c:pt idx="2981">
                  <c:v>4.7025076023391822E-2</c:v>
                </c:pt>
                <c:pt idx="2982">
                  <c:v>4.699527485380204E-2</c:v>
                </c:pt>
                <c:pt idx="2983">
                  <c:v>4.6966619883041898E-2</c:v>
                </c:pt>
                <c:pt idx="2984">
                  <c:v>4.6936818713450276E-2</c:v>
                </c:pt>
                <c:pt idx="2985">
                  <c:v>4.6908163742689746E-2</c:v>
                </c:pt>
                <c:pt idx="2986">
                  <c:v>4.6878362573098686E-2</c:v>
                </c:pt>
                <c:pt idx="2987">
                  <c:v>4.6849707602339155E-2</c:v>
                </c:pt>
                <c:pt idx="2988">
                  <c:v>4.6819906432748533E-2</c:v>
                </c:pt>
                <c:pt idx="2989">
                  <c:v>4.6791251461988294E-2</c:v>
                </c:pt>
                <c:pt idx="2990">
                  <c:v>4.6761450292397692E-2</c:v>
                </c:pt>
                <c:pt idx="2991">
                  <c:v>4.6732795321637932E-2</c:v>
                </c:pt>
                <c:pt idx="2992">
                  <c:v>4.6702994152047927E-2</c:v>
                </c:pt>
                <c:pt idx="2993">
                  <c:v>4.6674339181286467E-2</c:v>
                </c:pt>
                <c:pt idx="2994">
                  <c:v>4.6645684210526332E-2</c:v>
                </c:pt>
                <c:pt idx="2995">
                  <c:v>4.6615883040935703E-2</c:v>
                </c:pt>
                <c:pt idx="2996">
                  <c:v>4.658722807017545E-2</c:v>
                </c:pt>
                <c:pt idx="2997">
                  <c:v>4.6558573099415176E-2</c:v>
                </c:pt>
                <c:pt idx="2998">
                  <c:v>4.6528771929824554E-2</c:v>
                </c:pt>
                <c:pt idx="2999">
                  <c:v>4.6500116959064315E-2</c:v>
                </c:pt>
                <c:pt idx="3000">
                  <c:v>4.6471461988304083E-2</c:v>
                </c:pt>
                <c:pt idx="3001">
                  <c:v>4.6441660818713502E-2</c:v>
                </c:pt>
                <c:pt idx="3002">
                  <c:v>4.6413005847953513E-2</c:v>
                </c:pt>
                <c:pt idx="3003">
                  <c:v>4.6384350877192976E-2</c:v>
                </c:pt>
                <c:pt idx="3004">
                  <c:v>4.6355695906432834E-2</c:v>
                </c:pt>
                <c:pt idx="3005">
                  <c:v>4.6327040935672519E-2</c:v>
                </c:pt>
                <c:pt idx="3006">
                  <c:v>4.6297239766081882E-2</c:v>
                </c:pt>
                <c:pt idx="3007">
                  <c:v>4.6268584795321692E-2</c:v>
                </c:pt>
                <c:pt idx="3008">
                  <c:v>4.6239929824561384E-2</c:v>
                </c:pt>
                <c:pt idx="3009">
                  <c:v>4.6211274853801936E-2</c:v>
                </c:pt>
                <c:pt idx="3010">
                  <c:v>4.6182619883041717E-2</c:v>
                </c:pt>
                <c:pt idx="3011">
                  <c:v>4.6153964912280784E-2</c:v>
                </c:pt>
                <c:pt idx="3012">
                  <c:v>4.6125309941520462E-2</c:v>
                </c:pt>
                <c:pt idx="3013">
                  <c:v>4.6096654970760424E-2</c:v>
                </c:pt>
                <c:pt idx="3014">
                  <c:v>4.6068000000000012E-2</c:v>
                </c:pt>
                <c:pt idx="3015">
                  <c:v>4.6039345029239766E-2</c:v>
                </c:pt>
                <c:pt idx="3016">
                  <c:v>4.6010690058480137E-2</c:v>
                </c:pt>
                <c:pt idx="3017">
                  <c:v>4.5982035087719322E-2</c:v>
                </c:pt>
                <c:pt idx="3018">
                  <c:v>4.5953380116959042E-2</c:v>
                </c:pt>
                <c:pt idx="3019">
                  <c:v>4.5924725146198823E-2</c:v>
                </c:pt>
                <c:pt idx="3020">
                  <c:v>4.5896070175439133E-2</c:v>
                </c:pt>
                <c:pt idx="3021">
                  <c:v>4.5867415204678512E-2</c:v>
                </c:pt>
                <c:pt idx="3022">
                  <c:v>4.5838760233918134E-2</c:v>
                </c:pt>
                <c:pt idx="3023">
                  <c:v>4.5810105263157846E-2</c:v>
                </c:pt>
                <c:pt idx="3024">
                  <c:v>4.5781450292397684E-2</c:v>
                </c:pt>
                <c:pt idx="3025">
                  <c:v>4.5752795321638028E-2</c:v>
                </c:pt>
                <c:pt idx="3026">
                  <c:v>4.5725286549707714E-2</c:v>
                </c:pt>
                <c:pt idx="3027">
                  <c:v>4.5696631578948183E-2</c:v>
                </c:pt>
                <c:pt idx="3028">
                  <c:v>4.5667976608187118E-2</c:v>
                </c:pt>
                <c:pt idx="3029">
                  <c:v>4.5639321637426893E-2</c:v>
                </c:pt>
                <c:pt idx="3030">
                  <c:v>4.5611812865497058E-2</c:v>
                </c:pt>
                <c:pt idx="3031">
                  <c:v>4.5583157894736923E-2</c:v>
                </c:pt>
                <c:pt idx="3032">
                  <c:v>4.5554502923976614E-2</c:v>
                </c:pt>
                <c:pt idx="3033">
                  <c:v>4.5525847953216403E-2</c:v>
                </c:pt>
                <c:pt idx="3034">
                  <c:v>4.5498339181286582E-2</c:v>
                </c:pt>
                <c:pt idx="3035">
                  <c:v>4.5469684210527155E-2</c:v>
                </c:pt>
                <c:pt idx="3036">
                  <c:v>4.544102923976609E-2</c:v>
                </c:pt>
                <c:pt idx="3037">
                  <c:v>4.5413520467836963E-2</c:v>
                </c:pt>
                <c:pt idx="3038">
                  <c:v>4.5384865497076009E-2</c:v>
                </c:pt>
                <c:pt idx="3039">
                  <c:v>4.5357356725146333E-2</c:v>
                </c:pt>
                <c:pt idx="3040">
                  <c:v>4.5328701754385962E-2</c:v>
                </c:pt>
                <c:pt idx="3041">
                  <c:v>4.5300046783625716E-2</c:v>
                </c:pt>
                <c:pt idx="3042">
                  <c:v>4.5272538011695895E-2</c:v>
                </c:pt>
                <c:pt idx="3043">
                  <c:v>4.5243883040935684E-2</c:v>
                </c:pt>
                <c:pt idx="3044">
                  <c:v>4.5216374269005863E-2</c:v>
                </c:pt>
                <c:pt idx="3045">
                  <c:v>4.5187719298245714E-2</c:v>
                </c:pt>
                <c:pt idx="3046">
                  <c:v>4.5160210526315823E-2</c:v>
                </c:pt>
                <c:pt idx="3047">
                  <c:v>4.5131555555555466E-2</c:v>
                </c:pt>
                <c:pt idx="3048">
                  <c:v>4.5104046783625715E-2</c:v>
                </c:pt>
                <c:pt idx="3049">
                  <c:v>4.5076538011695901E-2</c:v>
                </c:pt>
                <c:pt idx="3050">
                  <c:v>4.5047883040935724E-2</c:v>
                </c:pt>
                <c:pt idx="3051">
                  <c:v>4.5020374269005854E-2</c:v>
                </c:pt>
                <c:pt idx="3052">
                  <c:v>4.4991719298245914E-2</c:v>
                </c:pt>
                <c:pt idx="3053">
                  <c:v>4.4964210526315933E-2</c:v>
                </c:pt>
                <c:pt idx="3054">
                  <c:v>4.4936701754386826E-2</c:v>
                </c:pt>
                <c:pt idx="3055">
                  <c:v>4.4908046783625706E-2</c:v>
                </c:pt>
                <c:pt idx="3056">
                  <c:v>4.4880538011695913E-2</c:v>
                </c:pt>
                <c:pt idx="3057">
                  <c:v>4.4853029239766806E-2</c:v>
                </c:pt>
                <c:pt idx="3058">
                  <c:v>4.4825520467836333E-2</c:v>
                </c:pt>
                <c:pt idx="3059">
                  <c:v>4.4796865497076024E-2</c:v>
                </c:pt>
                <c:pt idx="3060">
                  <c:v>4.4769356725146522E-2</c:v>
                </c:pt>
                <c:pt idx="3061">
                  <c:v>4.4741847953216979E-2</c:v>
                </c:pt>
                <c:pt idx="3062">
                  <c:v>4.4714339181287033E-2</c:v>
                </c:pt>
                <c:pt idx="3063">
                  <c:v>4.4685684210527057E-2</c:v>
                </c:pt>
                <c:pt idx="3064">
                  <c:v>4.465817543859648E-2</c:v>
                </c:pt>
                <c:pt idx="3065">
                  <c:v>4.4630666666666693E-2</c:v>
                </c:pt>
                <c:pt idx="3066">
                  <c:v>4.4603157894737004E-2</c:v>
                </c:pt>
                <c:pt idx="3067">
                  <c:v>4.4575649122807016E-2</c:v>
                </c:pt>
                <c:pt idx="3068">
                  <c:v>4.4548140350877147E-2</c:v>
                </c:pt>
                <c:pt idx="3069">
                  <c:v>4.4520631578947534E-2</c:v>
                </c:pt>
                <c:pt idx="3070">
                  <c:v>4.4493122807018275E-2</c:v>
                </c:pt>
                <c:pt idx="3071">
                  <c:v>4.4465614035088606E-2</c:v>
                </c:pt>
                <c:pt idx="3072">
                  <c:v>4.4436959064327514E-2</c:v>
                </c:pt>
                <c:pt idx="3073">
                  <c:v>4.4409450292397692E-2</c:v>
                </c:pt>
                <c:pt idx="3074">
                  <c:v>4.4381941520467837E-2</c:v>
                </c:pt>
                <c:pt idx="3075">
                  <c:v>4.4354432748538931E-2</c:v>
                </c:pt>
                <c:pt idx="3076">
                  <c:v>4.4328070175438834E-2</c:v>
                </c:pt>
                <c:pt idx="3077">
                  <c:v>4.4300561403509013E-2</c:v>
                </c:pt>
                <c:pt idx="3078">
                  <c:v>4.4273052631578887E-2</c:v>
                </c:pt>
                <c:pt idx="3079">
                  <c:v>4.4245543859649107E-2</c:v>
                </c:pt>
                <c:pt idx="3080">
                  <c:v>4.4218035087719314E-2</c:v>
                </c:pt>
                <c:pt idx="3081">
                  <c:v>4.4190526315789493E-2</c:v>
                </c:pt>
                <c:pt idx="3082">
                  <c:v>4.4163017543859734E-2</c:v>
                </c:pt>
                <c:pt idx="3083">
                  <c:v>4.4135508771929767E-2</c:v>
                </c:pt>
                <c:pt idx="3084">
                  <c:v>4.4107999999999994E-2</c:v>
                </c:pt>
                <c:pt idx="3085">
                  <c:v>4.4081637426901472E-2</c:v>
                </c:pt>
                <c:pt idx="3086">
                  <c:v>4.4054128654970763E-2</c:v>
                </c:pt>
                <c:pt idx="3087">
                  <c:v>4.4026619883042038E-2</c:v>
                </c:pt>
                <c:pt idx="3088">
                  <c:v>4.3999111111111114E-2</c:v>
                </c:pt>
                <c:pt idx="3089">
                  <c:v>4.3971602339181293E-2</c:v>
                </c:pt>
                <c:pt idx="3090">
                  <c:v>4.3945239766081876E-2</c:v>
                </c:pt>
                <c:pt idx="3091">
                  <c:v>4.3917730994152034E-2</c:v>
                </c:pt>
                <c:pt idx="3092">
                  <c:v>4.3890222222222434E-2</c:v>
                </c:pt>
                <c:pt idx="3093">
                  <c:v>4.3863859649122802E-2</c:v>
                </c:pt>
                <c:pt idx="3094">
                  <c:v>4.3836350877192974E-2</c:v>
                </c:pt>
                <c:pt idx="3095">
                  <c:v>4.3808842105263056E-2</c:v>
                </c:pt>
                <c:pt idx="3096">
                  <c:v>4.3782479532163923E-2</c:v>
                </c:pt>
                <c:pt idx="3097">
                  <c:v>4.3754970760233929E-2</c:v>
                </c:pt>
                <c:pt idx="3098">
                  <c:v>4.3727461988304114E-2</c:v>
                </c:pt>
                <c:pt idx="3099">
                  <c:v>4.3701099415204683E-2</c:v>
                </c:pt>
                <c:pt idx="3100">
                  <c:v>4.3673590643274841E-2</c:v>
                </c:pt>
                <c:pt idx="3101">
                  <c:v>4.3647228070175376E-2</c:v>
                </c:pt>
                <c:pt idx="3102">
                  <c:v>4.3619719298245624E-2</c:v>
                </c:pt>
                <c:pt idx="3103">
                  <c:v>4.3593356725146234E-2</c:v>
                </c:pt>
                <c:pt idx="3104">
                  <c:v>4.3565847953216434E-2</c:v>
                </c:pt>
                <c:pt idx="3105">
                  <c:v>4.3539485380116941E-2</c:v>
                </c:pt>
                <c:pt idx="3106">
                  <c:v>4.3511976608187106E-2</c:v>
                </c:pt>
                <c:pt idx="3107">
                  <c:v>4.3485614035087813E-2</c:v>
                </c:pt>
                <c:pt idx="3108">
                  <c:v>4.3458105263157153E-2</c:v>
                </c:pt>
                <c:pt idx="3109">
                  <c:v>4.3431742690058346E-2</c:v>
                </c:pt>
                <c:pt idx="3110">
                  <c:v>4.3404233918129392E-2</c:v>
                </c:pt>
                <c:pt idx="3111">
                  <c:v>4.3377871345029233E-2</c:v>
                </c:pt>
                <c:pt idx="3112">
                  <c:v>4.3351508771929746E-2</c:v>
                </c:pt>
                <c:pt idx="3113">
                  <c:v>4.3323999999999994E-2</c:v>
                </c:pt>
                <c:pt idx="3114">
                  <c:v>4.3297637426901313E-2</c:v>
                </c:pt>
                <c:pt idx="3115">
                  <c:v>4.3271274853801424E-2</c:v>
                </c:pt>
                <c:pt idx="3116">
                  <c:v>4.3243766081871346E-2</c:v>
                </c:pt>
                <c:pt idx="3117">
                  <c:v>4.3217403508771908E-2</c:v>
                </c:pt>
                <c:pt idx="3118">
                  <c:v>4.3191040935672498E-2</c:v>
                </c:pt>
                <c:pt idx="3119">
                  <c:v>4.3163532163742684E-2</c:v>
                </c:pt>
                <c:pt idx="3120">
                  <c:v>4.3137169590643273E-2</c:v>
                </c:pt>
                <c:pt idx="3121">
                  <c:v>4.3110807017543933E-2</c:v>
                </c:pt>
                <c:pt idx="3122">
                  <c:v>4.3084444444444474E-2</c:v>
                </c:pt>
                <c:pt idx="3123">
                  <c:v>4.3058081871345133E-2</c:v>
                </c:pt>
                <c:pt idx="3124">
                  <c:v>4.3030573099415194E-2</c:v>
                </c:pt>
                <c:pt idx="3125">
                  <c:v>4.3004210526315804E-2</c:v>
                </c:pt>
                <c:pt idx="3126">
                  <c:v>4.2977847953216533E-2</c:v>
                </c:pt>
                <c:pt idx="3127">
                  <c:v>4.2951485380116963E-2</c:v>
                </c:pt>
                <c:pt idx="3128">
                  <c:v>4.2925122807017553E-2</c:v>
                </c:pt>
                <c:pt idx="3129">
                  <c:v>4.2898760233918913E-2</c:v>
                </c:pt>
                <c:pt idx="3130">
                  <c:v>4.2872397660818733E-2</c:v>
                </c:pt>
                <c:pt idx="3131">
                  <c:v>4.2846035087719322E-2</c:v>
                </c:pt>
                <c:pt idx="3132">
                  <c:v>4.2818526315789474E-2</c:v>
                </c:pt>
                <c:pt idx="3133">
                  <c:v>4.2792163742690133E-2</c:v>
                </c:pt>
                <c:pt idx="3134">
                  <c:v>4.2765801169590702E-2</c:v>
                </c:pt>
                <c:pt idx="3135">
                  <c:v>4.2739438596491423E-2</c:v>
                </c:pt>
                <c:pt idx="3136">
                  <c:v>4.2713076023392554E-2</c:v>
                </c:pt>
                <c:pt idx="3137">
                  <c:v>4.2686713450292423E-2</c:v>
                </c:pt>
                <c:pt idx="3138">
                  <c:v>4.2660350877192978E-2</c:v>
                </c:pt>
                <c:pt idx="3139">
                  <c:v>4.2635134502923978E-2</c:v>
                </c:pt>
                <c:pt idx="3140">
                  <c:v>4.2608771929824922E-2</c:v>
                </c:pt>
                <c:pt idx="3141">
                  <c:v>4.2582409356725914E-2</c:v>
                </c:pt>
                <c:pt idx="3142">
                  <c:v>4.255604678362572E-2</c:v>
                </c:pt>
                <c:pt idx="3143">
                  <c:v>4.2529684210526934E-2</c:v>
                </c:pt>
                <c:pt idx="3144">
                  <c:v>4.2503321637427184E-2</c:v>
                </c:pt>
                <c:pt idx="3145">
                  <c:v>4.2476959064327489E-2</c:v>
                </c:pt>
                <c:pt idx="3146">
                  <c:v>4.2450596491228114E-2</c:v>
                </c:pt>
                <c:pt idx="3147">
                  <c:v>4.2425380116959045E-2</c:v>
                </c:pt>
                <c:pt idx="3148">
                  <c:v>4.2399017543859704E-2</c:v>
                </c:pt>
                <c:pt idx="3149">
                  <c:v>4.2372654970760523E-2</c:v>
                </c:pt>
                <c:pt idx="3150">
                  <c:v>4.2346292397660822E-2</c:v>
                </c:pt>
                <c:pt idx="3151">
                  <c:v>4.2319929824562216E-2</c:v>
                </c:pt>
                <c:pt idx="3152">
                  <c:v>4.2294713450292412E-2</c:v>
                </c:pt>
                <c:pt idx="3153">
                  <c:v>4.2268350877192967E-2</c:v>
                </c:pt>
                <c:pt idx="3154">
                  <c:v>4.2241988304093557E-2</c:v>
                </c:pt>
                <c:pt idx="3155">
                  <c:v>4.2216771929825536E-2</c:v>
                </c:pt>
                <c:pt idx="3156">
                  <c:v>4.2190409356725883E-2</c:v>
                </c:pt>
                <c:pt idx="3157">
                  <c:v>4.2164046783625737E-2</c:v>
                </c:pt>
                <c:pt idx="3158">
                  <c:v>4.213883040935671E-2</c:v>
                </c:pt>
                <c:pt idx="3159">
                  <c:v>4.2112467836258181E-2</c:v>
                </c:pt>
                <c:pt idx="3160">
                  <c:v>4.2086105263157855E-2</c:v>
                </c:pt>
                <c:pt idx="3161">
                  <c:v>4.2060888888888912E-2</c:v>
                </c:pt>
                <c:pt idx="3162">
                  <c:v>4.2034526315789481E-2</c:v>
                </c:pt>
                <c:pt idx="3163">
                  <c:v>4.2009309941520502E-2</c:v>
                </c:pt>
                <c:pt idx="3164">
                  <c:v>4.1982947368421064E-2</c:v>
                </c:pt>
                <c:pt idx="3165">
                  <c:v>4.1956584795321723E-2</c:v>
                </c:pt>
                <c:pt idx="3166">
                  <c:v>4.1931368421052245E-2</c:v>
                </c:pt>
                <c:pt idx="3167">
                  <c:v>4.1905005847953224E-2</c:v>
                </c:pt>
                <c:pt idx="3168">
                  <c:v>4.1879789473683766E-2</c:v>
                </c:pt>
                <c:pt idx="3169">
                  <c:v>4.1853426900584793E-2</c:v>
                </c:pt>
                <c:pt idx="3170">
                  <c:v>4.182821052631578E-2</c:v>
                </c:pt>
                <c:pt idx="3171">
                  <c:v>4.1802994152047829E-2</c:v>
                </c:pt>
                <c:pt idx="3172">
                  <c:v>4.1776631578947933E-2</c:v>
                </c:pt>
                <c:pt idx="3173">
                  <c:v>4.1751415204678372E-2</c:v>
                </c:pt>
                <c:pt idx="3174">
                  <c:v>4.1725052631578857E-2</c:v>
                </c:pt>
                <c:pt idx="3175">
                  <c:v>4.1699836257309907E-2</c:v>
                </c:pt>
                <c:pt idx="3176">
                  <c:v>4.1674619883040928E-2</c:v>
                </c:pt>
                <c:pt idx="3177">
                  <c:v>4.1648257309941525E-2</c:v>
                </c:pt>
                <c:pt idx="3178">
                  <c:v>4.1623040935672505E-2</c:v>
                </c:pt>
                <c:pt idx="3179">
                  <c:v>4.1597824561403492E-2</c:v>
                </c:pt>
                <c:pt idx="3180">
                  <c:v>4.1571461988304075E-2</c:v>
                </c:pt>
                <c:pt idx="3181">
                  <c:v>4.1546245614035075E-2</c:v>
                </c:pt>
                <c:pt idx="3182">
                  <c:v>4.1521029239766076E-2</c:v>
                </c:pt>
                <c:pt idx="3183">
                  <c:v>4.1494666666666673E-2</c:v>
                </c:pt>
                <c:pt idx="3184">
                  <c:v>4.1469450292397639E-2</c:v>
                </c:pt>
                <c:pt idx="3185">
                  <c:v>4.1444233918128834E-2</c:v>
                </c:pt>
                <c:pt idx="3186">
                  <c:v>4.1419017543859654E-2</c:v>
                </c:pt>
                <c:pt idx="3187">
                  <c:v>4.1393801169590703E-2</c:v>
                </c:pt>
                <c:pt idx="3188">
                  <c:v>4.1367438596491432E-2</c:v>
                </c:pt>
                <c:pt idx="3189">
                  <c:v>4.1342222222222322E-2</c:v>
                </c:pt>
                <c:pt idx="3190">
                  <c:v>4.1317005847953434E-2</c:v>
                </c:pt>
                <c:pt idx="3191">
                  <c:v>4.1291789473684205E-2</c:v>
                </c:pt>
                <c:pt idx="3192">
                  <c:v>4.1266573099415213E-2</c:v>
                </c:pt>
                <c:pt idx="3193">
                  <c:v>4.1241356725145645E-2</c:v>
                </c:pt>
                <c:pt idx="3194">
                  <c:v>4.1216140350877166E-2</c:v>
                </c:pt>
                <c:pt idx="3195">
                  <c:v>4.1190923976608194E-2</c:v>
                </c:pt>
                <c:pt idx="3196">
                  <c:v>4.1164561403508763E-2</c:v>
                </c:pt>
                <c:pt idx="3197">
                  <c:v>4.1139345029239667E-2</c:v>
                </c:pt>
                <c:pt idx="3198">
                  <c:v>4.1114128654970765E-2</c:v>
                </c:pt>
                <c:pt idx="3199">
                  <c:v>4.1088912280701738E-2</c:v>
                </c:pt>
                <c:pt idx="3200">
                  <c:v>4.1063695906433544E-2</c:v>
                </c:pt>
                <c:pt idx="3201">
                  <c:v>4.1038479532163739E-2</c:v>
                </c:pt>
                <c:pt idx="3202">
                  <c:v>4.1013263157894803E-2</c:v>
                </c:pt>
                <c:pt idx="3203">
                  <c:v>4.0988046783625741E-2</c:v>
                </c:pt>
                <c:pt idx="3204">
                  <c:v>4.0962830409356804E-2</c:v>
                </c:pt>
                <c:pt idx="3205">
                  <c:v>4.0938760233918133E-2</c:v>
                </c:pt>
                <c:pt idx="3206">
                  <c:v>4.0913543859649806E-2</c:v>
                </c:pt>
                <c:pt idx="3207">
                  <c:v>4.0888327485380106E-2</c:v>
                </c:pt>
                <c:pt idx="3208">
                  <c:v>4.0863111111111891E-2</c:v>
                </c:pt>
                <c:pt idx="3209">
                  <c:v>4.0837894736842434E-2</c:v>
                </c:pt>
                <c:pt idx="3210">
                  <c:v>4.0812678362573102E-2</c:v>
                </c:pt>
                <c:pt idx="3211">
                  <c:v>4.0787461988304734E-2</c:v>
                </c:pt>
                <c:pt idx="3212">
                  <c:v>4.0762245614035103E-2</c:v>
                </c:pt>
                <c:pt idx="3213">
                  <c:v>4.0738175438596473E-2</c:v>
                </c:pt>
                <c:pt idx="3214">
                  <c:v>4.0712959064327522E-2</c:v>
                </c:pt>
                <c:pt idx="3215">
                  <c:v>4.0687742690058266E-2</c:v>
                </c:pt>
                <c:pt idx="3216">
                  <c:v>4.0662526315789482E-2</c:v>
                </c:pt>
                <c:pt idx="3217">
                  <c:v>4.0638456140350887E-2</c:v>
                </c:pt>
                <c:pt idx="3218">
                  <c:v>4.0613239766081874E-2</c:v>
                </c:pt>
                <c:pt idx="3219">
                  <c:v>4.0588023391812854E-2</c:v>
                </c:pt>
                <c:pt idx="3220">
                  <c:v>4.0562807017544104E-2</c:v>
                </c:pt>
                <c:pt idx="3221">
                  <c:v>4.0538736842105981E-2</c:v>
                </c:pt>
                <c:pt idx="3222">
                  <c:v>4.0513520467836434E-2</c:v>
                </c:pt>
                <c:pt idx="3223">
                  <c:v>4.0488304093567254E-2</c:v>
                </c:pt>
                <c:pt idx="3224">
                  <c:v>4.0464233918129533E-2</c:v>
                </c:pt>
                <c:pt idx="3225">
                  <c:v>4.0439017543859673E-2</c:v>
                </c:pt>
                <c:pt idx="3226">
                  <c:v>4.0414947368421113E-2</c:v>
                </c:pt>
                <c:pt idx="3227">
                  <c:v>4.038973099415203E-2</c:v>
                </c:pt>
                <c:pt idx="3228">
                  <c:v>4.0364514619883114E-2</c:v>
                </c:pt>
                <c:pt idx="3229">
                  <c:v>4.0340444444444484E-2</c:v>
                </c:pt>
                <c:pt idx="3230">
                  <c:v>4.0315228070175443E-2</c:v>
                </c:pt>
                <c:pt idx="3231">
                  <c:v>4.0291157894736834E-2</c:v>
                </c:pt>
                <c:pt idx="3232">
                  <c:v>4.0265941520467786E-2</c:v>
                </c:pt>
                <c:pt idx="3233">
                  <c:v>4.0241871345029226E-2</c:v>
                </c:pt>
                <c:pt idx="3234">
                  <c:v>4.0216654970760414E-2</c:v>
                </c:pt>
                <c:pt idx="3235">
                  <c:v>4.0192584795322034E-2</c:v>
                </c:pt>
                <c:pt idx="3236">
                  <c:v>4.0167368421052466E-2</c:v>
                </c:pt>
                <c:pt idx="3237">
                  <c:v>4.0143298245614016E-2</c:v>
                </c:pt>
                <c:pt idx="3238">
                  <c:v>4.0118081871345822E-2</c:v>
                </c:pt>
                <c:pt idx="3239">
                  <c:v>4.0094011695906533E-2</c:v>
                </c:pt>
                <c:pt idx="3240">
                  <c:v>4.0068795321637422E-2</c:v>
                </c:pt>
                <c:pt idx="3241">
                  <c:v>4.004472514619882E-2</c:v>
                </c:pt>
                <c:pt idx="3242">
                  <c:v>4.0020654970760232E-2</c:v>
                </c:pt>
                <c:pt idx="3243">
                  <c:v>3.9995438596491233E-2</c:v>
                </c:pt>
                <c:pt idx="3244">
                  <c:v>3.9971368421053172E-2</c:v>
                </c:pt>
                <c:pt idx="3245">
                  <c:v>3.9947298245614042E-2</c:v>
                </c:pt>
                <c:pt idx="3246">
                  <c:v>3.9922081871345022E-2</c:v>
                </c:pt>
                <c:pt idx="3247">
                  <c:v>3.9898011695906434E-2</c:v>
                </c:pt>
                <c:pt idx="3248">
                  <c:v>3.9873941520468421E-2</c:v>
                </c:pt>
                <c:pt idx="3249">
                  <c:v>3.9848725146198805E-2</c:v>
                </c:pt>
                <c:pt idx="3250">
                  <c:v>3.9824654970760223E-2</c:v>
                </c:pt>
                <c:pt idx="3251">
                  <c:v>3.9800584795321635E-2</c:v>
                </c:pt>
                <c:pt idx="3252">
                  <c:v>3.9776514619883054E-2</c:v>
                </c:pt>
                <c:pt idx="3253">
                  <c:v>3.9751298245614054E-2</c:v>
                </c:pt>
                <c:pt idx="3254">
                  <c:v>3.9727228070175452E-2</c:v>
                </c:pt>
                <c:pt idx="3255">
                  <c:v>3.9703157894736836E-2</c:v>
                </c:pt>
                <c:pt idx="3256">
                  <c:v>3.9679087719298282E-2</c:v>
                </c:pt>
                <c:pt idx="3257">
                  <c:v>3.9655017543860166E-2</c:v>
                </c:pt>
                <c:pt idx="3258">
                  <c:v>3.9630947368421619E-2</c:v>
                </c:pt>
                <c:pt idx="3259">
                  <c:v>3.9605730994152044E-2</c:v>
                </c:pt>
                <c:pt idx="3260">
                  <c:v>3.9581660818713831E-2</c:v>
                </c:pt>
                <c:pt idx="3261">
                  <c:v>3.9557590643274881E-2</c:v>
                </c:pt>
                <c:pt idx="3262">
                  <c:v>3.9533520467836245E-2</c:v>
                </c:pt>
                <c:pt idx="3263">
                  <c:v>3.9509450292397628E-2</c:v>
                </c:pt>
                <c:pt idx="3264">
                  <c:v>3.9485380116959505E-2</c:v>
                </c:pt>
                <c:pt idx="3265">
                  <c:v>3.9461309941520556E-2</c:v>
                </c:pt>
                <c:pt idx="3266">
                  <c:v>3.9437239766081891E-2</c:v>
                </c:pt>
                <c:pt idx="3267">
                  <c:v>3.9413169590643282E-2</c:v>
                </c:pt>
                <c:pt idx="3268">
                  <c:v>3.9389099415204812E-2</c:v>
                </c:pt>
                <c:pt idx="3269">
                  <c:v>3.9365029239766078E-2</c:v>
                </c:pt>
                <c:pt idx="3270">
                  <c:v>3.9340959064327469E-2</c:v>
                </c:pt>
                <c:pt idx="3271">
                  <c:v>3.9316888888888873E-2</c:v>
                </c:pt>
                <c:pt idx="3272">
                  <c:v>3.9292818713450292E-2</c:v>
                </c:pt>
                <c:pt idx="3273">
                  <c:v>3.9268748538011711E-2</c:v>
                </c:pt>
                <c:pt idx="3274">
                  <c:v>3.9244678362573462E-2</c:v>
                </c:pt>
                <c:pt idx="3275">
                  <c:v>3.9220608187134492E-2</c:v>
                </c:pt>
                <c:pt idx="3276">
                  <c:v>3.9196538011695904E-2</c:v>
                </c:pt>
                <c:pt idx="3277">
                  <c:v>3.9172467836257316E-2</c:v>
                </c:pt>
                <c:pt idx="3278">
                  <c:v>3.9149543859649111E-2</c:v>
                </c:pt>
                <c:pt idx="3279">
                  <c:v>3.9125473684210516E-2</c:v>
                </c:pt>
                <c:pt idx="3280">
                  <c:v>3.910140350877201E-2</c:v>
                </c:pt>
                <c:pt idx="3281">
                  <c:v>3.9077333333333401E-2</c:v>
                </c:pt>
                <c:pt idx="3282">
                  <c:v>3.9053263157894792E-2</c:v>
                </c:pt>
                <c:pt idx="3283">
                  <c:v>3.9030339181286552E-2</c:v>
                </c:pt>
                <c:pt idx="3284">
                  <c:v>3.900626900584795E-2</c:v>
                </c:pt>
                <c:pt idx="3285">
                  <c:v>3.8982198830409362E-2</c:v>
                </c:pt>
                <c:pt idx="3286">
                  <c:v>3.8958128654970746E-2</c:v>
                </c:pt>
                <c:pt idx="3287">
                  <c:v>3.8934058479532158E-2</c:v>
                </c:pt>
                <c:pt idx="3288">
                  <c:v>3.8911134502924091E-2</c:v>
                </c:pt>
                <c:pt idx="3289">
                  <c:v>3.8887064327485385E-2</c:v>
                </c:pt>
                <c:pt idx="3290">
                  <c:v>3.8862994152046769E-2</c:v>
                </c:pt>
                <c:pt idx="3291">
                  <c:v>3.8840070175438592E-2</c:v>
                </c:pt>
                <c:pt idx="3292">
                  <c:v>3.8816000000000003E-2</c:v>
                </c:pt>
                <c:pt idx="3293">
                  <c:v>3.8791929824561408E-2</c:v>
                </c:pt>
                <c:pt idx="3294">
                  <c:v>3.8769005847953203E-2</c:v>
                </c:pt>
                <c:pt idx="3295">
                  <c:v>3.8744935672514892E-2</c:v>
                </c:pt>
                <c:pt idx="3296">
                  <c:v>3.8722011695906437E-2</c:v>
                </c:pt>
                <c:pt idx="3297">
                  <c:v>3.8697941520468092E-2</c:v>
                </c:pt>
                <c:pt idx="3298">
                  <c:v>3.8673871345029621E-2</c:v>
                </c:pt>
                <c:pt idx="3299">
                  <c:v>3.8650947368421416E-2</c:v>
                </c:pt>
                <c:pt idx="3300">
                  <c:v>3.862687719298246E-2</c:v>
                </c:pt>
                <c:pt idx="3301">
                  <c:v>3.8603953216374672E-2</c:v>
                </c:pt>
                <c:pt idx="3302">
                  <c:v>3.857988304093566E-2</c:v>
                </c:pt>
                <c:pt idx="3303">
                  <c:v>3.8556959064327483E-2</c:v>
                </c:pt>
                <c:pt idx="3304">
                  <c:v>3.8532888888888894E-2</c:v>
                </c:pt>
                <c:pt idx="3305">
                  <c:v>3.8509964912280675E-2</c:v>
                </c:pt>
                <c:pt idx="3306">
                  <c:v>3.8485894736842094E-2</c:v>
                </c:pt>
                <c:pt idx="3307">
                  <c:v>3.8462970760233951E-2</c:v>
                </c:pt>
                <c:pt idx="3308">
                  <c:v>3.8438900584795752E-2</c:v>
                </c:pt>
                <c:pt idx="3309">
                  <c:v>3.8415976608187116E-2</c:v>
                </c:pt>
                <c:pt idx="3310">
                  <c:v>3.8391906432748535E-2</c:v>
                </c:pt>
                <c:pt idx="3311">
                  <c:v>3.8368982456140351E-2</c:v>
                </c:pt>
                <c:pt idx="3312">
                  <c:v>3.8346058479532173E-2</c:v>
                </c:pt>
                <c:pt idx="3313">
                  <c:v>3.832198830409355E-2</c:v>
                </c:pt>
                <c:pt idx="3314">
                  <c:v>3.829906432748538E-2</c:v>
                </c:pt>
                <c:pt idx="3315">
                  <c:v>3.8276140350877196E-2</c:v>
                </c:pt>
                <c:pt idx="3316">
                  <c:v>3.8252070175438607E-2</c:v>
                </c:pt>
                <c:pt idx="3317">
                  <c:v>3.8229146198830395E-2</c:v>
                </c:pt>
                <c:pt idx="3318">
                  <c:v>3.8206222222222218E-2</c:v>
                </c:pt>
                <c:pt idx="3319">
                  <c:v>3.818215204678363E-2</c:v>
                </c:pt>
                <c:pt idx="3320">
                  <c:v>3.8159228070175452E-2</c:v>
                </c:pt>
                <c:pt idx="3321">
                  <c:v>3.813630409356724E-2</c:v>
                </c:pt>
                <c:pt idx="3322">
                  <c:v>3.8113380116959091E-2</c:v>
                </c:pt>
                <c:pt idx="3323">
                  <c:v>3.8089309941520481E-2</c:v>
                </c:pt>
                <c:pt idx="3324">
                  <c:v>3.8066385964912262E-2</c:v>
                </c:pt>
                <c:pt idx="3325">
                  <c:v>3.8043461988304085E-2</c:v>
                </c:pt>
                <c:pt idx="3326">
                  <c:v>3.8020538011695908E-2</c:v>
                </c:pt>
                <c:pt idx="3327">
                  <c:v>3.7996467836257319E-2</c:v>
                </c:pt>
                <c:pt idx="3328">
                  <c:v>3.7973543859649551E-2</c:v>
                </c:pt>
                <c:pt idx="3329">
                  <c:v>3.7950619883040992E-2</c:v>
                </c:pt>
                <c:pt idx="3330">
                  <c:v>3.7927695906432753E-2</c:v>
                </c:pt>
                <c:pt idx="3331">
                  <c:v>3.7904771929824964E-2</c:v>
                </c:pt>
                <c:pt idx="3332">
                  <c:v>3.7881847953217009E-2</c:v>
                </c:pt>
                <c:pt idx="3333">
                  <c:v>3.78589239766082E-2</c:v>
                </c:pt>
                <c:pt idx="3334">
                  <c:v>3.7836000000000397E-2</c:v>
                </c:pt>
                <c:pt idx="3335">
                  <c:v>3.7813076023392192E-2</c:v>
                </c:pt>
                <c:pt idx="3336">
                  <c:v>3.7789005847953611E-2</c:v>
                </c:pt>
                <c:pt idx="3337">
                  <c:v>3.7766081871345031E-2</c:v>
                </c:pt>
                <c:pt idx="3338">
                  <c:v>3.7743157894736853E-2</c:v>
                </c:pt>
                <c:pt idx="3339">
                  <c:v>3.7720233918128641E-2</c:v>
                </c:pt>
                <c:pt idx="3340">
                  <c:v>3.7697309941520853E-2</c:v>
                </c:pt>
                <c:pt idx="3341">
                  <c:v>3.7674385964912682E-2</c:v>
                </c:pt>
                <c:pt idx="3342">
                  <c:v>3.7651461988304456E-2</c:v>
                </c:pt>
                <c:pt idx="3343">
                  <c:v>3.7628538011695897E-2</c:v>
                </c:pt>
                <c:pt idx="3344">
                  <c:v>3.7605614035087741E-2</c:v>
                </c:pt>
                <c:pt idx="3345">
                  <c:v>3.7583836257310016E-2</c:v>
                </c:pt>
                <c:pt idx="3346">
                  <c:v>3.7560912280702012E-2</c:v>
                </c:pt>
                <c:pt idx="3347">
                  <c:v>3.7537988304093682E-2</c:v>
                </c:pt>
                <c:pt idx="3348">
                  <c:v>3.7515064327485394E-2</c:v>
                </c:pt>
                <c:pt idx="3349">
                  <c:v>3.7492140350877202E-2</c:v>
                </c:pt>
                <c:pt idx="3350">
                  <c:v>3.7469216374269532E-2</c:v>
                </c:pt>
                <c:pt idx="3351">
                  <c:v>3.7446292397660882E-2</c:v>
                </c:pt>
                <c:pt idx="3352">
                  <c:v>3.7423368421053226E-2</c:v>
                </c:pt>
                <c:pt idx="3353">
                  <c:v>3.7400444444444451E-2</c:v>
                </c:pt>
                <c:pt idx="3354">
                  <c:v>3.7378666666666692E-2</c:v>
                </c:pt>
                <c:pt idx="3355">
                  <c:v>3.7355742690058556E-2</c:v>
                </c:pt>
                <c:pt idx="3356">
                  <c:v>3.7332818713450726E-2</c:v>
                </c:pt>
                <c:pt idx="3357">
                  <c:v>3.7309894736842097E-2</c:v>
                </c:pt>
                <c:pt idx="3358">
                  <c:v>3.7288116959064775E-2</c:v>
                </c:pt>
                <c:pt idx="3359">
                  <c:v>3.7265192982456591E-2</c:v>
                </c:pt>
                <c:pt idx="3360">
                  <c:v>3.7242269005847956E-2</c:v>
                </c:pt>
                <c:pt idx="3361">
                  <c:v>3.7219345029240403E-2</c:v>
                </c:pt>
                <c:pt idx="3362">
                  <c:v>3.7197567251461991E-2</c:v>
                </c:pt>
                <c:pt idx="3363">
                  <c:v>3.7174643274854056E-2</c:v>
                </c:pt>
                <c:pt idx="3364">
                  <c:v>3.7151719298245602E-2</c:v>
                </c:pt>
                <c:pt idx="3365">
                  <c:v>3.7129941520467856E-2</c:v>
                </c:pt>
                <c:pt idx="3366">
                  <c:v>3.7107017543860234E-2</c:v>
                </c:pt>
                <c:pt idx="3367">
                  <c:v>3.7084093567251612E-2</c:v>
                </c:pt>
                <c:pt idx="3368">
                  <c:v>3.7062315789474422E-2</c:v>
                </c:pt>
                <c:pt idx="3369">
                  <c:v>3.7039391812866029E-2</c:v>
                </c:pt>
                <c:pt idx="3370">
                  <c:v>3.701646783625729E-2</c:v>
                </c:pt>
                <c:pt idx="3371">
                  <c:v>3.6994690058479641E-2</c:v>
                </c:pt>
                <c:pt idx="3372">
                  <c:v>3.6971766081871825E-2</c:v>
                </c:pt>
                <c:pt idx="3373">
                  <c:v>3.6949988304093601E-2</c:v>
                </c:pt>
                <c:pt idx="3374">
                  <c:v>3.6927064327485375E-2</c:v>
                </c:pt>
                <c:pt idx="3375">
                  <c:v>3.6905286549707601E-2</c:v>
                </c:pt>
                <c:pt idx="3376">
                  <c:v>3.6882362573100062E-2</c:v>
                </c:pt>
                <c:pt idx="3377">
                  <c:v>3.6859438596491212E-2</c:v>
                </c:pt>
                <c:pt idx="3378">
                  <c:v>3.6837660818714035E-2</c:v>
                </c:pt>
                <c:pt idx="3379">
                  <c:v>3.6815883040935679E-2</c:v>
                </c:pt>
                <c:pt idx="3380">
                  <c:v>3.6792959064327474E-2</c:v>
                </c:pt>
                <c:pt idx="3381">
                  <c:v>3.6771181286549812E-2</c:v>
                </c:pt>
                <c:pt idx="3382">
                  <c:v>3.6748257309941544E-2</c:v>
                </c:pt>
                <c:pt idx="3383">
                  <c:v>3.672647953216375E-2</c:v>
                </c:pt>
                <c:pt idx="3384">
                  <c:v>3.6703555555555642E-2</c:v>
                </c:pt>
                <c:pt idx="3385">
                  <c:v>3.6681777777778458E-2</c:v>
                </c:pt>
                <c:pt idx="3386">
                  <c:v>3.6658853801169601E-2</c:v>
                </c:pt>
                <c:pt idx="3387">
                  <c:v>3.6637076023392216E-2</c:v>
                </c:pt>
                <c:pt idx="3388">
                  <c:v>3.6615298245614436E-2</c:v>
                </c:pt>
                <c:pt idx="3389">
                  <c:v>3.6592374269005849E-2</c:v>
                </c:pt>
                <c:pt idx="3390">
                  <c:v>3.6570596491228055E-2</c:v>
                </c:pt>
                <c:pt idx="3391">
                  <c:v>3.6548818713450636E-2</c:v>
                </c:pt>
                <c:pt idx="3392">
                  <c:v>3.6525894736842104E-2</c:v>
                </c:pt>
                <c:pt idx="3393">
                  <c:v>3.6504116959064442E-2</c:v>
                </c:pt>
                <c:pt idx="3394">
                  <c:v>3.6482339181286592E-2</c:v>
                </c:pt>
                <c:pt idx="3395">
                  <c:v>3.6459415204678401E-2</c:v>
                </c:pt>
                <c:pt idx="3396">
                  <c:v>3.6437637426901273E-2</c:v>
                </c:pt>
                <c:pt idx="3397">
                  <c:v>3.6415859649122792E-2</c:v>
                </c:pt>
                <c:pt idx="3398">
                  <c:v>3.6394081871345026E-2</c:v>
                </c:pt>
                <c:pt idx="3399">
                  <c:v>3.6371157894736848E-2</c:v>
                </c:pt>
                <c:pt idx="3400">
                  <c:v>3.6349380116959422E-2</c:v>
                </c:pt>
                <c:pt idx="3401">
                  <c:v>3.6327602339181274E-2</c:v>
                </c:pt>
                <c:pt idx="3402">
                  <c:v>3.6305824561403612E-2</c:v>
                </c:pt>
                <c:pt idx="3403">
                  <c:v>3.6284046783626234E-2</c:v>
                </c:pt>
                <c:pt idx="3404">
                  <c:v>3.6262269005847954E-2</c:v>
                </c:pt>
                <c:pt idx="3405">
                  <c:v>3.623934502924045E-2</c:v>
                </c:pt>
                <c:pt idx="3406">
                  <c:v>3.6217567251461996E-2</c:v>
                </c:pt>
                <c:pt idx="3407">
                  <c:v>3.6195789473684202E-2</c:v>
                </c:pt>
                <c:pt idx="3408">
                  <c:v>3.6174011695906436E-2</c:v>
                </c:pt>
                <c:pt idx="3409">
                  <c:v>3.6152233918128662E-2</c:v>
                </c:pt>
                <c:pt idx="3410">
                  <c:v>3.6130456140350861E-2</c:v>
                </c:pt>
                <c:pt idx="3411">
                  <c:v>3.6108678362573282E-2</c:v>
                </c:pt>
                <c:pt idx="3412">
                  <c:v>3.6086900584795814E-2</c:v>
                </c:pt>
                <c:pt idx="3413">
                  <c:v>3.6065122807017611E-2</c:v>
                </c:pt>
                <c:pt idx="3414">
                  <c:v>3.6043345029240427E-2</c:v>
                </c:pt>
                <c:pt idx="3415">
                  <c:v>3.6021567251462001E-2</c:v>
                </c:pt>
                <c:pt idx="3416">
                  <c:v>3.59997894736842E-2</c:v>
                </c:pt>
                <c:pt idx="3417">
                  <c:v>3.5978011695906434E-2</c:v>
                </c:pt>
                <c:pt idx="3418">
                  <c:v>3.5956233918128661E-2</c:v>
                </c:pt>
                <c:pt idx="3419">
                  <c:v>3.5934456140350853E-2</c:v>
                </c:pt>
                <c:pt idx="3420">
                  <c:v>3.5912678362573211E-2</c:v>
                </c:pt>
                <c:pt idx="3421">
                  <c:v>3.5890900584795798E-2</c:v>
                </c:pt>
                <c:pt idx="3422">
                  <c:v>3.5869122807017602E-2</c:v>
                </c:pt>
                <c:pt idx="3423">
                  <c:v>3.5847345029240404E-2</c:v>
                </c:pt>
                <c:pt idx="3424">
                  <c:v>3.5825567251461986E-2</c:v>
                </c:pt>
                <c:pt idx="3425">
                  <c:v>3.5803789473684573E-2</c:v>
                </c:pt>
                <c:pt idx="3426">
                  <c:v>3.5782011695906418E-2</c:v>
                </c:pt>
                <c:pt idx="3427">
                  <c:v>3.5760233918128652E-2</c:v>
                </c:pt>
                <c:pt idx="3428">
                  <c:v>3.5738456140350879E-2</c:v>
                </c:pt>
                <c:pt idx="3429">
                  <c:v>3.5717824561403495E-2</c:v>
                </c:pt>
                <c:pt idx="3430">
                  <c:v>3.5696046783626152E-2</c:v>
                </c:pt>
                <c:pt idx="3431">
                  <c:v>3.567426900584799E-2</c:v>
                </c:pt>
                <c:pt idx="3432">
                  <c:v>3.5652491228070182E-2</c:v>
                </c:pt>
                <c:pt idx="3433">
                  <c:v>3.5630713450292416E-2</c:v>
                </c:pt>
                <c:pt idx="3434">
                  <c:v>3.561008187134504E-2</c:v>
                </c:pt>
                <c:pt idx="3435">
                  <c:v>3.5588304093567238E-2</c:v>
                </c:pt>
                <c:pt idx="3436">
                  <c:v>3.5566526315789437E-2</c:v>
                </c:pt>
                <c:pt idx="3437">
                  <c:v>3.5544748538011699E-2</c:v>
                </c:pt>
                <c:pt idx="3438">
                  <c:v>3.5522970760233911E-2</c:v>
                </c:pt>
                <c:pt idx="3439">
                  <c:v>3.5502339181286542E-2</c:v>
                </c:pt>
                <c:pt idx="3440">
                  <c:v>3.5480561403508776E-2</c:v>
                </c:pt>
                <c:pt idx="3441">
                  <c:v>3.5458783625730975E-2</c:v>
                </c:pt>
                <c:pt idx="3442">
                  <c:v>3.5438152046783619E-2</c:v>
                </c:pt>
                <c:pt idx="3443">
                  <c:v>3.5416374269005881E-2</c:v>
                </c:pt>
                <c:pt idx="3444">
                  <c:v>3.5394596491228045E-2</c:v>
                </c:pt>
                <c:pt idx="3445">
                  <c:v>3.5373964912280696E-2</c:v>
                </c:pt>
                <c:pt idx="3446">
                  <c:v>3.535218713450293E-2</c:v>
                </c:pt>
                <c:pt idx="3447">
                  <c:v>3.5330409356725136E-2</c:v>
                </c:pt>
                <c:pt idx="3448">
                  <c:v>3.5309777777778238E-2</c:v>
                </c:pt>
                <c:pt idx="3449">
                  <c:v>3.5288E-2</c:v>
                </c:pt>
                <c:pt idx="3450">
                  <c:v>3.5267368421053005E-2</c:v>
                </c:pt>
                <c:pt idx="3451">
                  <c:v>3.5245590643274892E-2</c:v>
                </c:pt>
                <c:pt idx="3452">
                  <c:v>3.5224959064327488E-2</c:v>
                </c:pt>
                <c:pt idx="3453">
                  <c:v>3.5203181286549812E-2</c:v>
                </c:pt>
                <c:pt idx="3454">
                  <c:v>3.5181403508772011E-2</c:v>
                </c:pt>
                <c:pt idx="3455">
                  <c:v>3.51607719298246E-2</c:v>
                </c:pt>
                <c:pt idx="3456">
                  <c:v>3.5138994152046764E-2</c:v>
                </c:pt>
                <c:pt idx="3457">
                  <c:v>3.5118362573099492E-2</c:v>
                </c:pt>
                <c:pt idx="3458">
                  <c:v>3.5096584795321635E-2</c:v>
                </c:pt>
                <c:pt idx="3459">
                  <c:v>3.5075953216374731E-2</c:v>
                </c:pt>
                <c:pt idx="3460">
                  <c:v>3.5054175438596485E-2</c:v>
                </c:pt>
                <c:pt idx="3461">
                  <c:v>3.5033543859649532E-2</c:v>
                </c:pt>
                <c:pt idx="3462">
                  <c:v>3.5012912280701816E-2</c:v>
                </c:pt>
                <c:pt idx="3463">
                  <c:v>3.4991134502924091E-2</c:v>
                </c:pt>
                <c:pt idx="3464">
                  <c:v>3.4970502923976611E-2</c:v>
                </c:pt>
                <c:pt idx="3465">
                  <c:v>3.4948725146198803E-2</c:v>
                </c:pt>
                <c:pt idx="3466">
                  <c:v>3.4928093567251454E-2</c:v>
                </c:pt>
                <c:pt idx="3467">
                  <c:v>3.4907461988304099E-2</c:v>
                </c:pt>
                <c:pt idx="3468">
                  <c:v>3.4885684210526298E-2</c:v>
                </c:pt>
                <c:pt idx="3469">
                  <c:v>3.4865052631578942E-2</c:v>
                </c:pt>
                <c:pt idx="3470">
                  <c:v>3.4844421052631587E-2</c:v>
                </c:pt>
                <c:pt idx="3471">
                  <c:v>3.4822643274853814E-2</c:v>
                </c:pt>
                <c:pt idx="3472">
                  <c:v>3.480201169590643E-2</c:v>
                </c:pt>
                <c:pt idx="3473">
                  <c:v>3.4781380116959096E-2</c:v>
                </c:pt>
                <c:pt idx="3474">
                  <c:v>3.4759602339181267E-2</c:v>
                </c:pt>
                <c:pt idx="3475">
                  <c:v>3.4738970760234002E-2</c:v>
                </c:pt>
                <c:pt idx="3476">
                  <c:v>3.4718339181286556E-2</c:v>
                </c:pt>
                <c:pt idx="3477">
                  <c:v>3.4697707602339492E-2</c:v>
                </c:pt>
                <c:pt idx="3478">
                  <c:v>3.4675929824561656E-2</c:v>
                </c:pt>
                <c:pt idx="3479">
                  <c:v>3.4655298245614051E-2</c:v>
                </c:pt>
                <c:pt idx="3480">
                  <c:v>3.4634666666666682E-2</c:v>
                </c:pt>
                <c:pt idx="3481">
                  <c:v>3.4614035087719722E-2</c:v>
                </c:pt>
                <c:pt idx="3482">
                  <c:v>3.4592257309941525E-2</c:v>
                </c:pt>
                <c:pt idx="3483">
                  <c:v>3.4571625730994142E-2</c:v>
                </c:pt>
                <c:pt idx="3484">
                  <c:v>3.4550994152046779E-2</c:v>
                </c:pt>
                <c:pt idx="3485">
                  <c:v>3.4530362573099889E-2</c:v>
                </c:pt>
                <c:pt idx="3486">
                  <c:v>3.4509730994152034E-2</c:v>
                </c:pt>
                <c:pt idx="3487">
                  <c:v>3.4489099415204692E-2</c:v>
                </c:pt>
                <c:pt idx="3488">
                  <c:v>3.4468467836257323E-2</c:v>
                </c:pt>
                <c:pt idx="3489">
                  <c:v>3.4446690058479612E-2</c:v>
                </c:pt>
                <c:pt idx="3490">
                  <c:v>3.4426058479532166E-2</c:v>
                </c:pt>
                <c:pt idx="3491">
                  <c:v>3.4405426900584804E-2</c:v>
                </c:pt>
                <c:pt idx="3492">
                  <c:v>3.4384795321637421E-2</c:v>
                </c:pt>
                <c:pt idx="3493">
                  <c:v>3.4364163742690038E-2</c:v>
                </c:pt>
                <c:pt idx="3494">
                  <c:v>3.4343532163742668E-2</c:v>
                </c:pt>
                <c:pt idx="3495">
                  <c:v>3.4322900584795382E-2</c:v>
                </c:pt>
                <c:pt idx="3496">
                  <c:v>3.4302269005847957E-2</c:v>
                </c:pt>
                <c:pt idx="3497">
                  <c:v>3.4281637426901136E-2</c:v>
                </c:pt>
                <c:pt idx="3498">
                  <c:v>3.4261005847953212E-2</c:v>
                </c:pt>
                <c:pt idx="3499">
                  <c:v>3.4240374269005856E-2</c:v>
                </c:pt>
                <c:pt idx="3500">
                  <c:v>3.4219742690058466E-2</c:v>
                </c:pt>
                <c:pt idx="3501">
                  <c:v>3.4199111111111111E-2</c:v>
                </c:pt>
                <c:pt idx="3502">
                  <c:v>3.4178479532163755E-2</c:v>
                </c:pt>
                <c:pt idx="3503">
                  <c:v>3.4157847953216441E-2</c:v>
                </c:pt>
                <c:pt idx="3504">
                  <c:v>3.4137216374269426E-2</c:v>
                </c:pt>
                <c:pt idx="3505">
                  <c:v>3.4116584795321578E-2</c:v>
                </c:pt>
                <c:pt idx="3506">
                  <c:v>3.4095953216374292E-2</c:v>
                </c:pt>
                <c:pt idx="3507">
                  <c:v>3.4075321637427006E-2</c:v>
                </c:pt>
                <c:pt idx="3508">
                  <c:v>3.4055836257309992E-2</c:v>
                </c:pt>
                <c:pt idx="3509">
                  <c:v>3.4035204678362949E-2</c:v>
                </c:pt>
                <c:pt idx="3510">
                  <c:v>3.4014573099415205E-2</c:v>
                </c:pt>
                <c:pt idx="3511">
                  <c:v>3.3993941520467842E-2</c:v>
                </c:pt>
                <c:pt idx="3512">
                  <c:v>3.3973309941520459E-2</c:v>
                </c:pt>
                <c:pt idx="3513">
                  <c:v>3.395267836257311E-2</c:v>
                </c:pt>
                <c:pt idx="3514">
                  <c:v>3.3933192982456242E-2</c:v>
                </c:pt>
                <c:pt idx="3515">
                  <c:v>3.3912561403508769E-2</c:v>
                </c:pt>
                <c:pt idx="3516">
                  <c:v>3.3891929824561441E-2</c:v>
                </c:pt>
                <c:pt idx="3517">
                  <c:v>3.3871298245614426E-2</c:v>
                </c:pt>
                <c:pt idx="3518">
                  <c:v>3.3850666666666661E-2</c:v>
                </c:pt>
                <c:pt idx="3519">
                  <c:v>3.3831181286549841E-2</c:v>
                </c:pt>
                <c:pt idx="3520">
                  <c:v>3.3810549707602326E-2</c:v>
                </c:pt>
                <c:pt idx="3521">
                  <c:v>3.3789918128655366E-2</c:v>
                </c:pt>
                <c:pt idx="3522">
                  <c:v>3.3769286549707608E-2</c:v>
                </c:pt>
                <c:pt idx="3523">
                  <c:v>3.3749801169590636E-2</c:v>
                </c:pt>
                <c:pt idx="3524">
                  <c:v>3.3729169590643281E-2</c:v>
                </c:pt>
                <c:pt idx="3525">
                  <c:v>3.3708538011695884E-2</c:v>
                </c:pt>
                <c:pt idx="3526">
                  <c:v>3.3689052631578946E-2</c:v>
                </c:pt>
                <c:pt idx="3527">
                  <c:v>3.3668421052631577E-2</c:v>
                </c:pt>
                <c:pt idx="3528">
                  <c:v>3.36477894736842E-2</c:v>
                </c:pt>
                <c:pt idx="3529">
                  <c:v>3.3628304093567249E-2</c:v>
                </c:pt>
                <c:pt idx="3530">
                  <c:v>3.3607672514620456E-2</c:v>
                </c:pt>
                <c:pt idx="3531">
                  <c:v>3.3588187134502907E-2</c:v>
                </c:pt>
                <c:pt idx="3532">
                  <c:v>3.3567555555555559E-2</c:v>
                </c:pt>
                <c:pt idx="3533">
                  <c:v>3.3546923976608169E-2</c:v>
                </c:pt>
                <c:pt idx="3534">
                  <c:v>3.3527438596491217E-2</c:v>
                </c:pt>
                <c:pt idx="3535">
                  <c:v>3.350680701754389E-2</c:v>
                </c:pt>
                <c:pt idx="3536">
                  <c:v>3.3487321637426889E-2</c:v>
                </c:pt>
                <c:pt idx="3537">
                  <c:v>3.3466690058479541E-2</c:v>
                </c:pt>
                <c:pt idx="3538">
                  <c:v>3.344720467836261E-2</c:v>
                </c:pt>
                <c:pt idx="3539">
                  <c:v>3.3426573099415192E-2</c:v>
                </c:pt>
                <c:pt idx="3540">
                  <c:v>3.3407087719298248E-2</c:v>
                </c:pt>
                <c:pt idx="3541">
                  <c:v>3.3386456140350768E-2</c:v>
                </c:pt>
                <c:pt idx="3542">
                  <c:v>3.3366970760233906E-2</c:v>
                </c:pt>
                <c:pt idx="3543">
                  <c:v>3.3346339181286551E-2</c:v>
                </c:pt>
                <c:pt idx="3544">
                  <c:v>3.3326853801169572E-2</c:v>
                </c:pt>
                <c:pt idx="3545">
                  <c:v>3.3306222222222216E-2</c:v>
                </c:pt>
                <c:pt idx="3546">
                  <c:v>3.3286736842105272E-2</c:v>
                </c:pt>
                <c:pt idx="3547">
                  <c:v>3.3266105263157882E-2</c:v>
                </c:pt>
                <c:pt idx="3548">
                  <c:v>3.3246619883040951E-2</c:v>
                </c:pt>
                <c:pt idx="3549">
                  <c:v>3.3225988304093575E-2</c:v>
                </c:pt>
                <c:pt idx="3550">
                  <c:v>3.3206502923976595E-2</c:v>
                </c:pt>
                <c:pt idx="3551">
                  <c:v>3.3187017543859852E-2</c:v>
                </c:pt>
                <c:pt idx="3552">
                  <c:v>3.3166385964912261E-2</c:v>
                </c:pt>
                <c:pt idx="3553">
                  <c:v>3.3146900584795316E-2</c:v>
                </c:pt>
                <c:pt idx="3554">
                  <c:v>3.3127415204678372E-2</c:v>
                </c:pt>
                <c:pt idx="3555">
                  <c:v>3.3106783625730982E-2</c:v>
                </c:pt>
                <c:pt idx="3556">
                  <c:v>3.3087298245614051E-2</c:v>
                </c:pt>
                <c:pt idx="3557">
                  <c:v>3.3067812865497086E-2</c:v>
                </c:pt>
                <c:pt idx="3558">
                  <c:v>3.3047181286549696E-2</c:v>
                </c:pt>
                <c:pt idx="3559">
                  <c:v>3.3027695906432744E-2</c:v>
                </c:pt>
                <c:pt idx="3560">
                  <c:v>3.3008210526316216E-2</c:v>
                </c:pt>
                <c:pt idx="3561">
                  <c:v>3.2988725146198827E-2</c:v>
                </c:pt>
                <c:pt idx="3562">
                  <c:v>3.2968093567251465E-2</c:v>
                </c:pt>
                <c:pt idx="3563">
                  <c:v>3.2948608187134486E-2</c:v>
                </c:pt>
                <c:pt idx="3564">
                  <c:v>3.2929122807017555E-2</c:v>
                </c:pt>
                <c:pt idx="3565">
                  <c:v>3.2909637426901159E-2</c:v>
                </c:pt>
                <c:pt idx="3566">
                  <c:v>3.2889005847953706E-2</c:v>
                </c:pt>
                <c:pt idx="3567">
                  <c:v>3.2869520467836262E-2</c:v>
                </c:pt>
                <c:pt idx="3568">
                  <c:v>3.2850035087719859E-2</c:v>
                </c:pt>
                <c:pt idx="3569">
                  <c:v>3.2830549707602415E-2</c:v>
                </c:pt>
                <c:pt idx="3570">
                  <c:v>3.2811064327485401E-2</c:v>
                </c:pt>
                <c:pt idx="3571">
                  <c:v>3.2790432748537997E-2</c:v>
                </c:pt>
                <c:pt idx="3572">
                  <c:v>3.27709473684216E-2</c:v>
                </c:pt>
                <c:pt idx="3573">
                  <c:v>3.2751461988304156E-2</c:v>
                </c:pt>
                <c:pt idx="3574">
                  <c:v>3.2731976608187538E-2</c:v>
                </c:pt>
                <c:pt idx="3575">
                  <c:v>3.2712491228070191E-2</c:v>
                </c:pt>
                <c:pt idx="3576">
                  <c:v>3.2693005847953649E-2</c:v>
                </c:pt>
                <c:pt idx="3577">
                  <c:v>3.2673520467836656E-2</c:v>
                </c:pt>
                <c:pt idx="3578">
                  <c:v>3.2654035087719864E-2</c:v>
                </c:pt>
                <c:pt idx="3579">
                  <c:v>3.2634549707602392E-2</c:v>
                </c:pt>
                <c:pt idx="3580">
                  <c:v>3.2615064327485392E-2</c:v>
                </c:pt>
                <c:pt idx="3581">
                  <c:v>3.2595578947368406E-2</c:v>
                </c:pt>
                <c:pt idx="3582">
                  <c:v>3.2574947368421536E-2</c:v>
                </c:pt>
                <c:pt idx="3583">
                  <c:v>3.2555461988304099E-2</c:v>
                </c:pt>
                <c:pt idx="3584">
                  <c:v>3.2535976608187252E-2</c:v>
                </c:pt>
                <c:pt idx="3585">
                  <c:v>3.2516491228070175E-2</c:v>
                </c:pt>
                <c:pt idx="3586">
                  <c:v>3.2497005847953647E-2</c:v>
                </c:pt>
                <c:pt idx="3587">
                  <c:v>3.2477520467836633E-2</c:v>
                </c:pt>
                <c:pt idx="3588">
                  <c:v>3.2459181286549801E-2</c:v>
                </c:pt>
                <c:pt idx="3589">
                  <c:v>3.2439695906432801E-2</c:v>
                </c:pt>
                <c:pt idx="3590">
                  <c:v>3.2420210526316377E-2</c:v>
                </c:pt>
                <c:pt idx="3591">
                  <c:v>3.2400725146198843E-2</c:v>
                </c:pt>
                <c:pt idx="3592">
                  <c:v>3.2381239766081885E-2</c:v>
                </c:pt>
                <c:pt idx="3593">
                  <c:v>3.2361754385964919E-2</c:v>
                </c:pt>
                <c:pt idx="3594">
                  <c:v>3.234226900584794E-2</c:v>
                </c:pt>
                <c:pt idx="3595">
                  <c:v>3.2322783625730989E-2</c:v>
                </c:pt>
                <c:pt idx="3596">
                  <c:v>3.2303298245614252E-2</c:v>
                </c:pt>
                <c:pt idx="3597">
                  <c:v>3.2283812865497599E-2</c:v>
                </c:pt>
                <c:pt idx="3598">
                  <c:v>3.2265473684210948E-2</c:v>
                </c:pt>
                <c:pt idx="3599">
                  <c:v>3.2245988304093656E-2</c:v>
                </c:pt>
                <c:pt idx="3600">
                  <c:v>3.2226502923976615E-2</c:v>
                </c:pt>
                <c:pt idx="3601">
                  <c:v>3.2207017543860302E-2</c:v>
                </c:pt>
                <c:pt idx="3602">
                  <c:v>3.2187532163742684E-2</c:v>
                </c:pt>
                <c:pt idx="3603">
                  <c:v>3.2168046783625802E-2</c:v>
                </c:pt>
                <c:pt idx="3604">
                  <c:v>3.2149707602339574E-2</c:v>
                </c:pt>
                <c:pt idx="3605">
                  <c:v>3.2130222222222296E-2</c:v>
                </c:pt>
                <c:pt idx="3606">
                  <c:v>3.2110736842105268E-2</c:v>
                </c:pt>
                <c:pt idx="3607">
                  <c:v>3.2091251461988289E-2</c:v>
                </c:pt>
                <c:pt idx="3608">
                  <c:v>3.2072912280702311E-2</c:v>
                </c:pt>
                <c:pt idx="3609">
                  <c:v>3.2053426900584776E-2</c:v>
                </c:pt>
                <c:pt idx="3610">
                  <c:v>3.2033941520468463E-2</c:v>
                </c:pt>
                <c:pt idx="3611">
                  <c:v>3.2014456140350873E-2</c:v>
                </c:pt>
                <c:pt idx="3612">
                  <c:v>3.1996116959064312E-2</c:v>
                </c:pt>
                <c:pt idx="3613">
                  <c:v>3.1976631578947382E-2</c:v>
                </c:pt>
                <c:pt idx="3614">
                  <c:v>3.1957146198830395E-2</c:v>
                </c:pt>
                <c:pt idx="3615">
                  <c:v>3.1938807017544299E-2</c:v>
                </c:pt>
                <c:pt idx="3616">
                  <c:v>3.191932163742691E-2</c:v>
                </c:pt>
                <c:pt idx="3617">
                  <c:v>3.1899836257310042E-2</c:v>
                </c:pt>
                <c:pt idx="3618">
                  <c:v>3.188149707602405E-2</c:v>
                </c:pt>
                <c:pt idx="3619">
                  <c:v>3.1862011695906411E-2</c:v>
                </c:pt>
                <c:pt idx="3620">
                  <c:v>3.1843672514620558E-2</c:v>
                </c:pt>
                <c:pt idx="3621">
                  <c:v>3.1824187134502933E-2</c:v>
                </c:pt>
                <c:pt idx="3622">
                  <c:v>3.1804701754385954E-2</c:v>
                </c:pt>
                <c:pt idx="3623">
                  <c:v>3.1786362573099865E-2</c:v>
                </c:pt>
                <c:pt idx="3624">
                  <c:v>3.1766877192982435E-2</c:v>
                </c:pt>
                <c:pt idx="3625">
                  <c:v>3.1748538011695901E-2</c:v>
                </c:pt>
                <c:pt idx="3626">
                  <c:v>3.1729052631578956E-2</c:v>
                </c:pt>
                <c:pt idx="3627">
                  <c:v>3.1710713450292395E-2</c:v>
                </c:pt>
                <c:pt idx="3628">
                  <c:v>3.1691228070175943E-2</c:v>
                </c:pt>
                <c:pt idx="3629">
                  <c:v>3.1671742690058867E-2</c:v>
                </c:pt>
                <c:pt idx="3630">
                  <c:v>3.1653403508772056E-2</c:v>
                </c:pt>
                <c:pt idx="3631">
                  <c:v>3.1633918128655673E-2</c:v>
                </c:pt>
                <c:pt idx="3632">
                  <c:v>3.1615578947368411E-2</c:v>
                </c:pt>
                <c:pt idx="3633">
                  <c:v>3.1597239766081871E-2</c:v>
                </c:pt>
                <c:pt idx="3634">
                  <c:v>3.1577754385964898E-2</c:v>
                </c:pt>
                <c:pt idx="3635">
                  <c:v>3.1559415204678372E-2</c:v>
                </c:pt>
                <c:pt idx="3636">
                  <c:v>3.1539929824561455E-2</c:v>
                </c:pt>
                <c:pt idx="3637">
                  <c:v>3.1521590643274845E-2</c:v>
                </c:pt>
                <c:pt idx="3638">
                  <c:v>3.1502105263157901E-2</c:v>
                </c:pt>
                <c:pt idx="3639">
                  <c:v>3.1483766081871818E-2</c:v>
                </c:pt>
                <c:pt idx="3640">
                  <c:v>3.1465426900584792E-2</c:v>
                </c:pt>
                <c:pt idx="3641">
                  <c:v>3.1445941520468389E-2</c:v>
                </c:pt>
                <c:pt idx="3642">
                  <c:v>3.1427602339181279E-2</c:v>
                </c:pt>
                <c:pt idx="3643">
                  <c:v>3.1408116959064612E-2</c:v>
                </c:pt>
                <c:pt idx="3644">
                  <c:v>3.1389777777778259E-2</c:v>
                </c:pt>
                <c:pt idx="3645">
                  <c:v>3.1371438596491226E-2</c:v>
                </c:pt>
                <c:pt idx="3646">
                  <c:v>3.1351953216374601E-2</c:v>
                </c:pt>
                <c:pt idx="3647">
                  <c:v>3.1333614035087713E-2</c:v>
                </c:pt>
                <c:pt idx="3648">
                  <c:v>3.13152748538012E-2</c:v>
                </c:pt>
                <c:pt idx="3649">
                  <c:v>3.1295789473684242E-2</c:v>
                </c:pt>
                <c:pt idx="3650">
                  <c:v>3.127745029239766E-2</c:v>
                </c:pt>
                <c:pt idx="3651">
                  <c:v>3.1259111111111092E-2</c:v>
                </c:pt>
                <c:pt idx="3652">
                  <c:v>3.1240771929825016E-2</c:v>
                </c:pt>
                <c:pt idx="3653">
                  <c:v>3.122128654970761E-2</c:v>
                </c:pt>
                <c:pt idx="3654">
                  <c:v>3.1202947368421524E-2</c:v>
                </c:pt>
                <c:pt idx="3655">
                  <c:v>3.1184608187134602E-2</c:v>
                </c:pt>
                <c:pt idx="3656">
                  <c:v>3.116626900584794E-2</c:v>
                </c:pt>
                <c:pt idx="3657">
                  <c:v>3.1146783625730992E-2</c:v>
                </c:pt>
                <c:pt idx="3658">
                  <c:v>3.1128444444444448E-2</c:v>
                </c:pt>
                <c:pt idx="3659">
                  <c:v>3.111010526315789E-2</c:v>
                </c:pt>
                <c:pt idx="3660">
                  <c:v>3.1091766081871749E-2</c:v>
                </c:pt>
                <c:pt idx="3661">
                  <c:v>3.1073426900584782E-2</c:v>
                </c:pt>
                <c:pt idx="3662">
                  <c:v>3.1055087719298251E-2</c:v>
                </c:pt>
                <c:pt idx="3663">
                  <c:v>3.1035602339181272E-2</c:v>
                </c:pt>
                <c:pt idx="3664">
                  <c:v>3.1017263157895009E-2</c:v>
                </c:pt>
                <c:pt idx="3665">
                  <c:v>3.0998923976608195E-2</c:v>
                </c:pt>
                <c:pt idx="3666">
                  <c:v>3.0980584795321627E-2</c:v>
                </c:pt>
                <c:pt idx="3667">
                  <c:v>3.0962245614035096E-2</c:v>
                </c:pt>
                <c:pt idx="3668">
                  <c:v>3.0943906432748542E-2</c:v>
                </c:pt>
                <c:pt idx="3669">
                  <c:v>3.0925567251461991E-2</c:v>
                </c:pt>
                <c:pt idx="3670">
                  <c:v>3.0907228070175798E-2</c:v>
                </c:pt>
                <c:pt idx="3671">
                  <c:v>3.0888888888888879E-2</c:v>
                </c:pt>
                <c:pt idx="3672">
                  <c:v>3.0869403508772011E-2</c:v>
                </c:pt>
                <c:pt idx="3673">
                  <c:v>3.0851064327485401E-2</c:v>
                </c:pt>
                <c:pt idx="3674">
                  <c:v>3.0832725146198836E-2</c:v>
                </c:pt>
                <c:pt idx="3675">
                  <c:v>3.0814385964912282E-2</c:v>
                </c:pt>
                <c:pt idx="3676">
                  <c:v>3.0796046783625852E-2</c:v>
                </c:pt>
                <c:pt idx="3677">
                  <c:v>3.07777076023396E-2</c:v>
                </c:pt>
                <c:pt idx="3678">
                  <c:v>3.0759368421052924E-2</c:v>
                </c:pt>
                <c:pt idx="3679">
                  <c:v>3.0741029239766089E-2</c:v>
                </c:pt>
                <c:pt idx="3680">
                  <c:v>3.0722690058479551E-2</c:v>
                </c:pt>
                <c:pt idx="3681">
                  <c:v>3.070435087719299E-2</c:v>
                </c:pt>
                <c:pt idx="3682">
                  <c:v>3.0686011695906415E-2</c:v>
                </c:pt>
                <c:pt idx="3683">
                  <c:v>3.0668818713450292E-2</c:v>
                </c:pt>
                <c:pt idx="3684">
                  <c:v>3.0650479532163811E-2</c:v>
                </c:pt>
                <c:pt idx="3685">
                  <c:v>3.0632140350877475E-2</c:v>
                </c:pt>
                <c:pt idx="3686">
                  <c:v>3.0613801169590692E-2</c:v>
                </c:pt>
                <c:pt idx="3687">
                  <c:v>3.0595461988304082E-2</c:v>
                </c:pt>
                <c:pt idx="3688">
                  <c:v>3.0577122807017652E-2</c:v>
                </c:pt>
                <c:pt idx="3689">
                  <c:v>3.055878362573098E-2</c:v>
                </c:pt>
                <c:pt idx="3690">
                  <c:v>3.054044444444444E-2</c:v>
                </c:pt>
                <c:pt idx="3691">
                  <c:v>3.0522105263157889E-2</c:v>
                </c:pt>
                <c:pt idx="3692">
                  <c:v>3.0503766081871633E-2</c:v>
                </c:pt>
                <c:pt idx="3693">
                  <c:v>3.0486573099415212E-2</c:v>
                </c:pt>
                <c:pt idx="3694">
                  <c:v>3.046823391812865E-2</c:v>
                </c:pt>
                <c:pt idx="3695">
                  <c:v>3.0449894736842106E-2</c:v>
                </c:pt>
                <c:pt idx="3696">
                  <c:v>3.0431555555555895E-2</c:v>
                </c:pt>
                <c:pt idx="3697">
                  <c:v>3.0413216374269483E-2</c:v>
                </c:pt>
                <c:pt idx="3698">
                  <c:v>3.0396023391812767E-2</c:v>
                </c:pt>
                <c:pt idx="3699">
                  <c:v>3.037768421052631E-2</c:v>
                </c:pt>
                <c:pt idx="3700">
                  <c:v>3.0359345029240172E-2</c:v>
                </c:pt>
                <c:pt idx="3701">
                  <c:v>3.0341005847953493E-2</c:v>
                </c:pt>
                <c:pt idx="3702">
                  <c:v>3.0323812865497082E-2</c:v>
                </c:pt>
                <c:pt idx="3703">
                  <c:v>3.0305473684210812E-2</c:v>
                </c:pt>
                <c:pt idx="3704">
                  <c:v>3.0287134502924418E-2</c:v>
                </c:pt>
                <c:pt idx="3705">
                  <c:v>3.0268795321637437E-2</c:v>
                </c:pt>
                <c:pt idx="3706">
                  <c:v>3.0251602339181279E-2</c:v>
                </c:pt>
                <c:pt idx="3707">
                  <c:v>3.02332631578951E-2</c:v>
                </c:pt>
                <c:pt idx="3708">
                  <c:v>3.0214923976608181E-2</c:v>
                </c:pt>
                <c:pt idx="3709">
                  <c:v>3.0197730994152048E-2</c:v>
                </c:pt>
                <c:pt idx="3710">
                  <c:v>3.0179391812865764E-2</c:v>
                </c:pt>
                <c:pt idx="3711">
                  <c:v>3.0161052631578946E-2</c:v>
                </c:pt>
                <c:pt idx="3712">
                  <c:v>3.0143859649122792E-2</c:v>
                </c:pt>
                <c:pt idx="3713">
                  <c:v>3.0125520467836248E-2</c:v>
                </c:pt>
                <c:pt idx="3714">
                  <c:v>3.0107181286549742E-2</c:v>
                </c:pt>
                <c:pt idx="3715">
                  <c:v>3.0089988304093616E-2</c:v>
                </c:pt>
                <c:pt idx="3716">
                  <c:v>3.007164912280734E-2</c:v>
                </c:pt>
                <c:pt idx="3717">
                  <c:v>3.0054456140350863E-2</c:v>
                </c:pt>
                <c:pt idx="3718">
                  <c:v>3.0036116959064694E-2</c:v>
                </c:pt>
                <c:pt idx="3719">
                  <c:v>3.0017777777778247E-2</c:v>
                </c:pt>
                <c:pt idx="3720">
                  <c:v>3.0000584795321628E-2</c:v>
                </c:pt>
                <c:pt idx="3721">
                  <c:v>2.9982245614035216E-2</c:v>
                </c:pt>
                <c:pt idx="3722">
                  <c:v>2.9965052631578941E-2</c:v>
                </c:pt>
                <c:pt idx="3723">
                  <c:v>2.9946713450292404E-2</c:v>
                </c:pt>
                <c:pt idx="3724">
                  <c:v>2.9929520467836247E-2</c:v>
                </c:pt>
                <c:pt idx="3725">
                  <c:v>2.9911181286549716E-2</c:v>
                </c:pt>
                <c:pt idx="3726">
                  <c:v>2.9893988304093552E-2</c:v>
                </c:pt>
                <c:pt idx="3727">
                  <c:v>2.9875649122807307E-2</c:v>
                </c:pt>
                <c:pt idx="3728">
                  <c:v>2.9858456140350827E-2</c:v>
                </c:pt>
                <c:pt idx="3729">
                  <c:v>2.9840116959064647E-2</c:v>
                </c:pt>
                <c:pt idx="3730">
                  <c:v>2.9822923976608198E-2</c:v>
                </c:pt>
                <c:pt idx="3731">
                  <c:v>2.9804584795321627E-2</c:v>
                </c:pt>
                <c:pt idx="3732">
                  <c:v>2.9787391812865611E-2</c:v>
                </c:pt>
                <c:pt idx="3733">
                  <c:v>2.9769052631578936E-2</c:v>
                </c:pt>
                <c:pt idx="3734">
                  <c:v>2.975185964912281E-2</c:v>
                </c:pt>
                <c:pt idx="3735">
                  <c:v>2.9734666666666649E-2</c:v>
                </c:pt>
                <c:pt idx="3736">
                  <c:v>2.9716327485380212E-2</c:v>
                </c:pt>
                <c:pt idx="3737">
                  <c:v>2.9699134502924295E-2</c:v>
                </c:pt>
                <c:pt idx="3738">
                  <c:v>2.9680795321637421E-2</c:v>
                </c:pt>
                <c:pt idx="3739">
                  <c:v>2.9663602339181288E-2</c:v>
                </c:pt>
                <c:pt idx="3740">
                  <c:v>2.9646409356725141E-2</c:v>
                </c:pt>
                <c:pt idx="3741">
                  <c:v>2.9628070175438597E-2</c:v>
                </c:pt>
                <c:pt idx="3742">
                  <c:v>2.9610877192982443E-2</c:v>
                </c:pt>
                <c:pt idx="3743">
                  <c:v>2.9593684210526321E-2</c:v>
                </c:pt>
                <c:pt idx="3744">
                  <c:v>2.9575345029240249E-2</c:v>
                </c:pt>
                <c:pt idx="3745">
                  <c:v>2.9558152046783623E-2</c:v>
                </c:pt>
                <c:pt idx="3746">
                  <c:v>2.9540959064327472E-2</c:v>
                </c:pt>
                <c:pt idx="3747">
                  <c:v>2.9522619883040932E-2</c:v>
                </c:pt>
                <c:pt idx="3748">
                  <c:v>2.9505426900584789E-2</c:v>
                </c:pt>
                <c:pt idx="3749">
                  <c:v>2.9488233918128652E-2</c:v>
                </c:pt>
                <c:pt idx="3750">
                  <c:v>2.9471040935672616E-2</c:v>
                </c:pt>
                <c:pt idx="3751">
                  <c:v>2.9452701754385954E-2</c:v>
                </c:pt>
                <c:pt idx="3752">
                  <c:v>2.9435508771930012E-2</c:v>
                </c:pt>
                <c:pt idx="3753">
                  <c:v>2.9418315789474275E-2</c:v>
                </c:pt>
                <c:pt idx="3754">
                  <c:v>2.9401122807017652E-2</c:v>
                </c:pt>
                <c:pt idx="3755">
                  <c:v>2.938278362573098E-2</c:v>
                </c:pt>
                <c:pt idx="3756">
                  <c:v>2.936559064327485E-2</c:v>
                </c:pt>
                <c:pt idx="3757">
                  <c:v>2.9348397660818752E-2</c:v>
                </c:pt>
                <c:pt idx="3758">
                  <c:v>2.9331204678362612E-2</c:v>
                </c:pt>
                <c:pt idx="3759">
                  <c:v>2.9314011695906438E-2</c:v>
                </c:pt>
                <c:pt idx="3760">
                  <c:v>2.9295672514620383E-2</c:v>
                </c:pt>
                <c:pt idx="3761">
                  <c:v>2.9278479532163792E-2</c:v>
                </c:pt>
                <c:pt idx="3762">
                  <c:v>2.9261286549707596E-2</c:v>
                </c:pt>
                <c:pt idx="3763">
                  <c:v>2.9244093567251481E-2</c:v>
                </c:pt>
                <c:pt idx="3764">
                  <c:v>2.9226900584795452E-2</c:v>
                </c:pt>
                <c:pt idx="3765">
                  <c:v>2.9209707602339544E-2</c:v>
                </c:pt>
                <c:pt idx="3766">
                  <c:v>2.9192514619883026E-2</c:v>
                </c:pt>
                <c:pt idx="3767">
                  <c:v>2.9175321637426952E-2</c:v>
                </c:pt>
                <c:pt idx="3768">
                  <c:v>2.9156982456140391E-2</c:v>
                </c:pt>
                <c:pt idx="3769">
                  <c:v>2.9139789473684206E-2</c:v>
                </c:pt>
                <c:pt idx="3770">
                  <c:v>2.9122596491228028E-2</c:v>
                </c:pt>
                <c:pt idx="3771">
                  <c:v>2.9105403508771992E-2</c:v>
                </c:pt>
                <c:pt idx="3772">
                  <c:v>2.9088210526316254E-2</c:v>
                </c:pt>
                <c:pt idx="3773">
                  <c:v>2.9071017543860204E-2</c:v>
                </c:pt>
                <c:pt idx="3774">
                  <c:v>2.9053824561403652E-2</c:v>
                </c:pt>
                <c:pt idx="3775">
                  <c:v>2.9036631578947356E-2</c:v>
                </c:pt>
                <c:pt idx="3776">
                  <c:v>2.901943859649123E-2</c:v>
                </c:pt>
                <c:pt idx="3777">
                  <c:v>2.9002245614035405E-2</c:v>
                </c:pt>
                <c:pt idx="3778">
                  <c:v>2.8985052631578946E-2</c:v>
                </c:pt>
                <c:pt idx="3779">
                  <c:v>2.8967859649122789E-2</c:v>
                </c:pt>
                <c:pt idx="3780">
                  <c:v>2.8950666666666666E-2</c:v>
                </c:pt>
                <c:pt idx="3781">
                  <c:v>2.8933473684210852E-2</c:v>
                </c:pt>
                <c:pt idx="3782">
                  <c:v>2.8916280701754379E-2</c:v>
                </c:pt>
                <c:pt idx="3783">
                  <c:v>2.8899087719298253E-2</c:v>
                </c:pt>
                <c:pt idx="3784">
                  <c:v>2.8881894736842093E-2</c:v>
                </c:pt>
                <c:pt idx="3785">
                  <c:v>2.886470175438597E-2</c:v>
                </c:pt>
                <c:pt idx="3786">
                  <c:v>2.8848654970760224E-2</c:v>
                </c:pt>
                <c:pt idx="3787">
                  <c:v>2.8831461988304212E-2</c:v>
                </c:pt>
                <c:pt idx="3788">
                  <c:v>2.881426900584794E-2</c:v>
                </c:pt>
                <c:pt idx="3789">
                  <c:v>2.8797076023391814E-2</c:v>
                </c:pt>
                <c:pt idx="3790">
                  <c:v>2.8779883040935657E-2</c:v>
                </c:pt>
                <c:pt idx="3791">
                  <c:v>2.8762690058479541E-2</c:v>
                </c:pt>
                <c:pt idx="3792">
                  <c:v>2.87454970760237E-2</c:v>
                </c:pt>
                <c:pt idx="3793">
                  <c:v>2.8728304093567227E-2</c:v>
                </c:pt>
                <c:pt idx="3794">
                  <c:v>2.8712257309941487E-2</c:v>
                </c:pt>
                <c:pt idx="3795">
                  <c:v>2.8695064327485375E-2</c:v>
                </c:pt>
                <c:pt idx="3796">
                  <c:v>2.8677871345029565E-2</c:v>
                </c:pt>
                <c:pt idx="3797">
                  <c:v>2.8660678362573092E-2</c:v>
                </c:pt>
                <c:pt idx="3798">
                  <c:v>2.8643485380116972E-2</c:v>
                </c:pt>
                <c:pt idx="3799">
                  <c:v>2.8627438596491198E-2</c:v>
                </c:pt>
                <c:pt idx="3800">
                  <c:v>2.8610245614035256E-2</c:v>
                </c:pt>
                <c:pt idx="3801">
                  <c:v>2.8593052631578936E-2</c:v>
                </c:pt>
                <c:pt idx="3802">
                  <c:v>2.857585964912281E-2</c:v>
                </c:pt>
                <c:pt idx="3803">
                  <c:v>2.8558666666666638E-2</c:v>
                </c:pt>
                <c:pt idx="3804">
                  <c:v>2.8542619883040941E-2</c:v>
                </c:pt>
                <c:pt idx="3805">
                  <c:v>2.8525426900584763E-2</c:v>
                </c:pt>
                <c:pt idx="3806">
                  <c:v>2.8508233918128654E-2</c:v>
                </c:pt>
                <c:pt idx="3807">
                  <c:v>2.8492187134502907E-2</c:v>
                </c:pt>
                <c:pt idx="3808">
                  <c:v>2.8474994152046781E-2</c:v>
                </c:pt>
                <c:pt idx="3809">
                  <c:v>2.8457801169590631E-2</c:v>
                </c:pt>
                <c:pt idx="3810">
                  <c:v>2.8440608187134602E-2</c:v>
                </c:pt>
                <c:pt idx="3811">
                  <c:v>2.8424561403508783E-2</c:v>
                </c:pt>
                <c:pt idx="3812">
                  <c:v>2.8407368421053011E-2</c:v>
                </c:pt>
                <c:pt idx="3813">
                  <c:v>2.8390175438596506E-2</c:v>
                </c:pt>
                <c:pt idx="3814">
                  <c:v>2.8374128654970791E-2</c:v>
                </c:pt>
                <c:pt idx="3815">
                  <c:v>2.8356935672514651E-2</c:v>
                </c:pt>
                <c:pt idx="3816">
                  <c:v>2.8340888888888877E-2</c:v>
                </c:pt>
                <c:pt idx="3817">
                  <c:v>2.8323695906432737E-2</c:v>
                </c:pt>
                <c:pt idx="3818">
                  <c:v>2.8306502923976601E-2</c:v>
                </c:pt>
                <c:pt idx="3819">
                  <c:v>2.8290456140350768E-2</c:v>
                </c:pt>
                <c:pt idx="3820">
                  <c:v>2.8273263157894812E-2</c:v>
                </c:pt>
                <c:pt idx="3821">
                  <c:v>2.825721637426936E-2</c:v>
                </c:pt>
                <c:pt idx="3822">
                  <c:v>2.8240023391812787E-2</c:v>
                </c:pt>
                <c:pt idx="3823">
                  <c:v>2.8222830409356792E-2</c:v>
                </c:pt>
                <c:pt idx="3824">
                  <c:v>2.820678362573098E-2</c:v>
                </c:pt>
                <c:pt idx="3825">
                  <c:v>2.8189590643274854E-2</c:v>
                </c:pt>
                <c:pt idx="3826">
                  <c:v>2.8173543859649201E-2</c:v>
                </c:pt>
                <c:pt idx="3827">
                  <c:v>2.8156350877192978E-2</c:v>
                </c:pt>
                <c:pt idx="3828">
                  <c:v>2.8140304093567228E-2</c:v>
                </c:pt>
                <c:pt idx="3829">
                  <c:v>2.8123111111111106E-2</c:v>
                </c:pt>
                <c:pt idx="3830">
                  <c:v>2.8107064327485387E-2</c:v>
                </c:pt>
                <c:pt idx="3831">
                  <c:v>2.8089871345029251E-2</c:v>
                </c:pt>
                <c:pt idx="3832">
                  <c:v>2.8073824561403813E-2</c:v>
                </c:pt>
                <c:pt idx="3833">
                  <c:v>2.8056631578947371E-2</c:v>
                </c:pt>
                <c:pt idx="3834">
                  <c:v>2.8040584795321628E-2</c:v>
                </c:pt>
                <c:pt idx="3835">
                  <c:v>2.8023391812865492E-2</c:v>
                </c:pt>
                <c:pt idx="3836">
                  <c:v>2.8007345029240238E-2</c:v>
                </c:pt>
                <c:pt idx="3837">
                  <c:v>2.7990152046783616E-2</c:v>
                </c:pt>
                <c:pt idx="3838">
                  <c:v>2.7974105263158001E-2</c:v>
                </c:pt>
                <c:pt idx="3839">
                  <c:v>2.7958058479532154E-2</c:v>
                </c:pt>
                <c:pt idx="3840">
                  <c:v>2.7940865497076417E-2</c:v>
                </c:pt>
                <c:pt idx="3841">
                  <c:v>2.7924818713450292E-2</c:v>
                </c:pt>
                <c:pt idx="3842">
                  <c:v>2.7907625730994156E-2</c:v>
                </c:pt>
                <c:pt idx="3843">
                  <c:v>2.7891578947368451E-2</c:v>
                </c:pt>
                <c:pt idx="3844">
                  <c:v>2.7875532163742812E-2</c:v>
                </c:pt>
                <c:pt idx="3845">
                  <c:v>2.7858339181286641E-2</c:v>
                </c:pt>
                <c:pt idx="3846">
                  <c:v>2.7842292397661016E-2</c:v>
                </c:pt>
                <c:pt idx="3847">
                  <c:v>2.782624561403544E-2</c:v>
                </c:pt>
                <c:pt idx="3848">
                  <c:v>2.780905263157938E-2</c:v>
                </c:pt>
                <c:pt idx="3849">
                  <c:v>2.7793005847953522E-2</c:v>
                </c:pt>
                <c:pt idx="3850">
                  <c:v>2.7776959064327492E-2</c:v>
                </c:pt>
                <c:pt idx="3851">
                  <c:v>2.7759766081871452E-2</c:v>
                </c:pt>
                <c:pt idx="3852">
                  <c:v>2.7743719298245612E-2</c:v>
                </c:pt>
                <c:pt idx="3853">
                  <c:v>2.7727672514620324E-2</c:v>
                </c:pt>
                <c:pt idx="3854">
                  <c:v>2.7710479532163792E-2</c:v>
                </c:pt>
                <c:pt idx="3855">
                  <c:v>2.7694432748537993E-2</c:v>
                </c:pt>
                <c:pt idx="3856">
                  <c:v>2.7678385964912591E-2</c:v>
                </c:pt>
                <c:pt idx="3857">
                  <c:v>2.7662339181286556E-2</c:v>
                </c:pt>
                <c:pt idx="3858">
                  <c:v>2.7645146198830416E-2</c:v>
                </c:pt>
                <c:pt idx="3859">
                  <c:v>2.7629099415205045E-2</c:v>
                </c:pt>
                <c:pt idx="3860">
                  <c:v>2.7613052631579326E-2</c:v>
                </c:pt>
                <c:pt idx="3861">
                  <c:v>2.7597005847953535E-2</c:v>
                </c:pt>
                <c:pt idx="3862">
                  <c:v>2.7580959064327486E-2</c:v>
                </c:pt>
                <c:pt idx="3863">
                  <c:v>2.7563766081871412E-2</c:v>
                </c:pt>
                <c:pt idx="3864">
                  <c:v>2.7547719298245611E-2</c:v>
                </c:pt>
                <c:pt idx="3865">
                  <c:v>2.7531672514620555E-2</c:v>
                </c:pt>
                <c:pt idx="3866">
                  <c:v>2.7515625730994156E-2</c:v>
                </c:pt>
                <c:pt idx="3867">
                  <c:v>2.7499578947368441E-2</c:v>
                </c:pt>
                <c:pt idx="3868">
                  <c:v>2.7483532163742812E-2</c:v>
                </c:pt>
                <c:pt idx="3869">
                  <c:v>2.7466339181286582E-2</c:v>
                </c:pt>
                <c:pt idx="3870">
                  <c:v>2.7450292397660812E-2</c:v>
                </c:pt>
                <c:pt idx="3871">
                  <c:v>2.7434245614035613E-2</c:v>
                </c:pt>
                <c:pt idx="3872">
                  <c:v>2.7418198830409392E-2</c:v>
                </c:pt>
                <c:pt idx="3873">
                  <c:v>2.7402152046783652E-2</c:v>
                </c:pt>
                <c:pt idx="3874">
                  <c:v>2.7386105263157885E-2</c:v>
                </c:pt>
                <c:pt idx="3875">
                  <c:v>2.7370058479532201E-2</c:v>
                </c:pt>
                <c:pt idx="3876">
                  <c:v>2.7354011695906431E-2</c:v>
                </c:pt>
                <c:pt idx="3877">
                  <c:v>2.7337964912280712E-2</c:v>
                </c:pt>
                <c:pt idx="3878">
                  <c:v>2.732191812865542E-2</c:v>
                </c:pt>
                <c:pt idx="3879">
                  <c:v>2.7305871345029559E-2</c:v>
                </c:pt>
                <c:pt idx="3880">
                  <c:v>2.7288678362573499E-2</c:v>
                </c:pt>
                <c:pt idx="3881">
                  <c:v>2.7272631578947416E-2</c:v>
                </c:pt>
                <c:pt idx="3882">
                  <c:v>2.7256584795321625E-2</c:v>
                </c:pt>
                <c:pt idx="3883">
                  <c:v>2.7240538011696052E-2</c:v>
                </c:pt>
                <c:pt idx="3884">
                  <c:v>2.7224491228070191E-2</c:v>
                </c:pt>
                <c:pt idx="3885">
                  <c:v>2.7208444444444452E-2</c:v>
                </c:pt>
                <c:pt idx="3886">
                  <c:v>2.7192397660818816E-2</c:v>
                </c:pt>
                <c:pt idx="3887">
                  <c:v>2.7176350877193303E-2</c:v>
                </c:pt>
                <c:pt idx="3888">
                  <c:v>2.716030409356724E-2</c:v>
                </c:pt>
                <c:pt idx="3889">
                  <c:v>2.7144257309941532E-2</c:v>
                </c:pt>
                <c:pt idx="3890">
                  <c:v>2.71293567251462E-2</c:v>
                </c:pt>
                <c:pt idx="3891">
                  <c:v>2.7113309941520482E-2</c:v>
                </c:pt>
                <c:pt idx="3892">
                  <c:v>2.7097263157895037E-2</c:v>
                </c:pt>
                <c:pt idx="3893">
                  <c:v>2.708121637426962E-2</c:v>
                </c:pt>
                <c:pt idx="3894">
                  <c:v>2.7065169590643291E-2</c:v>
                </c:pt>
                <c:pt idx="3895">
                  <c:v>2.7049122807017878E-2</c:v>
                </c:pt>
                <c:pt idx="3896">
                  <c:v>2.7033076023392215E-2</c:v>
                </c:pt>
                <c:pt idx="3897">
                  <c:v>2.7017029239766083E-2</c:v>
                </c:pt>
                <c:pt idx="3898">
                  <c:v>2.7000982456140698E-2</c:v>
                </c:pt>
                <c:pt idx="3899">
                  <c:v>2.6984935672515063E-2</c:v>
                </c:pt>
                <c:pt idx="3900">
                  <c:v>2.6968888888888869E-2</c:v>
                </c:pt>
                <c:pt idx="3901">
                  <c:v>2.6953988304093592E-2</c:v>
                </c:pt>
                <c:pt idx="3902">
                  <c:v>2.6937941520468269E-2</c:v>
                </c:pt>
                <c:pt idx="3903">
                  <c:v>2.6921894736842103E-2</c:v>
                </c:pt>
                <c:pt idx="3904">
                  <c:v>2.6905847953216759E-2</c:v>
                </c:pt>
                <c:pt idx="3905">
                  <c:v>2.6889801169590652E-2</c:v>
                </c:pt>
                <c:pt idx="3906">
                  <c:v>2.6874900584795875E-2</c:v>
                </c:pt>
                <c:pt idx="3907">
                  <c:v>2.6858853801169601E-2</c:v>
                </c:pt>
                <c:pt idx="3908">
                  <c:v>2.6842807017544337E-2</c:v>
                </c:pt>
                <c:pt idx="3909">
                  <c:v>2.6826760233918136E-2</c:v>
                </c:pt>
                <c:pt idx="3910">
                  <c:v>2.6810713450292411E-2</c:v>
                </c:pt>
                <c:pt idx="3911">
                  <c:v>2.6795812865497096E-2</c:v>
                </c:pt>
                <c:pt idx="3912">
                  <c:v>2.6779766081871683E-2</c:v>
                </c:pt>
                <c:pt idx="3913">
                  <c:v>2.6763719298245617E-2</c:v>
                </c:pt>
                <c:pt idx="3914">
                  <c:v>2.6747672514620409E-2</c:v>
                </c:pt>
                <c:pt idx="3915">
                  <c:v>2.6732771929824931E-2</c:v>
                </c:pt>
                <c:pt idx="3916">
                  <c:v>2.6716725146198769E-2</c:v>
                </c:pt>
                <c:pt idx="3917">
                  <c:v>2.6700678362573432E-2</c:v>
                </c:pt>
                <c:pt idx="3918">
                  <c:v>2.6684631578947411E-2</c:v>
                </c:pt>
                <c:pt idx="3919">
                  <c:v>2.6669730994152048E-2</c:v>
                </c:pt>
                <c:pt idx="3920">
                  <c:v>2.6653684210526312E-2</c:v>
                </c:pt>
                <c:pt idx="3921">
                  <c:v>2.6637637426901214E-2</c:v>
                </c:pt>
                <c:pt idx="3922">
                  <c:v>2.6622736842105255E-2</c:v>
                </c:pt>
                <c:pt idx="3923">
                  <c:v>2.6606690058479876E-2</c:v>
                </c:pt>
                <c:pt idx="3924">
                  <c:v>2.659064327485381E-2</c:v>
                </c:pt>
                <c:pt idx="3925">
                  <c:v>2.6575742690058492E-2</c:v>
                </c:pt>
                <c:pt idx="3926">
                  <c:v>2.6559695906432739E-2</c:v>
                </c:pt>
                <c:pt idx="3927">
                  <c:v>2.6543649122807052E-2</c:v>
                </c:pt>
                <c:pt idx="3928">
                  <c:v>2.6528748538011689E-2</c:v>
                </c:pt>
                <c:pt idx="3929">
                  <c:v>2.6512701754385973E-2</c:v>
                </c:pt>
                <c:pt idx="3930">
                  <c:v>2.6497801169590642E-2</c:v>
                </c:pt>
                <c:pt idx="3931">
                  <c:v>2.6481754385965096E-2</c:v>
                </c:pt>
                <c:pt idx="3932">
                  <c:v>2.646570760233952E-2</c:v>
                </c:pt>
                <c:pt idx="3933">
                  <c:v>2.6450807017544296E-2</c:v>
                </c:pt>
                <c:pt idx="3934">
                  <c:v>2.643476023391815E-2</c:v>
                </c:pt>
                <c:pt idx="3935">
                  <c:v>2.6419859649122818E-2</c:v>
                </c:pt>
                <c:pt idx="3936">
                  <c:v>2.6403812865497495E-2</c:v>
                </c:pt>
                <c:pt idx="3937">
                  <c:v>2.6388912280701816E-2</c:v>
                </c:pt>
                <c:pt idx="3938">
                  <c:v>2.6372865497076382E-2</c:v>
                </c:pt>
                <c:pt idx="3939">
                  <c:v>2.6357964912280683E-2</c:v>
                </c:pt>
                <c:pt idx="3940">
                  <c:v>2.6341918128655464E-2</c:v>
                </c:pt>
                <c:pt idx="3941">
                  <c:v>2.6327017543859983E-2</c:v>
                </c:pt>
                <c:pt idx="3942">
                  <c:v>2.6310970760234011E-2</c:v>
                </c:pt>
                <c:pt idx="3943">
                  <c:v>2.6296070175438582E-2</c:v>
                </c:pt>
                <c:pt idx="3944">
                  <c:v>2.6280023391812863E-2</c:v>
                </c:pt>
                <c:pt idx="3945">
                  <c:v>2.6265122807017611E-2</c:v>
                </c:pt>
                <c:pt idx="3946">
                  <c:v>2.6249076023391812E-2</c:v>
                </c:pt>
                <c:pt idx="3947">
                  <c:v>2.6234175438596827E-2</c:v>
                </c:pt>
                <c:pt idx="3948">
                  <c:v>2.621812865497081E-2</c:v>
                </c:pt>
                <c:pt idx="3949">
                  <c:v>2.6203228070175916E-2</c:v>
                </c:pt>
                <c:pt idx="3950">
                  <c:v>2.6187181286549711E-2</c:v>
                </c:pt>
                <c:pt idx="3951">
                  <c:v>2.6172280701754411E-2</c:v>
                </c:pt>
                <c:pt idx="3952">
                  <c:v>2.6157380116959096E-2</c:v>
                </c:pt>
                <c:pt idx="3953">
                  <c:v>2.6141333333333391E-2</c:v>
                </c:pt>
                <c:pt idx="3954">
                  <c:v>2.6126432748537987E-2</c:v>
                </c:pt>
                <c:pt idx="3955">
                  <c:v>2.6110385964912271E-2</c:v>
                </c:pt>
                <c:pt idx="3956">
                  <c:v>2.6095485380116992E-2</c:v>
                </c:pt>
                <c:pt idx="3957">
                  <c:v>2.6080584795321628E-2</c:v>
                </c:pt>
                <c:pt idx="3958">
                  <c:v>2.606453801169591E-2</c:v>
                </c:pt>
                <c:pt idx="3959">
                  <c:v>2.6049637426901119E-2</c:v>
                </c:pt>
                <c:pt idx="3960">
                  <c:v>2.6034736842105281E-2</c:v>
                </c:pt>
                <c:pt idx="3961">
                  <c:v>2.6018690058479652E-2</c:v>
                </c:pt>
                <c:pt idx="3962">
                  <c:v>2.6003789473684515E-2</c:v>
                </c:pt>
                <c:pt idx="3963">
                  <c:v>2.5988888888888877E-2</c:v>
                </c:pt>
                <c:pt idx="3964">
                  <c:v>2.597284210526362E-2</c:v>
                </c:pt>
                <c:pt idx="3965">
                  <c:v>2.5957941520468052E-2</c:v>
                </c:pt>
                <c:pt idx="3966">
                  <c:v>2.5943040935672592E-2</c:v>
                </c:pt>
                <c:pt idx="3967">
                  <c:v>2.5926994152046773E-2</c:v>
                </c:pt>
                <c:pt idx="3968">
                  <c:v>2.5912093567251472E-2</c:v>
                </c:pt>
                <c:pt idx="3969">
                  <c:v>2.589719298245648E-2</c:v>
                </c:pt>
                <c:pt idx="3970">
                  <c:v>2.5882292397660801E-2</c:v>
                </c:pt>
                <c:pt idx="3971">
                  <c:v>2.5866245614035256E-2</c:v>
                </c:pt>
                <c:pt idx="3972">
                  <c:v>2.5851345029240306E-2</c:v>
                </c:pt>
                <c:pt idx="3973">
                  <c:v>2.583644444444445E-2</c:v>
                </c:pt>
                <c:pt idx="3974">
                  <c:v>2.5821543859649212E-2</c:v>
                </c:pt>
                <c:pt idx="3975">
                  <c:v>2.5805497076023916E-2</c:v>
                </c:pt>
                <c:pt idx="3976">
                  <c:v>2.5790596491228057E-2</c:v>
                </c:pt>
                <c:pt idx="3977">
                  <c:v>2.577569590643275E-2</c:v>
                </c:pt>
                <c:pt idx="3978">
                  <c:v>2.5760795321637397E-2</c:v>
                </c:pt>
                <c:pt idx="3979">
                  <c:v>2.574589473684211E-2</c:v>
                </c:pt>
                <c:pt idx="3980">
                  <c:v>2.5729847953216402E-2</c:v>
                </c:pt>
                <c:pt idx="3981">
                  <c:v>2.5714947368421212E-2</c:v>
                </c:pt>
                <c:pt idx="3982">
                  <c:v>2.5700046783626061E-2</c:v>
                </c:pt>
                <c:pt idx="3983">
                  <c:v>2.5685146198830416E-2</c:v>
                </c:pt>
                <c:pt idx="3984">
                  <c:v>2.5670245614035542E-2</c:v>
                </c:pt>
                <c:pt idx="3985">
                  <c:v>2.5655345029240283E-2</c:v>
                </c:pt>
                <c:pt idx="3986">
                  <c:v>2.5640444444444441E-2</c:v>
                </c:pt>
                <c:pt idx="3987">
                  <c:v>2.5624397660818816E-2</c:v>
                </c:pt>
                <c:pt idx="3988">
                  <c:v>2.560949707602389E-2</c:v>
                </c:pt>
                <c:pt idx="3989">
                  <c:v>2.5594596491228038E-2</c:v>
                </c:pt>
                <c:pt idx="3990">
                  <c:v>2.5579695906432744E-2</c:v>
                </c:pt>
                <c:pt idx="3991">
                  <c:v>2.5564795321637378E-2</c:v>
                </c:pt>
                <c:pt idx="3992">
                  <c:v>2.5549894736842105E-2</c:v>
                </c:pt>
                <c:pt idx="3993">
                  <c:v>2.5534994152046769E-2</c:v>
                </c:pt>
                <c:pt idx="3994">
                  <c:v>2.5520093567251462E-2</c:v>
                </c:pt>
                <c:pt idx="3995">
                  <c:v>2.5505192982456296E-2</c:v>
                </c:pt>
                <c:pt idx="3996">
                  <c:v>2.5490292397660822E-2</c:v>
                </c:pt>
                <c:pt idx="3997">
                  <c:v>2.54753918128659E-2</c:v>
                </c:pt>
                <c:pt idx="3998">
                  <c:v>2.5460491228070186E-2</c:v>
                </c:pt>
                <c:pt idx="3999">
                  <c:v>2.5445590643275146E-2</c:v>
                </c:pt>
                <c:pt idx="4000">
                  <c:v>2.54306900584799E-2</c:v>
                </c:pt>
              </c:numCache>
            </c:numRef>
          </c:yVal>
          <c:smooth val="1"/>
        </c:ser>
        <c:axId val="215684608"/>
        <c:axId val="215686528"/>
      </c:scatterChart>
      <c:valAx>
        <c:axId val="215684608"/>
        <c:scaling>
          <c:orientation val="minMax"/>
          <c:max val="0.5"/>
        </c:scaling>
        <c:axPos val="b"/>
        <c:title>
          <c:tx>
            <c:rich>
              <a:bodyPr/>
              <a:lstStyle/>
              <a:p>
                <a:pPr>
                  <a:defRPr/>
                </a:pPr>
                <a:r>
                  <a:rPr lang="en-GB" sz="1200" b="1" i="0" baseline="0" dirty="0">
                    <a:latin typeface="+mn-lt"/>
                  </a:rPr>
                  <a:t>t/</a:t>
                </a:r>
                <a:r>
                  <a:rPr lang="en-GB" sz="1200" b="1" i="0" baseline="0" dirty="0">
                    <a:latin typeface="+mn-lt"/>
                    <a:sym typeface="Symbol"/>
                  </a:rPr>
                  <a:t></a:t>
                </a:r>
                <a:endParaRPr lang="en-GB" sz="1200" b="1" i="0" baseline="0" dirty="0">
                  <a:latin typeface="+mn-lt"/>
                </a:endParaRPr>
              </a:p>
            </c:rich>
          </c:tx>
        </c:title>
        <c:numFmt formatCode="General" sourceLinked="1"/>
        <c:tickLblPos val="nextTo"/>
        <c:spPr>
          <a:ln>
            <a:solidFill>
              <a:prstClr val="black"/>
            </a:solidFill>
          </a:ln>
        </c:spPr>
        <c:txPr>
          <a:bodyPr/>
          <a:lstStyle/>
          <a:p>
            <a:pPr>
              <a:defRPr sz="1200" baseline="0">
                <a:latin typeface="Calibri" pitchFamily="34" charset="0"/>
              </a:defRPr>
            </a:pPr>
            <a:endParaRPr lang="en-US"/>
          </a:p>
        </c:txPr>
        <c:crossAx val="215686528"/>
        <c:crosses val="autoZero"/>
        <c:crossBetween val="midCat"/>
        <c:majorUnit val="0.1"/>
      </c:valAx>
      <c:valAx>
        <c:axId val="215686528"/>
        <c:scaling>
          <c:orientation val="minMax"/>
          <c:max val="1"/>
          <c:min val="0"/>
        </c:scaling>
        <c:axPos val="l"/>
        <c:majorGridlines>
          <c:spPr>
            <a:ln>
              <a:solidFill>
                <a:sysClr val="window" lastClr="FFFFFF">
                  <a:alpha val="0"/>
                </a:sysClr>
              </a:solidFill>
            </a:ln>
          </c:spPr>
        </c:majorGridlines>
        <c:title>
          <c:tx>
            <c:rich>
              <a:bodyPr rot="-5400000" vert="horz"/>
              <a:lstStyle/>
              <a:p>
                <a:pPr>
                  <a:defRPr/>
                </a:pPr>
                <a:r>
                  <a:rPr lang="en-GB" sz="1200" dirty="0">
                    <a:sym typeface="Symbol"/>
                  </a:rPr>
                  <a:t></a:t>
                </a:r>
                <a:endParaRPr lang="en-GB" sz="1200" dirty="0"/>
              </a:p>
            </c:rich>
          </c:tx>
        </c:title>
        <c:numFmt formatCode="General" sourceLinked="1"/>
        <c:tickLblPos val="nextTo"/>
        <c:spPr>
          <a:ln>
            <a:solidFill>
              <a:prstClr val="black"/>
            </a:solidFill>
          </a:ln>
        </c:spPr>
        <c:txPr>
          <a:bodyPr/>
          <a:lstStyle/>
          <a:p>
            <a:pPr>
              <a:defRPr sz="1200" baseline="0">
                <a:latin typeface="Calibri" pitchFamily="34" charset="0"/>
              </a:defRPr>
            </a:pPr>
            <a:endParaRPr lang="en-US"/>
          </a:p>
        </c:txPr>
        <c:crossAx val="215684608"/>
        <c:crosses val="autoZero"/>
        <c:crossBetween val="midCat"/>
      </c:valAx>
    </c:plotArea>
    <c:plotVisOnly val="1"/>
    <c:dispBlanksAs val="gap"/>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0.1649429730374618"/>
          <c:y val="4.6116384984587422E-2"/>
          <c:w val="0.79853177443728629"/>
          <c:h val="0.81279020973442162"/>
        </c:manualLayout>
      </c:layout>
      <c:scatterChart>
        <c:scatterStyle val="lineMarker"/>
        <c:ser>
          <c:idx val="3"/>
          <c:order val="1"/>
          <c:tx>
            <c:v>mix 30C 20%RH h= 0.00126</c:v>
          </c:tx>
          <c:spPr>
            <a:ln w="28575">
              <a:noFill/>
            </a:ln>
          </c:spPr>
          <c:marker>
            <c:symbol val="x"/>
            <c:size val="3"/>
            <c:spPr>
              <a:ln>
                <a:solidFill>
                  <a:sysClr val="window" lastClr="FFFFFF">
                    <a:lumMod val="50000"/>
                  </a:sysClr>
                </a:solidFill>
              </a:ln>
            </c:spPr>
          </c:marker>
          <c:xVal>
            <c:numRef>
              <c:f>'h limiting'!$K$5:$K$34</c:f>
              <c:numCache>
                <c:formatCode>General</c:formatCode>
                <c:ptCount val="30"/>
                <c:pt idx="0">
                  <c:v>0</c:v>
                </c:pt>
                <c:pt idx="1">
                  <c:v>8.4600000000000244E-2</c:v>
                </c:pt>
                <c:pt idx="2">
                  <c:v>0.16919999999999999</c:v>
                </c:pt>
                <c:pt idx="3">
                  <c:v>0.25380000000000008</c:v>
                </c:pt>
                <c:pt idx="4">
                  <c:v>0.33840000000000492</c:v>
                </c:pt>
                <c:pt idx="5">
                  <c:v>0.42300000000000032</c:v>
                </c:pt>
                <c:pt idx="6">
                  <c:v>0.50760000000000005</c:v>
                </c:pt>
                <c:pt idx="7">
                  <c:v>0.59220000000000006</c:v>
                </c:pt>
                <c:pt idx="8">
                  <c:v>0.67680000000000984</c:v>
                </c:pt>
                <c:pt idx="9">
                  <c:v>0.76140000000000063</c:v>
                </c:pt>
                <c:pt idx="10">
                  <c:v>0.84600000000000064</c:v>
                </c:pt>
                <c:pt idx="11">
                  <c:v>0.93059999999999998</c:v>
                </c:pt>
                <c:pt idx="12">
                  <c:v>1.015199999999985</c:v>
                </c:pt>
                <c:pt idx="13">
                  <c:v>1.0997999999999855</c:v>
                </c:pt>
                <c:pt idx="14">
                  <c:v>1.1844000000000001</c:v>
                </c:pt>
                <c:pt idx="15">
                  <c:v>1.2689999999999853</c:v>
                </c:pt>
                <c:pt idx="16">
                  <c:v>1.3535999999999853</c:v>
                </c:pt>
                <c:pt idx="17">
                  <c:v>1.4381999999999862</c:v>
                </c:pt>
                <c:pt idx="18">
                  <c:v>1.5227999999999868</c:v>
                </c:pt>
                <c:pt idx="19">
                  <c:v>1.6073999999999868</c:v>
                </c:pt>
                <c:pt idx="20">
                  <c:v>1.6919999999999868</c:v>
                </c:pt>
                <c:pt idx="21">
                  <c:v>1.8612</c:v>
                </c:pt>
                <c:pt idx="22">
                  <c:v>2.0303999999999998</c:v>
                </c:pt>
                <c:pt idx="23">
                  <c:v>2.1995999999999998</c:v>
                </c:pt>
                <c:pt idx="24">
                  <c:v>2.3687999999999998</c:v>
                </c:pt>
                <c:pt idx="25">
                  <c:v>2.5379999999999998</c:v>
                </c:pt>
                <c:pt idx="26">
                  <c:v>3.8069999999999977</c:v>
                </c:pt>
                <c:pt idx="27">
                  <c:v>5.0759999999999996</c:v>
                </c:pt>
                <c:pt idx="28">
                  <c:v>7.6139999999999946</c:v>
                </c:pt>
                <c:pt idx="29">
                  <c:v>10.152000000000006</c:v>
                </c:pt>
              </c:numCache>
            </c:numRef>
          </c:xVal>
          <c:yVal>
            <c:numRef>
              <c:f>'h limiting'!$L$5:$L$34</c:f>
              <c:numCache>
                <c:formatCode>General</c:formatCode>
                <c:ptCount val="30"/>
                <c:pt idx="0">
                  <c:v>1</c:v>
                </c:pt>
                <c:pt idx="1">
                  <c:v>0.93087325859649395</c:v>
                </c:pt>
                <c:pt idx="2">
                  <c:v>0.84688697185219242</c:v>
                </c:pt>
                <c:pt idx="3">
                  <c:v>0.75151948339942565</c:v>
                </c:pt>
                <c:pt idx="4">
                  <c:v>0.67749776456215283</c:v>
                </c:pt>
                <c:pt idx="5">
                  <c:v>0.59746930131704823</c:v>
                </c:pt>
                <c:pt idx="6">
                  <c:v>0.5189226347988436</c:v>
                </c:pt>
                <c:pt idx="7">
                  <c:v>0.44352144187231946</c:v>
                </c:pt>
                <c:pt idx="8">
                  <c:v>0.36928538529260063</c:v>
                </c:pt>
                <c:pt idx="9">
                  <c:v>0.30299244520823981</c:v>
                </c:pt>
                <c:pt idx="10">
                  <c:v>0.24373443248794405</c:v>
                </c:pt>
                <c:pt idx="11">
                  <c:v>0.18571074555737313</c:v>
                </c:pt>
                <c:pt idx="12">
                  <c:v>0.13999426252782851</c:v>
                </c:pt>
                <c:pt idx="13">
                  <c:v>9.3785188677836764E-2</c:v>
                </c:pt>
                <c:pt idx="14">
                  <c:v>6.2329597013337415E-2</c:v>
                </c:pt>
                <c:pt idx="15">
                  <c:v>4.1729980726943332E-2</c:v>
                </c:pt>
                <c:pt idx="16">
                  <c:v>2.4507596993627274E-2</c:v>
                </c:pt>
                <c:pt idx="17">
                  <c:v>1.4614355646491791E-2</c:v>
                </c:pt>
                <c:pt idx="18">
                  <c:v>1.0799613140845252E-2</c:v>
                </c:pt>
                <c:pt idx="19">
                  <c:v>7.2563903310038031E-3</c:v>
                </c:pt>
                <c:pt idx="20">
                  <c:v>7.7459522554470424E-3</c:v>
                </c:pt>
                <c:pt idx="21">
                  <c:v>6.1323681509636531E-3</c:v>
                </c:pt>
                <c:pt idx="22">
                  <c:v>8.0069259884465397E-3</c:v>
                </c:pt>
                <c:pt idx="23">
                  <c:v>3.1755080794010652E-3</c:v>
                </c:pt>
                <c:pt idx="24">
                  <c:v>5.4575413817455534E-3</c:v>
                </c:pt>
                <c:pt idx="25">
                  <c:v>5.1965676487460005E-3</c:v>
                </c:pt>
                <c:pt idx="26">
                  <c:v>2.9081567750445249E-3</c:v>
                </c:pt>
                <c:pt idx="27">
                  <c:v>2.6157590905208426E-3</c:v>
                </c:pt>
                <c:pt idx="28">
                  <c:v>-1.5456062199552601E-3</c:v>
                </c:pt>
                <c:pt idx="29">
                  <c:v>0</c:v>
                </c:pt>
              </c:numCache>
            </c:numRef>
          </c:yVal>
        </c:ser>
        <c:ser>
          <c:idx val="4"/>
          <c:order val="2"/>
          <c:tx>
            <c:v>casein 30C 20%RH h= 0.0008</c:v>
          </c:tx>
          <c:spPr>
            <a:ln w="28575">
              <a:noFill/>
            </a:ln>
          </c:spPr>
          <c:marker>
            <c:symbol val="star"/>
            <c:size val="3"/>
            <c:spPr>
              <a:ln>
                <a:solidFill>
                  <a:schemeClr val="bg1">
                    <a:lumMod val="50000"/>
                  </a:schemeClr>
                </a:solidFill>
              </a:ln>
            </c:spPr>
          </c:marker>
          <c:xVal>
            <c:numRef>
              <c:f>'h limiting'!$N$5:$N$34</c:f>
              <c:numCache>
                <c:formatCode>General</c:formatCode>
                <c:ptCount val="30"/>
                <c:pt idx="0">
                  <c:v>0</c:v>
                </c:pt>
                <c:pt idx="1">
                  <c:v>5.5800000000000023E-2</c:v>
                </c:pt>
                <c:pt idx="2">
                  <c:v>0.1116</c:v>
                </c:pt>
                <c:pt idx="3">
                  <c:v>0.16740000000000024</c:v>
                </c:pt>
                <c:pt idx="4">
                  <c:v>0.22320000000000001</c:v>
                </c:pt>
                <c:pt idx="5">
                  <c:v>0.27900000000000008</c:v>
                </c:pt>
                <c:pt idx="6">
                  <c:v>0.33480000000000593</c:v>
                </c:pt>
                <c:pt idx="7">
                  <c:v>0.39060000000000328</c:v>
                </c:pt>
                <c:pt idx="8">
                  <c:v>0.44640000000000002</c:v>
                </c:pt>
                <c:pt idx="9">
                  <c:v>0.50219999999999998</c:v>
                </c:pt>
                <c:pt idx="10">
                  <c:v>0.55800000000000005</c:v>
                </c:pt>
                <c:pt idx="11">
                  <c:v>0.61380000000000734</c:v>
                </c:pt>
                <c:pt idx="12">
                  <c:v>0.66960000000001141</c:v>
                </c:pt>
                <c:pt idx="13">
                  <c:v>0.72540000000000004</c:v>
                </c:pt>
                <c:pt idx="14">
                  <c:v>0.78120000000000001</c:v>
                </c:pt>
                <c:pt idx="15">
                  <c:v>0.83700000000000063</c:v>
                </c:pt>
                <c:pt idx="16">
                  <c:v>0.89280000000000004</c:v>
                </c:pt>
                <c:pt idx="17">
                  <c:v>0.94860000000000666</c:v>
                </c:pt>
                <c:pt idx="18">
                  <c:v>1.0044</c:v>
                </c:pt>
                <c:pt idx="19">
                  <c:v>1.0602</c:v>
                </c:pt>
                <c:pt idx="20">
                  <c:v>1.1160000000000001</c:v>
                </c:pt>
                <c:pt idx="21">
                  <c:v>1.2275999999999809</c:v>
                </c:pt>
                <c:pt idx="22">
                  <c:v>1.3392000000000002</c:v>
                </c:pt>
                <c:pt idx="23">
                  <c:v>1.4507999999999834</c:v>
                </c:pt>
                <c:pt idx="24">
                  <c:v>1.5624</c:v>
                </c:pt>
                <c:pt idx="25">
                  <c:v>1.6740000000000061</c:v>
                </c:pt>
                <c:pt idx="26">
                  <c:v>2.5109999999999997</c:v>
                </c:pt>
                <c:pt idx="27">
                  <c:v>3.3480000000000003</c:v>
                </c:pt>
                <c:pt idx="28">
                  <c:v>5.0219999999999985</c:v>
                </c:pt>
                <c:pt idx="29">
                  <c:v>6.6960000000000006</c:v>
                </c:pt>
              </c:numCache>
            </c:numRef>
          </c:xVal>
          <c:yVal>
            <c:numRef>
              <c:f>'h limiting'!$O$5:$O$34</c:f>
              <c:numCache>
                <c:formatCode>General</c:formatCode>
                <c:ptCount val="30"/>
                <c:pt idx="0">
                  <c:v>1</c:v>
                </c:pt>
                <c:pt idx="1">
                  <c:v>0.96186067010204013</c:v>
                </c:pt>
                <c:pt idx="2">
                  <c:v>0.89856120404580897</c:v>
                </c:pt>
                <c:pt idx="3">
                  <c:v>0.83970841924683093</c:v>
                </c:pt>
                <c:pt idx="4">
                  <c:v>0.78065996833369</c:v>
                </c:pt>
                <c:pt idx="5">
                  <c:v>0.72082379036120015</c:v>
                </c:pt>
                <c:pt idx="6">
                  <c:v>0.66160756146284883</c:v>
                </c:pt>
                <c:pt idx="7">
                  <c:v>0.60817497307054802</c:v>
                </c:pt>
                <c:pt idx="8">
                  <c:v>0.56093751291964022</c:v>
                </c:pt>
                <c:pt idx="9">
                  <c:v>0.51598473486013552</c:v>
                </c:pt>
                <c:pt idx="10">
                  <c:v>0.46220126415836177</c:v>
                </c:pt>
                <c:pt idx="11">
                  <c:v>0.41229891526606582</c:v>
                </c:pt>
                <c:pt idx="12">
                  <c:v>0.37155529759500538</c:v>
                </c:pt>
                <c:pt idx="13">
                  <c:v>0.32781992846228536</c:v>
                </c:pt>
                <c:pt idx="14">
                  <c:v>0.29142869995468768</c:v>
                </c:pt>
                <c:pt idx="15">
                  <c:v>0.25439655014636126</c:v>
                </c:pt>
                <c:pt idx="16">
                  <c:v>0.21831166988534764</c:v>
                </c:pt>
                <c:pt idx="17">
                  <c:v>0.18608514848661753</c:v>
                </c:pt>
                <c:pt idx="18">
                  <c:v>0.15859721884029962</c:v>
                </c:pt>
                <c:pt idx="19">
                  <c:v>0.13639523271671444</c:v>
                </c:pt>
                <c:pt idx="20">
                  <c:v>0.11418966069430631</c:v>
                </c:pt>
                <c:pt idx="21">
                  <c:v>8.0977793834857273E-2</c:v>
                </c:pt>
                <c:pt idx="22">
                  <c:v>5.5284308192802945E-2</c:v>
                </c:pt>
                <c:pt idx="23">
                  <c:v>3.6552337570533493E-2</c:v>
                </c:pt>
                <c:pt idx="24">
                  <c:v>2.1528509265076965E-2</c:v>
                </c:pt>
                <c:pt idx="25">
                  <c:v>1.3534673305779345E-2</c:v>
                </c:pt>
                <c:pt idx="26">
                  <c:v>1.0504298306723545E-3</c:v>
                </c:pt>
                <c:pt idx="27">
                  <c:v>1.1820034063807368E-3</c:v>
                </c:pt>
                <c:pt idx="28">
                  <c:v>1.5333434687481461E-3</c:v>
                </c:pt>
                <c:pt idx="29">
                  <c:v>0</c:v>
                </c:pt>
              </c:numCache>
            </c:numRef>
          </c:yVal>
        </c:ser>
        <c:ser>
          <c:idx val="5"/>
          <c:order val="3"/>
          <c:tx>
            <c:v>starch 30C 20%RH h= 0.00085</c:v>
          </c:tx>
          <c:spPr>
            <a:ln w="28575">
              <a:noFill/>
            </a:ln>
          </c:spPr>
          <c:marker>
            <c:symbol val="circle"/>
            <c:size val="3"/>
            <c:spPr>
              <a:solidFill>
                <a:schemeClr val="bg1">
                  <a:lumMod val="50000"/>
                </a:schemeClr>
              </a:solidFill>
              <a:ln>
                <a:solidFill>
                  <a:schemeClr val="bg1">
                    <a:lumMod val="50000"/>
                  </a:schemeClr>
                </a:solidFill>
              </a:ln>
            </c:spPr>
          </c:marker>
          <c:xVal>
            <c:numRef>
              <c:f>'h limiting'!$Q$5:$Q$34</c:f>
              <c:numCache>
                <c:formatCode>General</c:formatCode>
                <c:ptCount val="30"/>
                <c:pt idx="0">
                  <c:v>0</c:v>
                </c:pt>
                <c:pt idx="1">
                  <c:v>6.0000000000000032E-2</c:v>
                </c:pt>
                <c:pt idx="2">
                  <c:v>0.12000000000000002</c:v>
                </c:pt>
                <c:pt idx="3">
                  <c:v>0.18000000000000024</c:v>
                </c:pt>
                <c:pt idx="4">
                  <c:v>0.24000000000000021</c:v>
                </c:pt>
                <c:pt idx="5">
                  <c:v>0.30000000000000032</c:v>
                </c:pt>
                <c:pt idx="6">
                  <c:v>0.36000000000000032</c:v>
                </c:pt>
                <c:pt idx="7">
                  <c:v>0.42000000000000032</c:v>
                </c:pt>
                <c:pt idx="8">
                  <c:v>0.48000000000000032</c:v>
                </c:pt>
                <c:pt idx="9">
                  <c:v>0.54</c:v>
                </c:pt>
                <c:pt idx="10">
                  <c:v>0.60000000000000064</c:v>
                </c:pt>
                <c:pt idx="11">
                  <c:v>0.66000000000000836</c:v>
                </c:pt>
                <c:pt idx="12">
                  <c:v>0.72000000000000064</c:v>
                </c:pt>
                <c:pt idx="13">
                  <c:v>0.78</c:v>
                </c:pt>
                <c:pt idx="14">
                  <c:v>0.84000000000000064</c:v>
                </c:pt>
                <c:pt idx="15">
                  <c:v>0.9</c:v>
                </c:pt>
                <c:pt idx="16">
                  <c:v>0.96000000000000063</c:v>
                </c:pt>
                <c:pt idx="17">
                  <c:v>1.02</c:v>
                </c:pt>
                <c:pt idx="18">
                  <c:v>1.08</c:v>
                </c:pt>
                <c:pt idx="19">
                  <c:v>1.1400000000000001</c:v>
                </c:pt>
                <c:pt idx="20">
                  <c:v>1.2</c:v>
                </c:pt>
                <c:pt idx="21">
                  <c:v>1.32</c:v>
                </c:pt>
                <c:pt idx="22">
                  <c:v>1.44</c:v>
                </c:pt>
                <c:pt idx="23">
                  <c:v>1.56</c:v>
                </c:pt>
                <c:pt idx="24">
                  <c:v>1.680000000000013</c:v>
                </c:pt>
                <c:pt idx="25">
                  <c:v>1.8</c:v>
                </c:pt>
                <c:pt idx="26">
                  <c:v>2.7</c:v>
                </c:pt>
                <c:pt idx="27">
                  <c:v>3.6</c:v>
                </c:pt>
                <c:pt idx="28">
                  <c:v>5.4</c:v>
                </c:pt>
                <c:pt idx="29">
                  <c:v>7.2</c:v>
                </c:pt>
              </c:numCache>
            </c:numRef>
          </c:xVal>
          <c:yVal>
            <c:numRef>
              <c:f>'h limiting'!$R$5:$R$34</c:f>
              <c:numCache>
                <c:formatCode>General</c:formatCode>
                <c:ptCount val="30"/>
                <c:pt idx="0">
                  <c:v>1</c:v>
                </c:pt>
                <c:pt idx="1">
                  <c:v>0.96246749550752353</c:v>
                </c:pt>
                <c:pt idx="2">
                  <c:v>0.89548006245742939</c:v>
                </c:pt>
                <c:pt idx="3">
                  <c:v>0.82786509494118865</c:v>
                </c:pt>
                <c:pt idx="4">
                  <c:v>0.76744957801681812</c:v>
                </c:pt>
                <c:pt idx="5">
                  <c:v>0.70508121429472581</c:v>
                </c:pt>
                <c:pt idx="6">
                  <c:v>0.64685535646575765</c:v>
                </c:pt>
                <c:pt idx="7">
                  <c:v>0.59418293600317462</c:v>
                </c:pt>
                <c:pt idx="8">
                  <c:v>0.53563650918573658</c:v>
                </c:pt>
                <c:pt idx="9">
                  <c:v>0.48189611975229801</c:v>
                </c:pt>
                <c:pt idx="10">
                  <c:v>0.42908154521328445</c:v>
                </c:pt>
                <c:pt idx="11">
                  <c:v>0.3783926881941575</c:v>
                </c:pt>
                <c:pt idx="12">
                  <c:v>0.32867556486603938</c:v>
                </c:pt>
                <c:pt idx="13">
                  <c:v>0.28738820590397846</c:v>
                </c:pt>
                <c:pt idx="14">
                  <c:v>0.24324284821819375</c:v>
                </c:pt>
                <c:pt idx="15">
                  <c:v>0.20636569083723452</c:v>
                </c:pt>
                <c:pt idx="16">
                  <c:v>0.1665802182492952</c:v>
                </c:pt>
                <c:pt idx="17">
                  <c:v>0.14176345818718031</c:v>
                </c:pt>
                <c:pt idx="18">
                  <c:v>0.11805406879105346</c:v>
                </c:pt>
                <c:pt idx="19">
                  <c:v>0.10137355911798553</c:v>
                </c:pt>
                <c:pt idx="20">
                  <c:v>8.7624195568262703E-2</c:v>
                </c:pt>
                <c:pt idx="21">
                  <c:v>6.5488581641961502E-2</c:v>
                </c:pt>
                <c:pt idx="22">
                  <c:v>5.1237377247729712E-2</c:v>
                </c:pt>
                <c:pt idx="23">
                  <c:v>3.8639071945039946E-2</c:v>
                </c:pt>
                <c:pt idx="24">
                  <c:v>2.6640641950028392E-2</c:v>
                </c:pt>
                <c:pt idx="25">
                  <c:v>1.7505886774011489E-2</c:v>
                </c:pt>
                <c:pt idx="26">
                  <c:v>4.2215476193565823E-5</c:v>
                </c:pt>
                <c:pt idx="27">
                  <c:v>8.8598264388111791E-4</c:v>
                </c:pt>
                <c:pt idx="28">
                  <c:v>9.4626258515143643E-4</c:v>
                </c:pt>
                <c:pt idx="29">
                  <c:v>0</c:v>
                </c:pt>
              </c:numCache>
            </c:numRef>
          </c:yVal>
        </c:ser>
        <c:ser>
          <c:idx val="0"/>
          <c:order val="4"/>
          <c:tx>
            <c:v>mix 30C 30%RH h= 0.00126</c:v>
          </c:tx>
          <c:spPr>
            <a:ln w="28575">
              <a:noFill/>
            </a:ln>
          </c:spPr>
          <c:marker>
            <c:symbol val="diamond"/>
            <c:size val="3"/>
            <c:spPr>
              <a:solidFill>
                <a:sysClr val="window" lastClr="FFFFFF">
                  <a:lumMod val="50000"/>
                </a:sysClr>
              </a:solidFill>
              <a:ln>
                <a:solidFill>
                  <a:schemeClr val="bg1">
                    <a:lumMod val="50000"/>
                  </a:schemeClr>
                </a:solidFill>
              </a:ln>
            </c:spPr>
          </c:marker>
          <c:xVal>
            <c:numRef>
              <c:f>'h limiting'!$B$5:$B$34</c:f>
              <c:numCache>
                <c:formatCode>General</c:formatCode>
                <c:ptCount val="30"/>
                <c:pt idx="0">
                  <c:v>0</c:v>
                </c:pt>
                <c:pt idx="1">
                  <c:v>8.4600000000000244E-2</c:v>
                </c:pt>
                <c:pt idx="2">
                  <c:v>0.16919999999999999</c:v>
                </c:pt>
                <c:pt idx="3">
                  <c:v>0.25380000000000008</c:v>
                </c:pt>
                <c:pt idx="4">
                  <c:v>0.33840000000000492</c:v>
                </c:pt>
                <c:pt idx="5">
                  <c:v>0.42300000000000032</c:v>
                </c:pt>
                <c:pt idx="6">
                  <c:v>0.50760000000000005</c:v>
                </c:pt>
                <c:pt idx="7">
                  <c:v>0.59220000000000006</c:v>
                </c:pt>
                <c:pt idx="8">
                  <c:v>0.67680000000000984</c:v>
                </c:pt>
                <c:pt idx="9">
                  <c:v>0.76140000000000063</c:v>
                </c:pt>
                <c:pt idx="10">
                  <c:v>0.84600000000000064</c:v>
                </c:pt>
                <c:pt idx="11">
                  <c:v>0.93059999999999998</c:v>
                </c:pt>
                <c:pt idx="12">
                  <c:v>1.015199999999985</c:v>
                </c:pt>
                <c:pt idx="13">
                  <c:v>1.0997999999999855</c:v>
                </c:pt>
                <c:pt idx="14">
                  <c:v>1.1844000000000001</c:v>
                </c:pt>
                <c:pt idx="15">
                  <c:v>1.2689999999999853</c:v>
                </c:pt>
                <c:pt idx="16">
                  <c:v>1.3535999999999853</c:v>
                </c:pt>
                <c:pt idx="17">
                  <c:v>1.4381999999999862</c:v>
                </c:pt>
                <c:pt idx="18">
                  <c:v>1.5227999999999868</c:v>
                </c:pt>
                <c:pt idx="19">
                  <c:v>1.6073999999999868</c:v>
                </c:pt>
                <c:pt idx="20">
                  <c:v>1.6919999999999868</c:v>
                </c:pt>
                <c:pt idx="21">
                  <c:v>1.8612</c:v>
                </c:pt>
                <c:pt idx="22">
                  <c:v>2.0303999999999998</c:v>
                </c:pt>
                <c:pt idx="23">
                  <c:v>2.1995999999999998</c:v>
                </c:pt>
                <c:pt idx="24">
                  <c:v>2.3687999999999998</c:v>
                </c:pt>
                <c:pt idx="25">
                  <c:v>2.5379999999999998</c:v>
                </c:pt>
                <c:pt idx="26">
                  <c:v>3.8069999999999977</c:v>
                </c:pt>
                <c:pt idx="27">
                  <c:v>5.0759999999999996</c:v>
                </c:pt>
                <c:pt idx="28">
                  <c:v>7.6139999999999946</c:v>
                </c:pt>
                <c:pt idx="29">
                  <c:v>10.152000000000006</c:v>
                </c:pt>
              </c:numCache>
            </c:numRef>
          </c:xVal>
          <c:yVal>
            <c:numRef>
              <c:f>'h limiting'!$C$5:$C$34</c:f>
              <c:numCache>
                <c:formatCode>General</c:formatCode>
                <c:ptCount val="30"/>
                <c:pt idx="0">
                  <c:v>1</c:v>
                </c:pt>
                <c:pt idx="1">
                  <c:v>0.93768455412550999</c:v>
                </c:pt>
                <c:pt idx="2">
                  <c:v>0.85502629532987995</c:v>
                </c:pt>
                <c:pt idx="3">
                  <c:v>0.76369285873861703</c:v>
                </c:pt>
                <c:pt idx="4">
                  <c:v>0.69272479881058324</c:v>
                </c:pt>
                <c:pt idx="5">
                  <c:v>0.60687336967318595</c:v>
                </c:pt>
                <c:pt idx="6">
                  <c:v>0.54238762442275357</c:v>
                </c:pt>
                <c:pt idx="7">
                  <c:v>0.46272968534235076</c:v>
                </c:pt>
                <c:pt idx="8">
                  <c:v>0.38413466282535758</c:v>
                </c:pt>
                <c:pt idx="9">
                  <c:v>0.31293274638186558</c:v>
                </c:pt>
                <c:pt idx="10">
                  <c:v>0.25621072629608749</c:v>
                </c:pt>
                <c:pt idx="11">
                  <c:v>0.19263157841051623</c:v>
                </c:pt>
                <c:pt idx="12">
                  <c:v>0.1334183142385624</c:v>
                </c:pt>
                <c:pt idx="13">
                  <c:v>9.4468641021817443E-2</c:v>
                </c:pt>
                <c:pt idx="14">
                  <c:v>5.9398991553657916E-2</c:v>
                </c:pt>
                <c:pt idx="15">
                  <c:v>3.3522789678863789E-2</c:v>
                </c:pt>
                <c:pt idx="16">
                  <c:v>2.2396640015108032E-2</c:v>
                </c:pt>
                <c:pt idx="17">
                  <c:v>1.3906730890584865E-2</c:v>
                </c:pt>
                <c:pt idx="18">
                  <c:v>8.2421628285873228E-3</c:v>
                </c:pt>
                <c:pt idx="19">
                  <c:v>6.8167793024399318E-3</c:v>
                </c:pt>
                <c:pt idx="20">
                  <c:v>5.9234066394404233E-3</c:v>
                </c:pt>
                <c:pt idx="21">
                  <c:v>5.7352664074871648E-3</c:v>
                </c:pt>
                <c:pt idx="22">
                  <c:v>6.0791370386816534E-3</c:v>
                </c:pt>
                <c:pt idx="23">
                  <c:v>4.8347650300063424E-3</c:v>
                </c:pt>
                <c:pt idx="24">
                  <c:v>3.7791944883771972E-3</c:v>
                </c:pt>
                <c:pt idx="25">
                  <c:v>2.534822479701816E-3</c:v>
                </c:pt>
                <c:pt idx="26">
                  <c:v>3.0072311223978427E-3</c:v>
                </c:pt>
                <c:pt idx="27">
                  <c:v>1.2392269994720739E-3</c:v>
                </c:pt>
                <c:pt idx="28">
                  <c:v>-1.7322156789808827E-4</c:v>
                </c:pt>
                <c:pt idx="29">
                  <c:v>0</c:v>
                </c:pt>
              </c:numCache>
            </c:numRef>
          </c:yVal>
        </c:ser>
        <c:ser>
          <c:idx val="1"/>
          <c:order val="5"/>
          <c:tx>
            <c:v>casein 30C 30%RH h= 0.00072</c:v>
          </c:tx>
          <c:spPr>
            <a:ln w="28575">
              <a:noFill/>
            </a:ln>
          </c:spPr>
          <c:marker>
            <c:symbol val="square"/>
            <c:size val="3"/>
            <c:spPr>
              <a:solidFill>
                <a:sysClr val="window" lastClr="FFFFFF">
                  <a:lumMod val="50000"/>
                </a:sysClr>
              </a:solidFill>
              <a:ln>
                <a:solidFill>
                  <a:sysClr val="window" lastClr="FFFFFF">
                    <a:lumMod val="50000"/>
                  </a:sysClr>
                </a:solidFill>
              </a:ln>
            </c:spPr>
          </c:marker>
          <c:xVal>
            <c:numRef>
              <c:f>'h limiting'!$E$5:$E$29</c:f>
              <c:numCache>
                <c:formatCode>General</c:formatCode>
                <c:ptCount val="25"/>
                <c:pt idx="0">
                  <c:v>0</c:v>
                </c:pt>
                <c:pt idx="1">
                  <c:v>4.7640000000000002E-2</c:v>
                </c:pt>
                <c:pt idx="2">
                  <c:v>9.5280000000000004E-2</c:v>
                </c:pt>
                <c:pt idx="3">
                  <c:v>0.14292000000000021</c:v>
                </c:pt>
                <c:pt idx="4">
                  <c:v>0.19056000000000001</c:v>
                </c:pt>
                <c:pt idx="5">
                  <c:v>0.23820000000000024</c:v>
                </c:pt>
                <c:pt idx="6">
                  <c:v>0.28584000000000032</c:v>
                </c:pt>
                <c:pt idx="7">
                  <c:v>0.33348000000000627</c:v>
                </c:pt>
                <c:pt idx="8">
                  <c:v>0.38112000000000373</c:v>
                </c:pt>
                <c:pt idx="9">
                  <c:v>0.42876000000000031</c:v>
                </c:pt>
                <c:pt idx="10">
                  <c:v>0.47640000000000032</c:v>
                </c:pt>
                <c:pt idx="11">
                  <c:v>0.52403999999999951</c:v>
                </c:pt>
                <c:pt idx="12">
                  <c:v>0.57168000000000063</c:v>
                </c:pt>
                <c:pt idx="13">
                  <c:v>0.61931999999999998</c:v>
                </c:pt>
                <c:pt idx="14">
                  <c:v>0.66696000000000655</c:v>
                </c:pt>
                <c:pt idx="15">
                  <c:v>0.71460000000000734</c:v>
                </c:pt>
                <c:pt idx="16">
                  <c:v>0.76224000000000836</c:v>
                </c:pt>
                <c:pt idx="17">
                  <c:v>0.80988000000000004</c:v>
                </c:pt>
                <c:pt idx="18">
                  <c:v>0.8575199999999995</c:v>
                </c:pt>
                <c:pt idx="19">
                  <c:v>0.90515999999999996</c:v>
                </c:pt>
                <c:pt idx="20">
                  <c:v>0.95280000000000065</c:v>
                </c:pt>
                <c:pt idx="21">
                  <c:v>1.4291999999999809</c:v>
                </c:pt>
                <c:pt idx="22">
                  <c:v>2.1438000000000001</c:v>
                </c:pt>
                <c:pt idx="23">
                  <c:v>2.8583999999999987</c:v>
                </c:pt>
                <c:pt idx="24">
                  <c:v>4.2876000000000003</c:v>
                </c:pt>
              </c:numCache>
            </c:numRef>
          </c:xVal>
          <c:yVal>
            <c:numRef>
              <c:f>'h limiting'!$F$5:$F$29</c:f>
              <c:numCache>
                <c:formatCode>General</c:formatCode>
                <c:ptCount val="25"/>
                <c:pt idx="0">
                  <c:v>1</c:v>
                </c:pt>
                <c:pt idx="1">
                  <c:v>0.96439025038071424</c:v>
                </c:pt>
                <c:pt idx="2">
                  <c:v>0.90981262763985804</c:v>
                </c:pt>
                <c:pt idx="3">
                  <c:v>0.86040832949675949</c:v>
                </c:pt>
                <c:pt idx="4">
                  <c:v>0.81164887086683701</c:v>
                </c:pt>
                <c:pt idx="5">
                  <c:v>0.76195181263356471</c:v>
                </c:pt>
                <c:pt idx="6">
                  <c:v>0.72006823198876191</c:v>
                </c:pt>
                <c:pt idx="7">
                  <c:v>0.67089589899778301</c:v>
                </c:pt>
                <c:pt idx="8">
                  <c:v>0.6259247618373055</c:v>
                </c:pt>
                <c:pt idx="9">
                  <c:v>0.58259198923398359</c:v>
                </c:pt>
                <c:pt idx="10">
                  <c:v>0.53731982859368965</c:v>
                </c:pt>
                <c:pt idx="11">
                  <c:v>0.49637384755227187</c:v>
                </c:pt>
                <c:pt idx="12">
                  <c:v>0.45259367142401818</c:v>
                </c:pt>
                <c:pt idx="13">
                  <c:v>0.41479117233889351</c:v>
                </c:pt>
                <c:pt idx="14">
                  <c:v>0.36348201532269386</c:v>
                </c:pt>
                <c:pt idx="15">
                  <c:v>0.33126910908855184</c:v>
                </c:pt>
                <c:pt idx="16">
                  <c:v>0.30140020186281158</c:v>
                </c:pt>
                <c:pt idx="17">
                  <c:v>0.26565720508552609</c:v>
                </c:pt>
                <c:pt idx="18">
                  <c:v>0.23104098051020827</c:v>
                </c:pt>
                <c:pt idx="19">
                  <c:v>0.19578817981135871</c:v>
                </c:pt>
                <c:pt idx="20">
                  <c:v>0.16868440934471318</c:v>
                </c:pt>
                <c:pt idx="21">
                  <c:v>1.7337771954055541E-2</c:v>
                </c:pt>
                <c:pt idx="22">
                  <c:v>5.2161171512554415E-3</c:v>
                </c:pt>
                <c:pt idx="23">
                  <c:v>4.4248975929926434E-3</c:v>
                </c:pt>
                <c:pt idx="24">
                  <c:v>1.7502154383728476E-3</c:v>
                </c:pt>
              </c:numCache>
            </c:numRef>
          </c:yVal>
        </c:ser>
        <c:ser>
          <c:idx val="2"/>
          <c:order val="6"/>
          <c:tx>
            <c:v>starch 30C 30% RH h= 0.00086</c:v>
          </c:tx>
          <c:spPr>
            <a:ln w="28575">
              <a:noFill/>
            </a:ln>
          </c:spPr>
          <c:marker>
            <c:symbol val="triangle"/>
            <c:size val="3"/>
            <c:spPr>
              <a:solidFill>
                <a:sysClr val="window" lastClr="FFFFFF">
                  <a:lumMod val="50000"/>
                </a:sysClr>
              </a:solidFill>
              <a:ln>
                <a:solidFill>
                  <a:sysClr val="window" lastClr="FFFFFF">
                    <a:lumMod val="50000"/>
                  </a:sysClr>
                </a:solidFill>
              </a:ln>
            </c:spPr>
          </c:marker>
          <c:xVal>
            <c:numRef>
              <c:f>'h limiting'!$H$5:$H$34</c:f>
              <c:numCache>
                <c:formatCode>General</c:formatCode>
                <c:ptCount val="30"/>
                <c:pt idx="0">
                  <c:v>0</c:v>
                </c:pt>
                <c:pt idx="1">
                  <c:v>5.7600000000000012E-2</c:v>
                </c:pt>
                <c:pt idx="2">
                  <c:v>0.11520000000000002</c:v>
                </c:pt>
                <c:pt idx="3">
                  <c:v>0.17280000000000001</c:v>
                </c:pt>
                <c:pt idx="4">
                  <c:v>0.23039999999999999</c:v>
                </c:pt>
                <c:pt idx="5">
                  <c:v>0.28800000000000031</c:v>
                </c:pt>
                <c:pt idx="6">
                  <c:v>0.34560000000000002</c:v>
                </c:pt>
                <c:pt idx="7">
                  <c:v>0.4032</c:v>
                </c:pt>
                <c:pt idx="8">
                  <c:v>0.46080000000000032</c:v>
                </c:pt>
                <c:pt idx="9">
                  <c:v>0.51839999999999997</c:v>
                </c:pt>
                <c:pt idx="10">
                  <c:v>0.57600000000000062</c:v>
                </c:pt>
                <c:pt idx="11">
                  <c:v>0.6336000000000086</c:v>
                </c:pt>
                <c:pt idx="12">
                  <c:v>0.69120000000000004</c:v>
                </c:pt>
                <c:pt idx="13">
                  <c:v>0.74880000000000735</c:v>
                </c:pt>
                <c:pt idx="14">
                  <c:v>0.80640000000000001</c:v>
                </c:pt>
                <c:pt idx="15">
                  <c:v>0.86400000000000265</c:v>
                </c:pt>
                <c:pt idx="16">
                  <c:v>0.92159999999999997</c:v>
                </c:pt>
                <c:pt idx="17">
                  <c:v>0.97920000000000063</c:v>
                </c:pt>
                <c:pt idx="18">
                  <c:v>1.0367999999999868</c:v>
                </c:pt>
                <c:pt idx="19">
                  <c:v>1.0944</c:v>
                </c:pt>
                <c:pt idx="20">
                  <c:v>1.1520000000000001</c:v>
                </c:pt>
                <c:pt idx="21">
                  <c:v>1.2671999999999852</c:v>
                </c:pt>
                <c:pt idx="22">
                  <c:v>1.3824000000000001</c:v>
                </c:pt>
                <c:pt idx="23">
                  <c:v>1.4975999999999809</c:v>
                </c:pt>
                <c:pt idx="24">
                  <c:v>1.6128</c:v>
                </c:pt>
                <c:pt idx="25">
                  <c:v>1.728</c:v>
                </c:pt>
                <c:pt idx="26">
                  <c:v>2.5919999999999987</c:v>
                </c:pt>
                <c:pt idx="27">
                  <c:v>3.4559999999999977</c:v>
                </c:pt>
                <c:pt idx="28">
                  <c:v>5.1839999999999975</c:v>
                </c:pt>
                <c:pt idx="29">
                  <c:v>6.9119999999999999</c:v>
                </c:pt>
              </c:numCache>
            </c:numRef>
          </c:xVal>
          <c:yVal>
            <c:numRef>
              <c:f>'h limiting'!$I$5:$I$32</c:f>
              <c:numCache>
                <c:formatCode>General</c:formatCode>
                <c:ptCount val="28"/>
                <c:pt idx="0">
                  <c:v>1</c:v>
                </c:pt>
                <c:pt idx="1">
                  <c:v>0.94607838044312464</c:v>
                </c:pt>
                <c:pt idx="2">
                  <c:v>0.88218011081694547</c:v>
                </c:pt>
                <c:pt idx="3">
                  <c:v>0.83354728088802388</c:v>
                </c:pt>
                <c:pt idx="4">
                  <c:v>0.77605482993631869</c:v>
                </c:pt>
                <c:pt idx="5">
                  <c:v>0.72238273810509068</c:v>
                </c:pt>
                <c:pt idx="6">
                  <c:v>0.67180887928221833</c:v>
                </c:pt>
                <c:pt idx="7">
                  <c:v>0.61164501174365626</c:v>
                </c:pt>
                <c:pt idx="8">
                  <c:v>0.55978607912039169</c:v>
                </c:pt>
                <c:pt idx="9">
                  <c:v>0.51287666384685959</c:v>
                </c:pt>
                <c:pt idx="10">
                  <c:v>0.46044083326528168</c:v>
                </c:pt>
                <c:pt idx="11">
                  <c:v>0.40913378501087488</c:v>
                </c:pt>
                <c:pt idx="12">
                  <c:v>0.35978330474083697</c:v>
                </c:pt>
                <c:pt idx="13">
                  <c:v>0.31394877701359825</c:v>
                </c:pt>
                <c:pt idx="14">
                  <c:v>0.26671843371075632</c:v>
                </c:pt>
                <c:pt idx="15">
                  <c:v>0.22257101488291761</c:v>
                </c:pt>
                <c:pt idx="16">
                  <c:v>0.18022728076399919</c:v>
                </c:pt>
                <c:pt idx="17">
                  <c:v>0.14451607473519282</c:v>
                </c:pt>
                <c:pt idx="18">
                  <c:v>0.11361583066274616</c:v>
                </c:pt>
                <c:pt idx="19">
                  <c:v>7.7615381244608594E-2</c:v>
                </c:pt>
                <c:pt idx="20">
                  <c:v>5.3603865748368847E-2</c:v>
                </c:pt>
                <c:pt idx="21">
                  <c:v>1.7860223275454789E-2</c:v>
                </c:pt>
                <c:pt idx="22">
                  <c:v>3.4375035766270197E-3</c:v>
                </c:pt>
                <c:pt idx="23">
                  <c:v>3.3560223147779192E-3</c:v>
                </c:pt>
                <c:pt idx="24">
                  <c:v>3.6327589093748968E-3</c:v>
                </c:pt>
                <c:pt idx="25">
                  <c:v>2.8487052827014378E-3</c:v>
                </c:pt>
                <c:pt idx="26">
                  <c:v>2.68938151382147E-3</c:v>
                </c:pt>
                <c:pt idx="27">
                  <c:v>2.3916459866380967E-3</c:v>
                </c:pt>
              </c:numCache>
            </c:numRef>
          </c:yVal>
        </c:ser>
        <c:ser>
          <c:idx val="6"/>
          <c:order val="7"/>
          <c:tx>
            <c:v>mix 30C 40%RH h= 0.00063</c:v>
          </c:tx>
          <c:spPr>
            <a:ln w="28575">
              <a:noFill/>
            </a:ln>
          </c:spPr>
          <c:marker>
            <c:symbol val="plus"/>
            <c:size val="3"/>
            <c:spPr>
              <a:ln>
                <a:solidFill>
                  <a:sysClr val="window" lastClr="FFFFFF">
                    <a:lumMod val="50000"/>
                  </a:sysClr>
                </a:solidFill>
              </a:ln>
            </c:spPr>
          </c:marker>
          <c:xVal>
            <c:numRef>
              <c:f>'h limiting'!$T$5:$T$34</c:f>
              <c:numCache>
                <c:formatCode>General</c:formatCode>
                <c:ptCount val="30"/>
                <c:pt idx="0">
                  <c:v>0</c:v>
                </c:pt>
                <c:pt idx="1">
                  <c:v>4.4159999999999998E-2</c:v>
                </c:pt>
                <c:pt idx="2">
                  <c:v>8.8320000000000065E-2</c:v>
                </c:pt>
                <c:pt idx="3">
                  <c:v>0.13247999999999999</c:v>
                </c:pt>
                <c:pt idx="4">
                  <c:v>0.17663999999999999</c:v>
                </c:pt>
                <c:pt idx="5">
                  <c:v>0.2208</c:v>
                </c:pt>
                <c:pt idx="6">
                  <c:v>0.26496000000000008</c:v>
                </c:pt>
                <c:pt idx="7">
                  <c:v>0.30912000000000367</c:v>
                </c:pt>
                <c:pt idx="8">
                  <c:v>0.35328000000000032</c:v>
                </c:pt>
                <c:pt idx="9">
                  <c:v>0.39744000000000396</c:v>
                </c:pt>
                <c:pt idx="10">
                  <c:v>0.44160000000000005</c:v>
                </c:pt>
                <c:pt idx="11">
                  <c:v>0.48576000000000008</c:v>
                </c:pt>
                <c:pt idx="12">
                  <c:v>0.5299199999999995</c:v>
                </c:pt>
                <c:pt idx="13">
                  <c:v>0.57408000000000003</c:v>
                </c:pt>
                <c:pt idx="14">
                  <c:v>0.61824000000000734</c:v>
                </c:pt>
                <c:pt idx="15">
                  <c:v>0.66240000000000065</c:v>
                </c:pt>
                <c:pt idx="16">
                  <c:v>0.70655999999999997</c:v>
                </c:pt>
                <c:pt idx="17">
                  <c:v>0.7507200000000086</c:v>
                </c:pt>
                <c:pt idx="18">
                  <c:v>0.79488000000000003</c:v>
                </c:pt>
                <c:pt idx="19">
                  <c:v>0.83904000000000734</c:v>
                </c:pt>
                <c:pt idx="20">
                  <c:v>0.88319999999999999</c:v>
                </c:pt>
                <c:pt idx="21">
                  <c:v>0.97152000000000005</c:v>
                </c:pt>
                <c:pt idx="22">
                  <c:v>1.0598399999999852</c:v>
                </c:pt>
                <c:pt idx="23">
                  <c:v>1.1481600000000001</c:v>
                </c:pt>
                <c:pt idx="24">
                  <c:v>1.23648</c:v>
                </c:pt>
                <c:pt idx="25">
                  <c:v>1.3248</c:v>
                </c:pt>
                <c:pt idx="26">
                  <c:v>1.9872000000000001</c:v>
                </c:pt>
                <c:pt idx="27">
                  <c:v>2.6496</c:v>
                </c:pt>
                <c:pt idx="28">
                  <c:v>3.9743999999999997</c:v>
                </c:pt>
                <c:pt idx="29">
                  <c:v>5.2991999999999999</c:v>
                </c:pt>
              </c:numCache>
            </c:numRef>
          </c:xVal>
          <c:yVal>
            <c:numRef>
              <c:f>'h limiting'!$U$5:$U$34</c:f>
              <c:numCache>
                <c:formatCode>General</c:formatCode>
                <c:ptCount val="30"/>
                <c:pt idx="0">
                  <c:v>1</c:v>
                </c:pt>
                <c:pt idx="1">
                  <c:v>0.95750107746509894</c:v>
                </c:pt>
                <c:pt idx="2">
                  <c:v>0.91112106175583618</c:v>
                </c:pt>
                <c:pt idx="3">
                  <c:v>0.86448525244101371</c:v>
                </c:pt>
                <c:pt idx="4">
                  <c:v>0.82102744084508961</c:v>
                </c:pt>
                <c:pt idx="5">
                  <c:v>0.77818745978214832</c:v>
                </c:pt>
                <c:pt idx="6">
                  <c:v>0.7331872926108759</c:v>
                </c:pt>
                <c:pt idx="7">
                  <c:v>0.69305290782493256</c:v>
                </c:pt>
                <c:pt idx="8">
                  <c:v>0.65552101232290916</c:v>
                </c:pt>
                <c:pt idx="9">
                  <c:v>0.62024679168328245</c:v>
                </c:pt>
                <c:pt idx="10">
                  <c:v>0.57447114105633956</c:v>
                </c:pt>
                <c:pt idx="11">
                  <c:v>0.53941515127037343</c:v>
                </c:pt>
                <c:pt idx="12">
                  <c:v>0.49856052951630331</c:v>
                </c:pt>
                <c:pt idx="13">
                  <c:v>0.45989988446400382</c:v>
                </c:pt>
                <c:pt idx="14">
                  <c:v>0.42490378831609982</c:v>
                </c:pt>
                <c:pt idx="15">
                  <c:v>0.39168437051779176</c:v>
                </c:pt>
                <c:pt idx="16">
                  <c:v>0.35474316784922177</c:v>
                </c:pt>
                <c:pt idx="17">
                  <c:v>0.32226466252377778</c:v>
                </c:pt>
                <c:pt idx="18">
                  <c:v>0.28868061369224518</c:v>
                </c:pt>
                <c:pt idx="19">
                  <c:v>0.25825601995101927</c:v>
                </c:pt>
                <c:pt idx="20">
                  <c:v>0.23042052987445227</c:v>
                </c:pt>
                <c:pt idx="21">
                  <c:v>0.17004005150684146</c:v>
                </c:pt>
                <c:pt idx="22">
                  <c:v>0.12446593535149029</c:v>
                </c:pt>
                <c:pt idx="23">
                  <c:v>8.3661083915919726E-2</c:v>
                </c:pt>
                <c:pt idx="24">
                  <c:v>5.1641625615431619E-2</c:v>
                </c:pt>
                <c:pt idx="25">
                  <c:v>2.9770569208133701E-2</c:v>
                </c:pt>
                <c:pt idx="26">
                  <c:v>1.0012426766035821E-2</c:v>
                </c:pt>
                <c:pt idx="27">
                  <c:v>9.001268049381719E-3</c:v>
                </c:pt>
                <c:pt idx="28">
                  <c:v>3.4105852803173947E-4</c:v>
                </c:pt>
                <c:pt idx="29">
                  <c:v>0</c:v>
                </c:pt>
              </c:numCache>
            </c:numRef>
          </c:yVal>
        </c:ser>
        <c:ser>
          <c:idx val="7"/>
          <c:order val="8"/>
          <c:tx>
            <c:v>casein 30C 40%RH h= 0.00054</c:v>
          </c:tx>
          <c:spPr>
            <a:ln w="28575">
              <a:noFill/>
            </a:ln>
          </c:spPr>
          <c:marker>
            <c:spPr>
              <a:ln>
                <a:solidFill>
                  <a:sysClr val="window" lastClr="FFFFFF">
                    <a:lumMod val="50000"/>
                  </a:sysClr>
                </a:solidFill>
              </a:ln>
            </c:spPr>
          </c:marker>
          <c:xVal>
            <c:numRef>
              <c:f>'h limiting'!$W$5:$W$29</c:f>
              <c:numCache>
                <c:formatCode>General</c:formatCode>
                <c:ptCount val="25"/>
                <c:pt idx="0">
                  <c:v>0</c:v>
                </c:pt>
                <c:pt idx="1">
                  <c:v>3.6600000000000042E-2</c:v>
                </c:pt>
                <c:pt idx="2">
                  <c:v>7.3200000000000001E-2</c:v>
                </c:pt>
                <c:pt idx="3">
                  <c:v>0.10979999999999999</c:v>
                </c:pt>
                <c:pt idx="4">
                  <c:v>0.14640000000000175</c:v>
                </c:pt>
                <c:pt idx="5">
                  <c:v>0.18300000000000041</c:v>
                </c:pt>
                <c:pt idx="6">
                  <c:v>0.21960000000000021</c:v>
                </c:pt>
                <c:pt idx="7">
                  <c:v>0.25619999999999998</c:v>
                </c:pt>
                <c:pt idx="8">
                  <c:v>0.29280000000000356</c:v>
                </c:pt>
                <c:pt idx="9">
                  <c:v>0.32940000000000441</c:v>
                </c:pt>
                <c:pt idx="10">
                  <c:v>0.36600000000000038</c:v>
                </c:pt>
                <c:pt idx="11">
                  <c:v>0.40260000000000001</c:v>
                </c:pt>
                <c:pt idx="12">
                  <c:v>0.43920000000000031</c:v>
                </c:pt>
                <c:pt idx="13">
                  <c:v>0.47580000000000328</c:v>
                </c:pt>
                <c:pt idx="14">
                  <c:v>0.51239999999999997</c:v>
                </c:pt>
                <c:pt idx="15">
                  <c:v>0.54899999999999993</c:v>
                </c:pt>
                <c:pt idx="16">
                  <c:v>0.58560000000000001</c:v>
                </c:pt>
                <c:pt idx="17">
                  <c:v>0.62220000000000064</c:v>
                </c:pt>
                <c:pt idx="18">
                  <c:v>0.65880000000000838</c:v>
                </c:pt>
                <c:pt idx="19">
                  <c:v>0.69540000000000002</c:v>
                </c:pt>
                <c:pt idx="20">
                  <c:v>0.73200000000000065</c:v>
                </c:pt>
                <c:pt idx="21">
                  <c:v>1.0979999999999832</c:v>
                </c:pt>
                <c:pt idx="22">
                  <c:v>1.647</c:v>
                </c:pt>
                <c:pt idx="23">
                  <c:v>2.1959999999999997</c:v>
                </c:pt>
                <c:pt idx="24">
                  <c:v>3.294</c:v>
                </c:pt>
              </c:numCache>
            </c:numRef>
          </c:xVal>
          <c:yVal>
            <c:numRef>
              <c:f>'h limiting'!$X$5:$X$29</c:f>
              <c:numCache>
                <c:formatCode>General</c:formatCode>
                <c:ptCount val="25"/>
                <c:pt idx="0">
                  <c:v>1</c:v>
                </c:pt>
                <c:pt idx="1">
                  <c:v>0.96950944046985565</c:v>
                </c:pt>
                <c:pt idx="2">
                  <c:v>0.92570973913283761</c:v>
                </c:pt>
                <c:pt idx="3">
                  <c:v>0.88838932704683149</c:v>
                </c:pt>
                <c:pt idx="4">
                  <c:v>0.84768785891703979</c:v>
                </c:pt>
                <c:pt idx="5">
                  <c:v>0.81155882964712422</c:v>
                </c:pt>
                <c:pt idx="6">
                  <c:v>0.77540334420722856</c:v>
                </c:pt>
                <c:pt idx="7">
                  <c:v>0.737984434480496</c:v>
                </c:pt>
                <c:pt idx="8">
                  <c:v>0.70446616908972748</c:v>
                </c:pt>
                <c:pt idx="9">
                  <c:v>0.66511474905283097</c:v>
                </c:pt>
                <c:pt idx="10">
                  <c:v>0.63255986823119525</c:v>
                </c:pt>
                <c:pt idx="11">
                  <c:v>0.59843881932749954</c:v>
                </c:pt>
                <c:pt idx="12">
                  <c:v>0.56434422659380734</c:v>
                </c:pt>
                <c:pt idx="13">
                  <c:v>0.53143870630108769</c:v>
                </c:pt>
                <c:pt idx="14">
                  <c:v>0.49794458670523883</c:v>
                </c:pt>
                <c:pt idx="15">
                  <c:v>0.46717582508870281</c:v>
                </c:pt>
                <c:pt idx="16">
                  <c:v>0.43648141531802498</c:v>
                </c:pt>
                <c:pt idx="17">
                  <c:v>0.40640740185538332</c:v>
                </c:pt>
                <c:pt idx="18">
                  <c:v>0.37462122290800781</c:v>
                </c:pt>
                <c:pt idx="19">
                  <c:v>0.34585127411199884</c:v>
                </c:pt>
                <c:pt idx="20">
                  <c:v>0.31684870853038538</c:v>
                </c:pt>
                <c:pt idx="21">
                  <c:v>8.5765814668840243E-2</c:v>
                </c:pt>
                <c:pt idx="22">
                  <c:v>4.49155401423875E-3</c:v>
                </c:pt>
                <c:pt idx="23">
                  <c:v>2.4429332682345977E-3</c:v>
                </c:pt>
                <c:pt idx="24">
                  <c:v>0</c:v>
                </c:pt>
              </c:numCache>
            </c:numRef>
          </c:yVal>
        </c:ser>
        <c:ser>
          <c:idx val="8"/>
          <c:order val="9"/>
          <c:tx>
            <c:v>starch 30C 40%RH h= 0.00072</c:v>
          </c:tx>
          <c:spPr>
            <a:ln w="28575">
              <a:noFill/>
            </a:ln>
          </c:spPr>
          <c:marker>
            <c:symbol val="dash"/>
            <c:size val="3"/>
            <c:spPr>
              <a:ln>
                <a:solidFill>
                  <a:schemeClr val="bg1">
                    <a:lumMod val="50000"/>
                  </a:schemeClr>
                </a:solidFill>
              </a:ln>
            </c:spPr>
          </c:marker>
          <c:xVal>
            <c:numRef>
              <c:f>'h limiting'!$Z$5:$Z$34</c:f>
              <c:numCache>
                <c:formatCode>General</c:formatCode>
                <c:ptCount val="30"/>
                <c:pt idx="0">
                  <c:v>0</c:v>
                </c:pt>
                <c:pt idx="1">
                  <c:v>4.8599999999999997E-2</c:v>
                </c:pt>
                <c:pt idx="2">
                  <c:v>9.7200000000000022E-2</c:v>
                </c:pt>
                <c:pt idx="3">
                  <c:v>0.14580000000000001</c:v>
                </c:pt>
                <c:pt idx="4">
                  <c:v>0.19439999999999999</c:v>
                </c:pt>
                <c:pt idx="5">
                  <c:v>0.24300000000000024</c:v>
                </c:pt>
                <c:pt idx="6">
                  <c:v>0.29160000000000008</c:v>
                </c:pt>
                <c:pt idx="7">
                  <c:v>0.3402</c:v>
                </c:pt>
                <c:pt idx="8">
                  <c:v>0.38880000000000492</c:v>
                </c:pt>
                <c:pt idx="9">
                  <c:v>0.43740000000000367</c:v>
                </c:pt>
                <c:pt idx="10">
                  <c:v>0.48600000000000032</c:v>
                </c:pt>
                <c:pt idx="11">
                  <c:v>0.53459999999999996</c:v>
                </c:pt>
                <c:pt idx="12">
                  <c:v>0.5831999999999995</c:v>
                </c:pt>
                <c:pt idx="13">
                  <c:v>0.63180000000000824</c:v>
                </c:pt>
                <c:pt idx="14">
                  <c:v>0.6804</c:v>
                </c:pt>
                <c:pt idx="15">
                  <c:v>0.72900000000000065</c:v>
                </c:pt>
                <c:pt idx="16">
                  <c:v>0.77760000000000984</c:v>
                </c:pt>
                <c:pt idx="17">
                  <c:v>0.82619999999999993</c:v>
                </c:pt>
                <c:pt idx="18">
                  <c:v>0.87480000000000735</c:v>
                </c:pt>
                <c:pt idx="19">
                  <c:v>0.9234</c:v>
                </c:pt>
                <c:pt idx="20">
                  <c:v>0.97200000000000064</c:v>
                </c:pt>
                <c:pt idx="21">
                  <c:v>1.0691999999999868</c:v>
                </c:pt>
                <c:pt idx="22">
                  <c:v>1.1663999999999999</c:v>
                </c:pt>
                <c:pt idx="23">
                  <c:v>1.2635999999999823</c:v>
                </c:pt>
                <c:pt idx="24">
                  <c:v>1.3608</c:v>
                </c:pt>
                <c:pt idx="25">
                  <c:v>1.458</c:v>
                </c:pt>
                <c:pt idx="26">
                  <c:v>2.1869999999999998</c:v>
                </c:pt>
                <c:pt idx="27">
                  <c:v>2.9159999999999977</c:v>
                </c:pt>
                <c:pt idx="28">
                  <c:v>4.3739999999999997</c:v>
                </c:pt>
                <c:pt idx="29">
                  <c:v>5.8319999999999999</c:v>
                </c:pt>
              </c:numCache>
            </c:numRef>
          </c:xVal>
          <c:yVal>
            <c:numRef>
              <c:f>'h limiting'!$AA$5:$AA$34</c:f>
              <c:numCache>
                <c:formatCode>General</c:formatCode>
                <c:ptCount val="30"/>
                <c:pt idx="0">
                  <c:v>1</c:v>
                </c:pt>
                <c:pt idx="1">
                  <c:v>0.95240749669160363</c:v>
                </c:pt>
                <c:pt idx="2">
                  <c:v>0.89988952478214457</c:v>
                </c:pt>
                <c:pt idx="3">
                  <c:v>0.84463590207221095</c:v>
                </c:pt>
                <c:pt idx="4">
                  <c:v>0.80257411176798488</c:v>
                </c:pt>
                <c:pt idx="5">
                  <c:v>0.75821037137940961</c:v>
                </c:pt>
                <c:pt idx="6">
                  <c:v>0.71180940453853492</c:v>
                </c:pt>
                <c:pt idx="7">
                  <c:v>0.66330612871531558</c:v>
                </c:pt>
                <c:pt idx="8">
                  <c:v>0.61722776865835494</c:v>
                </c:pt>
                <c:pt idx="9">
                  <c:v>0.57202727358479666</c:v>
                </c:pt>
                <c:pt idx="10">
                  <c:v>0.53269743813910775</c:v>
                </c:pt>
                <c:pt idx="11">
                  <c:v>0.48835356923049528</c:v>
                </c:pt>
                <c:pt idx="12">
                  <c:v>0.44762711382067888</c:v>
                </c:pt>
                <c:pt idx="13">
                  <c:v>0.40501538176141338</c:v>
                </c:pt>
                <c:pt idx="14">
                  <c:v>0.367077128694974</c:v>
                </c:pt>
                <c:pt idx="15">
                  <c:v>0.33192722961757037</c:v>
                </c:pt>
                <c:pt idx="16">
                  <c:v>0.28876990971890532</c:v>
                </c:pt>
                <c:pt idx="17">
                  <c:v>0.24944711147474019</c:v>
                </c:pt>
                <c:pt idx="18">
                  <c:v>0.21894712396823643</c:v>
                </c:pt>
                <c:pt idx="19">
                  <c:v>0.18012490555012844</c:v>
                </c:pt>
                <c:pt idx="20">
                  <c:v>0.14756293417213776</c:v>
                </c:pt>
                <c:pt idx="21">
                  <c:v>9.4004490155809528E-2</c:v>
                </c:pt>
                <c:pt idx="22">
                  <c:v>4.7760434879813178E-2</c:v>
                </c:pt>
                <c:pt idx="23">
                  <c:v>1.4247036889331348E-2</c:v>
                </c:pt>
                <c:pt idx="24">
                  <c:v>3.9959387807074927E-3</c:v>
                </c:pt>
                <c:pt idx="25">
                  <c:v>1.8956808060659083E-3</c:v>
                </c:pt>
                <c:pt idx="26">
                  <c:v>2.5809920162439483E-3</c:v>
                </c:pt>
                <c:pt idx="27">
                  <c:v>2.9347855744856792E-3</c:v>
                </c:pt>
                <c:pt idx="28">
                  <c:v>3.5422406344664712E-4</c:v>
                </c:pt>
                <c:pt idx="29">
                  <c:v>0</c:v>
                </c:pt>
              </c:numCache>
            </c:numRef>
          </c:yVal>
        </c:ser>
        <c:ser>
          <c:idx val="9"/>
          <c:order val="10"/>
          <c:tx>
            <c:v>mix 40C 30%RH h= 0.00115</c:v>
          </c:tx>
          <c:spPr>
            <a:ln w="28575">
              <a:noFill/>
            </a:ln>
          </c:spPr>
          <c:marker>
            <c:symbol val="diamond"/>
            <c:size val="3"/>
            <c:spPr>
              <a:solidFill>
                <a:sysClr val="window" lastClr="FFFFFF">
                  <a:lumMod val="50000"/>
                </a:sysClr>
              </a:solidFill>
              <a:ln>
                <a:solidFill>
                  <a:schemeClr val="bg1">
                    <a:lumMod val="50000"/>
                  </a:schemeClr>
                </a:solidFill>
              </a:ln>
            </c:spPr>
          </c:marker>
          <c:xVal>
            <c:numRef>
              <c:f>'h limiting'!$AC$5:$AC$34</c:f>
              <c:numCache>
                <c:formatCode>General</c:formatCode>
                <c:ptCount val="30"/>
                <c:pt idx="0">
                  <c:v>0</c:v>
                </c:pt>
                <c:pt idx="1">
                  <c:v>7.7400000000000024E-2</c:v>
                </c:pt>
                <c:pt idx="2">
                  <c:v>0.15480000000000024</c:v>
                </c:pt>
                <c:pt idx="3">
                  <c:v>0.23219999999999999</c:v>
                </c:pt>
                <c:pt idx="4">
                  <c:v>0.30960000000000032</c:v>
                </c:pt>
                <c:pt idx="5">
                  <c:v>0.38700000000000367</c:v>
                </c:pt>
                <c:pt idx="6">
                  <c:v>0.46440000000000031</c:v>
                </c:pt>
                <c:pt idx="7">
                  <c:v>0.54179999999999995</c:v>
                </c:pt>
                <c:pt idx="8">
                  <c:v>0.61920000000000064</c:v>
                </c:pt>
                <c:pt idx="9">
                  <c:v>0.69660000000000655</c:v>
                </c:pt>
                <c:pt idx="10">
                  <c:v>0.77400000000000724</c:v>
                </c:pt>
                <c:pt idx="11">
                  <c:v>0.85139999999999993</c:v>
                </c:pt>
                <c:pt idx="12">
                  <c:v>0.92880000000000063</c:v>
                </c:pt>
                <c:pt idx="13">
                  <c:v>1.0062</c:v>
                </c:pt>
                <c:pt idx="14">
                  <c:v>1.0835999999999852</c:v>
                </c:pt>
                <c:pt idx="15">
                  <c:v>1.161</c:v>
                </c:pt>
                <c:pt idx="16">
                  <c:v>1.2383999999999868</c:v>
                </c:pt>
                <c:pt idx="17">
                  <c:v>1.3157999999999832</c:v>
                </c:pt>
                <c:pt idx="18">
                  <c:v>1.3932</c:v>
                </c:pt>
                <c:pt idx="19">
                  <c:v>1.4705999999999853</c:v>
                </c:pt>
                <c:pt idx="20">
                  <c:v>1.5479999999999805</c:v>
                </c:pt>
                <c:pt idx="21">
                  <c:v>1.7027999999999832</c:v>
                </c:pt>
                <c:pt idx="22">
                  <c:v>1.8575999999999855</c:v>
                </c:pt>
                <c:pt idx="23">
                  <c:v>2.0123999999999977</c:v>
                </c:pt>
                <c:pt idx="24">
                  <c:v>2.1672000000000002</c:v>
                </c:pt>
                <c:pt idx="25">
                  <c:v>2.3219999999999987</c:v>
                </c:pt>
                <c:pt idx="26">
                  <c:v>3.4829999999999997</c:v>
                </c:pt>
                <c:pt idx="27">
                  <c:v>4.6439999999999975</c:v>
                </c:pt>
                <c:pt idx="28">
                  <c:v>6.9659999999999975</c:v>
                </c:pt>
                <c:pt idx="29">
                  <c:v>9.2879999999999985</c:v>
                </c:pt>
              </c:numCache>
            </c:numRef>
          </c:xVal>
          <c:yVal>
            <c:numRef>
              <c:f>'h limiting'!$AD$5:$AD$34</c:f>
              <c:numCache>
                <c:formatCode>General</c:formatCode>
                <c:ptCount val="30"/>
                <c:pt idx="0">
                  <c:v>1</c:v>
                </c:pt>
                <c:pt idx="1">
                  <c:v>0.91593739804632757</c:v>
                </c:pt>
                <c:pt idx="2">
                  <c:v>0.83548700086064753</c:v>
                </c:pt>
                <c:pt idx="3">
                  <c:v>0.76476510612040283</c:v>
                </c:pt>
                <c:pt idx="4">
                  <c:v>0.68426285557381195</c:v>
                </c:pt>
                <c:pt idx="5">
                  <c:v>0.61302205816139332</c:v>
                </c:pt>
                <c:pt idx="6">
                  <c:v>0.53524460023826714</c:v>
                </c:pt>
                <c:pt idx="7">
                  <c:v>0.47896248252487111</c:v>
                </c:pt>
                <c:pt idx="8">
                  <c:v>0.40913999447881649</c:v>
                </c:pt>
                <c:pt idx="9">
                  <c:v>0.34653804080656514</c:v>
                </c:pt>
                <c:pt idx="10">
                  <c:v>0.29564036870876642</c:v>
                </c:pt>
                <c:pt idx="11">
                  <c:v>0.24405882274786644</c:v>
                </c:pt>
                <c:pt idx="12">
                  <c:v>0.19269280961807767</c:v>
                </c:pt>
                <c:pt idx="13">
                  <c:v>0.15049782917104232</c:v>
                </c:pt>
                <c:pt idx="14">
                  <c:v>0.10592128475282372</c:v>
                </c:pt>
                <c:pt idx="15">
                  <c:v>7.0921557859493334E-2</c:v>
                </c:pt>
                <c:pt idx="16">
                  <c:v>4.5638338861898081E-2</c:v>
                </c:pt>
                <c:pt idx="17">
                  <c:v>2.5751560029584092E-2</c:v>
                </c:pt>
                <c:pt idx="18">
                  <c:v>1.3845031894430466E-2</c:v>
                </c:pt>
                <c:pt idx="19">
                  <c:v>6.9797207225960828E-3</c:v>
                </c:pt>
                <c:pt idx="20">
                  <c:v>3.8890020682294606E-3</c:v>
                </c:pt>
                <c:pt idx="21">
                  <c:v>5.3964401652812693E-3</c:v>
                </c:pt>
                <c:pt idx="22">
                  <c:v>3.8890020682294606E-3</c:v>
                </c:pt>
                <c:pt idx="23">
                  <c:v>1.7988133884270605E-3</c:v>
                </c:pt>
                <c:pt idx="24">
                  <c:v>1.3810339966134741E-3</c:v>
                </c:pt>
                <c:pt idx="25">
                  <c:v>1.7482517482517673E-3</c:v>
                </c:pt>
                <c:pt idx="26">
                  <c:v>8.7412587412586979E-4</c:v>
                </c:pt>
                <c:pt idx="27">
                  <c:v>1.1907819855888487E-3</c:v>
                </c:pt>
                <c:pt idx="28">
                  <c:v>-5.8275058275058687E-4</c:v>
                </c:pt>
                <c:pt idx="29">
                  <c:v>0</c:v>
                </c:pt>
              </c:numCache>
            </c:numRef>
          </c:yVal>
        </c:ser>
        <c:ser>
          <c:idx val="10"/>
          <c:order val="11"/>
          <c:tx>
            <c:v>casein 40C 30%RH h= 0.00110</c:v>
          </c:tx>
          <c:spPr>
            <a:ln w="28575">
              <a:noFill/>
            </a:ln>
          </c:spPr>
          <c:marker>
            <c:symbol val="square"/>
            <c:size val="3"/>
            <c:spPr>
              <a:solidFill>
                <a:schemeClr val="bg1">
                  <a:lumMod val="50000"/>
                </a:schemeClr>
              </a:solidFill>
              <a:ln>
                <a:solidFill>
                  <a:schemeClr val="bg1">
                    <a:lumMod val="50000"/>
                  </a:schemeClr>
                </a:solidFill>
              </a:ln>
            </c:spPr>
          </c:marker>
          <c:xVal>
            <c:numRef>
              <c:f>'h limiting'!$AF$5:$AF$34</c:f>
              <c:numCache>
                <c:formatCode>General</c:formatCode>
                <c:ptCount val="30"/>
                <c:pt idx="0">
                  <c:v>0</c:v>
                </c:pt>
                <c:pt idx="1">
                  <c:v>7.4279999999999999E-2</c:v>
                </c:pt>
                <c:pt idx="2">
                  <c:v>0.14856000000000041</c:v>
                </c:pt>
                <c:pt idx="3">
                  <c:v>0.22283999999999998</c:v>
                </c:pt>
                <c:pt idx="4">
                  <c:v>0.29712000000000038</c:v>
                </c:pt>
                <c:pt idx="5">
                  <c:v>0.37140000000000367</c:v>
                </c:pt>
                <c:pt idx="6">
                  <c:v>0.44568000000000002</c:v>
                </c:pt>
                <c:pt idx="7">
                  <c:v>0.51995999999999998</c:v>
                </c:pt>
                <c:pt idx="8">
                  <c:v>0.59423999999999344</c:v>
                </c:pt>
                <c:pt idx="9">
                  <c:v>0.66852000000000711</c:v>
                </c:pt>
                <c:pt idx="10">
                  <c:v>0.74280000000000734</c:v>
                </c:pt>
                <c:pt idx="11">
                  <c:v>0.81707999999999992</c:v>
                </c:pt>
                <c:pt idx="12">
                  <c:v>0.89135999999999949</c:v>
                </c:pt>
                <c:pt idx="13">
                  <c:v>0.96563999999999994</c:v>
                </c:pt>
                <c:pt idx="14">
                  <c:v>1.0399199999999869</c:v>
                </c:pt>
                <c:pt idx="15">
                  <c:v>1.1141999999999999</c:v>
                </c:pt>
                <c:pt idx="16">
                  <c:v>1.1884800000000142</c:v>
                </c:pt>
                <c:pt idx="17">
                  <c:v>1.2627599999999999</c:v>
                </c:pt>
                <c:pt idx="18">
                  <c:v>1.33704</c:v>
                </c:pt>
                <c:pt idx="19">
                  <c:v>1.4113199999999853</c:v>
                </c:pt>
                <c:pt idx="20">
                  <c:v>1.4855999999999809</c:v>
                </c:pt>
                <c:pt idx="21">
                  <c:v>1.6341600000000001</c:v>
                </c:pt>
                <c:pt idx="22">
                  <c:v>1.7827199999999999</c:v>
                </c:pt>
                <c:pt idx="23">
                  <c:v>1.9312799999999999</c:v>
                </c:pt>
                <c:pt idx="24">
                  <c:v>2.0798399999999977</c:v>
                </c:pt>
                <c:pt idx="25">
                  <c:v>2.2284000000000002</c:v>
                </c:pt>
                <c:pt idx="26">
                  <c:v>3.3425999999999987</c:v>
                </c:pt>
                <c:pt idx="27">
                  <c:v>4.4567999999999994</c:v>
                </c:pt>
                <c:pt idx="28">
                  <c:v>6.6852</c:v>
                </c:pt>
                <c:pt idx="29">
                  <c:v>8.9136000000000042</c:v>
                </c:pt>
              </c:numCache>
            </c:numRef>
          </c:xVal>
          <c:yVal>
            <c:numRef>
              <c:f>'h limiting'!$AG$5:$AG$34</c:f>
              <c:numCache>
                <c:formatCode>General</c:formatCode>
                <c:ptCount val="30"/>
                <c:pt idx="0">
                  <c:v>1</c:v>
                </c:pt>
                <c:pt idx="1">
                  <c:v>0.9342399668100515</c:v>
                </c:pt>
                <c:pt idx="2">
                  <c:v>0.85756398152950053</c:v>
                </c:pt>
                <c:pt idx="3">
                  <c:v>0.78389150356506065</c:v>
                </c:pt>
                <c:pt idx="4">
                  <c:v>0.7114364686150545</c:v>
                </c:pt>
                <c:pt idx="5">
                  <c:v>0.63846887013404963</c:v>
                </c:pt>
                <c:pt idx="6">
                  <c:v>0.56882759061997834</c:v>
                </c:pt>
                <c:pt idx="7">
                  <c:v>0.50005367743576723</c:v>
                </c:pt>
                <c:pt idx="8">
                  <c:v>0.43438010538116861</c:v>
                </c:pt>
                <c:pt idx="9">
                  <c:v>0.37526662700442637</c:v>
                </c:pt>
                <c:pt idx="10">
                  <c:v>0.32027823078447176</c:v>
                </c:pt>
                <c:pt idx="11">
                  <c:v>0.25983588831436133</c:v>
                </c:pt>
                <c:pt idx="12">
                  <c:v>0.20109500798571636</c:v>
                </c:pt>
                <c:pt idx="13">
                  <c:v>0.16253564079611604</c:v>
                </c:pt>
                <c:pt idx="14">
                  <c:v>0.11950412761833466</c:v>
                </c:pt>
                <c:pt idx="15">
                  <c:v>8.8156101084379768E-2</c:v>
                </c:pt>
                <c:pt idx="16">
                  <c:v>6.1480149966316601E-2</c:v>
                </c:pt>
                <c:pt idx="17">
                  <c:v>3.9973159397782697E-2</c:v>
                </c:pt>
                <c:pt idx="18">
                  <c:v>2.7605975183620866E-2</c:v>
                </c:pt>
                <c:pt idx="19">
                  <c:v>2.1068408201081707E-2</c:v>
                </c:pt>
                <c:pt idx="20">
                  <c:v>1.4665237773715355E-2</c:v>
                </c:pt>
                <c:pt idx="21">
                  <c:v>1.369169333803128E-2</c:v>
                </c:pt>
                <c:pt idx="22">
                  <c:v>1.0961968455087661E-2</c:v>
                </c:pt>
                <c:pt idx="23">
                  <c:v>1.0923377327577765E-2</c:v>
                </c:pt>
                <c:pt idx="24">
                  <c:v>7.6107549565726674E-3</c:v>
                </c:pt>
                <c:pt idx="25">
                  <c:v>7.837821259933252E-3</c:v>
                </c:pt>
                <c:pt idx="26">
                  <c:v>3.2243676725190657E-3</c:v>
                </c:pt>
                <c:pt idx="27">
                  <c:v>-8.2058745397075206E-4</c:v>
                </c:pt>
                <c:pt idx="28">
                  <c:v>1.1396838204052364E-3</c:v>
                </c:pt>
                <c:pt idx="29">
                  <c:v>0</c:v>
                </c:pt>
              </c:numCache>
            </c:numRef>
          </c:yVal>
        </c:ser>
        <c:ser>
          <c:idx val="11"/>
          <c:order val="12"/>
          <c:tx>
            <c:v>starch 40C 30%RH h= 0.001075</c:v>
          </c:tx>
          <c:spPr>
            <a:ln w="28575">
              <a:noFill/>
            </a:ln>
          </c:spPr>
          <c:marker>
            <c:symbol val="triangle"/>
            <c:size val="3"/>
            <c:spPr>
              <a:solidFill>
                <a:schemeClr val="bg1">
                  <a:lumMod val="50000"/>
                </a:schemeClr>
              </a:solidFill>
              <a:ln>
                <a:solidFill>
                  <a:schemeClr val="bg1">
                    <a:lumMod val="50000"/>
                  </a:schemeClr>
                </a:solidFill>
              </a:ln>
            </c:spPr>
          </c:marker>
          <c:xVal>
            <c:numRef>
              <c:f>'h limiting'!$AI$5:$AI$34</c:f>
              <c:numCache>
                <c:formatCode>General</c:formatCode>
                <c:ptCount val="30"/>
                <c:pt idx="0">
                  <c:v>0</c:v>
                </c:pt>
                <c:pt idx="1">
                  <c:v>7.5600000000000001E-2</c:v>
                </c:pt>
                <c:pt idx="2">
                  <c:v>0.15120000000000094</c:v>
                </c:pt>
                <c:pt idx="3">
                  <c:v>0.2268</c:v>
                </c:pt>
                <c:pt idx="4">
                  <c:v>0.30240000000000328</c:v>
                </c:pt>
                <c:pt idx="5">
                  <c:v>0.37800000000000328</c:v>
                </c:pt>
                <c:pt idx="6">
                  <c:v>0.4536</c:v>
                </c:pt>
                <c:pt idx="7">
                  <c:v>0.5292</c:v>
                </c:pt>
                <c:pt idx="8">
                  <c:v>0.60480000000000722</c:v>
                </c:pt>
                <c:pt idx="9">
                  <c:v>0.6804</c:v>
                </c:pt>
                <c:pt idx="10">
                  <c:v>0.75600000000000733</c:v>
                </c:pt>
                <c:pt idx="11">
                  <c:v>0.83160000000000733</c:v>
                </c:pt>
                <c:pt idx="12">
                  <c:v>0.90720000000000001</c:v>
                </c:pt>
                <c:pt idx="13">
                  <c:v>0.98280000000000001</c:v>
                </c:pt>
                <c:pt idx="14">
                  <c:v>1.0584</c:v>
                </c:pt>
                <c:pt idx="15">
                  <c:v>1.1340000000000001</c:v>
                </c:pt>
                <c:pt idx="16">
                  <c:v>1.2095999999999791</c:v>
                </c:pt>
                <c:pt idx="17">
                  <c:v>1.2851999999999855</c:v>
                </c:pt>
                <c:pt idx="18">
                  <c:v>1.3608</c:v>
                </c:pt>
                <c:pt idx="19">
                  <c:v>1.4363999999999855</c:v>
                </c:pt>
                <c:pt idx="20">
                  <c:v>1.512</c:v>
                </c:pt>
                <c:pt idx="21">
                  <c:v>1.6632</c:v>
                </c:pt>
                <c:pt idx="22">
                  <c:v>1.8144</c:v>
                </c:pt>
                <c:pt idx="23">
                  <c:v>1.9656</c:v>
                </c:pt>
                <c:pt idx="24">
                  <c:v>2.1167999999999987</c:v>
                </c:pt>
                <c:pt idx="25">
                  <c:v>2.2680000000000002</c:v>
                </c:pt>
                <c:pt idx="26">
                  <c:v>3.4019999999999997</c:v>
                </c:pt>
                <c:pt idx="27">
                  <c:v>4.5360000000000014</c:v>
                </c:pt>
                <c:pt idx="28">
                  <c:v>6.8039999999999985</c:v>
                </c:pt>
                <c:pt idx="29">
                  <c:v>9.0720000000000027</c:v>
                </c:pt>
              </c:numCache>
            </c:numRef>
          </c:xVal>
          <c:yVal>
            <c:numRef>
              <c:f>'h limiting'!$AJ$5:$AJ$34</c:f>
              <c:numCache>
                <c:formatCode>General</c:formatCode>
                <c:ptCount val="30"/>
                <c:pt idx="0">
                  <c:v>1</c:v>
                </c:pt>
                <c:pt idx="1">
                  <c:v>0.94545545059991865</c:v>
                </c:pt>
                <c:pt idx="2">
                  <c:v>0.86503257843958281</c:v>
                </c:pt>
                <c:pt idx="3">
                  <c:v>0.7945044655676422</c:v>
                </c:pt>
                <c:pt idx="4">
                  <c:v>0.72831102190888664</c:v>
                </c:pt>
                <c:pt idx="5">
                  <c:v>0.6543175611061115</c:v>
                </c:pt>
                <c:pt idx="6">
                  <c:v>0.5869209603559985</c:v>
                </c:pt>
                <c:pt idx="7">
                  <c:v>0.52385958720337888</c:v>
                </c:pt>
                <c:pt idx="8">
                  <c:v>0.45195461226326217</c:v>
                </c:pt>
                <c:pt idx="9">
                  <c:v>0.38576578963808056</c:v>
                </c:pt>
                <c:pt idx="10">
                  <c:v>0.32653508144113014</c:v>
                </c:pt>
                <c:pt idx="11">
                  <c:v>0.268347671478672</c:v>
                </c:pt>
                <c:pt idx="12">
                  <c:v>0.21241920053822949</c:v>
                </c:pt>
                <c:pt idx="13">
                  <c:v>0.15214519835198745</c:v>
                </c:pt>
                <c:pt idx="14">
                  <c:v>0.11410042670399972</c:v>
                </c:pt>
                <c:pt idx="15">
                  <c:v>8.0219876204049967E-2</c:v>
                </c:pt>
                <c:pt idx="16">
                  <c:v>4.2718998340686487E-2</c:v>
                </c:pt>
                <c:pt idx="17">
                  <c:v>1.9968396179274938E-2</c:v>
                </c:pt>
                <c:pt idx="18">
                  <c:v>7.2908674301642587E-3</c:v>
                </c:pt>
                <c:pt idx="19">
                  <c:v>5.3823224491627124E-3</c:v>
                </c:pt>
                <c:pt idx="20">
                  <c:v>7.2933118120260083E-3</c:v>
                </c:pt>
                <c:pt idx="21">
                  <c:v>3.8211746862605012E-3</c:v>
                </c:pt>
                <c:pt idx="22">
                  <c:v>4.1666791145146889E-3</c:v>
                </c:pt>
                <c:pt idx="23">
                  <c:v>2.0795412419894912E-3</c:v>
                </c:pt>
                <c:pt idx="24">
                  <c:v>1.3945082015069117E-3</c:v>
                </c:pt>
                <c:pt idx="25">
                  <c:v>1.2202592739982841E-3</c:v>
                </c:pt>
                <c:pt idx="26">
                  <c:v>2.0849654659983391E-3</c:v>
                </c:pt>
                <c:pt idx="27">
                  <c:v>1.0413978032935481E-3</c:v>
                </c:pt>
                <c:pt idx="28">
                  <c:v>3.4767513670387205E-4</c:v>
                </c:pt>
                <c:pt idx="29">
                  <c:v>0</c:v>
                </c:pt>
              </c:numCache>
            </c:numRef>
          </c:yVal>
        </c:ser>
        <c:ser>
          <c:idx val="12"/>
          <c:order val="13"/>
          <c:tx>
            <c:v>mix 50C 30%RH h= 0.00126</c:v>
          </c:tx>
          <c:spPr>
            <a:ln w="28575">
              <a:noFill/>
            </a:ln>
          </c:spPr>
          <c:marker>
            <c:symbol val="x"/>
            <c:size val="3"/>
            <c:spPr>
              <a:ln>
                <a:solidFill>
                  <a:schemeClr val="bg1">
                    <a:lumMod val="50000"/>
                  </a:schemeClr>
                </a:solidFill>
              </a:ln>
            </c:spPr>
          </c:marker>
          <c:xVal>
            <c:numRef>
              <c:f>'h limiting'!$AL$5:$AL$34</c:f>
              <c:numCache>
                <c:formatCode>General</c:formatCode>
                <c:ptCount val="30"/>
                <c:pt idx="0">
                  <c:v>0</c:v>
                </c:pt>
                <c:pt idx="1">
                  <c:v>8.2560000000000008E-2</c:v>
                </c:pt>
                <c:pt idx="2">
                  <c:v>0.16512000000000002</c:v>
                </c:pt>
                <c:pt idx="3">
                  <c:v>0.24768000000000001</c:v>
                </c:pt>
                <c:pt idx="4">
                  <c:v>0.33024000000000031</c:v>
                </c:pt>
                <c:pt idx="5">
                  <c:v>0.41280000000000328</c:v>
                </c:pt>
                <c:pt idx="6">
                  <c:v>0.49536000000000424</c:v>
                </c:pt>
                <c:pt idx="7">
                  <c:v>0.57791999999999999</c:v>
                </c:pt>
                <c:pt idx="8">
                  <c:v>0.66048000000000062</c:v>
                </c:pt>
                <c:pt idx="9">
                  <c:v>0.74304000000000836</c:v>
                </c:pt>
                <c:pt idx="10">
                  <c:v>0.82560000000000666</c:v>
                </c:pt>
                <c:pt idx="11">
                  <c:v>0.90816000000000008</c:v>
                </c:pt>
                <c:pt idx="12">
                  <c:v>0.99072000000000005</c:v>
                </c:pt>
                <c:pt idx="13">
                  <c:v>1.07328</c:v>
                </c:pt>
                <c:pt idx="14">
                  <c:v>1.15584</c:v>
                </c:pt>
                <c:pt idx="15">
                  <c:v>1.2383999999999868</c:v>
                </c:pt>
                <c:pt idx="16">
                  <c:v>1.3209599999999999</c:v>
                </c:pt>
                <c:pt idx="17">
                  <c:v>1.4035199999999846</c:v>
                </c:pt>
                <c:pt idx="18">
                  <c:v>1.4860800000000001</c:v>
                </c:pt>
                <c:pt idx="19">
                  <c:v>1.56864</c:v>
                </c:pt>
                <c:pt idx="20">
                  <c:v>1.6512</c:v>
                </c:pt>
                <c:pt idx="21">
                  <c:v>1.8163200000000002</c:v>
                </c:pt>
                <c:pt idx="22">
                  <c:v>1.9814400000000001</c:v>
                </c:pt>
                <c:pt idx="23">
                  <c:v>2.14656</c:v>
                </c:pt>
                <c:pt idx="24">
                  <c:v>2.3116799999999573</c:v>
                </c:pt>
                <c:pt idx="25">
                  <c:v>2.4767999999999977</c:v>
                </c:pt>
                <c:pt idx="26">
                  <c:v>3.7152000000000003</c:v>
                </c:pt>
                <c:pt idx="27">
                  <c:v>4.9535999999999998</c:v>
                </c:pt>
                <c:pt idx="28">
                  <c:v>7.4304000000000014</c:v>
                </c:pt>
                <c:pt idx="29">
                  <c:v>9.9072000000000013</c:v>
                </c:pt>
              </c:numCache>
            </c:numRef>
          </c:xVal>
          <c:yVal>
            <c:numRef>
              <c:f>'h limiting'!$AM$5:$AM$34</c:f>
              <c:numCache>
                <c:formatCode>General</c:formatCode>
                <c:ptCount val="30"/>
                <c:pt idx="0">
                  <c:v>1</c:v>
                </c:pt>
                <c:pt idx="1">
                  <c:v>0.93768455412550999</c:v>
                </c:pt>
                <c:pt idx="2">
                  <c:v>0.85502629532987995</c:v>
                </c:pt>
                <c:pt idx="3">
                  <c:v>0.76369285873861703</c:v>
                </c:pt>
                <c:pt idx="4">
                  <c:v>0.69272479881058324</c:v>
                </c:pt>
                <c:pt idx="5">
                  <c:v>0.60687336967318595</c:v>
                </c:pt>
                <c:pt idx="6">
                  <c:v>0.54238762442275357</c:v>
                </c:pt>
                <c:pt idx="7">
                  <c:v>0.46272968534235076</c:v>
                </c:pt>
                <c:pt idx="8">
                  <c:v>0.38413466282535758</c:v>
                </c:pt>
                <c:pt idx="9">
                  <c:v>0.31293274638186558</c:v>
                </c:pt>
                <c:pt idx="10">
                  <c:v>0.25621072629608749</c:v>
                </c:pt>
                <c:pt idx="11">
                  <c:v>0.19263157841051623</c:v>
                </c:pt>
                <c:pt idx="12">
                  <c:v>0.1334183142385624</c:v>
                </c:pt>
                <c:pt idx="13">
                  <c:v>9.4468641021817443E-2</c:v>
                </c:pt>
                <c:pt idx="14">
                  <c:v>5.9398991553657916E-2</c:v>
                </c:pt>
                <c:pt idx="15">
                  <c:v>3.3522789678863789E-2</c:v>
                </c:pt>
                <c:pt idx="16">
                  <c:v>2.2396640015108032E-2</c:v>
                </c:pt>
                <c:pt idx="17">
                  <c:v>1.3906730890584865E-2</c:v>
                </c:pt>
                <c:pt idx="18">
                  <c:v>8.2421628285873228E-3</c:v>
                </c:pt>
                <c:pt idx="19">
                  <c:v>6.8167793024399318E-3</c:v>
                </c:pt>
                <c:pt idx="20">
                  <c:v>5.9234066394404233E-3</c:v>
                </c:pt>
                <c:pt idx="21">
                  <c:v>5.7352664074871648E-3</c:v>
                </c:pt>
                <c:pt idx="22">
                  <c:v>6.0791370386816534E-3</c:v>
                </c:pt>
                <c:pt idx="23">
                  <c:v>4.8347650300063424E-3</c:v>
                </c:pt>
                <c:pt idx="24">
                  <c:v>3.7791944883771972E-3</c:v>
                </c:pt>
                <c:pt idx="25">
                  <c:v>2.534822479701816E-3</c:v>
                </c:pt>
                <c:pt idx="26">
                  <c:v>3.0072311223978427E-3</c:v>
                </c:pt>
                <c:pt idx="27">
                  <c:v>1.2392269994720739E-3</c:v>
                </c:pt>
                <c:pt idx="28">
                  <c:v>-1.7322156789808827E-4</c:v>
                </c:pt>
                <c:pt idx="29">
                  <c:v>0</c:v>
                </c:pt>
              </c:numCache>
            </c:numRef>
          </c:yVal>
        </c:ser>
        <c:ser>
          <c:idx val="13"/>
          <c:order val="14"/>
          <c:tx>
            <c:v>casein 50C 30%RH h= 0.00145</c:v>
          </c:tx>
          <c:spPr>
            <a:ln w="28575">
              <a:noFill/>
            </a:ln>
          </c:spPr>
          <c:marker>
            <c:symbol val="star"/>
            <c:size val="3"/>
            <c:spPr>
              <a:ln>
                <a:solidFill>
                  <a:schemeClr val="bg1">
                    <a:lumMod val="50000"/>
                  </a:schemeClr>
                </a:solidFill>
              </a:ln>
            </c:spPr>
          </c:marker>
          <c:xVal>
            <c:numRef>
              <c:f>'h limiting'!$AO$5:$AO$34</c:f>
              <c:numCache>
                <c:formatCode>General</c:formatCode>
                <c:ptCount val="30"/>
                <c:pt idx="0">
                  <c:v>0</c:v>
                </c:pt>
                <c:pt idx="1">
                  <c:v>0.10800000000000012</c:v>
                </c:pt>
                <c:pt idx="2">
                  <c:v>0.21600000000000041</c:v>
                </c:pt>
                <c:pt idx="3">
                  <c:v>0.32400000000000367</c:v>
                </c:pt>
                <c:pt idx="4">
                  <c:v>0.43200000000000038</c:v>
                </c:pt>
                <c:pt idx="5">
                  <c:v>0.54</c:v>
                </c:pt>
                <c:pt idx="6">
                  <c:v>0.64800000000000735</c:v>
                </c:pt>
                <c:pt idx="7">
                  <c:v>0.75600000000000733</c:v>
                </c:pt>
                <c:pt idx="8">
                  <c:v>0.86400000000000265</c:v>
                </c:pt>
                <c:pt idx="9">
                  <c:v>0.97200000000000064</c:v>
                </c:pt>
                <c:pt idx="10">
                  <c:v>1.08</c:v>
                </c:pt>
                <c:pt idx="11">
                  <c:v>1.1879999999999868</c:v>
                </c:pt>
                <c:pt idx="12">
                  <c:v>1.296</c:v>
                </c:pt>
                <c:pt idx="13">
                  <c:v>1.4039999999999719</c:v>
                </c:pt>
                <c:pt idx="14">
                  <c:v>1.512</c:v>
                </c:pt>
                <c:pt idx="15">
                  <c:v>1.6199999999999852</c:v>
                </c:pt>
                <c:pt idx="16">
                  <c:v>1.728</c:v>
                </c:pt>
                <c:pt idx="17">
                  <c:v>1.8359999999999832</c:v>
                </c:pt>
                <c:pt idx="18">
                  <c:v>1.9440000000000131</c:v>
                </c:pt>
                <c:pt idx="19">
                  <c:v>2.0519999999999987</c:v>
                </c:pt>
                <c:pt idx="20">
                  <c:v>2.16</c:v>
                </c:pt>
                <c:pt idx="21">
                  <c:v>2.3759999999999977</c:v>
                </c:pt>
                <c:pt idx="22">
                  <c:v>2.5919999999999987</c:v>
                </c:pt>
                <c:pt idx="23">
                  <c:v>2.8079999999999998</c:v>
                </c:pt>
                <c:pt idx="24">
                  <c:v>3.024</c:v>
                </c:pt>
                <c:pt idx="25">
                  <c:v>3.2399999999999998</c:v>
                </c:pt>
                <c:pt idx="26">
                  <c:v>4.8599999999999985</c:v>
                </c:pt>
                <c:pt idx="27">
                  <c:v>6.48</c:v>
                </c:pt>
                <c:pt idx="28">
                  <c:v>9.7200000000000006</c:v>
                </c:pt>
                <c:pt idx="29">
                  <c:v>12.960000000000004</c:v>
                </c:pt>
              </c:numCache>
            </c:numRef>
          </c:xVal>
          <c:yVal>
            <c:numRef>
              <c:f>'h limiting'!$AP$5:$AP$34</c:f>
              <c:numCache>
                <c:formatCode>General</c:formatCode>
                <c:ptCount val="30"/>
                <c:pt idx="0">
                  <c:v>1</c:v>
                </c:pt>
                <c:pt idx="1">
                  <c:v>0.90648380487580249</c:v>
                </c:pt>
                <c:pt idx="2">
                  <c:v>0.78454652884888376</c:v>
                </c:pt>
                <c:pt idx="3">
                  <c:v>0.65739024839430826</c:v>
                </c:pt>
                <c:pt idx="4">
                  <c:v>0.55690259137334341</c:v>
                </c:pt>
                <c:pt idx="5">
                  <c:v>0.48240252614778173</c:v>
                </c:pt>
                <c:pt idx="6">
                  <c:v>0.40066338236761501</c:v>
                </c:pt>
                <c:pt idx="7">
                  <c:v>0.31091204524352523</c:v>
                </c:pt>
                <c:pt idx="8">
                  <c:v>0.24067466255361755</c:v>
                </c:pt>
                <c:pt idx="9">
                  <c:v>0.17313838562888959</c:v>
                </c:pt>
                <c:pt idx="10">
                  <c:v>0.11119232333463792</c:v>
                </c:pt>
                <c:pt idx="11">
                  <c:v>6.6927185248279175E-2</c:v>
                </c:pt>
                <c:pt idx="12">
                  <c:v>4.1379866019015166E-2</c:v>
                </c:pt>
                <c:pt idx="13">
                  <c:v>2.8290629772017468E-2</c:v>
                </c:pt>
                <c:pt idx="14">
                  <c:v>2.1395903834495883E-2</c:v>
                </c:pt>
                <c:pt idx="15">
                  <c:v>2.1051551217416E-2</c:v>
                </c:pt>
                <c:pt idx="16">
                  <c:v>1.8973925121050967E-2</c:v>
                </c:pt>
                <c:pt idx="17">
                  <c:v>1.6571130397415906E-2</c:v>
                </c:pt>
                <c:pt idx="18">
                  <c:v>1.8296730280776875E-2</c:v>
                </c:pt>
                <c:pt idx="19">
                  <c:v>1.7619535440502803E-2</c:v>
                </c:pt>
                <c:pt idx="20">
                  <c:v>1.6926993408381091E-2</c:v>
                </c:pt>
                <c:pt idx="21">
                  <c:v>1.5193719929095986E-2</c:v>
                </c:pt>
                <c:pt idx="22">
                  <c:v>1.5212903918905455E-2</c:v>
                </c:pt>
                <c:pt idx="23">
                  <c:v>1.3827819854662348E-2</c:v>
                </c:pt>
                <c:pt idx="24">
                  <c:v>1.4179846067665784E-2</c:v>
                </c:pt>
                <c:pt idx="25">
                  <c:v>1.0380456885901321E-2</c:v>
                </c:pt>
                <c:pt idx="26">
                  <c:v>3.8070627776882852E-3</c:v>
                </c:pt>
                <c:pt idx="27">
                  <c:v>-7.0021562804543685E-4</c:v>
                </c:pt>
                <c:pt idx="28">
                  <c:v>-1.7332734792851001E-3</c:v>
                </c:pt>
                <c:pt idx="29">
                  <c:v>0</c:v>
                </c:pt>
              </c:numCache>
            </c:numRef>
          </c:yVal>
        </c:ser>
        <c:ser>
          <c:idx val="14"/>
          <c:order val="15"/>
          <c:tx>
            <c:v>starch 50C 30%RH h= 0.00145</c:v>
          </c:tx>
          <c:spPr>
            <a:ln w="28575">
              <a:noFill/>
            </a:ln>
          </c:spPr>
          <c:marker>
            <c:symbol val="circle"/>
            <c:size val="3"/>
            <c:spPr>
              <a:solidFill>
                <a:sysClr val="window" lastClr="FFFFFF">
                  <a:lumMod val="50000"/>
                </a:sysClr>
              </a:solidFill>
              <a:ln>
                <a:solidFill>
                  <a:schemeClr val="bg1">
                    <a:lumMod val="50000"/>
                  </a:schemeClr>
                </a:solidFill>
              </a:ln>
            </c:spPr>
          </c:marker>
          <c:xVal>
            <c:numRef>
              <c:f>'h limiting'!$AR$5:$AR$34</c:f>
              <c:numCache>
                <c:formatCode>General</c:formatCode>
                <c:ptCount val="30"/>
                <c:pt idx="0">
                  <c:v>0</c:v>
                </c:pt>
                <c:pt idx="1">
                  <c:v>0.10199999999999998</c:v>
                </c:pt>
                <c:pt idx="2">
                  <c:v>0.20400000000000001</c:v>
                </c:pt>
                <c:pt idx="3">
                  <c:v>0.30600000000000038</c:v>
                </c:pt>
                <c:pt idx="4">
                  <c:v>0.40800000000000008</c:v>
                </c:pt>
                <c:pt idx="5">
                  <c:v>0.51</c:v>
                </c:pt>
                <c:pt idx="6">
                  <c:v>0.61200000000000065</c:v>
                </c:pt>
                <c:pt idx="7">
                  <c:v>0.71400000000000063</c:v>
                </c:pt>
                <c:pt idx="8">
                  <c:v>0.81599999999999995</c:v>
                </c:pt>
                <c:pt idx="9">
                  <c:v>0.91799999999999993</c:v>
                </c:pt>
                <c:pt idx="10">
                  <c:v>1.02</c:v>
                </c:pt>
                <c:pt idx="11">
                  <c:v>1.1219999999999852</c:v>
                </c:pt>
                <c:pt idx="12">
                  <c:v>1.224</c:v>
                </c:pt>
                <c:pt idx="13">
                  <c:v>1.3259999999999832</c:v>
                </c:pt>
                <c:pt idx="14">
                  <c:v>1.4279999999999737</c:v>
                </c:pt>
                <c:pt idx="15">
                  <c:v>1.5299999999999805</c:v>
                </c:pt>
                <c:pt idx="16">
                  <c:v>1.6319999999999852</c:v>
                </c:pt>
                <c:pt idx="17">
                  <c:v>1.734</c:v>
                </c:pt>
                <c:pt idx="18">
                  <c:v>1.8359999999999832</c:v>
                </c:pt>
                <c:pt idx="19">
                  <c:v>1.9379999999999868</c:v>
                </c:pt>
                <c:pt idx="20">
                  <c:v>2.04</c:v>
                </c:pt>
                <c:pt idx="21">
                  <c:v>2.2440000000000002</c:v>
                </c:pt>
                <c:pt idx="22">
                  <c:v>2.448</c:v>
                </c:pt>
                <c:pt idx="23">
                  <c:v>2.6519999999999997</c:v>
                </c:pt>
                <c:pt idx="24">
                  <c:v>2.8559999999999977</c:v>
                </c:pt>
                <c:pt idx="25">
                  <c:v>3.0599999999999987</c:v>
                </c:pt>
                <c:pt idx="26">
                  <c:v>4.59</c:v>
                </c:pt>
                <c:pt idx="27">
                  <c:v>6.1199999999999966</c:v>
                </c:pt>
                <c:pt idx="28">
                  <c:v>9.18</c:v>
                </c:pt>
                <c:pt idx="29">
                  <c:v>12.24</c:v>
                </c:pt>
              </c:numCache>
            </c:numRef>
          </c:xVal>
          <c:yVal>
            <c:numRef>
              <c:f>'h limiting'!$AS$5:$AS$34</c:f>
              <c:numCache>
                <c:formatCode>General</c:formatCode>
                <c:ptCount val="30"/>
                <c:pt idx="0">
                  <c:v>1</c:v>
                </c:pt>
                <c:pt idx="1">
                  <c:v>0.91064571568198693</c:v>
                </c:pt>
                <c:pt idx="2">
                  <c:v>0.79078637175848754</c:v>
                </c:pt>
                <c:pt idx="3">
                  <c:v>0.67543753677138074</c:v>
                </c:pt>
                <c:pt idx="4">
                  <c:v>0.57165829200606233</c:v>
                </c:pt>
                <c:pt idx="5">
                  <c:v>0.49947649839537572</c:v>
                </c:pt>
                <c:pt idx="6">
                  <c:v>0.42900308094686596</c:v>
                </c:pt>
                <c:pt idx="7">
                  <c:v>0.35800377303372938</c:v>
                </c:pt>
                <c:pt idx="8">
                  <c:v>0.27470866146031697</c:v>
                </c:pt>
                <c:pt idx="9">
                  <c:v>0.20917540648159144</c:v>
                </c:pt>
                <c:pt idx="10">
                  <c:v>0.14879014479222011</c:v>
                </c:pt>
                <c:pt idx="11">
                  <c:v>0.10163473102119155</c:v>
                </c:pt>
                <c:pt idx="12">
                  <c:v>5.4873479149348571E-2</c:v>
                </c:pt>
                <c:pt idx="13">
                  <c:v>3.2588486786874156E-2</c:v>
                </c:pt>
                <c:pt idx="14">
                  <c:v>1.9022833406364417E-2</c:v>
                </c:pt>
                <c:pt idx="15">
                  <c:v>1.0086790696277641E-2</c:v>
                </c:pt>
                <c:pt idx="16">
                  <c:v>8.9360427100867463E-3</c:v>
                </c:pt>
                <c:pt idx="17">
                  <c:v>8.3606687169910827E-3</c:v>
                </c:pt>
                <c:pt idx="18">
                  <c:v>7.209920730800159E-3</c:v>
                </c:pt>
                <c:pt idx="19">
                  <c:v>6.92223373425242E-3</c:v>
                </c:pt>
                <c:pt idx="20">
                  <c:v>6.3468597411567894E-3</c:v>
                </c:pt>
                <c:pt idx="21">
                  <c:v>5.1783659378596414E-3</c:v>
                </c:pt>
                <c:pt idx="22">
                  <c:v>4.3064320396632733E-3</c:v>
                </c:pt>
                <c:pt idx="23">
                  <c:v>3.4433710500200781E-3</c:v>
                </c:pt>
                <c:pt idx="24">
                  <c:v>2.2571314296167214E-3</c:v>
                </c:pt>
                <c:pt idx="25">
                  <c:v>2.2393856125105492E-3</c:v>
                </c:pt>
                <c:pt idx="26">
                  <c:v>-1.1773667118502521E-3</c:v>
                </c:pt>
                <c:pt idx="27">
                  <c:v>-1.6995032536273121E-3</c:v>
                </c:pt>
                <c:pt idx="28">
                  <c:v>-6.0199271875474114E-4</c:v>
                </c:pt>
                <c:pt idx="29">
                  <c:v>0</c:v>
                </c:pt>
              </c:numCache>
            </c:numRef>
          </c:yVal>
        </c:ser>
        <c:axId val="216584960"/>
        <c:axId val="216586880"/>
      </c:scatterChart>
      <c:scatterChart>
        <c:scatterStyle val="smoothMarker"/>
        <c:ser>
          <c:idx val="15"/>
          <c:order val="0"/>
          <c:tx>
            <c:v>master curve Vin 0.62 Vf 0.0001</c:v>
          </c:tx>
          <c:spPr>
            <a:ln w="28575">
              <a:solidFill>
                <a:schemeClr val="tx1"/>
              </a:solidFill>
            </a:ln>
          </c:spPr>
          <c:marker>
            <c:symbol val="none"/>
          </c:marker>
          <c:xVal>
            <c:numRef>
              <c:f>[1]Sheet1!$A$80:$A$164</c:f>
              <c:numCache>
                <c:formatCode>General</c:formatCode>
                <c:ptCount val="85"/>
                <c:pt idx="0">
                  <c:v>-1.4450008129753381E-17</c:v>
                </c:pt>
                <c:pt idx="1">
                  <c:v>8.713382750110063E-2</c:v>
                </c:pt>
                <c:pt idx="2">
                  <c:v>0.1631441404036087</c:v>
                </c:pt>
                <c:pt idx="3">
                  <c:v>0.23014483770534891</c:v>
                </c:pt>
                <c:pt idx="4">
                  <c:v>0.28974270524003531</c:v>
                </c:pt>
                <c:pt idx="5">
                  <c:v>0.34318141245046491</c:v>
                </c:pt>
                <c:pt idx="6">
                  <c:v>0.3914390025980265</c:v>
                </c:pt>
                <c:pt idx="7">
                  <c:v>0.43529552097755808</c:v>
                </c:pt>
                <c:pt idx="8">
                  <c:v>0.4753809449892672</c:v>
                </c:pt>
                <c:pt idx="9">
                  <c:v>0.51220980724853338</c:v>
                </c:pt>
                <c:pt idx="10">
                  <c:v>0.54620663643199463</c:v>
                </c:pt>
                <c:pt idx="11">
                  <c:v>0.57772494031674493</c:v>
                </c:pt>
                <c:pt idx="12">
                  <c:v>0.6070615684827092</c:v>
                </c:pt>
                <c:pt idx="13">
                  <c:v>0.63446771749222353</c:v>
                </c:pt>
                <c:pt idx="14">
                  <c:v>0.66015746139362663</c:v>
                </c:pt>
                <c:pt idx="15">
                  <c:v>0.68431443446121409</c:v>
                </c:pt>
                <c:pt idx="16">
                  <c:v>0.70709711775175044</c:v>
                </c:pt>
                <c:pt idx="17">
                  <c:v>0.72864305906484861</c:v>
                </c:pt>
                <c:pt idx="18">
                  <c:v>0.74907226979265396</c:v>
                </c:pt>
                <c:pt idx="19">
                  <c:v>0.76848998056709861</c:v>
                </c:pt>
                <c:pt idx="20">
                  <c:v>0.78698889303211361</c:v>
                </c:pt>
                <c:pt idx="21">
                  <c:v>0.80465103242600811</c:v>
                </c:pt>
                <c:pt idx="22">
                  <c:v>0.8215492815009634</c:v>
                </c:pt>
                <c:pt idx="23">
                  <c:v>0.83774865825331879</c:v>
                </c:pt>
                <c:pt idx="24">
                  <c:v>0.85330738631834668</c:v>
                </c:pt>
                <c:pt idx="25">
                  <c:v>0.86827779652238091</c:v>
                </c:pt>
                <c:pt idx="26">
                  <c:v>0.88270709013459703</c:v>
                </c:pt>
                <c:pt idx="27">
                  <c:v>0.89663798821790619</c:v>
                </c:pt>
                <c:pt idx="28">
                  <c:v>0.91010928669356173</c:v>
                </c:pt>
                <c:pt idx="29">
                  <c:v>0.92315633298445821</c:v>
                </c:pt>
                <c:pt idx="30">
                  <c:v>0.93581143714485282</c:v>
                </c:pt>
                <c:pt idx="31">
                  <c:v>0.94810422803539063</c:v>
                </c:pt>
                <c:pt idx="32">
                  <c:v>0.96006196323061477</c:v>
                </c:pt>
                <c:pt idx="33">
                  <c:v>0.97170979984220551</c:v>
                </c:pt>
                <c:pt idx="34">
                  <c:v>0.98307103223105663</c:v>
                </c:pt>
                <c:pt idx="35">
                  <c:v>0.99416730160049216</c:v>
                </c:pt>
                <c:pt idx="36">
                  <c:v>1.0050187816667921</c:v>
                </c:pt>
                <c:pt idx="37">
                  <c:v>1.0156443439540266</c:v>
                </c:pt>
                <c:pt idx="38">
                  <c:v>1.0260617057305859</c:v>
                </c:pt>
                <c:pt idx="39">
                  <c:v>1.0362875631705304</c:v>
                </c:pt>
                <c:pt idx="40">
                  <c:v>1.0463377119700741</c:v>
                </c:pt>
                <c:pt idx="41">
                  <c:v>1.0562271573601678</c:v>
                </c:pt>
                <c:pt idx="42">
                  <c:v>1.0659702152220674</c:v>
                </c:pt>
                <c:pt idx="43">
                  <c:v>1.0755806058270918</c:v>
                </c:pt>
                <c:pt idx="44">
                  <c:v>1.0850715415730323</c:v>
                </c:pt>
                <c:pt idx="45">
                  <c:v>1.0944558099799981</c:v>
                </c:pt>
                <c:pt idx="46">
                  <c:v>1.103745853127801</c:v>
                </c:pt>
                <c:pt idx="47">
                  <c:v>1.1129538446692779</c:v>
                </c:pt>
                <c:pt idx="48">
                  <c:v>1.1220917655340339</c:v>
                </c:pt>
                <c:pt idx="49">
                  <c:v>1.1311714794485561</c:v>
                </c:pt>
                <c:pt idx="50">
                  <c:v>1.1402048094407993</c:v>
                </c:pt>
                <c:pt idx="51">
                  <c:v>1.1492036165766375</c:v>
                </c:pt>
                <c:pt idx="52">
                  <c:v>1.1581798822943472</c:v>
                </c:pt>
                <c:pt idx="53">
                  <c:v>1.1671457958706146</c:v>
                </c:pt>
                <c:pt idx="54">
                  <c:v>1.1761138487789569</c:v>
                </c:pt>
                <c:pt idx="55">
                  <c:v>1.1850969380007981</c:v>
                </c:pt>
                <c:pt idx="56">
                  <c:v>1.194108480743759</c:v>
                </c:pt>
                <c:pt idx="57">
                  <c:v>1.2031625435345379</c:v>
                </c:pt>
                <c:pt idx="58">
                  <c:v>1.2122739893266281</c:v>
                </c:pt>
                <c:pt idx="59">
                  <c:v>1.2214586471408748</c:v>
                </c:pt>
                <c:pt idx="60">
                  <c:v>1.2307335099177021</c:v>
                </c:pt>
                <c:pt idx="61">
                  <c:v>1.2401169677958721</c:v>
                </c:pt>
                <c:pt idx="62">
                  <c:v>1.2496290860916057</c:v>
                </c:pt>
                <c:pt idx="63">
                  <c:v>1.2592919400309563</c:v>
                </c:pt>
                <c:pt idx="64">
                  <c:v>1.2691300220870658</c:v>
                </c:pt>
                <c:pt idx="65">
                  <c:v>1.2791707430259716</c:v>
                </c:pt>
                <c:pt idx="66">
                  <c:v>1.2894450551256018</c:v>
                </c:pt>
                <c:pt idx="67">
                  <c:v>1.2999882365023359</c:v>
                </c:pt>
                <c:pt idx="68">
                  <c:v>1.3108408906161089</c:v>
                </c:pt>
                <c:pt idx="69">
                  <c:v>1.322050237302776</c:v>
                </c:pt>
                <c:pt idx="70">
                  <c:v>1.3336718051295178</c:v>
                </c:pt>
                <c:pt idx="71">
                  <c:v>1.3457716862054634</c:v>
                </c:pt>
                <c:pt idx="72">
                  <c:v>1.3584295953435732</c:v>
                </c:pt>
                <c:pt idx="73">
                  <c:v>1.3717431061093774</c:v>
                </c:pt>
                <c:pt idx="74">
                  <c:v>1.3858336543789678</c:v>
                </c:pt>
                <c:pt idx="75">
                  <c:v>1.4008552774670118</c:v>
                </c:pt>
                <c:pt idx="76">
                  <c:v>1.4170077379572956</c:v>
                </c:pt>
                <c:pt idx="77">
                  <c:v>1.434556971884098</c:v>
                </c:pt>
                <c:pt idx="78">
                  <c:v>1.4538683925475191</c:v>
                </c:pt>
                <c:pt idx="79">
                  <c:v>1.4754641654061114</c:v>
                </c:pt>
                <c:pt idx="80">
                  <c:v>1.5001286995594072</c:v>
                </c:pt>
                <c:pt idx="81">
                  <c:v>1.5291211251700918</c:v>
                </c:pt>
                <c:pt idx="82">
                  <c:v>1.5646589390620937</c:v>
                </c:pt>
                <c:pt idx="83">
                  <c:v>1.6112355837119705</c:v>
                </c:pt>
                <c:pt idx="84">
                  <c:v>1.6804614731388621</c:v>
                </c:pt>
              </c:numCache>
            </c:numRef>
          </c:xVal>
          <c:yVal>
            <c:numRef>
              <c:f>[1]Sheet1!$F$80:$F$164</c:f>
              <c:numCache>
                <c:formatCode>General</c:formatCode>
                <c:ptCount val="85"/>
                <c:pt idx="0">
                  <c:v>1</c:v>
                </c:pt>
                <c:pt idx="1">
                  <c:v>0.91528309919114459</c:v>
                </c:pt>
                <c:pt idx="2">
                  <c:v>0.84225128814902894</c:v>
                </c:pt>
                <c:pt idx="3">
                  <c:v>0.77864293659622885</c:v>
                </c:pt>
                <c:pt idx="4">
                  <c:v>0.72274468826192961</c:v>
                </c:pt>
                <c:pt idx="5">
                  <c:v>0.67323481116585393</c:v>
                </c:pt>
                <c:pt idx="6">
                  <c:v>0.62907735321529135</c:v>
                </c:pt>
                <c:pt idx="7">
                  <c:v>0.58944886531092755</c:v>
                </c:pt>
                <c:pt idx="8">
                  <c:v>0.55368657134847465</c:v>
                </c:pt>
                <c:pt idx="9">
                  <c:v>0.52125100240578193</c:v>
                </c:pt>
                <c:pt idx="10">
                  <c:v>0.49169859514687564</c:v>
                </c:pt>
                <c:pt idx="11">
                  <c:v>0.46466128637808735</c:v>
                </c:pt>
                <c:pt idx="12">
                  <c:v>0.43983110485573518</c:v>
                </c:pt>
                <c:pt idx="13">
                  <c:v>0.41694838855082567</c:v>
                </c:pt>
                <c:pt idx="14">
                  <c:v>0.39579266970289156</c:v>
                </c:pt>
                <c:pt idx="15">
                  <c:v>0.37617554858934182</c:v>
                </c:pt>
                <c:pt idx="16">
                  <c:v>0.35793506755394533</c:v>
                </c:pt>
                <c:pt idx="17">
                  <c:v>0.34093122930060382</c:v>
                </c:pt>
                <c:pt idx="18">
                  <c:v>0.32504239683437441</c:v>
                </c:pt>
                <c:pt idx="19">
                  <c:v>0.31016237912790356</c:v>
                </c:pt>
                <c:pt idx="20">
                  <c:v>0.29619805481874428</c:v>
                </c:pt>
                <c:pt idx="21">
                  <c:v>0.28306742151312375</c:v>
                </c:pt>
                <c:pt idx="22">
                  <c:v>0.27069798434116255</c:v>
                </c:pt>
                <c:pt idx="23">
                  <c:v>0.25902541686903008</c:v>
                </c:pt>
                <c:pt idx="24">
                  <c:v>0.24799244213510155</c:v>
                </c:pt>
                <c:pt idx="25">
                  <c:v>0.23754789272030899</c:v>
                </c:pt>
                <c:pt idx="26">
                  <c:v>0.22764591730108957</c:v>
                </c:pt>
                <c:pt idx="27">
                  <c:v>0.21824530772588638</c:v>
                </c:pt>
                <c:pt idx="28">
                  <c:v>0.20930892578402141</c:v>
                </c:pt>
                <c:pt idx="29">
                  <c:v>0.20080321285140756</c:v>
                </c:pt>
                <c:pt idx="30">
                  <c:v>0.19269776876267736</c:v>
                </c:pt>
                <c:pt idx="31">
                  <c:v>0.18496498876998532</c:v>
                </c:pt>
                <c:pt idx="32">
                  <c:v>0.17757974945111696</c:v>
                </c:pt>
                <c:pt idx="33">
                  <c:v>0.17051913603638044</c:v>
                </c:pt>
                <c:pt idx="34">
                  <c:v>0.1637622049190457</c:v>
                </c:pt>
                <c:pt idx="35">
                  <c:v>0.15728977616454914</c:v>
                </c:pt>
                <c:pt idx="36">
                  <c:v>0.15108425168858852</c:v>
                </c:pt>
                <c:pt idx="37">
                  <c:v>0.14512945547428294</c:v>
                </c:pt>
                <c:pt idx="38">
                  <c:v>0.13941049277341813</c:v>
                </c:pt>
                <c:pt idx="39">
                  <c:v>0.13391362571141621</c:v>
                </c:pt>
                <c:pt idx="40">
                  <c:v>0.12862616310892164</c:v>
                </c:pt>
                <c:pt idx="41">
                  <c:v>0.12353636265979148</c:v>
                </c:pt>
                <c:pt idx="42">
                  <c:v>0.11863334387852088</c:v>
                </c:pt>
                <c:pt idx="43">
                  <c:v>0.11390701045873448</c:v>
                </c:pt>
                <c:pt idx="44">
                  <c:v>0.10934798087681813</c:v>
                </c:pt>
                <c:pt idx="45">
                  <c:v>0.10494752623688162</c:v>
                </c:pt>
                <c:pt idx="46">
                  <c:v>0.10069751449061792</c:v>
                </c:pt>
                <c:pt idx="47">
                  <c:v>9.6590360282045831E-2</c:v>
                </c:pt>
                <c:pt idx="48">
                  <c:v>9.2618979766315099E-2</c:v>
                </c:pt>
                <c:pt idx="49">
                  <c:v>8.8776749836464067E-2</c:v>
                </c:pt>
                <c:pt idx="50">
                  <c:v>8.5057471264367746E-2</c:v>
                </c:pt>
                <c:pt idx="51">
                  <c:v>8.1455335324465292E-2</c:v>
                </c:pt>
                <c:pt idx="52">
                  <c:v>7.7964893522232001E-2</c:v>
                </c:pt>
                <c:pt idx="53">
                  <c:v>7.4581030095639184E-2</c:v>
                </c:pt>
                <c:pt idx="54">
                  <c:v>7.1298936997666512E-2</c:v>
                </c:pt>
                <c:pt idx="55">
                  <c:v>6.8114091102597113E-2</c:v>
                </c:pt>
                <c:pt idx="56">
                  <c:v>6.5022233408844013E-2</c:v>
                </c:pt>
                <c:pt idx="57">
                  <c:v>6.2019350037212033E-2</c:v>
                </c:pt>
                <c:pt idx="58">
                  <c:v>5.9101654846337053E-2</c:v>
                </c:pt>
                <c:pt idx="59">
                  <c:v>5.6265573506952667E-2</c:v>
                </c:pt>
                <c:pt idx="60">
                  <c:v>5.3507728894173552E-2</c:v>
                </c:pt>
                <c:pt idx="61">
                  <c:v>5.0824927672218412E-2</c:v>
                </c:pt>
                <c:pt idx="62">
                  <c:v>4.8214147959577222E-2</c:v>
                </c:pt>
                <c:pt idx="63">
                  <c:v>4.5672527974423532E-2</c:v>
                </c:pt>
                <c:pt idx="64">
                  <c:v>4.3197355570580666E-2</c:v>
                </c:pt>
                <c:pt idx="65">
                  <c:v>4.0786058583611402E-2</c:v>
                </c:pt>
                <c:pt idx="66">
                  <c:v>3.8436195914781417E-2</c:v>
                </c:pt>
                <c:pt idx="67">
                  <c:v>3.614544928793461E-2</c:v>
                </c:pt>
                <c:pt idx="68">
                  <c:v>3.3911615620761212E-2</c:v>
                </c:pt>
                <c:pt idx="69">
                  <c:v>3.1732599957689823E-2</c:v>
                </c:pt>
                <c:pt idx="70">
                  <c:v>2.9606408916753802E-2</c:v>
                </c:pt>
                <c:pt idx="71">
                  <c:v>2.7531144607337056E-2</c:v>
                </c:pt>
                <c:pt idx="72">
                  <c:v>2.5504998979800002E-2</c:v>
                </c:pt>
                <c:pt idx="73">
                  <c:v>2.3526248571620612E-2</c:v>
                </c:pt>
                <c:pt idx="74">
                  <c:v>2.1593249617966003E-2</c:v>
                </c:pt>
                <c:pt idx="75">
                  <c:v>1.9704433497537258E-2</c:v>
                </c:pt>
                <c:pt idx="76">
                  <c:v>1.7858302487174457E-2</c:v>
                </c:pt>
                <c:pt idx="77">
                  <c:v>1.6053425801066133E-2</c:v>
                </c:pt>
                <c:pt idx="78">
                  <c:v>1.4288435892550943E-2</c:v>
                </c:pt>
                <c:pt idx="79">
                  <c:v>1.2562024998429729E-2</c:v>
                </c:pt>
                <c:pt idx="80">
                  <c:v>1.0872941907424638E-2</c:v>
                </c:pt>
                <c:pt idx="81">
                  <c:v>9.2199889360132705E-3</c:v>
                </c:pt>
                <c:pt idx="82">
                  <c:v>7.6020190962719598E-3</c:v>
                </c:pt>
                <c:pt idx="83">
                  <c:v>6.0179334416561314E-3</c:v>
                </c:pt>
                <c:pt idx="84">
                  <c:v>4.4666785778095424E-3</c:v>
                </c:pt>
              </c:numCache>
            </c:numRef>
          </c:yVal>
          <c:smooth val="1"/>
        </c:ser>
        <c:ser>
          <c:idx val="16"/>
          <c:order val="16"/>
          <c:spPr>
            <a:ln w="22225">
              <a:solidFill>
                <a:schemeClr val="tx1"/>
              </a:solidFill>
              <a:prstDash val="sysDash"/>
            </a:ln>
          </c:spPr>
          <c:marker>
            <c:symbol val="none"/>
          </c:marker>
          <c:xVal>
            <c:numRef>
              <c:f>'[1]exp(tT)'!$B$5:$B$34</c:f>
              <c:numCache>
                <c:formatCode>General</c:formatCode>
                <c:ptCount val="30"/>
                <c:pt idx="0">
                  <c:v>0</c:v>
                </c:pt>
                <c:pt idx="1">
                  <c:v>1.6000000000000021E-2</c:v>
                </c:pt>
                <c:pt idx="2">
                  <c:v>3.2000000000000042E-2</c:v>
                </c:pt>
                <c:pt idx="3">
                  <c:v>4.8000000000000001E-2</c:v>
                </c:pt>
                <c:pt idx="4">
                  <c:v>6.4000000000000112E-2</c:v>
                </c:pt>
                <c:pt idx="5">
                  <c:v>8.0000000000000043E-2</c:v>
                </c:pt>
                <c:pt idx="6">
                  <c:v>9.6000000000000002E-2</c:v>
                </c:pt>
                <c:pt idx="7">
                  <c:v>0.112</c:v>
                </c:pt>
                <c:pt idx="8">
                  <c:v>0.128</c:v>
                </c:pt>
                <c:pt idx="9">
                  <c:v>0.14400000000000004</c:v>
                </c:pt>
                <c:pt idx="10">
                  <c:v>0.16</c:v>
                </c:pt>
                <c:pt idx="11">
                  <c:v>0.17600000000000021</c:v>
                </c:pt>
                <c:pt idx="12">
                  <c:v>0.192</c:v>
                </c:pt>
                <c:pt idx="13">
                  <c:v>0.20800000000000021</c:v>
                </c:pt>
                <c:pt idx="14">
                  <c:v>0.224</c:v>
                </c:pt>
                <c:pt idx="15">
                  <c:v>0.24000000000000021</c:v>
                </c:pt>
                <c:pt idx="16">
                  <c:v>0.25600000000000001</c:v>
                </c:pt>
                <c:pt idx="17">
                  <c:v>0.27200000000000002</c:v>
                </c:pt>
                <c:pt idx="18">
                  <c:v>0.28800000000000031</c:v>
                </c:pt>
                <c:pt idx="19">
                  <c:v>0.30400000000000038</c:v>
                </c:pt>
                <c:pt idx="20">
                  <c:v>0.32000000000000367</c:v>
                </c:pt>
                <c:pt idx="21">
                  <c:v>0.35200000000000031</c:v>
                </c:pt>
                <c:pt idx="22">
                  <c:v>0.38400000000000367</c:v>
                </c:pt>
                <c:pt idx="23">
                  <c:v>0.41600000000000031</c:v>
                </c:pt>
                <c:pt idx="24">
                  <c:v>0.44800000000000001</c:v>
                </c:pt>
                <c:pt idx="25">
                  <c:v>0.48000000000000032</c:v>
                </c:pt>
                <c:pt idx="26">
                  <c:v>0.72000000000000064</c:v>
                </c:pt>
                <c:pt idx="27">
                  <c:v>0.96000000000000063</c:v>
                </c:pt>
                <c:pt idx="28">
                  <c:v>1.44</c:v>
                </c:pt>
                <c:pt idx="29">
                  <c:v>1.9200000000000021</c:v>
                </c:pt>
              </c:numCache>
            </c:numRef>
          </c:xVal>
          <c:yVal>
            <c:numRef>
              <c:f>'[1]exp(tT)'!$C$5:$C$34</c:f>
              <c:numCache>
                <c:formatCode>General</c:formatCode>
                <c:ptCount val="30"/>
                <c:pt idx="0">
                  <c:v>1</c:v>
                </c:pt>
                <c:pt idx="1">
                  <c:v>0.98412732005528458</c:v>
                </c:pt>
                <c:pt idx="2">
                  <c:v>0.9685065820791976</c:v>
                </c:pt>
                <c:pt idx="3">
                  <c:v>0.95313378707750451</c:v>
                </c:pt>
                <c:pt idx="4">
                  <c:v>0.93800499953072969</c:v>
                </c:pt>
                <c:pt idx="5">
                  <c:v>0.92311634638662832</c:v>
                </c:pt>
                <c:pt idx="6">
                  <c:v>0.90846401606870664</c:v>
                </c:pt>
                <c:pt idx="7">
                  <c:v>0.89404425750035765</c:v>
                </c:pt>
                <c:pt idx="8">
                  <c:v>0.87985337914464379</c:v>
                </c:pt>
                <c:pt idx="9">
                  <c:v>0.86588774805920499</c:v>
                </c:pt>
                <c:pt idx="10">
                  <c:v>0.85214378896621057</c:v>
                </c:pt>
                <c:pt idx="11">
                  <c:v>0.83861798333707405</c:v>
                </c:pt>
                <c:pt idx="12">
                  <c:v>0.82530686849168233</c:v>
                </c:pt>
                <c:pt idx="13">
                  <c:v>0.81220703671193906</c:v>
                </c:pt>
                <c:pt idx="14">
                  <c:v>0.79931513436936508</c:v>
                </c:pt>
                <c:pt idx="15">
                  <c:v>0.78662786106655369</c:v>
                </c:pt>
                <c:pt idx="16">
                  <c:v>0.77414196879224839</c:v>
                </c:pt>
                <c:pt idx="17">
                  <c:v>0.76185426108984466</c:v>
                </c:pt>
                <c:pt idx="18">
                  <c:v>0.74976159223904981</c:v>
                </c:pt>
                <c:pt idx="19">
                  <c:v>0.737860866450603</c:v>
                </c:pt>
                <c:pt idx="20">
                  <c:v>0.72614903707370593</c:v>
                </c:pt>
                <c:pt idx="21">
                  <c:v>0.70328012197633116</c:v>
                </c:pt>
                <c:pt idx="22">
                  <c:v>0.68113142717955377</c:v>
                </c:pt>
                <c:pt idx="23">
                  <c:v>0.65968027048440392</c:v>
                </c:pt>
                <c:pt idx="24">
                  <c:v>0.63890468403191625</c:v>
                </c:pt>
                <c:pt idx="25">
                  <c:v>0.6187833918061405</c:v>
                </c:pt>
                <c:pt idx="26">
                  <c:v>0.4867522559599754</c:v>
                </c:pt>
                <c:pt idx="27">
                  <c:v>0.38289288597511917</c:v>
                </c:pt>
                <c:pt idx="28">
                  <c:v>0.23692775868212401</c:v>
                </c:pt>
                <c:pt idx="29">
                  <c:v>0.14660696213035021</c:v>
                </c:pt>
              </c:numCache>
            </c:numRef>
          </c:yVal>
          <c:smooth val="1"/>
        </c:ser>
        <c:axId val="216584960"/>
        <c:axId val="216586880"/>
      </c:scatterChart>
      <c:valAx>
        <c:axId val="216584960"/>
        <c:scaling>
          <c:orientation val="minMax"/>
          <c:max val="2"/>
          <c:min val="0"/>
        </c:scaling>
        <c:axPos val="b"/>
        <c:title>
          <c:tx>
            <c:rich>
              <a:bodyPr/>
              <a:lstStyle/>
              <a:p>
                <a:pPr>
                  <a:defRPr/>
                </a:pPr>
                <a:r>
                  <a:rPr lang="en-US" sz="1200" dirty="0"/>
                  <a:t>Kt/L</a:t>
                </a:r>
                <a:r>
                  <a:rPr lang="en-US" sz="1200" baseline="-25000" dirty="0"/>
                  <a:t>0</a:t>
                </a:r>
              </a:p>
            </c:rich>
          </c:tx>
        </c:title>
        <c:numFmt formatCode="General" sourceLinked="1"/>
        <c:tickLblPos val="nextTo"/>
        <c:spPr>
          <a:ln>
            <a:solidFill>
              <a:prstClr val="black"/>
            </a:solidFill>
          </a:ln>
        </c:spPr>
        <c:txPr>
          <a:bodyPr/>
          <a:lstStyle/>
          <a:p>
            <a:pPr>
              <a:defRPr sz="1200" baseline="0">
                <a:latin typeface="Calibri" pitchFamily="34" charset="0"/>
              </a:defRPr>
            </a:pPr>
            <a:endParaRPr lang="en-US"/>
          </a:p>
        </c:txPr>
        <c:crossAx val="216586880"/>
        <c:crosses val="autoZero"/>
        <c:crossBetween val="midCat"/>
      </c:valAx>
      <c:valAx>
        <c:axId val="216586880"/>
        <c:scaling>
          <c:orientation val="minMax"/>
          <c:max val="1"/>
          <c:min val="0"/>
        </c:scaling>
        <c:axPos val="l"/>
        <c:majorGridlines>
          <c:spPr>
            <a:ln>
              <a:solidFill>
                <a:schemeClr val="bg1"/>
              </a:solidFill>
            </a:ln>
          </c:spPr>
        </c:majorGridlines>
        <c:title>
          <c:tx>
            <c:rich>
              <a:bodyPr rot="-5400000" vert="horz"/>
              <a:lstStyle/>
              <a:p>
                <a:pPr>
                  <a:defRPr>
                    <a:sym typeface="Symbol"/>
                  </a:defRPr>
                </a:pPr>
                <a:r>
                  <a:rPr lang="en-GB" sz="1200" dirty="0">
                    <a:sym typeface="Symbol"/>
                  </a:rPr>
                  <a:t></a:t>
                </a:r>
                <a:endParaRPr lang="en-GB" sz="1200" dirty="0"/>
              </a:p>
            </c:rich>
          </c:tx>
        </c:title>
        <c:numFmt formatCode="General" sourceLinked="1"/>
        <c:tickLblPos val="nextTo"/>
        <c:spPr>
          <a:ln>
            <a:solidFill>
              <a:prstClr val="black"/>
            </a:solidFill>
          </a:ln>
        </c:spPr>
        <c:txPr>
          <a:bodyPr/>
          <a:lstStyle/>
          <a:p>
            <a:pPr>
              <a:defRPr sz="1200" baseline="0">
                <a:latin typeface="Calibri" pitchFamily="34" charset="0"/>
              </a:defRPr>
            </a:pPr>
            <a:endParaRPr lang="en-US"/>
          </a:p>
        </c:txPr>
        <c:crossAx val="216584960"/>
        <c:crosses val="autoZero"/>
        <c:crossBetween val="midCat"/>
      </c:valAx>
      <c:spPr>
        <a:noFill/>
        <a:ln>
          <a:noFill/>
        </a:ln>
      </c:spPr>
    </c:plotArea>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plotArea>
      <c:layout/>
      <c:scatterChart>
        <c:scatterStyle val="lineMarker"/>
        <c:ser>
          <c:idx val="0"/>
          <c:order val="0"/>
          <c:tx>
            <c:v>30 C</c:v>
          </c:tx>
          <c:spPr>
            <a:ln w="28575">
              <a:noFill/>
            </a:ln>
          </c:spPr>
          <c:marker>
            <c:symbol val="diamond"/>
            <c:size val="3"/>
            <c:spPr>
              <a:solidFill>
                <a:schemeClr val="tx1">
                  <a:lumMod val="50000"/>
                  <a:lumOff val="50000"/>
                </a:schemeClr>
              </a:solidFill>
              <a:ln>
                <a:solidFill>
                  <a:schemeClr val="tx1">
                    <a:lumMod val="50000"/>
                    <a:lumOff val="50000"/>
                  </a:schemeClr>
                </a:solidFill>
              </a:ln>
            </c:spPr>
          </c:marker>
          <c:xVal>
            <c:numRef>
              <c:f>'30%RH'!$M$16:$M$41</c:f>
              <c:numCache>
                <c:formatCode>General</c:formatCode>
                <c:ptCount val="26"/>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pt idx="16">
                  <c:v>32</c:v>
                </c:pt>
                <c:pt idx="17">
                  <c:v>34</c:v>
                </c:pt>
                <c:pt idx="18">
                  <c:v>36</c:v>
                </c:pt>
                <c:pt idx="19">
                  <c:v>38</c:v>
                </c:pt>
                <c:pt idx="20">
                  <c:v>40</c:v>
                </c:pt>
                <c:pt idx="21">
                  <c:v>60</c:v>
                </c:pt>
                <c:pt idx="22">
                  <c:v>90</c:v>
                </c:pt>
                <c:pt idx="23">
                  <c:v>120</c:v>
                </c:pt>
                <c:pt idx="24">
                  <c:v>180</c:v>
                </c:pt>
                <c:pt idx="25">
                  <c:v>240</c:v>
                </c:pt>
              </c:numCache>
            </c:numRef>
          </c:xVal>
          <c:yVal>
            <c:numRef>
              <c:f>'30%RH'!$Q$16:$Q$41</c:f>
              <c:numCache>
                <c:formatCode>0.0000</c:formatCode>
                <c:ptCount val="26"/>
                <c:pt idx="0">
                  <c:v>1</c:v>
                </c:pt>
                <c:pt idx="1">
                  <c:v>0.96439025038070902</c:v>
                </c:pt>
                <c:pt idx="2">
                  <c:v>0.90981262763985804</c:v>
                </c:pt>
                <c:pt idx="3">
                  <c:v>0.86040832949675949</c:v>
                </c:pt>
                <c:pt idx="4">
                  <c:v>0.81164887086683213</c:v>
                </c:pt>
                <c:pt idx="5">
                  <c:v>0.76195181263355005</c:v>
                </c:pt>
                <c:pt idx="6">
                  <c:v>0.72006823198876191</c:v>
                </c:pt>
                <c:pt idx="7">
                  <c:v>0.67089589899777324</c:v>
                </c:pt>
                <c:pt idx="8">
                  <c:v>0.6259247618373055</c:v>
                </c:pt>
                <c:pt idx="9">
                  <c:v>0.58259198923398359</c:v>
                </c:pt>
                <c:pt idx="10">
                  <c:v>0.53731982859368965</c:v>
                </c:pt>
                <c:pt idx="11">
                  <c:v>0.49637384755226793</c:v>
                </c:pt>
                <c:pt idx="12">
                  <c:v>0.45259367142401818</c:v>
                </c:pt>
                <c:pt idx="13">
                  <c:v>0.41479117233889351</c:v>
                </c:pt>
                <c:pt idx="14">
                  <c:v>0.36348201532268826</c:v>
                </c:pt>
                <c:pt idx="15">
                  <c:v>0.3312691090885494</c:v>
                </c:pt>
                <c:pt idx="16">
                  <c:v>0.30140020186280669</c:v>
                </c:pt>
                <c:pt idx="17">
                  <c:v>0.26565720508552609</c:v>
                </c:pt>
                <c:pt idx="18">
                  <c:v>0.23104098051020636</c:v>
                </c:pt>
                <c:pt idx="19">
                  <c:v>0.19578817981135871</c:v>
                </c:pt>
                <c:pt idx="20">
                  <c:v>0.16868440934471318</c:v>
                </c:pt>
                <c:pt idx="21">
                  <c:v>1.7337771954055541E-2</c:v>
                </c:pt>
                <c:pt idx="22">
                  <c:v>5.2161171512554415E-3</c:v>
                </c:pt>
                <c:pt idx="23">
                  <c:v>4.4248975929926434E-3</c:v>
                </c:pt>
                <c:pt idx="24">
                  <c:v>1.7502154383728312E-3</c:v>
                </c:pt>
                <c:pt idx="25">
                  <c:v>1.6777632184723879E-4</c:v>
                </c:pt>
              </c:numCache>
            </c:numRef>
          </c:yVal>
        </c:ser>
        <c:ser>
          <c:idx val="1"/>
          <c:order val="1"/>
          <c:tx>
            <c:v>40 C</c:v>
          </c:tx>
          <c:spPr>
            <a:ln w="28575">
              <a:noFill/>
            </a:ln>
          </c:spPr>
          <c:marker>
            <c:symbol val="square"/>
            <c:size val="3"/>
            <c:spPr>
              <a:solidFill>
                <a:prstClr val="black"/>
              </a:solidFill>
              <a:ln>
                <a:solidFill>
                  <a:prstClr val="black"/>
                </a:solidFill>
              </a:ln>
            </c:spPr>
          </c:marker>
          <c:xVal>
            <c:numRef>
              <c:f>'[6]30%RH'!$M$16:$M$45</c:f>
              <c:numCache>
                <c:formatCode>General</c:formatCode>
                <c:ptCount val="30"/>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pt idx="16">
                  <c:v>32</c:v>
                </c:pt>
                <c:pt idx="17">
                  <c:v>34</c:v>
                </c:pt>
                <c:pt idx="18">
                  <c:v>36</c:v>
                </c:pt>
                <c:pt idx="19">
                  <c:v>38</c:v>
                </c:pt>
                <c:pt idx="20">
                  <c:v>40</c:v>
                </c:pt>
                <c:pt idx="21">
                  <c:v>44</c:v>
                </c:pt>
                <c:pt idx="22">
                  <c:v>48</c:v>
                </c:pt>
                <c:pt idx="23">
                  <c:v>52</c:v>
                </c:pt>
                <c:pt idx="24">
                  <c:v>56</c:v>
                </c:pt>
                <c:pt idx="25">
                  <c:v>60</c:v>
                </c:pt>
                <c:pt idx="26">
                  <c:v>90</c:v>
                </c:pt>
                <c:pt idx="27">
                  <c:v>120</c:v>
                </c:pt>
                <c:pt idx="28">
                  <c:v>180</c:v>
                </c:pt>
                <c:pt idx="29">
                  <c:v>240</c:v>
                </c:pt>
              </c:numCache>
            </c:numRef>
          </c:xVal>
          <c:yVal>
            <c:numRef>
              <c:f>'[6]30%RH'!$Q$16:$Q$45</c:f>
              <c:numCache>
                <c:formatCode>General</c:formatCode>
                <c:ptCount val="30"/>
                <c:pt idx="0">
                  <c:v>1</c:v>
                </c:pt>
                <c:pt idx="1">
                  <c:v>0.9342399668100515</c:v>
                </c:pt>
                <c:pt idx="2">
                  <c:v>0.85756398152950053</c:v>
                </c:pt>
                <c:pt idx="3">
                  <c:v>0.78389150356506032</c:v>
                </c:pt>
                <c:pt idx="4">
                  <c:v>0.7114364686150545</c:v>
                </c:pt>
                <c:pt idx="5">
                  <c:v>0.63846887013404963</c:v>
                </c:pt>
                <c:pt idx="6">
                  <c:v>0.56882759061997346</c:v>
                </c:pt>
                <c:pt idx="7">
                  <c:v>0.50005367743576723</c:v>
                </c:pt>
                <c:pt idx="8">
                  <c:v>0.43438010538116389</c:v>
                </c:pt>
                <c:pt idx="9">
                  <c:v>0.37526662700442293</c:v>
                </c:pt>
                <c:pt idx="10">
                  <c:v>0.32027823078446788</c:v>
                </c:pt>
                <c:pt idx="11">
                  <c:v>0.25983588831435916</c:v>
                </c:pt>
                <c:pt idx="12">
                  <c:v>0.20109500798571636</c:v>
                </c:pt>
                <c:pt idx="13">
                  <c:v>0.16253564079611604</c:v>
                </c:pt>
                <c:pt idx="14">
                  <c:v>0.11950412761833466</c:v>
                </c:pt>
                <c:pt idx="15">
                  <c:v>8.8156101084379754E-2</c:v>
                </c:pt>
                <c:pt idx="16">
                  <c:v>6.1480149966316601E-2</c:v>
                </c:pt>
                <c:pt idx="17">
                  <c:v>3.9973159397782697E-2</c:v>
                </c:pt>
                <c:pt idx="18">
                  <c:v>2.7605975183620297E-2</c:v>
                </c:pt>
                <c:pt idx="19">
                  <c:v>2.1068408201081707E-2</c:v>
                </c:pt>
                <c:pt idx="20">
                  <c:v>1.4665237773715355E-2</c:v>
                </c:pt>
                <c:pt idx="21">
                  <c:v>1.369169333803128E-2</c:v>
                </c:pt>
                <c:pt idx="22">
                  <c:v>1.0961968455087661E-2</c:v>
                </c:pt>
                <c:pt idx="23">
                  <c:v>1.0923377327577652E-2</c:v>
                </c:pt>
                <c:pt idx="24">
                  <c:v>7.6107549565726674E-3</c:v>
                </c:pt>
                <c:pt idx="25">
                  <c:v>7.837821259933252E-3</c:v>
                </c:pt>
                <c:pt idx="26">
                  <c:v>3.2243676725190237E-3</c:v>
                </c:pt>
                <c:pt idx="27">
                  <c:v>-8.2058745397073688E-4</c:v>
                </c:pt>
                <c:pt idx="28">
                  <c:v>1.1396838204052204E-3</c:v>
                </c:pt>
                <c:pt idx="29">
                  <c:v>0</c:v>
                </c:pt>
              </c:numCache>
            </c:numRef>
          </c:yVal>
        </c:ser>
        <c:ser>
          <c:idx val="2"/>
          <c:order val="2"/>
          <c:tx>
            <c:v>50 C</c:v>
          </c:tx>
          <c:spPr>
            <a:ln w="28575">
              <a:noFill/>
            </a:ln>
          </c:spPr>
          <c:marker>
            <c:symbol val="triangle"/>
            <c:size val="3"/>
            <c:spPr>
              <a:solidFill>
                <a:schemeClr val="tx1">
                  <a:lumMod val="50000"/>
                  <a:lumOff val="50000"/>
                </a:schemeClr>
              </a:solidFill>
              <a:ln>
                <a:solidFill>
                  <a:schemeClr val="tx1">
                    <a:lumMod val="50000"/>
                    <a:lumOff val="50000"/>
                  </a:schemeClr>
                </a:solidFill>
              </a:ln>
            </c:spPr>
          </c:marker>
          <c:xVal>
            <c:numRef>
              <c:f>'[6]50C'!$M$16:$M$45</c:f>
              <c:numCache>
                <c:formatCode>General</c:formatCode>
                <c:ptCount val="30"/>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pt idx="16">
                  <c:v>32</c:v>
                </c:pt>
                <c:pt idx="17">
                  <c:v>34</c:v>
                </c:pt>
                <c:pt idx="18">
                  <c:v>36</c:v>
                </c:pt>
                <c:pt idx="19">
                  <c:v>38</c:v>
                </c:pt>
                <c:pt idx="20">
                  <c:v>40</c:v>
                </c:pt>
                <c:pt idx="21">
                  <c:v>44</c:v>
                </c:pt>
                <c:pt idx="22">
                  <c:v>48</c:v>
                </c:pt>
                <c:pt idx="23">
                  <c:v>52</c:v>
                </c:pt>
                <c:pt idx="24">
                  <c:v>56</c:v>
                </c:pt>
                <c:pt idx="25">
                  <c:v>60</c:v>
                </c:pt>
                <c:pt idx="26">
                  <c:v>90</c:v>
                </c:pt>
                <c:pt idx="27">
                  <c:v>120</c:v>
                </c:pt>
                <c:pt idx="28">
                  <c:v>180</c:v>
                </c:pt>
                <c:pt idx="29">
                  <c:v>240</c:v>
                </c:pt>
              </c:numCache>
            </c:numRef>
          </c:xVal>
          <c:yVal>
            <c:numRef>
              <c:f>'[6]50C'!$Q$16:$Q$45</c:f>
              <c:numCache>
                <c:formatCode>General</c:formatCode>
                <c:ptCount val="30"/>
                <c:pt idx="0">
                  <c:v>1</c:v>
                </c:pt>
                <c:pt idx="1">
                  <c:v>0.90648380487580249</c:v>
                </c:pt>
                <c:pt idx="2">
                  <c:v>0.78454652884888376</c:v>
                </c:pt>
                <c:pt idx="3">
                  <c:v>0.65739024839430282</c:v>
                </c:pt>
                <c:pt idx="4">
                  <c:v>0.55690259137334341</c:v>
                </c:pt>
                <c:pt idx="5">
                  <c:v>0.48240252614777934</c:v>
                </c:pt>
                <c:pt idx="6">
                  <c:v>0.40066338236761256</c:v>
                </c:pt>
                <c:pt idx="7">
                  <c:v>0.31091204524352284</c:v>
                </c:pt>
                <c:pt idx="8">
                  <c:v>0.24067466255361869</c:v>
                </c:pt>
                <c:pt idx="9">
                  <c:v>0.17313838562888959</c:v>
                </c:pt>
                <c:pt idx="10">
                  <c:v>0.11119232333463792</c:v>
                </c:pt>
                <c:pt idx="11">
                  <c:v>6.6927185248279175E-2</c:v>
                </c:pt>
                <c:pt idx="12">
                  <c:v>4.1379866019015166E-2</c:v>
                </c:pt>
                <c:pt idx="13">
                  <c:v>2.8290629772017468E-2</c:v>
                </c:pt>
                <c:pt idx="14">
                  <c:v>2.1395903834495883E-2</c:v>
                </c:pt>
                <c:pt idx="15">
                  <c:v>2.1051551217416E-2</c:v>
                </c:pt>
                <c:pt idx="16">
                  <c:v>1.8973925121050967E-2</c:v>
                </c:pt>
                <c:pt idx="17">
                  <c:v>1.6571130397415684E-2</c:v>
                </c:pt>
                <c:pt idx="18">
                  <c:v>1.8296730280776875E-2</c:v>
                </c:pt>
                <c:pt idx="19">
                  <c:v>1.7619535440502803E-2</c:v>
                </c:pt>
                <c:pt idx="20">
                  <c:v>1.6926993408381091E-2</c:v>
                </c:pt>
                <c:pt idx="21">
                  <c:v>1.5193719929095986E-2</c:v>
                </c:pt>
                <c:pt idx="22">
                  <c:v>1.5212903918905455E-2</c:v>
                </c:pt>
                <c:pt idx="23">
                  <c:v>1.3827819854662183E-2</c:v>
                </c:pt>
                <c:pt idx="24">
                  <c:v>1.4179846067665784E-2</c:v>
                </c:pt>
                <c:pt idx="25">
                  <c:v>1.0380456885901321E-2</c:v>
                </c:pt>
                <c:pt idx="26">
                  <c:v>3.8070627776882848E-3</c:v>
                </c:pt>
                <c:pt idx="27">
                  <c:v>-7.0021562804543057E-4</c:v>
                </c:pt>
                <c:pt idx="28">
                  <c:v>-1.7332734792851001E-3</c:v>
                </c:pt>
                <c:pt idx="29">
                  <c:v>0</c:v>
                </c:pt>
              </c:numCache>
            </c:numRef>
          </c:yVal>
        </c:ser>
        <c:axId val="185567488"/>
        <c:axId val="185571200"/>
      </c:scatterChart>
      <c:valAx>
        <c:axId val="185567488"/>
        <c:scaling>
          <c:orientation val="minMax"/>
          <c:max val="60"/>
        </c:scaling>
        <c:axPos val="b"/>
        <c:title>
          <c:tx>
            <c:rich>
              <a:bodyPr/>
              <a:lstStyle/>
              <a:p>
                <a:pPr>
                  <a:defRPr/>
                </a:pPr>
                <a:r>
                  <a:rPr lang="en-US" sz="1200" dirty="0"/>
                  <a:t>Time/min</a:t>
                </a:r>
              </a:p>
            </c:rich>
          </c:tx>
        </c:title>
        <c:numFmt formatCode="General" sourceLinked="1"/>
        <c:tickLblPos val="nextTo"/>
        <c:spPr>
          <a:ln>
            <a:solidFill>
              <a:prstClr val="black"/>
            </a:solidFill>
          </a:ln>
        </c:spPr>
        <c:txPr>
          <a:bodyPr/>
          <a:lstStyle/>
          <a:p>
            <a:pPr>
              <a:defRPr sz="1200" baseline="0">
                <a:latin typeface="Calibri" pitchFamily="34" charset="0"/>
              </a:defRPr>
            </a:pPr>
            <a:endParaRPr lang="en-US"/>
          </a:p>
        </c:txPr>
        <c:crossAx val="185571200"/>
        <c:crosses val="autoZero"/>
        <c:crossBetween val="midCat"/>
        <c:majorUnit val="20"/>
      </c:valAx>
      <c:valAx>
        <c:axId val="185571200"/>
        <c:scaling>
          <c:orientation val="minMax"/>
          <c:max val="1"/>
          <c:min val="0"/>
        </c:scaling>
        <c:axPos val="l"/>
        <c:majorGridlines>
          <c:spPr>
            <a:ln w="0">
              <a:solidFill>
                <a:schemeClr val="bg1"/>
              </a:solidFill>
            </a:ln>
          </c:spPr>
        </c:majorGridlines>
        <c:title>
          <c:tx>
            <c:rich>
              <a:bodyPr rot="-5400000" vert="horz"/>
              <a:lstStyle/>
              <a:p>
                <a:pPr>
                  <a:defRPr/>
                </a:pPr>
                <a:r>
                  <a:rPr lang="el-GR" sz="1200" dirty="0"/>
                  <a:t>Γ</a:t>
                </a:r>
                <a:endParaRPr lang="en-GB" sz="1200" dirty="0"/>
              </a:p>
            </c:rich>
          </c:tx>
          <c:layout>
            <c:manualLayout>
              <c:xMode val="edge"/>
              <c:yMode val="edge"/>
              <c:x val="3.0555555555555582E-2"/>
              <c:y val="0.41280293088364239"/>
            </c:manualLayout>
          </c:layout>
        </c:title>
        <c:numFmt formatCode="0.0" sourceLinked="0"/>
        <c:tickLblPos val="nextTo"/>
        <c:spPr>
          <a:ln>
            <a:solidFill>
              <a:schemeClr val="tx1"/>
            </a:solidFill>
          </a:ln>
        </c:spPr>
        <c:txPr>
          <a:bodyPr/>
          <a:lstStyle/>
          <a:p>
            <a:pPr>
              <a:defRPr sz="1200" baseline="0">
                <a:latin typeface="Calibri" pitchFamily="34" charset="0"/>
              </a:defRPr>
            </a:pPr>
            <a:endParaRPr lang="en-US"/>
          </a:p>
        </c:txPr>
        <c:crossAx val="185567488"/>
        <c:crosses val="autoZero"/>
        <c:crossBetween val="midCat"/>
      </c:valAx>
    </c:plotArea>
    <c:plotVisOnly val="1"/>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manualLayout>
          <c:layoutTarget val="inner"/>
          <c:xMode val="edge"/>
          <c:yMode val="edge"/>
          <c:x val="0.22244935148432199"/>
          <c:y val="4.6899816428074156E-2"/>
          <c:w val="0.58197414036273809"/>
          <c:h val="0.75770035832947724"/>
        </c:manualLayout>
      </c:layout>
      <c:scatterChart>
        <c:scatterStyle val="lineMarker"/>
        <c:ser>
          <c:idx val="0"/>
          <c:order val="0"/>
          <c:tx>
            <c:v>30C</c:v>
          </c:tx>
          <c:spPr>
            <a:ln w="28575">
              <a:noFill/>
            </a:ln>
          </c:spPr>
          <c:marker>
            <c:symbol val="diamond"/>
            <c:size val="3"/>
            <c:spPr>
              <a:solidFill>
                <a:prstClr val="black">
                  <a:lumMod val="50000"/>
                  <a:lumOff val="50000"/>
                </a:prstClr>
              </a:solidFill>
              <a:ln>
                <a:solidFill>
                  <a:prstClr val="black">
                    <a:lumMod val="50000"/>
                    <a:lumOff val="50000"/>
                  </a:prstClr>
                </a:solidFill>
              </a:ln>
            </c:spPr>
          </c:marker>
          <c:xVal>
            <c:numRef>
              <c:f>'30%RH'!$M$16:$M$45</c:f>
              <c:numCache>
                <c:formatCode>General</c:formatCode>
                <c:ptCount val="30"/>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pt idx="16">
                  <c:v>32</c:v>
                </c:pt>
                <c:pt idx="17">
                  <c:v>34</c:v>
                </c:pt>
                <c:pt idx="18">
                  <c:v>36</c:v>
                </c:pt>
                <c:pt idx="19">
                  <c:v>38</c:v>
                </c:pt>
                <c:pt idx="20">
                  <c:v>40</c:v>
                </c:pt>
                <c:pt idx="21">
                  <c:v>44</c:v>
                </c:pt>
                <c:pt idx="22">
                  <c:v>48</c:v>
                </c:pt>
                <c:pt idx="23">
                  <c:v>52</c:v>
                </c:pt>
                <c:pt idx="24">
                  <c:v>56</c:v>
                </c:pt>
                <c:pt idx="25">
                  <c:v>60</c:v>
                </c:pt>
                <c:pt idx="26">
                  <c:v>90</c:v>
                </c:pt>
                <c:pt idx="27">
                  <c:v>120</c:v>
                </c:pt>
                <c:pt idx="28">
                  <c:v>180</c:v>
                </c:pt>
                <c:pt idx="29">
                  <c:v>240</c:v>
                </c:pt>
              </c:numCache>
            </c:numRef>
          </c:xVal>
          <c:yVal>
            <c:numRef>
              <c:f>'30%RH'!$Q$16:$Q$45</c:f>
              <c:numCache>
                <c:formatCode>0.0000</c:formatCode>
                <c:ptCount val="30"/>
                <c:pt idx="0">
                  <c:v>1</c:v>
                </c:pt>
                <c:pt idx="1">
                  <c:v>0.94598923948925362</c:v>
                </c:pt>
                <c:pt idx="2">
                  <c:v>0.88199221566909292</c:v>
                </c:pt>
                <c:pt idx="3">
                  <c:v>0.83327461444089357</c:v>
                </c:pt>
                <c:pt idx="4">
                  <c:v>0.77568078750242864</c:v>
                </c:pt>
                <c:pt idx="5">
                  <c:v>0.72192130257917519</c:v>
                </c:pt>
                <c:pt idx="6">
                  <c:v>0.67126791604254465</c:v>
                </c:pt>
                <c:pt idx="7">
                  <c:v>0.61100879003366571</c:v>
                </c:pt>
                <c:pt idx="8">
                  <c:v>0.55906071645653865</c:v>
                </c:pt>
                <c:pt idx="9">
                  <c:v>0.51208663029490376</c:v>
                </c:pt>
                <c:pt idx="10">
                  <c:v>0.45955816303577091</c:v>
                </c:pt>
                <c:pt idx="11">
                  <c:v>0.40816721741301693</c:v>
                </c:pt>
                <c:pt idx="12">
                  <c:v>0.35873109191278951</c:v>
                </c:pt>
                <c:pt idx="13">
                  <c:v>0.31281965826456126</c:v>
                </c:pt>
                <c:pt idx="14">
                  <c:v>0.26551328297165538</c:v>
                </c:pt>
                <c:pt idx="15">
                  <c:v>0.22129332787743253</c:v>
                </c:pt>
                <c:pt idx="16">
                  <c:v>0.17888055321580587</c:v>
                </c:pt>
                <c:pt idx="17">
                  <c:v>0.14310555022981736</c:v>
                </c:pt>
                <c:pt idx="18">
                  <c:v>0.11215287030215632</c:v>
                </c:pt>
                <c:pt idx="19">
                  <c:v>7.6085128203153871E-2</c:v>
                </c:pt>
                <c:pt idx="20">
                  <c:v>5.2017681128015594E-2</c:v>
                </c:pt>
                <c:pt idx="21">
                  <c:v>1.6198880595954621E-2</c:v>
                </c:pt>
                <c:pt idx="22">
                  <c:v>1.7342122129521426E-3</c:v>
                </c:pt>
                <c:pt idx="23">
                  <c:v>1.6474873655812851E-3</c:v>
                </c:pt>
                <c:pt idx="24">
                  <c:v>1.9285936147797828E-3</c:v>
                </c:pt>
                <c:pt idx="25">
                  <c:v>1.1436660571859578E-3</c:v>
                </c:pt>
                <c:pt idx="26">
                  <c:v>9.7909870278415148E-4</c:v>
                </c:pt>
                <c:pt idx="27">
                  <c:v>6.8573283020238252E-4</c:v>
                </c:pt>
                <c:pt idx="28">
                  <c:v>-1.389230341084618E-3</c:v>
                </c:pt>
                <c:pt idx="29">
                  <c:v>0</c:v>
                </c:pt>
              </c:numCache>
            </c:numRef>
          </c:yVal>
        </c:ser>
        <c:ser>
          <c:idx val="1"/>
          <c:order val="1"/>
          <c:tx>
            <c:v>40C</c:v>
          </c:tx>
          <c:spPr>
            <a:ln w="28575">
              <a:noFill/>
            </a:ln>
          </c:spPr>
          <c:marker>
            <c:symbol val="square"/>
            <c:size val="3"/>
            <c:spPr>
              <a:solidFill>
                <a:schemeClr val="tx1"/>
              </a:solidFill>
              <a:ln>
                <a:solidFill>
                  <a:schemeClr val="tx1"/>
                </a:solidFill>
              </a:ln>
            </c:spPr>
          </c:marker>
          <c:xVal>
            <c:numRef>
              <c:f>'40C'!$M$16:$M$45</c:f>
              <c:numCache>
                <c:formatCode>General</c:formatCode>
                <c:ptCount val="30"/>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pt idx="16">
                  <c:v>32</c:v>
                </c:pt>
                <c:pt idx="17">
                  <c:v>34</c:v>
                </c:pt>
                <c:pt idx="18">
                  <c:v>36</c:v>
                </c:pt>
                <c:pt idx="19">
                  <c:v>38</c:v>
                </c:pt>
                <c:pt idx="20">
                  <c:v>40</c:v>
                </c:pt>
                <c:pt idx="21">
                  <c:v>44</c:v>
                </c:pt>
                <c:pt idx="22">
                  <c:v>48</c:v>
                </c:pt>
                <c:pt idx="23">
                  <c:v>52</c:v>
                </c:pt>
                <c:pt idx="24">
                  <c:v>56</c:v>
                </c:pt>
                <c:pt idx="25">
                  <c:v>60</c:v>
                </c:pt>
                <c:pt idx="26">
                  <c:v>90</c:v>
                </c:pt>
                <c:pt idx="27">
                  <c:v>120</c:v>
                </c:pt>
                <c:pt idx="28">
                  <c:v>180</c:v>
                </c:pt>
                <c:pt idx="29">
                  <c:v>240</c:v>
                </c:pt>
              </c:numCache>
            </c:numRef>
          </c:xVal>
          <c:yVal>
            <c:numRef>
              <c:f>'40C'!$Q$16:$Q$45</c:f>
              <c:numCache>
                <c:formatCode>0.0000</c:formatCode>
                <c:ptCount val="30"/>
                <c:pt idx="0">
                  <c:v>1</c:v>
                </c:pt>
                <c:pt idx="1">
                  <c:v>0.94545545059991865</c:v>
                </c:pt>
                <c:pt idx="2">
                  <c:v>0.86503257843957715</c:v>
                </c:pt>
                <c:pt idx="3">
                  <c:v>0.79450446556764709</c:v>
                </c:pt>
                <c:pt idx="4">
                  <c:v>0.72831102190888664</c:v>
                </c:pt>
                <c:pt idx="5">
                  <c:v>0.6543175611061115</c:v>
                </c:pt>
                <c:pt idx="6">
                  <c:v>0.5869209603559985</c:v>
                </c:pt>
                <c:pt idx="7">
                  <c:v>0.52385958720337455</c:v>
                </c:pt>
                <c:pt idx="8">
                  <c:v>0.45195461226326</c:v>
                </c:pt>
                <c:pt idx="9">
                  <c:v>0.38576578963807812</c:v>
                </c:pt>
                <c:pt idx="10">
                  <c:v>0.32653508144113014</c:v>
                </c:pt>
                <c:pt idx="11">
                  <c:v>0.26834767147866984</c:v>
                </c:pt>
                <c:pt idx="12">
                  <c:v>0.21241920053822655</c:v>
                </c:pt>
                <c:pt idx="13">
                  <c:v>0.15214519835198612</c:v>
                </c:pt>
                <c:pt idx="14">
                  <c:v>0.11410042670399971</c:v>
                </c:pt>
                <c:pt idx="15">
                  <c:v>8.0219876204049967E-2</c:v>
                </c:pt>
                <c:pt idx="16">
                  <c:v>4.2718998340685842E-2</c:v>
                </c:pt>
                <c:pt idx="17">
                  <c:v>1.9968396179274938E-2</c:v>
                </c:pt>
                <c:pt idx="18">
                  <c:v>7.2908674301641807E-3</c:v>
                </c:pt>
                <c:pt idx="19">
                  <c:v>5.382322449162708E-3</c:v>
                </c:pt>
                <c:pt idx="20">
                  <c:v>7.2933118120260083E-3</c:v>
                </c:pt>
                <c:pt idx="21">
                  <c:v>3.8211746862604696E-3</c:v>
                </c:pt>
                <c:pt idx="22">
                  <c:v>4.1666791145146013E-3</c:v>
                </c:pt>
                <c:pt idx="23">
                  <c:v>2.0795412419894613E-3</c:v>
                </c:pt>
                <c:pt idx="24">
                  <c:v>1.3945082015068961E-3</c:v>
                </c:pt>
                <c:pt idx="25">
                  <c:v>1.2202592739982841E-3</c:v>
                </c:pt>
                <c:pt idx="26">
                  <c:v>2.0849654659983391E-3</c:v>
                </c:pt>
                <c:pt idx="27">
                  <c:v>1.0413978032935481E-3</c:v>
                </c:pt>
                <c:pt idx="28">
                  <c:v>3.4767513670387205E-4</c:v>
                </c:pt>
                <c:pt idx="29">
                  <c:v>0</c:v>
                </c:pt>
              </c:numCache>
            </c:numRef>
          </c:yVal>
        </c:ser>
        <c:ser>
          <c:idx val="2"/>
          <c:order val="2"/>
          <c:tx>
            <c:v>50C</c:v>
          </c:tx>
          <c:spPr>
            <a:ln w="28575">
              <a:noFill/>
            </a:ln>
          </c:spPr>
          <c:marker>
            <c:symbol val="triangle"/>
            <c:size val="3"/>
            <c:spPr>
              <a:solidFill>
                <a:prstClr val="black">
                  <a:lumMod val="50000"/>
                  <a:lumOff val="50000"/>
                </a:prstClr>
              </a:solidFill>
              <a:ln>
                <a:solidFill>
                  <a:prstClr val="black">
                    <a:lumMod val="50000"/>
                    <a:lumOff val="50000"/>
                  </a:prstClr>
                </a:solidFill>
              </a:ln>
            </c:spPr>
          </c:marker>
          <c:xVal>
            <c:numRef>
              <c:f>'50C'!$M$16:$M$45</c:f>
              <c:numCache>
                <c:formatCode>General</c:formatCode>
                <c:ptCount val="30"/>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pt idx="16">
                  <c:v>32</c:v>
                </c:pt>
                <c:pt idx="17">
                  <c:v>34</c:v>
                </c:pt>
                <c:pt idx="18">
                  <c:v>36</c:v>
                </c:pt>
                <c:pt idx="19">
                  <c:v>38</c:v>
                </c:pt>
                <c:pt idx="20">
                  <c:v>40</c:v>
                </c:pt>
                <c:pt idx="21">
                  <c:v>44</c:v>
                </c:pt>
                <c:pt idx="22">
                  <c:v>48</c:v>
                </c:pt>
                <c:pt idx="23">
                  <c:v>52</c:v>
                </c:pt>
                <c:pt idx="24">
                  <c:v>56</c:v>
                </c:pt>
                <c:pt idx="25">
                  <c:v>60</c:v>
                </c:pt>
                <c:pt idx="26">
                  <c:v>90</c:v>
                </c:pt>
                <c:pt idx="27">
                  <c:v>120</c:v>
                </c:pt>
                <c:pt idx="28">
                  <c:v>180</c:v>
                </c:pt>
                <c:pt idx="29">
                  <c:v>240</c:v>
                </c:pt>
              </c:numCache>
            </c:numRef>
          </c:xVal>
          <c:yVal>
            <c:numRef>
              <c:f>'50C'!$Q$16:$Q$45</c:f>
              <c:numCache>
                <c:formatCode>0.0000</c:formatCode>
                <c:ptCount val="30"/>
                <c:pt idx="0">
                  <c:v>1</c:v>
                </c:pt>
                <c:pt idx="1">
                  <c:v>0.91064571568198138</c:v>
                </c:pt>
                <c:pt idx="2">
                  <c:v>0.79078637175848754</c:v>
                </c:pt>
                <c:pt idx="3">
                  <c:v>0.67543753677138074</c:v>
                </c:pt>
                <c:pt idx="4">
                  <c:v>0.571658292006058</c:v>
                </c:pt>
                <c:pt idx="5">
                  <c:v>0.49947649839537112</c:v>
                </c:pt>
                <c:pt idx="6">
                  <c:v>0.42900308094686351</c:v>
                </c:pt>
                <c:pt idx="7">
                  <c:v>0.35800377303372938</c:v>
                </c:pt>
                <c:pt idx="8">
                  <c:v>0.27470866146031697</c:v>
                </c:pt>
                <c:pt idx="9">
                  <c:v>0.20917540648159144</c:v>
                </c:pt>
                <c:pt idx="10">
                  <c:v>0.14879014479221808</c:v>
                </c:pt>
                <c:pt idx="11">
                  <c:v>0.1016347310211905</c:v>
                </c:pt>
                <c:pt idx="12">
                  <c:v>5.4873479149347808E-2</c:v>
                </c:pt>
                <c:pt idx="13">
                  <c:v>3.2588486786874156E-2</c:v>
                </c:pt>
                <c:pt idx="14">
                  <c:v>1.9022833406364275E-2</c:v>
                </c:pt>
                <c:pt idx="15">
                  <c:v>1.0086790696277641E-2</c:v>
                </c:pt>
                <c:pt idx="16">
                  <c:v>8.9360427100866491E-3</c:v>
                </c:pt>
                <c:pt idx="17">
                  <c:v>8.3606687169910827E-3</c:v>
                </c:pt>
                <c:pt idx="18">
                  <c:v>7.2099207308000896E-3</c:v>
                </c:pt>
                <c:pt idx="19">
                  <c:v>6.9222337342523445E-3</c:v>
                </c:pt>
                <c:pt idx="20">
                  <c:v>6.3468597411567894E-3</c:v>
                </c:pt>
                <c:pt idx="21">
                  <c:v>5.1783659378596344E-3</c:v>
                </c:pt>
                <c:pt idx="22">
                  <c:v>4.3064320396632733E-3</c:v>
                </c:pt>
                <c:pt idx="23">
                  <c:v>3.4433710500200287E-3</c:v>
                </c:pt>
                <c:pt idx="24">
                  <c:v>2.257131429616695E-3</c:v>
                </c:pt>
                <c:pt idx="25">
                  <c:v>2.239385612510541E-3</c:v>
                </c:pt>
                <c:pt idx="26">
                  <c:v>-1.1773667118502511E-3</c:v>
                </c:pt>
                <c:pt idx="27">
                  <c:v>-1.6995032536273121E-3</c:v>
                </c:pt>
                <c:pt idx="28">
                  <c:v>-6.0199271875473778E-4</c:v>
                </c:pt>
                <c:pt idx="29">
                  <c:v>0</c:v>
                </c:pt>
              </c:numCache>
            </c:numRef>
          </c:yVal>
        </c:ser>
        <c:axId val="213770240"/>
        <c:axId val="213906560"/>
      </c:scatterChart>
      <c:valAx>
        <c:axId val="213770240"/>
        <c:scaling>
          <c:orientation val="minMax"/>
          <c:max val="60"/>
          <c:min val="0"/>
        </c:scaling>
        <c:axPos val="b"/>
        <c:title>
          <c:tx>
            <c:rich>
              <a:bodyPr/>
              <a:lstStyle/>
              <a:p>
                <a:pPr>
                  <a:defRPr/>
                </a:pPr>
                <a:r>
                  <a:rPr lang="en-US" sz="1200" dirty="0"/>
                  <a:t>Time/min</a:t>
                </a:r>
              </a:p>
            </c:rich>
          </c:tx>
        </c:title>
        <c:numFmt formatCode="General" sourceLinked="1"/>
        <c:tickLblPos val="nextTo"/>
        <c:spPr>
          <a:ln>
            <a:solidFill>
              <a:prstClr val="black"/>
            </a:solidFill>
          </a:ln>
        </c:spPr>
        <c:txPr>
          <a:bodyPr/>
          <a:lstStyle/>
          <a:p>
            <a:pPr>
              <a:defRPr sz="1200" baseline="0">
                <a:latin typeface="Calibri" pitchFamily="34" charset="0"/>
              </a:defRPr>
            </a:pPr>
            <a:endParaRPr lang="en-US"/>
          </a:p>
        </c:txPr>
        <c:crossAx val="213906560"/>
        <c:crosses val="autoZero"/>
        <c:crossBetween val="midCat"/>
      </c:valAx>
      <c:valAx>
        <c:axId val="213906560"/>
        <c:scaling>
          <c:orientation val="minMax"/>
          <c:max val="1"/>
          <c:min val="0"/>
        </c:scaling>
        <c:axPos val="l"/>
        <c:majorGridlines>
          <c:spPr>
            <a:ln>
              <a:solidFill>
                <a:sysClr val="window" lastClr="FFFFFF"/>
              </a:solidFill>
            </a:ln>
          </c:spPr>
        </c:majorGridlines>
        <c:title>
          <c:tx>
            <c:rich>
              <a:bodyPr rot="-5400000" vert="horz"/>
              <a:lstStyle/>
              <a:p>
                <a:pPr>
                  <a:defRPr>
                    <a:latin typeface="Arial"/>
                    <a:cs typeface="Arial"/>
                  </a:defRPr>
                </a:pPr>
                <a:r>
                  <a:rPr lang="el-GR" sz="1200" dirty="0"/>
                  <a:t>Γ</a:t>
                </a:r>
                <a:endParaRPr lang="en-GB" sz="1200" dirty="0"/>
              </a:p>
            </c:rich>
          </c:tx>
          <c:layout>
            <c:manualLayout>
              <c:xMode val="edge"/>
              <c:yMode val="edge"/>
              <c:x val="0.11275090563707836"/>
              <c:y val="0.39561661170439233"/>
            </c:manualLayout>
          </c:layout>
        </c:title>
        <c:numFmt formatCode="0.0" sourceLinked="0"/>
        <c:tickLblPos val="nextTo"/>
        <c:spPr>
          <a:ln>
            <a:solidFill>
              <a:prstClr val="black"/>
            </a:solidFill>
          </a:ln>
        </c:spPr>
        <c:txPr>
          <a:bodyPr/>
          <a:lstStyle/>
          <a:p>
            <a:pPr>
              <a:defRPr sz="1200" baseline="0">
                <a:latin typeface="Calibri" pitchFamily="34" charset="0"/>
              </a:defRPr>
            </a:pPr>
            <a:endParaRPr lang="en-US"/>
          </a:p>
        </c:txPr>
        <c:crossAx val="213770240"/>
        <c:crosses val="autoZero"/>
        <c:crossBetween val="midCat"/>
      </c:valAx>
    </c:plotArea>
    <c:plotVisOnly val="1"/>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chart>
    <c:plotArea>
      <c:layout/>
      <c:scatterChart>
        <c:scatterStyle val="lineMarker"/>
        <c:ser>
          <c:idx val="0"/>
          <c:order val="0"/>
          <c:tx>
            <c:v>20%</c:v>
          </c:tx>
          <c:spPr>
            <a:ln w="28575">
              <a:noFill/>
            </a:ln>
          </c:spPr>
          <c:marker>
            <c:symbol val="diamond"/>
            <c:size val="3"/>
            <c:spPr>
              <a:solidFill>
                <a:prstClr val="black">
                  <a:lumMod val="50000"/>
                  <a:lumOff val="50000"/>
                </a:prstClr>
              </a:solidFill>
              <a:ln>
                <a:solidFill>
                  <a:prstClr val="black">
                    <a:lumMod val="50000"/>
                    <a:lumOff val="50000"/>
                  </a:prstClr>
                </a:solidFill>
              </a:ln>
            </c:spPr>
          </c:marker>
          <c:xVal>
            <c:numRef>
              <c:f>'20%RH'!$M$16:$M$41</c:f>
              <c:numCache>
                <c:formatCode>General</c:formatCode>
                <c:ptCount val="26"/>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pt idx="16">
                  <c:v>32</c:v>
                </c:pt>
                <c:pt idx="17">
                  <c:v>34</c:v>
                </c:pt>
                <c:pt idx="18">
                  <c:v>36</c:v>
                </c:pt>
                <c:pt idx="19">
                  <c:v>38</c:v>
                </c:pt>
                <c:pt idx="20">
                  <c:v>40</c:v>
                </c:pt>
                <c:pt idx="21">
                  <c:v>44</c:v>
                </c:pt>
                <c:pt idx="22">
                  <c:v>48</c:v>
                </c:pt>
                <c:pt idx="23">
                  <c:v>52</c:v>
                </c:pt>
                <c:pt idx="24">
                  <c:v>56</c:v>
                </c:pt>
                <c:pt idx="25">
                  <c:v>60</c:v>
                </c:pt>
              </c:numCache>
            </c:numRef>
          </c:xVal>
          <c:yVal>
            <c:numRef>
              <c:f>'20%RH'!$Q$16:$Q$41</c:f>
              <c:numCache>
                <c:formatCode>0.0000</c:formatCode>
                <c:ptCount val="26"/>
                <c:pt idx="0">
                  <c:v>1</c:v>
                </c:pt>
                <c:pt idx="1">
                  <c:v>0.96186067010204013</c:v>
                </c:pt>
                <c:pt idx="2">
                  <c:v>0.89856120404580897</c:v>
                </c:pt>
                <c:pt idx="3">
                  <c:v>0.83970841924682538</c:v>
                </c:pt>
                <c:pt idx="4">
                  <c:v>0.78065996833368512</c:v>
                </c:pt>
                <c:pt idx="5">
                  <c:v>0.72082379036120015</c:v>
                </c:pt>
                <c:pt idx="6">
                  <c:v>0.66160756146284883</c:v>
                </c:pt>
                <c:pt idx="7">
                  <c:v>0.60817497307054291</c:v>
                </c:pt>
                <c:pt idx="8">
                  <c:v>0.56093751291964022</c:v>
                </c:pt>
                <c:pt idx="9">
                  <c:v>0.51598473486013552</c:v>
                </c:pt>
                <c:pt idx="10">
                  <c:v>0.46220126415836177</c:v>
                </c:pt>
                <c:pt idx="11">
                  <c:v>0.41229891526606582</c:v>
                </c:pt>
                <c:pt idx="12">
                  <c:v>0.37155529759500538</c:v>
                </c:pt>
                <c:pt idx="13">
                  <c:v>0.32781992846228203</c:v>
                </c:pt>
                <c:pt idx="14">
                  <c:v>0.29142869995468118</c:v>
                </c:pt>
                <c:pt idx="15">
                  <c:v>0.25439655014636126</c:v>
                </c:pt>
                <c:pt idx="16">
                  <c:v>0.21831166988534645</c:v>
                </c:pt>
                <c:pt idx="17">
                  <c:v>0.18608514848661639</c:v>
                </c:pt>
                <c:pt idx="18">
                  <c:v>0.15859721884029723</c:v>
                </c:pt>
                <c:pt idx="19">
                  <c:v>0.13639523271671444</c:v>
                </c:pt>
                <c:pt idx="20">
                  <c:v>0.11418966069430744</c:v>
                </c:pt>
                <c:pt idx="21">
                  <c:v>8.0977793834857273E-2</c:v>
                </c:pt>
                <c:pt idx="22">
                  <c:v>5.5284308192802945E-2</c:v>
                </c:pt>
                <c:pt idx="23">
                  <c:v>3.6552337570533118E-2</c:v>
                </c:pt>
                <c:pt idx="24">
                  <c:v>2.1528509265076965E-2</c:v>
                </c:pt>
                <c:pt idx="25">
                  <c:v>1.3534673305779345E-2</c:v>
                </c:pt>
              </c:numCache>
            </c:numRef>
          </c:yVal>
        </c:ser>
        <c:ser>
          <c:idx val="1"/>
          <c:order val="1"/>
          <c:tx>
            <c:v>30%</c:v>
          </c:tx>
          <c:spPr>
            <a:ln w="28575">
              <a:noFill/>
            </a:ln>
          </c:spPr>
          <c:marker>
            <c:symbol val="square"/>
            <c:size val="3"/>
            <c:spPr>
              <a:solidFill>
                <a:schemeClr val="tx1"/>
              </a:solidFill>
              <a:ln>
                <a:solidFill>
                  <a:schemeClr val="tx1"/>
                </a:solidFill>
              </a:ln>
            </c:spPr>
          </c:marker>
          <c:xVal>
            <c:numRef>
              <c:f>'30%RH'!$M$16:$M$37</c:f>
              <c:numCache>
                <c:formatCode>General</c:formatCode>
                <c:ptCount val="22"/>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pt idx="16">
                  <c:v>32</c:v>
                </c:pt>
                <c:pt idx="17">
                  <c:v>34</c:v>
                </c:pt>
                <c:pt idx="18">
                  <c:v>36</c:v>
                </c:pt>
                <c:pt idx="19">
                  <c:v>38</c:v>
                </c:pt>
                <c:pt idx="20">
                  <c:v>40</c:v>
                </c:pt>
                <c:pt idx="21">
                  <c:v>60</c:v>
                </c:pt>
              </c:numCache>
            </c:numRef>
          </c:xVal>
          <c:yVal>
            <c:numRef>
              <c:f>'30%RH'!$Q$16:$Q$37</c:f>
              <c:numCache>
                <c:formatCode>0.0000</c:formatCode>
                <c:ptCount val="22"/>
                <c:pt idx="0">
                  <c:v>1</c:v>
                </c:pt>
                <c:pt idx="1">
                  <c:v>0.96439025038070902</c:v>
                </c:pt>
                <c:pt idx="2">
                  <c:v>0.90981262763985804</c:v>
                </c:pt>
                <c:pt idx="3">
                  <c:v>0.86040832949675949</c:v>
                </c:pt>
                <c:pt idx="4">
                  <c:v>0.81164887086683213</c:v>
                </c:pt>
                <c:pt idx="5">
                  <c:v>0.76195181263355005</c:v>
                </c:pt>
                <c:pt idx="6">
                  <c:v>0.72006823198876191</c:v>
                </c:pt>
                <c:pt idx="7">
                  <c:v>0.67089589899777324</c:v>
                </c:pt>
                <c:pt idx="8">
                  <c:v>0.6259247618373055</c:v>
                </c:pt>
                <c:pt idx="9">
                  <c:v>0.58259198923398359</c:v>
                </c:pt>
                <c:pt idx="10">
                  <c:v>0.53731982859368965</c:v>
                </c:pt>
                <c:pt idx="11">
                  <c:v>0.49637384755226793</c:v>
                </c:pt>
                <c:pt idx="12">
                  <c:v>0.45259367142401818</c:v>
                </c:pt>
                <c:pt idx="13">
                  <c:v>0.41479117233889351</c:v>
                </c:pt>
                <c:pt idx="14">
                  <c:v>0.36348201532268826</c:v>
                </c:pt>
                <c:pt idx="15">
                  <c:v>0.3312691090885494</c:v>
                </c:pt>
                <c:pt idx="16">
                  <c:v>0.30140020186280669</c:v>
                </c:pt>
                <c:pt idx="17">
                  <c:v>0.26565720508552609</c:v>
                </c:pt>
                <c:pt idx="18">
                  <c:v>0.23104098051020636</c:v>
                </c:pt>
                <c:pt idx="19">
                  <c:v>0.19578817981135871</c:v>
                </c:pt>
                <c:pt idx="20">
                  <c:v>0.16868440934471318</c:v>
                </c:pt>
                <c:pt idx="21">
                  <c:v>1.7337771954055541E-2</c:v>
                </c:pt>
              </c:numCache>
            </c:numRef>
          </c:yVal>
        </c:ser>
        <c:ser>
          <c:idx val="2"/>
          <c:order val="2"/>
          <c:tx>
            <c:v>40%</c:v>
          </c:tx>
          <c:spPr>
            <a:ln w="28575">
              <a:noFill/>
            </a:ln>
          </c:spPr>
          <c:marker>
            <c:symbol val="triangle"/>
            <c:size val="3"/>
            <c:spPr>
              <a:solidFill>
                <a:schemeClr val="tx1">
                  <a:lumMod val="50000"/>
                  <a:lumOff val="50000"/>
                </a:schemeClr>
              </a:solidFill>
              <a:ln>
                <a:solidFill>
                  <a:schemeClr val="tx1">
                    <a:lumMod val="50000"/>
                    <a:lumOff val="50000"/>
                  </a:schemeClr>
                </a:solidFill>
              </a:ln>
            </c:spPr>
          </c:marker>
          <c:xVal>
            <c:numRef>
              <c:f>'40%RH'!$M$16:$M$37</c:f>
              <c:numCache>
                <c:formatCode>General</c:formatCode>
                <c:ptCount val="22"/>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pt idx="16">
                  <c:v>32</c:v>
                </c:pt>
                <c:pt idx="17">
                  <c:v>34</c:v>
                </c:pt>
                <c:pt idx="18">
                  <c:v>36</c:v>
                </c:pt>
                <c:pt idx="19">
                  <c:v>38</c:v>
                </c:pt>
                <c:pt idx="20">
                  <c:v>40</c:v>
                </c:pt>
                <c:pt idx="21">
                  <c:v>60</c:v>
                </c:pt>
              </c:numCache>
            </c:numRef>
          </c:xVal>
          <c:yVal>
            <c:numRef>
              <c:f>'40%RH'!$Q$16:$Q$37</c:f>
              <c:numCache>
                <c:formatCode>0.0000</c:formatCode>
                <c:ptCount val="22"/>
                <c:pt idx="0">
                  <c:v>1</c:v>
                </c:pt>
                <c:pt idx="1">
                  <c:v>0.96950944046985477</c:v>
                </c:pt>
                <c:pt idx="2">
                  <c:v>0.92570973913283761</c:v>
                </c:pt>
                <c:pt idx="3">
                  <c:v>0.88838932704683149</c:v>
                </c:pt>
                <c:pt idx="4">
                  <c:v>0.84768785891703979</c:v>
                </c:pt>
                <c:pt idx="5">
                  <c:v>0.81155882964712422</c:v>
                </c:pt>
                <c:pt idx="6">
                  <c:v>0.77540334420722856</c:v>
                </c:pt>
                <c:pt idx="7">
                  <c:v>0.73798443448048634</c:v>
                </c:pt>
                <c:pt idx="8">
                  <c:v>0.70446616908973403</c:v>
                </c:pt>
                <c:pt idx="9">
                  <c:v>0.66511474905283097</c:v>
                </c:pt>
                <c:pt idx="10">
                  <c:v>0.63255986823118981</c:v>
                </c:pt>
                <c:pt idx="11">
                  <c:v>0.59843881932749954</c:v>
                </c:pt>
                <c:pt idx="12">
                  <c:v>0.56434422659379757</c:v>
                </c:pt>
                <c:pt idx="13">
                  <c:v>0.53143870630108769</c:v>
                </c:pt>
                <c:pt idx="14">
                  <c:v>0.49794458670523667</c:v>
                </c:pt>
                <c:pt idx="15">
                  <c:v>0.46717582508870281</c:v>
                </c:pt>
                <c:pt idx="16">
                  <c:v>0.43648141531802143</c:v>
                </c:pt>
                <c:pt idx="17">
                  <c:v>0.40640740185538332</c:v>
                </c:pt>
                <c:pt idx="18">
                  <c:v>0.37462122290800781</c:v>
                </c:pt>
                <c:pt idx="19">
                  <c:v>0.34585127411199884</c:v>
                </c:pt>
                <c:pt idx="20">
                  <c:v>0.31684870853038538</c:v>
                </c:pt>
                <c:pt idx="21">
                  <c:v>8.576581466883984E-2</c:v>
                </c:pt>
              </c:numCache>
            </c:numRef>
          </c:yVal>
        </c:ser>
        <c:axId val="158520832"/>
        <c:axId val="158879744"/>
      </c:scatterChart>
      <c:valAx>
        <c:axId val="158520832"/>
        <c:scaling>
          <c:orientation val="minMax"/>
          <c:max val="60"/>
        </c:scaling>
        <c:axPos val="b"/>
        <c:title>
          <c:tx>
            <c:rich>
              <a:bodyPr/>
              <a:lstStyle/>
              <a:p>
                <a:pPr>
                  <a:defRPr/>
                </a:pPr>
                <a:r>
                  <a:rPr lang="en-GB" sz="1200" dirty="0" smtClean="0"/>
                  <a:t>Time/min</a:t>
                </a:r>
                <a:endParaRPr lang="en-GB" sz="1200" dirty="0"/>
              </a:p>
            </c:rich>
          </c:tx>
        </c:title>
        <c:numFmt formatCode="General" sourceLinked="1"/>
        <c:tickLblPos val="nextTo"/>
        <c:spPr>
          <a:ln>
            <a:solidFill>
              <a:prstClr val="black"/>
            </a:solidFill>
          </a:ln>
        </c:spPr>
        <c:txPr>
          <a:bodyPr/>
          <a:lstStyle/>
          <a:p>
            <a:pPr>
              <a:defRPr sz="1200" baseline="0">
                <a:latin typeface="Calibri" pitchFamily="34" charset="0"/>
              </a:defRPr>
            </a:pPr>
            <a:endParaRPr lang="en-US"/>
          </a:p>
        </c:txPr>
        <c:crossAx val="158879744"/>
        <c:crosses val="autoZero"/>
        <c:crossBetween val="midCat"/>
        <c:majorUnit val="20"/>
      </c:valAx>
      <c:valAx>
        <c:axId val="158879744"/>
        <c:scaling>
          <c:orientation val="minMax"/>
          <c:max val="1"/>
        </c:scaling>
        <c:axPos val="l"/>
        <c:majorGridlines>
          <c:spPr>
            <a:ln>
              <a:solidFill>
                <a:sysClr val="window" lastClr="FFFFFF"/>
              </a:solidFill>
            </a:ln>
          </c:spPr>
        </c:majorGridlines>
        <c:title>
          <c:tx>
            <c:rich>
              <a:bodyPr rot="-5400000" vert="horz"/>
              <a:lstStyle/>
              <a:p>
                <a:pPr>
                  <a:defRPr/>
                </a:pPr>
                <a:r>
                  <a:rPr lang="el-GR" sz="1200" b="1" i="0" baseline="0" dirty="0" smtClean="0"/>
                  <a:t>Γ</a:t>
                </a:r>
                <a:endParaRPr lang="en-GB" sz="1200" b="1" i="0" baseline="0" dirty="0"/>
              </a:p>
            </c:rich>
          </c:tx>
        </c:title>
        <c:numFmt formatCode="0.0" sourceLinked="0"/>
        <c:tickLblPos val="nextTo"/>
        <c:spPr>
          <a:ln>
            <a:solidFill>
              <a:prstClr val="black"/>
            </a:solidFill>
          </a:ln>
        </c:spPr>
        <c:txPr>
          <a:bodyPr/>
          <a:lstStyle/>
          <a:p>
            <a:pPr>
              <a:defRPr sz="1200" baseline="0">
                <a:latin typeface="Calibri" pitchFamily="34" charset="0"/>
              </a:defRPr>
            </a:pPr>
            <a:endParaRPr lang="en-US"/>
          </a:p>
        </c:txPr>
        <c:crossAx val="158520832"/>
        <c:crosses val="autoZero"/>
        <c:crossBetween val="midCat"/>
      </c:valAx>
    </c:plotArea>
    <c:plotVisOnly val="1"/>
  </c:chart>
  <c:spPr>
    <a:noFill/>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GB"/>
  <c:chart>
    <c:plotArea>
      <c:layout/>
      <c:scatterChart>
        <c:scatterStyle val="lineMarker"/>
        <c:ser>
          <c:idx val="0"/>
          <c:order val="0"/>
          <c:tx>
            <c:v>20%</c:v>
          </c:tx>
          <c:spPr>
            <a:ln w="28575">
              <a:noFill/>
            </a:ln>
          </c:spPr>
          <c:marker>
            <c:symbol val="diamond"/>
            <c:size val="3"/>
            <c:spPr>
              <a:solidFill>
                <a:schemeClr val="tx1">
                  <a:lumMod val="50000"/>
                  <a:lumOff val="50000"/>
                </a:schemeClr>
              </a:solidFill>
              <a:ln>
                <a:solidFill>
                  <a:schemeClr val="tx1">
                    <a:lumMod val="50000"/>
                    <a:lumOff val="50000"/>
                  </a:schemeClr>
                </a:solidFill>
              </a:ln>
            </c:spPr>
          </c:marker>
          <c:xVal>
            <c:numRef>
              <c:f>'20%RH'!$M$16:$M$41</c:f>
              <c:numCache>
                <c:formatCode>General</c:formatCode>
                <c:ptCount val="26"/>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pt idx="16">
                  <c:v>32</c:v>
                </c:pt>
                <c:pt idx="17">
                  <c:v>34</c:v>
                </c:pt>
                <c:pt idx="18">
                  <c:v>36</c:v>
                </c:pt>
                <c:pt idx="19">
                  <c:v>38</c:v>
                </c:pt>
                <c:pt idx="20">
                  <c:v>40</c:v>
                </c:pt>
                <c:pt idx="21">
                  <c:v>44</c:v>
                </c:pt>
                <c:pt idx="22">
                  <c:v>48</c:v>
                </c:pt>
                <c:pt idx="23">
                  <c:v>52</c:v>
                </c:pt>
                <c:pt idx="24">
                  <c:v>56</c:v>
                </c:pt>
                <c:pt idx="25">
                  <c:v>60</c:v>
                </c:pt>
              </c:numCache>
            </c:numRef>
          </c:xVal>
          <c:yVal>
            <c:numRef>
              <c:f>'20%RH'!$Q$16:$Q$41</c:f>
              <c:numCache>
                <c:formatCode>0.0000</c:formatCode>
                <c:ptCount val="26"/>
                <c:pt idx="0">
                  <c:v>1</c:v>
                </c:pt>
                <c:pt idx="1">
                  <c:v>0.96246749550752353</c:v>
                </c:pt>
                <c:pt idx="2">
                  <c:v>0.89548006245742939</c:v>
                </c:pt>
                <c:pt idx="3">
                  <c:v>0.82786509494118865</c:v>
                </c:pt>
                <c:pt idx="4">
                  <c:v>0.76744957801681324</c:v>
                </c:pt>
                <c:pt idx="5">
                  <c:v>0.70508121429472015</c:v>
                </c:pt>
                <c:pt idx="6">
                  <c:v>0.64685535646574976</c:v>
                </c:pt>
                <c:pt idx="7">
                  <c:v>0.59418293600317462</c:v>
                </c:pt>
                <c:pt idx="8">
                  <c:v>0.53563650918573658</c:v>
                </c:pt>
                <c:pt idx="9">
                  <c:v>0.48189611975229535</c:v>
                </c:pt>
                <c:pt idx="10">
                  <c:v>0.42908154521328201</c:v>
                </c:pt>
                <c:pt idx="11">
                  <c:v>0.378392688194153</c:v>
                </c:pt>
                <c:pt idx="12">
                  <c:v>0.32867556486603938</c:v>
                </c:pt>
                <c:pt idx="13">
                  <c:v>0.28738820590397357</c:v>
                </c:pt>
                <c:pt idx="14">
                  <c:v>0.24324284821819259</c:v>
                </c:pt>
                <c:pt idx="15">
                  <c:v>0.20636569083723258</c:v>
                </c:pt>
                <c:pt idx="16">
                  <c:v>0.1665802182492952</c:v>
                </c:pt>
                <c:pt idx="17">
                  <c:v>0.14176345818717812</c:v>
                </c:pt>
                <c:pt idx="18">
                  <c:v>0.11805406879105346</c:v>
                </c:pt>
                <c:pt idx="19">
                  <c:v>0.10137355911798553</c:v>
                </c:pt>
                <c:pt idx="20">
                  <c:v>8.7624195568260954E-2</c:v>
                </c:pt>
                <c:pt idx="21">
                  <c:v>6.5488581641961502E-2</c:v>
                </c:pt>
                <c:pt idx="22">
                  <c:v>5.1237377247729712E-2</c:v>
                </c:pt>
                <c:pt idx="23">
                  <c:v>3.8639071945039946E-2</c:v>
                </c:pt>
                <c:pt idx="24">
                  <c:v>2.6640641950028392E-2</c:v>
                </c:pt>
                <c:pt idx="25">
                  <c:v>1.7505886774011489E-2</c:v>
                </c:pt>
              </c:numCache>
            </c:numRef>
          </c:yVal>
        </c:ser>
        <c:ser>
          <c:idx val="1"/>
          <c:order val="1"/>
          <c:tx>
            <c:v>30%</c:v>
          </c:tx>
          <c:spPr>
            <a:ln w="28575">
              <a:noFill/>
            </a:ln>
          </c:spPr>
          <c:marker>
            <c:symbol val="square"/>
            <c:size val="3"/>
            <c:spPr>
              <a:solidFill>
                <a:schemeClr val="tx1"/>
              </a:solidFill>
              <a:ln>
                <a:solidFill>
                  <a:schemeClr val="tx1"/>
                </a:solidFill>
              </a:ln>
            </c:spPr>
          </c:marker>
          <c:xVal>
            <c:numRef>
              <c:f>'30%RH'!$M$16:$M$41</c:f>
              <c:numCache>
                <c:formatCode>General</c:formatCode>
                <c:ptCount val="26"/>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pt idx="16">
                  <c:v>32</c:v>
                </c:pt>
                <c:pt idx="17">
                  <c:v>34</c:v>
                </c:pt>
                <c:pt idx="18">
                  <c:v>36</c:v>
                </c:pt>
                <c:pt idx="19">
                  <c:v>38</c:v>
                </c:pt>
                <c:pt idx="20">
                  <c:v>40</c:v>
                </c:pt>
                <c:pt idx="21">
                  <c:v>44</c:v>
                </c:pt>
                <c:pt idx="22">
                  <c:v>48</c:v>
                </c:pt>
                <c:pt idx="23">
                  <c:v>52</c:v>
                </c:pt>
                <c:pt idx="24">
                  <c:v>56</c:v>
                </c:pt>
                <c:pt idx="25">
                  <c:v>60</c:v>
                </c:pt>
              </c:numCache>
            </c:numRef>
          </c:xVal>
          <c:yVal>
            <c:numRef>
              <c:f>'30%RH'!$Q$16:$Q$41</c:f>
              <c:numCache>
                <c:formatCode>0.0000</c:formatCode>
                <c:ptCount val="26"/>
                <c:pt idx="0">
                  <c:v>1</c:v>
                </c:pt>
                <c:pt idx="1">
                  <c:v>0.94598923948925362</c:v>
                </c:pt>
                <c:pt idx="2">
                  <c:v>0.88199221566909292</c:v>
                </c:pt>
                <c:pt idx="3">
                  <c:v>0.83327461444089357</c:v>
                </c:pt>
                <c:pt idx="4">
                  <c:v>0.77568078750242864</c:v>
                </c:pt>
                <c:pt idx="5">
                  <c:v>0.72192130257917519</c:v>
                </c:pt>
                <c:pt idx="6">
                  <c:v>0.67126791604254465</c:v>
                </c:pt>
                <c:pt idx="7">
                  <c:v>0.61100879003366571</c:v>
                </c:pt>
                <c:pt idx="8">
                  <c:v>0.55906071645653865</c:v>
                </c:pt>
                <c:pt idx="9">
                  <c:v>0.51208663029490376</c:v>
                </c:pt>
                <c:pt idx="10">
                  <c:v>0.45955816303577091</c:v>
                </c:pt>
                <c:pt idx="11">
                  <c:v>0.40816721741301693</c:v>
                </c:pt>
                <c:pt idx="12">
                  <c:v>0.35873109191278951</c:v>
                </c:pt>
                <c:pt idx="13">
                  <c:v>0.31281965826456126</c:v>
                </c:pt>
                <c:pt idx="14">
                  <c:v>0.26551328297165538</c:v>
                </c:pt>
                <c:pt idx="15">
                  <c:v>0.22129332787743253</c:v>
                </c:pt>
                <c:pt idx="16">
                  <c:v>0.17888055321580587</c:v>
                </c:pt>
                <c:pt idx="17">
                  <c:v>0.14310555022981736</c:v>
                </c:pt>
                <c:pt idx="18">
                  <c:v>0.11215287030215632</c:v>
                </c:pt>
                <c:pt idx="19">
                  <c:v>7.6085128203153871E-2</c:v>
                </c:pt>
                <c:pt idx="20">
                  <c:v>5.2017681128015594E-2</c:v>
                </c:pt>
                <c:pt idx="21">
                  <c:v>1.6198880595954621E-2</c:v>
                </c:pt>
                <c:pt idx="22">
                  <c:v>1.7342122129521426E-3</c:v>
                </c:pt>
                <c:pt idx="23">
                  <c:v>1.6474873655812851E-3</c:v>
                </c:pt>
                <c:pt idx="24">
                  <c:v>1.9285936147797828E-3</c:v>
                </c:pt>
                <c:pt idx="25">
                  <c:v>1.1436660571859578E-3</c:v>
                </c:pt>
              </c:numCache>
            </c:numRef>
          </c:yVal>
        </c:ser>
        <c:ser>
          <c:idx val="2"/>
          <c:order val="2"/>
          <c:tx>
            <c:v>40%</c:v>
          </c:tx>
          <c:spPr>
            <a:ln w="28575">
              <a:noFill/>
            </a:ln>
          </c:spPr>
          <c:marker>
            <c:symbol val="triangle"/>
            <c:size val="3"/>
            <c:spPr>
              <a:solidFill>
                <a:prstClr val="black">
                  <a:lumMod val="50000"/>
                  <a:lumOff val="50000"/>
                </a:prstClr>
              </a:solidFill>
              <a:ln>
                <a:solidFill>
                  <a:prstClr val="black">
                    <a:lumMod val="50000"/>
                    <a:lumOff val="50000"/>
                  </a:prstClr>
                </a:solidFill>
              </a:ln>
            </c:spPr>
          </c:marker>
          <c:xVal>
            <c:numRef>
              <c:f>'40%RH'!$M$16:$M$41</c:f>
              <c:numCache>
                <c:formatCode>General</c:formatCode>
                <c:ptCount val="26"/>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pt idx="16">
                  <c:v>32</c:v>
                </c:pt>
                <c:pt idx="17">
                  <c:v>34</c:v>
                </c:pt>
                <c:pt idx="18">
                  <c:v>36</c:v>
                </c:pt>
                <c:pt idx="19">
                  <c:v>38</c:v>
                </c:pt>
                <c:pt idx="20">
                  <c:v>40</c:v>
                </c:pt>
                <c:pt idx="21">
                  <c:v>44</c:v>
                </c:pt>
                <c:pt idx="22">
                  <c:v>48</c:v>
                </c:pt>
                <c:pt idx="23">
                  <c:v>52</c:v>
                </c:pt>
                <c:pt idx="24">
                  <c:v>56</c:v>
                </c:pt>
                <c:pt idx="25">
                  <c:v>60</c:v>
                </c:pt>
              </c:numCache>
            </c:numRef>
          </c:xVal>
          <c:yVal>
            <c:numRef>
              <c:f>'40%RH'!$Q$16:$Q$41</c:f>
              <c:numCache>
                <c:formatCode>0.0000</c:formatCode>
                <c:ptCount val="26"/>
                <c:pt idx="0">
                  <c:v>1</c:v>
                </c:pt>
                <c:pt idx="1">
                  <c:v>0.95240749669160363</c:v>
                </c:pt>
                <c:pt idx="2">
                  <c:v>0.89988952478214457</c:v>
                </c:pt>
                <c:pt idx="3">
                  <c:v>0.84463590207221095</c:v>
                </c:pt>
                <c:pt idx="4">
                  <c:v>0.80257411176798976</c:v>
                </c:pt>
                <c:pt idx="5">
                  <c:v>0.75821037137940961</c:v>
                </c:pt>
                <c:pt idx="6">
                  <c:v>0.71180940453852515</c:v>
                </c:pt>
                <c:pt idx="7">
                  <c:v>0.66330612871531558</c:v>
                </c:pt>
                <c:pt idx="8">
                  <c:v>0.61722776865835494</c:v>
                </c:pt>
                <c:pt idx="9">
                  <c:v>0.572027273584788</c:v>
                </c:pt>
                <c:pt idx="10">
                  <c:v>0.53269743813909987</c:v>
                </c:pt>
                <c:pt idx="11">
                  <c:v>0.48835356923049095</c:v>
                </c:pt>
                <c:pt idx="12">
                  <c:v>0.44762711382067888</c:v>
                </c:pt>
                <c:pt idx="13">
                  <c:v>0.40501538176141338</c:v>
                </c:pt>
                <c:pt idx="14">
                  <c:v>0.36707712869497183</c:v>
                </c:pt>
                <c:pt idx="15">
                  <c:v>0.33192722961756643</c:v>
                </c:pt>
                <c:pt idx="16">
                  <c:v>0.28876990971890532</c:v>
                </c:pt>
                <c:pt idx="17">
                  <c:v>0.24944711147473825</c:v>
                </c:pt>
                <c:pt idx="18">
                  <c:v>0.21894712396823493</c:v>
                </c:pt>
                <c:pt idx="19">
                  <c:v>0.18012490555012839</c:v>
                </c:pt>
                <c:pt idx="20">
                  <c:v>0.14756293417213531</c:v>
                </c:pt>
                <c:pt idx="21">
                  <c:v>9.4004490155808029E-2</c:v>
                </c:pt>
                <c:pt idx="22">
                  <c:v>4.7760434879812255E-2</c:v>
                </c:pt>
                <c:pt idx="23">
                  <c:v>1.4247036889331348E-2</c:v>
                </c:pt>
                <c:pt idx="24">
                  <c:v>3.9959387807074571E-3</c:v>
                </c:pt>
                <c:pt idx="25">
                  <c:v>1.8956808060658918E-3</c:v>
                </c:pt>
              </c:numCache>
            </c:numRef>
          </c:yVal>
        </c:ser>
        <c:axId val="158890624"/>
        <c:axId val="175965312"/>
      </c:scatterChart>
      <c:valAx>
        <c:axId val="158890624"/>
        <c:scaling>
          <c:orientation val="minMax"/>
          <c:max val="60"/>
        </c:scaling>
        <c:axPos val="b"/>
        <c:title>
          <c:tx>
            <c:rich>
              <a:bodyPr/>
              <a:lstStyle/>
              <a:p>
                <a:pPr>
                  <a:defRPr/>
                </a:pPr>
                <a:r>
                  <a:rPr lang="en-GB" sz="1200" dirty="0" smtClean="0"/>
                  <a:t>Time/min</a:t>
                </a:r>
                <a:endParaRPr lang="en-GB" sz="1200" dirty="0"/>
              </a:p>
            </c:rich>
          </c:tx>
        </c:title>
        <c:numFmt formatCode="General" sourceLinked="1"/>
        <c:tickLblPos val="nextTo"/>
        <c:spPr>
          <a:ln>
            <a:solidFill>
              <a:prstClr val="black"/>
            </a:solidFill>
          </a:ln>
        </c:spPr>
        <c:txPr>
          <a:bodyPr/>
          <a:lstStyle/>
          <a:p>
            <a:pPr>
              <a:defRPr sz="1200" baseline="0">
                <a:latin typeface="Calibri" pitchFamily="34" charset="0"/>
              </a:defRPr>
            </a:pPr>
            <a:endParaRPr lang="en-US"/>
          </a:p>
        </c:txPr>
        <c:crossAx val="175965312"/>
        <c:crosses val="autoZero"/>
        <c:crossBetween val="midCat"/>
        <c:majorUnit val="20"/>
      </c:valAx>
      <c:valAx>
        <c:axId val="175965312"/>
        <c:scaling>
          <c:orientation val="minMax"/>
          <c:max val="1"/>
        </c:scaling>
        <c:axPos val="l"/>
        <c:majorGridlines>
          <c:spPr>
            <a:ln>
              <a:solidFill>
                <a:sysClr val="window" lastClr="FFFFFF"/>
              </a:solidFill>
            </a:ln>
          </c:spPr>
        </c:majorGridlines>
        <c:title>
          <c:tx>
            <c:rich>
              <a:bodyPr rot="-5400000" vert="horz"/>
              <a:lstStyle/>
              <a:p>
                <a:pPr>
                  <a:defRPr/>
                </a:pPr>
                <a:r>
                  <a:rPr lang="el-GR" sz="1200" b="1" i="0" baseline="0" dirty="0" smtClean="0"/>
                  <a:t>Γ</a:t>
                </a:r>
                <a:endParaRPr lang="en-GB" sz="1200" b="1" i="0" baseline="0" dirty="0"/>
              </a:p>
            </c:rich>
          </c:tx>
        </c:title>
        <c:numFmt formatCode="0.0" sourceLinked="0"/>
        <c:tickLblPos val="nextTo"/>
        <c:spPr>
          <a:ln>
            <a:solidFill>
              <a:prstClr val="black"/>
            </a:solidFill>
          </a:ln>
        </c:spPr>
        <c:txPr>
          <a:bodyPr/>
          <a:lstStyle/>
          <a:p>
            <a:pPr>
              <a:defRPr sz="1200" baseline="0">
                <a:latin typeface="Calibri" pitchFamily="34" charset="0"/>
              </a:defRPr>
            </a:pPr>
            <a:endParaRPr lang="en-US"/>
          </a:p>
        </c:txPr>
        <c:crossAx val="158890624"/>
        <c:crosses val="autoZero"/>
        <c:crossBetween val="midCat"/>
      </c:valAx>
    </c:plotArea>
    <c:plotVisOnly val="1"/>
  </c:chart>
  <c:spPr>
    <a:noFill/>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GB"/>
  <c:chart>
    <c:plotArea>
      <c:layout/>
      <c:scatterChart>
        <c:scatterStyle val="lineMarker"/>
        <c:ser>
          <c:idx val="0"/>
          <c:order val="0"/>
          <c:tx>
            <c:v>20% RH</c:v>
          </c:tx>
          <c:spPr>
            <a:ln w="28575">
              <a:noFill/>
            </a:ln>
          </c:spPr>
          <c:marker>
            <c:symbol val="diamond"/>
            <c:size val="3"/>
            <c:spPr>
              <a:solidFill>
                <a:prstClr val="black">
                  <a:lumMod val="50000"/>
                  <a:lumOff val="50000"/>
                </a:prstClr>
              </a:solidFill>
              <a:ln>
                <a:solidFill>
                  <a:prstClr val="black">
                    <a:lumMod val="50000"/>
                    <a:lumOff val="50000"/>
                  </a:prstClr>
                </a:solidFill>
              </a:ln>
            </c:spPr>
          </c:marker>
          <c:xVal>
            <c:numRef>
              <c:f>'20%RH'!$M$16:$M$45</c:f>
              <c:numCache>
                <c:formatCode>General</c:formatCode>
                <c:ptCount val="30"/>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pt idx="16">
                  <c:v>32</c:v>
                </c:pt>
                <c:pt idx="17">
                  <c:v>34</c:v>
                </c:pt>
                <c:pt idx="18">
                  <c:v>36</c:v>
                </c:pt>
                <c:pt idx="19">
                  <c:v>38</c:v>
                </c:pt>
                <c:pt idx="20">
                  <c:v>40</c:v>
                </c:pt>
                <c:pt idx="21">
                  <c:v>44</c:v>
                </c:pt>
                <c:pt idx="22">
                  <c:v>48</c:v>
                </c:pt>
                <c:pt idx="23">
                  <c:v>52</c:v>
                </c:pt>
                <c:pt idx="24">
                  <c:v>56</c:v>
                </c:pt>
                <c:pt idx="25">
                  <c:v>60</c:v>
                </c:pt>
                <c:pt idx="26">
                  <c:v>90</c:v>
                </c:pt>
                <c:pt idx="27">
                  <c:v>120</c:v>
                </c:pt>
                <c:pt idx="28">
                  <c:v>180</c:v>
                </c:pt>
                <c:pt idx="29">
                  <c:v>240</c:v>
                </c:pt>
              </c:numCache>
            </c:numRef>
          </c:xVal>
          <c:yVal>
            <c:numRef>
              <c:f>'20%RH'!$Q$16:$Q$45</c:f>
              <c:numCache>
                <c:formatCode>0.0000</c:formatCode>
                <c:ptCount val="30"/>
                <c:pt idx="0">
                  <c:v>1</c:v>
                </c:pt>
                <c:pt idx="1">
                  <c:v>0.93087325859648751</c:v>
                </c:pt>
                <c:pt idx="2">
                  <c:v>0.84688697185219242</c:v>
                </c:pt>
                <c:pt idx="3">
                  <c:v>0.75151948339942565</c:v>
                </c:pt>
                <c:pt idx="4">
                  <c:v>0.67749776456215283</c:v>
                </c:pt>
                <c:pt idx="5">
                  <c:v>0.597469301317056</c:v>
                </c:pt>
                <c:pt idx="6">
                  <c:v>0.5189226347988436</c:v>
                </c:pt>
                <c:pt idx="7">
                  <c:v>0.44352144187231946</c:v>
                </c:pt>
                <c:pt idx="8">
                  <c:v>0.36928538529259758</c:v>
                </c:pt>
                <c:pt idx="9">
                  <c:v>0.30299244520823981</c:v>
                </c:pt>
                <c:pt idx="10">
                  <c:v>0.24373443248794105</c:v>
                </c:pt>
                <c:pt idx="11">
                  <c:v>0.18571074555737013</c:v>
                </c:pt>
                <c:pt idx="12">
                  <c:v>0.13999426252782599</c:v>
                </c:pt>
                <c:pt idx="13">
                  <c:v>9.3785188677836764E-2</c:v>
                </c:pt>
                <c:pt idx="14">
                  <c:v>6.2329597013336874E-2</c:v>
                </c:pt>
                <c:pt idx="15">
                  <c:v>4.1729980726943332E-2</c:v>
                </c:pt>
                <c:pt idx="16">
                  <c:v>2.4507596993627274E-2</c:v>
                </c:pt>
                <c:pt idx="17">
                  <c:v>1.4614355646491791E-2</c:v>
                </c:pt>
                <c:pt idx="18">
                  <c:v>1.0799613140845252E-2</c:v>
                </c:pt>
                <c:pt idx="19">
                  <c:v>7.2563903310037328E-3</c:v>
                </c:pt>
                <c:pt idx="20">
                  <c:v>7.7459522554470398E-3</c:v>
                </c:pt>
                <c:pt idx="21">
                  <c:v>6.1323681509635733E-3</c:v>
                </c:pt>
                <c:pt idx="22">
                  <c:v>8.0069259884465397E-3</c:v>
                </c:pt>
                <c:pt idx="23">
                  <c:v>3.1755080794010652E-3</c:v>
                </c:pt>
                <c:pt idx="24">
                  <c:v>5.4575413817455343E-3</c:v>
                </c:pt>
                <c:pt idx="25">
                  <c:v>5.1965676487460005E-3</c:v>
                </c:pt>
                <c:pt idx="26">
                  <c:v>2.9081567750445011E-3</c:v>
                </c:pt>
                <c:pt idx="27">
                  <c:v>2.6157590905208426E-3</c:v>
                </c:pt>
                <c:pt idx="28">
                  <c:v>-1.5456062199552601E-3</c:v>
                </c:pt>
                <c:pt idx="29">
                  <c:v>0</c:v>
                </c:pt>
              </c:numCache>
            </c:numRef>
          </c:yVal>
        </c:ser>
        <c:ser>
          <c:idx val="1"/>
          <c:order val="1"/>
          <c:tx>
            <c:v>30% RH</c:v>
          </c:tx>
          <c:spPr>
            <a:ln w="28575">
              <a:noFill/>
            </a:ln>
          </c:spPr>
          <c:marker>
            <c:symbol val="square"/>
            <c:size val="3"/>
            <c:spPr>
              <a:solidFill>
                <a:prstClr val="black"/>
              </a:solidFill>
              <a:ln>
                <a:solidFill>
                  <a:prstClr val="black"/>
                </a:solidFill>
              </a:ln>
            </c:spPr>
          </c:marker>
          <c:xVal>
            <c:numRef>
              <c:f>'30%RH'!$M$16:$M$45</c:f>
              <c:numCache>
                <c:formatCode>General</c:formatCode>
                <c:ptCount val="30"/>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pt idx="16">
                  <c:v>32</c:v>
                </c:pt>
                <c:pt idx="17">
                  <c:v>34</c:v>
                </c:pt>
                <c:pt idx="18">
                  <c:v>36</c:v>
                </c:pt>
                <c:pt idx="19">
                  <c:v>38</c:v>
                </c:pt>
                <c:pt idx="20">
                  <c:v>40</c:v>
                </c:pt>
                <c:pt idx="21">
                  <c:v>44</c:v>
                </c:pt>
                <c:pt idx="22">
                  <c:v>48</c:v>
                </c:pt>
                <c:pt idx="23">
                  <c:v>52</c:v>
                </c:pt>
                <c:pt idx="24">
                  <c:v>56</c:v>
                </c:pt>
                <c:pt idx="25">
                  <c:v>60</c:v>
                </c:pt>
                <c:pt idx="26">
                  <c:v>90</c:v>
                </c:pt>
                <c:pt idx="27">
                  <c:v>120</c:v>
                </c:pt>
                <c:pt idx="28">
                  <c:v>180</c:v>
                </c:pt>
                <c:pt idx="29">
                  <c:v>240</c:v>
                </c:pt>
              </c:numCache>
            </c:numRef>
          </c:xVal>
          <c:yVal>
            <c:numRef>
              <c:f>'30%RH'!$Q$16:$Q$45</c:f>
              <c:numCache>
                <c:formatCode>0.0000</c:formatCode>
                <c:ptCount val="30"/>
                <c:pt idx="0">
                  <c:v>1</c:v>
                </c:pt>
                <c:pt idx="1">
                  <c:v>0.94870900167992533</c:v>
                </c:pt>
                <c:pt idx="2">
                  <c:v>0.89118015755370261</c:v>
                </c:pt>
                <c:pt idx="3">
                  <c:v>0.83443634335344552</c:v>
                </c:pt>
                <c:pt idx="4">
                  <c:v>0.77768982013431498</c:v>
                </c:pt>
                <c:pt idx="5">
                  <c:v>0.72062693232664199</c:v>
                </c:pt>
                <c:pt idx="6">
                  <c:v>0.66103705853443273</c:v>
                </c:pt>
                <c:pt idx="7">
                  <c:v>0.61265288047062261</c:v>
                </c:pt>
                <c:pt idx="8">
                  <c:v>0.55821211586628838</c:v>
                </c:pt>
                <c:pt idx="9">
                  <c:v>0.51383300756263151</c:v>
                </c:pt>
                <c:pt idx="10">
                  <c:v>0.44751447466699018</c:v>
                </c:pt>
                <c:pt idx="11">
                  <c:v>0.40160459400224324</c:v>
                </c:pt>
                <c:pt idx="12">
                  <c:v>0.35565918036089816</c:v>
                </c:pt>
                <c:pt idx="13">
                  <c:v>0.31024010360566773</c:v>
                </c:pt>
                <c:pt idx="14">
                  <c:v>0.26715613168605135</c:v>
                </c:pt>
                <c:pt idx="15">
                  <c:v>0.22988707518121029</c:v>
                </c:pt>
                <c:pt idx="16">
                  <c:v>0.18381041405060841</c:v>
                </c:pt>
                <c:pt idx="17">
                  <c:v>0.14897387262731573</c:v>
                </c:pt>
                <c:pt idx="18">
                  <c:v>0.12116340697850655</c:v>
                </c:pt>
                <c:pt idx="19">
                  <c:v>9.7044593397626916E-2</c:v>
                </c:pt>
                <c:pt idx="20">
                  <c:v>7.2295506566448967E-2</c:v>
                </c:pt>
                <c:pt idx="21">
                  <c:v>3.3622814264015817E-2</c:v>
                </c:pt>
                <c:pt idx="22">
                  <c:v>1.3305996807329716E-2</c:v>
                </c:pt>
                <c:pt idx="23">
                  <c:v>6.0103132005002394E-3</c:v>
                </c:pt>
                <c:pt idx="24">
                  <c:v>4.8360953316017533E-3</c:v>
                </c:pt>
                <c:pt idx="25">
                  <c:v>2.9023605263214292E-3</c:v>
                </c:pt>
                <c:pt idx="26">
                  <c:v>-3.5355256411876269E-4</c:v>
                </c:pt>
                <c:pt idx="27">
                  <c:v>9.9780603730854228E-4</c:v>
                </c:pt>
                <c:pt idx="28">
                  <c:v>-3.5655449218961521E-4</c:v>
                </c:pt>
                <c:pt idx="29">
                  <c:v>0</c:v>
                </c:pt>
              </c:numCache>
            </c:numRef>
          </c:yVal>
        </c:ser>
        <c:ser>
          <c:idx val="2"/>
          <c:order val="2"/>
          <c:tx>
            <c:v>40% RH</c:v>
          </c:tx>
          <c:spPr>
            <a:ln w="28575">
              <a:noFill/>
            </a:ln>
          </c:spPr>
          <c:marker>
            <c:symbol val="triangle"/>
            <c:size val="3"/>
            <c:spPr>
              <a:solidFill>
                <a:schemeClr val="tx1">
                  <a:lumMod val="50000"/>
                  <a:lumOff val="50000"/>
                </a:schemeClr>
              </a:solidFill>
              <a:ln>
                <a:solidFill>
                  <a:schemeClr val="tx1">
                    <a:lumMod val="50000"/>
                    <a:lumOff val="50000"/>
                  </a:schemeClr>
                </a:solidFill>
              </a:ln>
            </c:spPr>
          </c:marker>
          <c:xVal>
            <c:numRef>
              <c:f>'40%RH'!$M$16:$M$45</c:f>
              <c:numCache>
                <c:formatCode>General</c:formatCode>
                <c:ptCount val="30"/>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pt idx="16">
                  <c:v>32</c:v>
                </c:pt>
                <c:pt idx="17">
                  <c:v>34</c:v>
                </c:pt>
                <c:pt idx="18">
                  <c:v>36</c:v>
                </c:pt>
                <c:pt idx="19">
                  <c:v>38</c:v>
                </c:pt>
                <c:pt idx="20">
                  <c:v>40</c:v>
                </c:pt>
                <c:pt idx="21">
                  <c:v>44</c:v>
                </c:pt>
                <c:pt idx="22">
                  <c:v>48</c:v>
                </c:pt>
                <c:pt idx="23">
                  <c:v>52</c:v>
                </c:pt>
                <c:pt idx="24">
                  <c:v>56</c:v>
                </c:pt>
                <c:pt idx="25">
                  <c:v>60</c:v>
                </c:pt>
                <c:pt idx="26">
                  <c:v>90</c:v>
                </c:pt>
                <c:pt idx="27">
                  <c:v>120</c:v>
                </c:pt>
                <c:pt idx="28">
                  <c:v>180</c:v>
                </c:pt>
                <c:pt idx="29">
                  <c:v>240</c:v>
                </c:pt>
              </c:numCache>
            </c:numRef>
          </c:xVal>
          <c:yVal>
            <c:numRef>
              <c:f>'40%RH'!$Q$16:$Q$45</c:f>
              <c:numCache>
                <c:formatCode>0.0000</c:formatCode>
                <c:ptCount val="30"/>
                <c:pt idx="0">
                  <c:v>1</c:v>
                </c:pt>
                <c:pt idx="1">
                  <c:v>0.95750107746509339</c:v>
                </c:pt>
                <c:pt idx="2">
                  <c:v>0.91112106175583618</c:v>
                </c:pt>
                <c:pt idx="3">
                  <c:v>0.86448525244100805</c:v>
                </c:pt>
                <c:pt idx="4">
                  <c:v>0.82102744084508961</c:v>
                </c:pt>
                <c:pt idx="5">
                  <c:v>0.77818745978214832</c:v>
                </c:pt>
                <c:pt idx="6">
                  <c:v>0.73318729261086812</c:v>
                </c:pt>
                <c:pt idx="7">
                  <c:v>0.69305290782493256</c:v>
                </c:pt>
                <c:pt idx="8">
                  <c:v>0.65552101232290372</c:v>
                </c:pt>
                <c:pt idx="9">
                  <c:v>0.62024679168327757</c:v>
                </c:pt>
                <c:pt idx="10">
                  <c:v>0.57447114105633956</c:v>
                </c:pt>
                <c:pt idx="11">
                  <c:v>0.53941515127037343</c:v>
                </c:pt>
                <c:pt idx="12">
                  <c:v>0.49856052951630331</c:v>
                </c:pt>
                <c:pt idx="13">
                  <c:v>0.45989988446400382</c:v>
                </c:pt>
                <c:pt idx="14">
                  <c:v>0.42490378831609982</c:v>
                </c:pt>
                <c:pt idx="15">
                  <c:v>0.39168437051778793</c:v>
                </c:pt>
                <c:pt idx="16">
                  <c:v>0.35474316784921961</c:v>
                </c:pt>
                <c:pt idx="17">
                  <c:v>0.32226466252377561</c:v>
                </c:pt>
                <c:pt idx="18">
                  <c:v>0.2886806136922403</c:v>
                </c:pt>
                <c:pt idx="19">
                  <c:v>0.25825601995101927</c:v>
                </c:pt>
                <c:pt idx="20">
                  <c:v>0.23042052987445227</c:v>
                </c:pt>
                <c:pt idx="21">
                  <c:v>0.17004005150683996</c:v>
                </c:pt>
                <c:pt idx="22">
                  <c:v>0.12446593535148975</c:v>
                </c:pt>
                <c:pt idx="23">
                  <c:v>8.3661083915919726E-2</c:v>
                </c:pt>
                <c:pt idx="24">
                  <c:v>5.1641625615431619E-2</c:v>
                </c:pt>
                <c:pt idx="25">
                  <c:v>2.9770569208133701E-2</c:v>
                </c:pt>
                <c:pt idx="26">
                  <c:v>1.0012426766035821E-2</c:v>
                </c:pt>
                <c:pt idx="27">
                  <c:v>9.001268049381719E-3</c:v>
                </c:pt>
                <c:pt idx="28">
                  <c:v>3.4105852803173529E-4</c:v>
                </c:pt>
                <c:pt idx="29">
                  <c:v>0</c:v>
                </c:pt>
              </c:numCache>
            </c:numRef>
          </c:yVal>
        </c:ser>
        <c:axId val="175994368"/>
        <c:axId val="176001024"/>
      </c:scatterChart>
      <c:valAx>
        <c:axId val="175994368"/>
        <c:scaling>
          <c:orientation val="minMax"/>
          <c:max val="60"/>
        </c:scaling>
        <c:axPos val="b"/>
        <c:title>
          <c:tx>
            <c:rich>
              <a:bodyPr/>
              <a:lstStyle/>
              <a:p>
                <a:pPr>
                  <a:defRPr/>
                </a:pPr>
                <a:r>
                  <a:rPr lang="en-US" sz="1200" dirty="0"/>
                  <a:t>Time/min</a:t>
                </a:r>
              </a:p>
            </c:rich>
          </c:tx>
        </c:title>
        <c:numFmt formatCode="General" sourceLinked="1"/>
        <c:tickLblPos val="nextTo"/>
        <c:spPr>
          <a:ln>
            <a:solidFill>
              <a:prstClr val="black"/>
            </a:solidFill>
          </a:ln>
        </c:spPr>
        <c:txPr>
          <a:bodyPr/>
          <a:lstStyle/>
          <a:p>
            <a:pPr>
              <a:defRPr sz="1200" baseline="0">
                <a:latin typeface="Calibri" pitchFamily="34" charset="0"/>
              </a:defRPr>
            </a:pPr>
            <a:endParaRPr lang="en-US"/>
          </a:p>
        </c:txPr>
        <c:crossAx val="176001024"/>
        <c:crosses val="autoZero"/>
        <c:crossBetween val="midCat"/>
        <c:majorUnit val="20"/>
      </c:valAx>
      <c:valAx>
        <c:axId val="176001024"/>
        <c:scaling>
          <c:orientation val="minMax"/>
          <c:max val="1"/>
          <c:min val="0"/>
        </c:scaling>
        <c:axPos val="l"/>
        <c:majorGridlines>
          <c:spPr>
            <a:ln>
              <a:solidFill>
                <a:sysClr val="window" lastClr="FFFFFF"/>
              </a:solidFill>
            </a:ln>
          </c:spPr>
        </c:majorGridlines>
        <c:title>
          <c:tx>
            <c:rich>
              <a:bodyPr rot="-5400000" vert="horz"/>
              <a:lstStyle/>
              <a:p>
                <a:pPr>
                  <a:defRPr/>
                </a:pPr>
                <a:r>
                  <a:rPr lang="el-GR" sz="1200" dirty="0"/>
                  <a:t>Γ</a:t>
                </a:r>
                <a:endParaRPr lang="en-GB" sz="1200" dirty="0"/>
              </a:p>
            </c:rich>
          </c:tx>
          <c:layout>
            <c:manualLayout>
              <c:xMode val="edge"/>
              <c:yMode val="edge"/>
              <c:x val="3.0555567201128595E-2"/>
              <c:y val="0.39580253191241127"/>
            </c:manualLayout>
          </c:layout>
        </c:title>
        <c:numFmt formatCode="0.0" sourceLinked="0"/>
        <c:tickLblPos val="nextTo"/>
        <c:spPr>
          <a:ln>
            <a:solidFill>
              <a:prstClr val="black"/>
            </a:solidFill>
          </a:ln>
        </c:spPr>
        <c:txPr>
          <a:bodyPr/>
          <a:lstStyle/>
          <a:p>
            <a:pPr>
              <a:defRPr sz="1200" baseline="0">
                <a:latin typeface="Calibri" pitchFamily="34" charset="0"/>
              </a:defRPr>
            </a:pPr>
            <a:endParaRPr lang="en-US"/>
          </a:p>
        </c:txPr>
        <c:crossAx val="175994368"/>
        <c:crosses val="autoZero"/>
        <c:crossBetween val="midCat"/>
      </c:valAx>
    </c:plotArea>
    <c:plotVisOnly val="1"/>
  </c:chart>
  <c:spPr>
    <a:noFill/>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GB"/>
  <c:chart>
    <c:plotArea>
      <c:layout/>
      <c:scatterChart>
        <c:scatterStyle val="lineMarker"/>
        <c:ser>
          <c:idx val="0"/>
          <c:order val="0"/>
          <c:spPr>
            <a:ln w="28575">
              <a:noFill/>
            </a:ln>
          </c:spPr>
          <c:marker>
            <c:symbol val="diamond"/>
            <c:size val="3"/>
            <c:spPr>
              <a:solidFill>
                <a:prstClr val="black">
                  <a:lumMod val="65000"/>
                  <a:lumOff val="35000"/>
                </a:prstClr>
              </a:solidFill>
              <a:ln>
                <a:solidFill>
                  <a:prstClr val="black">
                    <a:lumMod val="65000"/>
                    <a:lumOff val="35000"/>
                  </a:prstClr>
                </a:solidFill>
              </a:ln>
            </c:spPr>
          </c:marker>
          <c:xVal>
            <c:numRef>
              <c:f>'30%RH'!$G$4:$G$28</c:f>
              <c:numCache>
                <c:formatCode>General</c:formatCode>
                <c:ptCount val="25"/>
                <c:pt idx="0">
                  <c:v>0.12000000000000002</c:v>
                </c:pt>
                <c:pt idx="1">
                  <c:v>0.24000000000000021</c:v>
                </c:pt>
                <c:pt idx="2">
                  <c:v>0.36000000000000032</c:v>
                </c:pt>
                <c:pt idx="3">
                  <c:v>0.48000000000000032</c:v>
                </c:pt>
                <c:pt idx="4">
                  <c:v>0.60000000000000064</c:v>
                </c:pt>
                <c:pt idx="5">
                  <c:v>0.72000000000000064</c:v>
                </c:pt>
                <c:pt idx="6">
                  <c:v>0.84000000000000064</c:v>
                </c:pt>
                <c:pt idx="7">
                  <c:v>0.96000000000000063</c:v>
                </c:pt>
                <c:pt idx="8">
                  <c:v>1.08</c:v>
                </c:pt>
                <c:pt idx="9">
                  <c:v>1.2</c:v>
                </c:pt>
                <c:pt idx="10">
                  <c:v>1.32</c:v>
                </c:pt>
                <c:pt idx="11">
                  <c:v>1.44</c:v>
                </c:pt>
                <c:pt idx="12">
                  <c:v>1.56</c:v>
                </c:pt>
                <c:pt idx="13">
                  <c:v>1.680000000000003</c:v>
                </c:pt>
                <c:pt idx="14">
                  <c:v>1.8</c:v>
                </c:pt>
                <c:pt idx="15">
                  <c:v>1.9200000000000021</c:v>
                </c:pt>
                <c:pt idx="16">
                  <c:v>2.04</c:v>
                </c:pt>
                <c:pt idx="17">
                  <c:v>2.16</c:v>
                </c:pt>
                <c:pt idx="18">
                  <c:v>2.2799999999999998</c:v>
                </c:pt>
                <c:pt idx="19">
                  <c:v>2.4</c:v>
                </c:pt>
                <c:pt idx="20">
                  <c:v>2.64</c:v>
                </c:pt>
                <c:pt idx="21">
                  <c:v>2.88</c:v>
                </c:pt>
                <c:pt idx="22">
                  <c:v>3.12</c:v>
                </c:pt>
                <c:pt idx="23">
                  <c:v>3.36</c:v>
                </c:pt>
                <c:pt idx="24">
                  <c:v>3.6</c:v>
                </c:pt>
              </c:numCache>
            </c:numRef>
          </c:xVal>
          <c:yVal>
            <c:numRef>
              <c:f>'30%RH'!$L$4:$L$28</c:f>
              <c:numCache>
                <c:formatCode>0.0000</c:formatCode>
                <c:ptCount val="25"/>
                <c:pt idx="0">
                  <c:v>7.5535288839382391</c:v>
                </c:pt>
                <c:pt idx="1">
                  <c:v>8.8745010674835303</c:v>
                </c:pt>
                <c:pt idx="2">
                  <c:v>6.8265958105139264</c:v>
                </c:pt>
                <c:pt idx="3">
                  <c:v>8.0700980847179657</c:v>
                </c:pt>
                <c:pt idx="4">
                  <c:v>7.4924966737832284</c:v>
                </c:pt>
                <c:pt idx="5">
                  <c:v>7.0519276586528052</c:v>
                </c:pt>
                <c:pt idx="6">
                  <c:v>8.3927411120393725</c:v>
                </c:pt>
                <c:pt idx="7">
                  <c:v>7.2512686036078007</c:v>
                </c:pt>
                <c:pt idx="8">
                  <c:v>6.4848076982579856</c:v>
                </c:pt>
                <c:pt idx="9">
                  <c:v>7.3603762492651255</c:v>
                </c:pt>
                <c:pt idx="10">
                  <c:v>7.1406912342584885</c:v>
                </c:pt>
                <c:pt idx="11">
                  <c:v>6.8882468516971436</c:v>
                </c:pt>
                <c:pt idx="12">
                  <c:v>6.4132940375630438</c:v>
                </c:pt>
                <c:pt idx="13">
                  <c:v>6.5893127881432108</c:v>
                </c:pt>
                <c:pt idx="14">
                  <c:v>6.1394613075899631</c:v>
                </c:pt>
                <c:pt idx="15">
                  <c:v>5.8696509793001015</c:v>
                </c:pt>
                <c:pt idx="16">
                  <c:v>5.0168631455181378</c:v>
                </c:pt>
                <c:pt idx="17">
                  <c:v>4.298361644852891</c:v>
                </c:pt>
                <c:pt idx="18">
                  <c:v>5.0615736873046924</c:v>
                </c:pt>
                <c:pt idx="19">
                  <c:v>3.4045762554534482</c:v>
                </c:pt>
                <c:pt idx="20">
                  <c:v>2.5075033262167792</c:v>
                </c:pt>
                <c:pt idx="21">
                  <c:v>1.0374508802871376</c:v>
                </c:pt>
                <c:pt idx="22">
                  <c:v>1.0230050434728915E-2</c:v>
                </c:pt>
                <c:pt idx="23">
                  <c:v>-2.2722701816269082E-2</c:v>
                </c:pt>
                <c:pt idx="24">
                  <c:v>6.3894303660385468E-2</c:v>
                </c:pt>
              </c:numCache>
            </c:numRef>
          </c:yVal>
        </c:ser>
        <c:ser>
          <c:idx val="1"/>
          <c:order val="1"/>
          <c:tx>
            <c:v>40C</c:v>
          </c:tx>
          <c:spPr>
            <a:ln w="28575">
              <a:noFill/>
            </a:ln>
          </c:spPr>
          <c:marker>
            <c:symbol val="square"/>
            <c:size val="3"/>
            <c:spPr>
              <a:solidFill>
                <a:schemeClr val="tx1"/>
              </a:solidFill>
              <a:ln>
                <a:solidFill>
                  <a:prstClr val="black"/>
                </a:solidFill>
              </a:ln>
            </c:spPr>
          </c:marker>
          <c:xVal>
            <c:numRef>
              <c:f>'40C'!$G$4:$G$28</c:f>
              <c:numCache>
                <c:formatCode>General</c:formatCode>
                <c:ptCount val="25"/>
                <c:pt idx="0">
                  <c:v>0.12000000000000002</c:v>
                </c:pt>
                <c:pt idx="1">
                  <c:v>0.24000000000000021</c:v>
                </c:pt>
                <c:pt idx="2">
                  <c:v>0.36000000000000032</c:v>
                </c:pt>
                <c:pt idx="3">
                  <c:v>0.48000000000000032</c:v>
                </c:pt>
                <c:pt idx="4">
                  <c:v>0.60000000000000064</c:v>
                </c:pt>
                <c:pt idx="5">
                  <c:v>0.72000000000000064</c:v>
                </c:pt>
                <c:pt idx="6">
                  <c:v>0.84000000000000064</c:v>
                </c:pt>
                <c:pt idx="7">
                  <c:v>0.96000000000000063</c:v>
                </c:pt>
                <c:pt idx="8">
                  <c:v>1.08</c:v>
                </c:pt>
                <c:pt idx="9">
                  <c:v>1.2</c:v>
                </c:pt>
                <c:pt idx="10">
                  <c:v>1.32</c:v>
                </c:pt>
                <c:pt idx="11">
                  <c:v>1.44</c:v>
                </c:pt>
                <c:pt idx="12">
                  <c:v>1.56</c:v>
                </c:pt>
                <c:pt idx="13">
                  <c:v>1.680000000000003</c:v>
                </c:pt>
                <c:pt idx="14">
                  <c:v>1.8</c:v>
                </c:pt>
                <c:pt idx="15">
                  <c:v>1.9200000000000021</c:v>
                </c:pt>
                <c:pt idx="16">
                  <c:v>2.04</c:v>
                </c:pt>
                <c:pt idx="17">
                  <c:v>2.16</c:v>
                </c:pt>
                <c:pt idx="18">
                  <c:v>2.2799999999999998</c:v>
                </c:pt>
                <c:pt idx="19">
                  <c:v>2.4</c:v>
                </c:pt>
                <c:pt idx="20">
                  <c:v>2.64</c:v>
                </c:pt>
                <c:pt idx="21">
                  <c:v>2.88</c:v>
                </c:pt>
                <c:pt idx="22">
                  <c:v>3.12</c:v>
                </c:pt>
                <c:pt idx="23">
                  <c:v>3.36</c:v>
                </c:pt>
                <c:pt idx="24">
                  <c:v>3.6</c:v>
                </c:pt>
              </c:numCache>
            </c:numRef>
          </c:xVal>
          <c:yVal>
            <c:numRef>
              <c:f>'40C'!$L$4:$L$28</c:f>
              <c:numCache>
                <c:formatCode>0.0000</c:formatCode>
                <c:ptCount val="25"/>
                <c:pt idx="0">
                  <c:v>6.0294117647058805</c:v>
                </c:pt>
                <c:pt idx="1">
                  <c:v>8.438751844823944</c:v>
                </c:pt>
                <c:pt idx="2">
                  <c:v>7.6839553025511318</c:v>
                </c:pt>
                <c:pt idx="3">
                  <c:v>7.5527092557453077</c:v>
                </c:pt>
                <c:pt idx="4">
                  <c:v>7.6001475859160879</c:v>
                </c:pt>
                <c:pt idx="5">
                  <c:v>6.8223346686344568</c:v>
                </c:pt>
                <c:pt idx="6">
                  <c:v>7.1414013634127498</c:v>
                </c:pt>
                <c:pt idx="7">
                  <c:v>6.8743411343032008</c:v>
                </c:pt>
                <c:pt idx="8">
                  <c:v>7.4671445639187368</c:v>
                </c:pt>
                <c:pt idx="9">
                  <c:v>6.0074495748120036</c:v>
                </c:pt>
                <c:pt idx="10">
                  <c:v>5.8712839974699564</c:v>
                </c:pt>
                <c:pt idx="11">
                  <c:v>5.6003584229390704</c:v>
                </c:pt>
                <c:pt idx="12">
                  <c:v>6.2762667791130937</c:v>
                </c:pt>
                <c:pt idx="13">
                  <c:v>4.4597301286105839</c:v>
                </c:pt>
                <c:pt idx="14">
                  <c:v>4.0327851570735795</c:v>
                </c:pt>
                <c:pt idx="15">
                  <c:v>2.5720359828519221</c:v>
                </c:pt>
                <c:pt idx="16">
                  <c:v>2.056715159181953</c:v>
                </c:pt>
                <c:pt idx="17">
                  <c:v>0.92416895073441507</c:v>
                </c:pt>
                <c:pt idx="18">
                  <c:v>0.18676646285754525</c:v>
                </c:pt>
                <c:pt idx="19">
                  <c:v>-0.29605031976948615</c:v>
                </c:pt>
                <c:pt idx="20">
                  <c:v>0.12167053201208802</c:v>
                </c:pt>
                <c:pt idx="21">
                  <c:v>5.3939138379365863E-2</c:v>
                </c:pt>
                <c:pt idx="22">
                  <c:v>0.1763124604680584</c:v>
                </c:pt>
                <c:pt idx="23">
                  <c:v>-0.23113008644317928</c:v>
                </c:pt>
                <c:pt idx="24">
                  <c:v>-3.9268395530255636E-2</c:v>
                </c:pt>
              </c:numCache>
            </c:numRef>
          </c:yVal>
        </c:ser>
        <c:ser>
          <c:idx val="2"/>
          <c:order val="2"/>
          <c:tx>
            <c:v>50C</c:v>
          </c:tx>
          <c:spPr>
            <a:ln w="28575">
              <a:noFill/>
            </a:ln>
          </c:spPr>
          <c:marker>
            <c:symbol val="triangle"/>
            <c:size val="3"/>
            <c:spPr>
              <a:solidFill>
                <a:schemeClr val="tx1">
                  <a:lumMod val="65000"/>
                  <a:lumOff val="35000"/>
                </a:schemeClr>
              </a:solidFill>
              <a:ln>
                <a:solidFill>
                  <a:schemeClr val="tx1">
                    <a:lumMod val="65000"/>
                    <a:lumOff val="35000"/>
                  </a:schemeClr>
                </a:solidFill>
              </a:ln>
            </c:spPr>
          </c:marker>
          <c:xVal>
            <c:numRef>
              <c:f>'50C'!$G$4:$G$28</c:f>
              <c:numCache>
                <c:formatCode>General</c:formatCode>
                <c:ptCount val="25"/>
                <c:pt idx="0">
                  <c:v>0.12000000000000002</c:v>
                </c:pt>
                <c:pt idx="1">
                  <c:v>0.24000000000000021</c:v>
                </c:pt>
                <c:pt idx="2">
                  <c:v>0.36000000000000032</c:v>
                </c:pt>
                <c:pt idx="3">
                  <c:v>0.48000000000000032</c:v>
                </c:pt>
                <c:pt idx="4">
                  <c:v>0.60000000000000064</c:v>
                </c:pt>
                <c:pt idx="5">
                  <c:v>0.72000000000000064</c:v>
                </c:pt>
                <c:pt idx="6">
                  <c:v>0.84000000000000064</c:v>
                </c:pt>
                <c:pt idx="7">
                  <c:v>0.96000000000000063</c:v>
                </c:pt>
                <c:pt idx="8">
                  <c:v>1.08</c:v>
                </c:pt>
                <c:pt idx="9">
                  <c:v>1.2</c:v>
                </c:pt>
                <c:pt idx="10">
                  <c:v>1.32</c:v>
                </c:pt>
                <c:pt idx="11">
                  <c:v>1.44</c:v>
                </c:pt>
                <c:pt idx="12">
                  <c:v>1.56</c:v>
                </c:pt>
                <c:pt idx="13">
                  <c:v>1.680000000000003</c:v>
                </c:pt>
                <c:pt idx="14">
                  <c:v>1.8</c:v>
                </c:pt>
                <c:pt idx="15">
                  <c:v>1.9200000000000021</c:v>
                </c:pt>
                <c:pt idx="16">
                  <c:v>2.04</c:v>
                </c:pt>
                <c:pt idx="17">
                  <c:v>2.16</c:v>
                </c:pt>
                <c:pt idx="18">
                  <c:v>2.2799999999999998</c:v>
                </c:pt>
                <c:pt idx="19">
                  <c:v>2.4</c:v>
                </c:pt>
                <c:pt idx="20">
                  <c:v>2.64</c:v>
                </c:pt>
                <c:pt idx="21">
                  <c:v>2.88</c:v>
                </c:pt>
                <c:pt idx="22">
                  <c:v>3.12</c:v>
                </c:pt>
                <c:pt idx="23">
                  <c:v>3.36</c:v>
                </c:pt>
                <c:pt idx="24">
                  <c:v>3.6</c:v>
                </c:pt>
              </c:numCache>
            </c:numRef>
          </c:xVal>
          <c:yVal>
            <c:numRef>
              <c:f>'50C'!$L$4:$L$28</c:f>
              <c:numCache>
                <c:formatCode>0.0000</c:formatCode>
                <c:ptCount val="25"/>
                <c:pt idx="0">
                  <c:v>9.4558689638267364</c:v>
                </c:pt>
                <c:pt idx="1">
                  <c:v>12.491464439542005</c:v>
                </c:pt>
                <c:pt idx="2">
                  <c:v>12.198410197149549</c:v>
                </c:pt>
                <c:pt idx="3">
                  <c:v>10.817619147669575</c:v>
                </c:pt>
                <c:pt idx="4">
                  <c:v>7.1468904296669855</c:v>
                </c:pt>
                <c:pt idx="5">
                  <c:v>6.9043929684490681</c:v>
                </c:pt>
                <c:pt idx="6">
                  <c:v>7.4548271877298014</c:v>
                </c:pt>
                <c:pt idx="7">
                  <c:v>8.7115243197814873</c:v>
                </c:pt>
                <c:pt idx="8">
                  <c:v>6.7603827432853612</c:v>
                </c:pt>
                <c:pt idx="9">
                  <c:v>6.4754263403018522</c:v>
                </c:pt>
                <c:pt idx="10">
                  <c:v>5.2018769478586684</c:v>
                </c:pt>
                <c:pt idx="11">
                  <c:v>5.3045225338796085</c:v>
                </c:pt>
                <c:pt idx="12">
                  <c:v>2.6403333683510297</c:v>
                </c:pt>
                <c:pt idx="13">
                  <c:v>1.6598382183002418</c:v>
                </c:pt>
                <c:pt idx="14">
                  <c:v>1.1098417200686348</c:v>
                </c:pt>
                <c:pt idx="15">
                  <c:v>0.14619883040935674</c:v>
                </c:pt>
                <c:pt idx="16">
                  <c:v>7.3099415204678303E-2</c:v>
                </c:pt>
                <c:pt idx="17">
                  <c:v>0.14619883040935724</c:v>
                </c:pt>
                <c:pt idx="18">
                  <c:v>3.6549707602338832E-2</c:v>
                </c:pt>
                <c:pt idx="19">
                  <c:v>7.3099415204678303E-2</c:v>
                </c:pt>
                <c:pt idx="20">
                  <c:v>6.1499807402738527E-2</c:v>
                </c:pt>
                <c:pt idx="21">
                  <c:v>4.9024757502538992E-2</c:v>
                </c:pt>
                <c:pt idx="22">
                  <c:v>5.4824561403508713E-2</c:v>
                </c:pt>
                <c:pt idx="23">
                  <c:v>4.9900199600798403E-2</c:v>
                </c:pt>
                <c:pt idx="24">
                  <c:v>-1.1599607801939757E-2</c:v>
                </c:pt>
              </c:numCache>
            </c:numRef>
          </c:yVal>
        </c:ser>
        <c:axId val="176095616"/>
        <c:axId val="176097920"/>
      </c:scatterChart>
      <c:valAx>
        <c:axId val="176095616"/>
        <c:scaling>
          <c:orientation val="minMax"/>
          <c:min val="0"/>
        </c:scaling>
        <c:axPos val="b"/>
        <c:title>
          <c:tx>
            <c:rich>
              <a:bodyPr/>
              <a:lstStyle/>
              <a:p>
                <a:pPr>
                  <a:defRPr/>
                </a:pPr>
                <a:r>
                  <a:rPr lang="en-US" sz="1200" dirty="0"/>
                  <a:t>Time/1000s</a:t>
                </a:r>
              </a:p>
            </c:rich>
          </c:tx>
        </c:title>
        <c:numFmt formatCode="General" sourceLinked="1"/>
        <c:tickLblPos val="nextTo"/>
        <c:spPr>
          <a:ln>
            <a:solidFill>
              <a:prstClr val="black"/>
            </a:solidFill>
          </a:ln>
        </c:spPr>
        <c:txPr>
          <a:bodyPr/>
          <a:lstStyle/>
          <a:p>
            <a:pPr>
              <a:defRPr sz="1200" baseline="0">
                <a:latin typeface="Calibri" pitchFamily="34" charset="0"/>
              </a:defRPr>
            </a:pPr>
            <a:endParaRPr lang="en-US"/>
          </a:p>
        </c:txPr>
        <c:crossAx val="176097920"/>
        <c:crosses val="autoZero"/>
        <c:crossBetween val="midCat"/>
      </c:valAx>
      <c:valAx>
        <c:axId val="176097920"/>
        <c:scaling>
          <c:orientation val="minMax"/>
          <c:min val="0"/>
        </c:scaling>
        <c:axPos val="l"/>
        <c:majorGridlines>
          <c:spPr>
            <a:ln>
              <a:solidFill>
                <a:sysClr val="window" lastClr="FFFFFF"/>
              </a:solidFill>
            </a:ln>
          </c:spPr>
        </c:majorGridlines>
        <c:title>
          <c:tx>
            <c:rich>
              <a:bodyPr rot="-5400000" vert="horz"/>
              <a:lstStyle/>
              <a:p>
                <a:pPr>
                  <a:defRPr/>
                </a:pPr>
                <a:r>
                  <a:rPr lang="en-US" sz="1200" b="1" i="0" baseline="0" dirty="0"/>
                  <a:t>Rate/g</a:t>
                </a:r>
                <a:r>
                  <a:rPr lang="en-US" sz="1200" b="1" i="0" baseline="-25000" dirty="0"/>
                  <a:t>(m)</a:t>
                </a:r>
                <a:r>
                  <a:rPr lang="en-US" sz="1200" b="1" i="0" baseline="0" dirty="0"/>
                  <a:t>.kg</a:t>
                </a:r>
                <a:r>
                  <a:rPr lang="en-US" sz="1200" b="1" i="0" baseline="-25000" dirty="0"/>
                  <a:t>(s)</a:t>
                </a:r>
                <a:r>
                  <a:rPr lang="en-US" sz="1200" b="1" i="0" baseline="30000" dirty="0"/>
                  <a:t>-1</a:t>
                </a:r>
                <a:r>
                  <a:rPr lang="en-US" sz="1200" b="1" i="0" baseline="0" dirty="0"/>
                  <a:t>.s</a:t>
                </a:r>
                <a:r>
                  <a:rPr lang="en-US" sz="1200" b="1" i="0" baseline="30000" dirty="0"/>
                  <a:t>-1</a:t>
                </a:r>
                <a:endParaRPr lang="en-GB" sz="1200" dirty="0"/>
              </a:p>
            </c:rich>
          </c:tx>
        </c:title>
        <c:numFmt formatCode="0" sourceLinked="0"/>
        <c:tickLblPos val="nextTo"/>
        <c:spPr>
          <a:ln>
            <a:solidFill>
              <a:schemeClr val="tx1"/>
            </a:solidFill>
          </a:ln>
        </c:spPr>
        <c:txPr>
          <a:bodyPr/>
          <a:lstStyle/>
          <a:p>
            <a:pPr>
              <a:defRPr sz="1200" baseline="0">
                <a:latin typeface="Calibri" pitchFamily="34" charset="0"/>
              </a:defRPr>
            </a:pPr>
            <a:endParaRPr lang="en-US"/>
          </a:p>
        </c:txPr>
        <c:crossAx val="176095616"/>
        <c:crosses val="autoZero"/>
        <c:crossBetween val="midCat"/>
      </c:valAx>
    </c:plotArea>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GB"/>
  <c:chart>
    <c:plotArea>
      <c:layout/>
      <c:scatterChart>
        <c:scatterStyle val="lineMarker"/>
        <c:ser>
          <c:idx val="0"/>
          <c:order val="0"/>
          <c:spPr>
            <a:ln w="28575">
              <a:noFill/>
            </a:ln>
          </c:spPr>
          <c:marker>
            <c:symbol val="diamond"/>
            <c:size val="3"/>
            <c:spPr>
              <a:solidFill>
                <a:prstClr val="black">
                  <a:lumMod val="65000"/>
                  <a:lumOff val="35000"/>
                </a:prstClr>
              </a:solidFill>
              <a:ln>
                <a:solidFill>
                  <a:prstClr val="black">
                    <a:lumMod val="65000"/>
                    <a:lumOff val="35000"/>
                  </a:prstClr>
                </a:solidFill>
              </a:ln>
            </c:spPr>
          </c:marker>
          <c:xVal>
            <c:numRef>
              <c:f>'30%RH'!$G$4:$G$24</c:f>
              <c:numCache>
                <c:formatCode>General</c:formatCode>
                <c:ptCount val="21"/>
                <c:pt idx="0">
                  <c:v>0.12000000000000002</c:v>
                </c:pt>
                <c:pt idx="1">
                  <c:v>0.24000000000000021</c:v>
                </c:pt>
                <c:pt idx="2">
                  <c:v>0.36000000000000032</c:v>
                </c:pt>
                <c:pt idx="3">
                  <c:v>0.48000000000000032</c:v>
                </c:pt>
                <c:pt idx="4">
                  <c:v>0.60000000000000064</c:v>
                </c:pt>
                <c:pt idx="5">
                  <c:v>0.72000000000000064</c:v>
                </c:pt>
                <c:pt idx="6">
                  <c:v>0.84000000000000064</c:v>
                </c:pt>
                <c:pt idx="7">
                  <c:v>0.96000000000000063</c:v>
                </c:pt>
                <c:pt idx="8">
                  <c:v>1.08</c:v>
                </c:pt>
                <c:pt idx="9">
                  <c:v>1.2</c:v>
                </c:pt>
                <c:pt idx="10">
                  <c:v>1.32</c:v>
                </c:pt>
                <c:pt idx="11">
                  <c:v>1.44</c:v>
                </c:pt>
                <c:pt idx="12">
                  <c:v>1.56</c:v>
                </c:pt>
                <c:pt idx="13">
                  <c:v>1.680000000000003</c:v>
                </c:pt>
                <c:pt idx="14">
                  <c:v>1.8</c:v>
                </c:pt>
                <c:pt idx="15">
                  <c:v>1.9200000000000021</c:v>
                </c:pt>
                <c:pt idx="16">
                  <c:v>2.04</c:v>
                </c:pt>
                <c:pt idx="17">
                  <c:v>2.16</c:v>
                </c:pt>
                <c:pt idx="18">
                  <c:v>2.2799999999999998</c:v>
                </c:pt>
                <c:pt idx="19">
                  <c:v>2.4</c:v>
                </c:pt>
                <c:pt idx="20">
                  <c:v>3.6</c:v>
                </c:pt>
              </c:numCache>
            </c:numRef>
          </c:xVal>
          <c:yVal>
            <c:numRef>
              <c:f>'30%RH'!$L$4:$L$24</c:f>
              <c:numCache>
                <c:formatCode>General</c:formatCode>
                <c:ptCount val="21"/>
                <c:pt idx="0">
                  <c:v>1.1374569168561111</c:v>
                </c:pt>
                <c:pt idx="1">
                  <c:v>1.6053253170491359</c:v>
                </c:pt>
                <c:pt idx="2">
                  <c:v>1.4241423435978247</c:v>
                </c:pt>
                <c:pt idx="3">
                  <c:v>1.4585593901655636</c:v>
                </c:pt>
                <c:pt idx="4">
                  <c:v>1.4803907910930958</c:v>
                </c:pt>
                <c:pt idx="5">
                  <c:v>1.323700245083953</c:v>
                </c:pt>
                <c:pt idx="6">
                  <c:v>1.4767428982681237</c:v>
                </c:pt>
                <c:pt idx="7">
                  <c:v>1.3319272464587302</c:v>
                </c:pt>
                <c:pt idx="8">
                  <c:v>1.3171666464320864</c:v>
                </c:pt>
                <c:pt idx="9">
                  <c:v>1.4035871798077333</c:v>
                </c:pt>
                <c:pt idx="10">
                  <c:v>1.2759083041771861</c:v>
                </c:pt>
                <c:pt idx="11">
                  <c:v>1.2763312119745538</c:v>
                </c:pt>
                <c:pt idx="12">
                  <c:v>1.1364928972186432</c:v>
                </c:pt>
                <c:pt idx="13">
                  <c:v>1.4570861462902245</c:v>
                </c:pt>
                <c:pt idx="14">
                  <c:v>1.0421584962786141</c:v>
                </c:pt>
                <c:pt idx="15">
                  <c:v>1.0221940472654176</c:v>
                </c:pt>
                <c:pt idx="16">
                  <c:v>1.075157033246106</c:v>
                </c:pt>
                <c:pt idx="17">
                  <c:v>1.1142398102409579</c:v>
                </c:pt>
                <c:pt idx="18">
                  <c:v>1.0903718177987285</c:v>
                </c:pt>
                <c:pt idx="19">
                  <c:v>0.86479244437901914</c:v>
                </c:pt>
                <c:pt idx="20">
                  <c:v>0.61699168832176965</c:v>
                </c:pt>
              </c:numCache>
            </c:numRef>
          </c:yVal>
        </c:ser>
        <c:ser>
          <c:idx val="1"/>
          <c:order val="1"/>
          <c:tx>
            <c:v>40C</c:v>
          </c:tx>
          <c:spPr>
            <a:ln w="28575">
              <a:noFill/>
            </a:ln>
          </c:spPr>
          <c:marker>
            <c:symbol val="square"/>
            <c:size val="3"/>
            <c:spPr>
              <a:solidFill>
                <a:schemeClr val="tx1"/>
              </a:solidFill>
              <a:ln>
                <a:solidFill>
                  <a:prstClr val="black"/>
                </a:solidFill>
              </a:ln>
            </c:spPr>
          </c:marker>
          <c:xVal>
            <c:numRef>
              <c:f>'E:\Documents Yr3\Results\Dehydration\[casein 40 040711 (1).xlsx]30%RH'!$G$4:$G$30</c:f>
              <c:numCache>
                <c:formatCode>General</c:formatCode>
                <c:ptCount val="27"/>
                <c:pt idx="0">
                  <c:v>0.12000000000000002</c:v>
                </c:pt>
                <c:pt idx="1">
                  <c:v>0.24000000000000021</c:v>
                </c:pt>
                <c:pt idx="2">
                  <c:v>0.36000000000000032</c:v>
                </c:pt>
                <c:pt idx="3">
                  <c:v>0.48000000000000032</c:v>
                </c:pt>
                <c:pt idx="4">
                  <c:v>0.60000000000000064</c:v>
                </c:pt>
                <c:pt idx="5">
                  <c:v>0.72000000000000064</c:v>
                </c:pt>
                <c:pt idx="6">
                  <c:v>0.84000000000000064</c:v>
                </c:pt>
                <c:pt idx="7">
                  <c:v>0.96000000000000063</c:v>
                </c:pt>
                <c:pt idx="8">
                  <c:v>1.08</c:v>
                </c:pt>
                <c:pt idx="9">
                  <c:v>1.2</c:v>
                </c:pt>
                <c:pt idx="10">
                  <c:v>1.32</c:v>
                </c:pt>
                <c:pt idx="11">
                  <c:v>1.44</c:v>
                </c:pt>
                <c:pt idx="12">
                  <c:v>1.56</c:v>
                </c:pt>
                <c:pt idx="13">
                  <c:v>1.680000000000003</c:v>
                </c:pt>
                <c:pt idx="14">
                  <c:v>1.8</c:v>
                </c:pt>
                <c:pt idx="15">
                  <c:v>1.9200000000000021</c:v>
                </c:pt>
                <c:pt idx="16">
                  <c:v>2.04</c:v>
                </c:pt>
                <c:pt idx="17">
                  <c:v>2.16</c:v>
                </c:pt>
                <c:pt idx="18">
                  <c:v>2.2799999999999998</c:v>
                </c:pt>
                <c:pt idx="19">
                  <c:v>2.4</c:v>
                </c:pt>
                <c:pt idx="20">
                  <c:v>2.52</c:v>
                </c:pt>
                <c:pt idx="21">
                  <c:v>2.64</c:v>
                </c:pt>
                <c:pt idx="22">
                  <c:v>2.7600000000000002</c:v>
                </c:pt>
                <c:pt idx="23">
                  <c:v>2.88</c:v>
                </c:pt>
                <c:pt idx="24">
                  <c:v>3</c:v>
                </c:pt>
                <c:pt idx="25">
                  <c:v>5.4</c:v>
                </c:pt>
                <c:pt idx="26">
                  <c:v>7.2</c:v>
                </c:pt>
              </c:numCache>
            </c:numRef>
          </c:xVal>
          <c:yVal>
            <c:numRef>
              <c:f>'E:\Documents Yr3\Results\Dehydration\[casein 40 040711 (1).xlsx]30%RH'!$L$4:$L$30</c:f>
              <c:numCache>
                <c:formatCode>General</c:formatCode>
                <c:ptCount val="27"/>
                <c:pt idx="0">
                  <c:v>2.1493012857491007</c:v>
                </c:pt>
                <c:pt idx="1">
                  <c:v>2.4989493823474098</c:v>
                </c:pt>
                <c:pt idx="2">
                  <c:v>2.4138152386293386</c:v>
                </c:pt>
                <c:pt idx="3">
                  <c:v>2.3657213872576652</c:v>
                </c:pt>
                <c:pt idx="4">
                  <c:v>2.3793602416313648</c:v>
                </c:pt>
                <c:pt idx="5">
                  <c:v>2.2642148211648991</c:v>
                </c:pt>
                <c:pt idx="6">
                  <c:v>2.2474243367998392</c:v>
                </c:pt>
                <c:pt idx="7">
                  <c:v>2.1526368630162263</c:v>
                </c:pt>
                <c:pt idx="8">
                  <c:v>1.9272379047865777</c:v>
                </c:pt>
                <c:pt idx="9">
                  <c:v>1.7940355508322361</c:v>
                </c:pt>
                <c:pt idx="10">
                  <c:v>1.9849505264325822</c:v>
                </c:pt>
                <c:pt idx="11">
                  <c:v>1.9241598537055102</c:v>
                </c:pt>
                <c:pt idx="12">
                  <c:v>1.275048936664344</c:v>
                </c:pt>
                <c:pt idx="13">
                  <c:v>1.4154988132836563</c:v>
                </c:pt>
                <c:pt idx="14">
                  <c:v>1.0440446032678674</c:v>
                </c:pt>
                <c:pt idx="15">
                  <c:v>0.88288337822984653</c:v>
                </c:pt>
                <c:pt idx="16">
                  <c:v>0.71368532948903585</c:v>
                </c:pt>
                <c:pt idx="17">
                  <c:v>0.41284457672594893</c:v>
                </c:pt>
                <c:pt idx="18">
                  <c:v>0.21573559467634751</c:v>
                </c:pt>
                <c:pt idx="19">
                  <c:v>0.20958618150606226</c:v>
                </c:pt>
                <c:pt idx="20">
                  <c:v>1.5900291033575563E-2</c:v>
                </c:pt>
                <c:pt idx="21">
                  <c:v>4.459439380431747E-2</c:v>
                </c:pt>
                <c:pt idx="22">
                  <c:v>2.0641114004323266E-3</c:v>
                </c:pt>
                <c:pt idx="23">
                  <c:v>5.351137735082382E-2</c:v>
                </c:pt>
                <c:pt idx="24">
                  <c:v>-3.5250987027637716E-3</c:v>
                </c:pt>
                <c:pt idx="25">
                  <c:v>9.9110048958664324E-3</c:v>
                </c:pt>
                <c:pt idx="26">
                  <c:v>9.1188796170543051E-3</c:v>
                </c:pt>
              </c:numCache>
            </c:numRef>
          </c:yVal>
        </c:ser>
        <c:ser>
          <c:idx val="2"/>
          <c:order val="2"/>
          <c:tx>
            <c:v>50C</c:v>
          </c:tx>
          <c:spPr>
            <a:ln w="28575">
              <a:noFill/>
            </a:ln>
          </c:spPr>
          <c:marker>
            <c:symbol val="triangle"/>
            <c:size val="3"/>
            <c:spPr>
              <a:solidFill>
                <a:schemeClr val="tx1">
                  <a:lumMod val="65000"/>
                  <a:lumOff val="35000"/>
                </a:schemeClr>
              </a:solidFill>
              <a:ln>
                <a:solidFill>
                  <a:schemeClr val="tx1">
                    <a:lumMod val="65000"/>
                    <a:lumOff val="35000"/>
                  </a:schemeClr>
                </a:solidFill>
              </a:ln>
            </c:spPr>
          </c:marker>
          <c:xVal>
            <c:numRef>
              <c:f>'E:\Documents Yr3\Results\Dehydration\[casein 40 040711 (1).xlsx]50C'!$G$4:$G$30</c:f>
              <c:numCache>
                <c:formatCode>General</c:formatCode>
                <c:ptCount val="27"/>
                <c:pt idx="0">
                  <c:v>0.12000000000000002</c:v>
                </c:pt>
                <c:pt idx="1">
                  <c:v>0.24000000000000021</c:v>
                </c:pt>
                <c:pt idx="2">
                  <c:v>0.36000000000000032</c:v>
                </c:pt>
                <c:pt idx="3">
                  <c:v>0.48000000000000032</c:v>
                </c:pt>
                <c:pt idx="4">
                  <c:v>0.60000000000000064</c:v>
                </c:pt>
                <c:pt idx="5">
                  <c:v>0.72000000000000064</c:v>
                </c:pt>
                <c:pt idx="6">
                  <c:v>0.84000000000000064</c:v>
                </c:pt>
                <c:pt idx="7">
                  <c:v>0.96000000000000063</c:v>
                </c:pt>
                <c:pt idx="8">
                  <c:v>1.08</c:v>
                </c:pt>
                <c:pt idx="9">
                  <c:v>1.2</c:v>
                </c:pt>
                <c:pt idx="10">
                  <c:v>1.32</c:v>
                </c:pt>
                <c:pt idx="11">
                  <c:v>1.44</c:v>
                </c:pt>
                <c:pt idx="12">
                  <c:v>1.56</c:v>
                </c:pt>
                <c:pt idx="13">
                  <c:v>1.680000000000003</c:v>
                </c:pt>
                <c:pt idx="14">
                  <c:v>1.8</c:v>
                </c:pt>
                <c:pt idx="15">
                  <c:v>1.9200000000000021</c:v>
                </c:pt>
                <c:pt idx="16">
                  <c:v>2.04</c:v>
                </c:pt>
                <c:pt idx="17">
                  <c:v>2.16</c:v>
                </c:pt>
                <c:pt idx="18">
                  <c:v>2.2799999999999998</c:v>
                </c:pt>
                <c:pt idx="19">
                  <c:v>2.4</c:v>
                </c:pt>
                <c:pt idx="20">
                  <c:v>2.52</c:v>
                </c:pt>
                <c:pt idx="21">
                  <c:v>2.64</c:v>
                </c:pt>
                <c:pt idx="22">
                  <c:v>2.7600000000000002</c:v>
                </c:pt>
                <c:pt idx="23">
                  <c:v>2.88</c:v>
                </c:pt>
                <c:pt idx="24">
                  <c:v>3</c:v>
                </c:pt>
                <c:pt idx="25">
                  <c:v>5.4</c:v>
                </c:pt>
                <c:pt idx="26">
                  <c:v>7.2</c:v>
                </c:pt>
              </c:numCache>
            </c:numRef>
          </c:xVal>
          <c:yVal>
            <c:numRef>
              <c:f>'E:\Documents Yr3\Results\Dehydration\[casein 40 040711 (1).xlsx]50C'!$L$4:$L$30</c:f>
              <c:numCache>
                <c:formatCode>General</c:formatCode>
                <c:ptCount val="27"/>
                <c:pt idx="0">
                  <c:v>2.7351449275362354</c:v>
                </c:pt>
                <c:pt idx="1">
                  <c:v>3.5764492753623176</c:v>
                </c:pt>
                <c:pt idx="2">
                  <c:v>3.7410628019323786</c:v>
                </c:pt>
                <c:pt idx="3">
                  <c:v>2.9614734299516807</c:v>
                </c:pt>
                <c:pt idx="4">
                  <c:v>2.1958937198067643</c:v>
                </c:pt>
                <c:pt idx="5">
                  <c:v>2.390217391304347</c:v>
                </c:pt>
                <c:pt idx="6">
                  <c:v>2.6478260869565298</c:v>
                </c:pt>
                <c:pt idx="7">
                  <c:v>2.0173913043478255</c:v>
                </c:pt>
                <c:pt idx="8">
                  <c:v>1.973671497584538</c:v>
                </c:pt>
                <c:pt idx="9">
                  <c:v>1.7856280193236718</c:v>
                </c:pt>
                <c:pt idx="10">
                  <c:v>1.2600241545893718</c:v>
                </c:pt>
                <c:pt idx="11">
                  <c:v>0.70519323671497758</c:v>
                </c:pt>
                <c:pt idx="12">
                  <c:v>0.34625603864734283</c:v>
                </c:pt>
                <c:pt idx="13">
                  <c:v>0.18526570048309246</c:v>
                </c:pt>
                <c:pt idx="14">
                  <c:v>9.0579710144929743E-3</c:v>
                </c:pt>
                <c:pt idx="15">
                  <c:v>6.0507246376811694E-2</c:v>
                </c:pt>
                <c:pt idx="16">
                  <c:v>5.9299516908211787E-2</c:v>
                </c:pt>
                <c:pt idx="17">
                  <c:v>-4.7342995169081414E-2</c:v>
                </c:pt>
                <c:pt idx="18">
                  <c:v>1.1956521739130329E-2</c:v>
                </c:pt>
                <c:pt idx="19">
                  <c:v>2.0169082125604355E-2</c:v>
                </c:pt>
                <c:pt idx="20">
                  <c:v>2.5724637681158992E-2</c:v>
                </c:pt>
                <c:pt idx="21">
                  <c:v>-5.1328502415458775E-3</c:v>
                </c:pt>
                <c:pt idx="22">
                  <c:v>2.0169082125604049E-2</c:v>
                </c:pt>
                <c:pt idx="23">
                  <c:v>-6.5821256038649098E-3</c:v>
                </c:pt>
                <c:pt idx="24">
                  <c:v>5.2898550724637734E-2</c:v>
                </c:pt>
                <c:pt idx="25">
                  <c:v>1.2568438003220602E-2</c:v>
                </c:pt>
                <c:pt idx="26">
                  <c:v>8.9452495974235418E-3</c:v>
                </c:pt>
              </c:numCache>
            </c:numRef>
          </c:yVal>
        </c:ser>
        <c:axId val="213980288"/>
        <c:axId val="213982592"/>
      </c:scatterChart>
      <c:valAx>
        <c:axId val="213980288"/>
        <c:scaling>
          <c:orientation val="minMax"/>
          <c:max val="4"/>
        </c:scaling>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GB" sz="1200" dirty="0" smtClean="0"/>
                  <a:t>Time/1000s</a:t>
                </a:r>
                <a:endParaRPr lang="en-GB" sz="1200" dirty="0"/>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200" dirty="0"/>
              </a:p>
            </c:rich>
          </c:tx>
        </c:title>
        <c:numFmt formatCode="General" sourceLinked="1"/>
        <c:tickLblPos val="nextTo"/>
        <c:spPr>
          <a:ln>
            <a:solidFill>
              <a:schemeClr val="tx1"/>
            </a:solidFill>
          </a:ln>
        </c:spPr>
        <c:txPr>
          <a:bodyPr/>
          <a:lstStyle/>
          <a:p>
            <a:pPr>
              <a:defRPr sz="1200" baseline="0">
                <a:latin typeface="Calibri" pitchFamily="34" charset="0"/>
              </a:defRPr>
            </a:pPr>
            <a:endParaRPr lang="en-US"/>
          </a:p>
        </c:txPr>
        <c:crossAx val="213982592"/>
        <c:crosses val="autoZero"/>
        <c:crossBetween val="midCat"/>
      </c:valAx>
      <c:valAx>
        <c:axId val="213982592"/>
        <c:scaling>
          <c:orientation val="minMax"/>
          <c:min val="0"/>
        </c:scaling>
        <c:axPos val="l"/>
        <c:majorGridlines>
          <c:spPr>
            <a:ln>
              <a:solidFill>
                <a:schemeClr val="bg1"/>
              </a:solidFill>
            </a:ln>
          </c:spPr>
        </c:majorGridlines>
        <c:title>
          <c:tx>
            <c:rich>
              <a:bodyPr rot="-5400000" vert="horz"/>
              <a:lstStyle/>
              <a:p>
                <a:pPr>
                  <a:defRPr/>
                </a:pPr>
                <a:r>
                  <a:rPr lang="en-US" sz="1200" dirty="0"/>
                  <a:t>Rate/g</a:t>
                </a:r>
                <a:r>
                  <a:rPr lang="en-US" sz="1200" baseline="-25000" dirty="0"/>
                  <a:t>(m)</a:t>
                </a:r>
                <a:r>
                  <a:rPr lang="en-US" sz="1200" dirty="0"/>
                  <a:t>.kg</a:t>
                </a:r>
                <a:r>
                  <a:rPr lang="en-US" sz="1200" baseline="-25000" dirty="0"/>
                  <a:t>(s)</a:t>
                </a:r>
                <a:r>
                  <a:rPr lang="en-US" sz="1200" baseline="30000" dirty="0"/>
                  <a:t>-1</a:t>
                </a:r>
                <a:r>
                  <a:rPr lang="en-US" sz="1200" dirty="0"/>
                  <a:t>.s</a:t>
                </a:r>
                <a:r>
                  <a:rPr lang="en-US" sz="1200" baseline="30000" dirty="0"/>
                  <a:t>-1</a:t>
                </a:r>
              </a:p>
            </c:rich>
          </c:tx>
        </c:title>
        <c:numFmt formatCode="General" sourceLinked="1"/>
        <c:tickLblPos val="nextTo"/>
        <c:spPr>
          <a:ln>
            <a:solidFill>
              <a:prstClr val="black"/>
            </a:solidFill>
          </a:ln>
        </c:spPr>
        <c:txPr>
          <a:bodyPr/>
          <a:lstStyle/>
          <a:p>
            <a:pPr>
              <a:defRPr sz="1200" baseline="0">
                <a:latin typeface="Calibri" pitchFamily="34" charset="0"/>
              </a:defRPr>
            </a:pPr>
            <a:endParaRPr lang="en-US"/>
          </a:p>
        </c:txPr>
        <c:crossAx val="213980288"/>
        <c:crosses val="autoZero"/>
        <c:crossBetween val="midCat"/>
      </c:valAx>
    </c:plotArea>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GB"/>
  <c:chart>
    <c:plotArea>
      <c:layout/>
      <c:scatterChart>
        <c:scatterStyle val="lineMarker"/>
        <c:ser>
          <c:idx val="0"/>
          <c:order val="0"/>
          <c:spPr>
            <a:ln w="28575">
              <a:noFill/>
            </a:ln>
          </c:spPr>
          <c:marker>
            <c:symbol val="diamond"/>
            <c:size val="3"/>
            <c:spPr>
              <a:solidFill>
                <a:schemeClr val="tx1">
                  <a:lumMod val="75000"/>
                  <a:lumOff val="25000"/>
                </a:schemeClr>
              </a:solidFill>
              <a:ln>
                <a:solidFill>
                  <a:schemeClr val="tx1">
                    <a:lumMod val="75000"/>
                    <a:lumOff val="25000"/>
                  </a:schemeClr>
                </a:solidFill>
              </a:ln>
            </c:spPr>
          </c:marker>
          <c:xVal>
            <c:numRef>
              <c:f>'30%RH'!$G$4:$G$28</c:f>
              <c:numCache>
                <c:formatCode>General</c:formatCode>
                <c:ptCount val="25"/>
                <c:pt idx="0">
                  <c:v>0.12000000000000002</c:v>
                </c:pt>
                <c:pt idx="1">
                  <c:v>0.24000000000000021</c:v>
                </c:pt>
                <c:pt idx="2">
                  <c:v>0.36000000000000032</c:v>
                </c:pt>
                <c:pt idx="3">
                  <c:v>0.48000000000000032</c:v>
                </c:pt>
                <c:pt idx="4">
                  <c:v>0.60000000000000064</c:v>
                </c:pt>
                <c:pt idx="5">
                  <c:v>0.72000000000000064</c:v>
                </c:pt>
                <c:pt idx="6">
                  <c:v>0.84000000000000064</c:v>
                </c:pt>
                <c:pt idx="7">
                  <c:v>0.96000000000000063</c:v>
                </c:pt>
                <c:pt idx="8">
                  <c:v>1.08</c:v>
                </c:pt>
                <c:pt idx="9">
                  <c:v>1.2</c:v>
                </c:pt>
                <c:pt idx="10">
                  <c:v>1.32</c:v>
                </c:pt>
                <c:pt idx="11">
                  <c:v>1.44</c:v>
                </c:pt>
                <c:pt idx="12">
                  <c:v>1.56</c:v>
                </c:pt>
                <c:pt idx="13">
                  <c:v>1.680000000000003</c:v>
                </c:pt>
                <c:pt idx="14">
                  <c:v>1.8</c:v>
                </c:pt>
                <c:pt idx="15">
                  <c:v>1.9200000000000021</c:v>
                </c:pt>
                <c:pt idx="16">
                  <c:v>2.04</c:v>
                </c:pt>
                <c:pt idx="17">
                  <c:v>2.16</c:v>
                </c:pt>
                <c:pt idx="18">
                  <c:v>2.2799999999999998</c:v>
                </c:pt>
                <c:pt idx="19">
                  <c:v>2.4</c:v>
                </c:pt>
                <c:pt idx="20">
                  <c:v>2.64</c:v>
                </c:pt>
                <c:pt idx="21">
                  <c:v>2.88</c:v>
                </c:pt>
                <c:pt idx="22">
                  <c:v>3.12</c:v>
                </c:pt>
                <c:pt idx="23">
                  <c:v>3.36</c:v>
                </c:pt>
                <c:pt idx="24">
                  <c:v>3.6</c:v>
                </c:pt>
              </c:numCache>
            </c:numRef>
          </c:xVal>
          <c:yVal>
            <c:numRef>
              <c:f>'30%RH'!$L$4:$L$28</c:f>
              <c:numCache>
                <c:formatCode>0.0000</c:formatCode>
                <c:ptCount val="25"/>
                <c:pt idx="0">
                  <c:v>1.8193384223918587</c:v>
                </c:pt>
                <c:pt idx="1">
                  <c:v>2.3314249363867594</c:v>
                </c:pt>
                <c:pt idx="2">
                  <c:v>2.2548707778276769</c:v>
                </c:pt>
                <c:pt idx="3">
                  <c:v>2.2678117048346169</c:v>
                </c:pt>
                <c:pt idx="4">
                  <c:v>2.260234246370322</c:v>
                </c:pt>
                <c:pt idx="5">
                  <c:v>2.4867472434266311</c:v>
                </c:pt>
                <c:pt idx="6">
                  <c:v>1.7599972558998158</c:v>
                </c:pt>
                <c:pt idx="7">
                  <c:v>2.1551788654393049</c:v>
                </c:pt>
                <c:pt idx="8">
                  <c:v>1.8295352492141832</c:v>
                </c:pt>
                <c:pt idx="9">
                  <c:v>2.9524023349797779</c:v>
                </c:pt>
                <c:pt idx="10">
                  <c:v>1.9242690714962849</c:v>
                </c:pt>
                <c:pt idx="11">
                  <c:v>1.6798570573267513</c:v>
                </c:pt>
                <c:pt idx="12">
                  <c:v>1.9388626952053092</c:v>
                </c:pt>
                <c:pt idx="13">
                  <c:v>1.7401648954747257</c:v>
                </c:pt>
                <c:pt idx="14">
                  <c:v>1.3843673601756221</c:v>
                </c:pt>
                <c:pt idx="15">
                  <c:v>1.7411315671306653</c:v>
                </c:pt>
                <c:pt idx="16">
                  <c:v>1.4791011824577178</c:v>
                </c:pt>
                <c:pt idx="17">
                  <c:v>1.3051938332584918</c:v>
                </c:pt>
                <c:pt idx="18">
                  <c:v>0.86389263084368806</c:v>
                </c:pt>
                <c:pt idx="19">
                  <c:v>1.132533802325002</c:v>
                </c:pt>
                <c:pt idx="20">
                  <c:v>0.76440340767350512</c:v>
                </c:pt>
                <c:pt idx="21">
                  <c:v>0.41060158159956212</c:v>
                </c:pt>
                <c:pt idx="22">
                  <c:v>0.1490545327545777</c:v>
                </c:pt>
                <c:pt idx="23">
                  <c:v>3.0637254901960696E-2</c:v>
                </c:pt>
                <c:pt idx="24">
                  <c:v>4.5714214438956423E-2</c:v>
                </c:pt>
              </c:numCache>
            </c:numRef>
          </c:yVal>
        </c:ser>
        <c:ser>
          <c:idx val="1"/>
          <c:order val="1"/>
          <c:tx>
            <c:v>40C</c:v>
          </c:tx>
          <c:spPr>
            <a:ln w="28575">
              <a:noFill/>
            </a:ln>
          </c:spPr>
          <c:marker>
            <c:symbol val="square"/>
            <c:size val="3"/>
            <c:spPr>
              <a:solidFill>
                <a:schemeClr val="tx1"/>
              </a:solidFill>
              <a:ln>
                <a:solidFill>
                  <a:schemeClr val="tx1"/>
                </a:solidFill>
              </a:ln>
            </c:spPr>
          </c:marker>
          <c:xVal>
            <c:numRef>
              <c:f>'40C'!$G$4:$G$28</c:f>
              <c:numCache>
                <c:formatCode>General</c:formatCode>
                <c:ptCount val="25"/>
                <c:pt idx="0">
                  <c:v>0.12000000000000002</c:v>
                </c:pt>
                <c:pt idx="1">
                  <c:v>0.24000000000000021</c:v>
                </c:pt>
                <c:pt idx="2">
                  <c:v>0.36000000000000032</c:v>
                </c:pt>
                <c:pt idx="3">
                  <c:v>0.48000000000000032</c:v>
                </c:pt>
                <c:pt idx="4">
                  <c:v>0.60000000000000064</c:v>
                </c:pt>
                <c:pt idx="5">
                  <c:v>0.72000000000000064</c:v>
                </c:pt>
                <c:pt idx="6">
                  <c:v>0.84000000000000064</c:v>
                </c:pt>
                <c:pt idx="7">
                  <c:v>0.96000000000000063</c:v>
                </c:pt>
                <c:pt idx="8">
                  <c:v>1.08</c:v>
                </c:pt>
                <c:pt idx="9">
                  <c:v>1.2</c:v>
                </c:pt>
                <c:pt idx="10">
                  <c:v>1.32</c:v>
                </c:pt>
                <c:pt idx="11">
                  <c:v>1.44</c:v>
                </c:pt>
                <c:pt idx="12">
                  <c:v>1.56</c:v>
                </c:pt>
                <c:pt idx="13">
                  <c:v>1.680000000000003</c:v>
                </c:pt>
                <c:pt idx="14">
                  <c:v>1.8</c:v>
                </c:pt>
                <c:pt idx="15">
                  <c:v>1.9200000000000021</c:v>
                </c:pt>
                <c:pt idx="16">
                  <c:v>2.04</c:v>
                </c:pt>
                <c:pt idx="17">
                  <c:v>2.16</c:v>
                </c:pt>
                <c:pt idx="18">
                  <c:v>2.2799999999999998</c:v>
                </c:pt>
                <c:pt idx="19">
                  <c:v>2.4</c:v>
                </c:pt>
                <c:pt idx="20">
                  <c:v>2.64</c:v>
                </c:pt>
                <c:pt idx="21">
                  <c:v>2.88</c:v>
                </c:pt>
                <c:pt idx="22">
                  <c:v>3.12</c:v>
                </c:pt>
                <c:pt idx="23">
                  <c:v>3.36</c:v>
                </c:pt>
                <c:pt idx="24">
                  <c:v>3.6</c:v>
                </c:pt>
              </c:numCache>
            </c:numRef>
          </c:xVal>
          <c:yVal>
            <c:numRef>
              <c:f>'40C'!$L$4:$L$28</c:f>
              <c:numCache>
                <c:formatCode>0.0000</c:formatCode>
                <c:ptCount val="25"/>
                <c:pt idx="0">
                  <c:v>2.9848484848484733</c:v>
                </c:pt>
                <c:pt idx="1">
                  <c:v>3.3636363636363682</c:v>
                </c:pt>
                <c:pt idx="2">
                  <c:v>2.9090909090909047</c:v>
                </c:pt>
                <c:pt idx="3">
                  <c:v>2.7424242424242493</c:v>
                </c:pt>
                <c:pt idx="4">
                  <c:v>3.0151515151515182</c:v>
                </c:pt>
                <c:pt idx="5">
                  <c:v>2.7424242424242458</c:v>
                </c:pt>
                <c:pt idx="6">
                  <c:v>2.3030303030303054</c:v>
                </c:pt>
                <c:pt idx="7">
                  <c:v>2.7878787878787854</c:v>
                </c:pt>
                <c:pt idx="8">
                  <c:v>2.6666666666666647</c:v>
                </c:pt>
                <c:pt idx="9">
                  <c:v>2.4696969696969742</c:v>
                </c:pt>
                <c:pt idx="10">
                  <c:v>2.4999999999999969</c:v>
                </c:pt>
                <c:pt idx="11">
                  <c:v>2.4090909090909101</c:v>
                </c:pt>
                <c:pt idx="12">
                  <c:v>2.3181818181818192</c:v>
                </c:pt>
                <c:pt idx="13">
                  <c:v>2.1969696969696937</c:v>
                </c:pt>
                <c:pt idx="14">
                  <c:v>2.1818181818181777</c:v>
                </c:pt>
                <c:pt idx="15">
                  <c:v>1.8484848484848473</c:v>
                </c:pt>
                <c:pt idx="16">
                  <c:v>1.9242424242424301</c:v>
                </c:pt>
                <c:pt idx="17">
                  <c:v>1.7727272727272718</c:v>
                </c:pt>
                <c:pt idx="18">
                  <c:v>1.2121212121212093</c:v>
                </c:pt>
                <c:pt idx="19">
                  <c:v>0.86363636363636354</c:v>
                </c:pt>
                <c:pt idx="20">
                  <c:v>0.20454545454545542</c:v>
                </c:pt>
                <c:pt idx="21">
                  <c:v>3.787878787878781E-2</c:v>
                </c:pt>
                <c:pt idx="22">
                  <c:v>7.5757575757577746E-3</c:v>
                </c:pt>
                <c:pt idx="23">
                  <c:v>3.787878787878781E-2</c:v>
                </c:pt>
                <c:pt idx="24">
                  <c:v>-1.5151515151515296E-2</c:v>
                </c:pt>
              </c:numCache>
            </c:numRef>
          </c:yVal>
        </c:ser>
        <c:ser>
          <c:idx val="2"/>
          <c:order val="2"/>
          <c:tx>
            <c:v>50C</c:v>
          </c:tx>
          <c:spPr>
            <a:ln w="28575">
              <a:noFill/>
            </a:ln>
          </c:spPr>
          <c:marker>
            <c:symbol val="triangle"/>
            <c:size val="3"/>
            <c:spPr>
              <a:solidFill>
                <a:schemeClr val="tx1">
                  <a:lumMod val="65000"/>
                  <a:lumOff val="35000"/>
                </a:schemeClr>
              </a:solidFill>
              <a:ln>
                <a:solidFill>
                  <a:schemeClr val="tx1">
                    <a:lumMod val="65000"/>
                    <a:lumOff val="35000"/>
                  </a:schemeClr>
                </a:solidFill>
              </a:ln>
            </c:spPr>
          </c:marker>
          <c:xVal>
            <c:numRef>
              <c:f>'50C'!$G$4:$G$28</c:f>
              <c:numCache>
                <c:formatCode>General</c:formatCode>
                <c:ptCount val="25"/>
                <c:pt idx="0">
                  <c:v>0.12000000000000002</c:v>
                </c:pt>
                <c:pt idx="1">
                  <c:v>0.24000000000000021</c:v>
                </c:pt>
                <c:pt idx="2">
                  <c:v>0.36000000000000032</c:v>
                </c:pt>
                <c:pt idx="3">
                  <c:v>0.48000000000000032</c:v>
                </c:pt>
                <c:pt idx="4">
                  <c:v>0.60000000000000064</c:v>
                </c:pt>
                <c:pt idx="5">
                  <c:v>0.72000000000000064</c:v>
                </c:pt>
                <c:pt idx="6">
                  <c:v>0.84000000000000064</c:v>
                </c:pt>
                <c:pt idx="7">
                  <c:v>0.96000000000000063</c:v>
                </c:pt>
                <c:pt idx="8">
                  <c:v>1.08</c:v>
                </c:pt>
                <c:pt idx="9">
                  <c:v>1.2</c:v>
                </c:pt>
                <c:pt idx="10">
                  <c:v>1.32</c:v>
                </c:pt>
                <c:pt idx="11">
                  <c:v>1.44</c:v>
                </c:pt>
                <c:pt idx="12">
                  <c:v>1.56</c:v>
                </c:pt>
                <c:pt idx="13">
                  <c:v>1.680000000000003</c:v>
                </c:pt>
                <c:pt idx="14">
                  <c:v>1.8</c:v>
                </c:pt>
                <c:pt idx="15">
                  <c:v>1.9200000000000021</c:v>
                </c:pt>
                <c:pt idx="16">
                  <c:v>2.04</c:v>
                </c:pt>
                <c:pt idx="17">
                  <c:v>2.16</c:v>
                </c:pt>
                <c:pt idx="18">
                  <c:v>2.2799999999999998</c:v>
                </c:pt>
                <c:pt idx="19">
                  <c:v>2.4</c:v>
                </c:pt>
                <c:pt idx="20">
                  <c:v>2.64</c:v>
                </c:pt>
                <c:pt idx="21">
                  <c:v>2.88</c:v>
                </c:pt>
                <c:pt idx="22">
                  <c:v>3.12</c:v>
                </c:pt>
                <c:pt idx="23">
                  <c:v>3.36</c:v>
                </c:pt>
                <c:pt idx="24">
                  <c:v>3.6</c:v>
                </c:pt>
              </c:numCache>
            </c:numRef>
          </c:xVal>
          <c:yVal>
            <c:numRef>
              <c:f>'50C'!$L$4:$L$28</c:f>
              <c:numCache>
                <c:formatCode>0.0000</c:formatCode>
                <c:ptCount val="25"/>
                <c:pt idx="0">
                  <c:v>2.5346015622679676</c:v>
                </c:pt>
                <c:pt idx="1">
                  <c:v>3.0685815268814598</c:v>
                </c:pt>
                <c:pt idx="2">
                  <c:v>3.3281727999049582</c:v>
                </c:pt>
                <c:pt idx="3">
                  <c:v>2.7469100444240802</c:v>
                </c:pt>
                <c:pt idx="4">
                  <c:v>3.3236381071184598</c:v>
                </c:pt>
                <c:pt idx="5">
                  <c:v>2.4577239342676394</c:v>
                </c:pt>
                <c:pt idx="6">
                  <c:v>3.1261270435288098</c:v>
                </c:pt>
                <c:pt idx="7">
                  <c:v>3.2169800112863491</c:v>
                </c:pt>
                <c:pt idx="8">
                  <c:v>2.8702483844825371</c:v>
                </c:pt>
                <c:pt idx="9">
                  <c:v>2.2454154521115242</c:v>
                </c:pt>
                <c:pt idx="10">
                  <c:v>2.6331979820351985</c:v>
                </c:pt>
                <c:pt idx="11">
                  <c:v>2.407603645574778</c:v>
                </c:pt>
                <c:pt idx="12">
                  <c:v>1.6377666187209048</c:v>
                </c:pt>
                <c:pt idx="13">
                  <c:v>1.6024437485945104</c:v>
                </c:pt>
                <c:pt idx="14">
                  <c:v>1.2084293309233158</c:v>
                </c:pt>
                <c:pt idx="15">
                  <c:v>0.54997072338692299</c:v>
                </c:pt>
                <c:pt idx="16">
                  <c:v>0.52491057904049043</c:v>
                </c:pt>
                <c:pt idx="17">
                  <c:v>0.27810130556722362</c:v>
                </c:pt>
                <c:pt idx="18">
                  <c:v>5.0305919391725892E-2</c:v>
                </c:pt>
                <c:pt idx="19">
                  <c:v>2.9780467831791068E-2</c:v>
                </c:pt>
                <c:pt idx="20">
                  <c:v>-5.8871450210665598E-3</c:v>
                </c:pt>
                <c:pt idx="21">
                  <c:v>-1.614987080103367E-2</c:v>
                </c:pt>
                <c:pt idx="22">
                  <c:v>2.5404887072890212E-2</c:v>
                </c:pt>
                <c:pt idx="23">
                  <c:v>3.6423394983940212E-2</c:v>
                </c:pt>
                <c:pt idx="24">
                  <c:v>2.5404887072890611E-2</c:v>
                </c:pt>
              </c:numCache>
            </c:numRef>
          </c:yVal>
        </c:ser>
        <c:axId val="214084608"/>
        <c:axId val="214148608"/>
      </c:scatterChart>
      <c:valAx>
        <c:axId val="214084608"/>
        <c:scaling>
          <c:orientation val="minMax"/>
        </c:scaling>
        <c:axPos val="b"/>
        <c:title>
          <c:tx>
            <c:rich>
              <a:bodyPr/>
              <a:lstStyle/>
              <a:p>
                <a:pPr>
                  <a:defRPr/>
                </a:pPr>
                <a:r>
                  <a:rPr lang="en-US" sz="1200" dirty="0" smtClean="0"/>
                  <a:t>Time/1000s</a:t>
                </a:r>
                <a:endParaRPr lang="en-US" sz="1200" dirty="0"/>
              </a:p>
            </c:rich>
          </c:tx>
        </c:title>
        <c:numFmt formatCode="General" sourceLinked="1"/>
        <c:tickLblPos val="nextTo"/>
        <c:spPr>
          <a:ln>
            <a:solidFill>
              <a:prstClr val="black"/>
            </a:solidFill>
          </a:ln>
        </c:spPr>
        <c:txPr>
          <a:bodyPr/>
          <a:lstStyle/>
          <a:p>
            <a:pPr>
              <a:defRPr sz="1200" baseline="0">
                <a:latin typeface="Calibri" pitchFamily="34" charset="0"/>
              </a:defRPr>
            </a:pPr>
            <a:endParaRPr lang="en-US"/>
          </a:p>
        </c:txPr>
        <c:crossAx val="214148608"/>
        <c:crosses val="autoZero"/>
        <c:crossBetween val="midCat"/>
      </c:valAx>
      <c:valAx>
        <c:axId val="214148608"/>
        <c:scaling>
          <c:orientation val="minMax"/>
          <c:min val="0"/>
        </c:scaling>
        <c:axPos val="l"/>
        <c:majorGridlines>
          <c:spPr>
            <a:ln>
              <a:solidFill>
                <a:sysClr val="window" lastClr="FFFFFF"/>
              </a:solidFill>
            </a:ln>
          </c:spPr>
        </c:majorGridlines>
        <c:title>
          <c:tx>
            <c:rich>
              <a:bodyPr rot="-5400000" vert="horz"/>
              <a:lstStyle/>
              <a:p>
                <a:pPr>
                  <a:defRPr/>
                </a:pPr>
                <a:r>
                  <a:rPr lang="en-US" sz="1200" b="1" i="0" baseline="0" dirty="0"/>
                  <a:t>Rate/g</a:t>
                </a:r>
                <a:r>
                  <a:rPr lang="en-US" sz="1200" b="1" i="0" baseline="-25000" dirty="0"/>
                  <a:t>(m)</a:t>
                </a:r>
                <a:r>
                  <a:rPr lang="en-US" sz="1200" b="1" i="0" baseline="0" dirty="0"/>
                  <a:t>.kg</a:t>
                </a:r>
                <a:r>
                  <a:rPr lang="en-US" sz="1200" b="1" i="0" baseline="-25000" dirty="0"/>
                  <a:t>(s)</a:t>
                </a:r>
                <a:r>
                  <a:rPr lang="en-US" sz="1200" b="1" i="0" baseline="30000" dirty="0"/>
                  <a:t>-1</a:t>
                </a:r>
                <a:r>
                  <a:rPr lang="en-US" sz="1200" b="1" i="0" baseline="0" dirty="0"/>
                  <a:t>.s</a:t>
                </a:r>
                <a:r>
                  <a:rPr lang="en-US" sz="1200" b="1" i="0" baseline="30000" dirty="0"/>
                  <a:t>-1</a:t>
                </a:r>
                <a:endParaRPr lang="en-GB" sz="1200" dirty="0"/>
              </a:p>
            </c:rich>
          </c:tx>
        </c:title>
        <c:numFmt formatCode="General" sourceLinked="0"/>
        <c:tickLblPos val="nextTo"/>
        <c:spPr>
          <a:ln>
            <a:solidFill>
              <a:prstClr val="black"/>
            </a:solidFill>
          </a:ln>
        </c:spPr>
        <c:txPr>
          <a:bodyPr/>
          <a:lstStyle/>
          <a:p>
            <a:pPr>
              <a:defRPr sz="1200" baseline="0">
                <a:latin typeface="Calibri" pitchFamily="34" charset="0"/>
              </a:defRPr>
            </a:pPr>
            <a:endParaRPr lang="en-US"/>
          </a:p>
        </c:txPr>
        <c:crossAx val="214084608"/>
        <c:crosses val="autoZero"/>
        <c:crossBetween val="midCat"/>
      </c:valAx>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41</Pages>
  <Words>10254</Words>
  <Characters>58451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Leeds</dc:creator>
  <cp:keywords/>
  <dc:description/>
  <cp:lastModifiedBy>Rammile Ettelaie</cp:lastModifiedBy>
  <cp:revision>2</cp:revision>
  <cp:lastPrinted>2013-05-01T09:54:00Z</cp:lastPrinted>
  <dcterms:created xsi:type="dcterms:W3CDTF">2013-05-01T11:03:00Z</dcterms:created>
  <dcterms:modified xsi:type="dcterms:W3CDTF">2013-05-01T11:03:00Z</dcterms:modified>
</cp:coreProperties>
</file>