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8BD" w:rsidRDefault="001568BD" w:rsidP="001568BD">
      <w:pPr>
        <w:autoSpaceDE w:val="0"/>
        <w:autoSpaceDN w:val="0"/>
        <w:adjustRightInd w:val="0"/>
        <w:spacing w:before="0" w:line="240" w:lineRule="auto"/>
        <w:jc w:val="both"/>
        <w:rPr>
          <w:rFonts w:ascii="JSArialMT" w:hAnsi="JSArialMT" w:cs="JSArialMT"/>
          <w:sz w:val="14"/>
          <w:szCs w:val="14"/>
        </w:rPr>
      </w:pPr>
      <w:r>
        <w:rPr>
          <w:rFonts w:ascii="JSArialMTBold" w:hAnsi="JSArialMTBold" w:cs="JSArialMTBold"/>
          <w:b/>
          <w:bCs/>
          <w:sz w:val="14"/>
          <w:szCs w:val="14"/>
        </w:rPr>
        <w:t xml:space="preserve">1579 </w:t>
      </w:r>
      <w:r>
        <w:rPr>
          <w:rFonts w:ascii="JSArialMT" w:hAnsi="JSArialMT" w:cs="JSArialMT"/>
          <w:sz w:val="14"/>
          <w:szCs w:val="14"/>
        </w:rPr>
        <w:t>POSTER</w:t>
      </w:r>
    </w:p>
    <w:p w:rsidR="001568BD" w:rsidRDefault="001568BD" w:rsidP="001568BD">
      <w:pPr>
        <w:autoSpaceDE w:val="0"/>
        <w:autoSpaceDN w:val="0"/>
        <w:adjustRightInd w:val="0"/>
        <w:spacing w:before="0" w:line="240" w:lineRule="auto"/>
        <w:jc w:val="both"/>
        <w:rPr>
          <w:rFonts w:ascii="JSArialMTBold" w:hAnsi="JSArialMTBold" w:cs="JSArialMTBold"/>
          <w:b/>
          <w:bCs/>
          <w:sz w:val="14"/>
          <w:szCs w:val="14"/>
        </w:rPr>
      </w:pPr>
      <w:r>
        <w:rPr>
          <w:rFonts w:ascii="JSArialMTBold" w:hAnsi="JSArialMTBold" w:cs="JSArialMTBold"/>
          <w:b/>
          <w:bCs/>
          <w:sz w:val="14"/>
          <w:szCs w:val="14"/>
        </w:rPr>
        <w:t>Overall treatment utility: A novel outcome measure reflecting the</w:t>
      </w:r>
    </w:p>
    <w:p w:rsidR="001568BD" w:rsidRDefault="001568BD" w:rsidP="001568BD">
      <w:pPr>
        <w:autoSpaceDE w:val="0"/>
        <w:autoSpaceDN w:val="0"/>
        <w:adjustRightInd w:val="0"/>
        <w:spacing w:before="0" w:line="240" w:lineRule="auto"/>
        <w:jc w:val="both"/>
        <w:rPr>
          <w:rFonts w:ascii="JSArialMTBold" w:hAnsi="JSArialMTBold" w:cs="JSArialMTBold"/>
          <w:b/>
          <w:bCs/>
          <w:sz w:val="14"/>
          <w:szCs w:val="14"/>
        </w:rPr>
      </w:pPr>
      <w:proofErr w:type="gramStart"/>
      <w:r>
        <w:rPr>
          <w:rFonts w:ascii="JSArialMTBold" w:hAnsi="JSArialMTBold" w:cs="JSArialMTBold"/>
          <w:b/>
          <w:bCs/>
          <w:sz w:val="14"/>
          <w:szCs w:val="14"/>
        </w:rPr>
        <w:t>balance</w:t>
      </w:r>
      <w:proofErr w:type="gramEnd"/>
      <w:r>
        <w:rPr>
          <w:rFonts w:ascii="JSArialMTBold" w:hAnsi="JSArialMTBold" w:cs="JSArialMTBold"/>
          <w:b/>
          <w:bCs/>
          <w:sz w:val="14"/>
          <w:szCs w:val="14"/>
        </w:rPr>
        <w:t xml:space="preserve"> of benefits and harms from cancer therapy</w:t>
      </w:r>
    </w:p>
    <w:p w:rsidR="001568BD" w:rsidRDefault="001568BD" w:rsidP="001568BD">
      <w:pPr>
        <w:autoSpaceDE w:val="0"/>
        <w:autoSpaceDN w:val="0"/>
        <w:adjustRightInd w:val="0"/>
        <w:spacing w:before="0" w:line="240" w:lineRule="auto"/>
        <w:jc w:val="both"/>
        <w:rPr>
          <w:rFonts w:ascii="JSArialMT" w:hAnsi="JSArialMT" w:cs="JSArialMT"/>
          <w:sz w:val="14"/>
          <w:szCs w:val="14"/>
        </w:rPr>
      </w:pPr>
      <w:r>
        <w:rPr>
          <w:rFonts w:ascii="JSArialMT" w:hAnsi="JSArialMT" w:cs="JSArialMT"/>
          <w:sz w:val="14"/>
          <w:szCs w:val="14"/>
        </w:rPr>
        <w:t>C. Handforth</w:t>
      </w:r>
      <w:r>
        <w:rPr>
          <w:rFonts w:ascii="JSArialMT" w:hAnsi="JSArialMT" w:cs="JSArialMT"/>
          <w:sz w:val="10"/>
          <w:szCs w:val="10"/>
        </w:rPr>
        <w:t>1</w:t>
      </w:r>
      <w:r>
        <w:rPr>
          <w:rFonts w:ascii="JSArialMT" w:hAnsi="JSArialMT" w:cs="JSArialMT"/>
          <w:sz w:val="14"/>
          <w:szCs w:val="14"/>
        </w:rPr>
        <w:t>, P.S. Hall</w:t>
      </w:r>
      <w:r>
        <w:rPr>
          <w:rFonts w:ascii="JSArialMT" w:hAnsi="JSArialMT" w:cs="JSArialMT"/>
          <w:sz w:val="10"/>
          <w:szCs w:val="10"/>
        </w:rPr>
        <w:t>1</w:t>
      </w:r>
      <w:r>
        <w:rPr>
          <w:rFonts w:ascii="JSArialMT" w:hAnsi="JSArialMT" w:cs="JSArialMT"/>
          <w:sz w:val="14"/>
          <w:szCs w:val="14"/>
        </w:rPr>
        <w:t>, H.C. Marshall</w:t>
      </w:r>
      <w:r>
        <w:rPr>
          <w:rFonts w:ascii="JSArialMT" w:hAnsi="JSArialMT" w:cs="JSArialMT"/>
          <w:sz w:val="10"/>
          <w:szCs w:val="10"/>
        </w:rPr>
        <w:t>2</w:t>
      </w:r>
      <w:r>
        <w:rPr>
          <w:rFonts w:ascii="JSArialMT" w:hAnsi="JSArialMT" w:cs="JSArialMT"/>
          <w:sz w:val="14"/>
          <w:szCs w:val="14"/>
        </w:rPr>
        <w:t>, M. Collinson</w:t>
      </w:r>
      <w:r>
        <w:rPr>
          <w:rFonts w:ascii="JSArialMT" w:hAnsi="JSArialMT" w:cs="JSArialMT"/>
          <w:sz w:val="10"/>
          <w:szCs w:val="10"/>
        </w:rPr>
        <w:t>2</w:t>
      </w:r>
      <w:r>
        <w:rPr>
          <w:rFonts w:ascii="JSArialMT" w:hAnsi="JSArialMT" w:cs="JSArialMT"/>
          <w:sz w:val="14"/>
          <w:szCs w:val="14"/>
        </w:rPr>
        <w:t>, M. Jones</w:t>
      </w:r>
      <w:r>
        <w:rPr>
          <w:rFonts w:ascii="JSArialMT" w:hAnsi="JSArialMT" w:cs="JSArialMT"/>
          <w:sz w:val="10"/>
          <w:szCs w:val="10"/>
        </w:rPr>
        <w:t>2</w:t>
      </w:r>
      <w:r>
        <w:rPr>
          <w:rFonts w:ascii="JSArialMT" w:hAnsi="JSArialMT" w:cs="JSArialMT"/>
          <w:sz w:val="14"/>
          <w:szCs w:val="14"/>
        </w:rPr>
        <w:t>,</w:t>
      </w:r>
    </w:p>
    <w:p w:rsidR="001568BD" w:rsidRDefault="001568BD" w:rsidP="001568BD">
      <w:pPr>
        <w:autoSpaceDE w:val="0"/>
        <w:autoSpaceDN w:val="0"/>
        <w:adjustRightInd w:val="0"/>
        <w:spacing w:before="0" w:line="240" w:lineRule="auto"/>
        <w:jc w:val="both"/>
        <w:rPr>
          <w:rFonts w:ascii="JSArialMTItalic" w:hAnsi="JSArialMTItalic" w:cs="JSArialMTItalic"/>
          <w:i/>
          <w:iCs/>
          <w:sz w:val="14"/>
          <w:szCs w:val="14"/>
        </w:rPr>
      </w:pPr>
      <w:proofErr w:type="gramStart"/>
      <w:r>
        <w:rPr>
          <w:rFonts w:ascii="JSArialMT" w:hAnsi="JSArialMT" w:cs="JSArialMT"/>
          <w:sz w:val="14"/>
          <w:szCs w:val="14"/>
        </w:rPr>
        <w:t>M.T. Seymour</w:t>
      </w:r>
      <w:r>
        <w:rPr>
          <w:rFonts w:ascii="JSArialMT" w:hAnsi="JSArialMT" w:cs="JSArialMT"/>
          <w:sz w:val="10"/>
          <w:szCs w:val="10"/>
        </w:rPr>
        <w:t>1</w:t>
      </w:r>
      <w:r>
        <w:rPr>
          <w:rFonts w:ascii="JSArialMT" w:hAnsi="JSArialMT" w:cs="JSArialMT"/>
          <w:sz w:val="14"/>
          <w:szCs w:val="14"/>
        </w:rPr>
        <w:t>.</w:t>
      </w:r>
      <w:proofErr w:type="gramEnd"/>
      <w:r>
        <w:rPr>
          <w:rFonts w:ascii="JSArialMT" w:hAnsi="JSArialMT" w:cs="JSArialMT"/>
          <w:sz w:val="14"/>
          <w:szCs w:val="14"/>
        </w:rPr>
        <w:t xml:space="preserve"> </w:t>
      </w:r>
      <w:r>
        <w:rPr>
          <w:rFonts w:ascii="JSArialMTItalic" w:hAnsi="JSArialMTItalic" w:cs="JSArialMTItalic"/>
          <w:i/>
          <w:iCs/>
          <w:sz w:val="10"/>
          <w:szCs w:val="10"/>
        </w:rPr>
        <w:t>1</w:t>
      </w:r>
      <w:r>
        <w:rPr>
          <w:rFonts w:ascii="JSArialMTItalic" w:hAnsi="JSArialMTItalic" w:cs="JSArialMTItalic"/>
          <w:i/>
          <w:iCs/>
          <w:sz w:val="14"/>
          <w:szCs w:val="14"/>
        </w:rPr>
        <w:t>St James Institute of Oncology, Leeds, United Kingdom;</w:t>
      </w:r>
    </w:p>
    <w:p w:rsidR="001568BD" w:rsidRDefault="001568BD" w:rsidP="001568BD">
      <w:pPr>
        <w:autoSpaceDE w:val="0"/>
        <w:autoSpaceDN w:val="0"/>
        <w:adjustRightInd w:val="0"/>
        <w:spacing w:before="0" w:line="240" w:lineRule="auto"/>
        <w:jc w:val="both"/>
        <w:rPr>
          <w:rFonts w:ascii="JSArialMTItalic" w:hAnsi="JSArialMTItalic" w:cs="JSArialMTItalic"/>
          <w:i/>
          <w:iCs/>
          <w:sz w:val="14"/>
          <w:szCs w:val="14"/>
        </w:rPr>
      </w:pPr>
      <w:r>
        <w:rPr>
          <w:rFonts w:ascii="JSArialMTItalic" w:hAnsi="JSArialMTItalic" w:cs="JSArialMTItalic"/>
          <w:i/>
          <w:iCs/>
          <w:sz w:val="10"/>
          <w:szCs w:val="10"/>
        </w:rPr>
        <w:t>2</w:t>
      </w:r>
      <w:r>
        <w:rPr>
          <w:rFonts w:ascii="JSArialMTItalic" w:hAnsi="JSArialMTItalic" w:cs="JSArialMTItalic"/>
          <w:i/>
          <w:iCs/>
          <w:sz w:val="14"/>
          <w:szCs w:val="14"/>
        </w:rPr>
        <w:t>University of Leeds, Clinical Trials Research Unit, Leeds, United Kingdom</w:t>
      </w:r>
    </w:p>
    <w:p w:rsidR="001568BD" w:rsidRDefault="001568BD" w:rsidP="001568BD">
      <w:pPr>
        <w:autoSpaceDE w:val="0"/>
        <w:autoSpaceDN w:val="0"/>
        <w:adjustRightInd w:val="0"/>
        <w:spacing w:before="0" w:line="240" w:lineRule="auto"/>
        <w:jc w:val="both"/>
        <w:rPr>
          <w:rFonts w:ascii="JSArialMT" w:hAnsi="JSArialMT" w:cs="JSArialMT"/>
          <w:sz w:val="14"/>
          <w:szCs w:val="14"/>
        </w:rPr>
      </w:pPr>
      <w:r>
        <w:rPr>
          <w:rFonts w:ascii="JSArialMTBold" w:hAnsi="JSArialMTBold" w:cs="JSArialMTBold"/>
          <w:b/>
          <w:bCs/>
          <w:sz w:val="14"/>
          <w:szCs w:val="14"/>
        </w:rPr>
        <w:t xml:space="preserve">Introduction: </w:t>
      </w:r>
      <w:r>
        <w:rPr>
          <w:rFonts w:ascii="JSArialMT" w:hAnsi="JSArialMT" w:cs="JSArialMT"/>
          <w:sz w:val="14"/>
          <w:szCs w:val="14"/>
        </w:rPr>
        <w:t>Established clinical trial endpoints fail to individually capture</w:t>
      </w:r>
    </w:p>
    <w:p w:rsidR="001568BD" w:rsidRDefault="001568BD" w:rsidP="001568BD">
      <w:pPr>
        <w:autoSpaceDE w:val="0"/>
        <w:autoSpaceDN w:val="0"/>
        <w:adjustRightInd w:val="0"/>
        <w:spacing w:before="0" w:line="240" w:lineRule="auto"/>
        <w:jc w:val="both"/>
        <w:rPr>
          <w:rFonts w:ascii="JSArialMT" w:hAnsi="JSArialMT" w:cs="JSArialMT"/>
          <w:sz w:val="14"/>
          <w:szCs w:val="14"/>
        </w:rPr>
      </w:pPr>
      <w:proofErr w:type="gramStart"/>
      <w:r>
        <w:rPr>
          <w:rFonts w:ascii="JSArialMT" w:hAnsi="JSArialMT" w:cs="JSArialMT"/>
          <w:sz w:val="14"/>
          <w:szCs w:val="14"/>
        </w:rPr>
        <w:t>the</w:t>
      </w:r>
      <w:proofErr w:type="gramEnd"/>
      <w:r>
        <w:rPr>
          <w:rFonts w:ascii="JSArialMT" w:hAnsi="JSArialMT" w:cs="JSArialMT"/>
          <w:sz w:val="14"/>
          <w:szCs w:val="14"/>
        </w:rPr>
        <w:t xml:space="preserve"> balance of benefits and harms from cancer treatments. ‘Overall</w:t>
      </w:r>
    </w:p>
    <w:p w:rsidR="001568BD" w:rsidRDefault="001568BD" w:rsidP="001568BD">
      <w:pPr>
        <w:autoSpaceDE w:val="0"/>
        <w:autoSpaceDN w:val="0"/>
        <w:adjustRightInd w:val="0"/>
        <w:spacing w:before="0" w:line="240" w:lineRule="auto"/>
        <w:jc w:val="both"/>
        <w:rPr>
          <w:rFonts w:ascii="JSArialMT" w:hAnsi="JSArialMT" w:cs="JSArialMT"/>
          <w:sz w:val="14"/>
          <w:szCs w:val="14"/>
        </w:rPr>
      </w:pPr>
      <w:r>
        <w:rPr>
          <w:rFonts w:ascii="JSArialMT" w:hAnsi="JSArialMT" w:cs="JSArialMT"/>
          <w:sz w:val="14"/>
          <w:szCs w:val="14"/>
        </w:rPr>
        <w:t>Treatment Utility’ (OTU) is a novel composite outcome measure that</w:t>
      </w:r>
    </w:p>
    <w:p w:rsidR="001568BD" w:rsidRDefault="001568BD" w:rsidP="001568BD">
      <w:pPr>
        <w:autoSpaceDE w:val="0"/>
        <w:autoSpaceDN w:val="0"/>
        <w:adjustRightInd w:val="0"/>
        <w:spacing w:before="0" w:line="240" w:lineRule="auto"/>
        <w:jc w:val="both"/>
        <w:rPr>
          <w:rFonts w:ascii="JSArialMT" w:hAnsi="JSArialMT" w:cs="JSArialMT"/>
          <w:sz w:val="14"/>
          <w:szCs w:val="14"/>
        </w:rPr>
      </w:pPr>
      <w:proofErr w:type="gramStart"/>
      <w:r>
        <w:rPr>
          <w:rFonts w:ascii="JSArialMT" w:hAnsi="JSArialMT" w:cs="JSArialMT"/>
          <w:sz w:val="14"/>
          <w:szCs w:val="14"/>
        </w:rPr>
        <w:t>was</w:t>
      </w:r>
      <w:proofErr w:type="gramEnd"/>
      <w:r>
        <w:rPr>
          <w:rFonts w:ascii="JSArialMT" w:hAnsi="JSArialMT" w:cs="JSArialMT"/>
          <w:sz w:val="14"/>
          <w:szCs w:val="14"/>
        </w:rPr>
        <w:t xml:space="preserve"> developed within the FOCUS2 trial in elderly patients treated</w:t>
      </w:r>
    </w:p>
    <w:p w:rsidR="001568BD" w:rsidRDefault="001568BD" w:rsidP="001568BD">
      <w:pPr>
        <w:autoSpaceDE w:val="0"/>
        <w:autoSpaceDN w:val="0"/>
        <w:adjustRightInd w:val="0"/>
        <w:spacing w:before="0" w:line="240" w:lineRule="auto"/>
        <w:jc w:val="both"/>
        <w:rPr>
          <w:rFonts w:ascii="JSArialMT" w:hAnsi="JSArialMT" w:cs="JSArialMT"/>
          <w:sz w:val="14"/>
          <w:szCs w:val="14"/>
        </w:rPr>
      </w:pPr>
      <w:proofErr w:type="gramStart"/>
      <w:r>
        <w:rPr>
          <w:rFonts w:ascii="JSArialMT" w:hAnsi="JSArialMT" w:cs="JSArialMT"/>
          <w:sz w:val="14"/>
          <w:szCs w:val="14"/>
        </w:rPr>
        <w:t>with</w:t>
      </w:r>
      <w:proofErr w:type="gramEnd"/>
      <w:r>
        <w:rPr>
          <w:rFonts w:ascii="JSArialMT" w:hAnsi="JSArialMT" w:cs="JSArialMT"/>
          <w:sz w:val="14"/>
          <w:szCs w:val="14"/>
        </w:rPr>
        <w:t xml:space="preserve"> chemotherapy for advanced colorectal cancer. It combines clinical</w:t>
      </w:r>
    </w:p>
    <w:p w:rsidR="001568BD" w:rsidRDefault="001568BD" w:rsidP="001568BD">
      <w:pPr>
        <w:autoSpaceDE w:val="0"/>
        <w:autoSpaceDN w:val="0"/>
        <w:adjustRightInd w:val="0"/>
        <w:spacing w:before="0" w:line="240" w:lineRule="auto"/>
        <w:jc w:val="both"/>
        <w:rPr>
          <w:rFonts w:ascii="JSArialMT" w:hAnsi="JSArialMT" w:cs="JSArialMT"/>
          <w:sz w:val="14"/>
          <w:szCs w:val="14"/>
        </w:rPr>
      </w:pPr>
      <w:proofErr w:type="gramStart"/>
      <w:r>
        <w:rPr>
          <w:rFonts w:ascii="JSArialMT" w:hAnsi="JSArialMT" w:cs="JSArialMT"/>
          <w:sz w:val="14"/>
          <w:szCs w:val="14"/>
        </w:rPr>
        <w:t>and</w:t>
      </w:r>
      <w:proofErr w:type="gramEnd"/>
      <w:r>
        <w:rPr>
          <w:rFonts w:ascii="JSArialMT" w:hAnsi="JSArialMT" w:cs="JSArialMT"/>
          <w:sz w:val="14"/>
          <w:szCs w:val="14"/>
        </w:rPr>
        <w:t xml:space="preserve"> radiological response, toxicity, adverse events and patient-reported</w:t>
      </w:r>
    </w:p>
    <w:p w:rsidR="001568BD" w:rsidRDefault="001568BD" w:rsidP="001568BD">
      <w:pPr>
        <w:autoSpaceDE w:val="0"/>
        <w:autoSpaceDN w:val="0"/>
        <w:adjustRightInd w:val="0"/>
        <w:spacing w:before="0" w:line="240" w:lineRule="auto"/>
        <w:jc w:val="both"/>
        <w:rPr>
          <w:rFonts w:ascii="JSArialMT" w:hAnsi="JSArialMT" w:cs="JSArialMT"/>
          <w:sz w:val="14"/>
          <w:szCs w:val="14"/>
        </w:rPr>
      </w:pPr>
      <w:proofErr w:type="gramStart"/>
      <w:r>
        <w:rPr>
          <w:rFonts w:ascii="JSArialMT" w:hAnsi="JSArialMT" w:cs="JSArialMT"/>
          <w:sz w:val="14"/>
          <w:szCs w:val="14"/>
        </w:rPr>
        <w:t>acceptability</w:t>
      </w:r>
      <w:proofErr w:type="gramEnd"/>
      <w:r>
        <w:rPr>
          <w:rFonts w:ascii="JSArialMT" w:hAnsi="JSArialMT" w:cs="JSArialMT"/>
          <w:sz w:val="14"/>
          <w:szCs w:val="14"/>
        </w:rPr>
        <w:t xml:space="preserve"> of treatment. OTU needs further development and validation.</w:t>
      </w:r>
    </w:p>
    <w:p w:rsidR="001568BD" w:rsidRDefault="001568BD" w:rsidP="001568BD">
      <w:pPr>
        <w:autoSpaceDE w:val="0"/>
        <w:autoSpaceDN w:val="0"/>
        <w:adjustRightInd w:val="0"/>
        <w:spacing w:before="0" w:line="240" w:lineRule="auto"/>
        <w:jc w:val="both"/>
        <w:rPr>
          <w:rFonts w:ascii="JSArialMT" w:hAnsi="JSArialMT" w:cs="JSArialMT"/>
          <w:sz w:val="14"/>
          <w:szCs w:val="14"/>
        </w:rPr>
      </w:pPr>
      <w:r>
        <w:rPr>
          <w:rFonts w:ascii="JSArialMT" w:hAnsi="JSArialMT" w:cs="JSArialMT"/>
          <w:sz w:val="14"/>
          <w:szCs w:val="14"/>
        </w:rPr>
        <w:t>This study aimed to test the feasibility and value of measuring OTU in an</w:t>
      </w:r>
    </w:p>
    <w:p w:rsidR="001568BD" w:rsidRDefault="001568BD" w:rsidP="001568BD">
      <w:pPr>
        <w:autoSpaceDE w:val="0"/>
        <w:autoSpaceDN w:val="0"/>
        <w:adjustRightInd w:val="0"/>
        <w:spacing w:before="0" w:line="240" w:lineRule="auto"/>
        <w:jc w:val="both"/>
        <w:rPr>
          <w:rFonts w:ascii="JSArialMT" w:hAnsi="JSArialMT" w:cs="JSArialMT"/>
          <w:sz w:val="14"/>
          <w:szCs w:val="14"/>
        </w:rPr>
      </w:pPr>
      <w:proofErr w:type="gramStart"/>
      <w:r>
        <w:rPr>
          <w:rFonts w:ascii="JSArialMT" w:hAnsi="JSArialMT" w:cs="JSArialMT"/>
          <w:sz w:val="14"/>
          <w:szCs w:val="14"/>
        </w:rPr>
        <w:t>alternative</w:t>
      </w:r>
      <w:proofErr w:type="gramEnd"/>
      <w:r>
        <w:rPr>
          <w:rFonts w:ascii="JSArialMT" w:hAnsi="JSArialMT" w:cs="JSArialMT"/>
          <w:sz w:val="14"/>
          <w:szCs w:val="14"/>
        </w:rPr>
        <w:t xml:space="preserve"> frail/elderly population with advanced gastric or oesophageal</w:t>
      </w:r>
    </w:p>
    <w:p w:rsidR="001568BD" w:rsidRDefault="001568BD" w:rsidP="001568BD">
      <w:pPr>
        <w:autoSpaceDE w:val="0"/>
        <w:autoSpaceDN w:val="0"/>
        <w:adjustRightInd w:val="0"/>
        <w:spacing w:before="0" w:line="240" w:lineRule="auto"/>
        <w:jc w:val="both"/>
        <w:rPr>
          <w:rFonts w:ascii="JSArialMT" w:hAnsi="JSArialMT" w:cs="JSArialMT"/>
          <w:sz w:val="14"/>
          <w:szCs w:val="14"/>
        </w:rPr>
      </w:pPr>
      <w:r>
        <w:rPr>
          <w:rFonts w:ascii="JSArialMT" w:hAnsi="JSArialMT" w:cs="JSArialMT"/>
          <w:sz w:val="14"/>
          <w:szCs w:val="14"/>
        </w:rPr>
        <w:t>(GO) cancer.</w:t>
      </w:r>
    </w:p>
    <w:p w:rsidR="001568BD" w:rsidRDefault="001568BD" w:rsidP="001568BD">
      <w:pPr>
        <w:autoSpaceDE w:val="0"/>
        <w:autoSpaceDN w:val="0"/>
        <w:adjustRightInd w:val="0"/>
        <w:spacing w:before="0" w:line="240" w:lineRule="auto"/>
        <w:jc w:val="both"/>
        <w:rPr>
          <w:rFonts w:ascii="JSArialMT" w:hAnsi="JSArialMT" w:cs="JSArialMT"/>
          <w:sz w:val="14"/>
          <w:szCs w:val="14"/>
        </w:rPr>
      </w:pPr>
      <w:r>
        <w:rPr>
          <w:rFonts w:ascii="JSArialMTBold" w:hAnsi="JSArialMTBold" w:cs="JSArialMTBold"/>
          <w:b/>
          <w:bCs/>
          <w:sz w:val="14"/>
          <w:szCs w:val="14"/>
        </w:rPr>
        <w:t xml:space="preserve">Methods: </w:t>
      </w:r>
      <w:r>
        <w:rPr>
          <w:rFonts w:ascii="JSArialMT" w:hAnsi="JSArialMT" w:cs="JSArialMT"/>
          <w:sz w:val="14"/>
          <w:szCs w:val="14"/>
        </w:rPr>
        <w:t>Patients were randomised between three treatment arms</w:t>
      </w:r>
    </w:p>
    <w:p w:rsidR="001568BD" w:rsidRDefault="001568BD" w:rsidP="001568BD">
      <w:pPr>
        <w:autoSpaceDE w:val="0"/>
        <w:autoSpaceDN w:val="0"/>
        <w:adjustRightInd w:val="0"/>
        <w:spacing w:before="0" w:line="240" w:lineRule="auto"/>
        <w:jc w:val="both"/>
        <w:rPr>
          <w:rFonts w:ascii="JSArialMT" w:hAnsi="JSArialMT" w:cs="JSArialMT"/>
          <w:sz w:val="14"/>
          <w:szCs w:val="14"/>
        </w:rPr>
      </w:pPr>
      <w:proofErr w:type="gramStart"/>
      <w:r>
        <w:rPr>
          <w:rFonts w:ascii="JSArialMT" w:hAnsi="JSArialMT" w:cs="JSArialMT"/>
          <w:sz w:val="14"/>
          <w:szCs w:val="14"/>
        </w:rPr>
        <w:t>containing</w:t>
      </w:r>
      <w:proofErr w:type="gramEnd"/>
      <w:r>
        <w:rPr>
          <w:rFonts w:ascii="JSArialMT" w:hAnsi="JSArialMT" w:cs="JSArialMT"/>
          <w:sz w:val="14"/>
          <w:szCs w:val="14"/>
        </w:rPr>
        <w:t xml:space="preserve"> triplet, doublet or single agent chemotherapy. Details of the</w:t>
      </w:r>
    </w:p>
    <w:p w:rsidR="001568BD" w:rsidRDefault="001568BD" w:rsidP="001568BD">
      <w:pPr>
        <w:autoSpaceDE w:val="0"/>
        <w:autoSpaceDN w:val="0"/>
        <w:adjustRightInd w:val="0"/>
        <w:spacing w:before="0" w:line="240" w:lineRule="auto"/>
        <w:jc w:val="both"/>
        <w:rPr>
          <w:rFonts w:ascii="JSArialMT" w:hAnsi="JSArialMT" w:cs="JSArialMT"/>
          <w:sz w:val="14"/>
          <w:szCs w:val="14"/>
        </w:rPr>
      </w:pPr>
      <w:proofErr w:type="gramStart"/>
      <w:r>
        <w:rPr>
          <w:rFonts w:ascii="JSArialMT" w:hAnsi="JSArialMT" w:cs="JSArialMT"/>
          <w:sz w:val="14"/>
          <w:szCs w:val="14"/>
        </w:rPr>
        <w:t>trial</w:t>
      </w:r>
      <w:proofErr w:type="gramEnd"/>
      <w:r>
        <w:rPr>
          <w:rFonts w:ascii="JSArialMT" w:hAnsi="JSArialMT" w:cs="JSArialMT"/>
          <w:sz w:val="14"/>
          <w:szCs w:val="14"/>
        </w:rPr>
        <w:t xml:space="preserve"> and conventional outcomes are reported elsewhere. OTU was scored</w:t>
      </w:r>
    </w:p>
    <w:p w:rsidR="001568BD" w:rsidRDefault="001568BD" w:rsidP="001568BD">
      <w:pPr>
        <w:autoSpaceDE w:val="0"/>
        <w:autoSpaceDN w:val="0"/>
        <w:adjustRightInd w:val="0"/>
        <w:spacing w:before="0" w:line="240" w:lineRule="auto"/>
        <w:jc w:val="both"/>
        <w:rPr>
          <w:rFonts w:ascii="JSArialMT" w:hAnsi="JSArialMT" w:cs="JSArialMT"/>
          <w:sz w:val="14"/>
          <w:szCs w:val="14"/>
        </w:rPr>
      </w:pPr>
      <w:proofErr w:type="gramStart"/>
      <w:r>
        <w:rPr>
          <w:rFonts w:ascii="JSArialMT" w:hAnsi="JSArialMT" w:cs="JSArialMT"/>
          <w:sz w:val="14"/>
          <w:szCs w:val="14"/>
        </w:rPr>
        <w:t>according</w:t>
      </w:r>
      <w:proofErr w:type="gramEnd"/>
      <w:r>
        <w:rPr>
          <w:rFonts w:ascii="JSArialMT" w:hAnsi="JSArialMT" w:cs="JSArialMT"/>
          <w:sz w:val="14"/>
          <w:szCs w:val="14"/>
        </w:rPr>
        <w:t xml:space="preserve"> to the algorithm used in the FOCUS2 trial which categorises</w:t>
      </w:r>
    </w:p>
    <w:p w:rsidR="001568BD" w:rsidRDefault="001568BD" w:rsidP="001568BD">
      <w:pPr>
        <w:autoSpaceDE w:val="0"/>
        <w:autoSpaceDN w:val="0"/>
        <w:adjustRightInd w:val="0"/>
        <w:spacing w:before="0" w:line="240" w:lineRule="auto"/>
        <w:jc w:val="both"/>
        <w:rPr>
          <w:rFonts w:ascii="JSArialMT" w:hAnsi="JSArialMT" w:cs="JSArialMT"/>
          <w:sz w:val="14"/>
          <w:szCs w:val="14"/>
        </w:rPr>
      </w:pPr>
      <w:proofErr w:type="gramStart"/>
      <w:r>
        <w:rPr>
          <w:rFonts w:ascii="JSArialMT" w:hAnsi="JSArialMT" w:cs="JSArialMT"/>
          <w:sz w:val="14"/>
          <w:szCs w:val="14"/>
        </w:rPr>
        <w:t>outcome</w:t>
      </w:r>
      <w:proofErr w:type="gramEnd"/>
      <w:r>
        <w:rPr>
          <w:rFonts w:ascii="JSArialMT" w:hAnsi="JSArialMT" w:cs="JSArialMT"/>
          <w:sz w:val="14"/>
          <w:szCs w:val="14"/>
        </w:rPr>
        <w:t xml:space="preserve"> into a three-point ordered categorical scale (good/intermediate/</w:t>
      </w:r>
    </w:p>
    <w:p w:rsidR="001568BD" w:rsidRDefault="001568BD" w:rsidP="001568BD">
      <w:pPr>
        <w:autoSpaceDE w:val="0"/>
        <w:autoSpaceDN w:val="0"/>
        <w:adjustRightInd w:val="0"/>
        <w:spacing w:before="0" w:line="240" w:lineRule="auto"/>
        <w:jc w:val="both"/>
        <w:rPr>
          <w:rFonts w:ascii="JSArialMT" w:hAnsi="JSArialMT" w:cs="JSArialMT"/>
          <w:sz w:val="14"/>
          <w:szCs w:val="14"/>
        </w:rPr>
      </w:pPr>
      <w:proofErr w:type="gramStart"/>
      <w:r>
        <w:rPr>
          <w:rFonts w:ascii="JSArialMT" w:hAnsi="JSArialMT" w:cs="JSArialMT"/>
          <w:sz w:val="14"/>
          <w:szCs w:val="14"/>
        </w:rPr>
        <w:t>poor</w:t>
      </w:r>
      <w:proofErr w:type="gramEnd"/>
      <w:r>
        <w:rPr>
          <w:rFonts w:ascii="JSArialMT" w:hAnsi="JSArialMT" w:cs="JSArialMT"/>
          <w:sz w:val="14"/>
          <w:szCs w:val="14"/>
        </w:rPr>
        <w:t>). Data return and compliance wi</w:t>
      </w:r>
      <w:bookmarkStart w:id="0" w:name="_GoBack"/>
      <w:bookmarkEnd w:id="0"/>
      <w:r>
        <w:rPr>
          <w:rFonts w:ascii="JSArialMT" w:hAnsi="JSArialMT" w:cs="JSArialMT"/>
          <w:sz w:val="14"/>
          <w:szCs w:val="14"/>
        </w:rPr>
        <w:t>th the patient-reported component</w:t>
      </w:r>
    </w:p>
    <w:p w:rsidR="001568BD" w:rsidRDefault="001568BD" w:rsidP="001568BD">
      <w:pPr>
        <w:autoSpaceDE w:val="0"/>
        <w:autoSpaceDN w:val="0"/>
        <w:adjustRightInd w:val="0"/>
        <w:spacing w:before="0" w:line="240" w:lineRule="auto"/>
        <w:jc w:val="both"/>
        <w:rPr>
          <w:rFonts w:ascii="JSArialMT" w:hAnsi="JSArialMT" w:cs="JSArialMT"/>
          <w:sz w:val="14"/>
          <w:szCs w:val="14"/>
        </w:rPr>
      </w:pPr>
      <w:proofErr w:type="gramStart"/>
      <w:r>
        <w:rPr>
          <w:rFonts w:ascii="JSArialMT" w:hAnsi="JSArialMT" w:cs="JSArialMT"/>
          <w:sz w:val="14"/>
          <w:szCs w:val="14"/>
        </w:rPr>
        <w:t>was</w:t>
      </w:r>
      <w:proofErr w:type="gramEnd"/>
      <w:r>
        <w:rPr>
          <w:rFonts w:ascii="JSArialMT" w:hAnsi="JSArialMT" w:cs="JSArialMT"/>
          <w:sz w:val="14"/>
          <w:szCs w:val="14"/>
        </w:rPr>
        <w:t xml:space="preserve"> recorded. Survival analysis was used to correlate OTU with overall</w:t>
      </w:r>
    </w:p>
    <w:p w:rsidR="001568BD" w:rsidRDefault="001568BD" w:rsidP="001568BD">
      <w:pPr>
        <w:autoSpaceDE w:val="0"/>
        <w:autoSpaceDN w:val="0"/>
        <w:adjustRightInd w:val="0"/>
        <w:spacing w:before="0" w:line="240" w:lineRule="auto"/>
        <w:jc w:val="both"/>
        <w:rPr>
          <w:rFonts w:ascii="JSArialMT" w:hAnsi="JSArialMT" w:cs="JSArialMT"/>
          <w:sz w:val="14"/>
          <w:szCs w:val="14"/>
        </w:rPr>
      </w:pPr>
      <w:proofErr w:type="gramStart"/>
      <w:r>
        <w:rPr>
          <w:rFonts w:ascii="JSArialMT" w:hAnsi="JSArialMT" w:cs="JSArialMT"/>
          <w:sz w:val="14"/>
          <w:szCs w:val="14"/>
        </w:rPr>
        <w:t>survival</w:t>
      </w:r>
      <w:proofErr w:type="gramEnd"/>
      <w:r>
        <w:rPr>
          <w:rFonts w:ascii="JSArialMT" w:hAnsi="JSArialMT" w:cs="JSArialMT"/>
          <w:sz w:val="14"/>
          <w:szCs w:val="14"/>
        </w:rPr>
        <w:t xml:space="preserve"> (OS) and progression free survival (PFS).</w:t>
      </w:r>
    </w:p>
    <w:p w:rsidR="001568BD" w:rsidRDefault="001568BD" w:rsidP="001568BD">
      <w:pPr>
        <w:autoSpaceDE w:val="0"/>
        <w:autoSpaceDN w:val="0"/>
        <w:adjustRightInd w:val="0"/>
        <w:spacing w:before="0" w:line="240" w:lineRule="auto"/>
        <w:jc w:val="both"/>
        <w:rPr>
          <w:rFonts w:ascii="JSArialMT" w:hAnsi="JSArialMT" w:cs="JSArialMT"/>
          <w:sz w:val="14"/>
          <w:szCs w:val="14"/>
        </w:rPr>
      </w:pPr>
      <w:r>
        <w:rPr>
          <w:rFonts w:ascii="JSArialMTBold" w:hAnsi="JSArialMTBold" w:cs="JSArialMTBold"/>
          <w:b/>
          <w:bCs/>
          <w:sz w:val="14"/>
          <w:szCs w:val="14"/>
        </w:rPr>
        <w:t xml:space="preserve">Results: </w:t>
      </w:r>
      <w:r>
        <w:rPr>
          <w:rFonts w:ascii="JSArialMT" w:hAnsi="JSArialMT" w:cs="JSArialMT"/>
          <w:sz w:val="14"/>
          <w:szCs w:val="14"/>
        </w:rPr>
        <w:t>The study included 55 patients with a median age of 75 (range</w:t>
      </w:r>
    </w:p>
    <w:p w:rsidR="001568BD" w:rsidRDefault="001568BD" w:rsidP="001568BD">
      <w:pPr>
        <w:autoSpaceDE w:val="0"/>
        <w:autoSpaceDN w:val="0"/>
        <w:adjustRightInd w:val="0"/>
        <w:spacing w:before="0" w:line="240" w:lineRule="auto"/>
        <w:jc w:val="both"/>
        <w:rPr>
          <w:rFonts w:ascii="JSArialMT" w:hAnsi="JSArialMT" w:cs="JSArialMT"/>
          <w:sz w:val="14"/>
          <w:szCs w:val="14"/>
        </w:rPr>
      </w:pPr>
      <w:proofErr w:type="gramStart"/>
      <w:r>
        <w:rPr>
          <w:rFonts w:ascii="JSArialMT" w:hAnsi="JSArialMT" w:cs="JSArialMT"/>
          <w:sz w:val="14"/>
          <w:szCs w:val="14"/>
        </w:rPr>
        <w:t>50−87).</w:t>
      </w:r>
      <w:proofErr w:type="gramEnd"/>
      <w:r>
        <w:rPr>
          <w:rFonts w:ascii="JSArialMT" w:hAnsi="JSArialMT" w:cs="JSArialMT"/>
          <w:sz w:val="14"/>
          <w:szCs w:val="14"/>
        </w:rPr>
        <w:t xml:space="preserve"> OTU provided useful information enabling discrimination between</w:t>
      </w:r>
    </w:p>
    <w:p w:rsidR="001568BD" w:rsidRDefault="001568BD" w:rsidP="001568BD">
      <w:pPr>
        <w:autoSpaceDE w:val="0"/>
        <w:autoSpaceDN w:val="0"/>
        <w:adjustRightInd w:val="0"/>
        <w:spacing w:before="0" w:line="240" w:lineRule="auto"/>
        <w:jc w:val="both"/>
        <w:rPr>
          <w:rFonts w:ascii="JSArialMT" w:hAnsi="JSArialMT" w:cs="JSArialMT"/>
          <w:sz w:val="14"/>
          <w:szCs w:val="14"/>
        </w:rPr>
      </w:pPr>
      <w:proofErr w:type="gramStart"/>
      <w:r>
        <w:rPr>
          <w:rFonts w:ascii="JSArialMT" w:hAnsi="JSArialMT" w:cs="JSArialMT"/>
          <w:sz w:val="14"/>
          <w:szCs w:val="14"/>
        </w:rPr>
        <w:t>treatment</w:t>
      </w:r>
      <w:proofErr w:type="gramEnd"/>
      <w:r>
        <w:rPr>
          <w:rFonts w:ascii="JSArialMT" w:hAnsi="JSArialMT" w:cs="JSArialMT"/>
          <w:sz w:val="14"/>
          <w:szCs w:val="14"/>
        </w:rPr>
        <w:t xml:space="preserve"> arms. OTU was prognostic for OS in patients alive at Week 12</w:t>
      </w:r>
    </w:p>
    <w:p w:rsidR="001568BD" w:rsidRDefault="001568BD" w:rsidP="001568BD">
      <w:pPr>
        <w:autoSpaceDE w:val="0"/>
        <w:autoSpaceDN w:val="0"/>
        <w:adjustRightInd w:val="0"/>
        <w:spacing w:before="0" w:line="240" w:lineRule="auto"/>
        <w:jc w:val="both"/>
        <w:rPr>
          <w:rFonts w:ascii="JSArialMT" w:hAnsi="JSArialMT" w:cs="JSArialMT"/>
          <w:sz w:val="14"/>
          <w:szCs w:val="14"/>
        </w:rPr>
      </w:pPr>
      <w:r>
        <w:rPr>
          <w:rFonts w:ascii="JSArialMT" w:hAnsi="JSArialMT" w:cs="JSArialMT"/>
          <w:sz w:val="14"/>
          <w:szCs w:val="14"/>
        </w:rPr>
        <w:t>(</w:t>
      </w:r>
      <w:proofErr w:type="spellStart"/>
      <w:proofErr w:type="gramStart"/>
      <w:r>
        <w:rPr>
          <w:rFonts w:ascii="JSArialMT" w:hAnsi="JSArialMT" w:cs="JSArialMT"/>
          <w:sz w:val="14"/>
          <w:szCs w:val="14"/>
        </w:rPr>
        <w:t>logrank</w:t>
      </w:r>
      <w:proofErr w:type="spellEnd"/>
      <w:proofErr w:type="gramEnd"/>
      <w:r>
        <w:rPr>
          <w:rFonts w:ascii="JSArialMT" w:hAnsi="JSArialMT" w:cs="JSArialMT"/>
          <w:sz w:val="14"/>
          <w:szCs w:val="14"/>
        </w:rPr>
        <w:t xml:space="preserve"> test for trend p = 0.0001), PFS in patients alive and progression</w:t>
      </w:r>
    </w:p>
    <w:p w:rsidR="001568BD" w:rsidRDefault="001568BD" w:rsidP="001568BD">
      <w:pPr>
        <w:autoSpaceDE w:val="0"/>
        <w:autoSpaceDN w:val="0"/>
        <w:adjustRightInd w:val="0"/>
        <w:spacing w:before="0" w:line="240" w:lineRule="auto"/>
        <w:jc w:val="both"/>
        <w:rPr>
          <w:rFonts w:ascii="JSArialMT" w:hAnsi="JSArialMT" w:cs="JSArialMT"/>
          <w:sz w:val="14"/>
          <w:szCs w:val="14"/>
        </w:rPr>
      </w:pPr>
      <w:proofErr w:type="gramStart"/>
      <w:r>
        <w:rPr>
          <w:rFonts w:ascii="JSArialMT" w:hAnsi="JSArialMT" w:cs="JSArialMT"/>
          <w:sz w:val="14"/>
          <w:szCs w:val="14"/>
        </w:rPr>
        <w:t>free</w:t>
      </w:r>
      <w:proofErr w:type="gramEnd"/>
      <w:r>
        <w:rPr>
          <w:rFonts w:ascii="JSArialMT" w:hAnsi="JSArialMT" w:cs="JSArialMT"/>
          <w:sz w:val="14"/>
          <w:szCs w:val="14"/>
        </w:rPr>
        <w:t xml:space="preserve"> at week 12 (</w:t>
      </w:r>
      <w:proofErr w:type="spellStart"/>
      <w:r>
        <w:rPr>
          <w:rFonts w:ascii="JSArialMT" w:hAnsi="JSArialMT" w:cs="JSArialMT"/>
          <w:sz w:val="14"/>
          <w:szCs w:val="14"/>
        </w:rPr>
        <w:t>logrank</w:t>
      </w:r>
      <w:proofErr w:type="spellEnd"/>
      <w:r>
        <w:rPr>
          <w:rFonts w:ascii="JSArialMT" w:hAnsi="JSArialMT" w:cs="JSArialMT"/>
          <w:sz w:val="14"/>
          <w:szCs w:val="14"/>
        </w:rPr>
        <w:t xml:space="preserve"> test for trend p = 0.0003). Radiological response</w:t>
      </w:r>
    </w:p>
    <w:p w:rsidR="001568BD" w:rsidRDefault="001568BD" w:rsidP="001568BD">
      <w:pPr>
        <w:autoSpaceDE w:val="0"/>
        <w:autoSpaceDN w:val="0"/>
        <w:adjustRightInd w:val="0"/>
        <w:spacing w:before="0" w:line="240" w:lineRule="auto"/>
        <w:jc w:val="both"/>
        <w:rPr>
          <w:rFonts w:ascii="JSArialMT" w:hAnsi="JSArialMT" w:cs="JSArialMT"/>
          <w:sz w:val="14"/>
          <w:szCs w:val="14"/>
        </w:rPr>
      </w:pPr>
      <w:r>
        <w:rPr>
          <w:rFonts w:ascii="JSArialMT" w:hAnsi="JSArialMT" w:cs="JSArialMT"/>
          <w:sz w:val="14"/>
          <w:szCs w:val="14"/>
        </w:rPr>
        <w:t>(RECIST) was less prognostic for OS (</w:t>
      </w:r>
      <w:proofErr w:type="spellStart"/>
      <w:r>
        <w:rPr>
          <w:rFonts w:ascii="JSArialMT" w:hAnsi="JSArialMT" w:cs="JSArialMT"/>
          <w:sz w:val="14"/>
          <w:szCs w:val="14"/>
        </w:rPr>
        <w:t>logrank</w:t>
      </w:r>
      <w:proofErr w:type="spellEnd"/>
      <w:r>
        <w:rPr>
          <w:rFonts w:ascii="JSArialMT" w:hAnsi="JSArialMT" w:cs="JSArialMT"/>
          <w:sz w:val="14"/>
          <w:szCs w:val="14"/>
        </w:rPr>
        <w:t xml:space="preserve"> test for trend p = 0.40).</w:t>
      </w:r>
    </w:p>
    <w:p w:rsidR="001568BD" w:rsidRDefault="001568BD" w:rsidP="001568BD">
      <w:pPr>
        <w:autoSpaceDE w:val="0"/>
        <w:autoSpaceDN w:val="0"/>
        <w:adjustRightInd w:val="0"/>
        <w:spacing w:before="0" w:line="240" w:lineRule="auto"/>
        <w:jc w:val="both"/>
        <w:rPr>
          <w:rFonts w:ascii="JSArialMT" w:hAnsi="JSArialMT" w:cs="JSArialMT"/>
          <w:sz w:val="14"/>
          <w:szCs w:val="14"/>
        </w:rPr>
      </w:pPr>
      <w:r>
        <w:rPr>
          <w:rFonts w:ascii="JSArialMT" w:hAnsi="JSArialMT" w:cs="JSArialMT"/>
          <w:sz w:val="14"/>
          <w:szCs w:val="14"/>
        </w:rPr>
        <w:t>Alternative formulations of OTU were also investigated. The distribution</w:t>
      </w:r>
    </w:p>
    <w:p w:rsidR="001568BD" w:rsidRDefault="001568BD" w:rsidP="001568BD">
      <w:pPr>
        <w:autoSpaceDE w:val="0"/>
        <w:autoSpaceDN w:val="0"/>
        <w:adjustRightInd w:val="0"/>
        <w:spacing w:before="0" w:line="240" w:lineRule="auto"/>
        <w:jc w:val="both"/>
        <w:rPr>
          <w:rFonts w:ascii="JSArialMT" w:hAnsi="JSArialMT" w:cs="JSArialMT"/>
          <w:sz w:val="14"/>
          <w:szCs w:val="14"/>
        </w:rPr>
      </w:pPr>
      <w:proofErr w:type="gramStart"/>
      <w:r>
        <w:rPr>
          <w:rFonts w:ascii="JSArialMT" w:hAnsi="JSArialMT" w:cs="JSArialMT"/>
          <w:sz w:val="14"/>
          <w:szCs w:val="14"/>
        </w:rPr>
        <w:t>between</w:t>
      </w:r>
      <w:proofErr w:type="gramEnd"/>
      <w:r>
        <w:rPr>
          <w:rFonts w:ascii="JSArialMT" w:hAnsi="JSArialMT" w:cs="JSArialMT"/>
          <w:sz w:val="14"/>
          <w:szCs w:val="14"/>
        </w:rPr>
        <w:t xml:space="preserve"> good, intermediate and poor OTU varied depending on the </w:t>
      </w:r>
      <w:proofErr w:type="spellStart"/>
      <w:r>
        <w:rPr>
          <w:rFonts w:ascii="JSArialMT" w:hAnsi="JSArialMT" w:cs="JSArialMT"/>
          <w:sz w:val="14"/>
          <w:szCs w:val="14"/>
        </w:rPr>
        <w:t>cutpoint</w:t>
      </w:r>
      <w:proofErr w:type="spellEnd"/>
    </w:p>
    <w:p w:rsidR="001568BD" w:rsidRDefault="001568BD" w:rsidP="001568BD">
      <w:pPr>
        <w:autoSpaceDE w:val="0"/>
        <w:autoSpaceDN w:val="0"/>
        <w:adjustRightInd w:val="0"/>
        <w:spacing w:before="0" w:line="240" w:lineRule="auto"/>
        <w:jc w:val="both"/>
        <w:rPr>
          <w:rFonts w:ascii="JSArialMT" w:hAnsi="JSArialMT" w:cs="JSArialMT"/>
          <w:sz w:val="14"/>
          <w:szCs w:val="14"/>
        </w:rPr>
      </w:pPr>
      <w:proofErr w:type="gramStart"/>
      <w:r>
        <w:rPr>
          <w:rFonts w:ascii="JSArialMT" w:hAnsi="JSArialMT" w:cs="JSArialMT"/>
          <w:sz w:val="14"/>
          <w:szCs w:val="14"/>
        </w:rPr>
        <w:t>in</w:t>
      </w:r>
      <w:proofErr w:type="gramEnd"/>
      <w:r>
        <w:rPr>
          <w:rFonts w:ascii="JSArialMT" w:hAnsi="JSArialMT" w:cs="JSArialMT"/>
          <w:sz w:val="14"/>
          <w:szCs w:val="14"/>
        </w:rPr>
        <w:t xml:space="preserve"> patient question responses.</w:t>
      </w:r>
    </w:p>
    <w:p w:rsidR="001568BD" w:rsidRDefault="001568BD" w:rsidP="001568BD">
      <w:pPr>
        <w:autoSpaceDE w:val="0"/>
        <w:autoSpaceDN w:val="0"/>
        <w:adjustRightInd w:val="0"/>
        <w:spacing w:before="0" w:line="240" w:lineRule="auto"/>
        <w:jc w:val="both"/>
        <w:rPr>
          <w:rFonts w:ascii="JSArialMT" w:hAnsi="JSArialMT" w:cs="JSArialMT"/>
          <w:sz w:val="14"/>
          <w:szCs w:val="14"/>
        </w:rPr>
      </w:pPr>
      <w:r>
        <w:rPr>
          <w:rFonts w:ascii="JSArialMTBold" w:hAnsi="JSArialMTBold" w:cs="JSArialMTBold"/>
          <w:b/>
          <w:bCs/>
          <w:sz w:val="14"/>
          <w:szCs w:val="14"/>
        </w:rPr>
        <w:t xml:space="preserve">Conclusion: </w:t>
      </w:r>
      <w:r>
        <w:rPr>
          <w:rFonts w:ascii="JSArialMT" w:hAnsi="JSArialMT" w:cs="JSArialMT"/>
          <w:sz w:val="14"/>
          <w:szCs w:val="14"/>
        </w:rPr>
        <w:t>OTU is a feasible and useful outcome measure that combines</w:t>
      </w:r>
    </w:p>
    <w:p w:rsidR="001568BD" w:rsidRDefault="001568BD" w:rsidP="001568BD">
      <w:pPr>
        <w:autoSpaceDE w:val="0"/>
        <w:autoSpaceDN w:val="0"/>
        <w:adjustRightInd w:val="0"/>
        <w:spacing w:before="0" w:line="240" w:lineRule="auto"/>
        <w:jc w:val="both"/>
        <w:rPr>
          <w:rFonts w:ascii="JSArialMT" w:hAnsi="JSArialMT" w:cs="JSArialMT"/>
          <w:sz w:val="14"/>
          <w:szCs w:val="14"/>
        </w:rPr>
      </w:pPr>
      <w:proofErr w:type="gramStart"/>
      <w:r>
        <w:rPr>
          <w:rFonts w:ascii="JSArialMT" w:hAnsi="JSArialMT" w:cs="JSArialMT"/>
          <w:sz w:val="14"/>
          <w:szCs w:val="14"/>
        </w:rPr>
        <w:t>objective</w:t>
      </w:r>
      <w:proofErr w:type="gramEnd"/>
      <w:r>
        <w:rPr>
          <w:rFonts w:ascii="JSArialMT" w:hAnsi="JSArialMT" w:cs="JSArialMT"/>
          <w:sz w:val="14"/>
          <w:szCs w:val="14"/>
        </w:rPr>
        <w:t xml:space="preserve"> and subjective information regarding the balance of benefit</w:t>
      </w:r>
    </w:p>
    <w:p w:rsidR="001568BD" w:rsidRDefault="001568BD" w:rsidP="001568BD">
      <w:pPr>
        <w:autoSpaceDE w:val="0"/>
        <w:autoSpaceDN w:val="0"/>
        <w:adjustRightInd w:val="0"/>
        <w:spacing w:before="0" w:line="240" w:lineRule="auto"/>
        <w:jc w:val="both"/>
        <w:rPr>
          <w:rFonts w:ascii="JSArialMT" w:hAnsi="JSArialMT" w:cs="JSArialMT"/>
          <w:sz w:val="14"/>
          <w:szCs w:val="14"/>
        </w:rPr>
      </w:pPr>
      <w:proofErr w:type="gramStart"/>
      <w:r>
        <w:rPr>
          <w:rFonts w:ascii="JSArialMT" w:hAnsi="JSArialMT" w:cs="JSArialMT"/>
          <w:sz w:val="14"/>
          <w:szCs w:val="14"/>
        </w:rPr>
        <w:t>and</w:t>
      </w:r>
      <w:proofErr w:type="gramEnd"/>
      <w:r>
        <w:rPr>
          <w:rFonts w:ascii="JSArialMT" w:hAnsi="JSArialMT" w:cs="JSArialMT"/>
          <w:sz w:val="14"/>
          <w:szCs w:val="14"/>
        </w:rPr>
        <w:t xml:space="preserve"> harm of treatment in a frail/elderly population with GO cancer. It</w:t>
      </w:r>
    </w:p>
    <w:p w:rsidR="001568BD" w:rsidRDefault="001568BD" w:rsidP="001568BD">
      <w:pPr>
        <w:autoSpaceDE w:val="0"/>
        <w:autoSpaceDN w:val="0"/>
        <w:adjustRightInd w:val="0"/>
        <w:spacing w:before="0" w:line="240" w:lineRule="auto"/>
        <w:jc w:val="both"/>
        <w:rPr>
          <w:rFonts w:ascii="JSArialMT" w:hAnsi="JSArialMT" w:cs="JSArialMT"/>
          <w:sz w:val="14"/>
          <w:szCs w:val="14"/>
        </w:rPr>
      </w:pPr>
      <w:proofErr w:type="gramStart"/>
      <w:r>
        <w:rPr>
          <w:rFonts w:ascii="JSArialMT" w:hAnsi="JSArialMT" w:cs="JSArialMT"/>
          <w:sz w:val="14"/>
          <w:szCs w:val="14"/>
        </w:rPr>
        <w:t>correlates</w:t>
      </w:r>
      <w:proofErr w:type="gramEnd"/>
      <w:r>
        <w:rPr>
          <w:rFonts w:ascii="JSArialMT" w:hAnsi="JSArialMT" w:cs="JSArialMT"/>
          <w:sz w:val="14"/>
          <w:szCs w:val="14"/>
        </w:rPr>
        <w:t xml:space="preserve"> more strongly with overall survival than radiological response.</w:t>
      </w:r>
    </w:p>
    <w:p w:rsidR="001568BD" w:rsidRDefault="001568BD" w:rsidP="001568BD">
      <w:pPr>
        <w:autoSpaceDE w:val="0"/>
        <w:autoSpaceDN w:val="0"/>
        <w:adjustRightInd w:val="0"/>
        <w:spacing w:before="0" w:line="240" w:lineRule="auto"/>
        <w:jc w:val="both"/>
        <w:rPr>
          <w:rFonts w:ascii="JSArialMT" w:hAnsi="JSArialMT" w:cs="JSArialMT"/>
          <w:sz w:val="14"/>
          <w:szCs w:val="14"/>
        </w:rPr>
      </w:pPr>
      <w:r>
        <w:rPr>
          <w:rFonts w:ascii="JSArialMT" w:hAnsi="JSArialMT" w:cs="JSArialMT"/>
          <w:sz w:val="14"/>
          <w:szCs w:val="14"/>
        </w:rPr>
        <w:t>Further research should focus on establishing the optimal definition and</w:t>
      </w:r>
    </w:p>
    <w:p w:rsidR="001568BD" w:rsidRDefault="001568BD" w:rsidP="001568BD">
      <w:pPr>
        <w:autoSpaceDE w:val="0"/>
        <w:autoSpaceDN w:val="0"/>
        <w:adjustRightInd w:val="0"/>
        <w:spacing w:before="0" w:line="240" w:lineRule="auto"/>
        <w:jc w:val="both"/>
        <w:rPr>
          <w:rFonts w:ascii="JSArialMT" w:hAnsi="JSArialMT" w:cs="JSArialMT"/>
          <w:sz w:val="14"/>
          <w:szCs w:val="14"/>
        </w:rPr>
      </w:pPr>
      <w:proofErr w:type="gramStart"/>
      <w:r>
        <w:rPr>
          <w:rFonts w:ascii="JSArialMT" w:hAnsi="JSArialMT" w:cs="JSArialMT"/>
          <w:sz w:val="14"/>
          <w:szCs w:val="14"/>
        </w:rPr>
        <w:t>combination</w:t>
      </w:r>
      <w:proofErr w:type="gramEnd"/>
      <w:r>
        <w:rPr>
          <w:rFonts w:ascii="JSArialMT" w:hAnsi="JSArialMT" w:cs="JSArialMT"/>
          <w:sz w:val="14"/>
          <w:szCs w:val="14"/>
        </w:rPr>
        <w:t xml:space="preserve"> of patient reported outcomes.</w:t>
      </w:r>
    </w:p>
    <w:p w:rsidR="005B0D14" w:rsidRPr="002A237B" w:rsidRDefault="001568BD" w:rsidP="001568BD">
      <w:pPr>
        <w:jc w:val="both"/>
      </w:pPr>
      <w:r>
        <w:rPr>
          <w:rFonts w:ascii="JSArialMTBoldItalic" w:hAnsi="JSArialMTBoldItalic" w:cs="JSArialMTBoldItalic"/>
          <w:b/>
          <w:bCs/>
          <w:i/>
          <w:iCs/>
          <w:sz w:val="14"/>
          <w:szCs w:val="14"/>
        </w:rPr>
        <w:t>No conflict of interest.</w:t>
      </w:r>
    </w:p>
    <w:sectPr w:rsidR="005B0D14" w:rsidRPr="002A237B" w:rsidSect="00C430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S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JSArialMT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JSArialMT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JSArialMT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15E78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6964D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D2C5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FFE02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A2034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D02CF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1093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426A5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DCCD1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5502A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8BD"/>
    <w:rsid w:val="000A395C"/>
    <w:rsid w:val="001568BD"/>
    <w:rsid w:val="001C2F45"/>
    <w:rsid w:val="00273123"/>
    <w:rsid w:val="002A237B"/>
    <w:rsid w:val="00330467"/>
    <w:rsid w:val="003400F1"/>
    <w:rsid w:val="00416AA0"/>
    <w:rsid w:val="0056264E"/>
    <w:rsid w:val="005B0D14"/>
    <w:rsid w:val="005C161B"/>
    <w:rsid w:val="006422C8"/>
    <w:rsid w:val="006F163E"/>
    <w:rsid w:val="00873D7B"/>
    <w:rsid w:val="00880119"/>
    <w:rsid w:val="00890E90"/>
    <w:rsid w:val="0091059B"/>
    <w:rsid w:val="00930117"/>
    <w:rsid w:val="00A36CF5"/>
    <w:rsid w:val="00AD1B4C"/>
    <w:rsid w:val="00AD3173"/>
    <w:rsid w:val="00B23E4E"/>
    <w:rsid w:val="00B3772F"/>
    <w:rsid w:val="00B73992"/>
    <w:rsid w:val="00B7564E"/>
    <w:rsid w:val="00BF7C01"/>
    <w:rsid w:val="00C43089"/>
    <w:rsid w:val="00CA19CD"/>
    <w:rsid w:val="00D00D33"/>
    <w:rsid w:val="00E057DF"/>
    <w:rsid w:val="00E209F2"/>
    <w:rsid w:val="00EB66B1"/>
    <w:rsid w:val="00F367F1"/>
    <w:rsid w:val="00F4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64E"/>
    <w:pPr>
      <w:spacing w:before="120" w:after="0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B66B1"/>
    <w:pPr>
      <w:keepNext/>
      <w:keepLines/>
      <w:outlineLvl w:val="0"/>
    </w:pPr>
    <w:rPr>
      <w:rFonts w:eastAsiaTheme="majorEastAsia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B66B1"/>
    <w:pPr>
      <w:keepNext/>
      <w:keepLines/>
      <w:spacing w:before="240" w:after="120"/>
      <w:outlineLvl w:val="1"/>
    </w:pPr>
    <w:rPr>
      <w:rFonts w:eastAsiaTheme="majorEastAsia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B66B1"/>
    <w:pPr>
      <w:keepNext/>
      <w:keepLines/>
      <w:spacing w:before="240" w:after="12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B66B1"/>
    <w:pPr>
      <w:keepNext/>
      <w:keepLines/>
      <w:spacing w:before="240" w:after="120"/>
      <w:outlineLvl w:val="3"/>
    </w:pPr>
    <w:rPr>
      <w:rFonts w:eastAsiaTheme="majorEastAsia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273123"/>
    <w:pPr>
      <w:keepNext/>
      <w:keepLines/>
      <w:spacing w:before="240" w:after="120"/>
      <w:outlineLvl w:val="4"/>
    </w:pPr>
    <w:rPr>
      <w:rFonts w:eastAsiaTheme="majorEastAsia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F163E"/>
    <w:pPr>
      <w:keepNext/>
      <w:keepLines/>
      <w:spacing w:before="240" w:after="120"/>
      <w:outlineLvl w:val="5"/>
    </w:pPr>
    <w:rPr>
      <w:rFonts w:eastAsiaTheme="majorEastAsia"/>
      <w:b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F163E"/>
    <w:pPr>
      <w:keepNext/>
      <w:keepLines/>
      <w:spacing w:before="240" w:after="120"/>
      <w:outlineLvl w:val="6"/>
    </w:pPr>
    <w:rPr>
      <w:rFonts w:eastAsiaTheme="majorEastAsia" w:cstheme="majorBidi"/>
      <w:b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F163E"/>
    <w:pPr>
      <w:keepNext/>
      <w:keepLines/>
      <w:spacing w:before="240" w:after="12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F163E"/>
    <w:pPr>
      <w:keepNext/>
      <w:keepLines/>
      <w:spacing w:before="240" w:after="120"/>
      <w:outlineLvl w:val="8"/>
    </w:pPr>
    <w:rPr>
      <w:rFonts w:eastAsiaTheme="majorEastAsia" w:cstheme="majorBidi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">
    <w:name w:val="Subheading"/>
    <w:basedOn w:val="Normal"/>
    <w:next w:val="Normal"/>
    <w:link w:val="SubheadingChar"/>
    <w:rsid w:val="00E209F2"/>
    <w:pPr>
      <w:keepNext/>
    </w:pPr>
    <w:rPr>
      <w:b/>
    </w:rPr>
  </w:style>
  <w:style w:type="character" w:customStyle="1" w:styleId="SubheadingChar">
    <w:name w:val="Subheading Char"/>
    <w:basedOn w:val="DefaultParagraphFont"/>
    <w:link w:val="Subheading"/>
    <w:rsid w:val="00E209F2"/>
    <w:rPr>
      <w:rFonts w:ascii="Arial" w:hAnsi="Arial" w:cs="Arial"/>
      <w:b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0A395C"/>
    <w:pPr>
      <w:spacing w:line="240" w:lineRule="auto"/>
    </w:pPr>
    <w:rPr>
      <w:b/>
      <w:bCs/>
      <w:szCs w:val="1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B0D14"/>
    <w:pPr>
      <w:keepNext/>
      <w:pBdr>
        <w:bottom w:val="single" w:sz="8" w:space="4" w:color="auto"/>
      </w:pBdr>
      <w:spacing w:before="240" w:after="120" w:line="240" w:lineRule="auto"/>
      <w:contextualSpacing/>
      <w:outlineLvl w:val="0"/>
    </w:pPr>
    <w:rPr>
      <w:rFonts w:eastAsiaTheme="majorEastAsia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B0D14"/>
    <w:rPr>
      <w:rFonts w:eastAsiaTheme="majorEastAsia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B66B1"/>
    <w:pPr>
      <w:keepNext/>
      <w:numPr>
        <w:ilvl w:val="1"/>
      </w:numPr>
    </w:pPr>
    <w:rPr>
      <w:rFonts w:eastAsiaTheme="majorEastAsia"/>
      <w:iCs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66B1"/>
    <w:rPr>
      <w:rFonts w:ascii="Arial" w:eastAsiaTheme="majorEastAsia" w:hAnsi="Arial" w:cs="Arial"/>
      <w:iCs/>
      <w:spacing w:val="15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B66B1"/>
    <w:rPr>
      <w:rFonts w:ascii="Arial" w:eastAsiaTheme="majorEastAsia" w:hAnsi="Arial" w:cs="Arial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B66B1"/>
    <w:rPr>
      <w:rFonts w:ascii="Arial" w:eastAsiaTheme="majorEastAsia" w:hAnsi="Arial" w:cs="Arial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66B1"/>
    <w:rPr>
      <w:rFonts w:ascii="Arial" w:eastAsiaTheme="majorEastAsia" w:hAnsi="Arial" w:cs="Arial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B66B1"/>
    <w:rPr>
      <w:rFonts w:ascii="Arial" w:eastAsiaTheme="majorEastAsia" w:hAnsi="Arial" w:cs="Arial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73123"/>
    <w:rPr>
      <w:rFonts w:ascii="Arial" w:eastAsiaTheme="majorEastAsia" w:hAnsi="Arial" w:cs="Arial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6F163E"/>
    <w:rPr>
      <w:rFonts w:ascii="Arial" w:eastAsiaTheme="majorEastAsia" w:hAnsi="Arial" w:cs="Arial"/>
      <w:b/>
      <w:iCs/>
      <w:sz w:val="24"/>
    </w:rPr>
  </w:style>
  <w:style w:type="paragraph" w:styleId="Quote">
    <w:name w:val="Quote"/>
    <w:basedOn w:val="Normal"/>
    <w:next w:val="Normal"/>
    <w:link w:val="QuoteChar1"/>
    <w:uiPriority w:val="29"/>
    <w:qFormat/>
    <w:rsid w:val="00AD1B4C"/>
    <w:pPr>
      <w:ind w:left="794" w:right="794"/>
    </w:pPr>
    <w:rPr>
      <w:i/>
      <w:iCs/>
    </w:rPr>
  </w:style>
  <w:style w:type="character" w:customStyle="1" w:styleId="QuoteChar">
    <w:name w:val="Quote Char"/>
    <w:basedOn w:val="DefaultParagraphFont"/>
    <w:uiPriority w:val="29"/>
    <w:rsid w:val="00E209F2"/>
    <w:rPr>
      <w:rFonts w:ascii="Arial" w:hAnsi="Arial" w:cs="Arial"/>
      <w:i/>
      <w:iCs/>
      <w:color w:val="000000" w:themeColor="text1"/>
      <w:sz w:val="28"/>
    </w:rPr>
  </w:style>
  <w:style w:type="character" w:customStyle="1" w:styleId="QuoteChar1">
    <w:name w:val="Quote Char1"/>
    <w:basedOn w:val="DefaultParagraphFont"/>
    <w:link w:val="Quote"/>
    <w:uiPriority w:val="29"/>
    <w:rsid w:val="00AD1B4C"/>
    <w:rPr>
      <w:i/>
      <w:iCs/>
    </w:rPr>
  </w:style>
  <w:style w:type="paragraph" w:styleId="ListBullet">
    <w:name w:val="List Bullet"/>
    <w:basedOn w:val="Normal"/>
    <w:uiPriority w:val="99"/>
    <w:semiHidden/>
    <w:unhideWhenUsed/>
    <w:rsid w:val="00E209F2"/>
    <w:pPr>
      <w:numPr>
        <w:numId w:val="1"/>
      </w:numPr>
      <w:contextualSpacing/>
    </w:pPr>
  </w:style>
  <w:style w:type="paragraph" w:styleId="ListNumber">
    <w:name w:val="List Number"/>
    <w:basedOn w:val="Normal"/>
    <w:uiPriority w:val="99"/>
    <w:semiHidden/>
    <w:unhideWhenUsed/>
    <w:rsid w:val="00E209F2"/>
    <w:pPr>
      <w:numPr>
        <w:numId w:val="2"/>
      </w:numPr>
      <w:contextualSpacing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209F2"/>
  </w:style>
  <w:style w:type="character" w:styleId="IntenseEmphasis">
    <w:name w:val="Intense Emphasis"/>
    <w:basedOn w:val="DefaultParagraphFont"/>
    <w:uiPriority w:val="21"/>
    <w:qFormat/>
    <w:rsid w:val="00416AA0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2F4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2F45"/>
    <w:rPr>
      <w:rFonts w:ascii="Arial" w:hAnsi="Arial" w:cs="Arial"/>
      <w:b/>
      <w:bCs/>
      <w:i/>
      <w:iCs/>
      <w:sz w:val="24"/>
    </w:rPr>
  </w:style>
  <w:style w:type="character" w:styleId="SubtleReference">
    <w:name w:val="Subtle Reference"/>
    <w:basedOn w:val="DefaultParagraphFont"/>
    <w:uiPriority w:val="31"/>
    <w:qFormat/>
    <w:rsid w:val="00B7564E"/>
    <w:rPr>
      <w:smallCaps/>
      <w:color w:val="auto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6F163E"/>
    <w:rPr>
      <w:rFonts w:ascii="Arial" w:eastAsiaTheme="majorEastAsia" w:hAnsi="Arial" w:cstheme="majorBidi"/>
      <w:b/>
      <w:i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6F163E"/>
    <w:rPr>
      <w:rFonts w:ascii="Arial" w:eastAsiaTheme="majorEastAsia" w:hAnsi="Arial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F163E"/>
    <w:rPr>
      <w:rFonts w:ascii="Arial" w:eastAsiaTheme="majorEastAsia" w:hAnsi="Arial" w:cstheme="majorBidi"/>
      <w:i/>
      <w:iCs/>
      <w:sz w:val="24"/>
      <w:szCs w:val="20"/>
    </w:rPr>
  </w:style>
  <w:style w:type="character" w:styleId="IntenseReference">
    <w:name w:val="Intense Reference"/>
    <w:basedOn w:val="DefaultParagraphFont"/>
    <w:uiPriority w:val="32"/>
    <w:qFormat/>
    <w:rsid w:val="00AD1B4C"/>
    <w:rPr>
      <w:b/>
      <w:bCs/>
      <w:smallCaps/>
      <w:color w:val="auto"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237B"/>
    <w:pPr>
      <w:spacing w:before="480"/>
      <w:outlineLvl w:val="9"/>
    </w:pPr>
    <w:rPr>
      <w:rFonts w:cstheme="majorBidi"/>
      <w:sz w:val="28"/>
    </w:rPr>
  </w:style>
  <w:style w:type="paragraph" w:styleId="BlockText">
    <w:name w:val="Block Text"/>
    <w:basedOn w:val="Normal"/>
    <w:uiPriority w:val="99"/>
    <w:semiHidden/>
    <w:unhideWhenUsed/>
    <w:rsid w:val="00B23E4E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eastAsiaTheme="minorEastAsia" w:cstheme="minorBidi"/>
      <w:i/>
      <w:iCs/>
    </w:rPr>
  </w:style>
  <w:style w:type="character" w:styleId="PlaceholderText">
    <w:name w:val="Placeholder Text"/>
    <w:basedOn w:val="DefaultParagraphFont"/>
    <w:uiPriority w:val="99"/>
    <w:semiHidden/>
    <w:rsid w:val="00AD3173"/>
    <w:rPr>
      <w:color w:val="auto"/>
    </w:rPr>
  </w:style>
  <w:style w:type="paragraph" w:styleId="TOAHeading">
    <w:name w:val="toa heading"/>
    <w:basedOn w:val="Normal"/>
    <w:next w:val="Normal"/>
    <w:uiPriority w:val="99"/>
    <w:semiHidden/>
    <w:unhideWhenUsed/>
    <w:rsid w:val="00BF7C01"/>
    <w:rPr>
      <w:rFonts w:eastAsiaTheme="majorEastAsia" w:cstheme="majorBidi"/>
      <w:b/>
      <w:bCs/>
      <w:sz w:val="2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30467"/>
    <w:pPr>
      <w:spacing w:before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0467"/>
    <w:rPr>
      <w:rFonts w:ascii="Consolas" w:hAnsi="Consolas"/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90E90"/>
    <w:pPr>
      <w:spacing w:after="120"/>
    </w:pPr>
    <w:rPr>
      <w:sz w:val="20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90E90"/>
    <w:rPr>
      <w:sz w:val="20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890E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90E9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890E90"/>
    <w:pPr>
      <w:spacing w:after="32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890E90"/>
  </w:style>
  <w:style w:type="paragraph" w:styleId="BodyTextIndent3">
    <w:name w:val="Body Text Indent 3"/>
    <w:basedOn w:val="Normal"/>
    <w:link w:val="BodyTextIndent3Char"/>
    <w:uiPriority w:val="99"/>
    <w:unhideWhenUsed/>
    <w:rsid w:val="00D00D33"/>
    <w:pPr>
      <w:spacing w:after="120"/>
      <w:ind w:left="283"/>
    </w:pPr>
    <w:rPr>
      <w:sz w:val="20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00D33"/>
    <w:rPr>
      <w:sz w:val="20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3772F"/>
    <w:pPr>
      <w:spacing w:before="0" w:line="240" w:lineRule="auto"/>
    </w:pPr>
    <w:rPr>
      <w:rFonts w:cs="Tahoma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3772F"/>
    <w:rPr>
      <w:rFonts w:cs="Tahoma"/>
      <w:szCs w:val="16"/>
    </w:rPr>
  </w:style>
  <w:style w:type="paragraph" w:styleId="EndnoteText">
    <w:name w:val="endnote text"/>
    <w:basedOn w:val="Normal"/>
    <w:link w:val="EndnoteTextChar"/>
    <w:uiPriority w:val="99"/>
    <w:unhideWhenUsed/>
    <w:rsid w:val="00B3772F"/>
    <w:pPr>
      <w:spacing w:before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3772F"/>
    <w:rPr>
      <w:szCs w:val="20"/>
    </w:rPr>
  </w:style>
  <w:style w:type="character" w:styleId="Emphasis">
    <w:name w:val="Emphasis"/>
    <w:basedOn w:val="DefaultParagraphFont"/>
    <w:uiPriority w:val="20"/>
    <w:qFormat/>
    <w:rsid w:val="00B3772F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rsid w:val="00B3772F"/>
    <w:pPr>
      <w:spacing w:before="0" w:line="240" w:lineRule="auto"/>
    </w:pPr>
    <w:rPr>
      <w:rFonts w:eastAsiaTheme="majorEastAsia" w:cstheme="majorBidi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400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134" w:hanging="1134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400F1"/>
    <w:rPr>
      <w:rFonts w:eastAsiaTheme="majorEastAsia" w:cstheme="majorBidi"/>
      <w:shd w:val="pct20" w:color="auto" w:fill="auto"/>
    </w:rPr>
  </w:style>
  <w:style w:type="paragraph" w:styleId="NoSpacing">
    <w:name w:val="No Spacing"/>
    <w:uiPriority w:val="1"/>
    <w:qFormat/>
    <w:rsid w:val="003400F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30117"/>
    <w:rPr>
      <w:rFonts w:cs="Times New Roman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73D7B"/>
    <w:pPr>
      <w:spacing w:before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73D7B"/>
    <w:rPr>
      <w:rFonts w:eastAsiaTheme="majorEastAsia" w:cstheme="majorBid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64E"/>
    <w:pPr>
      <w:spacing w:before="120" w:after="0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B66B1"/>
    <w:pPr>
      <w:keepNext/>
      <w:keepLines/>
      <w:outlineLvl w:val="0"/>
    </w:pPr>
    <w:rPr>
      <w:rFonts w:eastAsiaTheme="majorEastAsia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B66B1"/>
    <w:pPr>
      <w:keepNext/>
      <w:keepLines/>
      <w:spacing w:before="240" w:after="120"/>
      <w:outlineLvl w:val="1"/>
    </w:pPr>
    <w:rPr>
      <w:rFonts w:eastAsiaTheme="majorEastAsia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B66B1"/>
    <w:pPr>
      <w:keepNext/>
      <w:keepLines/>
      <w:spacing w:before="240" w:after="12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B66B1"/>
    <w:pPr>
      <w:keepNext/>
      <w:keepLines/>
      <w:spacing w:before="240" w:after="120"/>
      <w:outlineLvl w:val="3"/>
    </w:pPr>
    <w:rPr>
      <w:rFonts w:eastAsiaTheme="majorEastAsia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273123"/>
    <w:pPr>
      <w:keepNext/>
      <w:keepLines/>
      <w:spacing w:before="240" w:after="120"/>
      <w:outlineLvl w:val="4"/>
    </w:pPr>
    <w:rPr>
      <w:rFonts w:eastAsiaTheme="majorEastAsia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F163E"/>
    <w:pPr>
      <w:keepNext/>
      <w:keepLines/>
      <w:spacing w:before="240" w:after="120"/>
      <w:outlineLvl w:val="5"/>
    </w:pPr>
    <w:rPr>
      <w:rFonts w:eastAsiaTheme="majorEastAsia"/>
      <w:b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F163E"/>
    <w:pPr>
      <w:keepNext/>
      <w:keepLines/>
      <w:spacing w:before="240" w:after="120"/>
      <w:outlineLvl w:val="6"/>
    </w:pPr>
    <w:rPr>
      <w:rFonts w:eastAsiaTheme="majorEastAsia" w:cstheme="majorBidi"/>
      <w:b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F163E"/>
    <w:pPr>
      <w:keepNext/>
      <w:keepLines/>
      <w:spacing w:before="240" w:after="12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F163E"/>
    <w:pPr>
      <w:keepNext/>
      <w:keepLines/>
      <w:spacing w:before="240" w:after="120"/>
      <w:outlineLvl w:val="8"/>
    </w:pPr>
    <w:rPr>
      <w:rFonts w:eastAsiaTheme="majorEastAsia" w:cstheme="majorBidi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">
    <w:name w:val="Subheading"/>
    <w:basedOn w:val="Normal"/>
    <w:next w:val="Normal"/>
    <w:link w:val="SubheadingChar"/>
    <w:rsid w:val="00E209F2"/>
    <w:pPr>
      <w:keepNext/>
    </w:pPr>
    <w:rPr>
      <w:b/>
    </w:rPr>
  </w:style>
  <w:style w:type="character" w:customStyle="1" w:styleId="SubheadingChar">
    <w:name w:val="Subheading Char"/>
    <w:basedOn w:val="DefaultParagraphFont"/>
    <w:link w:val="Subheading"/>
    <w:rsid w:val="00E209F2"/>
    <w:rPr>
      <w:rFonts w:ascii="Arial" w:hAnsi="Arial" w:cs="Arial"/>
      <w:b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0A395C"/>
    <w:pPr>
      <w:spacing w:line="240" w:lineRule="auto"/>
    </w:pPr>
    <w:rPr>
      <w:b/>
      <w:bCs/>
      <w:szCs w:val="1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B0D14"/>
    <w:pPr>
      <w:keepNext/>
      <w:pBdr>
        <w:bottom w:val="single" w:sz="8" w:space="4" w:color="auto"/>
      </w:pBdr>
      <w:spacing w:before="240" w:after="120" w:line="240" w:lineRule="auto"/>
      <w:contextualSpacing/>
      <w:outlineLvl w:val="0"/>
    </w:pPr>
    <w:rPr>
      <w:rFonts w:eastAsiaTheme="majorEastAsia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B0D14"/>
    <w:rPr>
      <w:rFonts w:eastAsiaTheme="majorEastAsia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B66B1"/>
    <w:pPr>
      <w:keepNext/>
      <w:numPr>
        <w:ilvl w:val="1"/>
      </w:numPr>
    </w:pPr>
    <w:rPr>
      <w:rFonts w:eastAsiaTheme="majorEastAsia"/>
      <w:iCs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66B1"/>
    <w:rPr>
      <w:rFonts w:ascii="Arial" w:eastAsiaTheme="majorEastAsia" w:hAnsi="Arial" w:cs="Arial"/>
      <w:iCs/>
      <w:spacing w:val="15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B66B1"/>
    <w:rPr>
      <w:rFonts w:ascii="Arial" w:eastAsiaTheme="majorEastAsia" w:hAnsi="Arial" w:cs="Arial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B66B1"/>
    <w:rPr>
      <w:rFonts w:ascii="Arial" w:eastAsiaTheme="majorEastAsia" w:hAnsi="Arial" w:cs="Arial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66B1"/>
    <w:rPr>
      <w:rFonts w:ascii="Arial" w:eastAsiaTheme="majorEastAsia" w:hAnsi="Arial" w:cs="Arial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B66B1"/>
    <w:rPr>
      <w:rFonts w:ascii="Arial" w:eastAsiaTheme="majorEastAsia" w:hAnsi="Arial" w:cs="Arial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73123"/>
    <w:rPr>
      <w:rFonts w:ascii="Arial" w:eastAsiaTheme="majorEastAsia" w:hAnsi="Arial" w:cs="Arial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6F163E"/>
    <w:rPr>
      <w:rFonts w:ascii="Arial" w:eastAsiaTheme="majorEastAsia" w:hAnsi="Arial" w:cs="Arial"/>
      <w:b/>
      <w:iCs/>
      <w:sz w:val="24"/>
    </w:rPr>
  </w:style>
  <w:style w:type="paragraph" w:styleId="Quote">
    <w:name w:val="Quote"/>
    <w:basedOn w:val="Normal"/>
    <w:next w:val="Normal"/>
    <w:link w:val="QuoteChar1"/>
    <w:uiPriority w:val="29"/>
    <w:qFormat/>
    <w:rsid w:val="00AD1B4C"/>
    <w:pPr>
      <w:ind w:left="794" w:right="794"/>
    </w:pPr>
    <w:rPr>
      <w:i/>
      <w:iCs/>
    </w:rPr>
  </w:style>
  <w:style w:type="character" w:customStyle="1" w:styleId="QuoteChar">
    <w:name w:val="Quote Char"/>
    <w:basedOn w:val="DefaultParagraphFont"/>
    <w:uiPriority w:val="29"/>
    <w:rsid w:val="00E209F2"/>
    <w:rPr>
      <w:rFonts w:ascii="Arial" w:hAnsi="Arial" w:cs="Arial"/>
      <w:i/>
      <w:iCs/>
      <w:color w:val="000000" w:themeColor="text1"/>
      <w:sz w:val="28"/>
    </w:rPr>
  </w:style>
  <w:style w:type="character" w:customStyle="1" w:styleId="QuoteChar1">
    <w:name w:val="Quote Char1"/>
    <w:basedOn w:val="DefaultParagraphFont"/>
    <w:link w:val="Quote"/>
    <w:uiPriority w:val="29"/>
    <w:rsid w:val="00AD1B4C"/>
    <w:rPr>
      <w:i/>
      <w:iCs/>
    </w:rPr>
  </w:style>
  <w:style w:type="paragraph" w:styleId="ListBullet">
    <w:name w:val="List Bullet"/>
    <w:basedOn w:val="Normal"/>
    <w:uiPriority w:val="99"/>
    <w:semiHidden/>
    <w:unhideWhenUsed/>
    <w:rsid w:val="00E209F2"/>
    <w:pPr>
      <w:numPr>
        <w:numId w:val="1"/>
      </w:numPr>
      <w:contextualSpacing/>
    </w:pPr>
  </w:style>
  <w:style w:type="paragraph" w:styleId="ListNumber">
    <w:name w:val="List Number"/>
    <w:basedOn w:val="Normal"/>
    <w:uiPriority w:val="99"/>
    <w:semiHidden/>
    <w:unhideWhenUsed/>
    <w:rsid w:val="00E209F2"/>
    <w:pPr>
      <w:numPr>
        <w:numId w:val="2"/>
      </w:numPr>
      <w:contextualSpacing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209F2"/>
  </w:style>
  <w:style w:type="character" w:styleId="IntenseEmphasis">
    <w:name w:val="Intense Emphasis"/>
    <w:basedOn w:val="DefaultParagraphFont"/>
    <w:uiPriority w:val="21"/>
    <w:qFormat/>
    <w:rsid w:val="00416AA0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2F4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2F45"/>
    <w:rPr>
      <w:rFonts w:ascii="Arial" w:hAnsi="Arial" w:cs="Arial"/>
      <w:b/>
      <w:bCs/>
      <w:i/>
      <w:iCs/>
      <w:sz w:val="24"/>
    </w:rPr>
  </w:style>
  <w:style w:type="character" w:styleId="SubtleReference">
    <w:name w:val="Subtle Reference"/>
    <w:basedOn w:val="DefaultParagraphFont"/>
    <w:uiPriority w:val="31"/>
    <w:qFormat/>
    <w:rsid w:val="00B7564E"/>
    <w:rPr>
      <w:smallCaps/>
      <w:color w:val="auto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6F163E"/>
    <w:rPr>
      <w:rFonts w:ascii="Arial" w:eastAsiaTheme="majorEastAsia" w:hAnsi="Arial" w:cstheme="majorBidi"/>
      <w:b/>
      <w:i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6F163E"/>
    <w:rPr>
      <w:rFonts w:ascii="Arial" w:eastAsiaTheme="majorEastAsia" w:hAnsi="Arial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F163E"/>
    <w:rPr>
      <w:rFonts w:ascii="Arial" w:eastAsiaTheme="majorEastAsia" w:hAnsi="Arial" w:cstheme="majorBidi"/>
      <w:i/>
      <w:iCs/>
      <w:sz w:val="24"/>
      <w:szCs w:val="20"/>
    </w:rPr>
  </w:style>
  <w:style w:type="character" w:styleId="IntenseReference">
    <w:name w:val="Intense Reference"/>
    <w:basedOn w:val="DefaultParagraphFont"/>
    <w:uiPriority w:val="32"/>
    <w:qFormat/>
    <w:rsid w:val="00AD1B4C"/>
    <w:rPr>
      <w:b/>
      <w:bCs/>
      <w:smallCaps/>
      <w:color w:val="auto"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237B"/>
    <w:pPr>
      <w:spacing w:before="480"/>
      <w:outlineLvl w:val="9"/>
    </w:pPr>
    <w:rPr>
      <w:rFonts w:cstheme="majorBidi"/>
      <w:sz w:val="28"/>
    </w:rPr>
  </w:style>
  <w:style w:type="paragraph" w:styleId="BlockText">
    <w:name w:val="Block Text"/>
    <w:basedOn w:val="Normal"/>
    <w:uiPriority w:val="99"/>
    <w:semiHidden/>
    <w:unhideWhenUsed/>
    <w:rsid w:val="00B23E4E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eastAsiaTheme="minorEastAsia" w:cstheme="minorBidi"/>
      <w:i/>
      <w:iCs/>
    </w:rPr>
  </w:style>
  <w:style w:type="character" w:styleId="PlaceholderText">
    <w:name w:val="Placeholder Text"/>
    <w:basedOn w:val="DefaultParagraphFont"/>
    <w:uiPriority w:val="99"/>
    <w:semiHidden/>
    <w:rsid w:val="00AD3173"/>
    <w:rPr>
      <w:color w:val="auto"/>
    </w:rPr>
  </w:style>
  <w:style w:type="paragraph" w:styleId="TOAHeading">
    <w:name w:val="toa heading"/>
    <w:basedOn w:val="Normal"/>
    <w:next w:val="Normal"/>
    <w:uiPriority w:val="99"/>
    <w:semiHidden/>
    <w:unhideWhenUsed/>
    <w:rsid w:val="00BF7C01"/>
    <w:rPr>
      <w:rFonts w:eastAsiaTheme="majorEastAsia" w:cstheme="majorBidi"/>
      <w:b/>
      <w:bCs/>
      <w:sz w:val="2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30467"/>
    <w:pPr>
      <w:spacing w:before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0467"/>
    <w:rPr>
      <w:rFonts w:ascii="Consolas" w:hAnsi="Consolas"/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90E90"/>
    <w:pPr>
      <w:spacing w:after="120"/>
    </w:pPr>
    <w:rPr>
      <w:sz w:val="20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90E90"/>
    <w:rPr>
      <w:sz w:val="20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890E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90E9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890E90"/>
    <w:pPr>
      <w:spacing w:after="32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890E90"/>
  </w:style>
  <w:style w:type="paragraph" w:styleId="BodyTextIndent3">
    <w:name w:val="Body Text Indent 3"/>
    <w:basedOn w:val="Normal"/>
    <w:link w:val="BodyTextIndent3Char"/>
    <w:uiPriority w:val="99"/>
    <w:unhideWhenUsed/>
    <w:rsid w:val="00D00D33"/>
    <w:pPr>
      <w:spacing w:after="120"/>
      <w:ind w:left="283"/>
    </w:pPr>
    <w:rPr>
      <w:sz w:val="20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00D33"/>
    <w:rPr>
      <w:sz w:val="20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3772F"/>
    <w:pPr>
      <w:spacing w:before="0" w:line="240" w:lineRule="auto"/>
    </w:pPr>
    <w:rPr>
      <w:rFonts w:cs="Tahoma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3772F"/>
    <w:rPr>
      <w:rFonts w:cs="Tahoma"/>
      <w:szCs w:val="16"/>
    </w:rPr>
  </w:style>
  <w:style w:type="paragraph" w:styleId="EndnoteText">
    <w:name w:val="endnote text"/>
    <w:basedOn w:val="Normal"/>
    <w:link w:val="EndnoteTextChar"/>
    <w:uiPriority w:val="99"/>
    <w:unhideWhenUsed/>
    <w:rsid w:val="00B3772F"/>
    <w:pPr>
      <w:spacing w:before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3772F"/>
    <w:rPr>
      <w:szCs w:val="20"/>
    </w:rPr>
  </w:style>
  <w:style w:type="character" w:styleId="Emphasis">
    <w:name w:val="Emphasis"/>
    <w:basedOn w:val="DefaultParagraphFont"/>
    <w:uiPriority w:val="20"/>
    <w:qFormat/>
    <w:rsid w:val="00B3772F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rsid w:val="00B3772F"/>
    <w:pPr>
      <w:spacing w:before="0" w:line="240" w:lineRule="auto"/>
    </w:pPr>
    <w:rPr>
      <w:rFonts w:eastAsiaTheme="majorEastAsia" w:cstheme="majorBidi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400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134" w:hanging="1134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400F1"/>
    <w:rPr>
      <w:rFonts w:eastAsiaTheme="majorEastAsia" w:cstheme="majorBidi"/>
      <w:shd w:val="pct20" w:color="auto" w:fill="auto"/>
    </w:rPr>
  </w:style>
  <w:style w:type="paragraph" w:styleId="NoSpacing">
    <w:name w:val="No Spacing"/>
    <w:uiPriority w:val="1"/>
    <w:qFormat/>
    <w:rsid w:val="003400F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30117"/>
    <w:rPr>
      <w:rFonts w:cs="Times New Roman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73D7B"/>
    <w:pPr>
      <w:spacing w:before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73D7B"/>
    <w:rPr>
      <w:rFonts w:eastAsiaTheme="majorEastAsia" w:cstheme="maj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385</Words>
  <Characters>2198</Characters>
  <Application>Microsoft Office Word</Application>
  <DocSecurity>0</DocSecurity>
  <Lines>18</Lines>
  <Paragraphs>5</Paragraphs>
  <ScaleCrop>false</ScaleCrop>
  <Company>University of Leeds</Company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Marshall</dc:creator>
  <cp:lastModifiedBy>Helen Marshall</cp:lastModifiedBy>
  <cp:revision>1</cp:revision>
  <dcterms:created xsi:type="dcterms:W3CDTF">2015-03-16T11:14:00Z</dcterms:created>
  <dcterms:modified xsi:type="dcterms:W3CDTF">2015-03-16T11:17:00Z</dcterms:modified>
</cp:coreProperties>
</file>