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D5" w:rsidRPr="00FB07D5" w:rsidRDefault="003D11CF" w:rsidP="00FB07D5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5886450</wp:posOffset>
                </wp:positionH>
                <wp:positionV relativeFrom="paragraph">
                  <wp:posOffset>5819775</wp:posOffset>
                </wp:positionV>
                <wp:extent cx="657225" cy="0"/>
                <wp:effectExtent l="28575" t="66675" r="28575" b="66675"/>
                <wp:wrapNone/>
                <wp:docPr id="3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margin-left:463.5pt;margin-top:458.25pt;width:51.7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" strokecolor="#c0504d [3205]" strokeweight="2.25pt">
                <v:stroke dashstyle="1 1" startarrow="block"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7953375</wp:posOffset>
                </wp:positionH>
                <wp:positionV relativeFrom="paragraph">
                  <wp:posOffset>3095625</wp:posOffset>
                </wp:positionV>
                <wp:extent cx="635" cy="676275"/>
                <wp:effectExtent l="66675" t="28575" r="75565" b="19050"/>
                <wp:wrapNone/>
                <wp:docPr id="3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762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626.25pt;margin-top:243.75pt;width:.05pt;height:53.2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" strokecolor="#9bbb59 [3206]" strokeweight="2.25pt">
                <v:stroke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7972425</wp:posOffset>
                </wp:positionH>
                <wp:positionV relativeFrom="paragraph">
                  <wp:posOffset>4591050</wp:posOffset>
                </wp:positionV>
                <wp:extent cx="0" cy="619125"/>
                <wp:effectExtent l="66675" t="28575" r="66675" b="19050"/>
                <wp:wrapNone/>
                <wp:docPr id="3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627.75pt;margin-top:361.5pt;width:0;height:48.7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" strokecolor="#9bbb59 [3206]" strokeweight="2.25pt">
                <v:stroke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7953375</wp:posOffset>
                </wp:positionH>
                <wp:positionV relativeFrom="paragraph">
                  <wp:posOffset>1657350</wp:posOffset>
                </wp:positionV>
                <wp:extent cx="635" cy="742950"/>
                <wp:effectExtent l="66675" t="28575" r="75565" b="19050"/>
                <wp:wrapNone/>
                <wp:docPr id="3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429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626.25pt;margin-top:130.5pt;width:.05pt;height:58.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" strokecolor="#9bbb59 [3206]" strokeweight="2.25pt">
                <v:stroke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9391650</wp:posOffset>
                </wp:positionH>
                <wp:positionV relativeFrom="paragraph">
                  <wp:posOffset>2495550</wp:posOffset>
                </wp:positionV>
                <wp:extent cx="333375" cy="3981450"/>
                <wp:effectExtent l="19050" t="9525" r="9525" b="0"/>
                <wp:wrapNone/>
                <wp:docPr id="3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981450"/>
                        </a:xfrm>
                        <a:prstGeom prst="curvedLeftArrow">
                          <a:avLst>
                            <a:gd name="adj1" fmla="val 147406"/>
                            <a:gd name="adj2" fmla="val 477714"/>
                            <a:gd name="adj3" fmla="val 33333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59" o:spid="_x0000_s1026" type="#_x0000_t103" style="position:absolute;margin-left:739.5pt;margin-top:196.5pt;width:26.25pt;height:3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" adj=",18613" fillcolor="#9bbb59 [3206]" strokecolor="#9bbb59 [3206]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6543675</wp:posOffset>
                </wp:positionH>
                <wp:positionV relativeFrom="paragraph">
                  <wp:posOffset>2400300</wp:posOffset>
                </wp:positionV>
                <wp:extent cx="2847975" cy="695325"/>
                <wp:effectExtent l="9525" t="9525" r="9525" b="9525"/>
                <wp:wrapNone/>
                <wp:docPr id="3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408E" w:rsidRPr="00FB07D5" w:rsidRDefault="00C8408E" w:rsidP="00C956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Research team deliver expected/agreed outputs (content, form, time)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26" style="position:absolute;margin-left:515.25pt;margin-top:189pt;width:224.25pt;height:5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">
                <v:textbox>
                  <w:txbxContent>
                    <w:p w:rsidR="00C8408E" w:rsidRPr="00FB07D5" w:rsidRDefault="00C8408E" w:rsidP="00C956D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Research team deliver expected/agreed outputs (content, form, time)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6543675</wp:posOffset>
                </wp:positionH>
                <wp:positionV relativeFrom="paragraph">
                  <wp:posOffset>5248275</wp:posOffset>
                </wp:positionV>
                <wp:extent cx="2847975" cy="933450"/>
                <wp:effectExtent l="9525" t="9525" r="9525" b="9525"/>
                <wp:wrapNone/>
                <wp:docPr id="2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408E" w:rsidRPr="00FB07D5" w:rsidRDefault="00C8408E" w:rsidP="00634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Researchers and NHS/local authority staff working in areas related to vascular prevention are engaged in honest, open, 2-way 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7" style="position:absolute;margin-left:515.25pt;margin-top:413.25pt;width:224.25pt;height:7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">
                <v:textbox>
                  <w:txbxContent>
                    <w:p w:rsidR="00C8408E" w:rsidRPr="00FB07D5" w:rsidRDefault="00C8408E" w:rsidP="00634E2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Researchers and NHS/local authority staff working in areas related to vascular prevention are engaged in honest, open, 2-way communication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5876925</wp:posOffset>
                </wp:positionH>
                <wp:positionV relativeFrom="paragraph">
                  <wp:posOffset>3534410</wp:posOffset>
                </wp:positionV>
                <wp:extent cx="666750" cy="570865"/>
                <wp:effectExtent l="19050" t="19685" r="28575" b="66675"/>
                <wp:wrapNone/>
                <wp:docPr id="2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57086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0" o:spid="_x0000_s1026" type="#_x0000_t38" style="position:absolute;margin-left:462.75pt;margin-top:278.3pt;width:52.5pt;height:44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" adj="10800" strokecolor="#c0504d [3205]" strokeweight="2.25pt">
                <v:stroke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6543675</wp:posOffset>
                </wp:positionH>
                <wp:positionV relativeFrom="paragraph">
                  <wp:posOffset>3771900</wp:posOffset>
                </wp:positionV>
                <wp:extent cx="2847975" cy="819150"/>
                <wp:effectExtent l="9525" t="9525" r="9525" b="9525"/>
                <wp:wrapNone/>
                <wp:docPr id="2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408E" w:rsidRPr="00FB07D5" w:rsidRDefault="00C8408E" w:rsidP="00634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Research team and NHS/local authority staff negotiate and agree what is needed, what is expected and what is feasible/possible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8" style="position:absolute;margin-left:515.25pt;margin-top:297pt;width:224.2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">
                <v:textbox>
                  <w:txbxContent>
                    <w:p w:rsidR="00C8408E" w:rsidRPr="00FB07D5" w:rsidRDefault="00C8408E" w:rsidP="00634E2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Research team and NHS/local authority staff negotiate and agree what is needed, what is expected and what is feasible/possible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5615305</wp:posOffset>
                </wp:positionH>
                <wp:positionV relativeFrom="paragraph">
                  <wp:posOffset>2804795</wp:posOffset>
                </wp:positionV>
                <wp:extent cx="1143000" cy="847725"/>
                <wp:effectExtent l="76200" t="28575" r="19050" b="19050"/>
                <wp:wrapNone/>
                <wp:docPr id="2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1143000" cy="84772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8" style="position:absolute;margin-left:442.15pt;margin-top:220.85pt;width:90pt;height:66.75pt;rotation:-9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" adj="10800" strokecolor="#c0504d [3205]" strokeweight="2.25pt">
                <v:stroke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6257925</wp:posOffset>
                </wp:positionH>
                <wp:positionV relativeFrom="paragraph">
                  <wp:posOffset>790575</wp:posOffset>
                </wp:positionV>
                <wp:extent cx="0" cy="5695950"/>
                <wp:effectExtent l="19050" t="19050" r="19050" b="19050"/>
                <wp:wrapNone/>
                <wp:docPr id="2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959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492.75pt;margin-top:62.25pt;width:0;height:44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" strokeweight="2.2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3095625</wp:posOffset>
                </wp:positionV>
                <wp:extent cx="2847975" cy="504825"/>
                <wp:effectExtent l="9525" t="9525" r="9525" b="9525"/>
                <wp:wrapNone/>
                <wp:docPr id="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408E" w:rsidRPr="00FB07D5" w:rsidRDefault="00C8408E" w:rsidP="00FB07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Researchers know what local partners need and understand current landscape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9" style="position:absolute;margin-left:238.5pt;margin-top:243.75pt;width:224.2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">
                <v:textbox>
                  <w:txbxContent>
                    <w:p w:rsidR="00C8408E" w:rsidRPr="00FB07D5" w:rsidRDefault="00C8408E" w:rsidP="00FB07D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Researchers know what local partners need and understand current landscape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3629025</wp:posOffset>
                </wp:positionV>
                <wp:extent cx="0" cy="447675"/>
                <wp:effectExtent l="66675" t="28575" r="66675" b="19050"/>
                <wp:wrapNone/>
                <wp:docPr id="2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354.75pt;margin-top:285.75pt;width:0;height:35.2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" strokecolor="#c0504d [3205]" strokeweight="2.25pt">
                <v:stroke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4857750</wp:posOffset>
                </wp:positionV>
                <wp:extent cx="0" cy="619125"/>
                <wp:effectExtent l="66675" t="28575" r="66675" b="19050"/>
                <wp:wrapNone/>
                <wp:docPr id="2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354.75pt;margin-top:382.5pt;width:0;height:48.7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" strokecolor="#c0504d [3205]" strokeweight="2.25pt">
                <v:stroke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4525010</wp:posOffset>
                </wp:positionH>
                <wp:positionV relativeFrom="paragraph">
                  <wp:posOffset>1609725</wp:posOffset>
                </wp:positionV>
                <wp:extent cx="635" cy="285750"/>
                <wp:effectExtent l="67310" t="28575" r="74930" b="19050"/>
                <wp:wrapNone/>
                <wp:docPr id="2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356.3pt;margin-top:126.75pt;width:.05pt;height:22.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" strokecolor="#c0504d [3205]" strokeweight="2.25pt">
                <v:stroke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4533900</wp:posOffset>
                </wp:positionV>
                <wp:extent cx="0" cy="876300"/>
                <wp:effectExtent l="66675" t="28575" r="66675" b="19050"/>
                <wp:wrapNone/>
                <wp:docPr id="2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66.75pt;margin-top:357pt;width:0;height:69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" strokecolor="#548dd4 [1951]" strokeweight="2.25pt">
                <v:stroke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1704975</wp:posOffset>
                </wp:positionV>
                <wp:extent cx="0" cy="695325"/>
                <wp:effectExtent l="66675" t="28575" r="66675" b="19050"/>
                <wp:wrapNone/>
                <wp:docPr id="1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70.5pt;margin-top:134.25pt;width:0;height:54.7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" strokecolor="#548dd4 [1951]" strokeweight="2.25pt">
                <v:stroke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257175</wp:posOffset>
                </wp:positionV>
                <wp:extent cx="0" cy="0"/>
                <wp:effectExtent l="9525" t="57150" r="19050" b="57150"/>
                <wp:wrapNone/>
                <wp:docPr id="1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198.75pt;margin-top:20.25pt;width:0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HdLgIAAFk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">
                <v:stroke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800100</wp:posOffset>
                </wp:positionV>
                <wp:extent cx="1866900" cy="809625"/>
                <wp:effectExtent l="9525" t="9525" r="38100" b="38100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8408E" w:rsidRDefault="00C8408E" w:rsidP="006C450F">
                            <w:pPr>
                              <w:jc w:val="center"/>
                            </w:pPr>
                            <w:r>
                              <w:t xml:space="preserve">Content and process of research meets the needs of local partners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284.25pt;margin-top:63pt;width:147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" strokecolor="black [3213]" strokeweight="1.5pt">
                <v:shadow on="t"/>
                <v:textbox>
                  <w:txbxContent>
                    <w:p w:rsidR="00C8408E" w:rsidRDefault="00C8408E" w:rsidP="006C450F">
                      <w:pPr>
                        <w:jc w:val="center"/>
                      </w:pPr>
                      <w:r>
                        <w:t xml:space="preserve">Content and process of research meets the needs of local partners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7077075</wp:posOffset>
                </wp:positionH>
                <wp:positionV relativeFrom="paragraph">
                  <wp:posOffset>800100</wp:posOffset>
                </wp:positionV>
                <wp:extent cx="1857375" cy="809625"/>
                <wp:effectExtent l="9525" t="9525" r="38100" b="3810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8408E" w:rsidRDefault="00C8408E" w:rsidP="006C450F">
                            <w:pPr>
                              <w:jc w:val="center"/>
                            </w:pPr>
                            <w:r>
                              <w:t xml:space="preserve">Research/researchers are seen as credible by local partners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margin-left:557.25pt;margin-top:63pt;width:146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" strokeweight="1.5pt">
                <v:shadow on="t"/>
                <v:textbox>
                  <w:txbxContent>
                    <w:p w:rsidR="00C8408E" w:rsidRDefault="00C8408E" w:rsidP="006C450F">
                      <w:pPr>
                        <w:jc w:val="center"/>
                      </w:pPr>
                      <w:r>
                        <w:t xml:space="preserve">Research/researchers are seen as credible by local partners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5476875</wp:posOffset>
                </wp:positionV>
                <wp:extent cx="2847975" cy="904875"/>
                <wp:effectExtent l="9525" t="9525" r="9525" b="9525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408E" w:rsidRPr="00FB07D5" w:rsidRDefault="00C8408E" w:rsidP="00634E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Research team ask what information local partners need in relation to vascular prevention and in what context this information would be used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2" style="position:absolute;margin-left:239.25pt;margin-top:431.25pt;width:224.2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">
                <v:textbox>
                  <w:txbxContent>
                    <w:p w:rsidR="00C8408E" w:rsidRPr="00FB07D5" w:rsidRDefault="00C8408E" w:rsidP="00634E2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Research team ask what information local partners need in relation to vascular prevention and in what context this information would be used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3295650</wp:posOffset>
                </wp:positionV>
                <wp:extent cx="781050" cy="695325"/>
                <wp:effectExtent l="19050" t="76200" r="28575" b="19050"/>
                <wp:wrapNone/>
                <wp:docPr id="1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1050" cy="69532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8" style="position:absolute;margin-left:177pt;margin-top:259.5pt;width:61.5pt;height:54.7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" adj="10800" strokecolor="#548dd4 [1951]" strokeweight="2.25pt">
                <v:stroke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2724150</wp:posOffset>
                </wp:positionV>
                <wp:extent cx="781050" cy="419100"/>
                <wp:effectExtent l="28575" t="66675" r="19050" b="19050"/>
                <wp:wrapNone/>
                <wp:docPr id="1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781050" cy="4191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8" style="position:absolute;margin-left:177pt;margin-top:214.5pt;width:61.5pt;height:33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" adj="10800" strokecolor="#548dd4 [1951]" strokeweight="2.25pt">
                <v:stroke endarrow="block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3867150</wp:posOffset>
                </wp:positionV>
                <wp:extent cx="2800350" cy="666750"/>
                <wp:effectExtent l="9525" t="9525" r="9525" b="9525"/>
                <wp:wrapNone/>
                <wp:docPr id="1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408E" w:rsidRPr="00FB07D5" w:rsidRDefault="00C8408E" w:rsidP="00BC1E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Communication and information needs of target audiences are identified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33" style="position:absolute;margin-left:-43.5pt;margin-top:304.5pt;width:220.5pt;height:5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" strokecolor="black [3213]">
                <v:textbox>
                  <w:txbxContent>
                    <w:p w:rsidR="00C8408E" w:rsidRPr="00FB07D5" w:rsidRDefault="00C8408E" w:rsidP="00BC1EB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Communication and information needs of target audiences are identified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2400300</wp:posOffset>
                </wp:positionV>
                <wp:extent cx="2800350" cy="742950"/>
                <wp:effectExtent l="9525" t="9525" r="9525" b="952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408E" w:rsidRPr="00FB07D5" w:rsidRDefault="00C840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Research findings are tailored to the needs of target audiences (language, format, costs, benefits, fit with local context)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4" style="position:absolute;margin-left:-43.5pt;margin-top:189pt;width:220.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" strokecolor="black [3213]">
                <v:textbox>
                  <w:txbxContent>
                    <w:p w:rsidR="00C8408E" w:rsidRPr="00FB07D5" w:rsidRDefault="00C8408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Research findings are tailored to the needs of target audiences (language, format, costs, benefits, fit with local context)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5410200</wp:posOffset>
                </wp:positionV>
                <wp:extent cx="2800350" cy="666750"/>
                <wp:effectExtent l="9525" t="9525" r="9525" b="9525"/>
                <wp:wrapNone/>
                <wp:docPr id="1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408E" w:rsidRPr="00FB07D5" w:rsidRDefault="00C8408E" w:rsidP="00BC1E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Target audiences are identified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35" style="position:absolute;margin-left:-43.5pt;margin-top:426pt;width:220.5pt;height:5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" strokecolor="black [3213]">
                <v:textbox>
                  <w:txbxContent>
                    <w:p w:rsidR="00C8408E" w:rsidRPr="00FB07D5" w:rsidRDefault="00C8408E" w:rsidP="00BC1EB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Target audiences are identified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-714375</wp:posOffset>
                </wp:positionV>
                <wp:extent cx="3343275" cy="971550"/>
                <wp:effectExtent l="9525" t="9525" r="38100" b="3810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8408E" w:rsidRPr="00F968E9" w:rsidRDefault="00C8408E" w:rsidP="00764F37">
                            <w:pPr>
                              <w:jc w:val="center"/>
                            </w:pPr>
                            <w:r w:rsidRPr="00F968E9">
                              <w:t xml:space="preserve">RESEARCH ABOUT VASCULAR PREVENTION WHICH CAN BE USED IN PRACTICE BY </w:t>
                            </w:r>
                            <w:r>
                              <w:t>LOCAL PARTNERS (</w:t>
                            </w:r>
                            <w:r w:rsidRPr="00F968E9">
                              <w:t>NHS</w:t>
                            </w:r>
                            <w:r>
                              <w:t>/LOCAL AUTHORITY)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6" style="position:absolute;margin-left:225.75pt;margin-top:-56.25pt;width:263.2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" strokeweight="1.5pt">
                <v:shadow on="t"/>
                <v:textbox>
                  <w:txbxContent>
                    <w:p w:rsidR="00C8408E" w:rsidRPr="00F968E9" w:rsidRDefault="00C8408E" w:rsidP="00764F37">
                      <w:pPr>
                        <w:jc w:val="center"/>
                      </w:pPr>
                      <w:r w:rsidRPr="00F968E9">
                        <w:t xml:space="preserve">RESEARCH ABOUT VASCULAR PREVENTION WHICH CAN BE USED IN PRACTICE BY </w:t>
                      </w:r>
                      <w:r>
                        <w:t>LOCAL PARTNERS (</w:t>
                      </w:r>
                      <w:r w:rsidRPr="00F968E9">
                        <w:t>NHS</w:t>
                      </w:r>
                      <w:r>
                        <w:t>/LOCAL AUTHORITY)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781050</wp:posOffset>
                </wp:positionV>
                <wp:extent cx="0" cy="5695950"/>
                <wp:effectExtent l="19050" t="19050" r="19050" b="19050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959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90.5pt;margin-top:61.5pt;width:0;height:44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+nE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" strokeweight="2.2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2124075</wp:posOffset>
                </wp:positionV>
                <wp:extent cx="476250" cy="4352925"/>
                <wp:effectExtent l="9525" t="9525" r="19050" b="0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52925"/>
                        </a:xfrm>
                        <a:prstGeom prst="curvedRightArrow">
                          <a:avLst>
                            <a:gd name="adj1" fmla="val 98255"/>
                            <a:gd name="adj2" fmla="val 304921"/>
                            <a:gd name="adj3" fmla="val 28681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29" o:spid="_x0000_s1026" type="#_x0000_t102" style="position:absolute;margin-left:198.75pt;margin-top:167.25pt;width:37.5pt;height:3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" adj="14394,19158,15405" fillcolor="#c0504d [3205]" strokecolor="#c0504d [3205]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4105275</wp:posOffset>
                </wp:positionV>
                <wp:extent cx="2847975" cy="752475"/>
                <wp:effectExtent l="9525" t="9525" r="9525" b="952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408E" w:rsidRPr="00FB07D5" w:rsidRDefault="00C8408E" w:rsidP="00FB07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Local partners say what they need and provide information about their vascular prevention initiatives, priorities, plans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7" style="position:absolute;margin-left:238.5pt;margin-top:323.25pt;width:224.25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">
                <v:textbox>
                  <w:txbxContent>
                    <w:p w:rsidR="00C8408E" w:rsidRPr="00FB07D5" w:rsidRDefault="00C8408E" w:rsidP="00FB07D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Local partners say what they need and provide information about their vascular prevention initiatives, priorities, plans etc.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1895475</wp:posOffset>
                </wp:positionV>
                <wp:extent cx="2847975" cy="762000"/>
                <wp:effectExtent l="9525" t="9525" r="9525" b="952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408E" w:rsidRPr="00FB07D5" w:rsidRDefault="00C8408E" w:rsidP="00FB07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Needs of local partners and information about current landscape are used to direct research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8" style="position:absolute;margin-left:237.75pt;margin-top:149.25pt;width:224.2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" strokecolor="black [3213]">
                <v:textbox>
                  <w:txbxContent>
                    <w:p w:rsidR="00C8408E" w:rsidRPr="00FB07D5" w:rsidRDefault="00C8408E" w:rsidP="00FB07D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Needs of local partners and information about current landscape are used to direct research project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6257925</wp:posOffset>
                </wp:positionH>
                <wp:positionV relativeFrom="paragraph">
                  <wp:posOffset>152400</wp:posOffset>
                </wp:positionV>
                <wp:extent cx="885825" cy="628650"/>
                <wp:effectExtent l="28575" t="85725" r="19050" b="1905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885825" cy="628650"/>
                        </a:xfrm>
                        <a:prstGeom prst="curvedConnector3">
                          <a:avLst>
                            <a:gd name="adj1" fmla="val 49963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8" style="position:absolute;margin-left:492.75pt;margin-top:12pt;width:69.75pt;height:49.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" adj="10792" strokecolor="#9bbb59 [3206]" strokeweight="3pt">
                <v:stroke endarrow="block"/>
                <v:shadow color="#7f7f7f [1612]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152400</wp:posOffset>
                </wp:positionV>
                <wp:extent cx="1028700" cy="647700"/>
                <wp:effectExtent l="19050" t="85725" r="28575" b="1905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64770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8" style="position:absolute;margin-left:144.75pt;margin-top:12pt;width:81pt;height:51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" adj="10800" strokecolor="#548dd4 [1951]" strokeweight="3pt">
                <v:stroke endarrow="block"/>
                <v:shadow color="#7f7f7f [1612]" opacity=".5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790575</wp:posOffset>
                </wp:positionV>
                <wp:extent cx="1781175" cy="914400"/>
                <wp:effectExtent l="9525" t="9525" r="38100" b="381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8408E" w:rsidRPr="00BC1EBB" w:rsidRDefault="00C8408E" w:rsidP="006C450F">
                            <w:pPr>
                              <w:jc w:val="center"/>
                            </w:pPr>
                            <w:r w:rsidRPr="00BC1EBB">
                              <w:t>Research findings are accessible</w:t>
                            </w:r>
                            <w:r>
                              <w:t xml:space="preserve"> to local partners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9" style="position:absolute;margin-left:4.5pt;margin-top:62.25pt;width:140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" strokecolor="black [3213]" strokeweight="1.5pt">
                <v:shadow on="t"/>
                <v:textbox>
                  <w:txbxContent>
                    <w:p w:rsidR="00C8408E" w:rsidRPr="00BC1EBB" w:rsidRDefault="00C8408E" w:rsidP="006C450F">
                      <w:pPr>
                        <w:jc w:val="center"/>
                      </w:pPr>
                      <w:r w:rsidRPr="00BC1EBB">
                        <w:t>Research findings are accessible</w:t>
                      </w:r>
                      <w:r>
                        <w:t xml:space="preserve"> to local partners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519430</wp:posOffset>
                </wp:positionV>
                <wp:extent cx="523875" cy="0"/>
                <wp:effectExtent l="86360" t="38100" r="94615" b="1905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35.65pt;margin-top:40.9pt;width:41.25pt;height:0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" strokecolor="#c0504d [3205]" strokeweight="3pt">
                <v:stroke endarrow="block"/>
                <v:shadow color="#7f7f7f [1612]"/>
              </v:shape>
            </w:pict>
          </mc:Fallback>
        </mc:AlternateContent>
      </w:r>
      <w:r w:rsidR="008E7210">
        <w:t>Appendix 2</w:t>
      </w:r>
      <w:bookmarkStart w:id="0" w:name="_GoBack"/>
      <w:bookmarkEnd w:id="0"/>
      <w:r>
        <w:t>: logic model</w:t>
      </w:r>
    </w:p>
    <w:sectPr w:rsidR="00FB07D5" w:rsidRPr="00FB07D5" w:rsidSect="007514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D5"/>
    <w:rsid w:val="000A395C"/>
    <w:rsid w:val="000F282F"/>
    <w:rsid w:val="000F58A1"/>
    <w:rsid w:val="0016115D"/>
    <w:rsid w:val="001A5239"/>
    <w:rsid w:val="001C2F45"/>
    <w:rsid w:val="00273123"/>
    <w:rsid w:val="00292615"/>
    <w:rsid w:val="002A237B"/>
    <w:rsid w:val="00330467"/>
    <w:rsid w:val="003400F1"/>
    <w:rsid w:val="003D11CF"/>
    <w:rsid w:val="00416AA0"/>
    <w:rsid w:val="004B5AAA"/>
    <w:rsid w:val="00534D7F"/>
    <w:rsid w:val="0056264E"/>
    <w:rsid w:val="00580CD2"/>
    <w:rsid w:val="005B0D14"/>
    <w:rsid w:val="005D1317"/>
    <w:rsid w:val="00634E2E"/>
    <w:rsid w:val="006422C8"/>
    <w:rsid w:val="006C450F"/>
    <w:rsid w:val="006F163E"/>
    <w:rsid w:val="007514BC"/>
    <w:rsid w:val="00764F37"/>
    <w:rsid w:val="00873D7B"/>
    <w:rsid w:val="00880119"/>
    <w:rsid w:val="00890E90"/>
    <w:rsid w:val="008E7210"/>
    <w:rsid w:val="0091059B"/>
    <w:rsid w:val="00930117"/>
    <w:rsid w:val="00A36CF5"/>
    <w:rsid w:val="00AD1B4C"/>
    <w:rsid w:val="00AD3173"/>
    <w:rsid w:val="00AF77E0"/>
    <w:rsid w:val="00B23E4E"/>
    <w:rsid w:val="00B3772F"/>
    <w:rsid w:val="00B451E0"/>
    <w:rsid w:val="00B73992"/>
    <w:rsid w:val="00B7564E"/>
    <w:rsid w:val="00BC1EBB"/>
    <w:rsid w:val="00BD5FBE"/>
    <w:rsid w:val="00BF7C01"/>
    <w:rsid w:val="00C20FD8"/>
    <w:rsid w:val="00C43089"/>
    <w:rsid w:val="00C8408E"/>
    <w:rsid w:val="00C93F96"/>
    <w:rsid w:val="00C956D5"/>
    <w:rsid w:val="00CA19CD"/>
    <w:rsid w:val="00CA5015"/>
    <w:rsid w:val="00D00D33"/>
    <w:rsid w:val="00DC48F5"/>
    <w:rsid w:val="00E057DF"/>
    <w:rsid w:val="00E209F2"/>
    <w:rsid w:val="00E42123"/>
    <w:rsid w:val="00EB66B1"/>
    <w:rsid w:val="00F367F1"/>
    <w:rsid w:val="00F419B2"/>
    <w:rsid w:val="00F639E9"/>
    <w:rsid w:val="00F968E9"/>
    <w:rsid w:val="00FB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06]" strokecolor="none [3205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4E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7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7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0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C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C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CD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4E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7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7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0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C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C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C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Ward</dc:creator>
  <cp:lastModifiedBy>icssos</cp:lastModifiedBy>
  <cp:revision>3</cp:revision>
  <cp:lastPrinted>2010-06-29T11:59:00Z</cp:lastPrinted>
  <dcterms:created xsi:type="dcterms:W3CDTF">2013-04-03T18:42:00Z</dcterms:created>
  <dcterms:modified xsi:type="dcterms:W3CDTF">2013-04-28T01:39:00Z</dcterms:modified>
</cp:coreProperties>
</file>